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86CC" w14:textId="6BDC164C" w:rsidR="00117683" w:rsidRDefault="001731D6" w:rsidP="001731D6">
      <w:pPr>
        <w:rPr>
          <w:rFonts w:ascii="Times New Roman" w:eastAsia="Arial Unicode MS" w:hAnsi="Times New Roman" w:cs="Times New Roman"/>
          <w:b/>
          <w:bCs/>
          <w:color w:val="000000"/>
          <w:kern w:val="0"/>
          <w:sz w:val="28"/>
          <w:szCs w:val="28"/>
          <w:lang w:eastAsia="ru-RU" w:bidi="uk-UA"/>
        </w:rPr>
      </w:pPr>
      <w:r w:rsidRPr="001731D6">
        <w:rPr>
          <w:rFonts w:ascii="Times New Roman" w:eastAsia="Arial Unicode MS" w:hAnsi="Times New Roman" w:cs="Times New Roman" w:hint="eastAsia"/>
          <w:b/>
          <w:bCs/>
          <w:color w:val="000000"/>
          <w:kern w:val="0"/>
          <w:sz w:val="28"/>
          <w:szCs w:val="28"/>
          <w:lang w:eastAsia="ru-RU" w:bidi="uk-UA"/>
        </w:rPr>
        <w:t>Захаров</w:t>
      </w:r>
      <w:r w:rsidRPr="001731D6">
        <w:rPr>
          <w:rFonts w:ascii="Times New Roman" w:eastAsia="Arial Unicode MS" w:hAnsi="Times New Roman" w:cs="Times New Roman"/>
          <w:b/>
          <w:bCs/>
          <w:color w:val="000000"/>
          <w:kern w:val="0"/>
          <w:sz w:val="28"/>
          <w:szCs w:val="28"/>
          <w:lang w:eastAsia="ru-RU" w:bidi="uk-UA"/>
        </w:rPr>
        <w:t xml:space="preserve"> </w:t>
      </w:r>
      <w:r w:rsidRPr="001731D6">
        <w:rPr>
          <w:rFonts w:ascii="Times New Roman" w:eastAsia="Arial Unicode MS" w:hAnsi="Times New Roman" w:cs="Times New Roman" w:hint="eastAsia"/>
          <w:b/>
          <w:bCs/>
          <w:color w:val="000000"/>
          <w:kern w:val="0"/>
          <w:sz w:val="28"/>
          <w:szCs w:val="28"/>
          <w:lang w:eastAsia="ru-RU" w:bidi="uk-UA"/>
        </w:rPr>
        <w:t>Александр</w:t>
      </w:r>
      <w:r w:rsidRPr="001731D6">
        <w:rPr>
          <w:rFonts w:ascii="Times New Roman" w:eastAsia="Arial Unicode MS" w:hAnsi="Times New Roman" w:cs="Times New Roman"/>
          <w:b/>
          <w:bCs/>
          <w:color w:val="000000"/>
          <w:kern w:val="0"/>
          <w:sz w:val="28"/>
          <w:szCs w:val="28"/>
          <w:lang w:eastAsia="ru-RU" w:bidi="uk-UA"/>
        </w:rPr>
        <w:t xml:space="preserve"> </w:t>
      </w:r>
      <w:r w:rsidRPr="001731D6">
        <w:rPr>
          <w:rFonts w:ascii="Times New Roman" w:eastAsia="Arial Unicode MS" w:hAnsi="Times New Roman" w:cs="Times New Roman" w:hint="eastAsia"/>
          <w:b/>
          <w:bCs/>
          <w:color w:val="000000"/>
          <w:kern w:val="0"/>
          <w:sz w:val="28"/>
          <w:szCs w:val="28"/>
          <w:lang w:eastAsia="ru-RU" w:bidi="uk-UA"/>
        </w:rPr>
        <w:t>Иванович</w:t>
      </w:r>
      <w:r>
        <w:rPr>
          <w:rFonts w:ascii="Times New Roman" w:eastAsia="Arial Unicode MS" w:hAnsi="Times New Roman" w:cs="Times New Roman" w:hint="eastAsia"/>
          <w:b/>
          <w:bCs/>
          <w:color w:val="000000"/>
          <w:kern w:val="0"/>
          <w:sz w:val="28"/>
          <w:szCs w:val="28"/>
          <w:lang w:eastAsia="ru-RU" w:bidi="uk-UA"/>
        </w:rPr>
        <w:t xml:space="preserve"> </w:t>
      </w:r>
      <w:r w:rsidRPr="001731D6">
        <w:rPr>
          <w:rFonts w:ascii="Times New Roman" w:eastAsia="Arial Unicode MS" w:hAnsi="Times New Roman" w:cs="Times New Roman" w:hint="eastAsia"/>
          <w:b/>
          <w:bCs/>
          <w:color w:val="000000"/>
          <w:kern w:val="0"/>
          <w:sz w:val="28"/>
          <w:szCs w:val="28"/>
          <w:lang w:eastAsia="ru-RU" w:bidi="uk-UA"/>
        </w:rPr>
        <w:t>Научные</w:t>
      </w:r>
      <w:r w:rsidRPr="001731D6">
        <w:rPr>
          <w:rFonts w:ascii="Times New Roman" w:eastAsia="Arial Unicode MS" w:hAnsi="Times New Roman" w:cs="Times New Roman"/>
          <w:b/>
          <w:bCs/>
          <w:color w:val="000000"/>
          <w:kern w:val="0"/>
          <w:sz w:val="28"/>
          <w:szCs w:val="28"/>
          <w:lang w:eastAsia="ru-RU" w:bidi="uk-UA"/>
        </w:rPr>
        <w:t xml:space="preserve"> </w:t>
      </w:r>
      <w:r w:rsidRPr="001731D6">
        <w:rPr>
          <w:rFonts w:ascii="Times New Roman" w:eastAsia="Arial Unicode MS" w:hAnsi="Times New Roman" w:cs="Times New Roman" w:hint="eastAsia"/>
          <w:b/>
          <w:bCs/>
          <w:color w:val="000000"/>
          <w:kern w:val="0"/>
          <w:sz w:val="28"/>
          <w:szCs w:val="28"/>
          <w:lang w:eastAsia="ru-RU" w:bidi="uk-UA"/>
        </w:rPr>
        <w:t>основы</w:t>
      </w:r>
      <w:r w:rsidRPr="001731D6">
        <w:rPr>
          <w:rFonts w:ascii="Times New Roman" w:eastAsia="Arial Unicode MS" w:hAnsi="Times New Roman" w:cs="Times New Roman"/>
          <w:b/>
          <w:bCs/>
          <w:color w:val="000000"/>
          <w:kern w:val="0"/>
          <w:sz w:val="28"/>
          <w:szCs w:val="28"/>
          <w:lang w:eastAsia="ru-RU" w:bidi="uk-UA"/>
        </w:rPr>
        <w:t xml:space="preserve"> </w:t>
      </w:r>
      <w:r w:rsidRPr="001731D6">
        <w:rPr>
          <w:rFonts w:ascii="Times New Roman" w:eastAsia="Arial Unicode MS" w:hAnsi="Times New Roman" w:cs="Times New Roman" w:hint="eastAsia"/>
          <w:b/>
          <w:bCs/>
          <w:color w:val="000000"/>
          <w:kern w:val="0"/>
          <w:sz w:val="28"/>
          <w:szCs w:val="28"/>
          <w:lang w:eastAsia="ru-RU" w:bidi="uk-UA"/>
        </w:rPr>
        <w:t>формообразования</w:t>
      </w:r>
      <w:r w:rsidRPr="001731D6">
        <w:rPr>
          <w:rFonts w:ascii="Times New Roman" w:eastAsia="Arial Unicode MS" w:hAnsi="Times New Roman" w:cs="Times New Roman"/>
          <w:b/>
          <w:bCs/>
          <w:color w:val="000000"/>
          <w:kern w:val="0"/>
          <w:sz w:val="28"/>
          <w:szCs w:val="28"/>
          <w:lang w:eastAsia="ru-RU" w:bidi="uk-UA"/>
        </w:rPr>
        <w:t xml:space="preserve"> </w:t>
      </w:r>
      <w:r w:rsidRPr="001731D6">
        <w:rPr>
          <w:rFonts w:ascii="Times New Roman" w:eastAsia="Arial Unicode MS" w:hAnsi="Times New Roman" w:cs="Times New Roman" w:hint="eastAsia"/>
          <w:b/>
          <w:bCs/>
          <w:color w:val="000000"/>
          <w:kern w:val="0"/>
          <w:sz w:val="28"/>
          <w:szCs w:val="28"/>
          <w:lang w:eastAsia="ru-RU" w:bidi="uk-UA"/>
        </w:rPr>
        <w:t>керамических</w:t>
      </w:r>
      <w:r w:rsidRPr="001731D6">
        <w:rPr>
          <w:rFonts w:ascii="Times New Roman" w:eastAsia="Arial Unicode MS" w:hAnsi="Times New Roman" w:cs="Times New Roman"/>
          <w:b/>
          <w:bCs/>
          <w:color w:val="000000"/>
          <w:kern w:val="0"/>
          <w:sz w:val="28"/>
          <w:szCs w:val="28"/>
          <w:lang w:eastAsia="ru-RU" w:bidi="uk-UA"/>
        </w:rPr>
        <w:t xml:space="preserve"> </w:t>
      </w:r>
      <w:r w:rsidRPr="001731D6">
        <w:rPr>
          <w:rFonts w:ascii="Times New Roman" w:eastAsia="Arial Unicode MS" w:hAnsi="Times New Roman" w:cs="Times New Roman" w:hint="eastAsia"/>
          <w:b/>
          <w:bCs/>
          <w:color w:val="000000"/>
          <w:kern w:val="0"/>
          <w:sz w:val="28"/>
          <w:szCs w:val="28"/>
          <w:lang w:eastAsia="ru-RU" w:bidi="uk-UA"/>
        </w:rPr>
        <w:t>изделий</w:t>
      </w:r>
    </w:p>
    <w:p w14:paraId="2BB386A4" w14:textId="77777777" w:rsidR="001731D6" w:rsidRDefault="001731D6" w:rsidP="001731D6">
      <w:r>
        <w:rPr>
          <w:rFonts w:hint="eastAsia"/>
        </w:rPr>
        <w:t>ОГЛАВЛЕНИЕ</w:t>
      </w:r>
      <w:r>
        <w:t xml:space="preserve"> </w:t>
      </w:r>
      <w:r>
        <w:rPr>
          <w:rFonts w:hint="eastAsia"/>
        </w:rPr>
        <w:t>ДИССЕРТАЦИИ</w:t>
      </w:r>
    </w:p>
    <w:p w14:paraId="214101CB" w14:textId="77777777" w:rsidR="001731D6" w:rsidRDefault="001731D6" w:rsidP="001731D6">
      <w:r>
        <w:rPr>
          <w:rFonts w:hint="eastAsia"/>
        </w:rPr>
        <w:t>доктор</w:t>
      </w:r>
      <w:r>
        <w:t xml:space="preserve"> </w:t>
      </w:r>
      <w:r>
        <w:rPr>
          <w:rFonts w:hint="eastAsia"/>
        </w:rPr>
        <w:t>наук</w:t>
      </w:r>
      <w:r>
        <w:t xml:space="preserve"> </w:t>
      </w:r>
      <w:r>
        <w:rPr>
          <w:rFonts w:hint="eastAsia"/>
        </w:rPr>
        <w:t>Захаров</w:t>
      </w:r>
      <w:r>
        <w:t xml:space="preserve"> </w:t>
      </w:r>
      <w:r>
        <w:rPr>
          <w:rFonts w:hint="eastAsia"/>
        </w:rPr>
        <w:t>Александр</w:t>
      </w:r>
      <w:r>
        <w:t xml:space="preserve"> </w:t>
      </w:r>
      <w:r>
        <w:rPr>
          <w:rFonts w:hint="eastAsia"/>
        </w:rPr>
        <w:t>Иванович</w:t>
      </w:r>
    </w:p>
    <w:p w14:paraId="55EE95C5" w14:textId="77777777" w:rsidR="001731D6" w:rsidRDefault="001731D6" w:rsidP="001731D6">
      <w:r>
        <w:rPr>
          <w:rFonts w:hint="eastAsia"/>
        </w:rPr>
        <w:t>Введение</w:t>
      </w:r>
    </w:p>
    <w:p w14:paraId="3CF49C47" w14:textId="77777777" w:rsidR="001731D6" w:rsidRDefault="001731D6" w:rsidP="001731D6"/>
    <w:p w14:paraId="0F1C3759" w14:textId="77777777" w:rsidR="001731D6" w:rsidRDefault="001731D6" w:rsidP="001731D6">
      <w:r>
        <w:t xml:space="preserve">1 </w:t>
      </w:r>
      <w:r>
        <w:rPr>
          <w:rFonts w:hint="eastAsia"/>
        </w:rPr>
        <w:t>Роль</w:t>
      </w:r>
      <w:r>
        <w:t xml:space="preserve"> </w:t>
      </w:r>
      <w:r>
        <w:rPr>
          <w:rFonts w:hint="eastAsia"/>
        </w:rPr>
        <w:t>формы</w:t>
      </w:r>
      <w:r>
        <w:t xml:space="preserve"> </w:t>
      </w:r>
      <w:r>
        <w:rPr>
          <w:rFonts w:hint="eastAsia"/>
        </w:rPr>
        <w:t>в</w:t>
      </w:r>
      <w:r>
        <w:t xml:space="preserve"> </w:t>
      </w:r>
      <w:r>
        <w:rPr>
          <w:rFonts w:hint="eastAsia"/>
        </w:rPr>
        <w:t>дизайне</w:t>
      </w:r>
      <w:r>
        <w:t xml:space="preserve"> </w:t>
      </w:r>
      <w:r>
        <w:rPr>
          <w:rFonts w:hint="eastAsia"/>
        </w:rPr>
        <w:t>керамического</w:t>
      </w:r>
      <w:r>
        <w:t xml:space="preserve"> </w:t>
      </w:r>
      <w:r>
        <w:rPr>
          <w:rFonts w:hint="eastAsia"/>
        </w:rPr>
        <w:t>изделия</w:t>
      </w:r>
    </w:p>
    <w:p w14:paraId="488405DB" w14:textId="77777777" w:rsidR="001731D6" w:rsidRDefault="001731D6" w:rsidP="001731D6"/>
    <w:p w14:paraId="0BE18910" w14:textId="77777777" w:rsidR="001731D6" w:rsidRDefault="001731D6" w:rsidP="001731D6">
      <w:r>
        <w:t xml:space="preserve">1.1 </w:t>
      </w:r>
      <w:r>
        <w:rPr>
          <w:rFonts w:hint="eastAsia"/>
        </w:rPr>
        <w:t>Дизайн</w:t>
      </w:r>
      <w:r>
        <w:t xml:space="preserve"> </w:t>
      </w:r>
      <w:r>
        <w:rPr>
          <w:rFonts w:hint="eastAsia"/>
        </w:rPr>
        <w:t>как</w:t>
      </w:r>
      <w:r>
        <w:t xml:space="preserve"> </w:t>
      </w:r>
      <w:r>
        <w:rPr>
          <w:rFonts w:hint="eastAsia"/>
        </w:rPr>
        <w:t>единство</w:t>
      </w:r>
      <w:r>
        <w:t xml:space="preserve"> </w:t>
      </w:r>
      <w:r>
        <w:rPr>
          <w:rFonts w:hint="eastAsia"/>
        </w:rPr>
        <w:t>формы</w:t>
      </w:r>
      <w:r>
        <w:t xml:space="preserve">, </w:t>
      </w:r>
      <w:r>
        <w:rPr>
          <w:rFonts w:hint="eastAsia"/>
        </w:rPr>
        <w:t>композиции</w:t>
      </w:r>
      <w:r>
        <w:t xml:space="preserve"> </w:t>
      </w:r>
      <w:r>
        <w:rPr>
          <w:rFonts w:hint="eastAsia"/>
        </w:rPr>
        <w:t>и</w:t>
      </w:r>
      <w:r>
        <w:t xml:space="preserve"> </w:t>
      </w:r>
      <w:r>
        <w:rPr>
          <w:rFonts w:hint="eastAsia"/>
        </w:rPr>
        <w:t>декора</w:t>
      </w:r>
      <w:r>
        <w:t xml:space="preserve"> </w:t>
      </w:r>
      <w:r>
        <w:rPr>
          <w:rFonts w:hint="eastAsia"/>
        </w:rPr>
        <w:t>предмета</w:t>
      </w:r>
      <w:r>
        <w:t xml:space="preserve">: </w:t>
      </w:r>
      <w:r>
        <w:rPr>
          <w:rFonts w:hint="eastAsia"/>
        </w:rPr>
        <w:t>история</w:t>
      </w:r>
    </w:p>
    <w:p w14:paraId="6653F0DE" w14:textId="77777777" w:rsidR="001731D6" w:rsidRDefault="001731D6" w:rsidP="001731D6"/>
    <w:p w14:paraId="3D4C6E7B" w14:textId="77777777" w:rsidR="001731D6" w:rsidRDefault="001731D6" w:rsidP="001731D6">
      <w:r>
        <w:rPr>
          <w:rFonts w:hint="eastAsia"/>
        </w:rPr>
        <w:t>и</w:t>
      </w:r>
      <w:r>
        <w:t xml:space="preserve"> </w:t>
      </w:r>
      <w:r>
        <w:rPr>
          <w:rFonts w:hint="eastAsia"/>
        </w:rPr>
        <w:t>современность</w:t>
      </w:r>
      <w:r>
        <w:t xml:space="preserve"> </w:t>
      </w:r>
      <w:r>
        <w:rPr>
          <w:rFonts w:hint="eastAsia"/>
        </w:rPr>
        <w:t>формообразования</w:t>
      </w:r>
      <w:r>
        <w:t xml:space="preserve"> </w:t>
      </w:r>
      <w:r>
        <w:rPr>
          <w:rFonts w:hint="eastAsia"/>
        </w:rPr>
        <w:t>керамических</w:t>
      </w:r>
      <w:r>
        <w:t xml:space="preserve"> </w:t>
      </w:r>
      <w:r>
        <w:rPr>
          <w:rFonts w:hint="eastAsia"/>
        </w:rPr>
        <w:t>изделий</w:t>
      </w:r>
    </w:p>
    <w:p w14:paraId="38374BDC" w14:textId="77777777" w:rsidR="001731D6" w:rsidRDefault="001731D6" w:rsidP="001731D6"/>
    <w:p w14:paraId="3C661555" w14:textId="77777777" w:rsidR="001731D6" w:rsidRDefault="001731D6" w:rsidP="001731D6">
      <w:r>
        <w:t xml:space="preserve">1.2 </w:t>
      </w:r>
      <w:r>
        <w:rPr>
          <w:rFonts w:hint="eastAsia"/>
        </w:rPr>
        <w:t>Дизайн</w:t>
      </w:r>
      <w:r>
        <w:t xml:space="preserve"> </w:t>
      </w:r>
      <w:r>
        <w:rPr>
          <w:rFonts w:hint="eastAsia"/>
        </w:rPr>
        <w:t>промышленного</w:t>
      </w:r>
      <w:r>
        <w:t xml:space="preserve"> </w:t>
      </w:r>
      <w:r>
        <w:rPr>
          <w:rFonts w:hint="eastAsia"/>
        </w:rPr>
        <w:t>производства</w:t>
      </w:r>
      <w:r>
        <w:t xml:space="preserve"> </w:t>
      </w:r>
      <w:r>
        <w:rPr>
          <w:rFonts w:hint="eastAsia"/>
        </w:rPr>
        <w:t>керамических</w:t>
      </w:r>
      <w:r>
        <w:t xml:space="preserve"> </w:t>
      </w:r>
      <w:r>
        <w:rPr>
          <w:rFonts w:hint="eastAsia"/>
        </w:rPr>
        <w:t>изделий</w:t>
      </w:r>
      <w:r>
        <w:t xml:space="preserve">: </w:t>
      </w:r>
      <w:r>
        <w:rPr>
          <w:rFonts w:hint="eastAsia"/>
        </w:rPr>
        <w:t>совершенствование</w:t>
      </w:r>
      <w:r>
        <w:t xml:space="preserve"> </w:t>
      </w:r>
      <w:r>
        <w:rPr>
          <w:rFonts w:hint="eastAsia"/>
        </w:rPr>
        <w:t>технологии</w:t>
      </w:r>
      <w:r>
        <w:t xml:space="preserve"> </w:t>
      </w:r>
      <w:r>
        <w:rPr>
          <w:rFonts w:hint="eastAsia"/>
        </w:rPr>
        <w:t>керамики</w:t>
      </w:r>
      <w:r>
        <w:t xml:space="preserve"> </w:t>
      </w:r>
      <w:r>
        <w:rPr>
          <w:rFonts w:hint="eastAsia"/>
        </w:rPr>
        <w:t>в</w:t>
      </w:r>
      <w:r>
        <w:t xml:space="preserve"> </w:t>
      </w:r>
      <w:r>
        <w:rPr>
          <w:rFonts w:hint="eastAsia"/>
        </w:rPr>
        <w:t>области</w:t>
      </w:r>
      <w:r>
        <w:t xml:space="preserve"> </w:t>
      </w:r>
      <w:r>
        <w:rPr>
          <w:rFonts w:hint="eastAsia"/>
        </w:rPr>
        <w:t>формообразования</w:t>
      </w:r>
    </w:p>
    <w:p w14:paraId="334D32A0" w14:textId="77777777" w:rsidR="001731D6" w:rsidRDefault="001731D6" w:rsidP="001731D6"/>
    <w:p w14:paraId="339BE850" w14:textId="77777777" w:rsidR="001731D6" w:rsidRDefault="001731D6" w:rsidP="001731D6">
      <w:r>
        <w:rPr>
          <w:rFonts w:hint="eastAsia"/>
        </w:rPr>
        <w:t>Выводы</w:t>
      </w:r>
      <w:r>
        <w:t xml:space="preserve"> </w:t>
      </w:r>
      <w:r>
        <w:rPr>
          <w:rFonts w:hint="eastAsia"/>
        </w:rPr>
        <w:t>по</w:t>
      </w:r>
      <w:r>
        <w:t xml:space="preserve"> </w:t>
      </w:r>
      <w:r>
        <w:rPr>
          <w:rFonts w:hint="eastAsia"/>
        </w:rPr>
        <w:t>разделу</w:t>
      </w:r>
    </w:p>
    <w:p w14:paraId="7F2C03C6" w14:textId="77777777" w:rsidR="001731D6" w:rsidRDefault="001731D6" w:rsidP="001731D6"/>
    <w:p w14:paraId="5699C468" w14:textId="77777777" w:rsidR="001731D6" w:rsidRDefault="001731D6" w:rsidP="001731D6">
      <w:r>
        <w:t xml:space="preserve">2 </w:t>
      </w:r>
      <w:r>
        <w:rPr>
          <w:rFonts w:hint="eastAsia"/>
        </w:rPr>
        <w:t>Методология</w:t>
      </w:r>
      <w:r>
        <w:t xml:space="preserve"> </w:t>
      </w:r>
      <w:r>
        <w:rPr>
          <w:rFonts w:hint="eastAsia"/>
        </w:rPr>
        <w:t>проектирования</w:t>
      </w:r>
      <w:r>
        <w:t xml:space="preserve"> </w:t>
      </w:r>
      <w:r>
        <w:rPr>
          <w:rFonts w:hint="eastAsia"/>
        </w:rPr>
        <w:t>формы</w:t>
      </w:r>
      <w:r>
        <w:t xml:space="preserve"> </w:t>
      </w:r>
      <w:r>
        <w:rPr>
          <w:rFonts w:hint="eastAsia"/>
        </w:rPr>
        <w:t>керамического</w:t>
      </w:r>
      <w:r>
        <w:t xml:space="preserve"> </w:t>
      </w:r>
      <w:r>
        <w:rPr>
          <w:rFonts w:hint="eastAsia"/>
        </w:rPr>
        <w:t>изделия</w:t>
      </w:r>
      <w:r>
        <w:t xml:space="preserve">: </w:t>
      </w:r>
      <w:r>
        <w:rPr>
          <w:rFonts w:hint="eastAsia"/>
        </w:rPr>
        <w:t>критерии</w:t>
      </w:r>
      <w:r>
        <w:t xml:space="preserve"> </w:t>
      </w:r>
      <w:r>
        <w:rPr>
          <w:rFonts w:hint="eastAsia"/>
        </w:rPr>
        <w:t>сложности</w:t>
      </w:r>
      <w:r>
        <w:t xml:space="preserve"> </w:t>
      </w:r>
      <w:r>
        <w:rPr>
          <w:rFonts w:hint="eastAsia"/>
        </w:rPr>
        <w:t>формы</w:t>
      </w:r>
    </w:p>
    <w:p w14:paraId="64109ED3" w14:textId="77777777" w:rsidR="001731D6" w:rsidRDefault="001731D6" w:rsidP="001731D6"/>
    <w:p w14:paraId="6CA9E4B5" w14:textId="77777777" w:rsidR="001731D6" w:rsidRDefault="001731D6" w:rsidP="001731D6">
      <w:r>
        <w:t xml:space="preserve">2.1 </w:t>
      </w:r>
      <w:r>
        <w:rPr>
          <w:rFonts w:hint="eastAsia"/>
        </w:rPr>
        <w:t>Сложность</w:t>
      </w:r>
      <w:r>
        <w:t xml:space="preserve"> </w:t>
      </w:r>
      <w:r>
        <w:rPr>
          <w:rFonts w:hint="eastAsia"/>
        </w:rPr>
        <w:t>формы</w:t>
      </w:r>
      <w:r>
        <w:t xml:space="preserve"> </w:t>
      </w:r>
      <w:r>
        <w:rPr>
          <w:rFonts w:hint="eastAsia"/>
        </w:rPr>
        <w:t>изделия</w:t>
      </w:r>
      <w:r>
        <w:t xml:space="preserve"> </w:t>
      </w:r>
      <w:r>
        <w:rPr>
          <w:rFonts w:hint="eastAsia"/>
        </w:rPr>
        <w:t>как</w:t>
      </w:r>
      <w:r>
        <w:t xml:space="preserve"> </w:t>
      </w:r>
      <w:r>
        <w:rPr>
          <w:rFonts w:hint="eastAsia"/>
        </w:rPr>
        <w:t>мера</w:t>
      </w:r>
      <w:r>
        <w:t xml:space="preserve"> </w:t>
      </w:r>
      <w:r>
        <w:rPr>
          <w:rFonts w:hint="eastAsia"/>
        </w:rPr>
        <w:t>технологичности</w:t>
      </w:r>
    </w:p>
    <w:p w14:paraId="4CB7EEB6" w14:textId="77777777" w:rsidR="001731D6" w:rsidRDefault="001731D6" w:rsidP="001731D6"/>
    <w:p w14:paraId="474D98CE" w14:textId="77777777" w:rsidR="001731D6" w:rsidRDefault="001731D6" w:rsidP="001731D6">
      <w:r>
        <w:t xml:space="preserve">2.2 </w:t>
      </w:r>
      <w:r>
        <w:rPr>
          <w:rFonts w:hint="eastAsia"/>
        </w:rPr>
        <w:t>Критерии</w:t>
      </w:r>
      <w:r>
        <w:t xml:space="preserve"> </w:t>
      </w:r>
      <w:r>
        <w:rPr>
          <w:rFonts w:hint="eastAsia"/>
        </w:rPr>
        <w:t>сложности</w:t>
      </w:r>
      <w:r>
        <w:t xml:space="preserve"> </w:t>
      </w:r>
      <w:r>
        <w:rPr>
          <w:rFonts w:hint="eastAsia"/>
        </w:rPr>
        <w:t>формы</w:t>
      </w:r>
      <w:r>
        <w:t xml:space="preserve"> </w:t>
      </w:r>
      <w:r>
        <w:rPr>
          <w:rFonts w:hint="eastAsia"/>
        </w:rPr>
        <w:t>керамических</w:t>
      </w:r>
      <w:r>
        <w:t xml:space="preserve"> </w:t>
      </w:r>
      <w:r>
        <w:rPr>
          <w:rFonts w:hint="eastAsia"/>
        </w:rPr>
        <w:t>изделий</w:t>
      </w:r>
      <w:r>
        <w:t xml:space="preserve">: </w:t>
      </w:r>
      <w:r>
        <w:rPr>
          <w:rFonts w:hint="eastAsia"/>
        </w:rPr>
        <w:t>энергетические</w:t>
      </w:r>
      <w:r>
        <w:t xml:space="preserve"> </w:t>
      </w:r>
      <w:r>
        <w:rPr>
          <w:rFonts w:hint="eastAsia"/>
        </w:rPr>
        <w:t>воздействия</w:t>
      </w:r>
      <w:r>
        <w:t xml:space="preserve"> </w:t>
      </w:r>
      <w:r>
        <w:rPr>
          <w:rFonts w:hint="eastAsia"/>
        </w:rPr>
        <w:t>на</w:t>
      </w:r>
      <w:r>
        <w:t xml:space="preserve"> </w:t>
      </w:r>
      <w:r>
        <w:rPr>
          <w:rFonts w:hint="eastAsia"/>
        </w:rPr>
        <w:t>форму</w:t>
      </w:r>
      <w:r>
        <w:t xml:space="preserve"> </w:t>
      </w:r>
      <w:r>
        <w:rPr>
          <w:rFonts w:hint="eastAsia"/>
        </w:rPr>
        <w:t>и</w:t>
      </w:r>
      <w:r>
        <w:t xml:space="preserve"> </w:t>
      </w:r>
      <w:r>
        <w:rPr>
          <w:rFonts w:hint="eastAsia"/>
        </w:rPr>
        <w:t>материал</w:t>
      </w:r>
      <w:r>
        <w:t xml:space="preserve">. </w:t>
      </w:r>
      <w:r>
        <w:rPr>
          <w:rFonts w:hint="eastAsia"/>
        </w:rPr>
        <w:t>Дефекты</w:t>
      </w:r>
      <w:r>
        <w:t xml:space="preserve"> </w:t>
      </w:r>
      <w:r>
        <w:rPr>
          <w:rFonts w:hint="eastAsia"/>
        </w:rPr>
        <w:t>керамических</w:t>
      </w:r>
      <w:r>
        <w:t xml:space="preserve"> </w:t>
      </w:r>
      <w:r>
        <w:rPr>
          <w:rFonts w:hint="eastAsia"/>
        </w:rPr>
        <w:t>изделий</w:t>
      </w:r>
      <w:r>
        <w:t xml:space="preserve">, </w:t>
      </w:r>
      <w:r>
        <w:rPr>
          <w:rFonts w:hint="eastAsia"/>
        </w:rPr>
        <w:t>как</w:t>
      </w:r>
      <w:r>
        <w:t xml:space="preserve"> </w:t>
      </w:r>
      <w:r>
        <w:rPr>
          <w:rFonts w:hint="eastAsia"/>
        </w:rPr>
        <w:t>реакция</w:t>
      </w:r>
      <w:r>
        <w:t xml:space="preserve"> </w:t>
      </w:r>
      <w:r>
        <w:rPr>
          <w:rFonts w:hint="eastAsia"/>
        </w:rPr>
        <w:t>на</w:t>
      </w:r>
      <w:r>
        <w:t xml:space="preserve"> </w:t>
      </w:r>
      <w:r>
        <w:rPr>
          <w:rFonts w:hint="eastAsia"/>
        </w:rPr>
        <w:t>энергетические</w:t>
      </w:r>
      <w:r>
        <w:t xml:space="preserve"> </w:t>
      </w:r>
      <w:r>
        <w:rPr>
          <w:rFonts w:hint="eastAsia"/>
        </w:rPr>
        <w:t>воздействия</w:t>
      </w:r>
      <w:r>
        <w:t xml:space="preserve"> </w:t>
      </w:r>
      <w:r>
        <w:rPr>
          <w:rFonts w:hint="eastAsia"/>
        </w:rPr>
        <w:t>на</w:t>
      </w:r>
      <w:r>
        <w:t xml:space="preserve"> </w:t>
      </w:r>
      <w:r>
        <w:rPr>
          <w:rFonts w:hint="eastAsia"/>
        </w:rPr>
        <w:t>материал</w:t>
      </w:r>
      <w:r>
        <w:t xml:space="preserve"> </w:t>
      </w:r>
      <w:r>
        <w:rPr>
          <w:rFonts w:hint="eastAsia"/>
        </w:rPr>
        <w:t>и</w:t>
      </w:r>
      <w:r>
        <w:t xml:space="preserve"> </w:t>
      </w:r>
      <w:r>
        <w:rPr>
          <w:rFonts w:hint="eastAsia"/>
        </w:rPr>
        <w:t>форму</w:t>
      </w:r>
      <w:r>
        <w:t xml:space="preserve"> </w:t>
      </w:r>
      <w:r>
        <w:rPr>
          <w:rFonts w:hint="eastAsia"/>
        </w:rPr>
        <w:t>при</w:t>
      </w:r>
      <w:r>
        <w:t xml:space="preserve"> </w:t>
      </w:r>
      <w:r>
        <w:rPr>
          <w:rFonts w:hint="eastAsia"/>
        </w:rPr>
        <w:t>формовании</w:t>
      </w:r>
      <w:r>
        <w:t xml:space="preserve">, </w:t>
      </w:r>
      <w:r>
        <w:rPr>
          <w:rFonts w:hint="eastAsia"/>
        </w:rPr>
        <w:t>сушке</w:t>
      </w:r>
      <w:r>
        <w:t xml:space="preserve">, </w:t>
      </w:r>
      <w:r>
        <w:rPr>
          <w:rFonts w:hint="eastAsia"/>
        </w:rPr>
        <w:t>обжиге</w:t>
      </w:r>
    </w:p>
    <w:p w14:paraId="06EBE4C4" w14:textId="77777777" w:rsidR="001731D6" w:rsidRDefault="001731D6" w:rsidP="001731D6"/>
    <w:p w14:paraId="22B3E316" w14:textId="77777777" w:rsidR="001731D6" w:rsidRDefault="001731D6" w:rsidP="001731D6">
      <w:r>
        <w:t xml:space="preserve">2.3 </w:t>
      </w:r>
      <w:r>
        <w:rPr>
          <w:rFonts w:hint="eastAsia"/>
        </w:rPr>
        <w:t>Критерии</w:t>
      </w:r>
      <w:r>
        <w:t xml:space="preserve"> </w:t>
      </w:r>
      <w:r>
        <w:rPr>
          <w:rFonts w:hint="eastAsia"/>
        </w:rPr>
        <w:t>сложности</w:t>
      </w:r>
      <w:r>
        <w:t xml:space="preserve"> </w:t>
      </w:r>
      <w:r>
        <w:rPr>
          <w:rFonts w:hint="eastAsia"/>
        </w:rPr>
        <w:t>формы</w:t>
      </w:r>
      <w:r>
        <w:t xml:space="preserve"> </w:t>
      </w:r>
      <w:r>
        <w:rPr>
          <w:rFonts w:hint="eastAsia"/>
        </w:rPr>
        <w:t>керамических</w:t>
      </w:r>
      <w:r>
        <w:t xml:space="preserve"> </w:t>
      </w:r>
      <w:r>
        <w:rPr>
          <w:rFonts w:hint="eastAsia"/>
        </w:rPr>
        <w:t>изделий</w:t>
      </w:r>
      <w:r>
        <w:t xml:space="preserve">: </w:t>
      </w:r>
      <w:r>
        <w:rPr>
          <w:rFonts w:hint="eastAsia"/>
        </w:rPr>
        <w:t>симметрия</w:t>
      </w:r>
      <w:r>
        <w:t xml:space="preserve">. </w:t>
      </w:r>
      <w:r>
        <w:rPr>
          <w:rFonts w:hint="eastAsia"/>
        </w:rPr>
        <w:t>Сложность</w:t>
      </w:r>
      <w:r>
        <w:t xml:space="preserve"> </w:t>
      </w:r>
      <w:r>
        <w:rPr>
          <w:rFonts w:hint="eastAsia"/>
        </w:rPr>
        <w:t>формы</w:t>
      </w:r>
      <w:r>
        <w:t xml:space="preserve"> </w:t>
      </w:r>
      <w:r>
        <w:rPr>
          <w:rFonts w:hint="eastAsia"/>
        </w:rPr>
        <w:t>и</w:t>
      </w:r>
      <w:r>
        <w:t xml:space="preserve"> </w:t>
      </w:r>
      <w:r>
        <w:rPr>
          <w:rFonts w:hint="eastAsia"/>
        </w:rPr>
        <w:t>потребительские</w:t>
      </w:r>
      <w:r>
        <w:t xml:space="preserve"> </w:t>
      </w:r>
      <w:r>
        <w:rPr>
          <w:rFonts w:hint="eastAsia"/>
        </w:rPr>
        <w:t>свойства</w:t>
      </w:r>
      <w:r>
        <w:t xml:space="preserve">. </w:t>
      </w:r>
      <w:r>
        <w:rPr>
          <w:rFonts w:hint="eastAsia"/>
        </w:rPr>
        <w:t>Симметрия</w:t>
      </w:r>
      <w:r>
        <w:t xml:space="preserve"> </w:t>
      </w:r>
      <w:r>
        <w:rPr>
          <w:rFonts w:hint="eastAsia"/>
        </w:rPr>
        <w:t>изделий</w:t>
      </w:r>
    </w:p>
    <w:p w14:paraId="6A1B7917" w14:textId="77777777" w:rsidR="001731D6" w:rsidRDefault="001731D6" w:rsidP="001731D6"/>
    <w:p w14:paraId="3B0146BD" w14:textId="77777777" w:rsidR="001731D6" w:rsidRDefault="001731D6" w:rsidP="001731D6">
      <w:r>
        <w:rPr>
          <w:rFonts w:hint="eastAsia"/>
        </w:rPr>
        <w:t>Выводы</w:t>
      </w:r>
      <w:r>
        <w:t xml:space="preserve"> </w:t>
      </w:r>
      <w:r>
        <w:rPr>
          <w:rFonts w:hint="eastAsia"/>
        </w:rPr>
        <w:t>по</w:t>
      </w:r>
      <w:r>
        <w:t xml:space="preserve"> </w:t>
      </w:r>
      <w:r>
        <w:rPr>
          <w:rFonts w:hint="eastAsia"/>
        </w:rPr>
        <w:t>разделу</w:t>
      </w:r>
    </w:p>
    <w:p w14:paraId="3B03A344" w14:textId="77777777" w:rsidR="001731D6" w:rsidRDefault="001731D6" w:rsidP="001731D6"/>
    <w:p w14:paraId="159B430B" w14:textId="77777777" w:rsidR="001731D6" w:rsidRDefault="001731D6" w:rsidP="001731D6">
      <w:r>
        <w:t xml:space="preserve">3 </w:t>
      </w:r>
      <w:r>
        <w:rPr>
          <w:rFonts w:hint="eastAsia"/>
        </w:rPr>
        <w:t>Экспериментальная</w:t>
      </w:r>
      <w:r>
        <w:t xml:space="preserve"> </w:t>
      </w:r>
      <w:r>
        <w:rPr>
          <w:rFonts w:hint="eastAsia"/>
        </w:rPr>
        <w:t>часть</w:t>
      </w:r>
    </w:p>
    <w:p w14:paraId="0067C096" w14:textId="77777777" w:rsidR="001731D6" w:rsidRDefault="001731D6" w:rsidP="001731D6"/>
    <w:p w14:paraId="2753E7D3" w14:textId="77777777" w:rsidR="001731D6" w:rsidRDefault="001731D6" w:rsidP="001731D6">
      <w:r>
        <w:t xml:space="preserve">3.1 </w:t>
      </w:r>
      <w:r>
        <w:rPr>
          <w:rFonts w:hint="eastAsia"/>
        </w:rPr>
        <w:t>Объекты</w:t>
      </w:r>
      <w:r>
        <w:t xml:space="preserve"> </w:t>
      </w:r>
      <w:r>
        <w:rPr>
          <w:rFonts w:hint="eastAsia"/>
        </w:rPr>
        <w:t>и</w:t>
      </w:r>
      <w:r>
        <w:t xml:space="preserve"> </w:t>
      </w:r>
      <w:r>
        <w:rPr>
          <w:rFonts w:hint="eastAsia"/>
        </w:rPr>
        <w:t>инструмент</w:t>
      </w:r>
      <w:r>
        <w:t xml:space="preserve"> </w:t>
      </w:r>
      <w:r>
        <w:rPr>
          <w:rFonts w:hint="eastAsia"/>
        </w:rPr>
        <w:t>исследования</w:t>
      </w:r>
    </w:p>
    <w:p w14:paraId="58F15F5F" w14:textId="77777777" w:rsidR="001731D6" w:rsidRDefault="001731D6" w:rsidP="001731D6"/>
    <w:p w14:paraId="3EE49FF2" w14:textId="77777777" w:rsidR="001731D6" w:rsidRDefault="001731D6" w:rsidP="001731D6">
      <w:r>
        <w:t xml:space="preserve">3.1.1 </w:t>
      </w:r>
      <w:r>
        <w:rPr>
          <w:rFonts w:hint="eastAsia"/>
        </w:rPr>
        <w:t>Исходные</w:t>
      </w:r>
      <w:r>
        <w:t xml:space="preserve"> </w:t>
      </w:r>
      <w:r>
        <w:rPr>
          <w:rFonts w:hint="eastAsia"/>
        </w:rPr>
        <w:t>материалы</w:t>
      </w:r>
    </w:p>
    <w:p w14:paraId="63D8D7FC" w14:textId="77777777" w:rsidR="001731D6" w:rsidRDefault="001731D6" w:rsidP="001731D6"/>
    <w:p w14:paraId="10E2CCEB" w14:textId="77777777" w:rsidR="001731D6" w:rsidRDefault="001731D6" w:rsidP="001731D6">
      <w:r>
        <w:t xml:space="preserve">3.1.2 </w:t>
      </w:r>
      <w:r>
        <w:rPr>
          <w:rFonts w:hint="eastAsia"/>
        </w:rPr>
        <w:t>Методики</w:t>
      </w:r>
      <w:r>
        <w:t xml:space="preserve">, </w:t>
      </w:r>
      <w:r>
        <w:rPr>
          <w:rFonts w:hint="eastAsia"/>
        </w:rPr>
        <w:t>используемые</w:t>
      </w:r>
      <w:r>
        <w:t xml:space="preserve"> </w:t>
      </w:r>
      <w:r>
        <w:rPr>
          <w:rFonts w:hint="eastAsia"/>
        </w:rPr>
        <w:t>в</w:t>
      </w:r>
      <w:r>
        <w:t xml:space="preserve"> </w:t>
      </w:r>
      <w:r>
        <w:rPr>
          <w:rFonts w:hint="eastAsia"/>
        </w:rPr>
        <w:t>работе</w:t>
      </w:r>
    </w:p>
    <w:p w14:paraId="67DC1C33" w14:textId="77777777" w:rsidR="001731D6" w:rsidRDefault="001731D6" w:rsidP="001731D6"/>
    <w:p w14:paraId="0232BFA6" w14:textId="77777777" w:rsidR="001731D6" w:rsidRDefault="001731D6" w:rsidP="001731D6">
      <w:r>
        <w:t xml:space="preserve">3.1.2.1 </w:t>
      </w:r>
      <w:r>
        <w:rPr>
          <w:rFonts w:hint="eastAsia"/>
        </w:rPr>
        <w:t>Методики</w:t>
      </w:r>
      <w:r>
        <w:t xml:space="preserve"> </w:t>
      </w:r>
      <w:r>
        <w:rPr>
          <w:rFonts w:hint="eastAsia"/>
        </w:rPr>
        <w:t>исследования</w:t>
      </w:r>
      <w:r>
        <w:t xml:space="preserve"> </w:t>
      </w:r>
      <w:r>
        <w:rPr>
          <w:rFonts w:hint="eastAsia"/>
        </w:rPr>
        <w:t>минерального</w:t>
      </w:r>
      <w:r>
        <w:t xml:space="preserve">, </w:t>
      </w:r>
      <w:r>
        <w:rPr>
          <w:rFonts w:hint="eastAsia"/>
        </w:rPr>
        <w:t>фазового</w:t>
      </w:r>
      <w:r>
        <w:t xml:space="preserve"> </w:t>
      </w:r>
      <w:r>
        <w:rPr>
          <w:rFonts w:hint="eastAsia"/>
        </w:rPr>
        <w:t>и</w:t>
      </w:r>
      <w:r>
        <w:t xml:space="preserve"> </w:t>
      </w:r>
      <w:r>
        <w:rPr>
          <w:rFonts w:hint="eastAsia"/>
        </w:rPr>
        <w:t>зернового</w:t>
      </w:r>
      <w:r>
        <w:t xml:space="preserve"> </w:t>
      </w:r>
      <w:r>
        <w:rPr>
          <w:rFonts w:hint="eastAsia"/>
        </w:rPr>
        <w:t>состава</w:t>
      </w:r>
    </w:p>
    <w:p w14:paraId="6FEF0517" w14:textId="77777777" w:rsidR="001731D6" w:rsidRDefault="001731D6" w:rsidP="001731D6"/>
    <w:p w14:paraId="3FA32FA1" w14:textId="77777777" w:rsidR="001731D6" w:rsidRDefault="001731D6" w:rsidP="001731D6">
      <w:r>
        <w:t xml:space="preserve">3.1.2.1.1 </w:t>
      </w:r>
      <w:r>
        <w:rPr>
          <w:rFonts w:hint="eastAsia"/>
        </w:rPr>
        <w:t>Петрографический</w:t>
      </w:r>
      <w:r>
        <w:t xml:space="preserve"> </w:t>
      </w:r>
      <w:r>
        <w:rPr>
          <w:rFonts w:hint="eastAsia"/>
        </w:rPr>
        <w:t>анализ</w:t>
      </w:r>
    </w:p>
    <w:p w14:paraId="72671006" w14:textId="77777777" w:rsidR="001731D6" w:rsidRDefault="001731D6" w:rsidP="001731D6"/>
    <w:p w14:paraId="76DE9C87" w14:textId="77777777" w:rsidR="001731D6" w:rsidRDefault="001731D6" w:rsidP="001731D6">
      <w:r>
        <w:t xml:space="preserve">3.1.2.1.2 </w:t>
      </w:r>
      <w:r>
        <w:rPr>
          <w:rFonts w:hint="eastAsia"/>
        </w:rPr>
        <w:t>Рентгенофазовый</w:t>
      </w:r>
      <w:r>
        <w:t xml:space="preserve"> </w:t>
      </w:r>
      <w:r>
        <w:rPr>
          <w:rFonts w:hint="eastAsia"/>
        </w:rPr>
        <w:t>анализ</w:t>
      </w:r>
    </w:p>
    <w:p w14:paraId="5527EC0A" w14:textId="77777777" w:rsidR="001731D6" w:rsidRDefault="001731D6" w:rsidP="001731D6"/>
    <w:p w14:paraId="7797255B" w14:textId="77777777" w:rsidR="001731D6" w:rsidRDefault="001731D6" w:rsidP="001731D6">
      <w:r>
        <w:t xml:space="preserve">3.1.2.1.3 </w:t>
      </w:r>
      <w:r>
        <w:rPr>
          <w:rFonts w:hint="eastAsia"/>
        </w:rPr>
        <w:t>Электронная</w:t>
      </w:r>
      <w:r>
        <w:t xml:space="preserve"> </w:t>
      </w:r>
      <w:r>
        <w:rPr>
          <w:rFonts w:hint="eastAsia"/>
        </w:rPr>
        <w:t>микроскопия</w:t>
      </w:r>
    </w:p>
    <w:p w14:paraId="7C80F935" w14:textId="77777777" w:rsidR="001731D6" w:rsidRDefault="001731D6" w:rsidP="001731D6"/>
    <w:p w14:paraId="7AE56ED8" w14:textId="77777777" w:rsidR="001731D6" w:rsidRDefault="001731D6" w:rsidP="001731D6">
      <w:r>
        <w:t xml:space="preserve">3.1.2.1.4 </w:t>
      </w:r>
      <w:r>
        <w:rPr>
          <w:rFonts w:hint="eastAsia"/>
        </w:rPr>
        <w:t>Лазерная</w:t>
      </w:r>
      <w:r>
        <w:t xml:space="preserve"> </w:t>
      </w:r>
      <w:r>
        <w:rPr>
          <w:rFonts w:hint="eastAsia"/>
        </w:rPr>
        <w:t>гранулометрия</w:t>
      </w:r>
    </w:p>
    <w:p w14:paraId="4EDA59C4" w14:textId="77777777" w:rsidR="001731D6" w:rsidRDefault="001731D6" w:rsidP="001731D6"/>
    <w:p w14:paraId="29B29370" w14:textId="77777777" w:rsidR="001731D6" w:rsidRDefault="001731D6" w:rsidP="001731D6">
      <w:r>
        <w:t xml:space="preserve">3.1.2.1.5 </w:t>
      </w:r>
      <w:r>
        <w:rPr>
          <w:rFonts w:hint="eastAsia"/>
        </w:rPr>
        <w:t>Определение</w:t>
      </w:r>
      <w:r>
        <w:t xml:space="preserve"> </w:t>
      </w:r>
      <w:r>
        <w:rPr>
          <w:rFonts w:hint="eastAsia"/>
        </w:rPr>
        <w:t>удельной</w:t>
      </w:r>
      <w:r>
        <w:t xml:space="preserve"> </w:t>
      </w:r>
      <w:r>
        <w:rPr>
          <w:rFonts w:hint="eastAsia"/>
        </w:rPr>
        <w:t>поверхности</w:t>
      </w:r>
      <w:r>
        <w:t xml:space="preserve"> (</w:t>
      </w:r>
      <w:r>
        <w:rPr>
          <w:rFonts w:hint="eastAsia"/>
        </w:rPr>
        <w:t>метод</w:t>
      </w:r>
      <w:r>
        <w:t xml:space="preserve"> </w:t>
      </w:r>
      <w:r>
        <w:rPr>
          <w:rFonts w:hint="eastAsia"/>
        </w:rPr>
        <w:t>БЭТ</w:t>
      </w:r>
      <w:r>
        <w:t>)</w:t>
      </w:r>
    </w:p>
    <w:p w14:paraId="42CF045B" w14:textId="77777777" w:rsidR="001731D6" w:rsidRDefault="001731D6" w:rsidP="001731D6"/>
    <w:p w14:paraId="1AE6FAA4" w14:textId="77777777" w:rsidR="001731D6" w:rsidRDefault="001731D6" w:rsidP="001731D6">
      <w:r>
        <w:t xml:space="preserve">3.1.2.2 </w:t>
      </w:r>
      <w:r>
        <w:rPr>
          <w:rFonts w:hint="eastAsia"/>
        </w:rPr>
        <w:t>Методики</w:t>
      </w:r>
      <w:r>
        <w:t xml:space="preserve"> </w:t>
      </w:r>
      <w:r>
        <w:rPr>
          <w:rFonts w:hint="eastAsia"/>
        </w:rPr>
        <w:t>исследования</w:t>
      </w:r>
      <w:r>
        <w:t xml:space="preserve"> </w:t>
      </w:r>
      <w:r>
        <w:rPr>
          <w:rFonts w:hint="eastAsia"/>
        </w:rPr>
        <w:t>технологических</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термических</w:t>
      </w:r>
      <w:r>
        <w:t xml:space="preserve">, </w:t>
      </w:r>
      <w:r>
        <w:rPr>
          <w:rFonts w:hint="eastAsia"/>
        </w:rPr>
        <w:t>свойств</w:t>
      </w:r>
      <w:r>
        <w:t xml:space="preserve"> </w:t>
      </w:r>
      <w:r>
        <w:rPr>
          <w:rFonts w:hint="eastAsia"/>
        </w:rPr>
        <w:t>используемых</w:t>
      </w:r>
      <w:r>
        <w:t xml:space="preserve"> </w:t>
      </w:r>
      <w:r>
        <w:rPr>
          <w:rFonts w:hint="eastAsia"/>
        </w:rPr>
        <w:t>масс</w:t>
      </w:r>
    </w:p>
    <w:p w14:paraId="2A2A286A" w14:textId="77777777" w:rsidR="001731D6" w:rsidRDefault="001731D6" w:rsidP="001731D6"/>
    <w:p w14:paraId="2E5D453F" w14:textId="77777777" w:rsidR="001731D6" w:rsidRDefault="001731D6" w:rsidP="001731D6">
      <w:r>
        <w:t xml:space="preserve">3.1.2.2.1 </w:t>
      </w:r>
      <w:r>
        <w:rPr>
          <w:rFonts w:hint="eastAsia"/>
        </w:rPr>
        <w:t>Определение</w:t>
      </w:r>
      <w:r>
        <w:t xml:space="preserve"> </w:t>
      </w:r>
      <w:r>
        <w:rPr>
          <w:rFonts w:hint="eastAsia"/>
        </w:rPr>
        <w:t>усадки</w:t>
      </w:r>
      <w:r>
        <w:t xml:space="preserve">, </w:t>
      </w:r>
      <w:r>
        <w:rPr>
          <w:rFonts w:hint="eastAsia"/>
        </w:rPr>
        <w:t>термического</w:t>
      </w:r>
      <w:r>
        <w:t xml:space="preserve"> </w:t>
      </w:r>
      <w:r>
        <w:rPr>
          <w:rFonts w:hint="eastAsia"/>
        </w:rPr>
        <w:t>коэффициента</w:t>
      </w:r>
      <w:r>
        <w:t xml:space="preserve"> </w:t>
      </w:r>
      <w:r>
        <w:rPr>
          <w:rFonts w:hint="eastAsia"/>
        </w:rPr>
        <w:t>линейного</w:t>
      </w:r>
      <w:r>
        <w:t xml:space="preserve"> </w:t>
      </w:r>
      <w:r>
        <w:rPr>
          <w:rFonts w:hint="eastAsia"/>
        </w:rPr>
        <w:t>расширения</w:t>
      </w:r>
      <w:r>
        <w:t xml:space="preserve"> </w:t>
      </w:r>
      <w:r>
        <w:rPr>
          <w:rFonts w:hint="eastAsia"/>
        </w:rPr>
        <w:t>и</w:t>
      </w:r>
      <w:r>
        <w:t xml:space="preserve"> </w:t>
      </w:r>
      <w:r>
        <w:rPr>
          <w:rFonts w:hint="eastAsia"/>
        </w:rPr>
        <w:t>непрерывной</w:t>
      </w:r>
      <w:r>
        <w:t xml:space="preserve"> </w:t>
      </w:r>
      <w:r>
        <w:rPr>
          <w:rFonts w:hint="eastAsia"/>
        </w:rPr>
        <w:t>усадки</w:t>
      </w:r>
    </w:p>
    <w:p w14:paraId="4B365A74" w14:textId="77777777" w:rsidR="001731D6" w:rsidRDefault="001731D6" w:rsidP="001731D6"/>
    <w:p w14:paraId="7F38E270" w14:textId="77777777" w:rsidR="001731D6" w:rsidRDefault="001731D6" w:rsidP="001731D6">
      <w:r>
        <w:t xml:space="preserve">3.1.2.2.2 </w:t>
      </w:r>
      <w:r>
        <w:rPr>
          <w:rFonts w:hint="eastAsia"/>
        </w:rPr>
        <w:t>Определение</w:t>
      </w:r>
      <w:r>
        <w:t xml:space="preserve"> </w:t>
      </w:r>
      <w:r>
        <w:rPr>
          <w:rFonts w:hint="eastAsia"/>
        </w:rPr>
        <w:t>числа</w:t>
      </w:r>
      <w:r>
        <w:t xml:space="preserve"> </w:t>
      </w:r>
      <w:r>
        <w:rPr>
          <w:rFonts w:hint="eastAsia"/>
        </w:rPr>
        <w:t>пластичности</w:t>
      </w:r>
      <w:r>
        <w:t xml:space="preserve"> </w:t>
      </w:r>
      <w:r>
        <w:rPr>
          <w:rFonts w:hint="eastAsia"/>
        </w:rPr>
        <w:t>и</w:t>
      </w:r>
      <w:r>
        <w:t xml:space="preserve"> </w:t>
      </w:r>
      <w:r>
        <w:rPr>
          <w:rFonts w:hint="eastAsia"/>
        </w:rPr>
        <w:t>оптимальн</w:t>
      </w:r>
      <w:r>
        <w:rPr>
          <w:rFonts w:hint="eastAsia"/>
        </w:rPr>
        <w:lastRenderedPageBreak/>
        <w:t>ой</w:t>
      </w:r>
      <w:r>
        <w:t xml:space="preserve"> </w:t>
      </w:r>
      <w:r>
        <w:rPr>
          <w:rFonts w:hint="eastAsia"/>
        </w:rPr>
        <w:t>формовочной</w:t>
      </w:r>
      <w:r>
        <w:t xml:space="preserve"> </w:t>
      </w:r>
      <w:r>
        <w:rPr>
          <w:rFonts w:hint="eastAsia"/>
        </w:rPr>
        <w:t>влажности</w:t>
      </w:r>
    </w:p>
    <w:p w14:paraId="4453DBC6" w14:textId="77777777" w:rsidR="001731D6" w:rsidRDefault="001731D6" w:rsidP="001731D6"/>
    <w:p w14:paraId="602302C9" w14:textId="77777777" w:rsidR="001731D6" w:rsidRDefault="001731D6" w:rsidP="001731D6">
      <w:r>
        <w:t xml:space="preserve">3.1.2.2.3 </w:t>
      </w:r>
      <w:r>
        <w:rPr>
          <w:rFonts w:hint="eastAsia"/>
        </w:rPr>
        <w:t>Определение</w:t>
      </w:r>
      <w:r>
        <w:t xml:space="preserve"> </w:t>
      </w:r>
      <w:r>
        <w:rPr>
          <w:rFonts w:hint="eastAsia"/>
        </w:rPr>
        <w:t>реологического</w:t>
      </w:r>
      <w:r>
        <w:t xml:space="preserve"> </w:t>
      </w:r>
      <w:r>
        <w:rPr>
          <w:rFonts w:hint="eastAsia"/>
        </w:rPr>
        <w:t>поведения</w:t>
      </w:r>
      <w:r>
        <w:t xml:space="preserve"> </w:t>
      </w:r>
      <w:r>
        <w:rPr>
          <w:rFonts w:hint="eastAsia"/>
        </w:rPr>
        <w:t>шликера</w:t>
      </w:r>
      <w:r>
        <w:t xml:space="preserve"> </w:t>
      </w:r>
      <w:r>
        <w:rPr>
          <w:rFonts w:hint="eastAsia"/>
        </w:rPr>
        <w:t>с</w:t>
      </w:r>
      <w:r>
        <w:t xml:space="preserve"> </w:t>
      </w:r>
      <w:r>
        <w:rPr>
          <w:rFonts w:hint="eastAsia"/>
        </w:rPr>
        <w:t>помощью</w:t>
      </w:r>
      <w:r>
        <w:t xml:space="preserve"> </w:t>
      </w:r>
      <w:r>
        <w:rPr>
          <w:rFonts w:hint="eastAsia"/>
        </w:rPr>
        <w:t>ротационного</w:t>
      </w:r>
      <w:r>
        <w:t xml:space="preserve"> </w:t>
      </w:r>
      <w:r>
        <w:rPr>
          <w:rFonts w:hint="eastAsia"/>
        </w:rPr>
        <w:t>вискозиметра</w:t>
      </w:r>
      <w:r>
        <w:t xml:space="preserve"> </w:t>
      </w:r>
      <w:r>
        <w:rPr>
          <w:rFonts w:hint="eastAsia"/>
        </w:rPr>
        <w:t>«</w:t>
      </w:r>
      <w:r>
        <w:rPr>
          <w:rFonts w:hint="eastAsia"/>
        </w:rPr>
        <w:t>Реотест</w:t>
      </w:r>
      <w:r>
        <w:rPr>
          <w:rFonts w:hint="eastAsia"/>
        </w:rPr>
        <w:t>»</w:t>
      </w:r>
    </w:p>
    <w:p w14:paraId="3A2EBA47" w14:textId="77777777" w:rsidR="001731D6" w:rsidRDefault="001731D6" w:rsidP="001731D6"/>
    <w:p w14:paraId="2DAD06CB" w14:textId="77777777" w:rsidR="001731D6" w:rsidRDefault="001731D6" w:rsidP="001731D6">
      <w:r>
        <w:t xml:space="preserve">3.1.2.3.4 </w:t>
      </w:r>
      <w:r>
        <w:rPr>
          <w:rFonts w:hint="eastAsia"/>
        </w:rPr>
        <w:t>Разжижение</w:t>
      </w:r>
      <w:r>
        <w:t xml:space="preserve"> </w:t>
      </w:r>
      <w:r>
        <w:rPr>
          <w:rFonts w:hint="eastAsia"/>
        </w:rPr>
        <w:t>шликера</w:t>
      </w:r>
      <w:r>
        <w:t xml:space="preserve"> </w:t>
      </w:r>
      <w:r>
        <w:rPr>
          <w:rFonts w:hint="eastAsia"/>
        </w:rPr>
        <w:t>электролитом</w:t>
      </w:r>
    </w:p>
    <w:p w14:paraId="61EA5AC8" w14:textId="77777777" w:rsidR="001731D6" w:rsidRDefault="001731D6" w:rsidP="001731D6"/>
    <w:p w14:paraId="76A99DF8" w14:textId="77777777" w:rsidR="001731D6" w:rsidRDefault="001731D6" w:rsidP="001731D6">
      <w:r>
        <w:t xml:space="preserve">3.1.2.2.5 </w:t>
      </w:r>
      <w:r>
        <w:rPr>
          <w:rFonts w:hint="eastAsia"/>
        </w:rPr>
        <w:t>Определение</w:t>
      </w:r>
      <w:r>
        <w:t xml:space="preserve"> </w:t>
      </w:r>
      <w:r>
        <w:rPr>
          <w:rFonts w:hint="eastAsia"/>
        </w:rPr>
        <w:t>скорости</w:t>
      </w:r>
      <w:r>
        <w:t xml:space="preserve"> </w:t>
      </w:r>
      <w:r>
        <w:rPr>
          <w:rFonts w:hint="eastAsia"/>
        </w:rPr>
        <w:t>набора</w:t>
      </w:r>
      <w:r>
        <w:t xml:space="preserve"> </w:t>
      </w:r>
      <w:r>
        <w:rPr>
          <w:rFonts w:hint="eastAsia"/>
        </w:rPr>
        <w:t>массы</w:t>
      </w:r>
    </w:p>
    <w:p w14:paraId="641E21D6" w14:textId="77777777" w:rsidR="001731D6" w:rsidRDefault="001731D6" w:rsidP="001731D6"/>
    <w:p w14:paraId="7304FA90" w14:textId="77777777" w:rsidR="001731D6" w:rsidRDefault="001731D6" w:rsidP="001731D6">
      <w:r>
        <w:t xml:space="preserve">3.1.2.2.6 </w:t>
      </w:r>
      <w:r>
        <w:rPr>
          <w:rFonts w:hint="eastAsia"/>
        </w:rPr>
        <w:t>Определение</w:t>
      </w:r>
      <w:r>
        <w:t xml:space="preserve"> </w:t>
      </w:r>
      <w:r>
        <w:rPr>
          <w:rFonts w:hint="eastAsia"/>
        </w:rPr>
        <w:t>коэффициента</w:t>
      </w:r>
      <w:r>
        <w:t xml:space="preserve"> </w:t>
      </w:r>
      <w:r>
        <w:rPr>
          <w:rFonts w:hint="eastAsia"/>
        </w:rPr>
        <w:t>чувствительности</w:t>
      </w:r>
      <w:r>
        <w:t xml:space="preserve"> </w:t>
      </w:r>
      <w:r>
        <w:rPr>
          <w:rFonts w:hint="eastAsia"/>
        </w:rPr>
        <w:t>к</w:t>
      </w:r>
      <w:r>
        <w:t xml:space="preserve"> </w:t>
      </w:r>
      <w:r>
        <w:rPr>
          <w:rFonts w:hint="eastAsia"/>
        </w:rPr>
        <w:t>сушке</w:t>
      </w:r>
    </w:p>
    <w:p w14:paraId="210D4EC4" w14:textId="77777777" w:rsidR="001731D6" w:rsidRDefault="001731D6" w:rsidP="001731D6"/>
    <w:p w14:paraId="169370C6" w14:textId="77777777" w:rsidR="001731D6" w:rsidRDefault="001731D6" w:rsidP="001731D6">
      <w:r>
        <w:t xml:space="preserve">3.1.2.2.7 </w:t>
      </w:r>
      <w:r>
        <w:rPr>
          <w:rFonts w:hint="eastAsia"/>
        </w:rPr>
        <w:t>Дифференциально</w:t>
      </w:r>
      <w:r>
        <w:t>-</w:t>
      </w:r>
      <w:r>
        <w:rPr>
          <w:rFonts w:hint="eastAsia"/>
        </w:rPr>
        <w:t>термический</w:t>
      </w:r>
      <w:r>
        <w:t xml:space="preserve"> </w:t>
      </w:r>
      <w:r>
        <w:rPr>
          <w:rFonts w:hint="eastAsia"/>
        </w:rPr>
        <w:t>и</w:t>
      </w:r>
      <w:r>
        <w:t xml:space="preserve"> </w:t>
      </w:r>
      <w:r>
        <w:rPr>
          <w:rFonts w:hint="eastAsia"/>
        </w:rPr>
        <w:t>термогравиметрический</w:t>
      </w:r>
      <w:r>
        <w:t xml:space="preserve"> </w:t>
      </w:r>
      <w:r>
        <w:rPr>
          <w:rFonts w:hint="eastAsia"/>
        </w:rPr>
        <w:t>анализы</w:t>
      </w:r>
    </w:p>
    <w:p w14:paraId="315A1EEB" w14:textId="77777777" w:rsidR="001731D6" w:rsidRDefault="001731D6" w:rsidP="001731D6"/>
    <w:p w14:paraId="6960DFAE" w14:textId="77777777" w:rsidR="001731D6" w:rsidRDefault="001731D6" w:rsidP="001731D6">
      <w:r>
        <w:t xml:space="preserve">3.1.2.2.8 </w:t>
      </w:r>
      <w:r>
        <w:rPr>
          <w:rFonts w:hint="eastAsia"/>
        </w:rPr>
        <w:t>Методика</w:t>
      </w:r>
      <w:r>
        <w:t xml:space="preserve"> </w:t>
      </w:r>
      <w:r>
        <w:rPr>
          <w:rFonts w:hint="eastAsia"/>
        </w:rPr>
        <w:t>определения</w:t>
      </w:r>
      <w:r>
        <w:t xml:space="preserve"> </w:t>
      </w:r>
      <w:r>
        <w:rPr>
          <w:rFonts w:hint="eastAsia"/>
        </w:rPr>
        <w:t>керамических</w:t>
      </w:r>
      <w:r>
        <w:t xml:space="preserve"> </w:t>
      </w:r>
      <w:r>
        <w:rPr>
          <w:rFonts w:hint="eastAsia"/>
        </w:rPr>
        <w:t>свойств</w:t>
      </w:r>
      <w:r>
        <w:t xml:space="preserve"> (</w:t>
      </w:r>
      <w:r>
        <w:rPr>
          <w:rFonts w:hint="eastAsia"/>
        </w:rPr>
        <w:t>водопоглощения</w:t>
      </w:r>
      <w:r>
        <w:t xml:space="preserve">, </w:t>
      </w:r>
      <w:r>
        <w:rPr>
          <w:rFonts w:hint="eastAsia"/>
        </w:rPr>
        <w:t>открытой</w:t>
      </w:r>
      <w:r>
        <w:t xml:space="preserve"> </w:t>
      </w:r>
      <w:r>
        <w:rPr>
          <w:rFonts w:hint="eastAsia"/>
        </w:rPr>
        <w:t>пористости</w:t>
      </w:r>
      <w:r>
        <w:t xml:space="preserve">, </w:t>
      </w:r>
      <w:r>
        <w:rPr>
          <w:rFonts w:hint="eastAsia"/>
        </w:rPr>
        <w:t>кажущейся</w:t>
      </w:r>
      <w:r>
        <w:t xml:space="preserve"> </w:t>
      </w:r>
      <w:r>
        <w:rPr>
          <w:rFonts w:hint="eastAsia"/>
        </w:rPr>
        <w:t>плотности</w:t>
      </w:r>
      <w:r>
        <w:t xml:space="preserve">) </w:t>
      </w:r>
      <w:r>
        <w:rPr>
          <w:rFonts w:hint="eastAsia"/>
        </w:rPr>
        <w:t>образцов</w:t>
      </w:r>
    </w:p>
    <w:p w14:paraId="44720CE6" w14:textId="77777777" w:rsidR="001731D6" w:rsidRDefault="001731D6" w:rsidP="001731D6"/>
    <w:p w14:paraId="6665A29A" w14:textId="77777777" w:rsidR="001731D6" w:rsidRDefault="001731D6" w:rsidP="001731D6">
      <w:r>
        <w:t xml:space="preserve">3.1.2.2.9 </w:t>
      </w:r>
      <w:r>
        <w:rPr>
          <w:rFonts w:hint="eastAsia"/>
        </w:rPr>
        <w:t>Методика</w:t>
      </w:r>
      <w:r>
        <w:t xml:space="preserve"> </w:t>
      </w:r>
      <w:r>
        <w:rPr>
          <w:rFonts w:hint="eastAsia"/>
        </w:rPr>
        <w:t>определения</w:t>
      </w:r>
      <w:r>
        <w:t xml:space="preserve"> </w:t>
      </w:r>
      <w:r>
        <w:rPr>
          <w:rFonts w:hint="eastAsia"/>
        </w:rPr>
        <w:t>механической</w:t>
      </w:r>
      <w:r>
        <w:t xml:space="preserve"> </w:t>
      </w:r>
      <w:r>
        <w:rPr>
          <w:rFonts w:hint="eastAsia"/>
        </w:rPr>
        <w:t>прочности</w:t>
      </w:r>
      <w:r>
        <w:t xml:space="preserve"> </w:t>
      </w:r>
      <w:r>
        <w:rPr>
          <w:rFonts w:hint="eastAsia"/>
        </w:rPr>
        <w:t>образцов</w:t>
      </w:r>
    </w:p>
    <w:p w14:paraId="641BDFFC" w14:textId="77777777" w:rsidR="001731D6" w:rsidRDefault="001731D6" w:rsidP="001731D6"/>
    <w:p w14:paraId="1C6CB1EC" w14:textId="77777777" w:rsidR="001731D6" w:rsidRDefault="001731D6" w:rsidP="001731D6">
      <w:r>
        <w:t xml:space="preserve">3.1.2.2.10 </w:t>
      </w:r>
      <w:r>
        <w:rPr>
          <w:rFonts w:hint="eastAsia"/>
        </w:rPr>
        <w:t>Определение</w:t>
      </w:r>
      <w:r>
        <w:t xml:space="preserve"> </w:t>
      </w:r>
      <w:r>
        <w:rPr>
          <w:rFonts w:hint="eastAsia"/>
        </w:rPr>
        <w:t>однородности</w:t>
      </w:r>
      <w:r>
        <w:t xml:space="preserve"> </w:t>
      </w:r>
      <w:r>
        <w:rPr>
          <w:rFonts w:hint="eastAsia"/>
        </w:rPr>
        <w:t>поверхности</w:t>
      </w:r>
      <w:r>
        <w:t xml:space="preserve"> </w:t>
      </w:r>
      <w:r>
        <w:rPr>
          <w:rFonts w:hint="eastAsia"/>
        </w:rPr>
        <w:t>методом</w:t>
      </w:r>
      <w:r>
        <w:t xml:space="preserve"> </w:t>
      </w:r>
      <w:r>
        <w:rPr>
          <w:rFonts w:hint="eastAsia"/>
        </w:rPr>
        <w:t>капиллярного</w:t>
      </w:r>
      <w:r>
        <w:t xml:space="preserve"> </w:t>
      </w:r>
      <w:r>
        <w:rPr>
          <w:rFonts w:hint="eastAsia"/>
        </w:rPr>
        <w:t>всасывания</w:t>
      </w:r>
    </w:p>
    <w:p w14:paraId="10F26961" w14:textId="77777777" w:rsidR="001731D6" w:rsidRDefault="001731D6" w:rsidP="001731D6"/>
    <w:p w14:paraId="3EC15C05" w14:textId="77777777" w:rsidR="001731D6" w:rsidRDefault="001731D6" w:rsidP="001731D6">
      <w:r>
        <w:t xml:space="preserve">3.1.2.2.11 </w:t>
      </w:r>
      <w:r>
        <w:rPr>
          <w:rFonts w:hint="eastAsia"/>
        </w:rPr>
        <w:t>Установка</w:t>
      </w:r>
      <w:r>
        <w:t xml:space="preserve"> </w:t>
      </w:r>
      <w:r>
        <w:rPr>
          <w:rFonts w:hint="eastAsia"/>
        </w:rPr>
        <w:t>для</w:t>
      </w:r>
      <w:r>
        <w:t xml:space="preserve"> </w:t>
      </w:r>
      <w:r>
        <w:rPr>
          <w:rFonts w:hint="eastAsia"/>
        </w:rPr>
        <w:t>испытания</w:t>
      </w:r>
      <w:r>
        <w:t xml:space="preserve"> </w:t>
      </w:r>
      <w:r>
        <w:rPr>
          <w:rFonts w:hint="eastAsia"/>
        </w:rPr>
        <w:t>образцов</w:t>
      </w:r>
      <w:r>
        <w:t xml:space="preserve"> </w:t>
      </w:r>
      <w:r>
        <w:rPr>
          <w:rFonts w:hint="eastAsia"/>
        </w:rPr>
        <w:t>на</w:t>
      </w:r>
      <w:r>
        <w:t xml:space="preserve"> </w:t>
      </w:r>
      <w:r>
        <w:rPr>
          <w:rFonts w:hint="eastAsia"/>
        </w:rPr>
        <w:t>высокотемпературную</w:t>
      </w:r>
      <w:r>
        <w:t xml:space="preserve"> </w:t>
      </w:r>
      <w:r>
        <w:rPr>
          <w:rFonts w:hint="eastAsia"/>
        </w:rPr>
        <w:t>деформацию</w:t>
      </w:r>
    </w:p>
    <w:p w14:paraId="1AF404FC" w14:textId="77777777" w:rsidR="001731D6" w:rsidRDefault="001731D6" w:rsidP="001731D6"/>
    <w:p w14:paraId="1E6FF0DF" w14:textId="77777777" w:rsidR="001731D6" w:rsidRDefault="001731D6" w:rsidP="001731D6">
      <w:r>
        <w:t xml:space="preserve">3.2 </w:t>
      </w:r>
      <w:r>
        <w:rPr>
          <w:rFonts w:hint="eastAsia"/>
        </w:rPr>
        <w:t>Эффективность</w:t>
      </w:r>
      <w:r>
        <w:t xml:space="preserve"> </w:t>
      </w:r>
      <w:r>
        <w:rPr>
          <w:rFonts w:hint="eastAsia"/>
        </w:rPr>
        <w:t>способов</w:t>
      </w:r>
      <w:r>
        <w:t xml:space="preserve"> </w:t>
      </w:r>
      <w:r>
        <w:rPr>
          <w:rFonts w:hint="eastAsia"/>
        </w:rPr>
        <w:t>формования</w:t>
      </w:r>
      <w:r>
        <w:t xml:space="preserve"> </w:t>
      </w:r>
      <w:r>
        <w:rPr>
          <w:rFonts w:hint="eastAsia"/>
        </w:rPr>
        <w:t>полуфабрикатов</w:t>
      </w:r>
      <w:r>
        <w:t xml:space="preserve"> </w:t>
      </w:r>
      <w:r>
        <w:rPr>
          <w:rFonts w:hint="eastAsia"/>
        </w:rPr>
        <w:t>различных</w:t>
      </w:r>
      <w:r>
        <w:t xml:space="preserve"> </w:t>
      </w:r>
      <w:r>
        <w:rPr>
          <w:rFonts w:hint="eastAsia"/>
        </w:rPr>
        <w:t>форм</w:t>
      </w:r>
      <w:r>
        <w:t xml:space="preserve"> </w:t>
      </w:r>
      <w:r>
        <w:rPr>
          <w:rFonts w:hint="eastAsia"/>
        </w:rPr>
        <w:t>с</w:t>
      </w:r>
      <w:r>
        <w:t xml:space="preserve"> </w:t>
      </w:r>
      <w:r>
        <w:rPr>
          <w:rFonts w:hint="eastAsia"/>
        </w:rPr>
        <w:t>позиции</w:t>
      </w:r>
      <w:r>
        <w:t xml:space="preserve"> </w:t>
      </w:r>
      <w:r>
        <w:rPr>
          <w:rFonts w:hint="eastAsia"/>
        </w:rPr>
        <w:t>однородности</w:t>
      </w:r>
      <w:r>
        <w:t xml:space="preserve"> </w:t>
      </w:r>
      <w:r>
        <w:rPr>
          <w:rFonts w:hint="eastAsia"/>
        </w:rPr>
        <w:t>материала</w:t>
      </w:r>
    </w:p>
    <w:p w14:paraId="47784CC4" w14:textId="77777777" w:rsidR="001731D6" w:rsidRDefault="001731D6" w:rsidP="001731D6"/>
    <w:p w14:paraId="6D25C60E" w14:textId="77777777" w:rsidR="001731D6" w:rsidRDefault="001731D6" w:rsidP="001731D6">
      <w:r>
        <w:t xml:space="preserve">3.2.1 </w:t>
      </w:r>
      <w:r>
        <w:rPr>
          <w:rFonts w:hint="eastAsia"/>
        </w:rPr>
        <w:t>Исследование</w:t>
      </w:r>
      <w:r>
        <w:t xml:space="preserve"> </w:t>
      </w:r>
      <w:r>
        <w:rPr>
          <w:rFonts w:hint="eastAsia"/>
        </w:rPr>
        <w:t>однородности</w:t>
      </w:r>
      <w:r>
        <w:t xml:space="preserve"> </w:t>
      </w:r>
      <w:r>
        <w:rPr>
          <w:rFonts w:hint="eastAsia"/>
        </w:rPr>
        <w:t>образцов</w:t>
      </w:r>
      <w:r>
        <w:t xml:space="preserve"> </w:t>
      </w:r>
      <w:r>
        <w:rPr>
          <w:rFonts w:hint="eastAsia"/>
        </w:rPr>
        <w:t>методом</w:t>
      </w:r>
      <w:r>
        <w:t xml:space="preserve"> </w:t>
      </w:r>
      <w:r>
        <w:rPr>
          <w:rFonts w:hint="eastAsia"/>
        </w:rPr>
        <w:t>петрографии</w:t>
      </w:r>
    </w:p>
    <w:p w14:paraId="5D2BF288" w14:textId="77777777" w:rsidR="001731D6" w:rsidRDefault="001731D6" w:rsidP="001731D6"/>
    <w:p w14:paraId="7A043786" w14:textId="77777777" w:rsidR="001731D6" w:rsidRDefault="001731D6" w:rsidP="001731D6">
      <w:r>
        <w:lastRenderedPageBreak/>
        <w:t xml:space="preserve">3.2.2 </w:t>
      </w:r>
      <w:r>
        <w:rPr>
          <w:rFonts w:hint="eastAsia"/>
        </w:rPr>
        <w:t>Исследование</w:t>
      </w:r>
      <w:r>
        <w:t xml:space="preserve"> </w:t>
      </w:r>
      <w:r>
        <w:rPr>
          <w:rFonts w:hint="eastAsia"/>
        </w:rPr>
        <w:t>однородности</w:t>
      </w:r>
      <w:r>
        <w:t xml:space="preserve"> </w:t>
      </w:r>
      <w:r>
        <w:rPr>
          <w:rFonts w:hint="eastAsia"/>
        </w:rPr>
        <w:t>образцов</w:t>
      </w:r>
      <w:r>
        <w:t xml:space="preserve"> </w:t>
      </w:r>
      <w:r>
        <w:rPr>
          <w:rFonts w:hint="eastAsia"/>
        </w:rPr>
        <w:t>методом</w:t>
      </w:r>
      <w:r>
        <w:t xml:space="preserve"> </w:t>
      </w:r>
      <w:r>
        <w:rPr>
          <w:rFonts w:hint="eastAsia"/>
        </w:rPr>
        <w:t>меток</w:t>
      </w:r>
      <w:r>
        <w:t xml:space="preserve"> </w:t>
      </w:r>
      <w:r>
        <w:rPr>
          <w:rFonts w:hint="eastAsia"/>
        </w:rPr>
        <w:t>и</w:t>
      </w:r>
      <w:r>
        <w:t xml:space="preserve"> </w:t>
      </w:r>
      <w:r>
        <w:rPr>
          <w:rFonts w:hint="eastAsia"/>
        </w:rPr>
        <w:t>капиллярного</w:t>
      </w:r>
    </w:p>
    <w:p w14:paraId="0ED31402" w14:textId="77777777" w:rsidR="001731D6" w:rsidRDefault="001731D6" w:rsidP="001731D6"/>
    <w:p w14:paraId="52B33BCF" w14:textId="77777777" w:rsidR="001731D6" w:rsidRDefault="001731D6" w:rsidP="001731D6">
      <w:r>
        <w:rPr>
          <w:rFonts w:hint="eastAsia"/>
        </w:rPr>
        <w:t>всасывания</w:t>
      </w:r>
    </w:p>
    <w:p w14:paraId="410A5F0C" w14:textId="77777777" w:rsidR="001731D6" w:rsidRDefault="001731D6" w:rsidP="001731D6"/>
    <w:p w14:paraId="45ED29F3" w14:textId="77777777" w:rsidR="001731D6" w:rsidRDefault="001731D6" w:rsidP="001731D6">
      <w:r>
        <w:t xml:space="preserve">3.3 </w:t>
      </w:r>
      <w:r>
        <w:rPr>
          <w:rFonts w:hint="eastAsia"/>
        </w:rPr>
        <w:t>Влияние</w:t>
      </w:r>
      <w:r>
        <w:t xml:space="preserve"> </w:t>
      </w:r>
      <w:r>
        <w:rPr>
          <w:rFonts w:hint="eastAsia"/>
        </w:rPr>
        <w:t>характеристик</w:t>
      </w:r>
      <w:r>
        <w:t xml:space="preserve"> </w:t>
      </w:r>
      <w:r>
        <w:rPr>
          <w:rFonts w:hint="eastAsia"/>
        </w:rPr>
        <w:t>формы</w:t>
      </w:r>
      <w:r>
        <w:t xml:space="preserve"> </w:t>
      </w:r>
      <w:r>
        <w:rPr>
          <w:rFonts w:hint="eastAsia"/>
        </w:rPr>
        <w:t>полуфабриката</w:t>
      </w:r>
      <w:r>
        <w:t xml:space="preserve"> </w:t>
      </w:r>
      <w:r>
        <w:rPr>
          <w:rFonts w:hint="eastAsia"/>
        </w:rPr>
        <w:t>на</w:t>
      </w:r>
      <w:r>
        <w:t xml:space="preserve"> </w:t>
      </w:r>
      <w:r>
        <w:rPr>
          <w:rFonts w:hint="eastAsia"/>
        </w:rPr>
        <w:t>его</w:t>
      </w:r>
      <w:r>
        <w:t xml:space="preserve"> </w:t>
      </w:r>
      <w:r>
        <w:rPr>
          <w:rFonts w:hint="eastAsia"/>
        </w:rPr>
        <w:t>поведение</w:t>
      </w:r>
    </w:p>
    <w:p w14:paraId="366F19E8" w14:textId="77777777" w:rsidR="001731D6" w:rsidRDefault="001731D6" w:rsidP="001731D6"/>
    <w:p w14:paraId="5F41AFD2" w14:textId="77777777" w:rsidR="001731D6" w:rsidRDefault="001731D6" w:rsidP="001731D6">
      <w:r>
        <w:rPr>
          <w:rFonts w:hint="eastAsia"/>
        </w:rPr>
        <w:t>при</w:t>
      </w:r>
      <w:r>
        <w:t xml:space="preserve"> </w:t>
      </w:r>
      <w:r>
        <w:rPr>
          <w:rFonts w:hint="eastAsia"/>
        </w:rPr>
        <w:t>сушке</w:t>
      </w:r>
    </w:p>
    <w:p w14:paraId="7603039F" w14:textId="77777777" w:rsidR="001731D6" w:rsidRDefault="001731D6" w:rsidP="001731D6"/>
    <w:p w14:paraId="6CAEE006" w14:textId="77777777" w:rsidR="001731D6" w:rsidRDefault="001731D6" w:rsidP="001731D6">
      <w:r>
        <w:t xml:space="preserve">3.4 </w:t>
      </w:r>
      <w:r>
        <w:rPr>
          <w:rFonts w:hint="eastAsia"/>
        </w:rPr>
        <w:t>Влияние</w:t>
      </w:r>
      <w:r>
        <w:t xml:space="preserve"> </w:t>
      </w:r>
      <w:r>
        <w:rPr>
          <w:rFonts w:hint="eastAsia"/>
        </w:rPr>
        <w:t>характеристик</w:t>
      </w:r>
      <w:r>
        <w:t xml:space="preserve"> </w:t>
      </w:r>
      <w:r>
        <w:rPr>
          <w:rFonts w:hint="eastAsia"/>
        </w:rPr>
        <w:t>формы</w:t>
      </w:r>
      <w:r>
        <w:t xml:space="preserve"> </w:t>
      </w:r>
      <w:r>
        <w:rPr>
          <w:rFonts w:hint="eastAsia"/>
        </w:rPr>
        <w:t>полуфабриката</w:t>
      </w:r>
      <w:r>
        <w:t xml:space="preserve"> </w:t>
      </w:r>
      <w:r>
        <w:rPr>
          <w:rFonts w:hint="eastAsia"/>
        </w:rPr>
        <w:t>на</w:t>
      </w:r>
      <w:r>
        <w:t xml:space="preserve"> </w:t>
      </w:r>
      <w:r>
        <w:rPr>
          <w:rFonts w:hint="eastAsia"/>
        </w:rPr>
        <w:t>его</w:t>
      </w:r>
      <w:r>
        <w:t xml:space="preserve"> </w:t>
      </w:r>
      <w:r>
        <w:rPr>
          <w:rFonts w:hint="eastAsia"/>
        </w:rPr>
        <w:t>поведение</w:t>
      </w:r>
    </w:p>
    <w:p w14:paraId="0BD52A5D" w14:textId="77777777" w:rsidR="001731D6" w:rsidRDefault="001731D6" w:rsidP="001731D6"/>
    <w:p w14:paraId="0BC6DFB8" w14:textId="77777777" w:rsidR="001731D6" w:rsidRDefault="001731D6" w:rsidP="001731D6">
      <w:r>
        <w:rPr>
          <w:rFonts w:hint="eastAsia"/>
        </w:rPr>
        <w:t>в</w:t>
      </w:r>
      <w:r>
        <w:t xml:space="preserve"> </w:t>
      </w:r>
      <w:r>
        <w:rPr>
          <w:rFonts w:hint="eastAsia"/>
        </w:rPr>
        <w:t>обжиге</w:t>
      </w:r>
    </w:p>
    <w:p w14:paraId="67815694" w14:textId="77777777" w:rsidR="001731D6" w:rsidRDefault="001731D6" w:rsidP="001731D6"/>
    <w:p w14:paraId="67E36991" w14:textId="77777777" w:rsidR="001731D6" w:rsidRDefault="001731D6" w:rsidP="001731D6">
      <w:r>
        <w:t xml:space="preserve">3.4.1 </w:t>
      </w:r>
      <w:r>
        <w:rPr>
          <w:rFonts w:hint="eastAsia"/>
        </w:rPr>
        <w:t>Исследование</w:t>
      </w:r>
      <w:r>
        <w:t xml:space="preserve"> </w:t>
      </w:r>
      <w:r>
        <w:rPr>
          <w:rFonts w:hint="eastAsia"/>
        </w:rPr>
        <w:t>открытой</w:t>
      </w:r>
      <w:r>
        <w:t xml:space="preserve"> </w:t>
      </w:r>
      <w:r>
        <w:rPr>
          <w:rFonts w:hint="eastAsia"/>
        </w:rPr>
        <w:t>пористости</w:t>
      </w:r>
      <w:r>
        <w:t xml:space="preserve"> </w:t>
      </w:r>
      <w:r>
        <w:rPr>
          <w:rFonts w:hint="eastAsia"/>
        </w:rPr>
        <w:t>участков</w:t>
      </w:r>
      <w:r>
        <w:t xml:space="preserve"> </w:t>
      </w:r>
      <w:r>
        <w:rPr>
          <w:rFonts w:hint="eastAsia"/>
        </w:rPr>
        <w:t>обожженного</w:t>
      </w:r>
      <w:r>
        <w:t xml:space="preserve"> </w:t>
      </w:r>
      <w:r>
        <w:rPr>
          <w:rFonts w:hint="eastAsia"/>
        </w:rPr>
        <w:t>изделия</w:t>
      </w:r>
    </w:p>
    <w:p w14:paraId="1A55DEE8" w14:textId="77777777" w:rsidR="001731D6" w:rsidRDefault="001731D6" w:rsidP="001731D6"/>
    <w:p w14:paraId="6B552E17" w14:textId="77777777" w:rsidR="001731D6" w:rsidRDefault="001731D6" w:rsidP="001731D6">
      <w:r>
        <w:t xml:space="preserve">3.4.2 </w:t>
      </w:r>
      <w:r>
        <w:rPr>
          <w:rFonts w:hint="eastAsia"/>
        </w:rPr>
        <w:t>Проблемы</w:t>
      </w:r>
      <w:r>
        <w:t xml:space="preserve"> </w:t>
      </w:r>
      <w:r>
        <w:rPr>
          <w:rFonts w:hint="eastAsia"/>
        </w:rPr>
        <w:t>исследований</w:t>
      </w:r>
      <w:r>
        <w:t xml:space="preserve"> </w:t>
      </w:r>
      <w:r>
        <w:rPr>
          <w:rFonts w:hint="eastAsia"/>
        </w:rPr>
        <w:t>деформации</w:t>
      </w:r>
      <w:r>
        <w:t xml:space="preserve"> </w:t>
      </w:r>
      <w:r>
        <w:rPr>
          <w:rFonts w:hint="eastAsia"/>
        </w:rPr>
        <w:t>керамики</w:t>
      </w:r>
    </w:p>
    <w:p w14:paraId="3DD610F5" w14:textId="77777777" w:rsidR="001731D6" w:rsidRDefault="001731D6" w:rsidP="001731D6"/>
    <w:p w14:paraId="5855505C" w14:textId="77777777" w:rsidR="001731D6" w:rsidRDefault="001731D6" w:rsidP="001731D6">
      <w:r>
        <w:t xml:space="preserve">3.4.3 </w:t>
      </w:r>
      <w:r>
        <w:rPr>
          <w:rFonts w:hint="eastAsia"/>
        </w:rPr>
        <w:t>Прогнозирование</w:t>
      </w:r>
      <w:r>
        <w:t xml:space="preserve"> </w:t>
      </w:r>
      <w:r>
        <w:rPr>
          <w:rFonts w:hint="eastAsia"/>
        </w:rPr>
        <w:t>деформации</w:t>
      </w:r>
      <w:r>
        <w:t xml:space="preserve"> </w:t>
      </w:r>
      <w:r>
        <w:rPr>
          <w:rFonts w:hint="eastAsia"/>
        </w:rPr>
        <w:t>керамического</w:t>
      </w:r>
      <w:r>
        <w:t xml:space="preserve"> </w:t>
      </w:r>
      <w:r>
        <w:rPr>
          <w:rFonts w:hint="eastAsia"/>
        </w:rPr>
        <w:t>изделия</w:t>
      </w:r>
      <w:r>
        <w:t xml:space="preserve"> </w:t>
      </w:r>
      <w:r>
        <w:rPr>
          <w:rFonts w:hint="eastAsia"/>
        </w:rPr>
        <w:t>при</w:t>
      </w:r>
      <w:r>
        <w:t xml:space="preserve"> </w:t>
      </w:r>
      <w:r>
        <w:rPr>
          <w:rFonts w:hint="eastAsia"/>
        </w:rPr>
        <w:t>обжиге</w:t>
      </w:r>
    </w:p>
    <w:p w14:paraId="5BF8AC97" w14:textId="77777777" w:rsidR="001731D6" w:rsidRDefault="001731D6" w:rsidP="001731D6"/>
    <w:p w14:paraId="6E020E85" w14:textId="77777777" w:rsidR="001731D6" w:rsidRDefault="001731D6" w:rsidP="001731D6">
      <w:r>
        <w:t xml:space="preserve">3.5 </w:t>
      </w:r>
      <w:r>
        <w:rPr>
          <w:rFonts w:hint="eastAsia"/>
        </w:rPr>
        <w:t>Примеры</w:t>
      </w:r>
      <w:r>
        <w:t xml:space="preserve">, </w:t>
      </w:r>
      <w:r>
        <w:rPr>
          <w:rFonts w:hint="eastAsia"/>
        </w:rPr>
        <w:t>иллюстрирующие</w:t>
      </w:r>
      <w:r>
        <w:t xml:space="preserve"> </w:t>
      </w:r>
      <w:r>
        <w:rPr>
          <w:rFonts w:hint="eastAsia"/>
        </w:rPr>
        <w:t>основные</w:t>
      </w:r>
      <w:r>
        <w:t xml:space="preserve"> </w:t>
      </w:r>
      <w:r>
        <w:rPr>
          <w:rFonts w:hint="eastAsia"/>
        </w:rPr>
        <w:t>положения</w:t>
      </w:r>
      <w:r>
        <w:t xml:space="preserve"> </w:t>
      </w:r>
      <w:r>
        <w:rPr>
          <w:rFonts w:hint="eastAsia"/>
        </w:rPr>
        <w:t>работы</w:t>
      </w:r>
    </w:p>
    <w:p w14:paraId="5FF3F335" w14:textId="77777777" w:rsidR="001731D6" w:rsidRDefault="001731D6" w:rsidP="001731D6"/>
    <w:p w14:paraId="2CC631DD" w14:textId="77777777" w:rsidR="001731D6" w:rsidRDefault="001731D6" w:rsidP="001731D6">
      <w:r>
        <w:t xml:space="preserve">3.5.1 </w:t>
      </w:r>
      <w:r>
        <w:rPr>
          <w:rFonts w:hint="eastAsia"/>
        </w:rPr>
        <w:t>Использование</w:t>
      </w:r>
      <w:r>
        <w:t xml:space="preserve"> </w:t>
      </w:r>
      <w:r>
        <w:rPr>
          <w:rFonts w:hint="eastAsia"/>
        </w:rPr>
        <w:t>фактора</w:t>
      </w:r>
      <w:r>
        <w:t xml:space="preserve"> </w:t>
      </w:r>
      <w:r>
        <w:rPr>
          <w:rFonts w:hint="eastAsia"/>
        </w:rPr>
        <w:t>формы</w:t>
      </w:r>
      <w:r>
        <w:t xml:space="preserve"> </w:t>
      </w:r>
      <w:r>
        <w:rPr>
          <w:rFonts w:hint="eastAsia"/>
        </w:rPr>
        <w:t>в</w:t>
      </w:r>
      <w:r>
        <w:t xml:space="preserve"> </w:t>
      </w:r>
      <w:r>
        <w:rPr>
          <w:rFonts w:hint="eastAsia"/>
        </w:rPr>
        <w:t>оптимизации</w:t>
      </w:r>
      <w:r>
        <w:t xml:space="preserve"> </w:t>
      </w:r>
      <w:r>
        <w:rPr>
          <w:rFonts w:hint="eastAsia"/>
        </w:rPr>
        <w:t>формы</w:t>
      </w:r>
      <w:r>
        <w:t xml:space="preserve"> </w:t>
      </w:r>
      <w:r>
        <w:rPr>
          <w:rFonts w:hint="eastAsia"/>
        </w:rPr>
        <w:t>изделия</w:t>
      </w:r>
    </w:p>
    <w:p w14:paraId="4A73BD8E" w14:textId="77777777" w:rsidR="001731D6" w:rsidRDefault="001731D6" w:rsidP="001731D6"/>
    <w:p w14:paraId="553BDB5C" w14:textId="77777777" w:rsidR="001731D6" w:rsidRDefault="001731D6" w:rsidP="001731D6">
      <w:r>
        <w:t xml:space="preserve">3.5.2 </w:t>
      </w:r>
      <w:r>
        <w:rPr>
          <w:rFonts w:hint="eastAsia"/>
        </w:rPr>
        <w:t>Использование</w:t>
      </w:r>
      <w:r>
        <w:t xml:space="preserve"> </w:t>
      </w:r>
      <w:r>
        <w:rPr>
          <w:rFonts w:hint="eastAsia"/>
        </w:rPr>
        <w:t>принципа</w:t>
      </w:r>
      <w:r>
        <w:t xml:space="preserve"> </w:t>
      </w:r>
      <w:r>
        <w:rPr>
          <w:rFonts w:hint="eastAsia"/>
        </w:rPr>
        <w:t>Кюри</w:t>
      </w:r>
      <w:r>
        <w:t xml:space="preserve"> </w:t>
      </w:r>
      <w:r>
        <w:rPr>
          <w:rFonts w:hint="eastAsia"/>
        </w:rPr>
        <w:t>в</w:t>
      </w:r>
      <w:r>
        <w:t xml:space="preserve"> </w:t>
      </w:r>
      <w:r>
        <w:rPr>
          <w:rFonts w:hint="eastAsia"/>
        </w:rPr>
        <w:t>проектировании</w:t>
      </w:r>
      <w:r>
        <w:t xml:space="preserve"> </w:t>
      </w:r>
      <w:r>
        <w:rPr>
          <w:rFonts w:hint="eastAsia"/>
        </w:rPr>
        <w:t>обжига</w:t>
      </w:r>
      <w:r>
        <w:t xml:space="preserve"> </w:t>
      </w:r>
      <w:r>
        <w:rPr>
          <w:rFonts w:hint="eastAsia"/>
        </w:rPr>
        <w:t>изделий</w:t>
      </w:r>
    </w:p>
    <w:p w14:paraId="745B2C0A" w14:textId="77777777" w:rsidR="001731D6" w:rsidRDefault="001731D6" w:rsidP="001731D6"/>
    <w:p w14:paraId="68B570BE" w14:textId="77777777" w:rsidR="001731D6" w:rsidRDefault="001731D6" w:rsidP="001731D6">
      <w:r>
        <w:t xml:space="preserve">3.5.3 </w:t>
      </w:r>
      <w:r>
        <w:rPr>
          <w:rFonts w:hint="eastAsia"/>
        </w:rPr>
        <w:t>Увеличение</w:t>
      </w:r>
      <w:r>
        <w:t xml:space="preserve"> </w:t>
      </w:r>
      <w:r>
        <w:rPr>
          <w:rFonts w:hint="eastAsia"/>
        </w:rPr>
        <w:t>числа</w:t>
      </w:r>
      <w:r>
        <w:t xml:space="preserve"> </w:t>
      </w:r>
      <w:r>
        <w:rPr>
          <w:rFonts w:hint="eastAsia"/>
        </w:rPr>
        <w:t>функций</w:t>
      </w:r>
      <w:r>
        <w:t xml:space="preserve"> </w:t>
      </w:r>
      <w:r>
        <w:rPr>
          <w:rFonts w:hint="eastAsia"/>
        </w:rPr>
        <w:t>керамических</w:t>
      </w:r>
      <w:r>
        <w:t xml:space="preserve"> </w:t>
      </w:r>
      <w:r>
        <w:rPr>
          <w:rFonts w:hint="eastAsia"/>
        </w:rPr>
        <w:t>деталей</w:t>
      </w:r>
      <w:r>
        <w:t xml:space="preserve"> </w:t>
      </w:r>
      <w:r>
        <w:rPr>
          <w:rFonts w:hint="eastAsia"/>
        </w:rPr>
        <w:t>в</w:t>
      </w:r>
      <w:r>
        <w:t xml:space="preserve"> </w:t>
      </w:r>
      <w:r>
        <w:rPr>
          <w:rFonts w:hint="eastAsia"/>
        </w:rPr>
        <w:t>проектируемом</w:t>
      </w:r>
      <w:r>
        <w:t xml:space="preserve"> </w:t>
      </w:r>
      <w:r>
        <w:rPr>
          <w:rFonts w:hint="eastAsia"/>
        </w:rPr>
        <w:t>изделии</w:t>
      </w:r>
    </w:p>
    <w:p w14:paraId="13B325A2" w14:textId="77777777" w:rsidR="001731D6" w:rsidRDefault="001731D6" w:rsidP="001731D6"/>
    <w:p w14:paraId="5AB76DF3" w14:textId="77777777" w:rsidR="001731D6" w:rsidRDefault="001731D6" w:rsidP="001731D6">
      <w:r>
        <w:t xml:space="preserve">3.5.4 </w:t>
      </w:r>
      <w:r>
        <w:rPr>
          <w:rFonts w:hint="eastAsia"/>
        </w:rPr>
        <w:t>Изготовление</w:t>
      </w:r>
      <w:r>
        <w:t xml:space="preserve"> </w:t>
      </w:r>
      <w:r>
        <w:rPr>
          <w:rFonts w:hint="eastAsia"/>
        </w:rPr>
        <w:t>керамических</w:t>
      </w:r>
      <w:r>
        <w:t xml:space="preserve"> </w:t>
      </w:r>
      <w:r>
        <w:rPr>
          <w:rFonts w:hint="eastAsia"/>
        </w:rPr>
        <w:t>изделий</w:t>
      </w:r>
      <w:r>
        <w:t xml:space="preserve"> </w:t>
      </w:r>
      <w:r>
        <w:rPr>
          <w:rFonts w:hint="eastAsia"/>
        </w:rPr>
        <w:t>сложной</w:t>
      </w:r>
      <w:r>
        <w:t xml:space="preserve"> </w:t>
      </w:r>
      <w:r>
        <w:rPr>
          <w:rFonts w:hint="eastAsia"/>
        </w:rPr>
        <w:t>формы</w:t>
      </w:r>
      <w:r>
        <w:t xml:space="preserve"> </w:t>
      </w:r>
      <w:r>
        <w:rPr>
          <w:rFonts w:hint="eastAsia"/>
        </w:rPr>
        <w:t>способом</w:t>
      </w:r>
      <w:r>
        <w:t xml:space="preserve"> </w:t>
      </w:r>
      <w:r>
        <w:rPr>
          <w:rFonts w:hint="eastAsia"/>
        </w:rPr>
        <w:t>ламинирования</w:t>
      </w:r>
    </w:p>
    <w:p w14:paraId="4A01E2A9" w14:textId="77777777" w:rsidR="001731D6" w:rsidRDefault="001731D6" w:rsidP="001731D6"/>
    <w:p w14:paraId="45615000" w14:textId="77777777" w:rsidR="001731D6" w:rsidRDefault="001731D6" w:rsidP="001731D6">
      <w:r>
        <w:t xml:space="preserve">3.5.5 </w:t>
      </w:r>
      <w:r>
        <w:rPr>
          <w:rFonts w:hint="eastAsia"/>
        </w:rPr>
        <w:t>Сокращение</w:t>
      </w:r>
      <w:r>
        <w:t xml:space="preserve"> </w:t>
      </w:r>
      <w:r>
        <w:rPr>
          <w:rFonts w:hint="eastAsia"/>
        </w:rPr>
        <w:t>технологических</w:t>
      </w:r>
      <w:r>
        <w:t xml:space="preserve"> </w:t>
      </w:r>
      <w:r>
        <w:rPr>
          <w:rFonts w:hint="eastAsia"/>
        </w:rPr>
        <w:t>стадий</w:t>
      </w:r>
      <w:r>
        <w:t xml:space="preserve"> </w:t>
      </w:r>
      <w:r>
        <w:rPr>
          <w:rFonts w:hint="eastAsia"/>
        </w:rPr>
        <w:t>изготовления</w:t>
      </w:r>
      <w:r>
        <w:t xml:space="preserve"> </w:t>
      </w:r>
      <w:r>
        <w:rPr>
          <w:rFonts w:hint="eastAsia"/>
        </w:rPr>
        <w:t>и</w:t>
      </w:r>
      <w:r>
        <w:t xml:space="preserve"> </w:t>
      </w:r>
      <w:r>
        <w:rPr>
          <w:rFonts w:hint="eastAsia"/>
        </w:rPr>
        <w:t>уменьшение</w:t>
      </w:r>
      <w:r>
        <w:t xml:space="preserve"> </w:t>
      </w:r>
      <w:r>
        <w:rPr>
          <w:rFonts w:hint="eastAsia"/>
        </w:rPr>
        <w:t>массы</w:t>
      </w:r>
      <w:r>
        <w:t xml:space="preserve"> </w:t>
      </w:r>
      <w:r>
        <w:rPr>
          <w:rFonts w:hint="eastAsia"/>
        </w:rPr>
        <w:t>керамического</w:t>
      </w:r>
      <w:r>
        <w:t xml:space="preserve"> </w:t>
      </w:r>
      <w:r>
        <w:rPr>
          <w:rFonts w:hint="eastAsia"/>
        </w:rPr>
        <w:t>изделия</w:t>
      </w:r>
    </w:p>
    <w:p w14:paraId="4146EB56" w14:textId="77777777" w:rsidR="001731D6" w:rsidRDefault="001731D6" w:rsidP="001731D6"/>
    <w:p w14:paraId="58BF2C31" w14:textId="77777777" w:rsidR="001731D6" w:rsidRDefault="001731D6" w:rsidP="001731D6">
      <w:r>
        <w:rPr>
          <w:rFonts w:hint="eastAsia"/>
        </w:rPr>
        <w:t>Выводы</w:t>
      </w:r>
      <w:r>
        <w:t xml:space="preserve"> </w:t>
      </w:r>
      <w:r>
        <w:rPr>
          <w:rFonts w:hint="eastAsia"/>
        </w:rPr>
        <w:t>по</w:t>
      </w:r>
      <w:r>
        <w:t xml:space="preserve"> </w:t>
      </w:r>
      <w:r>
        <w:rPr>
          <w:rFonts w:hint="eastAsia"/>
        </w:rPr>
        <w:t>разделу</w:t>
      </w:r>
    </w:p>
    <w:p w14:paraId="390F277F" w14:textId="77777777" w:rsidR="001731D6" w:rsidRDefault="001731D6" w:rsidP="001731D6"/>
    <w:p w14:paraId="156B08DC" w14:textId="77777777" w:rsidR="001731D6" w:rsidRDefault="001731D6" w:rsidP="001731D6">
      <w:r>
        <w:rPr>
          <w:rFonts w:hint="eastAsia"/>
        </w:rPr>
        <w:t>Заключение</w:t>
      </w:r>
    </w:p>
    <w:p w14:paraId="463F8B9B" w14:textId="77777777" w:rsidR="001731D6" w:rsidRDefault="001731D6" w:rsidP="001731D6"/>
    <w:p w14:paraId="0EDB8F2E" w14:textId="77777777" w:rsidR="001731D6" w:rsidRDefault="001731D6" w:rsidP="001731D6">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работе</w:t>
      </w:r>
    </w:p>
    <w:p w14:paraId="18109155" w14:textId="77777777" w:rsidR="001731D6" w:rsidRDefault="001731D6" w:rsidP="001731D6"/>
    <w:p w14:paraId="4EA43781" w14:textId="77777777" w:rsidR="001731D6" w:rsidRDefault="001731D6" w:rsidP="001731D6">
      <w:r>
        <w:rPr>
          <w:rFonts w:hint="eastAsia"/>
        </w:rPr>
        <w:t>Благодарности</w:t>
      </w:r>
    </w:p>
    <w:p w14:paraId="0CF23099" w14:textId="77777777" w:rsidR="001731D6" w:rsidRDefault="001731D6" w:rsidP="001731D6"/>
    <w:p w14:paraId="423F242A" w14:textId="77777777" w:rsidR="001731D6" w:rsidRDefault="001731D6" w:rsidP="001731D6">
      <w:r>
        <w:rPr>
          <w:rFonts w:hint="eastAsia"/>
        </w:rPr>
        <w:t>Литература</w:t>
      </w:r>
    </w:p>
    <w:p w14:paraId="0B5B3D26" w14:textId="77777777" w:rsidR="001731D6" w:rsidRDefault="001731D6" w:rsidP="001731D6"/>
    <w:p w14:paraId="46457EC5" w14:textId="77777777" w:rsidR="001731D6" w:rsidRDefault="001731D6" w:rsidP="001731D6">
      <w:r>
        <w:rPr>
          <w:rFonts w:hint="eastAsia"/>
        </w:rPr>
        <w:t>Приложения</w:t>
      </w:r>
    </w:p>
    <w:p w14:paraId="731D2C99" w14:textId="77777777" w:rsidR="001731D6" w:rsidRDefault="001731D6" w:rsidP="001731D6"/>
    <w:p w14:paraId="24AEBDCD" w14:textId="4144CC0A" w:rsidR="001731D6" w:rsidRPr="001731D6" w:rsidRDefault="001731D6" w:rsidP="001731D6">
      <w:r>
        <w:rPr>
          <w:rFonts w:hint="eastAsia"/>
        </w:rPr>
        <w:t>П</w:t>
      </w:r>
      <w:r>
        <w:t xml:space="preserve">. 1 </w:t>
      </w:r>
      <w:r>
        <w:rPr>
          <w:rFonts w:hint="eastAsia"/>
        </w:rPr>
        <w:t>Документы</w:t>
      </w:r>
      <w:r>
        <w:t xml:space="preserve">, </w:t>
      </w:r>
      <w:r>
        <w:rPr>
          <w:rFonts w:hint="eastAsia"/>
        </w:rPr>
        <w:t>подтверждающие</w:t>
      </w:r>
      <w:r>
        <w:t xml:space="preserve"> </w:t>
      </w:r>
      <w:r>
        <w:rPr>
          <w:rFonts w:hint="eastAsia"/>
        </w:rPr>
        <w:t>использование</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1731D6" w:rsidRPr="001731D6" w:rsidSect="0003447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E5D9" w14:textId="77777777" w:rsidR="0003447F" w:rsidRDefault="0003447F">
      <w:pPr>
        <w:spacing w:after="0" w:line="240" w:lineRule="auto"/>
      </w:pPr>
      <w:r>
        <w:separator/>
      </w:r>
    </w:p>
  </w:endnote>
  <w:endnote w:type="continuationSeparator" w:id="0">
    <w:p w14:paraId="5D94DE09" w14:textId="77777777" w:rsidR="0003447F" w:rsidRDefault="0003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7A58" w14:textId="77777777" w:rsidR="0003447F" w:rsidRDefault="0003447F"/>
    <w:p w14:paraId="357944E1" w14:textId="77777777" w:rsidR="0003447F" w:rsidRDefault="0003447F"/>
    <w:p w14:paraId="08544D73" w14:textId="77777777" w:rsidR="0003447F" w:rsidRDefault="0003447F"/>
    <w:p w14:paraId="252BE2DC" w14:textId="77777777" w:rsidR="0003447F" w:rsidRDefault="0003447F"/>
    <w:p w14:paraId="1FAAE099" w14:textId="77777777" w:rsidR="0003447F" w:rsidRDefault="0003447F"/>
    <w:p w14:paraId="79771CC7" w14:textId="77777777" w:rsidR="0003447F" w:rsidRDefault="0003447F"/>
    <w:p w14:paraId="6997FE45" w14:textId="77777777" w:rsidR="0003447F" w:rsidRDefault="000344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6D48FB" wp14:editId="26957B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0ED30" w14:textId="77777777" w:rsidR="0003447F" w:rsidRDefault="000344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6D48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B0ED30" w14:textId="77777777" w:rsidR="0003447F" w:rsidRDefault="000344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028033" w14:textId="77777777" w:rsidR="0003447F" w:rsidRDefault="0003447F"/>
    <w:p w14:paraId="05FCE3EC" w14:textId="77777777" w:rsidR="0003447F" w:rsidRDefault="0003447F"/>
    <w:p w14:paraId="51C07B79" w14:textId="77777777" w:rsidR="0003447F" w:rsidRDefault="000344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A198CC" wp14:editId="056FB4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48DCB" w14:textId="77777777" w:rsidR="0003447F" w:rsidRDefault="0003447F"/>
                          <w:p w14:paraId="07906CFB" w14:textId="77777777" w:rsidR="0003447F" w:rsidRDefault="000344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A198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148DCB" w14:textId="77777777" w:rsidR="0003447F" w:rsidRDefault="0003447F"/>
                    <w:p w14:paraId="07906CFB" w14:textId="77777777" w:rsidR="0003447F" w:rsidRDefault="000344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4DA746" w14:textId="77777777" w:rsidR="0003447F" w:rsidRDefault="0003447F"/>
    <w:p w14:paraId="1E170BDD" w14:textId="77777777" w:rsidR="0003447F" w:rsidRDefault="0003447F">
      <w:pPr>
        <w:rPr>
          <w:sz w:val="2"/>
          <w:szCs w:val="2"/>
        </w:rPr>
      </w:pPr>
    </w:p>
    <w:p w14:paraId="752ED22E" w14:textId="77777777" w:rsidR="0003447F" w:rsidRDefault="0003447F"/>
    <w:p w14:paraId="2042380F" w14:textId="77777777" w:rsidR="0003447F" w:rsidRDefault="0003447F">
      <w:pPr>
        <w:spacing w:after="0" w:line="240" w:lineRule="auto"/>
      </w:pPr>
    </w:p>
  </w:footnote>
  <w:footnote w:type="continuationSeparator" w:id="0">
    <w:p w14:paraId="604392D8" w14:textId="77777777" w:rsidR="0003447F" w:rsidRDefault="00034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7F"/>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18128</TotalTime>
  <Pages>5</Pages>
  <Words>522</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2337</cp:revision>
  <cp:lastPrinted>2009-02-06T05:36:00Z</cp:lastPrinted>
  <dcterms:created xsi:type="dcterms:W3CDTF">2024-01-07T13:43:00Z</dcterms:created>
  <dcterms:modified xsi:type="dcterms:W3CDTF">2024-02-07T20:14:00Z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