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28B3" w14:textId="06FFB735" w:rsidR="00FC0E36" w:rsidRDefault="00853FA3" w:rsidP="00853FA3">
      <w:r w:rsidRPr="00853FA3">
        <w:rPr>
          <w:rFonts w:hint="eastAsia"/>
        </w:rPr>
        <w:t>Кучиева</w:t>
      </w:r>
      <w:r w:rsidRPr="00853FA3">
        <w:t xml:space="preserve">, </w:t>
      </w:r>
      <w:r w:rsidRPr="00853FA3">
        <w:rPr>
          <w:rFonts w:hint="eastAsia"/>
        </w:rPr>
        <w:t>Марина</w:t>
      </w:r>
      <w:r w:rsidRPr="00853FA3">
        <w:t xml:space="preserve"> </w:t>
      </w:r>
      <w:r w:rsidRPr="00853FA3">
        <w:rPr>
          <w:rFonts w:hint="eastAsia"/>
        </w:rPr>
        <w:t>Владиславовна</w:t>
      </w:r>
      <w:r>
        <w:t xml:space="preserve"> </w:t>
      </w:r>
      <w:r w:rsidRPr="00853FA3">
        <w:rPr>
          <w:rFonts w:hint="eastAsia"/>
        </w:rPr>
        <w:t>Региональные</w:t>
      </w:r>
      <w:r w:rsidRPr="00853FA3">
        <w:t xml:space="preserve"> </w:t>
      </w:r>
      <w:r w:rsidRPr="00853FA3">
        <w:rPr>
          <w:rFonts w:hint="eastAsia"/>
        </w:rPr>
        <w:t>особенности</w:t>
      </w:r>
      <w:r w:rsidRPr="00853FA3">
        <w:t xml:space="preserve"> </w:t>
      </w:r>
      <w:r w:rsidRPr="00853FA3">
        <w:rPr>
          <w:rFonts w:hint="eastAsia"/>
        </w:rPr>
        <w:t>управления</w:t>
      </w:r>
      <w:r w:rsidRPr="00853FA3">
        <w:t xml:space="preserve"> </w:t>
      </w:r>
      <w:r w:rsidRPr="00853FA3">
        <w:rPr>
          <w:rFonts w:hint="eastAsia"/>
        </w:rPr>
        <w:t>инновационным</w:t>
      </w:r>
      <w:r w:rsidRPr="00853FA3">
        <w:t xml:space="preserve"> </w:t>
      </w:r>
      <w:r w:rsidRPr="00853FA3">
        <w:rPr>
          <w:rFonts w:hint="eastAsia"/>
        </w:rPr>
        <w:t>развитием</w:t>
      </w:r>
      <w:r w:rsidRPr="00853FA3">
        <w:t xml:space="preserve"> </w:t>
      </w:r>
      <w:r w:rsidRPr="00853FA3">
        <w:rPr>
          <w:rFonts w:hint="eastAsia"/>
        </w:rPr>
        <w:t>предприятий</w:t>
      </w:r>
      <w:r w:rsidRPr="00853FA3">
        <w:t xml:space="preserve"> </w:t>
      </w:r>
      <w:r w:rsidRPr="00853FA3">
        <w:rPr>
          <w:rFonts w:hint="eastAsia"/>
        </w:rPr>
        <w:t>АПК</w:t>
      </w:r>
      <w:r w:rsidRPr="00853FA3">
        <w:t xml:space="preserve">: </w:t>
      </w:r>
      <w:r w:rsidRPr="00853FA3">
        <w:rPr>
          <w:rFonts w:hint="eastAsia"/>
        </w:rPr>
        <w:t>по</w:t>
      </w:r>
      <w:r w:rsidRPr="00853FA3">
        <w:t xml:space="preserve"> </w:t>
      </w:r>
      <w:r w:rsidRPr="00853FA3">
        <w:rPr>
          <w:rFonts w:hint="eastAsia"/>
        </w:rPr>
        <w:t>материалам</w:t>
      </w:r>
      <w:r w:rsidRPr="00853FA3">
        <w:t xml:space="preserve"> </w:t>
      </w:r>
      <w:r w:rsidRPr="00853FA3">
        <w:rPr>
          <w:rFonts w:hint="eastAsia"/>
        </w:rPr>
        <w:t>Республики</w:t>
      </w:r>
      <w:r w:rsidRPr="00853FA3">
        <w:t xml:space="preserve"> </w:t>
      </w:r>
      <w:r w:rsidRPr="00853FA3">
        <w:rPr>
          <w:rFonts w:hint="eastAsia"/>
        </w:rPr>
        <w:t>Северная</w:t>
      </w:r>
      <w:r w:rsidRPr="00853FA3">
        <w:t xml:space="preserve"> </w:t>
      </w:r>
      <w:r w:rsidRPr="00853FA3">
        <w:rPr>
          <w:rFonts w:hint="eastAsia"/>
        </w:rPr>
        <w:t>Осетия</w:t>
      </w:r>
      <w:r w:rsidRPr="00853FA3">
        <w:t>-</w:t>
      </w:r>
      <w:r w:rsidRPr="00853FA3">
        <w:rPr>
          <w:rFonts w:hint="eastAsia"/>
        </w:rPr>
        <w:t>Алания</w:t>
      </w:r>
    </w:p>
    <w:p w14:paraId="6E370545" w14:textId="77777777" w:rsidR="00853FA3" w:rsidRDefault="00853FA3" w:rsidP="00853FA3">
      <w:r>
        <w:rPr>
          <w:rFonts w:hint="eastAsia"/>
        </w:rPr>
        <w:t>ОГЛАВЛЕНИЕ</w:t>
      </w:r>
      <w:r>
        <w:t xml:space="preserve"> </w:t>
      </w:r>
      <w:r>
        <w:rPr>
          <w:rFonts w:hint="eastAsia"/>
        </w:rPr>
        <w:t>ДИССЕРТАЦИИ</w:t>
      </w:r>
    </w:p>
    <w:p w14:paraId="4FD20AC0" w14:textId="77777777" w:rsidR="00853FA3" w:rsidRDefault="00853FA3" w:rsidP="00853FA3">
      <w:r>
        <w:rPr>
          <w:rFonts w:hint="eastAsia"/>
        </w:rPr>
        <w:t>кандидат</w:t>
      </w:r>
      <w:r>
        <w:t xml:space="preserve"> </w:t>
      </w:r>
      <w:r>
        <w:rPr>
          <w:rFonts w:hint="eastAsia"/>
        </w:rPr>
        <w:t>наук</w:t>
      </w:r>
      <w:r>
        <w:t xml:space="preserve"> </w:t>
      </w:r>
      <w:r>
        <w:rPr>
          <w:rFonts w:hint="eastAsia"/>
        </w:rPr>
        <w:t>Кучиева</w:t>
      </w:r>
      <w:r>
        <w:t xml:space="preserve">, </w:t>
      </w:r>
      <w:r>
        <w:rPr>
          <w:rFonts w:hint="eastAsia"/>
        </w:rPr>
        <w:t>Марина</w:t>
      </w:r>
      <w:r>
        <w:t xml:space="preserve"> </w:t>
      </w:r>
      <w:r>
        <w:rPr>
          <w:rFonts w:hint="eastAsia"/>
        </w:rPr>
        <w:t>Владиславовна</w:t>
      </w:r>
    </w:p>
    <w:p w14:paraId="47F33AB2" w14:textId="77777777" w:rsidR="00853FA3" w:rsidRDefault="00853FA3" w:rsidP="00853FA3">
      <w:r>
        <w:rPr>
          <w:rFonts w:hint="eastAsia"/>
        </w:rPr>
        <w:t>ОГЛАВЛЕНИЕ</w:t>
      </w:r>
    </w:p>
    <w:p w14:paraId="591F9B6D" w14:textId="77777777" w:rsidR="00853FA3" w:rsidRDefault="00853FA3" w:rsidP="00853FA3"/>
    <w:p w14:paraId="2C9A797E" w14:textId="77777777" w:rsidR="00853FA3" w:rsidRDefault="00853FA3" w:rsidP="00853FA3">
      <w:r>
        <w:rPr>
          <w:rFonts w:hint="eastAsia"/>
        </w:rPr>
        <w:t>ВВЕДЕНИЕ</w:t>
      </w:r>
    </w:p>
    <w:p w14:paraId="3D33A8E5" w14:textId="77777777" w:rsidR="00853FA3" w:rsidRDefault="00853FA3" w:rsidP="00853FA3"/>
    <w:p w14:paraId="01E33608" w14:textId="77777777" w:rsidR="00853FA3" w:rsidRDefault="00853FA3" w:rsidP="00853FA3">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ПРЕДПРИЯТИЙ</w:t>
      </w:r>
      <w:r>
        <w:t xml:space="preserve"> </w:t>
      </w:r>
      <w:r>
        <w:rPr>
          <w:rFonts w:hint="eastAsia"/>
        </w:rPr>
        <w:t>АПК</w:t>
      </w:r>
    </w:p>
    <w:p w14:paraId="049C8669" w14:textId="77777777" w:rsidR="00853FA3" w:rsidRDefault="00853FA3" w:rsidP="00853FA3"/>
    <w:p w14:paraId="03DD11CA" w14:textId="77777777" w:rsidR="00853FA3" w:rsidRDefault="00853FA3" w:rsidP="00853FA3">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процессам</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на</w:t>
      </w:r>
      <w:r>
        <w:t xml:space="preserve"> </w:t>
      </w:r>
      <w:r>
        <w:rPr>
          <w:rFonts w:hint="eastAsia"/>
        </w:rPr>
        <w:t>предприятиях</w:t>
      </w:r>
      <w:r>
        <w:t xml:space="preserve"> </w:t>
      </w:r>
      <w:r>
        <w:rPr>
          <w:rFonts w:hint="eastAsia"/>
        </w:rPr>
        <w:t>АПК</w:t>
      </w:r>
    </w:p>
    <w:p w14:paraId="530019DC" w14:textId="77777777" w:rsidR="00853FA3" w:rsidRDefault="00853FA3" w:rsidP="00853FA3"/>
    <w:p w14:paraId="45ECF34D" w14:textId="77777777" w:rsidR="00853FA3" w:rsidRDefault="00853FA3" w:rsidP="00853FA3">
      <w:r>
        <w:t xml:space="preserve">1.2. </w:t>
      </w:r>
      <w:r>
        <w:rPr>
          <w:rFonts w:hint="eastAsia"/>
        </w:rPr>
        <w:t>Инновационная</w:t>
      </w:r>
      <w:r>
        <w:t xml:space="preserve"> </w:t>
      </w:r>
      <w:r>
        <w:rPr>
          <w:rFonts w:hint="eastAsia"/>
        </w:rPr>
        <w:t>направленность</w:t>
      </w:r>
      <w:r>
        <w:t xml:space="preserve"> </w:t>
      </w:r>
      <w:r>
        <w:rPr>
          <w:rFonts w:hint="eastAsia"/>
        </w:rPr>
        <w:t>развития</w:t>
      </w:r>
      <w:r>
        <w:t xml:space="preserve"> </w:t>
      </w:r>
      <w:r>
        <w:rPr>
          <w:rFonts w:hint="eastAsia"/>
        </w:rPr>
        <w:t>государства</w:t>
      </w:r>
      <w:r>
        <w:t xml:space="preserve">, </w:t>
      </w:r>
      <w:r>
        <w:rPr>
          <w:rFonts w:hint="eastAsia"/>
        </w:rPr>
        <w:t>как</w:t>
      </w:r>
      <w:r>
        <w:t xml:space="preserve"> </w:t>
      </w:r>
      <w:r>
        <w:rPr>
          <w:rFonts w:hint="eastAsia"/>
        </w:rPr>
        <w:t>инструмент</w:t>
      </w:r>
      <w:r>
        <w:t xml:space="preserve"> </w:t>
      </w:r>
      <w:r>
        <w:rPr>
          <w:rFonts w:hint="eastAsia"/>
        </w:rPr>
        <w:t>институциональных</w:t>
      </w:r>
      <w:r>
        <w:t xml:space="preserve"> </w:t>
      </w:r>
      <w:r>
        <w:rPr>
          <w:rFonts w:hint="eastAsia"/>
        </w:rPr>
        <w:t>преобразований</w:t>
      </w:r>
      <w:r>
        <w:t xml:space="preserve"> </w:t>
      </w:r>
      <w:r>
        <w:rPr>
          <w:rFonts w:hint="eastAsia"/>
        </w:rPr>
        <w:t>экономических</w:t>
      </w:r>
      <w:r>
        <w:t xml:space="preserve"> </w:t>
      </w:r>
      <w:r>
        <w:rPr>
          <w:rFonts w:hint="eastAsia"/>
        </w:rPr>
        <w:t>субъектов</w:t>
      </w:r>
      <w:r>
        <w:t xml:space="preserve"> </w:t>
      </w:r>
      <w:r>
        <w:rPr>
          <w:rFonts w:hint="eastAsia"/>
        </w:rPr>
        <w:t>агропромышленного</w:t>
      </w:r>
      <w:r>
        <w:t xml:space="preserve"> </w:t>
      </w:r>
      <w:r>
        <w:rPr>
          <w:rFonts w:hint="eastAsia"/>
        </w:rPr>
        <w:t>сектора</w:t>
      </w:r>
    </w:p>
    <w:p w14:paraId="2E3EB6E0" w14:textId="77777777" w:rsidR="00853FA3" w:rsidRDefault="00853FA3" w:rsidP="00853FA3"/>
    <w:p w14:paraId="36FA8A6A" w14:textId="77777777" w:rsidR="00853FA3" w:rsidRDefault="00853FA3" w:rsidP="00853FA3">
      <w:r>
        <w:t xml:space="preserve">1.3. </w:t>
      </w:r>
      <w:r>
        <w:rPr>
          <w:rFonts w:hint="eastAsia"/>
        </w:rPr>
        <w:t>Зарубежный</w:t>
      </w:r>
      <w:r>
        <w:t xml:space="preserve"> </w:t>
      </w:r>
      <w:r>
        <w:rPr>
          <w:rFonts w:hint="eastAsia"/>
        </w:rPr>
        <w:t>опыт</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на</w:t>
      </w:r>
      <w:r>
        <w:t xml:space="preserve"> </w:t>
      </w:r>
      <w:r>
        <w:rPr>
          <w:rFonts w:hint="eastAsia"/>
        </w:rPr>
        <w:t>предприятиях</w:t>
      </w:r>
      <w:r>
        <w:t xml:space="preserve"> </w:t>
      </w:r>
      <w:r>
        <w:rPr>
          <w:rFonts w:hint="eastAsia"/>
        </w:rPr>
        <w:t>АПК</w:t>
      </w:r>
    </w:p>
    <w:p w14:paraId="449CD295" w14:textId="77777777" w:rsidR="00853FA3" w:rsidRDefault="00853FA3" w:rsidP="00853FA3"/>
    <w:p w14:paraId="4F47824F" w14:textId="77777777" w:rsidR="00853FA3" w:rsidRDefault="00853FA3" w:rsidP="00853FA3">
      <w:r>
        <w:rPr>
          <w:rFonts w:hint="eastAsia"/>
        </w:rPr>
        <w:t>Глава</w:t>
      </w:r>
      <w:r>
        <w:t xml:space="preserve"> 2. </w:t>
      </w:r>
      <w:r>
        <w:rPr>
          <w:rFonts w:hint="eastAsia"/>
        </w:rPr>
        <w:t>АНАЛИЗ</w:t>
      </w:r>
      <w:r>
        <w:t xml:space="preserve"> </w:t>
      </w:r>
      <w:r>
        <w:rPr>
          <w:rFonts w:hint="eastAsia"/>
        </w:rPr>
        <w:t>РЕГИОНАЛЬНЫХ</w:t>
      </w:r>
      <w:r>
        <w:t xml:space="preserve"> </w:t>
      </w:r>
      <w:r>
        <w:rPr>
          <w:rFonts w:hint="eastAsia"/>
        </w:rPr>
        <w:t>ОСОБЕННОСТЕЙ</w:t>
      </w:r>
      <w:r>
        <w:t xml:space="preserve"> </w:t>
      </w:r>
      <w:r>
        <w:rPr>
          <w:rFonts w:hint="eastAsia"/>
        </w:rPr>
        <w:t>И</w:t>
      </w:r>
      <w:r>
        <w:t xml:space="preserve"> </w:t>
      </w:r>
      <w:r>
        <w:rPr>
          <w:rFonts w:hint="eastAsia"/>
        </w:rPr>
        <w:t>ЭФФЕКТИВНОСТИ</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ПРЕДПРИЯТИЙ</w:t>
      </w:r>
      <w:r>
        <w:t xml:space="preserve"> </w:t>
      </w:r>
      <w:r>
        <w:rPr>
          <w:rFonts w:hint="eastAsia"/>
        </w:rPr>
        <w:t>АПК</w:t>
      </w:r>
      <w:r>
        <w:t xml:space="preserve"> </w:t>
      </w:r>
      <w:r>
        <w:rPr>
          <w:rFonts w:hint="eastAsia"/>
        </w:rPr>
        <w:t>В</w:t>
      </w:r>
      <w:r>
        <w:t xml:space="preserve"> </w:t>
      </w:r>
      <w:r>
        <w:rPr>
          <w:rFonts w:hint="eastAsia"/>
        </w:rPr>
        <w:t>РЕСПУБЛИКЕ</w:t>
      </w:r>
      <w:r>
        <w:t xml:space="preserve"> </w:t>
      </w:r>
      <w:r>
        <w:rPr>
          <w:rFonts w:hint="eastAsia"/>
        </w:rPr>
        <w:t>СЕВЕРНАЯ</w:t>
      </w:r>
      <w:r>
        <w:t xml:space="preserve"> </w:t>
      </w:r>
      <w:r>
        <w:rPr>
          <w:rFonts w:hint="eastAsia"/>
        </w:rPr>
        <w:t>ОСЕТИЯ</w:t>
      </w:r>
      <w:r>
        <w:t>-</w:t>
      </w:r>
      <w:r>
        <w:rPr>
          <w:rFonts w:hint="eastAsia"/>
        </w:rPr>
        <w:t>АЛАНИЯ</w:t>
      </w:r>
    </w:p>
    <w:p w14:paraId="055EE4EC" w14:textId="77777777" w:rsidR="00853FA3" w:rsidRDefault="00853FA3" w:rsidP="00853FA3"/>
    <w:p w14:paraId="2480EB82" w14:textId="77777777" w:rsidR="00853FA3" w:rsidRDefault="00853FA3" w:rsidP="00853FA3">
      <w:r>
        <w:t xml:space="preserve">2.1. </w:t>
      </w:r>
      <w:r>
        <w:rPr>
          <w:rFonts w:hint="eastAsia"/>
        </w:rPr>
        <w:t>Современное</w:t>
      </w:r>
      <w:r>
        <w:t xml:space="preserve"> </w:t>
      </w:r>
      <w:r>
        <w:rPr>
          <w:rFonts w:hint="eastAsia"/>
        </w:rPr>
        <w:t>состояние</w:t>
      </w:r>
      <w:r>
        <w:t xml:space="preserve">, </w:t>
      </w:r>
      <w:r>
        <w:rPr>
          <w:rFonts w:hint="eastAsia"/>
        </w:rPr>
        <w:t>тенденции</w:t>
      </w:r>
      <w:r>
        <w:t xml:space="preserve"> </w:t>
      </w:r>
      <w:r>
        <w:rPr>
          <w:rFonts w:hint="eastAsia"/>
        </w:rPr>
        <w:t>и</w:t>
      </w:r>
      <w:r>
        <w:t xml:space="preserve"> </w:t>
      </w:r>
      <w:r>
        <w:rPr>
          <w:rFonts w:hint="eastAsia"/>
        </w:rPr>
        <w:t>проблемы</w:t>
      </w:r>
      <w:r>
        <w:t xml:space="preserve"> </w:t>
      </w:r>
      <w:r>
        <w:rPr>
          <w:rFonts w:hint="eastAsia"/>
        </w:rPr>
        <w:t>функционирования</w:t>
      </w:r>
      <w:r>
        <w:t xml:space="preserve"> </w:t>
      </w:r>
      <w:r>
        <w:rPr>
          <w:rFonts w:hint="eastAsia"/>
        </w:rPr>
        <w:t>предприятий</w:t>
      </w:r>
      <w:r>
        <w:t xml:space="preserve"> </w:t>
      </w:r>
      <w:r>
        <w:rPr>
          <w:rFonts w:hint="eastAsia"/>
        </w:rPr>
        <w:t>АПК</w:t>
      </w:r>
      <w:r>
        <w:t xml:space="preserve"> </w:t>
      </w:r>
      <w:r>
        <w:rPr>
          <w:rFonts w:hint="eastAsia"/>
        </w:rPr>
        <w:t>Республики</w:t>
      </w:r>
      <w:r>
        <w:t xml:space="preserve"> </w:t>
      </w:r>
      <w:r>
        <w:rPr>
          <w:rFonts w:hint="eastAsia"/>
        </w:rPr>
        <w:t>Северная</w:t>
      </w:r>
      <w:r>
        <w:t xml:space="preserve"> </w:t>
      </w:r>
      <w:r>
        <w:rPr>
          <w:rFonts w:hint="eastAsia"/>
        </w:rPr>
        <w:t>Осетия</w:t>
      </w:r>
      <w:r>
        <w:t>-</w:t>
      </w:r>
      <w:r>
        <w:rPr>
          <w:rFonts w:hint="eastAsia"/>
        </w:rPr>
        <w:t>Алания</w:t>
      </w:r>
    </w:p>
    <w:p w14:paraId="00D78F6E" w14:textId="77777777" w:rsidR="00853FA3" w:rsidRDefault="00853FA3" w:rsidP="00853FA3"/>
    <w:p w14:paraId="68A62116" w14:textId="77777777" w:rsidR="00853FA3" w:rsidRDefault="00853FA3" w:rsidP="00853FA3">
      <w:r>
        <w:t xml:space="preserve">2.2. </w:t>
      </w:r>
      <w:r>
        <w:rPr>
          <w:rFonts w:hint="eastAsia"/>
        </w:rPr>
        <w:t>Ресурсный</w:t>
      </w:r>
      <w:r>
        <w:t xml:space="preserve"> </w:t>
      </w:r>
      <w:r>
        <w:rPr>
          <w:rFonts w:hint="eastAsia"/>
        </w:rPr>
        <w:t>потенциал</w:t>
      </w:r>
      <w:r>
        <w:t xml:space="preserve"> </w:t>
      </w:r>
      <w:r>
        <w:rPr>
          <w:rFonts w:hint="eastAsia"/>
        </w:rPr>
        <w:t>аграрной</w:t>
      </w:r>
      <w:r>
        <w:t xml:space="preserve"> </w:t>
      </w:r>
      <w:r>
        <w:rPr>
          <w:rFonts w:hint="eastAsia"/>
        </w:rPr>
        <w:t>сферы</w:t>
      </w:r>
      <w:r>
        <w:t xml:space="preserve"> </w:t>
      </w:r>
      <w:r>
        <w:rPr>
          <w:rFonts w:hint="eastAsia"/>
        </w:rPr>
        <w:t>региона</w:t>
      </w:r>
      <w:r>
        <w:t xml:space="preserve"> </w:t>
      </w:r>
      <w:r>
        <w:rPr>
          <w:rFonts w:hint="eastAsia"/>
        </w:rPr>
        <w:t>и</w:t>
      </w:r>
      <w:r>
        <w:t xml:space="preserve"> </w:t>
      </w:r>
      <w:r>
        <w:rPr>
          <w:rFonts w:hint="eastAsia"/>
        </w:rPr>
        <w:t>субъектов</w:t>
      </w:r>
      <w:r>
        <w:t xml:space="preserve">, </w:t>
      </w:r>
      <w:r>
        <w:rPr>
          <w:rFonts w:hint="eastAsia"/>
        </w:rPr>
        <w:t>входящих</w:t>
      </w:r>
    </w:p>
    <w:p w14:paraId="485036B0" w14:textId="77777777" w:rsidR="00853FA3" w:rsidRDefault="00853FA3" w:rsidP="00853FA3"/>
    <w:p w14:paraId="484EE03E" w14:textId="77777777" w:rsidR="00853FA3" w:rsidRDefault="00853FA3" w:rsidP="00853FA3">
      <w:r>
        <w:rPr>
          <w:rFonts w:hint="eastAsia"/>
        </w:rPr>
        <w:t>в</w:t>
      </w:r>
      <w:r>
        <w:t xml:space="preserve"> </w:t>
      </w:r>
      <w:r>
        <w:rPr>
          <w:rFonts w:hint="eastAsia"/>
        </w:rPr>
        <w:t>его</w:t>
      </w:r>
      <w:r>
        <w:t xml:space="preserve"> </w:t>
      </w:r>
      <w:r>
        <w:rPr>
          <w:rFonts w:hint="eastAsia"/>
        </w:rPr>
        <w:t>состав</w:t>
      </w:r>
    </w:p>
    <w:p w14:paraId="14FD905B" w14:textId="77777777" w:rsidR="00853FA3" w:rsidRDefault="00853FA3" w:rsidP="00853FA3"/>
    <w:p w14:paraId="5E97A0C3" w14:textId="77777777" w:rsidR="00853FA3" w:rsidRDefault="00853FA3" w:rsidP="00853FA3">
      <w:r>
        <w:t xml:space="preserve">2.3. </w:t>
      </w:r>
      <w:r>
        <w:rPr>
          <w:rFonts w:hint="eastAsia"/>
        </w:rPr>
        <w:t>Особенности</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предприятий</w:t>
      </w:r>
      <w:r>
        <w:t xml:space="preserve"> </w:t>
      </w:r>
      <w:r>
        <w:rPr>
          <w:rFonts w:hint="eastAsia"/>
        </w:rPr>
        <w:t>АПК</w:t>
      </w:r>
      <w:r>
        <w:t xml:space="preserve"> </w:t>
      </w:r>
      <w:r>
        <w:rPr>
          <w:rFonts w:hint="eastAsia"/>
        </w:rPr>
        <w:t>республики</w:t>
      </w:r>
    </w:p>
    <w:p w14:paraId="79FF5165" w14:textId="77777777" w:rsidR="00853FA3" w:rsidRDefault="00853FA3" w:rsidP="00853FA3"/>
    <w:p w14:paraId="52E299DC" w14:textId="77777777" w:rsidR="00853FA3" w:rsidRDefault="00853FA3" w:rsidP="00853FA3">
      <w:r>
        <w:rPr>
          <w:rFonts w:hint="eastAsia"/>
        </w:rPr>
        <w:t>Глава</w:t>
      </w:r>
      <w:r>
        <w:t xml:space="preserve"> 3. </w:t>
      </w:r>
      <w:r>
        <w:rPr>
          <w:rFonts w:hint="eastAsia"/>
        </w:rPr>
        <w:t>ФОРМИРОВАНИЕ</w:t>
      </w:r>
      <w:r>
        <w:t xml:space="preserve"> </w:t>
      </w:r>
      <w:r>
        <w:rPr>
          <w:rFonts w:hint="eastAsia"/>
        </w:rPr>
        <w:t>И</w:t>
      </w:r>
      <w:r>
        <w:t xml:space="preserve"> </w:t>
      </w:r>
      <w:r>
        <w:rPr>
          <w:rFonts w:hint="eastAsia"/>
        </w:rPr>
        <w:t>РЕАЛИЗАЦИЯ</w:t>
      </w:r>
      <w:r>
        <w:t xml:space="preserve"> </w:t>
      </w:r>
      <w:r>
        <w:rPr>
          <w:rFonts w:hint="eastAsia"/>
        </w:rPr>
        <w:t>УПРАВЛЕНЧЕСКОГО</w:t>
      </w:r>
      <w:r>
        <w:t xml:space="preserve"> </w:t>
      </w:r>
      <w:r>
        <w:rPr>
          <w:rFonts w:hint="eastAsia"/>
        </w:rPr>
        <w:t>ИНСТРУМЕНТАРИЯ</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ПРЕДПРИЯТИЙ</w:t>
      </w:r>
      <w:r>
        <w:t xml:space="preserve"> </w:t>
      </w:r>
      <w:r>
        <w:rPr>
          <w:rFonts w:hint="eastAsia"/>
        </w:rPr>
        <w:t>АПК</w:t>
      </w:r>
      <w:r>
        <w:t xml:space="preserve"> </w:t>
      </w:r>
      <w:r>
        <w:rPr>
          <w:rFonts w:hint="eastAsia"/>
        </w:rPr>
        <w:t>РЕСПУБЛИКИ</w:t>
      </w:r>
      <w:r>
        <w:t xml:space="preserve"> </w:t>
      </w:r>
      <w:r>
        <w:rPr>
          <w:rFonts w:hint="eastAsia"/>
        </w:rPr>
        <w:t>СЕВЕРНАЯ</w:t>
      </w:r>
      <w:r>
        <w:t xml:space="preserve"> </w:t>
      </w:r>
      <w:r>
        <w:rPr>
          <w:rFonts w:hint="eastAsia"/>
        </w:rPr>
        <w:t>ОСЕТИЯ</w:t>
      </w:r>
      <w:r>
        <w:t>-</w:t>
      </w:r>
      <w:r>
        <w:rPr>
          <w:rFonts w:hint="eastAsia"/>
        </w:rPr>
        <w:t>АЛАНИЯ</w:t>
      </w:r>
    </w:p>
    <w:p w14:paraId="5A3564A9" w14:textId="77777777" w:rsidR="00853FA3" w:rsidRDefault="00853FA3" w:rsidP="00853FA3"/>
    <w:p w14:paraId="4D639C22" w14:textId="77777777" w:rsidR="00853FA3" w:rsidRDefault="00853FA3" w:rsidP="00853FA3">
      <w:r>
        <w:t xml:space="preserve">3.1. </w:t>
      </w:r>
      <w:r>
        <w:rPr>
          <w:rFonts w:hint="eastAsia"/>
        </w:rPr>
        <w:t>Компонентарные</w:t>
      </w:r>
      <w:r>
        <w:t xml:space="preserve"> </w:t>
      </w:r>
      <w:r>
        <w:rPr>
          <w:rFonts w:hint="eastAsia"/>
        </w:rPr>
        <w:t>элементы</w:t>
      </w:r>
      <w:r>
        <w:t xml:space="preserve"> </w:t>
      </w:r>
      <w:r>
        <w:rPr>
          <w:rFonts w:hint="eastAsia"/>
        </w:rPr>
        <w:t>модернизации</w:t>
      </w:r>
      <w:r>
        <w:t xml:space="preserve"> </w:t>
      </w:r>
      <w:r>
        <w:rPr>
          <w:rFonts w:hint="eastAsia"/>
        </w:rPr>
        <w:t>стратегии</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предприятий</w:t>
      </w:r>
      <w:r>
        <w:t xml:space="preserve"> </w:t>
      </w:r>
      <w:r>
        <w:rPr>
          <w:rFonts w:hint="eastAsia"/>
        </w:rPr>
        <w:t>АПК</w:t>
      </w:r>
    </w:p>
    <w:p w14:paraId="01699E0B" w14:textId="77777777" w:rsidR="00853FA3" w:rsidRDefault="00853FA3" w:rsidP="00853FA3"/>
    <w:p w14:paraId="4BE0CFBB" w14:textId="77777777" w:rsidR="00853FA3" w:rsidRDefault="00853FA3" w:rsidP="00853FA3">
      <w:r>
        <w:t xml:space="preserve">3.2. </w:t>
      </w:r>
      <w:r>
        <w:rPr>
          <w:rFonts w:hint="eastAsia"/>
        </w:rPr>
        <w:t>Разработка</w:t>
      </w:r>
      <w:r>
        <w:t xml:space="preserve"> </w:t>
      </w:r>
      <w:r>
        <w:rPr>
          <w:rFonts w:hint="eastAsia"/>
        </w:rPr>
        <w:t>экономико</w:t>
      </w:r>
      <w:r>
        <w:t xml:space="preserve"> - </w:t>
      </w:r>
      <w:r>
        <w:rPr>
          <w:rFonts w:hint="eastAsia"/>
        </w:rPr>
        <w:t>математической</w:t>
      </w:r>
      <w:r>
        <w:t xml:space="preserve"> </w:t>
      </w:r>
      <w:r>
        <w:rPr>
          <w:rFonts w:hint="eastAsia"/>
        </w:rPr>
        <w:t>модели</w:t>
      </w:r>
      <w:r>
        <w:t xml:space="preserve"> </w:t>
      </w:r>
      <w:r>
        <w:rPr>
          <w:rFonts w:hint="eastAsia"/>
        </w:rPr>
        <w:t>расчета</w:t>
      </w:r>
      <w:r>
        <w:t xml:space="preserve"> </w:t>
      </w:r>
      <w:r>
        <w:rPr>
          <w:rFonts w:hint="eastAsia"/>
        </w:rPr>
        <w:t>инновационного</w:t>
      </w:r>
      <w:r>
        <w:t xml:space="preserve"> </w:t>
      </w:r>
      <w:r>
        <w:rPr>
          <w:rFonts w:hint="eastAsia"/>
        </w:rPr>
        <w:t>потенциала</w:t>
      </w:r>
      <w:r>
        <w:t xml:space="preserve"> </w:t>
      </w:r>
      <w:r>
        <w:rPr>
          <w:rFonts w:hint="eastAsia"/>
        </w:rPr>
        <w:t>субъектов</w:t>
      </w:r>
      <w:r>
        <w:t xml:space="preserve"> </w:t>
      </w:r>
      <w:r>
        <w:rPr>
          <w:rFonts w:hint="eastAsia"/>
        </w:rPr>
        <w:t>АПК</w:t>
      </w:r>
      <w:r>
        <w:t xml:space="preserve">, </w:t>
      </w:r>
      <w:r>
        <w:rPr>
          <w:rFonts w:hint="eastAsia"/>
        </w:rPr>
        <w:t>с</w:t>
      </w:r>
      <w:r>
        <w:t xml:space="preserve"> </w:t>
      </w:r>
      <w:r>
        <w:rPr>
          <w:rFonts w:hint="eastAsia"/>
        </w:rPr>
        <w:t>целью</w:t>
      </w:r>
      <w:r>
        <w:t xml:space="preserve"> </w:t>
      </w:r>
      <w:r>
        <w:rPr>
          <w:rFonts w:hint="eastAsia"/>
        </w:rPr>
        <w:t>осуществления</w:t>
      </w:r>
      <w:r>
        <w:t xml:space="preserve"> </w:t>
      </w:r>
      <w:r>
        <w:rPr>
          <w:rFonts w:hint="eastAsia"/>
        </w:rPr>
        <w:t>процесса</w:t>
      </w:r>
      <w:r>
        <w:t xml:space="preserve"> </w:t>
      </w:r>
      <w:r>
        <w:rPr>
          <w:rFonts w:hint="eastAsia"/>
        </w:rPr>
        <w:t>инновационного</w:t>
      </w:r>
      <w:r>
        <w:t xml:space="preserve"> </w:t>
      </w:r>
      <w:r>
        <w:rPr>
          <w:rFonts w:hint="eastAsia"/>
        </w:rPr>
        <w:t>развития</w:t>
      </w:r>
      <w:r>
        <w:t xml:space="preserve">, </w:t>
      </w:r>
      <w:r>
        <w:rPr>
          <w:rFonts w:hint="eastAsia"/>
        </w:rPr>
        <w:t>ориентированного</w:t>
      </w:r>
      <w:r>
        <w:t xml:space="preserve"> </w:t>
      </w:r>
      <w:r>
        <w:rPr>
          <w:rFonts w:hint="eastAsia"/>
        </w:rPr>
        <w:t>на</w:t>
      </w:r>
      <w:r>
        <w:t xml:space="preserve"> </w:t>
      </w:r>
      <w:r>
        <w:rPr>
          <w:rFonts w:hint="eastAsia"/>
        </w:rPr>
        <w:t>импортозамещение</w:t>
      </w:r>
    </w:p>
    <w:p w14:paraId="0A8E1A92" w14:textId="77777777" w:rsidR="00853FA3" w:rsidRDefault="00853FA3" w:rsidP="00853FA3"/>
    <w:p w14:paraId="089E059F" w14:textId="77777777" w:rsidR="00853FA3" w:rsidRDefault="00853FA3" w:rsidP="00853FA3">
      <w:r>
        <w:t xml:space="preserve">3.3. </w:t>
      </w:r>
      <w:r>
        <w:rPr>
          <w:rFonts w:hint="eastAsia"/>
        </w:rPr>
        <w:t>Перспективы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кластерных</w:t>
      </w:r>
      <w:r>
        <w:t xml:space="preserve"> </w:t>
      </w:r>
      <w:r>
        <w:rPr>
          <w:rFonts w:hint="eastAsia"/>
        </w:rPr>
        <w:t>образований</w:t>
      </w:r>
      <w:r>
        <w:t xml:space="preserve"> </w:t>
      </w:r>
      <w:r>
        <w:rPr>
          <w:rFonts w:hint="eastAsia"/>
        </w:rPr>
        <w:t>в</w:t>
      </w:r>
      <w:r>
        <w:t xml:space="preserve"> </w:t>
      </w:r>
      <w:r>
        <w:rPr>
          <w:rFonts w:hint="eastAsia"/>
        </w:rPr>
        <w:t>контексте</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предприятий</w:t>
      </w:r>
      <w:r>
        <w:t xml:space="preserve"> </w:t>
      </w:r>
      <w:r>
        <w:rPr>
          <w:rFonts w:hint="eastAsia"/>
        </w:rPr>
        <w:t>АПК</w:t>
      </w:r>
      <w:r>
        <w:t xml:space="preserve"> </w:t>
      </w:r>
      <w:r>
        <w:rPr>
          <w:rFonts w:hint="eastAsia"/>
        </w:rPr>
        <w:t>республики</w:t>
      </w:r>
    </w:p>
    <w:p w14:paraId="314A492E" w14:textId="77777777" w:rsidR="00853FA3" w:rsidRDefault="00853FA3" w:rsidP="00853FA3"/>
    <w:p w14:paraId="09E627D5" w14:textId="77777777" w:rsidR="00853FA3" w:rsidRDefault="00853FA3" w:rsidP="00853FA3">
      <w:r>
        <w:rPr>
          <w:rFonts w:hint="eastAsia"/>
        </w:rPr>
        <w:t>ЗАКЛЮЧЕНИЕ</w:t>
      </w:r>
    </w:p>
    <w:p w14:paraId="5D92B9BE" w14:textId="77777777" w:rsidR="00853FA3" w:rsidRDefault="00853FA3" w:rsidP="00853FA3"/>
    <w:p w14:paraId="54B1114B" w14:textId="60ECA409" w:rsidR="00853FA3" w:rsidRPr="00853FA3" w:rsidRDefault="00853FA3" w:rsidP="00853FA3">
      <w:r>
        <w:rPr>
          <w:rFonts w:hint="eastAsia"/>
        </w:rPr>
        <w:t>БИБЛИОГРАФИЯ</w:t>
      </w:r>
    </w:p>
    <w:sectPr w:rsidR="00853FA3" w:rsidRPr="00853FA3" w:rsidSect="00B00E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1F6B" w14:textId="77777777" w:rsidR="00B00E90" w:rsidRDefault="00B00E90">
      <w:pPr>
        <w:spacing w:after="0" w:line="240" w:lineRule="auto"/>
      </w:pPr>
      <w:r>
        <w:separator/>
      </w:r>
    </w:p>
  </w:endnote>
  <w:endnote w:type="continuationSeparator" w:id="0">
    <w:p w14:paraId="47B48269" w14:textId="77777777" w:rsidR="00B00E90" w:rsidRDefault="00B0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B5FF" w14:textId="77777777" w:rsidR="00B00E90" w:rsidRDefault="00B00E90"/>
    <w:p w14:paraId="3CCC9AA1" w14:textId="77777777" w:rsidR="00B00E90" w:rsidRDefault="00B00E90"/>
    <w:p w14:paraId="1054E5A9" w14:textId="77777777" w:rsidR="00B00E90" w:rsidRDefault="00B00E90"/>
    <w:p w14:paraId="23FB4FB3" w14:textId="77777777" w:rsidR="00B00E90" w:rsidRDefault="00B00E90"/>
    <w:p w14:paraId="7B2D4E8E" w14:textId="77777777" w:rsidR="00B00E90" w:rsidRDefault="00B00E90"/>
    <w:p w14:paraId="142B9733" w14:textId="77777777" w:rsidR="00B00E90" w:rsidRDefault="00B00E90"/>
    <w:p w14:paraId="67542B82" w14:textId="77777777" w:rsidR="00B00E90" w:rsidRDefault="00B00E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68FC37" wp14:editId="2CA09F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95643" w14:textId="77777777" w:rsidR="00B00E90" w:rsidRDefault="00B00E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8FC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E95643" w14:textId="77777777" w:rsidR="00B00E90" w:rsidRDefault="00B00E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160BF8" w14:textId="77777777" w:rsidR="00B00E90" w:rsidRDefault="00B00E90"/>
    <w:p w14:paraId="1FD5F898" w14:textId="77777777" w:rsidR="00B00E90" w:rsidRDefault="00B00E90"/>
    <w:p w14:paraId="6EAEAE57" w14:textId="77777777" w:rsidR="00B00E90" w:rsidRDefault="00B00E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1E47F2" wp14:editId="09BAE0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954E6" w14:textId="77777777" w:rsidR="00B00E90" w:rsidRDefault="00B00E90"/>
                          <w:p w14:paraId="71DA9EB1" w14:textId="77777777" w:rsidR="00B00E90" w:rsidRDefault="00B00E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1E47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1954E6" w14:textId="77777777" w:rsidR="00B00E90" w:rsidRDefault="00B00E90"/>
                    <w:p w14:paraId="71DA9EB1" w14:textId="77777777" w:rsidR="00B00E90" w:rsidRDefault="00B00E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63389D" w14:textId="77777777" w:rsidR="00B00E90" w:rsidRDefault="00B00E90"/>
    <w:p w14:paraId="7F7FC65C" w14:textId="77777777" w:rsidR="00B00E90" w:rsidRDefault="00B00E90">
      <w:pPr>
        <w:rPr>
          <w:sz w:val="2"/>
          <w:szCs w:val="2"/>
        </w:rPr>
      </w:pPr>
    </w:p>
    <w:p w14:paraId="63E9A3C4" w14:textId="77777777" w:rsidR="00B00E90" w:rsidRDefault="00B00E90"/>
    <w:p w14:paraId="153C8939" w14:textId="77777777" w:rsidR="00B00E90" w:rsidRDefault="00B00E90">
      <w:pPr>
        <w:spacing w:after="0" w:line="240" w:lineRule="auto"/>
      </w:pPr>
    </w:p>
  </w:footnote>
  <w:footnote w:type="continuationSeparator" w:id="0">
    <w:p w14:paraId="5EB61D37" w14:textId="77777777" w:rsidR="00B00E90" w:rsidRDefault="00B0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E90"/>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13571</TotalTime>
  <Pages>2</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2092</cp:revision>
  <cp:lastPrinted>2009-02-06T05:36:00Z</cp:lastPrinted>
  <dcterms:created xsi:type="dcterms:W3CDTF">2024-04-09T10:20:00Z</dcterms:created>
  <dcterms:modified xsi:type="dcterms:W3CDTF">2024-04-25T19:23:00Z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