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B129"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Протас</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Александр</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Федорович</w:t>
      </w:r>
      <w:r w:rsidRPr="00A641FC">
        <w:rPr>
          <w:rFonts w:ascii="Helvetica" w:hAnsi="Helvetica" w:cs="Helvetica"/>
          <w:b/>
          <w:bCs/>
          <w:color w:val="222222"/>
          <w:sz w:val="21"/>
          <w:szCs w:val="21"/>
        </w:rPr>
        <w:t>.</w:t>
      </w:r>
    </w:p>
    <w:p w14:paraId="28BC62F7"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пространственной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организации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межмолекулярных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взаимодействий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растворе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составе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 </w:t>
      </w:r>
      <w:r w:rsidRPr="00A641FC">
        <w:rPr>
          <w:rFonts w:ascii="Helvetica" w:hAnsi="Helvetica" w:cs="Helvetica" w:hint="eastAsia"/>
          <w:b/>
          <w:bCs/>
          <w:color w:val="222222"/>
          <w:sz w:val="21"/>
          <w:szCs w:val="21"/>
        </w:rPr>
        <w:t>диссертация</w:t>
      </w:r>
      <w:r w:rsidRPr="00A641FC">
        <w:rPr>
          <w:rFonts w:ascii="Helvetica" w:hAnsi="Helvetica" w:cs="Helvetica"/>
          <w:b/>
          <w:bCs/>
          <w:color w:val="222222"/>
          <w:sz w:val="21"/>
          <w:szCs w:val="21"/>
        </w:rPr>
        <w:t xml:space="preserve"> ... </w:t>
      </w:r>
      <w:r w:rsidRPr="00A641FC">
        <w:rPr>
          <w:rFonts w:ascii="Helvetica" w:hAnsi="Helvetica" w:cs="Helvetica" w:hint="eastAsia"/>
          <w:b/>
          <w:bCs/>
          <w:color w:val="222222"/>
          <w:sz w:val="21"/>
          <w:szCs w:val="21"/>
        </w:rPr>
        <w:t>кандидата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биологических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наук</w:t>
      </w:r>
      <w:r w:rsidRPr="00A641FC">
        <w:rPr>
          <w:rFonts w:ascii="Helvetica" w:hAnsi="Helvetica" w:cs="Helvetica"/>
          <w:b/>
          <w:bCs/>
          <w:color w:val="222222"/>
          <w:sz w:val="21"/>
          <w:szCs w:val="21"/>
        </w:rPr>
        <w:t xml:space="preserve"> : 03.00.04. - </w:t>
      </w:r>
      <w:r w:rsidRPr="00A641FC">
        <w:rPr>
          <w:rFonts w:ascii="Helvetica" w:hAnsi="Helvetica" w:cs="Helvetica" w:hint="eastAsia"/>
          <w:b/>
          <w:bCs/>
          <w:color w:val="222222"/>
          <w:sz w:val="21"/>
          <w:szCs w:val="21"/>
        </w:rPr>
        <w:t>Киев</w:t>
      </w:r>
      <w:r w:rsidRPr="00A641FC">
        <w:rPr>
          <w:rFonts w:ascii="Helvetica" w:hAnsi="Helvetica" w:cs="Helvetica"/>
          <w:b/>
          <w:bCs/>
          <w:color w:val="222222"/>
          <w:sz w:val="21"/>
          <w:szCs w:val="21"/>
        </w:rPr>
        <w:t xml:space="preserve">, 1984. - 125 </w:t>
      </w:r>
      <w:r w:rsidRPr="00A641FC">
        <w:rPr>
          <w:rFonts w:ascii="Helvetica" w:hAnsi="Helvetica" w:cs="Helvetica" w:hint="eastAsia"/>
          <w:b/>
          <w:bCs/>
          <w:color w:val="222222"/>
          <w:sz w:val="21"/>
          <w:szCs w:val="21"/>
        </w:rPr>
        <w:t>с</w:t>
      </w:r>
      <w:r w:rsidRPr="00A641FC">
        <w:rPr>
          <w:rFonts w:ascii="Helvetica" w:hAnsi="Helvetica" w:cs="Helvetica"/>
          <w:b/>
          <w:bCs/>
          <w:color w:val="222222"/>
          <w:sz w:val="21"/>
          <w:szCs w:val="21"/>
        </w:rPr>
        <w:t xml:space="preserve">. : </w:t>
      </w:r>
      <w:r w:rsidRPr="00A641FC">
        <w:rPr>
          <w:rFonts w:ascii="Helvetica" w:hAnsi="Helvetica" w:cs="Helvetica" w:hint="eastAsia"/>
          <w:b/>
          <w:bCs/>
          <w:color w:val="222222"/>
          <w:sz w:val="21"/>
          <w:szCs w:val="21"/>
        </w:rPr>
        <w:t>ил</w:t>
      </w:r>
      <w:r w:rsidRPr="00A641FC">
        <w:rPr>
          <w:rFonts w:ascii="Helvetica" w:hAnsi="Helvetica" w:cs="Helvetica"/>
          <w:b/>
          <w:bCs/>
          <w:color w:val="222222"/>
          <w:sz w:val="21"/>
          <w:szCs w:val="21"/>
        </w:rPr>
        <w:t>.</w:t>
      </w:r>
    </w:p>
    <w:p w14:paraId="5E2D54E0"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больше</w:t>
      </w:r>
    </w:p>
    <w:p w14:paraId="0C1E0998"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Цитаты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текста</w:t>
      </w:r>
      <w:r w:rsidRPr="00A641FC">
        <w:rPr>
          <w:rFonts w:ascii="Helvetica" w:hAnsi="Helvetica" w:cs="Helvetica"/>
          <w:b/>
          <w:bCs/>
          <w:color w:val="222222"/>
          <w:sz w:val="21"/>
          <w:szCs w:val="21"/>
        </w:rPr>
        <w:t>:</w:t>
      </w:r>
    </w:p>
    <w:p w14:paraId="7762B520"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стр</w:t>
      </w:r>
      <w:r w:rsidRPr="00A641FC">
        <w:rPr>
          <w:rFonts w:ascii="Helvetica" w:hAnsi="Helvetica" w:cs="Helvetica"/>
          <w:b/>
          <w:bCs/>
          <w:color w:val="222222"/>
          <w:sz w:val="21"/>
          <w:szCs w:val="21"/>
        </w:rPr>
        <w:t>. 1</w:t>
      </w:r>
    </w:p>
    <w:p w14:paraId="20CB9393"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УНИВЕРСИТЕТ</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Г</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ШЕВЧЕНКО</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правах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рукошои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ПРОТАС</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Александр</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Федорович</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УДК</w:t>
      </w:r>
      <w:r w:rsidRPr="00A641FC">
        <w:rPr>
          <w:rFonts w:ascii="Helvetica" w:hAnsi="Helvetica" w:cs="Helvetica"/>
          <w:b/>
          <w:bCs/>
          <w:color w:val="222222"/>
          <w:sz w:val="21"/>
          <w:szCs w:val="21"/>
        </w:rPr>
        <w:t xml:space="preserve"> 575.16:547.962.2 </w:t>
      </w: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ПРОСТРАНСТВЕННОЙ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ОРГАНИЗАЦИИ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МЕШОЛЕКУЛЯРНЫХ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ВЗАИМОДЕЙСТВИЙ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РАСТВОРЕ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СОСТАВЕ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03.00.04 - </w:t>
      </w:r>
      <w:r w:rsidRPr="00A641FC">
        <w:rPr>
          <w:rFonts w:ascii="Helvetica" w:hAnsi="Helvetica" w:cs="Helvetica" w:hint="eastAsia"/>
          <w:b/>
          <w:bCs/>
          <w:color w:val="222222"/>
          <w:sz w:val="21"/>
          <w:szCs w:val="21"/>
        </w:rPr>
        <w:t>Биологическая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химия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Диссертация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соискание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ученой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степени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кандидата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биологических</w:t>
      </w:r>
    </w:p>
    <w:p w14:paraId="3CE92720"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стр</w:t>
      </w:r>
      <w:r w:rsidRPr="00A641FC">
        <w:rPr>
          <w:rFonts w:ascii="Helvetica" w:hAnsi="Helvetica" w:cs="Helvetica"/>
          <w:b/>
          <w:bCs/>
          <w:color w:val="222222"/>
          <w:sz w:val="21"/>
          <w:szCs w:val="21"/>
        </w:rPr>
        <w:t>. 2</w:t>
      </w:r>
    </w:p>
    <w:p w14:paraId="578EBD5B"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ЛИТЕРАТУРЫ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I. </w:t>
      </w: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ПЕРВИЧНОЙ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ФУНКЦИИ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1.1. </w:t>
      </w: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первичной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1.2. </w:t>
      </w:r>
      <w:r w:rsidRPr="00A641FC">
        <w:rPr>
          <w:rFonts w:ascii="Helvetica" w:hAnsi="Helvetica" w:cs="Helvetica" w:hint="eastAsia"/>
          <w:b/>
          <w:bCs/>
          <w:color w:val="222222"/>
          <w:sz w:val="21"/>
          <w:szCs w:val="21"/>
        </w:rPr>
        <w:t>Функции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2.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2.1.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коровых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продуктов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ассоциации</w:t>
      </w:r>
      <w:r w:rsidRPr="00A641FC">
        <w:rPr>
          <w:rFonts w:ascii="Helvetica" w:hAnsi="Helvetica" w:cs="Helvetica"/>
          <w:b/>
          <w:bCs/>
          <w:color w:val="222222"/>
          <w:sz w:val="21"/>
          <w:szCs w:val="21"/>
        </w:rPr>
        <w:t xml:space="preserve"> 2.2.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коровых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Щ</w:t>
      </w:r>
      <w:r w:rsidRPr="00A641FC">
        <w:rPr>
          <w:rFonts w:ascii="Helvetica" w:hAnsi="Helvetica" w:cs="Helvetica"/>
          <w:b/>
          <w:bCs/>
          <w:color w:val="222222"/>
          <w:sz w:val="21"/>
          <w:szCs w:val="21"/>
        </w:rPr>
        <w:t xml:space="preserve"> ....</w:t>
      </w:r>
    </w:p>
    <w:p w14:paraId="1A0337E2"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стр</w:t>
      </w:r>
      <w:r w:rsidRPr="00A641FC">
        <w:rPr>
          <w:rFonts w:ascii="Helvetica" w:hAnsi="Helvetica" w:cs="Helvetica"/>
          <w:b/>
          <w:bCs/>
          <w:color w:val="222222"/>
          <w:sz w:val="21"/>
          <w:szCs w:val="21"/>
        </w:rPr>
        <w:t>. 17</w:t>
      </w:r>
    </w:p>
    <w:p w14:paraId="08839B31"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коревых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возможно</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трех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взаимосвязанных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системах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растворе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после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диссоциации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от</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ДНК</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соле­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выми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растворами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нативные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растворе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после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экстракции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кислотами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реконструированные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Реконструированные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w:t>
      </w:r>
    </w:p>
    <w:p w14:paraId="3BE56238" w14:textId="77777777" w:rsidR="00A641FC" w:rsidRPr="00A641FC" w:rsidRDefault="00A641FC" w:rsidP="00A641FC">
      <w:pPr>
        <w:rPr>
          <w:rFonts w:ascii="Helvetica" w:hAnsi="Helvetica" w:cs="Helvetica"/>
          <w:b/>
          <w:bCs/>
          <w:color w:val="222222"/>
          <w:sz w:val="21"/>
          <w:szCs w:val="21"/>
        </w:rPr>
      </w:pPr>
    </w:p>
    <w:p w14:paraId="69F5D9C1"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Оглавление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диссертации</w:t>
      </w:r>
    </w:p>
    <w:p w14:paraId="17AFB208"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кандидат</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биологических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наук</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Протас</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Александр</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Федорович</w:t>
      </w:r>
    </w:p>
    <w:p w14:paraId="4A4DAC7B"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lastRenderedPageBreak/>
        <w:t xml:space="preserve">I. </w:t>
      </w:r>
      <w:r w:rsidRPr="00A641FC">
        <w:rPr>
          <w:rFonts w:ascii="Helvetica" w:hAnsi="Helvetica" w:cs="Helvetica" w:hint="eastAsia"/>
          <w:b/>
          <w:bCs/>
          <w:color w:val="222222"/>
          <w:sz w:val="21"/>
          <w:szCs w:val="21"/>
        </w:rPr>
        <w:t>ВВЕДЕНИЕ</w:t>
      </w:r>
      <w:r w:rsidRPr="00A641FC">
        <w:rPr>
          <w:rFonts w:ascii="Helvetica" w:hAnsi="Helvetica" w:cs="Helvetica"/>
          <w:b/>
          <w:bCs/>
          <w:color w:val="222222"/>
          <w:sz w:val="21"/>
          <w:szCs w:val="21"/>
        </w:rPr>
        <w:t>.</w:t>
      </w:r>
    </w:p>
    <w:p w14:paraId="20DEC0C7" w14:textId="77777777" w:rsidR="00A641FC" w:rsidRPr="00A641FC" w:rsidRDefault="00A641FC" w:rsidP="00A641FC">
      <w:pPr>
        <w:rPr>
          <w:rFonts w:ascii="Helvetica" w:hAnsi="Helvetica" w:cs="Helvetica"/>
          <w:b/>
          <w:bCs/>
          <w:color w:val="222222"/>
          <w:sz w:val="21"/>
          <w:szCs w:val="21"/>
        </w:rPr>
      </w:pPr>
    </w:p>
    <w:p w14:paraId="1C9660D2"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II. </w:t>
      </w:r>
      <w:r w:rsidRPr="00A641FC">
        <w:rPr>
          <w:rFonts w:ascii="Helvetica" w:hAnsi="Helvetica" w:cs="Helvetica" w:hint="eastAsia"/>
          <w:b/>
          <w:bCs/>
          <w:color w:val="222222"/>
          <w:sz w:val="21"/>
          <w:szCs w:val="21"/>
        </w:rPr>
        <w:t>ОБЗОР</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ЛИТЕРАТУРЫ</w:t>
      </w:r>
    </w:p>
    <w:p w14:paraId="500D198D" w14:textId="77777777" w:rsidR="00A641FC" w:rsidRPr="00A641FC" w:rsidRDefault="00A641FC" w:rsidP="00A641FC">
      <w:pPr>
        <w:rPr>
          <w:rFonts w:ascii="Helvetica" w:hAnsi="Helvetica" w:cs="Helvetica"/>
          <w:b/>
          <w:bCs/>
          <w:color w:val="222222"/>
          <w:sz w:val="21"/>
          <w:szCs w:val="21"/>
        </w:rPr>
      </w:pPr>
    </w:p>
    <w:p w14:paraId="219A181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I. </w:t>
      </w: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ПЕРВИЧНОЙ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ФУНКЦИИ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2F9A99A6" w14:textId="77777777" w:rsidR="00A641FC" w:rsidRPr="00A641FC" w:rsidRDefault="00A641FC" w:rsidP="00A641FC">
      <w:pPr>
        <w:rPr>
          <w:rFonts w:ascii="Helvetica" w:hAnsi="Helvetica" w:cs="Helvetica"/>
          <w:b/>
          <w:bCs/>
          <w:color w:val="222222"/>
          <w:sz w:val="21"/>
          <w:szCs w:val="21"/>
        </w:rPr>
      </w:pPr>
    </w:p>
    <w:p w14:paraId="59053BBC"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1.1. </w:t>
      </w:r>
      <w:r w:rsidRPr="00A641FC">
        <w:rPr>
          <w:rFonts w:ascii="Helvetica" w:hAnsi="Helvetica" w:cs="Helvetica" w:hint="eastAsia"/>
          <w:b/>
          <w:bCs/>
          <w:color w:val="222222"/>
          <w:sz w:val="21"/>
          <w:szCs w:val="21"/>
        </w:rPr>
        <w:t>Особенности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первичной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38D1919C" w14:textId="77777777" w:rsidR="00A641FC" w:rsidRPr="00A641FC" w:rsidRDefault="00A641FC" w:rsidP="00A641FC">
      <w:pPr>
        <w:rPr>
          <w:rFonts w:ascii="Helvetica" w:hAnsi="Helvetica" w:cs="Helvetica"/>
          <w:b/>
          <w:bCs/>
          <w:color w:val="222222"/>
          <w:sz w:val="21"/>
          <w:szCs w:val="21"/>
        </w:rPr>
      </w:pPr>
    </w:p>
    <w:p w14:paraId="5ACBE03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1.2. </w:t>
      </w:r>
      <w:r w:rsidRPr="00A641FC">
        <w:rPr>
          <w:rFonts w:ascii="Helvetica" w:hAnsi="Helvetica" w:cs="Helvetica" w:hint="eastAsia"/>
          <w:b/>
          <w:bCs/>
          <w:color w:val="222222"/>
          <w:sz w:val="21"/>
          <w:szCs w:val="21"/>
        </w:rPr>
        <w:t>Функции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5A668ACE" w14:textId="77777777" w:rsidR="00A641FC" w:rsidRPr="00A641FC" w:rsidRDefault="00A641FC" w:rsidP="00A641FC">
      <w:pPr>
        <w:rPr>
          <w:rFonts w:ascii="Helvetica" w:hAnsi="Helvetica" w:cs="Helvetica"/>
          <w:b/>
          <w:bCs/>
          <w:color w:val="222222"/>
          <w:sz w:val="21"/>
          <w:szCs w:val="21"/>
        </w:rPr>
      </w:pPr>
    </w:p>
    <w:p w14:paraId="2AE7EA56"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2.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1E15B57E" w14:textId="77777777" w:rsidR="00A641FC" w:rsidRPr="00A641FC" w:rsidRDefault="00A641FC" w:rsidP="00A641FC">
      <w:pPr>
        <w:rPr>
          <w:rFonts w:ascii="Helvetica" w:hAnsi="Helvetica" w:cs="Helvetica"/>
          <w:b/>
          <w:bCs/>
          <w:color w:val="222222"/>
          <w:sz w:val="21"/>
          <w:szCs w:val="21"/>
        </w:rPr>
      </w:pPr>
    </w:p>
    <w:p w14:paraId="41E06ADB"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2.1.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коровых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продуктов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ассоциации</w:t>
      </w:r>
      <w:r w:rsidRPr="00A641FC">
        <w:rPr>
          <w:rFonts w:ascii="Helvetica" w:hAnsi="Helvetica" w:cs="Helvetica"/>
          <w:b/>
          <w:bCs/>
          <w:color w:val="222222"/>
          <w:sz w:val="21"/>
          <w:szCs w:val="21"/>
        </w:rPr>
        <w:t>.</w:t>
      </w:r>
    </w:p>
    <w:p w14:paraId="5970235B" w14:textId="77777777" w:rsidR="00A641FC" w:rsidRPr="00A641FC" w:rsidRDefault="00A641FC" w:rsidP="00A641FC">
      <w:pPr>
        <w:rPr>
          <w:rFonts w:ascii="Helvetica" w:hAnsi="Helvetica" w:cs="Helvetica"/>
          <w:b/>
          <w:bCs/>
          <w:color w:val="222222"/>
          <w:sz w:val="21"/>
          <w:szCs w:val="21"/>
        </w:rPr>
      </w:pPr>
    </w:p>
    <w:p w14:paraId="3E09450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2.2.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коровых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w:t>
      </w:r>
    </w:p>
    <w:p w14:paraId="04AB129D" w14:textId="77777777" w:rsidR="00A641FC" w:rsidRPr="00A641FC" w:rsidRDefault="00A641FC" w:rsidP="00A641FC">
      <w:pPr>
        <w:rPr>
          <w:rFonts w:ascii="Helvetica" w:hAnsi="Helvetica" w:cs="Helvetica"/>
          <w:b/>
          <w:bCs/>
          <w:color w:val="222222"/>
          <w:sz w:val="21"/>
          <w:szCs w:val="21"/>
        </w:rPr>
      </w:pPr>
    </w:p>
    <w:p w14:paraId="31F5D36C"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2.3. </w:t>
      </w:r>
      <w:r w:rsidRPr="00A641FC">
        <w:rPr>
          <w:rFonts w:ascii="Helvetica" w:hAnsi="Helvetica" w:cs="Helvetica" w:hint="eastAsia"/>
          <w:b/>
          <w:bCs/>
          <w:color w:val="222222"/>
          <w:sz w:val="21"/>
          <w:szCs w:val="21"/>
        </w:rPr>
        <w:t>Структура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гистона</w:t>
      </w:r>
      <w:r w:rsidRPr="00A641FC">
        <w:rPr>
          <w:rFonts w:ascii="Helvetica" w:hAnsi="Helvetica" w:cs="Helvetica"/>
          <w:b/>
          <w:bCs/>
          <w:color w:val="222222"/>
          <w:sz w:val="21"/>
          <w:szCs w:val="21"/>
        </w:rPr>
        <w:t xml:space="preserve"> HI.</w:t>
      </w:r>
    </w:p>
    <w:p w14:paraId="3EBCAD87" w14:textId="77777777" w:rsidR="00A641FC" w:rsidRPr="00A641FC" w:rsidRDefault="00A641FC" w:rsidP="00A641FC">
      <w:pPr>
        <w:rPr>
          <w:rFonts w:ascii="Helvetica" w:hAnsi="Helvetica" w:cs="Helvetica"/>
          <w:b/>
          <w:bCs/>
          <w:color w:val="222222"/>
          <w:sz w:val="21"/>
          <w:szCs w:val="21"/>
        </w:rPr>
      </w:pPr>
    </w:p>
    <w:p w14:paraId="6759DEF8"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3. </w:t>
      </w:r>
      <w:r w:rsidRPr="00A641FC">
        <w:rPr>
          <w:rFonts w:ascii="Helvetica" w:hAnsi="Helvetica" w:cs="Helvetica" w:hint="eastAsia"/>
          <w:b/>
          <w:bCs/>
          <w:color w:val="222222"/>
          <w:sz w:val="21"/>
          <w:szCs w:val="21"/>
        </w:rPr>
        <w:t>СБОРКА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НУКЛЕОСОМ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РЕПЛИКАЦИИ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w:t>
      </w:r>
    </w:p>
    <w:p w14:paraId="7DCBC281" w14:textId="77777777" w:rsidR="00A641FC" w:rsidRPr="00A641FC" w:rsidRDefault="00A641FC" w:rsidP="00A641FC">
      <w:pPr>
        <w:rPr>
          <w:rFonts w:ascii="Helvetica" w:hAnsi="Helvetica" w:cs="Helvetica"/>
          <w:b/>
          <w:bCs/>
          <w:color w:val="222222"/>
          <w:sz w:val="21"/>
          <w:szCs w:val="21"/>
        </w:rPr>
      </w:pPr>
    </w:p>
    <w:p w14:paraId="0CF1DD1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III. </w:t>
      </w:r>
      <w:r w:rsidRPr="00A641FC">
        <w:rPr>
          <w:rFonts w:ascii="Helvetica" w:hAnsi="Helvetica" w:cs="Helvetica" w:hint="eastAsia"/>
          <w:b/>
          <w:bCs/>
          <w:color w:val="222222"/>
          <w:sz w:val="21"/>
          <w:szCs w:val="21"/>
        </w:rPr>
        <w:t>ЭКСПЕРИМЕНТАЛЬНАЯ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ЧАСТЬ</w:t>
      </w:r>
    </w:p>
    <w:p w14:paraId="35BB18D1" w14:textId="77777777" w:rsidR="00A641FC" w:rsidRPr="00A641FC" w:rsidRDefault="00A641FC" w:rsidP="00A641FC">
      <w:pPr>
        <w:rPr>
          <w:rFonts w:ascii="Helvetica" w:hAnsi="Helvetica" w:cs="Helvetica"/>
          <w:b/>
          <w:bCs/>
          <w:color w:val="222222"/>
          <w:sz w:val="21"/>
          <w:szCs w:val="21"/>
        </w:rPr>
      </w:pPr>
    </w:p>
    <w:p w14:paraId="65B3C784"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4. </w:t>
      </w:r>
      <w:r w:rsidRPr="00A641FC">
        <w:rPr>
          <w:rFonts w:ascii="Helvetica" w:hAnsi="Helvetica" w:cs="Helvetica" w:hint="eastAsia"/>
          <w:b/>
          <w:bCs/>
          <w:color w:val="222222"/>
          <w:sz w:val="21"/>
          <w:szCs w:val="21"/>
        </w:rPr>
        <w:t>МАТЕРИАЛЫ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МЕТОДЫ</w:t>
      </w:r>
    </w:p>
    <w:p w14:paraId="3CF9F8A2" w14:textId="77777777" w:rsidR="00A641FC" w:rsidRPr="00A641FC" w:rsidRDefault="00A641FC" w:rsidP="00A641FC">
      <w:pPr>
        <w:rPr>
          <w:rFonts w:ascii="Helvetica" w:hAnsi="Helvetica" w:cs="Helvetica"/>
          <w:b/>
          <w:bCs/>
          <w:color w:val="222222"/>
          <w:sz w:val="21"/>
          <w:szCs w:val="21"/>
        </w:rPr>
      </w:pPr>
    </w:p>
    <w:p w14:paraId="5CC424FC"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4.1. </w:t>
      </w:r>
      <w:r w:rsidRPr="00A641FC">
        <w:rPr>
          <w:rFonts w:ascii="Helvetica" w:hAnsi="Helvetica" w:cs="Helvetica" w:hint="eastAsia"/>
          <w:b/>
          <w:bCs/>
          <w:color w:val="222222"/>
          <w:sz w:val="21"/>
          <w:szCs w:val="21"/>
        </w:rPr>
        <w:t>Материалы</w:t>
      </w:r>
      <w:r w:rsidRPr="00A641FC">
        <w:rPr>
          <w:rFonts w:ascii="Helvetica" w:hAnsi="Helvetica" w:cs="Helvetica"/>
          <w:b/>
          <w:bCs/>
          <w:color w:val="222222"/>
          <w:sz w:val="21"/>
          <w:szCs w:val="21"/>
        </w:rPr>
        <w:t>.</w:t>
      </w:r>
    </w:p>
    <w:p w14:paraId="6BCBB1FC" w14:textId="77777777" w:rsidR="00A641FC" w:rsidRPr="00A641FC" w:rsidRDefault="00A641FC" w:rsidP="00A641FC">
      <w:pPr>
        <w:rPr>
          <w:rFonts w:ascii="Helvetica" w:hAnsi="Helvetica" w:cs="Helvetica"/>
          <w:b/>
          <w:bCs/>
          <w:color w:val="222222"/>
          <w:sz w:val="21"/>
          <w:szCs w:val="21"/>
        </w:rPr>
      </w:pPr>
    </w:p>
    <w:p w14:paraId="0077F39B"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lastRenderedPageBreak/>
        <w:t xml:space="preserve">4.2. </w:t>
      </w:r>
      <w:r w:rsidRPr="00A641FC">
        <w:rPr>
          <w:rFonts w:ascii="Helvetica" w:hAnsi="Helvetica" w:cs="Helvetica" w:hint="eastAsia"/>
          <w:b/>
          <w:bCs/>
          <w:color w:val="222222"/>
          <w:sz w:val="21"/>
          <w:szCs w:val="21"/>
        </w:rPr>
        <w:t>Методы</w:t>
      </w:r>
    </w:p>
    <w:p w14:paraId="14C939E2" w14:textId="77777777" w:rsidR="00A641FC" w:rsidRPr="00A641FC" w:rsidRDefault="00A641FC" w:rsidP="00A641FC">
      <w:pPr>
        <w:rPr>
          <w:rFonts w:ascii="Helvetica" w:hAnsi="Helvetica" w:cs="Helvetica"/>
          <w:b/>
          <w:bCs/>
          <w:color w:val="222222"/>
          <w:sz w:val="21"/>
          <w:szCs w:val="21"/>
        </w:rPr>
      </w:pPr>
    </w:p>
    <w:p w14:paraId="06BE4BE7"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4.2.1.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ядер</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тимуса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теленка</w:t>
      </w:r>
      <w:r w:rsidRPr="00A641FC">
        <w:rPr>
          <w:rFonts w:ascii="Helvetica" w:hAnsi="Helvetica" w:cs="Helvetica"/>
          <w:b/>
          <w:bCs/>
          <w:color w:val="222222"/>
          <w:sz w:val="21"/>
          <w:szCs w:val="21"/>
        </w:rPr>
        <w:t>.</w:t>
      </w:r>
    </w:p>
    <w:p w14:paraId="4D728FC2" w14:textId="77777777" w:rsidR="00A641FC" w:rsidRPr="00A641FC" w:rsidRDefault="00A641FC" w:rsidP="00A641FC">
      <w:pPr>
        <w:rPr>
          <w:rFonts w:ascii="Helvetica" w:hAnsi="Helvetica" w:cs="Helvetica"/>
          <w:b/>
          <w:bCs/>
          <w:color w:val="222222"/>
          <w:sz w:val="21"/>
          <w:szCs w:val="21"/>
        </w:rPr>
      </w:pPr>
    </w:p>
    <w:p w14:paraId="3F01D577"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4.2.2.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семенников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сперматозоидов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карпа</w:t>
      </w:r>
    </w:p>
    <w:p w14:paraId="4466F911" w14:textId="77777777" w:rsidR="00A641FC" w:rsidRPr="00A641FC" w:rsidRDefault="00A641FC" w:rsidP="00A641FC">
      <w:pPr>
        <w:rPr>
          <w:rFonts w:ascii="Helvetica" w:hAnsi="Helvetica" w:cs="Helvetica"/>
          <w:b/>
          <w:bCs/>
          <w:color w:val="222222"/>
          <w:sz w:val="21"/>
          <w:szCs w:val="21"/>
        </w:rPr>
      </w:pPr>
    </w:p>
    <w:p w14:paraId="3D6DDBEA"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4.2.3.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суммарных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гистона</w:t>
      </w:r>
      <w:r w:rsidRPr="00A641FC">
        <w:rPr>
          <w:rFonts w:ascii="Helvetica" w:hAnsi="Helvetica" w:cs="Helvetica"/>
          <w:b/>
          <w:bCs/>
          <w:color w:val="222222"/>
          <w:sz w:val="21"/>
          <w:szCs w:val="21"/>
        </w:rPr>
        <w:t xml:space="preserve"> HI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смеси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Кировых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3A9A7893" w14:textId="77777777" w:rsidR="00A641FC" w:rsidRPr="00A641FC" w:rsidRDefault="00A641FC" w:rsidP="00A641FC">
      <w:pPr>
        <w:rPr>
          <w:rFonts w:ascii="Helvetica" w:hAnsi="Helvetica" w:cs="Helvetica"/>
          <w:b/>
          <w:bCs/>
          <w:color w:val="222222"/>
          <w:sz w:val="21"/>
          <w:szCs w:val="21"/>
        </w:rPr>
      </w:pPr>
    </w:p>
    <w:p w14:paraId="53106DB4"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4.2.4.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нативных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октамера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4-</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/2, </w:t>
      </w:r>
      <w:r w:rsidRPr="00A641FC">
        <w:rPr>
          <w:rFonts w:ascii="Helvetica" w:hAnsi="Helvetica" w:cs="Helvetica" w:hint="eastAsia"/>
          <w:b/>
          <w:bCs/>
          <w:color w:val="222222"/>
          <w:sz w:val="21"/>
          <w:szCs w:val="21"/>
        </w:rPr>
        <w:t>тетрамера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 xml:space="preserve">4/2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w:t>
      </w:r>
    </w:p>
    <w:p w14:paraId="384D651D" w14:textId="77777777" w:rsidR="00A641FC" w:rsidRPr="00A641FC" w:rsidRDefault="00A641FC" w:rsidP="00A641FC">
      <w:pPr>
        <w:rPr>
          <w:rFonts w:ascii="Helvetica" w:hAnsi="Helvetica" w:cs="Helvetica"/>
          <w:b/>
          <w:bCs/>
          <w:color w:val="222222"/>
          <w:sz w:val="21"/>
          <w:szCs w:val="21"/>
        </w:rPr>
      </w:pPr>
    </w:p>
    <w:p w14:paraId="0C2CD16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4.2.5. </w:t>
      </w:r>
      <w:r w:rsidRPr="00A641FC">
        <w:rPr>
          <w:rFonts w:ascii="Helvetica" w:hAnsi="Helvetica" w:cs="Helvetica" w:hint="eastAsia"/>
          <w:b/>
          <w:bCs/>
          <w:color w:val="222222"/>
          <w:sz w:val="21"/>
          <w:szCs w:val="21"/>
        </w:rPr>
        <w:t>Реконструкция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w:t>
      </w:r>
    </w:p>
    <w:p w14:paraId="2E69CA96" w14:textId="77777777" w:rsidR="00A641FC" w:rsidRPr="00A641FC" w:rsidRDefault="00A641FC" w:rsidP="00A641FC">
      <w:pPr>
        <w:rPr>
          <w:rFonts w:ascii="Helvetica" w:hAnsi="Helvetica" w:cs="Helvetica"/>
          <w:b/>
          <w:bCs/>
          <w:color w:val="222222"/>
          <w:sz w:val="21"/>
          <w:szCs w:val="21"/>
        </w:rPr>
      </w:pPr>
    </w:p>
    <w:p w14:paraId="2B8DAD7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4.2.6. </w:t>
      </w:r>
      <w:r w:rsidRPr="00A641FC">
        <w:rPr>
          <w:rFonts w:ascii="Helvetica" w:hAnsi="Helvetica" w:cs="Helvetica" w:hint="eastAsia"/>
          <w:b/>
          <w:bCs/>
          <w:color w:val="222222"/>
          <w:sz w:val="21"/>
          <w:szCs w:val="21"/>
        </w:rPr>
        <w:t>Обработка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трипсином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трипеинустойчивой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части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тетрамера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 xml:space="preserve">4/2, </w:t>
      </w:r>
      <w:r w:rsidRPr="00A641FC">
        <w:rPr>
          <w:rFonts w:ascii="Helvetica" w:hAnsi="Helvetica" w:cs="Helvetica" w:hint="eastAsia"/>
          <w:b/>
          <w:bCs/>
          <w:color w:val="222222"/>
          <w:sz w:val="21"/>
          <w:szCs w:val="21"/>
        </w:rPr>
        <w:t>димера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гистона</w:t>
      </w:r>
      <w:r w:rsidRPr="00A641FC">
        <w:rPr>
          <w:rFonts w:ascii="Helvetica" w:hAnsi="Helvetica" w:cs="Helvetica"/>
          <w:b/>
          <w:bCs/>
          <w:color w:val="222222"/>
          <w:sz w:val="21"/>
          <w:szCs w:val="21"/>
        </w:rPr>
        <w:t xml:space="preserve"> HI.</w:t>
      </w:r>
    </w:p>
    <w:p w14:paraId="75457BCF" w14:textId="77777777" w:rsidR="00A641FC" w:rsidRPr="00A641FC" w:rsidRDefault="00A641FC" w:rsidP="00A641FC">
      <w:pPr>
        <w:rPr>
          <w:rFonts w:ascii="Helvetica" w:hAnsi="Helvetica" w:cs="Helvetica"/>
          <w:b/>
          <w:bCs/>
          <w:color w:val="222222"/>
          <w:sz w:val="21"/>
          <w:szCs w:val="21"/>
        </w:rPr>
      </w:pPr>
    </w:p>
    <w:p w14:paraId="05ABA78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4.2.7. </w:t>
      </w:r>
      <w:r w:rsidRPr="00A641FC">
        <w:rPr>
          <w:rFonts w:ascii="Helvetica" w:hAnsi="Helvetica" w:cs="Helvetica" w:hint="eastAsia"/>
          <w:b/>
          <w:bCs/>
          <w:color w:val="222222"/>
          <w:sz w:val="21"/>
          <w:szCs w:val="21"/>
        </w:rPr>
        <w:t>Определение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молекулярной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массы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методом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гель</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фильтрации</w:t>
      </w:r>
      <w:r w:rsidRPr="00A641FC">
        <w:rPr>
          <w:rFonts w:ascii="Helvetica" w:hAnsi="Helvetica" w:cs="Helvetica"/>
          <w:b/>
          <w:bCs/>
          <w:color w:val="222222"/>
          <w:sz w:val="21"/>
          <w:szCs w:val="21"/>
        </w:rPr>
        <w:t>.</w:t>
      </w:r>
    </w:p>
    <w:p w14:paraId="25463B69" w14:textId="77777777" w:rsidR="00A641FC" w:rsidRPr="00A641FC" w:rsidRDefault="00A641FC" w:rsidP="00A641FC">
      <w:pPr>
        <w:rPr>
          <w:rFonts w:ascii="Helvetica" w:hAnsi="Helvetica" w:cs="Helvetica"/>
          <w:b/>
          <w:bCs/>
          <w:color w:val="222222"/>
          <w:sz w:val="21"/>
          <w:szCs w:val="21"/>
        </w:rPr>
      </w:pPr>
    </w:p>
    <w:p w14:paraId="1261F76D"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4.2.8. </w:t>
      </w:r>
      <w:r w:rsidRPr="00A641FC">
        <w:rPr>
          <w:rFonts w:ascii="Helvetica" w:hAnsi="Helvetica" w:cs="Helvetica" w:hint="eastAsia"/>
          <w:b/>
          <w:bCs/>
          <w:color w:val="222222"/>
          <w:sz w:val="21"/>
          <w:szCs w:val="21"/>
        </w:rPr>
        <w:t>Электрофорез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p>
    <w:p w14:paraId="535DC0A0" w14:textId="77777777" w:rsidR="00A641FC" w:rsidRPr="00A641FC" w:rsidRDefault="00A641FC" w:rsidP="00A641FC">
      <w:pPr>
        <w:rPr>
          <w:rFonts w:ascii="Helvetica" w:hAnsi="Helvetica" w:cs="Helvetica"/>
          <w:b/>
          <w:bCs/>
          <w:color w:val="222222"/>
          <w:sz w:val="21"/>
          <w:szCs w:val="21"/>
        </w:rPr>
      </w:pPr>
    </w:p>
    <w:p w14:paraId="4EB3A486"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4.2.9. </w:t>
      </w:r>
      <w:r w:rsidRPr="00A641FC">
        <w:rPr>
          <w:rFonts w:ascii="Helvetica" w:hAnsi="Helvetica" w:cs="Helvetica" w:hint="eastAsia"/>
          <w:b/>
          <w:bCs/>
          <w:color w:val="222222"/>
          <w:sz w:val="21"/>
          <w:szCs w:val="21"/>
        </w:rPr>
        <w:t>Спектральные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методы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анализа</w:t>
      </w:r>
    </w:p>
    <w:p w14:paraId="5CBB7FD2" w14:textId="77777777" w:rsidR="00A641FC" w:rsidRPr="00A641FC" w:rsidRDefault="00A641FC" w:rsidP="00A641FC">
      <w:pPr>
        <w:rPr>
          <w:rFonts w:ascii="Helvetica" w:hAnsi="Helvetica" w:cs="Helvetica"/>
          <w:b/>
          <w:bCs/>
          <w:color w:val="222222"/>
          <w:sz w:val="21"/>
          <w:szCs w:val="21"/>
        </w:rPr>
      </w:pPr>
    </w:p>
    <w:p w14:paraId="20237EA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4.2.10. </w:t>
      </w:r>
      <w:r w:rsidRPr="00A641FC">
        <w:rPr>
          <w:rFonts w:ascii="Helvetica" w:hAnsi="Helvetica" w:cs="Helvetica" w:hint="eastAsia"/>
          <w:b/>
          <w:bCs/>
          <w:color w:val="222222"/>
          <w:sz w:val="21"/>
          <w:szCs w:val="21"/>
        </w:rPr>
        <w:t>Обработка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ХМБ</w:t>
      </w:r>
    </w:p>
    <w:p w14:paraId="0CBE543D" w14:textId="77777777" w:rsidR="00A641FC" w:rsidRPr="00A641FC" w:rsidRDefault="00A641FC" w:rsidP="00A641FC">
      <w:pPr>
        <w:rPr>
          <w:rFonts w:ascii="Helvetica" w:hAnsi="Helvetica" w:cs="Helvetica"/>
          <w:b/>
          <w:bCs/>
          <w:color w:val="222222"/>
          <w:sz w:val="21"/>
          <w:szCs w:val="21"/>
        </w:rPr>
      </w:pPr>
    </w:p>
    <w:p w14:paraId="7CB268E5"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4.2.11. </w:t>
      </w:r>
      <w:r w:rsidRPr="00A641FC">
        <w:rPr>
          <w:rFonts w:ascii="Helvetica" w:hAnsi="Helvetica" w:cs="Helvetica" w:hint="eastAsia"/>
          <w:b/>
          <w:bCs/>
          <w:color w:val="222222"/>
          <w:sz w:val="21"/>
          <w:szCs w:val="21"/>
        </w:rPr>
        <w:t>Фосфорилирование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протеинкиназо</w:t>
      </w:r>
      <w:r w:rsidRPr="00A641FC">
        <w:rPr>
          <w:rFonts w:ascii="Helvetica" w:hAnsi="Helvetica" w:cs="Helvetica" w:hint="eastAsia"/>
          <w:b/>
          <w:bCs/>
          <w:color w:val="222222"/>
          <w:sz w:val="21"/>
          <w:szCs w:val="21"/>
        </w:rPr>
        <w:lastRenderedPageBreak/>
        <w:t>й</w:t>
      </w:r>
    </w:p>
    <w:p w14:paraId="636F16FF" w14:textId="77777777" w:rsidR="00A641FC" w:rsidRPr="00A641FC" w:rsidRDefault="00A641FC" w:rsidP="00A641FC">
      <w:pPr>
        <w:rPr>
          <w:rFonts w:ascii="Helvetica" w:hAnsi="Helvetica" w:cs="Helvetica"/>
          <w:b/>
          <w:bCs/>
          <w:color w:val="222222"/>
          <w:sz w:val="21"/>
          <w:szCs w:val="21"/>
        </w:rPr>
      </w:pPr>
    </w:p>
    <w:p w14:paraId="37D20D94"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4.2.12. </w:t>
      </w:r>
      <w:r w:rsidRPr="00A641FC">
        <w:rPr>
          <w:rFonts w:ascii="Helvetica" w:hAnsi="Helvetica" w:cs="Helvetica" w:hint="eastAsia"/>
          <w:b/>
          <w:bCs/>
          <w:color w:val="222222"/>
          <w:sz w:val="21"/>
          <w:szCs w:val="21"/>
        </w:rPr>
        <w:t>Статистическая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обработка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результатов</w:t>
      </w:r>
    </w:p>
    <w:p w14:paraId="105FB18C" w14:textId="77777777" w:rsidR="00A641FC" w:rsidRPr="00A641FC" w:rsidRDefault="00A641FC" w:rsidP="00A641FC">
      <w:pPr>
        <w:rPr>
          <w:rFonts w:ascii="Helvetica" w:hAnsi="Helvetica" w:cs="Helvetica"/>
          <w:b/>
          <w:bCs/>
          <w:color w:val="222222"/>
          <w:sz w:val="21"/>
          <w:szCs w:val="21"/>
        </w:rPr>
      </w:pPr>
    </w:p>
    <w:p w14:paraId="422B05FA"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1</w:t>
      </w:r>
      <w:r w:rsidRPr="00A641FC">
        <w:rPr>
          <w:rFonts w:ascii="Helvetica" w:hAnsi="Helvetica" w:cs="Helvetica" w:hint="eastAsia"/>
          <w:b/>
          <w:bCs/>
          <w:color w:val="222222"/>
          <w:sz w:val="21"/>
          <w:szCs w:val="21"/>
        </w:rPr>
        <w:t>У</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РЕЗУЛЬТАТЫ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ОБСУЖДЕНИЕ</w:t>
      </w:r>
    </w:p>
    <w:p w14:paraId="0791118E" w14:textId="77777777" w:rsidR="00A641FC" w:rsidRPr="00A641FC" w:rsidRDefault="00A641FC" w:rsidP="00A641FC">
      <w:pPr>
        <w:rPr>
          <w:rFonts w:ascii="Helvetica" w:hAnsi="Helvetica" w:cs="Helvetica"/>
          <w:b/>
          <w:bCs/>
          <w:color w:val="222222"/>
          <w:sz w:val="21"/>
          <w:szCs w:val="21"/>
        </w:rPr>
      </w:pPr>
    </w:p>
    <w:p w14:paraId="635B1DDF"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5. </w:t>
      </w:r>
      <w:r w:rsidRPr="00A641FC">
        <w:rPr>
          <w:rFonts w:ascii="Helvetica" w:hAnsi="Helvetica" w:cs="Helvetica" w:hint="eastAsia"/>
          <w:b/>
          <w:bCs/>
          <w:color w:val="222222"/>
          <w:sz w:val="21"/>
          <w:szCs w:val="21"/>
        </w:rPr>
        <w:t>СТРУКТУРА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ВЗАИМОДЕЙСТВИЕ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w:t>
      </w:r>
    </w:p>
    <w:p w14:paraId="3995D113" w14:textId="77777777" w:rsidR="00A641FC" w:rsidRPr="00A641FC" w:rsidRDefault="00A641FC" w:rsidP="00A641FC">
      <w:pPr>
        <w:rPr>
          <w:rFonts w:ascii="Helvetica" w:hAnsi="Helvetica" w:cs="Helvetica"/>
          <w:b/>
          <w:bCs/>
          <w:color w:val="222222"/>
          <w:sz w:val="21"/>
          <w:szCs w:val="21"/>
        </w:rPr>
      </w:pPr>
    </w:p>
    <w:p w14:paraId="4382904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6. </w:t>
      </w:r>
      <w:r w:rsidRPr="00A641FC">
        <w:rPr>
          <w:rFonts w:ascii="Helvetica" w:hAnsi="Helvetica" w:cs="Helvetica" w:hint="eastAsia"/>
          <w:b/>
          <w:bCs/>
          <w:color w:val="222222"/>
          <w:sz w:val="21"/>
          <w:szCs w:val="21"/>
        </w:rPr>
        <w:t>ВЫДЕЛЕНИЕ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ХАРАКТЕРИСТИКА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НАТИВНЫХ</w:t>
      </w:r>
    </w:p>
    <w:p w14:paraId="02E6E857" w14:textId="77777777" w:rsidR="00A641FC" w:rsidRPr="00A641FC" w:rsidRDefault="00A641FC" w:rsidP="00A641FC">
      <w:pPr>
        <w:rPr>
          <w:rFonts w:ascii="Helvetica" w:hAnsi="Helvetica" w:cs="Helvetica"/>
          <w:b/>
          <w:bCs/>
          <w:color w:val="222222"/>
          <w:sz w:val="21"/>
          <w:szCs w:val="21"/>
        </w:rPr>
      </w:pPr>
    </w:p>
    <w:p w14:paraId="6F6C0993"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ОКТАМЕРА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4-</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/2, </w:t>
      </w:r>
      <w:r w:rsidRPr="00A641FC">
        <w:rPr>
          <w:rFonts w:ascii="Helvetica" w:hAnsi="Helvetica" w:cs="Helvetica" w:hint="eastAsia"/>
          <w:b/>
          <w:bCs/>
          <w:color w:val="222222"/>
          <w:sz w:val="21"/>
          <w:szCs w:val="21"/>
        </w:rPr>
        <w:t>ТЕТРАМЕРА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 xml:space="preserve">4/2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w:t>
      </w:r>
    </w:p>
    <w:p w14:paraId="1EB8408C" w14:textId="77777777" w:rsidR="00A641FC" w:rsidRPr="00A641FC" w:rsidRDefault="00A641FC" w:rsidP="00A641FC">
      <w:pPr>
        <w:rPr>
          <w:rFonts w:ascii="Helvetica" w:hAnsi="Helvetica" w:cs="Helvetica"/>
          <w:b/>
          <w:bCs/>
          <w:color w:val="222222"/>
          <w:sz w:val="21"/>
          <w:szCs w:val="21"/>
        </w:rPr>
      </w:pPr>
    </w:p>
    <w:p w14:paraId="1D90F3E2"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7. </w:t>
      </w:r>
      <w:r w:rsidRPr="00A641FC">
        <w:rPr>
          <w:rFonts w:ascii="Helvetica" w:hAnsi="Helvetica" w:cs="Helvetica" w:hint="eastAsia"/>
          <w:b/>
          <w:bCs/>
          <w:color w:val="222222"/>
          <w:sz w:val="21"/>
          <w:szCs w:val="21"/>
        </w:rPr>
        <w:t>СРАВНИТЕЛЬНЫЙ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АНАЛИЗ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ПРОСТРАНСТВЕННОЙ</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ОРГАНИЗАЦИИ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СУБФРАКЦИОННОГО</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СОСТАВА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ОКТАМЕРОВ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4-</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/2 </w:t>
      </w:r>
      <w:r w:rsidRPr="00A641FC">
        <w:rPr>
          <w:rFonts w:ascii="Helvetica" w:hAnsi="Helvetica" w:cs="Helvetica" w:hint="eastAsia"/>
          <w:b/>
          <w:bCs/>
          <w:color w:val="222222"/>
          <w:sz w:val="21"/>
          <w:szCs w:val="21"/>
        </w:rPr>
        <w:t>ИЗ</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СЕМЕННИКОВ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СПЕРМАТОЗОИДОВ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КАРПА</w:t>
      </w:r>
      <w:r w:rsidRPr="00A641FC">
        <w:rPr>
          <w:rFonts w:ascii="Helvetica" w:hAnsi="Helvetica" w:cs="Helvetica"/>
          <w:b/>
          <w:bCs/>
          <w:color w:val="222222"/>
          <w:sz w:val="21"/>
          <w:szCs w:val="21"/>
        </w:rPr>
        <w:t>.</w:t>
      </w:r>
    </w:p>
    <w:p w14:paraId="5CE8E158" w14:textId="77777777" w:rsidR="00A641FC" w:rsidRPr="00A641FC" w:rsidRDefault="00A641FC" w:rsidP="00A641FC">
      <w:pPr>
        <w:rPr>
          <w:rFonts w:ascii="Helvetica" w:hAnsi="Helvetica" w:cs="Helvetica"/>
          <w:b/>
          <w:bCs/>
          <w:color w:val="222222"/>
          <w:sz w:val="21"/>
          <w:szCs w:val="21"/>
        </w:rPr>
      </w:pPr>
    </w:p>
    <w:p w14:paraId="6D19C84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t>ГЛАВА</w:t>
      </w:r>
      <w:r w:rsidRPr="00A641FC">
        <w:rPr>
          <w:rFonts w:ascii="Helvetica" w:hAnsi="Helvetica" w:cs="Helvetica"/>
          <w:b/>
          <w:bCs/>
          <w:color w:val="222222"/>
          <w:sz w:val="21"/>
          <w:szCs w:val="21"/>
        </w:rPr>
        <w:t xml:space="preserve"> 8. </w:t>
      </w:r>
      <w:r w:rsidRPr="00A641FC">
        <w:rPr>
          <w:rFonts w:ascii="Helvetica" w:hAnsi="Helvetica" w:cs="Helvetica" w:hint="eastAsia"/>
          <w:b/>
          <w:bCs/>
          <w:color w:val="222222"/>
          <w:sz w:val="21"/>
          <w:szCs w:val="21"/>
        </w:rPr>
        <w:t>ЭТАПЫ</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СБОРКИ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ОКТАМЕРА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МОДЕЛЬНЫХ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УСЛОВИЯХ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ПРОМЕЖУТОЧНЫЕ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СОСТОЯНИЯ</w:t>
      </w:r>
      <w:r w:rsidRPr="00A641FC">
        <w:rPr>
          <w:rFonts w:ascii="Helvetica" w:hAnsi="Helvetica" w:cs="Helvetica"/>
          <w:b/>
          <w:bCs/>
          <w:color w:val="222222"/>
          <w:sz w:val="21"/>
          <w:szCs w:val="21"/>
        </w:rPr>
        <w:t>.</w:t>
      </w:r>
    </w:p>
    <w:p w14:paraId="1126424A" w14:textId="77777777" w:rsidR="00A641FC" w:rsidRPr="00A641FC" w:rsidRDefault="00A641FC" w:rsidP="00A641FC">
      <w:pPr>
        <w:rPr>
          <w:rFonts w:ascii="Helvetica" w:hAnsi="Helvetica" w:cs="Helvetica"/>
          <w:b/>
          <w:bCs/>
          <w:color w:val="222222"/>
          <w:sz w:val="21"/>
          <w:szCs w:val="21"/>
        </w:rPr>
      </w:pPr>
    </w:p>
    <w:p w14:paraId="03C9BE5E"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8.1. </w:t>
      </w:r>
      <w:r w:rsidRPr="00A641FC">
        <w:rPr>
          <w:rFonts w:ascii="Helvetica" w:hAnsi="Helvetica" w:cs="Helvetica" w:hint="eastAsia"/>
          <w:b/>
          <w:bCs/>
          <w:color w:val="222222"/>
          <w:sz w:val="21"/>
          <w:szCs w:val="21"/>
        </w:rPr>
        <w:t>Реконструкция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олигомеров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состояния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0-0,1 </w:t>
      </w:r>
      <w:r w:rsidRPr="00A641FC">
        <w:rPr>
          <w:rFonts w:ascii="Helvetica" w:hAnsi="Helvetica" w:cs="Helvetica" w:hint="eastAsia"/>
          <w:b/>
          <w:bCs/>
          <w:color w:val="222222"/>
          <w:sz w:val="21"/>
          <w:szCs w:val="21"/>
        </w:rPr>
        <w:t>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ЙаС</w:t>
      </w:r>
    </w:p>
    <w:p w14:paraId="6D98D970" w14:textId="77777777" w:rsidR="00A641FC" w:rsidRPr="00A641FC" w:rsidRDefault="00A641FC" w:rsidP="00A641FC">
      <w:pPr>
        <w:rPr>
          <w:rFonts w:ascii="Helvetica" w:hAnsi="Helvetica" w:cs="Helvetica"/>
          <w:b/>
          <w:bCs/>
          <w:color w:val="222222"/>
          <w:sz w:val="21"/>
          <w:szCs w:val="21"/>
        </w:rPr>
      </w:pPr>
    </w:p>
    <w:p w14:paraId="1BDA8DDC"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8.2. </w:t>
      </w:r>
      <w:r w:rsidRPr="00A641FC">
        <w:rPr>
          <w:rFonts w:ascii="Helvetica" w:hAnsi="Helvetica" w:cs="Helvetica" w:hint="eastAsia"/>
          <w:b/>
          <w:bCs/>
          <w:color w:val="222222"/>
          <w:sz w:val="21"/>
          <w:szCs w:val="21"/>
        </w:rPr>
        <w:t>Структурные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состояния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тетрамера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НЗ</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 xml:space="preserve">4/2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А</w:t>
      </w:r>
      <w:r w:rsidRPr="00A641FC">
        <w:rPr>
          <w:rFonts w:ascii="Helvetica" w:hAnsi="Helvetica" w:cs="Helvetica"/>
          <w:b/>
          <w:bCs/>
          <w:color w:val="222222"/>
          <w:sz w:val="21"/>
          <w:szCs w:val="21"/>
        </w:rPr>
        <w:t>-</w:t>
      </w:r>
      <w:r w:rsidRPr="00A641FC">
        <w:rPr>
          <w:rFonts w:ascii="Helvetica" w:hAnsi="Helvetica" w:cs="Helvetica" w:hint="eastAsia"/>
          <w:b/>
          <w:bCs/>
          <w:color w:val="222222"/>
          <w:sz w:val="21"/>
          <w:szCs w:val="21"/>
        </w:rPr>
        <w:t>Н</w:t>
      </w:r>
      <w:r w:rsidRPr="00A641FC">
        <w:rPr>
          <w:rFonts w:ascii="Helvetica" w:hAnsi="Helvetica" w:cs="Helvetica"/>
          <w:b/>
          <w:bCs/>
          <w:color w:val="222222"/>
          <w:sz w:val="21"/>
          <w:szCs w:val="21"/>
        </w:rPr>
        <w:t>2</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диапазоне</w:t>
      </w:r>
      <w:r w:rsidRPr="00A641FC">
        <w:rPr>
          <w:rFonts w:ascii="Helvetica" w:hAnsi="Helvetica" w:cs="Helvetica"/>
          <w:b/>
          <w:bCs/>
          <w:color w:val="222222"/>
          <w:sz w:val="21"/>
          <w:szCs w:val="21"/>
        </w:rPr>
        <w:t xml:space="preserve"> 0,1 - 1,2 </w:t>
      </w:r>
      <w:r w:rsidRPr="00A641FC">
        <w:rPr>
          <w:rFonts w:ascii="Helvetica" w:hAnsi="Helvetica" w:cs="Helvetica" w:hint="eastAsia"/>
          <w:b/>
          <w:bCs/>
          <w:color w:val="222222"/>
          <w:sz w:val="21"/>
          <w:szCs w:val="21"/>
        </w:rPr>
        <w:t>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аС</w:t>
      </w:r>
    </w:p>
    <w:p w14:paraId="2A80E141" w14:textId="77777777" w:rsidR="00A641FC" w:rsidRPr="00A641FC" w:rsidRDefault="00A641FC" w:rsidP="00A641FC">
      <w:pPr>
        <w:rPr>
          <w:rFonts w:ascii="Helvetica" w:hAnsi="Helvetica" w:cs="Helvetica"/>
          <w:b/>
          <w:bCs/>
          <w:color w:val="222222"/>
          <w:sz w:val="21"/>
          <w:szCs w:val="21"/>
        </w:rPr>
      </w:pPr>
    </w:p>
    <w:p w14:paraId="2D4E3429"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b/>
          <w:bCs/>
          <w:color w:val="222222"/>
          <w:sz w:val="21"/>
          <w:szCs w:val="21"/>
        </w:rPr>
        <w:t xml:space="preserve">873. </w:t>
      </w:r>
      <w:r w:rsidRPr="00A641FC">
        <w:rPr>
          <w:rFonts w:ascii="Helvetica" w:hAnsi="Helvetica" w:cs="Helvetica" w:hint="eastAsia"/>
          <w:b/>
          <w:bCs/>
          <w:color w:val="222222"/>
          <w:sz w:val="21"/>
          <w:szCs w:val="21"/>
        </w:rPr>
        <w:t>Изменения</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структуре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тетрамера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димера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при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их</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ассоциации</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октамер</w:t>
      </w:r>
      <w:r w:rsidRPr="00A641FC">
        <w:rPr>
          <w:rFonts w:ascii="Helvetica" w:hAnsi="Helvetica" w:cs="Helvetica"/>
          <w:b/>
          <w:bCs/>
          <w:color w:val="222222"/>
          <w:sz w:val="21"/>
          <w:szCs w:val="21"/>
        </w:rPr>
        <w:t>.</w:t>
      </w:r>
    </w:p>
    <w:p w14:paraId="2C33CF8E" w14:textId="77777777" w:rsidR="00A641FC" w:rsidRPr="00A641FC" w:rsidRDefault="00A641FC" w:rsidP="00A641FC">
      <w:pPr>
        <w:rPr>
          <w:rFonts w:ascii="Helvetica" w:hAnsi="Helvetica" w:cs="Helvetica"/>
          <w:b/>
          <w:bCs/>
          <w:color w:val="222222"/>
          <w:sz w:val="21"/>
          <w:szCs w:val="21"/>
        </w:rPr>
      </w:pPr>
    </w:p>
    <w:p w14:paraId="5AAE3913" w14:textId="77777777" w:rsidR="00A641FC" w:rsidRPr="00A641FC" w:rsidRDefault="00A641FC" w:rsidP="00A641FC">
      <w:pPr>
        <w:rPr>
          <w:rFonts w:ascii="Helvetica" w:hAnsi="Helvetica" w:cs="Helvetica"/>
          <w:b/>
          <w:bCs/>
          <w:color w:val="222222"/>
          <w:sz w:val="21"/>
          <w:szCs w:val="21"/>
        </w:rPr>
      </w:pPr>
      <w:r w:rsidRPr="00A641FC">
        <w:rPr>
          <w:rFonts w:ascii="Helvetica" w:hAnsi="Helvetica" w:cs="Helvetica" w:hint="eastAsia"/>
          <w:b/>
          <w:bCs/>
          <w:color w:val="222222"/>
          <w:sz w:val="21"/>
          <w:szCs w:val="21"/>
        </w:rPr>
        <w:lastRenderedPageBreak/>
        <w:t>ГЛАВА</w:t>
      </w:r>
      <w:r w:rsidRPr="00A641FC">
        <w:rPr>
          <w:rFonts w:ascii="Helvetica" w:hAnsi="Helvetica" w:cs="Helvetica"/>
          <w:b/>
          <w:bCs/>
          <w:color w:val="222222"/>
          <w:sz w:val="21"/>
          <w:szCs w:val="21"/>
        </w:rPr>
        <w:t xml:space="preserve"> 9. </w:t>
      </w:r>
      <w:r w:rsidRPr="00A641FC">
        <w:rPr>
          <w:rFonts w:ascii="Helvetica" w:hAnsi="Helvetica" w:cs="Helvetica" w:hint="eastAsia"/>
          <w:b/>
          <w:bCs/>
          <w:color w:val="222222"/>
          <w:sz w:val="21"/>
          <w:szCs w:val="21"/>
        </w:rPr>
        <w:t>СТРУКТУРА</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ГИСТОНОВ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В</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СОСТАВЕ</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ХРОМАТИНА</w:t>
      </w:r>
    </w:p>
    <w:p w14:paraId="68D07A79" w14:textId="77777777" w:rsidR="00A641FC" w:rsidRPr="00A641FC" w:rsidRDefault="00A641FC" w:rsidP="00A641FC">
      <w:pPr>
        <w:rPr>
          <w:rFonts w:ascii="Helvetica" w:hAnsi="Helvetica" w:cs="Helvetica"/>
          <w:b/>
          <w:bCs/>
          <w:color w:val="222222"/>
          <w:sz w:val="21"/>
          <w:szCs w:val="21"/>
        </w:rPr>
      </w:pPr>
    </w:p>
    <w:p w14:paraId="109CC004" w14:textId="20F7555E" w:rsidR="00484EB4" w:rsidRPr="00A641FC" w:rsidRDefault="00A641FC" w:rsidP="00A641FC">
      <w:r w:rsidRPr="00A641FC">
        <w:rPr>
          <w:rFonts w:ascii="Helvetica" w:hAnsi="Helvetica" w:cs="Helvetica" w:hint="eastAsia"/>
          <w:b/>
          <w:bCs/>
          <w:color w:val="222222"/>
          <w:sz w:val="21"/>
          <w:szCs w:val="21"/>
        </w:rPr>
        <w:t>С</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РАЗЛИЧНЫМ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УРОВНЕМ</w:t>
      </w:r>
      <w:r w:rsidRPr="00A641FC">
        <w:rPr>
          <w:rFonts w:ascii="Helvetica" w:hAnsi="Helvetica" w:cs="Helvetica"/>
          <w:b/>
          <w:bCs/>
          <w:color w:val="222222"/>
          <w:sz w:val="21"/>
          <w:szCs w:val="21"/>
        </w:rPr>
        <w:t xml:space="preserve"> </w:t>
      </w:r>
      <w:r w:rsidRPr="00A641FC">
        <w:rPr>
          <w:rFonts w:ascii="Helvetica" w:hAnsi="Helvetica" w:cs="Helvetica" w:hint="eastAsia"/>
          <w:b/>
          <w:bCs/>
          <w:color w:val="222222"/>
          <w:sz w:val="21"/>
          <w:szCs w:val="21"/>
        </w:rPr>
        <w:t>КОМПАКТНОСТИ</w:t>
      </w:r>
      <w:r w:rsidRPr="00A641FC">
        <w:rPr>
          <w:rFonts w:ascii="Helvetica" w:hAnsi="Helvetica" w:cs="Helvetica"/>
          <w:b/>
          <w:bCs/>
          <w:color w:val="222222"/>
          <w:sz w:val="21"/>
          <w:szCs w:val="21"/>
        </w:rPr>
        <w:t>.</w:t>
      </w:r>
    </w:p>
    <w:sectPr w:rsidR="00484EB4" w:rsidRPr="00A641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3532" w14:textId="77777777" w:rsidR="00E812F5" w:rsidRDefault="00E812F5">
      <w:pPr>
        <w:spacing w:after="0" w:line="240" w:lineRule="auto"/>
      </w:pPr>
      <w:r>
        <w:separator/>
      </w:r>
    </w:p>
  </w:endnote>
  <w:endnote w:type="continuationSeparator" w:id="0">
    <w:p w14:paraId="32F4E840" w14:textId="77777777" w:rsidR="00E812F5" w:rsidRDefault="00E8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D7C0" w14:textId="77777777" w:rsidR="00E812F5" w:rsidRDefault="00E812F5"/>
    <w:p w14:paraId="3F60E05A" w14:textId="77777777" w:rsidR="00E812F5" w:rsidRDefault="00E812F5"/>
    <w:p w14:paraId="028BC36D" w14:textId="77777777" w:rsidR="00E812F5" w:rsidRDefault="00E812F5"/>
    <w:p w14:paraId="46D4E132" w14:textId="77777777" w:rsidR="00E812F5" w:rsidRDefault="00E812F5"/>
    <w:p w14:paraId="6FD028A2" w14:textId="77777777" w:rsidR="00E812F5" w:rsidRDefault="00E812F5"/>
    <w:p w14:paraId="1FB3CE28" w14:textId="77777777" w:rsidR="00E812F5" w:rsidRDefault="00E812F5"/>
    <w:p w14:paraId="4FF89F62" w14:textId="77777777" w:rsidR="00E812F5" w:rsidRDefault="00E812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040E9B" wp14:editId="4AB12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EF5A2" w14:textId="77777777" w:rsidR="00E812F5" w:rsidRDefault="00E81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40E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EF5A2" w14:textId="77777777" w:rsidR="00E812F5" w:rsidRDefault="00E81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75E0D" w14:textId="77777777" w:rsidR="00E812F5" w:rsidRDefault="00E812F5"/>
    <w:p w14:paraId="05AFDE56" w14:textId="77777777" w:rsidR="00E812F5" w:rsidRDefault="00E812F5"/>
    <w:p w14:paraId="46F132E7" w14:textId="77777777" w:rsidR="00E812F5" w:rsidRDefault="00E812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717394" wp14:editId="036B9C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066B" w14:textId="77777777" w:rsidR="00E812F5" w:rsidRDefault="00E812F5"/>
                          <w:p w14:paraId="362E0B3E" w14:textId="77777777" w:rsidR="00E812F5" w:rsidRDefault="00E81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7173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27066B" w14:textId="77777777" w:rsidR="00E812F5" w:rsidRDefault="00E812F5"/>
                    <w:p w14:paraId="362E0B3E" w14:textId="77777777" w:rsidR="00E812F5" w:rsidRDefault="00E81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3AA175" w14:textId="77777777" w:rsidR="00E812F5" w:rsidRDefault="00E812F5"/>
    <w:p w14:paraId="1A50E1AB" w14:textId="77777777" w:rsidR="00E812F5" w:rsidRDefault="00E812F5">
      <w:pPr>
        <w:rPr>
          <w:sz w:val="2"/>
          <w:szCs w:val="2"/>
        </w:rPr>
      </w:pPr>
    </w:p>
    <w:p w14:paraId="2BEE20A2" w14:textId="77777777" w:rsidR="00E812F5" w:rsidRDefault="00E812F5"/>
    <w:p w14:paraId="6966B393" w14:textId="77777777" w:rsidR="00E812F5" w:rsidRDefault="00E812F5">
      <w:pPr>
        <w:spacing w:after="0" w:line="240" w:lineRule="auto"/>
      </w:pPr>
    </w:p>
  </w:footnote>
  <w:footnote w:type="continuationSeparator" w:id="0">
    <w:p w14:paraId="78314E7F" w14:textId="77777777" w:rsidR="00E812F5" w:rsidRDefault="00E8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2F5"/>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204901</TotalTime>
  <Pages>5</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1533</cp:revision>
  <cp:lastPrinted>2009-02-06T05:36:00Z</cp:lastPrinted>
  <dcterms:created xsi:type="dcterms:W3CDTF">2024-01-07T13:43:00Z</dcterms:created>
  <dcterms:modified xsi:type="dcterms:W3CDTF">2025-11-10T17:27:00Z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