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5CEE" w14:textId="77777777" w:rsidR="006B7E37" w:rsidRDefault="006B7E37" w:rsidP="006B7E37">
      <w:r>
        <w:rPr>
          <w:rFonts w:hint="eastAsia"/>
        </w:rPr>
        <w:t>Литвинова</w:t>
      </w:r>
      <w:r>
        <w:t xml:space="preserve">, </w:t>
      </w:r>
      <w:r>
        <w:rPr>
          <w:rFonts w:hint="eastAsia"/>
        </w:rPr>
        <w:t>Зоя</w:t>
      </w:r>
      <w:r>
        <w:t xml:space="preserve"> </w:t>
      </w:r>
      <w:r>
        <w:rPr>
          <w:rFonts w:hint="eastAsia"/>
        </w:rPr>
        <w:t>Александровна</w:t>
      </w:r>
      <w:r>
        <w:t>.</w:t>
      </w:r>
    </w:p>
    <w:p w14:paraId="45FDEE21" w14:textId="77777777" w:rsidR="006B7E37" w:rsidRDefault="006B7E37" w:rsidP="006B7E37">
      <w:r>
        <w:rPr>
          <w:rFonts w:hint="eastAsia"/>
        </w:rPr>
        <w:t>Особенности</w:t>
      </w:r>
      <w:r>
        <w:t xml:space="preserve"> </w:t>
      </w:r>
      <w:r>
        <w:rPr>
          <w:rFonts w:hint="eastAsia"/>
        </w:rPr>
        <w:t>эпизоотологии</w:t>
      </w:r>
      <w:r>
        <w:t xml:space="preserve"> </w:t>
      </w:r>
      <w:r>
        <w:rPr>
          <w:rFonts w:hint="eastAsia"/>
        </w:rPr>
        <w:t>и</w:t>
      </w:r>
      <w:r>
        <w:t xml:space="preserve"> </w:t>
      </w:r>
      <w:r>
        <w:rPr>
          <w:rFonts w:hint="eastAsia"/>
        </w:rPr>
        <w:t>эффективность</w:t>
      </w:r>
      <w:r>
        <w:t xml:space="preserve"> </w:t>
      </w:r>
      <w:r>
        <w:rPr>
          <w:rFonts w:hint="eastAsia"/>
        </w:rPr>
        <w:t>глобулинсорбина</w:t>
      </w:r>
      <w:r>
        <w:t xml:space="preserve"> </w:t>
      </w:r>
      <w:r>
        <w:rPr>
          <w:rFonts w:hint="eastAsia"/>
        </w:rPr>
        <w:t>и</w:t>
      </w:r>
      <w:r>
        <w:t xml:space="preserve"> </w:t>
      </w:r>
      <w:r>
        <w:rPr>
          <w:rFonts w:hint="eastAsia"/>
        </w:rPr>
        <w:t>пантолизата</w:t>
      </w:r>
      <w:r>
        <w:t xml:space="preserve"> </w:t>
      </w:r>
      <w:r>
        <w:rPr>
          <w:rFonts w:hint="eastAsia"/>
        </w:rPr>
        <w:t>в</w:t>
      </w:r>
      <w:r>
        <w:t xml:space="preserve"> </w:t>
      </w:r>
      <w:r>
        <w:rPr>
          <w:rFonts w:hint="eastAsia"/>
        </w:rPr>
        <w:t>специфической</w:t>
      </w:r>
      <w:r>
        <w:t xml:space="preserve"> </w:t>
      </w:r>
      <w:r>
        <w:rPr>
          <w:rFonts w:hint="eastAsia"/>
        </w:rPr>
        <w:t>профилактике</w:t>
      </w:r>
      <w:r>
        <w:t xml:space="preserve"> </w:t>
      </w:r>
      <w:r>
        <w:rPr>
          <w:rFonts w:hint="eastAsia"/>
        </w:rPr>
        <w:t>сальмонеллёза</w:t>
      </w:r>
      <w:r>
        <w:t xml:space="preserve"> </w:t>
      </w:r>
      <w:r>
        <w:rPr>
          <w:rFonts w:hint="eastAsia"/>
        </w:rPr>
        <w:t>телят</w:t>
      </w:r>
      <w:r>
        <w:t xml:space="preserve"> </w:t>
      </w:r>
      <w:r>
        <w:rPr>
          <w:rFonts w:hint="eastAsia"/>
        </w:rPr>
        <w:t>в</w:t>
      </w:r>
      <w:r>
        <w:t xml:space="preserve"> </w:t>
      </w:r>
      <w:r>
        <w:rPr>
          <w:rFonts w:hint="eastAsia"/>
        </w:rPr>
        <w:t>Амурской</w:t>
      </w:r>
      <w:r>
        <w:t xml:space="preserve"> </w:t>
      </w:r>
      <w:r>
        <w:rPr>
          <w:rFonts w:hint="eastAsia"/>
        </w:rPr>
        <w:t>области</w:t>
      </w:r>
      <w:r>
        <w:t xml:space="preserve"> : </w:t>
      </w:r>
      <w:r>
        <w:rPr>
          <w:rFonts w:hint="eastAsia"/>
        </w:rPr>
        <w:t>диссертация</w:t>
      </w:r>
      <w:r>
        <w:t xml:space="preserve"> ... </w:t>
      </w:r>
      <w:r>
        <w:rPr>
          <w:rFonts w:hint="eastAsia"/>
        </w:rPr>
        <w:t>кандидата</w:t>
      </w:r>
      <w:r>
        <w:t xml:space="preserve"> </w:t>
      </w:r>
      <w:r>
        <w:rPr>
          <w:rFonts w:hint="eastAsia"/>
        </w:rPr>
        <w:t>ветеринарных</w:t>
      </w:r>
      <w:r>
        <w:t xml:space="preserve"> </w:t>
      </w:r>
      <w:r>
        <w:rPr>
          <w:rFonts w:hint="eastAsia"/>
        </w:rPr>
        <w:t>наук</w:t>
      </w:r>
      <w:r>
        <w:t xml:space="preserve"> : 16.00.03 / </w:t>
      </w:r>
      <w:r>
        <w:rPr>
          <w:rFonts w:hint="eastAsia"/>
        </w:rPr>
        <w:t>Литвинова</w:t>
      </w:r>
      <w:r>
        <w:t xml:space="preserve"> </w:t>
      </w:r>
      <w:r>
        <w:rPr>
          <w:rFonts w:hint="eastAsia"/>
        </w:rPr>
        <w:t>Зоя</w:t>
      </w:r>
      <w:r>
        <w:t xml:space="preserve"> </w:t>
      </w:r>
      <w:r>
        <w:rPr>
          <w:rFonts w:hint="eastAsia"/>
        </w:rPr>
        <w:t>Александровна</w:t>
      </w:r>
      <w:r>
        <w:t>; [</w:t>
      </w:r>
      <w:r>
        <w:rPr>
          <w:rFonts w:hint="eastAsia"/>
        </w:rPr>
        <w:t>Место</w:t>
      </w:r>
      <w:r>
        <w:t xml:space="preserve"> </w:t>
      </w:r>
      <w:r>
        <w:rPr>
          <w:rFonts w:hint="eastAsia"/>
        </w:rPr>
        <w:t>защиты</w:t>
      </w:r>
      <w:r>
        <w:t xml:space="preserve">: </w:t>
      </w:r>
      <w:r>
        <w:rPr>
          <w:rFonts w:hint="eastAsia"/>
        </w:rPr>
        <w:t>Алт</w:t>
      </w:r>
      <w:r>
        <w:t xml:space="preserve">. </w:t>
      </w:r>
      <w:r>
        <w:rPr>
          <w:rFonts w:hint="eastAsia"/>
        </w:rPr>
        <w:t>гос</w:t>
      </w:r>
      <w:r>
        <w:t xml:space="preserve">. </w:t>
      </w:r>
      <w:r>
        <w:rPr>
          <w:rFonts w:hint="eastAsia"/>
        </w:rPr>
        <w:t>аграр</w:t>
      </w:r>
      <w:r>
        <w:t xml:space="preserve">. </w:t>
      </w:r>
      <w:r>
        <w:rPr>
          <w:rFonts w:hint="eastAsia"/>
        </w:rPr>
        <w:t>ун</w:t>
      </w:r>
      <w:r>
        <w:t>-</w:t>
      </w:r>
      <w:r>
        <w:rPr>
          <w:rFonts w:hint="eastAsia"/>
        </w:rPr>
        <w:t>т</w:t>
      </w:r>
      <w:r>
        <w:t xml:space="preserve">]. - </w:t>
      </w:r>
      <w:r>
        <w:rPr>
          <w:rFonts w:hint="eastAsia"/>
        </w:rPr>
        <w:t>Благовещенск</w:t>
      </w:r>
      <w:r>
        <w:t xml:space="preserve">, 2009. - 131 </w:t>
      </w:r>
      <w:r>
        <w:rPr>
          <w:rFonts w:hint="eastAsia"/>
        </w:rPr>
        <w:t>с</w:t>
      </w:r>
      <w:r>
        <w:t>.</w:t>
      </w:r>
    </w:p>
    <w:p w14:paraId="39A52F65" w14:textId="77777777" w:rsidR="006B7E37" w:rsidRDefault="006B7E37" w:rsidP="006B7E37">
      <w:r>
        <w:rPr>
          <w:rFonts w:hint="eastAsia"/>
        </w:rPr>
        <w:t>ОГЛАВЛЕНИЕ</w:t>
      </w:r>
      <w:r>
        <w:t xml:space="preserve"> </w:t>
      </w:r>
      <w:r>
        <w:rPr>
          <w:rFonts w:hint="eastAsia"/>
        </w:rPr>
        <w:t>ДИССЕРТАЦИИ</w:t>
      </w:r>
    </w:p>
    <w:p w14:paraId="11181381" w14:textId="77777777" w:rsidR="006B7E37" w:rsidRDefault="006B7E37" w:rsidP="006B7E3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Литвинова</w:t>
      </w:r>
      <w:r>
        <w:t xml:space="preserve">, </w:t>
      </w:r>
      <w:r>
        <w:rPr>
          <w:rFonts w:hint="eastAsia"/>
        </w:rPr>
        <w:t>Зоя</w:t>
      </w:r>
      <w:r>
        <w:t xml:space="preserve"> </w:t>
      </w:r>
      <w:r>
        <w:rPr>
          <w:rFonts w:hint="eastAsia"/>
        </w:rPr>
        <w:t>Александровна</w:t>
      </w:r>
    </w:p>
    <w:p w14:paraId="63B0FF39" w14:textId="77777777" w:rsidR="006B7E37" w:rsidRDefault="006B7E37" w:rsidP="006B7E37">
      <w:r>
        <w:rPr>
          <w:rFonts w:hint="eastAsia"/>
        </w:rPr>
        <w:t>КЛЮЧЕВЫЕ</w:t>
      </w:r>
      <w:r>
        <w:t xml:space="preserve"> </w:t>
      </w:r>
      <w:r>
        <w:rPr>
          <w:rFonts w:hint="eastAsia"/>
        </w:rPr>
        <w:t>СЛОВА</w:t>
      </w:r>
      <w:r>
        <w:t>.</w:t>
      </w:r>
    </w:p>
    <w:p w14:paraId="183C12DD" w14:textId="77777777" w:rsidR="006B7E37" w:rsidRDefault="006B7E37" w:rsidP="006B7E37"/>
    <w:p w14:paraId="53AC6401" w14:textId="77777777" w:rsidR="006B7E37" w:rsidRDefault="006B7E37" w:rsidP="006B7E37">
      <w:r>
        <w:rPr>
          <w:rFonts w:hint="eastAsia"/>
        </w:rPr>
        <w:t>СПИСОК</w:t>
      </w:r>
      <w:r>
        <w:t xml:space="preserve"> </w:t>
      </w:r>
      <w:r>
        <w:rPr>
          <w:rFonts w:hint="eastAsia"/>
        </w:rPr>
        <w:t>СОКРАЩЁННЫХ</w:t>
      </w:r>
      <w:r>
        <w:t xml:space="preserve"> </w:t>
      </w:r>
      <w:r>
        <w:rPr>
          <w:rFonts w:hint="eastAsia"/>
        </w:rPr>
        <w:t>НАИМЕНОВАНИЙ</w:t>
      </w:r>
      <w:r>
        <w:t>.</w:t>
      </w:r>
    </w:p>
    <w:p w14:paraId="17854B4A" w14:textId="77777777" w:rsidR="006B7E37" w:rsidRDefault="006B7E37" w:rsidP="006B7E37"/>
    <w:p w14:paraId="6FA60FF3" w14:textId="77777777" w:rsidR="006B7E37" w:rsidRDefault="006B7E37" w:rsidP="006B7E37">
      <w:r>
        <w:rPr>
          <w:rFonts w:hint="eastAsia"/>
        </w:rPr>
        <w:t>ВВЕДЕНИЕ</w:t>
      </w:r>
      <w:r>
        <w:t>.</w:t>
      </w:r>
    </w:p>
    <w:p w14:paraId="50BED4B6" w14:textId="77777777" w:rsidR="006B7E37" w:rsidRDefault="006B7E37" w:rsidP="006B7E37"/>
    <w:p w14:paraId="43F338A3" w14:textId="77777777" w:rsidR="006B7E37" w:rsidRDefault="006B7E37" w:rsidP="006B7E37">
      <w:r>
        <w:t xml:space="preserve">1. </w:t>
      </w:r>
      <w:r>
        <w:rPr>
          <w:rFonts w:hint="eastAsia"/>
        </w:rPr>
        <w:t>ОБЗОР</w:t>
      </w:r>
      <w:r>
        <w:t xml:space="preserve"> </w:t>
      </w:r>
      <w:r>
        <w:rPr>
          <w:rFonts w:hint="eastAsia"/>
        </w:rPr>
        <w:t>ЛИТЕРАТУРЫ</w:t>
      </w:r>
      <w:r>
        <w:t>.</w:t>
      </w:r>
    </w:p>
    <w:p w14:paraId="64D09BFB" w14:textId="77777777" w:rsidR="006B7E37" w:rsidRDefault="006B7E37" w:rsidP="006B7E37"/>
    <w:p w14:paraId="31FCD310" w14:textId="77777777" w:rsidR="006B7E37" w:rsidRDefault="006B7E37" w:rsidP="006B7E37">
      <w:r>
        <w:t xml:space="preserve">1.1 </w:t>
      </w:r>
      <w:r>
        <w:rPr>
          <w:rFonts w:hint="eastAsia"/>
        </w:rPr>
        <w:t>Эпизоотология</w:t>
      </w:r>
      <w:r>
        <w:t xml:space="preserve"> </w:t>
      </w:r>
      <w:r>
        <w:rPr>
          <w:rFonts w:hint="eastAsia"/>
        </w:rPr>
        <w:t>сальмонеллёза</w:t>
      </w:r>
      <w:r>
        <w:t xml:space="preserve"> </w:t>
      </w:r>
      <w:r>
        <w:rPr>
          <w:rFonts w:hint="eastAsia"/>
        </w:rPr>
        <w:t>телят</w:t>
      </w:r>
      <w:r>
        <w:t xml:space="preserve"> </w:t>
      </w:r>
      <w:r>
        <w:rPr>
          <w:rFonts w:hint="eastAsia"/>
        </w:rPr>
        <w:t>с</w:t>
      </w:r>
      <w:r>
        <w:t xml:space="preserve"> </w:t>
      </w:r>
      <w:r>
        <w:rPr>
          <w:rFonts w:hint="eastAsia"/>
        </w:rPr>
        <w:t>учётом</w:t>
      </w:r>
      <w:r>
        <w:t xml:space="preserve"> </w:t>
      </w:r>
      <w:r>
        <w:rPr>
          <w:rFonts w:hint="eastAsia"/>
        </w:rPr>
        <w:t>влияния</w:t>
      </w:r>
      <w:r>
        <w:t xml:space="preserve"> </w:t>
      </w:r>
      <w:r>
        <w:rPr>
          <w:rFonts w:hint="eastAsia"/>
        </w:rPr>
        <w:t>факторов</w:t>
      </w:r>
      <w:r>
        <w:t xml:space="preserve"> </w:t>
      </w:r>
      <w:r>
        <w:rPr>
          <w:rFonts w:hint="eastAsia"/>
        </w:rPr>
        <w:t>внешней</w:t>
      </w:r>
      <w:r>
        <w:t xml:space="preserve"> </w:t>
      </w:r>
      <w:r>
        <w:rPr>
          <w:rFonts w:hint="eastAsia"/>
        </w:rPr>
        <w:t>среды</w:t>
      </w:r>
      <w:r>
        <w:t>.</w:t>
      </w:r>
    </w:p>
    <w:p w14:paraId="4B39CF59" w14:textId="77777777" w:rsidR="006B7E37" w:rsidRDefault="006B7E37" w:rsidP="006B7E37"/>
    <w:p w14:paraId="03D46E90" w14:textId="77777777" w:rsidR="006B7E37" w:rsidRDefault="006B7E37" w:rsidP="006B7E37">
      <w:r>
        <w:t xml:space="preserve">1.2 </w:t>
      </w:r>
      <w:r>
        <w:rPr>
          <w:rFonts w:hint="eastAsia"/>
        </w:rPr>
        <w:t>Современные</w:t>
      </w:r>
      <w:r>
        <w:t xml:space="preserve"> </w:t>
      </w:r>
      <w:r>
        <w:rPr>
          <w:rFonts w:hint="eastAsia"/>
        </w:rPr>
        <w:t>приёмы</w:t>
      </w:r>
      <w:r>
        <w:t xml:space="preserve"> </w:t>
      </w:r>
      <w:r>
        <w:rPr>
          <w:rFonts w:hint="eastAsia"/>
        </w:rPr>
        <w:t>профилактики</w:t>
      </w:r>
      <w:r>
        <w:t xml:space="preserve"> </w:t>
      </w:r>
      <w:r>
        <w:rPr>
          <w:rFonts w:hint="eastAsia"/>
        </w:rPr>
        <w:t>и</w:t>
      </w:r>
      <w:r>
        <w:t xml:space="preserve"> </w:t>
      </w:r>
      <w:r>
        <w:rPr>
          <w:rFonts w:hint="eastAsia"/>
        </w:rPr>
        <w:t>оздоровления</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при</w:t>
      </w:r>
      <w:r>
        <w:t xml:space="preserve"> </w:t>
      </w:r>
      <w:r>
        <w:rPr>
          <w:rFonts w:hint="eastAsia"/>
        </w:rPr>
        <w:t>сальмонеллёзе</w:t>
      </w:r>
      <w:r>
        <w:t>.</w:t>
      </w:r>
    </w:p>
    <w:p w14:paraId="07A24D01" w14:textId="77777777" w:rsidR="006B7E37" w:rsidRDefault="006B7E37" w:rsidP="006B7E37"/>
    <w:p w14:paraId="7870C5CC" w14:textId="77777777" w:rsidR="006B7E37" w:rsidRDefault="006B7E37" w:rsidP="006B7E37">
      <w:r>
        <w:t xml:space="preserve">1.3 </w:t>
      </w:r>
      <w:r>
        <w:rPr>
          <w:rFonts w:hint="eastAsia"/>
        </w:rPr>
        <w:t>Специфическая</w:t>
      </w:r>
      <w:r>
        <w:t xml:space="preserve"> </w:t>
      </w:r>
      <w:r>
        <w:rPr>
          <w:rFonts w:hint="eastAsia"/>
        </w:rPr>
        <w:t>профилактика</w:t>
      </w:r>
      <w:r>
        <w:t xml:space="preserve"> </w:t>
      </w:r>
      <w:r>
        <w:rPr>
          <w:rFonts w:hint="eastAsia"/>
        </w:rPr>
        <w:t>сальмонелл</w:t>
      </w:r>
      <w:r>
        <w:t xml:space="preserve"> </w:t>
      </w:r>
      <w:r>
        <w:rPr>
          <w:rFonts w:hint="eastAsia"/>
        </w:rPr>
        <w:t>ёза</w:t>
      </w:r>
      <w:r>
        <w:t xml:space="preserve"> </w:t>
      </w:r>
      <w:r>
        <w:rPr>
          <w:rFonts w:hint="eastAsia"/>
        </w:rPr>
        <w:t>телят</w:t>
      </w:r>
      <w:r>
        <w:t xml:space="preserve"> </w:t>
      </w:r>
      <w:r>
        <w:rPr>
          <w:rFonts w:hint="eastAsia"/>
        </w:rPr>
        <w:t>на</w:t>
      </w:r>
      <w:r>
        <w:t xml:space="preserve"> </w:t>
      </w:r>
      <w:r>
        <w:rPr>
          <w:rFonts w:hint="eastAsia"/>
        </w:rPr>
        <w:t>фоне</w:t>
      </w:r>
      <w:r>
        <w:t xml:space="preserve"> </w:t>
      </w:r>
      <w:r>
        <w:rPr>
          <w:rFonts w:hint="eastAsia"/>
        </w:rPr>
        <w:t>стимуляции</w:t>
      </w:r>
      <w:r>
        <w:t xml:space="preserve"> </w:t>
      </w:r>
      <w:r>
        <w:rPr>
          <w:rFonts w:hint="eastAsia"/>
        </w:rPr>
        <w:t>иммунного</w:t>
      </w:r>
      <w:r>
        <w:t xml:space="preserve"> </w:t>
      </w:r>
      <w:r>
        <w:rPr>
          <w:rFonts w:hint="eastAsia"/>
        </w:rPr>
        <w:t>ответа</w:t>
      </w:r>
      <w:r>
        <w:t>.</w:t>
      </w:r>
    </w:p>
    <w:p w14:paraId="19612A48" w14:textId="77777777" w:rsidR="006B7E37" w:rsidRDefault="006B7E37" w:rsidP="006B7E37"/>
    <w:p w14:paraId="3F9FD9B5" w14:textId="77777777" w:rsidR="006B7E37" w:rsidRDefault="006B7E37" w:rsidP="006B7E37">
      <w:r>
        <w:t xml:space="preserve">2 </w:t>
      </w:r>
      <w:r>
        <w:rPr>
          <w:rFonts w:hint="eastAsia"/>
        </w:rPr>
        <w:t>СОБСТВЕННЫЕ</w:t>
      </w:r>
      <w:r>
        <w:t xml:space="preserve"> </w:t>
      </w:r>
      <w:r>
        <w:rPr>
          <w:rFonts w:hint="eastAsia"/>
        </w:rPr>
        <w:t>ИССЛЕДОВАНИЯ</w:t>
      </w:r>
      <w:r>
        <w:t>.</w:t>
      </w:r>
    </w:p>
    <w:p w14:paraId="726FCE84" w14:textId="77777777" w:rsidR="006B7E37" w:rsidRDefault="006B7E37" w:rsidP="006B7E37"/>
    <w:p w14:paraId="46528F05" w14:textId="77777777" w:rsidR="006B7E37" w:rsidRDefault="006B7E37" w:rsidP="006B7E37">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68459066" w14:textId="77777777" w:rsidR="006B7E37" w:rsidRDefault="006B7E37" w:rsidP="006B7E37"/>
    <w:p w14:paraId="4FC1943C" w14:textId="77777777" w:rsidR="006B7E37" w:rsidRDefault="006B7E37" w:rsidP="006B7E37">
      <w:r>
        <w:t xml:space="preserve">2.2 </w:t>
      </w:r>
      <w:r>
        <w:rPr>
          <w:rFonts w:hint="eastAsia"/>
        </w:rPr>
        <w:t>Эпизоотологическая</w:t>
      </w:r>
      <w:r>
        <w:t xml:space="preserve"> </w:t>
      </w:r>
      <w:r>
        <w:rPr>
          <w:rFonts w:hint="eastAsia"/>
        </w:rPr>
        <w:t>ситуация</w:t>
      </w:r>
      <w:r>
        <w:t xml:space="preserve"> </w:t>
      </w:r>
      <w:r>
        <w:rPr>
          <w:rFonts w:hint="eastAsia"/>
        </w:rPr>
        <w:t>по</w:t>
      </w:r>
      <w:r>
        <w:t xml:space="preserve"> </w:t>
      </w:r>
      <w:r>
        <w:rPr>
          <w:rFonts w:hint="eastAsia"/>
        </w:rPr>
        <w:t>сальмонеллёзу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5060B350" w14:textId="77777777" w:rsidR="006B7E37" w:rsidRDefault="006B7E37" w:rsidP="006B7E37"/>
    <w:p w14:paraId="28CBE505" w14:textId="77777777" w:rsidR="006B7E37" w:rsidRDefault="006B7E37" w:rsidP="006B7E37">
      <w:r>
        <w:t xml:space="preserve">2.2.1 </w:t>
      </w:r>
      <w:r>
        <w:rPr>
          <w:rFonts w:hint="eastAsia"/>
        </w:rPr>
        <w:t>Особенности</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сальмонеллезе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на</w:t>
      </w:r>
      <w:r>
        <w:t xml:space="preserve"> </w:t>
      </w:r>
      <w:r>
        <w:rPr>
          <w:rFonts w:hint="eastAsia"/>
        </w:rPr>
        <w:t>территории</w:t>
      </w:r>
      <w:r>
        <w:t xml:space="preserve"> </w:t>
      </w:r>
      <w:r>
        <w:rPr>
          <w:rFonts w:hint="eastAsia"/>
        </w:rPr>
        <w:t>Амурской</w:t>
      </w:r>
      <w:r>
        <w:t xml:space="preserve"> </w:t>
      </w:r>
      <w:r>
        <w:rPr>
          <w:rFonts w:hint="eastAsia"/>
        </w:rPr>
        <w:t>области</w:t>
      </w:r>
      <w:r>
        <w:t>.</w:t>
      </w:r>
    </w:p>
    <w:p w14:paraId="311DCC4E" w14:textId="77777777" w:rsidR="006B7E37" w:rsidRDefault="006B7E37" w:rsidP="006B7E37"/>
    <w:p w14:paraId="5F339DDB" w14:textId="77777777" w:rsidR="006B7E37" w:rsidRDefault="006B7E37" w:rsidP="006B7E37">
      <w:r>
        <w:t xml:space="preserve">2.2.2 </w:t>
      </w:r>
      <w:r>
        <w:rPr>
          <w:rFonts w:hint="eastAsia"/>
        </w:rPr>
        <w:t>Сезонная</w:t>
      </w:r>
      <w:r>
        <w:t xml:space="preserve"> </w:t>
      </w:r>
      <w:r>
        <w:rPr>
          <w:rFonts w:hint="eastAsia"/>
        </w:rPr>
        <w:t>и</w:t>
      </w:r>
      <w:r>
        <w:t xml:space="preserve"> </w:t>
      </w:r>
      <w:r>
        <w:rPr>
          <w:rFonts w:hint="eastAsia"/>
        </w:rPr>
        <w:t>возрастная</w:t>
      </w:r>
      <w:r>
        <w:t xml:space="preserve"> </w:t>
      </w:r>
      <w:r>
        <w:rPr>
          <w:rFonts w:hint="eastAsia"/>
        </w:rPr>
        <w:t>динамика</w:t>
      </w:r>
      <w:r>
        <w:t xml:space="preserve"> </w:t>
      </w:r>
      <w:r>
        <w:rPr>
          <w:rFonts w:hint="eastAsia"/>
        </w:rPr>
        <w:t>заболевания</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сальмонеллёзом</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5A3BCC60" w14:textId="77777777" w:rsidR="006B7E37" w:rsidRDefault="006B7E37" w:rsidP="006B7E37"/>
    <w:p w14:paraId="431C5558" w14:textId="77777777" w:rsidR="006B7E37" w:rsidRDefault="006B7E37" w:rsidP="006B7E37">
      <w:r>
        <w:t xml:space="preserve">2.2.3 </w:t>
      </w:r>
      <w:r>
        <w:rPr>
          <w:rFonts w:hint="eastAsia"/>
        </w:rPr>
        <w:t>Динамика</w:t>
      </w:r>
      <w:r>
        <w:t xml:space="preserve"> </w:t>
      </w:r>
      <w:r>
        <w:rPr>
          <w:rFonts w:hint="eastAsia"/>
        </w:rPr>
        <w:t>выделения</w:t>
      </w:r>
      <w:r>
        <w:t xml:space="preserve"> </w:t>
      </w:r>
      <w:r>
        <w:rPr>
          <w:rFonts w:hint="eastAsia"/>
        </w:rPr>
        <w:t>сальмонелл</w:t>
      </w:r>
      <w:r>
        <w:t xml:space="preserve"> </w:t>
      </w:r>
      <w:r>
        <w:rPr>
          <w:rFonts w:hint="eastAsia"/>
        </w:rPr>
        <w:t>от</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 xml:space="preserve"> </w:t>
      </w:r>
      <w:r>
        <w:rPr>
          <w:rFonts w:hint="eastAsia"/>
        </w:rPr>
        <w:t>за</w:t>
      </w:r>
      <w:r>
        <w:t xml:space="preserve"> </w:t>
      </w:r>
      <w:r>
        <w:rPr>
          <w:rFonts w:hint="eastAsia"/>
        </w:rPr>
        <w:t>период</w:t>
      </w:r>
      <w:r>
        <w:t xml:space="preserve"> </w:t>
      </w:r>
      <w:r>
        <w:rPr>
          <w:rFonts w:hint="eastAsia"/>
        </w:rPr>
        <w:t>с</w:t>
      </w:r>
      <w:r>
        <w:t xml:space="preserve"> 1996 </w:t>
      </w:r>
      <w:r>
        <w:rPr>
          <w:rFonts w:hint="eastAsia"/>
        </w:rPr>
        <w:t>по</w:t>
      </w:r>
      <w:r>
        <w:t xml:space="preserve"> 2008 </w:t>
      </w:r>
      <w:r>
        <w:rPr>
          <w:rFonts w:hint="eastAsia"/>
        </w:rPr>
        <w:t>год</w:t>
      </w:r>
      <w:r>
        <w:t>.</w:t>
      </w:r>
    </w:p>
    <w:p w14:paraId="3102DBF9" w14:textId="77777777" w:rsidR="006B7E37" w:rsidRDefault="006B7E37" w:rsidP="006B7E37"/>
    <w:p w14:paraId="55BDB27A" w14:textId="77777777" w:rsidR="006B7E37" w:rsidRDefault="006B7E37" w:rsidP="006B7E37">
      <w:r>
        <w:t xml:space="preserve">2.2.4 </w:t>
      </w:r>
      <w:r>
        <w:rPr>
          <w:rFonts w:hint="eastAsia"/>
        </w:rPr>
        <w:t>Видовой</w:t>
      </w:r>
      <w:r>
        <w:t xml:space="preserve"> </w:t>
      </w:r>
      <w:r>
        <w:rPr>
          <w:rFonts w:hint="eastAsia"/>
        </w:rPr>
        <w:t>состав</w:t>
      </w:r>
      <w:r>
        <w:t xml:space="preserve"> </w:t>
      </w:r>
      <w:r>
        <w:rPr>
          <w:rFonts w:hint="eastAsia"/>
        </w:rPr>
        <w:t>сальмонелл</w:t>
      </w:r>
      <w:r>
        <w:t xml:space="preserve">, </w:t>
      </w:r>
      <w:r>
        <w:rPr>
          <w:rFonts w:hint="eastAsia"/>
        </w:rPr>
        <w:t>циркулирующих</w:t>
      </w:r>
      <w:r>
        <w:t xml:space="preserve"> </w:t>
      </w:r>
      <w:r>
        <w:rPr>
          <w:rFonts w:hint="eastAsia"/>
        </w:rPr>
        <w:t>среди</w:t>
      </w:r>
      <w:r>
        <w:t xml:space="preserve"> </w:t>
      </w:r>
      <w:r>
        <w:rPr>
          <w:rFonts w:hint="eastAsia"/>
        </w:rPr>
        <w:t>сельскохозяйственных</w:t>
      </w:r>
      <w:r>
        <w:t xml:space="preserve"> </w:t>
      </w:r>
      <w:r>
        <w:rPr>
          <w:rFonts w:hint="eastAsia"/>
        </w:rPr>
        <w:t>животных</w:t>
      </w:r>
      <w:r>
        <w:t xml:space="preserve"> </w:t>
      </w:r>
      <w:r>
        <w:rPr>
          <w:rFonts w:hint="eastAsia"/>
        </w:rPr>
        <w:t>Амурской</w:t>
      </w:r>
      <w:r>
        <w:t xml:space="preserve"> </w:t>
      </w:r>
      <w:r>
        <w:rPr>
          <w:rFonts w:hint="eastAsia"/>
        </w:rPr>
        <w:t>области</w:t>
      </w:r>
      <w:r>
        <w:t>.</w:t>
      </w:r>
    </w:p>
    <w:p w14:paraId="6974D60C" w14:textId="77777777" w:rsidR="006B7E37" w:rsidRDefault="006B7E37" w:rsidP="006B7E37"/>
    <w:p w14:paraId="4244817F" w14:textId="77777777" w:rsidR="006B7E37" w:rsidRDefault="006B7E37" w:rsidP="006B7E37">
      <w:r>
        <w:t xml:space="preserve">2.3 </w:t>
      </w:r>
      <w:r>
        <w:rPr>
          <w:rFonts w:hint="eastAsia"/>
        </w:rPr>
        <w:t>ВЛИЯНИЕ</w:t>
      </w:r>
      <w:r>
        <w:t xml:space="preserve"> </w:t>
      </w:r>
      <w:r>
        <w:rPr>
          <w:rFonts w:hint="eastAsia"/>
        </w:rPr>
        <w:t>ГЛОБУЛИНСОРБИНА</w:t>
      </w:r>
      <w:r>
        <w:t xml:space="preserve"> </w:t>
      </w:r>
      <w:r>
        <w:rPr>
          <w:rFonts w:hint="eastAsia"/>
        </w:rPr>
        <w:t>И</w:t>
      </w:r>
      <w:r>
        <w:t xml:space="preserve"> </w:t>
      </w:r>
      <w:r>
        <w:rPr>
          <w:rFonts w:hint="eastAsia"/>
        </w:rPr>
        <w:t>ПАНТОЛИЗАТА</w:t>
      </w:r>
      <w:r>
        <w:t xml:space="preserve"> </w:t>
      </w:r>
      <w:r>
        <w:rPr>
          <w:rFonts w:hint="eastAsia"/>
        </w:rPr>
        <w:t>НА</w:t>
      </w:r>
      <w:r>
        <w:t xml:space="preserve"> </w:t>
      </w:r>
      <w:r>
        <w:rPr>
          <w:rFonts w:hint="eastAsia"/>
        </w:rPr>
        <w:t>ФОРМИРОВАНИЕ</w:t>
      </w:r>
      <w:r>
        <w:t xml:space="preserve"> </w:t>
      </w:r>
      <w:r>
        <w:rPr>
          <w:rFonts w:hint="eastAsia"/>
        </w:rPr>
        <w:t>ПОСТВАКЦИНАЛЬНОГО</w:t>
      </w:r>
      <w:r>
        <w:t xml:space="preserve"> </w:t>
      </w:r>
      <w:r>
        <w:rPr>
          <w:rFonts w:hint="eastAsia"/>
        </w:rPr>
        <w:t>ИММУНИТЕТА</w:t>
      </w:r>
      <w:r>
        <w:t xml:space="preserve"> </w:t>
      </w:r>
      <w:r>
        <w:rPr>
          <w:rFonts w:hint="eastAsia"/>
        </w:rPr>
        <w:t>ПРОТИВ</w:t>
      </w:r>
      <w:r>
        <w:t xml:space="preserve"> </w:t>
      </w:r>
      <w:r>
        <w:rPr>
          <w:rFonts w:hint="eastAsia"/>
        </w:rPr>
        <w:t>САЛЬМОНЕЛЛЁЗА</w:t>
      </w:r>
      <w:r>
        <w:t xml:space="preserve"> </w:t>
      </w:r>
      <w:r>
        <w:rPr>
          <w:rFonts w:hint="eastAsia"/>
        </w:rPr>
        <w:t>У</w:t>
      </w:r>
      <w:r>
        <w:t xml:space="preserve"> </w:t>
      </w:r>
      <w:r>
        <w:rPr>
          <w:rFonts w:hint="eastAsia"/>
        </w:rPr>
        <w:t>ТЕЛЯТ</w:t>
      </w:r>
      <w:r>
        <w:t>.</w:t>
      </w:r>
    </w:p>
    <w:p w14:paraId="5928B7A2" w14:textId="77777777" w:rsidR="006B7E37" w:rsidRDefault="006B7E37" w:rsidP="006B7E37"/>
    <w:p w14:paraId="0A199B2B" w14:textId="77777777" w:rsidR="006B7E37" w:rsidRDefault="006B7E37" w:rsidP="006B7E37">
      <w:r>
        <w:t xml:space="preserve">2.3.1 </w:t>
      </w:r>
      <w:r>
        <w:rPr>
          <w:rFonts w:hint="eastAsia"/>
        </w:rPr>
        <w:t>Технология</w:t>
      </w:r>
      <w:r>
        <w:t xml:space="preserve"> </w:t>
      </w:r>
      <w:r>
        <w:rPr>
          <w:rFonts w:hint="eastAsia"/>
        </w:rPr>
        <w:t>изготовления</w:t>
      </w:r>
      <w:r>
        <w:t xml:space="preserve"> </w:t>
      </w:r>
      <w:r>
        <w:rPr>
          <w:rFonts w:hint="eastAsia"/>
        </w:rPr>
        <w:t>глобулинсорбина</w:t>
      </w:r>
      <w:r>
        <w:t xml:space="preserve"> </w:t>
      </w:r>
      <w:r>
        <w:rPr>
          <w:rFonts w:hint="eastAsia"/>
        </w:rPr>
        <w:t>и</w:t>
      </w:r>
      <w:r>
        <w:t xml:space="preserve"> </w:t>
      </w:r>
      <w:r>
        <w:rPr>
          <w:rFonts w:hint="eastAsia"/>
        </w:rPr>
        <w:t>пантолизата</w:t>
      </w:r>
      <w:r>
        <w:t xml:space="preserve">. 2.3.1.2 </w:t>
      </w:r>
      <w:r>
        <w:rPr>
          <w:rFonts w:hint="eastAsia"/>
        </w:rPr>
        <w:t>Биохимический</w:t>
      </w:r>
      <w:r>
        <w:t xml:space="preserve"> </w:t>
      </w:r>
      <w:r>
        <w:rPr>
          <w:rFonts w:hint="eastAsia"/>
        </w:rPr>
        <w:t>состав</w:t>
      </w:r>
      <w:r>
        <w:t xml:space="preserve"> </w:t>
      </w:r>
      <w:r>
        <w:rPr>
          <w:rFonts w:hint="eastAsia"/>
        </w:rPr>
        <w:t>и</w:t>
      </w:r>
      <w:r>
        <w:t xml:space="preserve"> </w:t>
      </w:r>
      <w:r>
        <w:rPr>
          <w:rFonts w:hint="eastAsia"/>
        </w:rPr>
        <w:t>биологическая</w:t>
      </w:r>
      <w:r>
        <w:t xml:space="preserve"> </w:t>
      </w:r>
      <w:r>
        <w:rPr>
          <w:rFonts w:hint="eastAsia"/>
        </w:rPr>
        <w:t>роль</w:t>
      </w:r>
      <w:r>
        <w:t xml:space="preserve"> </w:t>
      </w:r>
      <w:r>
        <w:rPr>
          <w:rFonts w:hint="eastAsia"/>
        </w:rPr>
        <w:t>препаратов</w:t>
      </w:r>
    </w:p>
    <w:p w14:paraId="136287E2" w14:textId="77777777" w:rsidR="006B7E37" w:rsidRDefault="006B7E37" w:rsidP="006B7E37"/>
    <w:p w14:paraId="4603929D" w14:textId="77777777" w:rsidR="006B7E37" w:rsidRDefault="006B7E37" w:rsidP="006B7E37">
      <w:r>
        <w:t xml:space="preserve">2.3.2 </w:t>
      </w:r>
      <w:r>
        <w:rPr>
          <w:rFonts w:hint="eastAsia"/>
        </w:rPr>
        <w:t>Влияние</w:t>
      </w:r>
      <w:r>
        <w:t xml:space="preserve"> </w:t>
      </w:r>
      <w:r>
        <w:rPr>
          <w:rFonts w:hint="eastAsia"/>
        </w:rPr>
        <w:t>глобулинсорбина</w:t>
      </w:r>
      <w:r>
        <w:t xml:space="preserve"> </w:t>
      </w:r>
      <w:r>
        <w:rPr>
          <w:rFonts w:hint="eastAsia"/>
        </w:rPr>
        <w:t>и</w:t>
      </w:r>
      <w:r>
        <w:t xml:space="preserve"> </w:t>
      </w:r>
      <w:r>
        <w:rPr>
          <w:rFonts w:hint="eastAsia"/>
        </w:rPr>
        <w:t>пантолизата</w:t>
      </w:r>
      <w:r>
        <w:t xml:space="preserve"> </w:t>
      </w:r>
      <w:r>
        <w:rPr>
          <w:rFonts w:hint="eastAsia"/>
        </w:rPr>
        <w:t>на</w:t>
      </w:r>
      <w:r>
        <w:t xml:space="preserve"> </w:t>
      </w:r>
      <w:r>
        <w:rPr>
          <w:rFonts w:hint="eastAsia"/>
        </w:rPr>
        <w:t>гематологические</w:t>
      </w:r>
      <w:r>
        <w:t xml:space="preserve">, </w:t>
      </w:r>
      <w:r>
        <w:rPr>
          <w:rFonts w:hint="eastAsia"/>
        </w:rPr>
        <w:t>биохимические</w:t>
      </w:r>
      <w:r>
        <w:t xml:space="preserve"> </w:t>
      </w:r>
      <w:r>
        <w:rPr>
          <w:rFonts w:hint="eastAsia"/>
        </w:rPr>
        <w:t>и</w:t>
      </w:r>
      <w:r>
        <w:t xml:space="preserve"> </w:t>
      </w:r>
      <w:r>
        <w:rPr>
          <w:rFonts w:hint="eastAsia"/>
        </w:rPr>
        <w:t>иммунологические</w:t>
      </w:r>
      <w:r>
        <w:t xml:space="preserve"> </w:t>
      </w:r>
      <w:r>
        <w:rPr>
          <w:rFonts w:hint="eastAsia"/>
        </w:rPr>
        <w:t>показатели</w:t>
      </w:r>
      <w:r>
        <w:t xml:space="preserve"> </w:t>
      </w:r>
      <w:r>
        <w:rPr>
          <w:rFonts w:hint="eastAsia"/>
        </w:rPr>
        <w:t>организма</w:t>
      </w:r>
      <w:r>
        <w:t xml:space="preserve"> </w:t>
      </w:r>
      <w:r>
        <w:rPr>
          <w:rFonts w:hint="eastAsia"/>
        </w:rPr>
        <w:t>телят</w:t>
      </w:r>
      <w:r>
        <w:t xml:space="preserve"> </w:t>
      </w:r>
      <w:r>
        <w:rPr>
          <w:rFonts w:hint="eastAsia"/>
        </w:rPr>
        <w:t>вакцинированных</w:t>
      </w:r>
      <w:r>
        <w:t xml:space="preserve"> </w:t>
      </w:r>
      <w:r>
        <w:rPr>
          <w:rFonts w:hint="eastAsia"/>
        </w:rPr>
        <w:t>против</w:t>
      </w:r>
      <w:r>
        <w:t xml:space="preserve"> </w:t>
      </w:r>
      <w:r>
        <w:rPr>
          <w:rFonts w:hint="eastAsia"/>
        </w:rPr>
        <w:t>сальмонеллёза</w:t>
      </w:r>
      <w:r>
        <w:t>.</w:t>
      </w:r>
    </w:p>
    <w:p w14:paraId="121C5CA4" w14:textId="77777777" w:rsidR="006B7E37" w:rsidRDefault="006B7E37" w:rsidP="006B7E37"/>
    <w:p w14:paraId="651ABD9E" w14:textId="77777777" w:rsidR="006B7E37" w:rsidRDefault="006B7E37" w:rsidP="006B7E37">
      <w:r>
        <w:t xml:space="preserve">2.3.2.2 </w:t>
      </w:r>
      <w:r>
        <w:rPr>
          <w:rFonts w:hint="eastAsia"/>
        </w:rPr>
        <w:t>Динамика</w:t>
      </w:r>
      <w:r>
        <w:t xml:space="preserve"> </w:t>
      </w:r>
      <w:r>
        <w:rPr>
          <w:rFonts w:hint="eastAsia"/>
        </w:rPr>
        <w:t>гуморальных</w:t>
      </w:r>
      <w:r>
        <w:t xml:space="preserve"> </w:t>
      </w:r>
      <w:r>
        <w:rPr>
          <w:rFonts w:hint="eastAsia"/>
        </w:rPr>
        <w:t>факторов</w:t>
      </w:r>
      <w:r>
        <w:t xml:space="preserve"> </w:t>
      </w:r>
      <w:r>
        <w:rPr>
          <w:rFonts w:hint="eastAsia"/>
        </w:rPr>
        <w:t>естественной</w:t>
      </w:r>
      <w:r>
        <w:t xml:space="preserve"> </w:t>
      </w:r>
      <w:r>
        <w:rPr>
          <w:rFonts w:hint="eastAsia"/>
        </w:rPr>
        <w:t>защиты</w:t>
      </w:r>
      <w:r>
        <w:t xml:space="preserve"> </w:t>
      </w:r>
      <w:r>
        <w:rPr>
          <w:rFonts w:hint="eastAsia"/>
        </w:rPr>
        <w:t>организма</w:t>
      </w:r>
      <w:r>
        <w:t xml:space="preserve"> </w:t>
      </w:r>
      <w:r>
        <w:rPr>
          <w:rFonts w:hint="eastAsia"/>
        </w:rPr>
        <w:t>телят</w:t>
      </w:r>
      <w:r>
        <w:t>.</w:t>
      </w:r>
    </w:p>
    <w:p w14:paraId="4DE93F86" w14:textId="77777777" w:rsidR="006B7E37" w:rsidRDefault="006B7E37" w:rsidP="006B7E37"/>
    <w:p w14:paraId="0836CB74" w14:textId="77777777" w:rsidR="006B7E37" w:rsidRDefault="006B7E37" w:rsidP="006B7E37">
      <w:r>
        <w:t xml:space="preserve">2.3.2.3 </w:t>
      </w:r>
      <w:r>
        <w:rPr>
          <w:rFonts w:hint="eastAsia"/>
        </w:rPr>
        <w:t>Уровень</w:t>
      </w:r>
      <w:r>
        <w:t xml:space="preserve"> </w:t>
      </w:r>
      <w:r>
        <w:rPr>
          <w:rFonts w:hint="eastAsia"/>
        </w:rPr>
        <w:t>противосальмонеллёзных</w:t>
      </w:r>
      <w:r>
        <w:t xml:space="preserve"> </w:t>
      </w:r>
      <w:r>
        <w:rPr>
          <w:rFonts w:hint="eastAsia"/>
        </w:rPr>
        <w:t>антител</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применения</w:t>
      </w:r>
      <w:r>
        <w:t xml:space="preserve"> </w:t>
      </w:r>
      <w:r>
        <w:rPr>
          <w:rFonts w:hint="eastAsia"/>
        </w:rPr>
        <w:t>препаратов</w:t>
      </w:r>
      <w:r>
        <w:t>.</w:t>
      </w:r>
    </w:p>
    <w:p w14:paraId="3927D777" w14:textId="77777777" w:rsidR="006B7E37" w:rsidRDefault="006B7E37" w:rsidP="006B7E37"/>
    <w:p w14:paraId="4881BE28" w14:textId="77777777" w:rsidR="006B7E37" w:rsidRDefault="006B7E37" w:rsidP="006B7E37">
      <w:r>
        <w:t xml:space="preserve">2.3.3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способов</w:t>
      </w:r>
      <w:r>
        <w:t xml:space="preserve"> </w:t>
      </w:r>
      <w:r>
        <w:rPr>
          <w:rFonts w:hint="eastAsia"/>
        </w:rPr>
        <w:t>применения</w:t>
      </w:r>
      <w:r>
        <w:t xml:space="preserve"> </w:t>
      </w:r>
      <w:r>
        <w:rPr>
          <w:rFonts w:hint="eastAsia"/>
        </w:rPr>
        <w:t>пантолизата</w:t>
      </w:r>
      <w:r>
        <w:t xml:space="preserve"> </w:t>
      </w:r>
      <w:r>
        <w:rPr>
          <w:rFonts w:hint="eastAsia"/>
        </w:rPr>
        <w:t>при</w:t>
      </w:r>
      <w:r>
        <w:t xml:space="preserve"> </w:t>
      </w:r>
      <w:r>
        <w:rPr>
          <w:rFonts w:hint="eastAsia"/>
        </w:rPr>
        <w:t>специфической</w:t>
      </w:r>
      <w:r>
        <w:t xml:space="preserve"> </w:t>
      </w:r>
      <w:r>
        <w:rPr>
          <w:rFonts w:hint="eastAsia"/>
        </w:rPr>
        <w:t>профилактике</w:t>
      </w:r>
      <w:r>
        <w:t xml:space="preserve"> </w:t>
      </w:r>
      <w:r>
        <w:rPr>
          <w:rFonts w:hint="eastAsia"/>
        </w:rPr>
        <w:t>сальмонеллёза</w:t>
      </w:r>
      <w:r>
        <w:t xml:space="preserve"> </w:t>
      </w:r>
      <w:r>
        <w:rPr>
          <w:rFonts w:hint="eastAsia"/>
        </w:rPr>
        <w:t>телят</w:t>
      </w:r>
      <w:r>
        <w:t>.</w:t>
      </w:r>
    </w:p>
    <w:p w14:paraId="3468DAC6" w14:textId="77777777" w:rsidR="006B7E37" w:rsidRDefault="006B7E37" w:rsidP="006B7E37"/>
    <w:p w14:paraId="359DBA64" w14:textId="77777777" w:rsidR="006B7E37" w:rsidRDefault="006B7E37" w:rsidP="006B7E37">
      <w:r>
        <w:t xml:space="preserve">2.4 </w:t>
      </w:r>
      <w:r>
        <w:rPr>
          <w:rFonts w:hint="eastAsia"/>
        </w:rPr>
        <w:t>Корреляция</w:t>
      </w:r>
      <w:r>
        <w:t xml:space="preserve"> </w:t>
      </w:r>
      <w:r>
        <w:rPr>
          <w:rFonts w:hint="eastAsia"/>
        </w:rPr>
        <w:t>показателей</w:t>
      </w:r>
      <w:r>
        <w:t xml:space="preserve"> </w:t>
      </w:r>
      <w:r>
        <w:rPr>
          <w:rFonts w:hint="eastAsia"/>
        </w:rPr>
        <w:t>антибактериальной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 xml:space="preserve"> </w:t>
      </w:r>
      <w:r>
        <w:rPr>
          <w:rFonts w:hint="eastAsia"/>
        </w:rPr>
        <w:t>вакцинированных</w:t>
      </w:r>
      <w:r>
        <w:t xml:space="preserve"> </w:t>
      </w:r>
      <w:r>
        <w:rPr>
          <w:rFonts w:hint="eastAsia"/>
        </w:rPr>
        <w:t>против</w:t>
      </w:r>
      <w:r>
        <w:t xml:space="preserve"> </w:t>
      </w:r>
      <w:r>
        <w:rPr>
          <w:rFonts w:hint="eastAsia"/>
        </w:rPr>
        <w:t>сальмонеллёза</w:t>
      </w:r>
      <w:r>
        <w:t xml:space="preserve"> </w:t>
      </w:r>
      <w:r>
        <w:rPr>
          <w:rFonts w:hint="eastAsia"/>
        </w:rPr>
        <w:t>телят</w:t>
      </w:r>
      <w:r>
        <w:t xml:space="preserve"> </w:t>
      </w:r>
      <w:r>
        <w:rPr>
          <w:rFonts w:hint="eastAsia"/>
        </w:rPr>
        <w:t>с</w:t>
      </w:r>
      <w:r>
        <w:t xml:space="preserve"> </w:t>
      </w:r>
      <w:r>
        <w:rPr>
          <w:rFonts w:hint="eastAsia"/>
        </w:rPr>
        <w:t>показателями</w:t>
      </w:r>
      <w:r>
        <w:t xml:space="preserve"> </w:t>
      </w:r>
      <w:r>
        <w:rPr>
          <w:rFonts w:hint="eastAsia"/>
        </w:rPr>
        <w:t>её</w:t>
      </w:r>
      <w:r>
        <w:t xml:space="preserve"> </w:t>
      </w:r>
      <w:r>
        <w:rPr>
          <w:rFonts w:hint="eastAsia"/>
        </w:rPr>
        <w:t>биохимического</w:t>
      </w:r>
      <w:r>
        <w:t xml:space="preserve"> </w:t>
      </w:r>
      <w:r>
        <w:rPr>
          <w:rFonts w:hint="eastAsia"/>
        </w:rPr>
        <w:t>состава</w:t>
      </w:r>
      <w:r>
        <w:t>.</w:t>
      </w:r>
    </w:p>
    <w:p w14:paraId="7F046DB5" w14:textId="77777777" w:rsidR="006B7E37" w:rsidRDefault="006B7E37" w:rsidP="006B7E37"/>
    <w:p w14:paraId="67F1C1B9" w14:textId="77777777" w:rsidR="006B7E37" w:rsidRDefault="006B7E37" w:rsidP="006B7E37">
      <w:r>
        <w:t xml:space="preserve">2.5 </w:t>
      </w:r>
      <w:r>
        <w:rPr>
          <w:rFonts w:hint="eastAsia"/>
        </w:rPr>
        <w:t>Влияние</w:t>
      </w:r>
      <w:r>
        <w:t xml:space="preserve"> </w:t>
      </w:r>
      <w:r>
        <w:rPr>
          <w:rFonts w:hint="eastAsia"/>
        </w:rPr>
        <w:t>проводимых</w:t>
      </w:r>
      <w:r>
        <w:t xml:space="preserve"> </w:t>
      </w:r>
      <w:r>
        <w:rPr>
          <w:rFonts w:hint="eastAsia"/>
        </w:rPr>
        <w:t>профилактических</w:t>
      </w:r>
      <w:r>
        <w:t xml:space="preserve"> </w:t>
      </w:r>
      <w:r>
        <w:rPr>
          <w:rFonts w:hint="eastAsia"/>
        </w:rPr>
        <w:t>мероприятий</w:t>
      </w:r>
      <w:r>
        <w:t xml:space="preserve"> </w:t>
      </w:r>
      <w:r>
        <w:rPr>
          <w:rFonts w:hint="eastAsia"/>
        </w:rPr>
        <w:t>в</w:t>
      </w:r>
      <w:r>
        <w:t xml:space="preserve"> </w:t>
      </w:r>
      <w:r>
        <w:rPr>
          <w:rFonts w:hint="eastAsia"/>
        </w:rPr>
        <w:t>борьбе</w:t>
      </w:r>
      <w:r>
        <w:t xml:space="preserve"> </w:t>
      </w:r>
      <w:r>
        <w:rPr>
          <w:rFonts w:hint="eastAsia"/>
        </w:rPr>
        <w:t>с</w:t>
      </w:r>
      <w:r>
        <w:t xml:space="preserve"> </w:t>
      </w:r>
      <w:r>
        <w:rPr>
          <w:rFonts w:hint="eastAsia"/>
        </w:rPr>
        <w:t>сальмонеллёзом</w:t>
      </w:r>
      <w:r>
        <w:t xml:space="preserve"> </w:t>
      </w:r>
      <w:r>
        <w:rPr>
          <w:rFonts w:hint="eastAsia"/>
        </w:rPr>
        <w:t>на</w:t>
      </w:r>
      <w:r>
        <w:t xml:space="preserve"> </w:t>
      </w:r>
      <w:r>
        <w:rPr>
          <w:rFonts w:hint="eastAsia"/>
        </w:rPr>
        <w:t>заболеваемость</w:t>
      </w:r>
      <w:r>
        <w:t xml:space="preserve">, </w:t>
      </w:r>
      <w:r>
        <w:rPr>
          <w:rFonts w:hint="eastAsia"/>
        </w:rPr>
        <w:t>сохранность</w:t>
      </w:r>
      <w:r>
        <w:t xml:space="preserve"> </w:t>
      </w:r>
      <w:r>
        <w:rPr>
          <w:rFonts w:hint="eastAsia"/>
        </w:rPr>
        <w:t>и</w:t>
      </w:r>
      <w:r>
        <w:t xml:space="preserve"> </w:t>
      </w:r>
      <w:r>
        <w:rPr>
          <w:rFonts w:hint="eastAsia"/>
        </w:rPr>
        <w:t>прирост</w:t>
      </w:r>
      <w:r>
        <w:t xml:space="preserve"> </w:t>
      </w:r>
      <w:r>
        <w:rPr>
          <w:rFonts w:hint="eastAsia"/>
        </w:rPr>
        <w:t>живой</w:t>
      </w:r>
      <w:r>
        <w:t xml:space="preserve"> </w:t>
      </w:r>
      <w:r>
        <w:rPr>
          <w:rFonts w:hint="eastAsia"/>
        </w:rPr>
        <w:t>массы</w:t>
      </w:r>
      <w:r>
        <w:t xml:space="preserve"> </w:t>
      </w:r>
      <w:r>
        <w:rPr>
          <w:rFonts w:hint="eastAsia"/>
        </w:rPr>
        <w:t>телят</w:t>
      </w:r>
      <w:r>
        <w:t>.</w:t>
      </w:r>
    </w:p>
    <w:p w14:paraId="40A1B18B" w14:textId="77777777" w:rsidR="006B7E37" w:rsidRDefault="006B7E37" w:rsidP="006B7E37"/>
    <w:p w14:paraId="5D0E177C" w14:textId="16250B73" w:rsidR="005940AD" w:rsidRPr="006B7E37" w:rsidRDefault="006B7E37" w:rsidP="006B7E37">
      <w:r>
        <w:t xml:space="preserve">2.6 </w:t>
      </w:r>
      <w:r>
        <w:rPr>
          <w:rFonts w:hint="eastAsia"/>
        </w:rPr>
        <w:t>Экономическая</w:t>
      </w:r>
      <w:r>
        <w:t xml:space="preserve"> </w:t>
      </w:r>
      <w:r>
        <w:rPr>
          <w:rFonts w:hint="eastAsia"/>
        </w:rPr>
        <w:t>эффективность</w:t>
      </w:r>
      <w:r>
        <w:t xml:space="preserve"> </w:t>
      </w:r>
      <w:r>
        <w:rPr>
          <w:rFonts w:hint="eastAsia"/>
        </w:rPr>
        <w:t>специфической</w:t>
      </w:r>
      <w:r>
        <w:t xml:space="preserve"> </w:t>
      </w:r>
      <w:r>
        <w:rPr>
          <w:rFonts w:hint="eastAsia"/>
        </w:rPr>
        <w:t>профилактики</w:t>
      </w:r>
      <w:r>
        <w:t xml:space="preserve"> </w:t>
      </w:r>
      <w:r>
        <w:rPr>
          <w:rFonts w:hint="eastAsia"/>
        </w:rPr>
        <w:t>сальмонеллёза</w:t>
      </w:r>
      <w:r>
        <w:t xml:space="preserve"> </w:t>
      </w:r>
      <w:r>
        <w:rPr>
          <w:rFonts w:hint="eastAsia"/>
        </w:rPr>
        <w:t>телят</w:t>
      </w:r>
      <w:r>
        <w:t xml:space="preserve"> </w:t>
      </w:r>
      <w:r>
        <w:rPr>
          <w:rFonts w:hint="eastAsia"/>
        </w:rPr>
        <w:t>на</w:t>
      </w:r>
      <w:r>
        <w:t xml:space="preserve"> </w:t>
      </w:r>
      <w:r>
        <w:rPr>
          <w:rFonts w:hint="eastAsia"/>
        </w:rPr>
        <w:t>фоне</w:t>
      </w:r>
      <w:r>
        <w:t xml:space="preserve"> </w:t>
      </w:r>
      <w:r>
        <w:rPr>
          <w:rFonts w:hint="eastAsia"/>
        </w:rPr>
        <w:t>применения</w:t>
      </w:r>
      <w:r>
        <w:t xml:space="preserve"> </w:t>
      </w:r>
      <w:r>
        <w:rPr>
          <w:rFonts w:hint="eastAsia"/>
        </w:rPr>
        <w:t>иммуностимулирующих</w:t>
      </w:r>
      <w:r>
        <w:t xml:space="preserve"> </w:t>
      </w:r>
      <w:r>
        <w:rPr>
          <w:rFonts w:hint="eastAsia"/>
        </w:rPr>
        <w:t>препаратов</w:t>
      </w:r>
      <w:r>
        <w:t>.</w:t>
      </w:r>
    </w:p>
    <w:sectPr w:rsidR="005940AD" w:rsidRPr="006B7E3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03B2F" w14:textId="77777777" w:rsidR="009929B0" w:rsidRPr="008D1934" w:rsidRDefault="009929B0">
      <w:pPr>
        <w:spacing w:after="0" w:line="240" w:lineRule="auto"/>
      </w:pPr>
      <w:r w:rsidRPr="008D1934">
        <w:separator/>
      </w:r>
    </w:p>
  </w:endnote>
  <w:endnote w:type="continuationSeparator" w:id="0">
    <w:p w14:paraId="5212F903" w14:textId="77777777" w:rsidR="009929B0" w:rsidRPr="008D1934" w:rsidRDefault="009929B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EECA" w14:textId="77777777" w:rsidR="009929B0" w:rsidRPr="008D1934" w:rsidRDefault="009929B0"/>
    <w:p w14:paraId="3402BD9C" w14:textId="77777777" w:rsidR="009929B0" w:rsidRPr="008D1934" w:rsidRDefault="009929B0"/>
    <w:p w14:paraId="6830D7D2" w14:textId="77777777" w:rsidR="009929B0" w:rsidRPr="008D1934" w:rsidRDefault="009929B0"/>
    <w:p w14:paraId="34D47E70" w14:textId="77777777" w:rsidR="009929B0" w:rsidRPr="008D1934" w:rsidRDefault="009929B0"/>
    <w:p w14:paraId="57035EC9" w14:textId="77777777" w:rsidR="009929B0" w:rsidRPr="008D1934" w:rsidRDefault="009929B0"/>
    <w:p w14:paraId="37582587" w14:textId="77777777" w:rsidR="009929B0" w:rsidRPr="008D1934" w:rsidRDefault="009929B0"/>
    <w:p w14:paraId="4BA48415" w14:textId="77777777" w:rsidR="009929B0" w:rsidRPr="008D1934" w:rsidRDefault="009929B0">
      <w:pPr>
        <w:rPr>
          <w:sz w:val="2"/>
          <w:szCs w:val="2"/>
        </w:rPr>
      </w:pPr>
      <w:r>
        <w:rPr>
          <w:noProof/>
        </w:rPr>
        <mc:AlternateContent>
          <mc:Choice Requires="wps">
            <w:drawing>
              <wp:anchor distT="0" distB="0" distL="63500" distR="63500" simplePos="0" relativeHeight="251660288" behindDoc="1" locked="0" layoutInCell="1" allowOverlap="1" wp14:anchorId="30B9B7EE" wp14:editId="5FD1F9A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A69C37" w14:textId="77777777" w:rsidR="009929B0" w:rsidRPr="008D1934" w:rsidRDefault="009929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9B7E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A69C37" w14:textId="77777777" w:rsidR="009929B0" w:rsidRPr="008D1934" w:rsidRDefault="009929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6C03E2" w14:textId="77777777" w:rsidR="009929B0" w:rsidRPr="008D1934" w:rsidRDefault="009929B0"/>
    <w:p w14:paraId="27DD97F2" w14:textId="77777777" w:rsidR="009929B0" w:rsidRPr="008D1934" w:rsidRDefault="009929B0"/>
    <w:p w14:paraId="7B1AE425" w14:textId="77777777" w:rsidR="009929B0" w:rsidRPr="008D1934" w:rsidRDefault="009929B0">
      <w:pPr>
        <w:rPr>
          <w:sz w:val="2"/>
          <w:szCs w:val="2"/>
        </w:rPr>
      </w:pPr>
      <w:r>
        <w:rPr>
          <w:noProof/>
        </w:rPr>
        <mc:AlternateContent>
          <mc:Choice Requires="wps">
            <w:drawing>
              <wp:anchor distT="0" distB="0" distL="63500" distR="63500" simplePos="0" relativeHeight="251659264" behindDoc="1" locked="0" layoutInCell="1" allowOverlap="1" wp14:anchorId="15646859" wp14:editId="4803D38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EC7E23" w14:textId="77777777" w:rsidR="009929B0" w:rsidRPr="008D1934" w:rsidRDefault="009929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64685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EC7E23" w14:textId="77777777" w:rsidR="009929B0" w:rsidRPr="008D1934" w:rsidRDefault="009929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AF64DA" w14:textId="77777777" w:rsidR="009929B0" w:rsidRPr="008D1934" w:rsidRDefault="009929B0"/>
    <w:p w14:paraId="50BCD5BD" w14:textId="77777777" w:rsidR="009929B0" w:rsidRPr="008D1934" w:rsidRDefault="009929B0">
      <w:pPr>
        <w:rPr>
          <w:sz w:val="2"/>
          <w:szCs w:val="2"/>
        </w:rPr>
      </w:pPr>
    </w:p>
    <w:p w14:paraId="776085A1" w14:textId="77777777" w:rsidR="009929B0" w:rsidRPr="008D1934" w:rsidRDefault="009929B0"/>
    <w:p w14:paraId="4CF366C0" w14:textId="77777777" w:rsidR="009929B0" w:rsidRPr="008D1934" w:rsidRDefault="009929B0">
      <w:pPr>
        <w:spacing w:after="0" w:line="240" w:lineRule="auto"/>
      </w:pPr>
    </w:p>
  </w:footnote>
  <w:footnote w:type="continuationSeparator" w:id="0">
    <w:p w14:paraId="2F7E9EE3" w14:textId="77777777" w:rsidR="009929B0" w:rsidRPr="008D1934" w:rsidRDefault="009929B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9B0"/>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7610</TotalTime>
  <Pages>3</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cp:revision>
  <cp:lastPrinted>2024-05-12T14:21:00Z</cp:lastPrinted>
  <dcterms:created xsi:type="dcterms:W3CDTF">2024-05-20T16:55:00Z</dcterms:created>
  <dcterms:modified xsi:type="dcterms:W3CDTF">2024-06-02T14:52:00Z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