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1B439" w14:textId="24BBCC30" w:rsidR="00427DD1" w:rsidRDefault="00550300" w:rsidP="00550300">
      <w:pPr>
        <w:rPr>
          <w:rFonts w:ascii="Times New Roman" w:eastAsia="Arial Unicode MS" w:hAnsi="Times New Roman" w:cs="Times New Roman"/>
          <w:b/>
          <w:bCs/>
          <w:color w:val="000000"/>
          <w:kern w:val="0"/>
          <w:sz w:val="28"/>
          <w:szCs w:val="28"/>
          <w:lang w:eastAsia="ru-RU" w:bidi="uk-UA"/>
        </w:rPr>
      </w:pPr>
      <w:r w:rsidRPr="00550300">
        <w:rPr>
          <w:rFonts w:ascii="Times New Roman" w:eastAsia="Arial Unicode MS" w:hAnsi="Times New Roman" w:cs="Times New Roman" w:hint="eastAsia"/>
          <w:b/>
          <w:bCs/>
          <w:color w:val="000000"/>
          <w:kern w:val="0"/>
          <w:sz w:val="28"/>
          <w:szCs w:val="28"/>
          <w:lang w:eastAsia="ru-RU" w:bidi="uk-UA"/>
        </w:rPr>
        <w:t>Азизова</w:t>
      </w:r>
      <w:r w:rsidRPr="00550300">
        <w:rPr>
          <w:rFonts w:ascii="Times New Roman" w:eastAsia="Arial Unicode MS" w:hAnsi="Times New Roman" w:cs="Times New Roman"/>
          <w:b/>
          <w:bCs/>
          <w:color w:val="000000"/>
          <w:kern w:val="0"/>
          <w:sz w:val="28"/>
          <w:szCs w:val="28"/>
          <w:lang w:eastAsia="ru-RU" w:bidi="uk-UA"/>
        </w:rPr>
        <w:t xml:space="preserve"> </w:t>
      </w:r>
      <w:r w:rsidRPr="00550300">
        <w:rPr>
          <w:rFonts w:ascii="Times New Roman" w:eastAsia="Arial Unicode MS" w:hAnsi="Times New Roman" w:cs="Times New Roman" w:hint="eastAsia"/>
          <w:b/>
          <w:bCs/>
          <w:color w:val="000000"/>
          <w:kern w:val="0"/>
          <w:sz w:val="28"/>
          <w:szCs w:val="28"/>
          <w:lang w:eastAsia="ru-RU" w:bidi="uk-UA"/>
        </w:rPr>
        <w:t>Людмила</w:t>
      </w:r>
      <w:r w:rsidRPr="00550300">
        <w:rPr>
          <w:rFonts w:ascii="Times New Roman" w:eastAsia="Arial Unicode MS" w:hAnsi="Times New Roman" w:cs="Times New Roman"/>
          <w:b/>
          <w:bCs/>
          <w:color w:val="000000"/>
          <w:kern w:val="0"/>
          <w:sz w:val="28"/>
          <w:szCs w:val="28"/>
          <w:lang w:eastAsia="ru-RU" w:bidi="uk-UA"/>
        </w:rPr>
        <w:t xml:space="preserve"> </w:t>
      </w:r>
      <w:proofErr w:type="spellStart"/>
      <w:r w:rsidRPr="00550300">
        <w:rPr>
          <w:rFonts w:ascii="Times New Roman" w:eastAsia="Arial Unicode MS" w:hAnsi="Times New Roman" w:cs="Times New Roman" w:hint="eastAsia"/>
          <w:b/>
          <w:bCs/>
          <w:color w:val="000000"/>
          <w:kern w:val="0"/>
          <w:sz w:val="28"/>
          <w:szCs w:val="28"/>
          <w:lang w:eastAsia="ru-RU" w:bidi="uk-UA"/>
        </w:rPr>
        <w:t>Хамбертовна</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550300">
        <w:rPr>
          <w:rFonts w:ascii="Times New Roman" w:eastAsia="Arial Unicode MS" w:hAnsi="Times New Roman" w:cs="Times New Roman" w:hint="eastAsia"/>
          <w:b/>
          <w:bCs/>
          <w:color w:val="000000"/>
          <w:kern w:val="0"/>
          <w:sz w:val="28"/>
          <w:szCs w:val="28"/>
          <w:lang w:eastAsia="ru-RU" w:bidi="uk-UA"/>
        </w:rPr>
        <w:t>Педагогическая</w:t>
      </w:r>
      <w:r w:rsidRPr="00550300">
        <w:rPr>
          <w:rFonts w:ascii="Times New Roman" w:eastAsia="Arial Unicode MS" w:hAnsi="Times New Roman" w:cs="Times New Roman"/>
          <w:b/>
          <w:bCs/>
          <w:color w:val="000000"/>
          <w:kern w:val="0"/>
          <w:sz w:val="28"/>
          <w:szCs w:val="28"/>
          <w:lang w:eastAsia="ru-RU" w:bidi="uk-UA"/>
        </w:rPr>
        <w:t xml:space="preserve"> </w:t>
      </w:r>
      <w:r w:rsidRPr="00550300">
        <w:rPr>
          <w:rFonts w:ascii="Times New Roman" w:eastAsia="Arial Unicode MS" w:hAnsi="Times New Roman" w:cs="Times New Roman" w:hint="eastAsia"/>
          <w:b/>
          <w:bCs/>
          <w:color w:val="000000"/>
          <w:kern w:val="0"/>
          <w:sz w:val="28"/>
          <w:szCs w:val="28"/>
          <w:lang w:eastAsia="ru-RU" w:bidi="uk-UA"/>
        </w:rPr>
        <w:t>поддержка</w:t>
      </w:r>
      <w:r w:rsidRPr="00550300">
        <w:rPr>
          <w:rFonts w:ascii="Times New Roman" w:eastAsia="Arial Unicode MS" w:hAnsi="Times New Roman" w:cs="Times New Roman"/>
          <w:b/>
          <w:bCs/>
          <w:color w:val="000000"/>
          <w:kern w:val="0"/>
          <w:sz w:val="28"/>
          <w:szCs w:val="28"/>
          <w:lang w:eastAsia="ru-RU" w:bidi="uk-UA"/>
        </w:rPr>
        <w:t xml:space="preserve"> </w:t>
      </w:r>
      <w:r w:rsidRPr="00550300">
        <w:rPr>
          <w:rFonts w:ascii="Times New Roman" w:eastAsia="Arial Unicode MS" w:hAnsi="Times New Roman" w:cs="Times New Roman" w:hint="eastAsia"/>
          <w:b/>
          <w:bCs/>
          <w:color w:val="000000"/>
          <w:kern w:val="0"/>
          <w:sz w:val="28"/>
          <w:szCs w:val="28"/>
          <w:lang w:eastAsia="ru-RU" w:bidi="uk-UA"/>
        </w:rPr>
        <w:t>одаренных</w:t>
      </w:r>
      <w:r w:rsidRPr="00550300">
        <w:rPr>
          <w:rFonts w:ascii="Times New Roman" w:eastAsia="Arial Unicode MS" w:hAnsi="Times New Roman" w:cs="Times New Roman"/>
          <w:b/>
          <w:bCs/>
          <w:color w:val="000000"/>
          <w:kern w:val="0"/>
          <w:sz w:val="28"/>
          <w:szCs w:val="28"/>
          <w:lang w:eastAsia="ru-RU" w:bidi="uk-UA"/>
        </w:rPr>
        <w:t xml:space="preserve"> </w:t>
      </w:r>
      <w:r w:rsidRPr="00550300">
        <w:rPr>
          <w:rFonts w:ascii="Times New Roman" w:eastAsia="Arial Unicode MS" w:hAnsi="Times New Roman" w:cs="Times New Roman" w:hint="eastAsia"/>
          <w:b/>
          <w:bCs/>
          <w:color w:val="000000"/>
          <w:kern w:val="0"/>
          <w:sz w:val="28"/>
          <w:szCs w:val="28"/>
          <w:lang w:eastAsia="ru-RU" w:bidi="uk-UA"/>
        </w:rPr>
        <w:t>младших</w:t>
      </w:r>
      <w:r w:rsidRPr="00550300">
        <w:rPr>
          <w:rFonts w:ascii="Times New Roman" w:eastAsia="Arial Unicode MS" w:hAnsi="Times New Roman" w:cs="Times New Roman"/>
          <w:b/>
          <w:bCs/>
          <w:color w:val="000000"/>
          <w:kern w:val="0"/>
          <w:sz w:val="28"/>
          <w:szCs w:val="28"/>
          <w:lang w:eastAsia="ru-RU" w:bidi="uk-UA"/>
        </w:rPr>
        <w:t xml:space="preserve"> </w:t>
      </w:r>
      <w:r w:rsidRPr="00550300">
        <w:rPr>
          <w:rFonts w:ascii="Times New Roman" w:eastAsia="Arial Unicode MS" w:hAnsi="Times New Roman" w:cs="Times New Roman" w:hint="eastAsia"/>
          <w:b/>
          <w:bCs/>
          <w:color w:val="000000"/>
          <w:kern w:val="0"/>
          <w:sz w:val="28"/>
          <w:szCs w:val="28"/>
          <w:lang w:eastAsia="ru-RU" w:bidi="uk-UA"/>
        </w:rPr>
        <w:t>школьников</w:t>
      </w:r>
      <w:r w:rsidRPr="00550300">
        <w:rPr>
          <w:rFonts w:ascii="Times New Roman" w:eastAsia="Arial Unicode MS" w:hAnsi="Times New Roman" w:cs="Times New Roman"/>
          <w:b/>
          <w:bCs/>
          <w:color w:val="000000"/>
          <w:kern w:val="0"/>
          <w:sz w:val="28"/>
          <w:szCs w:val="28"/>
          <w:lang w:eastAsia="ru-RU" w:bidi="uk-UA"/>
        </w:rPr>
        <w:t xml:space="preserve"> </w:t>
      </w:r>
      <w:r w:rsidRPr="00550300">
        <w:rPr>
          <w:rFonts w:ascii="Times New Roman" w:eastAsia="Arial Unicode MS" w:hAnsi="Times New Roman" w:cs="Times New Roman" w:hint="eastAsia"/>
          <w:b/>
          <w:bCs/>
          <w:color w:val="000000"/>
          <w:kern w:val="0"/>
          <w:sz w:val="28"/>
          <w:szCs w:val="28"/>
          <w:lang w:eastAsia="ru-RU" w:bidi="uk-UA"/>
        </w:rPr>
        <w:t>в</w:t>
      </w:r>
      <w:r w:rsidRPr="00550300">
        <w:rPr>
          <w:rFonts w:ascii="Times New Roman" w:eastAsia="Arial Unicode MS" w:hAnsi="Times New Roman" w:cs="Times New Roman"/>
          <w:b/>
          <w:bCs/>
          <w:color w:val="000000"/>
          <w:kern w:val="0"/>
          <w:sz w:val="28"/>
          <w:szCs w:val="28"/>
          <w:lang w:eastAsia="ru-RU" w:bidi="uk-UA"/>
        </w:rPr>
        <w:t xml:space="preserve"> </w:t>
      </w:r>
      <w:r w:rsidRPr="00550300">
        <w:rPr>
          <w:rFonts w:ascii="Times New Roman" w:eastAsia="Arial Unicode MS" w:hAnsi="Times New Roman" w:cs="Times New Roman" w:hint="eastAsia"/>
          <w:b/>
          <w:bCs/>
          <w:color w:val="000000"/>
          <w:kern w:val="0"/>
          <w:sz w:val="28"/>
          <w:szCs w:val="28"/>
          <w:lang w:eastAsia="ru-RU" w:bidi="uk-UA"/>
        </w:rPr>
        <w:t>условиях</w:t>
      </w:r>
      <w:r w:rsidRPr="00550300">
        <w:rPr>
          <w:rFonts w:ascii="Times New Roman" w:eastAsia="Arial Unicode MS" w:hAnsi="Times New Roman" w:cs="Times New Roman"/>
          <w:b/>
          <w:bCs/>
          <w:color w:val="000000"/>
          <w:kern w:val="0"/>
          <w:sz w:val="28"/>
          <w:szCs w:val="28"/>
          <w:lang w:eastAsia="ru-RU" w:bidi="uk-UA"/>
        </w:rPr>
        <w:t xml:space="preserve"> </w:t>
      </w:r>
      <w:r w:rsidRPr="00550300">
        <w:rPr>
          <w:rFonts w:ascii="Times New Roman" w:eastAsia="Arial Unicode MS" w:hAnsi="Times New Roman" w:cs="Times New Roman" w:hint="eastAsia"/>
          <w:b/>
          <w:bCs/>
          <w:color w:val="000000"/>
          <w:kern w:val="0"/>
          <w:sz w:val="28"/>
          <w:szCs w:val="28"/>
          <w:lang w:eastAsia="ru-RU" w:bidi="uk-UA"/>
        </w:rPr>
        <w:t>дополнительного</w:t>
      </w:r>
      <w:r w:rsidRPr="00550300">
        <w:rPr>
          <w:rFonts w:ascii="Times New Roman" w:eastAsia="Arial Unicode MS" w:hAnsi="Times New Roman" w:cs="Times New Roman"/>
          <w:b/>
          <w:bCs/>
          <w:color w:val="000000"/>
          <w:kern w:val="0"/>
          <w:sz w:val="28"/>
          <w:szCs w:val="28"/>
          <w:lang w:eastAsia="ru-RU" w:bidi="uk-UA"/>
        </w:rPr>
        <w:t xml:space="preserve"> </w:t>
      </w:r>
      <w:r w:rsidRPr="00550300">
        <w:rPr>
          <w:rFonts w:ascii="Times New Roman" w:eastAsia="Arial Unicode MS" w:hAnsi="Times New Roman" w:cs="Times New Roman" w:hint="eastAsia"/>
          <w:b/>
          <w:bCs/>
          <w:color w:val="000000"/>
          <w:kern w:val="0"/>
          <w:sz w:val="28"/>
          <w:szCs w:val="28"/>
          <w:lang w:eastAsia="ru-RU" w:bidi="uk-UA"/>
        </w:rPr>
        <w:t>образования</w:t>
      </w:r>
    </w:p>
    <w:p w14:paraId="7097F235" w14:textId="77777777" w:rsidR="00550300" w:rsidRDefault="00550300" w:rsidP="00550300">
      <w:r>
        <w:rPr>
          <w:rFonts w:hint="eastAsia"/>
        </w:rPr>
        <w:t>ОГЛАВЛЕНИЕ</w:t>
      </w:r>
      <w:r>
        <w:t xml:space="preserve"> </w:t>
      </w:r>
      <w:r>
        <w:rPr>
          <w:rFonts w:hint="eastAsia"/>
        </w:rPr>
        <w:t>ДИССЕРТАЦИИ</w:t>
      </w:r>
    </w:p>
    <w:p w14:paraId="1033C49B" w14:textId="77777777" w:rsidR="00550300" w:rsidRDefault="00550300" w:rsidP="00550300">
      <w:r>
        <w:rPr>
          <w:rFonts w:hint="eastAsia"/>
        </w:rPr>
        <w:t>кандидат</w:t>
      </w:r>
      <w:r>
        <w:t xml:space="preserve"> </w:t>
      </w:r>
      <w:r>
        <w:rPr>
          <w:rFonts w:hint="eastAsia"/>
        </w:rPr>
        <w:t>наук</w:t>
      </w:r>
      <w:r>
        <w:t xml:space="preserve"> </w:t>
      </w:r>
      <w:r>
        <w:rPr>
          <w:rFonts w:hint="eastAsia"/>
        </w:rPr>
        <w:t>Азизова</w:t>
      </w:r>
      <w:r>
        <w:t xml:space="preserve"> </w:t>
      </w:r>
      <w:r>
        <w:rPr>
          <w:rFonts w:hint="eastAsia"/>
        </w:rPr>
        <w:t>Людмила</w:t>
      </w:r>
      <w:r>
        <w:t xml:space="preserve"> </w:t>
      </w:r>
      <w:r>
        <w:rPr>
          <w:rFonts w:hint="eastAsia"/>
        </w:rPr>
        <w:t>Хамбертовна</w:t>
      </w:r>
    </w:p>
    <w:p w14:paraId="2D0A30C5" w14:textId="77777777" w:rsidR="00550300" w:rsidRDefault="00550300" w:rsidP="00550300">
      <w:r>
        <w:rPr>
          <w:rFonts w:hint="eastAsia"/>
        </w:rPr>
        <w:t>ВВЕДЕНИЕ</w:t>
      </w:r>
    </w:p>
    <w:p w14:paraId="7AFDD3D3" w14:textId="77777777" w:rsidR="00550300" w:rsidRDefault="00550300" w:rsidP="00550300"/>
    <w:p w14:paraId="76B432D2" w14:textId="77777777" w:rsidR="00550300" w:rsidRDefault="00550300" w:rsidP="00550300">
      <w:r>
        <w:rPr>
          <w:rFonts w:hint="eastAsia"/>
        </w:rPr>
        <w:t>ГЛАВА</w:t>
      </w:r>
      <w:r>
        <w:t xml:space="preserve"> I. </w:t>
      </w:r>
      <w:r>
        <w:rPr>
          <w:rFonts w:hint="eastAsia"/>
        </w:rPr>
        <w:t>ТЕОРЕТИКО</w:t>
      </w:r>
      <w:r>
        <w:t>-</w:t>
      </w:r>
      <w:r>
        <w:rPr>
          <w:rFonts w:hint="eastAsia"/>
        </w:rPr>
        <w:t>МЕТОДОЛОГИЧЕСКИЕ</w:t>
      </w:r>
      <w:r>
        <w:t xml:space="preserve"> </w:t>
      </w:r>
      <w:r>
        <w:rPr>
          <w:rFonts w:hint="eastAsia"/>
        </w:rPr>
        <w:t>АСПЕКТЫ</w:t>
      </w:r>
      <w:r>
        <w:t xml:space="preserve"> </w:t>
      </w:r>
      <w:r>
        <w:rPr>
          <w:rFonts w:hint="eastAsia"/>
        </w:rPr>
        <w:t>ОРГАНИЗАЦИИ</w:t>
      </w:r>
      <w:r>
        <w:t xml:space="preserve"> </w:t>
      </w:r>
      <w:r>
        <w:rPr>
          <w:rFonts w:hint="eastAsia"/>
        </w:rPr>
        <w:t>РАБОТЫ</w:t>
      </w:r>
      <w:r>
        <w:t xml:space="preserve"> </w:t>
      </w:r>
      <w:r>
        <w:rPr>
          <w:rFonts w:hint="eastAsia"/>
        </w:rPr>
        <w:t>С</w:t>
      </w:r>
      <w:r>
        <w:t xml:space="preserve"> </w:t>
      </w:r>
      <w:r>
        <w:rPr>
          <w:rFonts w:hint="eastAsia"/>
        </w:rPr>
        <w:t>ОДАРЕННЫМИ</w:t>
      </w:r>
      <w:r>
        <w:t xml:space="preserve"> </w:t>
      </w:r>
      <w:r>
        <w:rPr>
          <w:rFonts w:hint="eastAsia"/>
        </w:rPr>
        <w:t>ДЕТЬМИ</w:t>
      </w:r>
    </w:p>
    <w:p w14:paraId="7A0E9527" w14:textId="77777777" w:rsidR="00550300" w:rsidRDefault="00550300" w:rsidP="00550300"/>
    <w:p w14:paraId="1C7CE48B" w14:textId="77777777" w:rsidR="00550300" w:rsidRDefault="00550300" w:rsidP="00550300">
      <w:r>
        <w:t xml:space="preserve">1.1. </w:t>
      </w:r>
      <w:r>
        <w:rPr>
          <w:rFonts w:hint="eastAsia"/>
        </w:rPr>
        <w:t>Проблема</w:t>
      </w:r>
      <w:r>
        <w:t xml:space="preserve"> </w:t>
      </w:r>
      <w:r>
        <w:rPr>
          <w:rFonts w:hint="eastAsia"/>
        </w:rPr>
        <w:t>одаренности</w:t>
      </w:r>
      <w:r>
        <w:t xml:space="preserve"> </w:t>
      </w:r>
      <w:r>
        <w:rPr>
          <w:rFonts w:hint="eastAsia"/>
        </w:rPr>
        <w:t>в</w:t>
      </w:r>
      <w:r>
        <w:t xml:space="preserve"> </w:t>
      </w:r>
      <w:r>
        <w:rPr>
          <w:rFonts w:hint="eastAsia"/>
        </w:rPr>
        <w:t>зарубежных</w:t>
      </w:r>
      <w:r>
        <w:t xml:space="preserve"> </w:t>
      </w:r>
      <w:r>
        <w:rPr>
          <w:rFonts w:hint="eastAsia"/>
        </w:rPr>
        <w:t>и</w:t>
      </w:r>
      <w:r>
        <w:t xml:space="preserve"> </w:t>
      </w:r>
      <w:r>
        <w:rPr>
          <w:rFonts w:hint="eastAsia"/>
        </w:rPr>
        <w:t>отечественных</w:t>
      </w:r>
      <w:r>
        <w:t xml:space="preserve"> </w:t>
      </w:r>
      <w:r>
        <w:rPr>
          <w:rFonts w:hint="eastAsia"/>
        </w:rPr>
        <w:t>психолого</w:t>
      </w:r>
      <w:r>
        <w:t>-</w:t>
      </w:r>
      <w:r>
        <w:rPr>
          <w:rFonts w:hint="eastAsia"/>
        </w:rPr>
        <w:t>педагогических</w:t>
      </w:r>
      <w:r>
        <w:t xml:space="preserve"> </w:t>
      </w:r>
      <w:r>
        <w:rPr>
          <w:rFonts w:hint="eastAsia"/>
        </w:rPr>
        <w:t>исследованиях</w:t>
      </w:r>
    </w:p>
    <w:p w14:paraId="7E586735" w14:textId="77777777" w:rsidR="00550300" w:rsidRDefault="00550300" w:rsidP="00550300"/>
    <w:p w14:paraId="207C5DBB" w14:textId="77777777" w:rsidR="00550300" w:rsidRDefault="00550300" w:rsidP="00550300">
      <w:r>
        <w:t xml:space="preserve">1.2. </w:t>
      </w:r>
      <w:r>
        <w:rPr>
          <w:rFonts w:hint="eastAsia"/>
        </w:rPr>
        <w:t>Выявление</w:t>
      </w:r>
      <w:r>
        <w:t xml:space="preserve"> </w:t>
      </w:r>
      <w:r>
        <w:rPr>
          <w:rFonts w:hint="eastAsia"/>
        </w:rPr>
        <w:t>и</w:t>
      </w:r>
      <w:r>
        <w:t xml:space="preserve"> </w:t>
      </w:r>
      <w:r>
        <w:rPr>
          <w:rFonts w:hint="eastAsia"/>
        </w:rPr>
        <w:t>развитие</w:t>
      </w:r>
      <w:r>
        <w:t xml:space="preserve"> </w:t>
      </w:r>
      <w:r>
        <w:rPr>
          <w:rFonts w:hint="eastAsia"/>
        </w:rPr>
        <w:t>одаренности</w:t>
      </w:r>
      <w:r>
        <w:t xml:space="preserve"> </w:t>
      </w:r>
      <w:r>
        <w:rPr>
          <w:rFonts w:hint="eastAsia"/>
        </w:rPr>
        <w:t>младших</w:t>
      </w:r>
      <w:r>
        <w:t xml:space="preserve"> </w:t>
      </w:r>
      <w:r>
        <w:rPr>
          <w:rFonts w:hint="eastAsia"/>
        </w:rPr>
        <w:t>школьников</w:t>
      </w:r>
      <w:r>
        <w:t xml:space="preserve"> </w:t>
      </w:r>
      <w:r>
        <w:rPr>
          <w:rFonts w:hint="eastAsia"/>
        </w:rPr>
        <w:t>в</w:t>
      </w:r>
      <w:r>
        <w:t xml:space="preserve"> </w:t>
      </w:r>
      <w:r>
        <w:rPr>
          <w:rFonts w:hint="eastAsia"/>
        </w:rPr>
        <w:t>условиях</w:t>
      </w:r>
      <w:r>
        <w:t xml:space="preserve"> </w:t>
      </w:r>
      <w:r>
        <w:rPr>
          <w:rFonts w:hint="eastAsia"/>
        </w:rPr>
        <w:t>модернизации</w:t>
      </w:r>
      <w:r>
        <w:t xml:space="preserve"> </w:t>
      </w:r>
      <w:r>
        <w:rPr>
          <w:rFonts w:hint="eastAsia"/>
        </w:rPr>
        <w:t>современного</w:t>
      </w:r>
      <w:r>
        <w:t xml:space="preserve"> </w:t>
      </w:r>
      <w:r>
        <w:rPr>
          <w:rFonts w:hint="eastAsia"/>
        </w:rPr>
        <w:t>образования</w:t>
      </w:r>
    </w:p>
    <w:p w14:paraId="5E24A3FA" w14:textId="77777777" w:rsidR="00550300" w:rsidRDefault="00550300" w:rsidP="00550300"/>
    <w:p w14:paraId="3EB38DE1" w14:textId="77777777" w:rsidR="00550300" w:rsidRDefault="00550300" w:rsidP="00550300">
      <w:r>
        <w:t xml:space="preserve">1.3. </w:t>
      </w:r>
      <w:r>
        <w:rPr>
          <w:rFonts w:hint="eastAsia"/>
        </w:rPr>
        <w:t>Оценка</w:t>
      </w:r>
      <w:r>
        <w:t xml:space="preserve"> </w:t>
      </w:r>
      <w:r>
        <w:rPr>
          <w:rFonts w:hint="eastAsia"/>
        </w:rPr>
        <w:t>исходного</w:t>
      </w:r>
      <w:r>
        <w:t xml:space="preserve"> </w:t>
      </w:r>
      <w:r>
        <w:rPr>
          <w:rFonts w:hint="eastAsia"/>
        </w:rPr>
        <w:t>состояния</w:t>
      </w:r>
      <w:r>
        <w:t xml:space="preserve"> </w:t>
      </w:r>
      <w:r>
        <w:rPr>
          <w:rFonts w:hint="eastAsia"/>
        </w:rPr>
        <w:t>педагогической</w:t>
      </w:r>
      <w:r>
        <w:t xml:space="preserve"> </w:t>
      </w:r>
      <w:r>
        <w:rPr>
          <w:rFonts w:hint="eastAsia"/>
        </w:rPr>
        <w:t>поддержки</w:t>
      </w:r>
      <w:r>
        <w:t xml:space="preserve"> </w:t>
      </w:r>
      <w:r>
        <w:rPr>
          <w:rFonts w:hint="eastAsia"/>
        </w:rPr>
        <w:t>в</w:t>
      </w:r>
      <w:r>
        <w:t xml:space="preserve"> </w:t>
      </w:r>
      <w:r>
        <w:rPr>
          <w:rFonts w:hint="eastAsia"/>
        </w:rPr>
        <w:t>организационной</w:t>
      </w:r>
      <w:r>
        <w:t xml:space="preserve"> </w:t>
      </w:r>
      <w:r>
        <w:rPr>
          <w:rFonts w:hint="eastAsia"/>
        </w:rPr>
        <w:t>работе</w:t>
      </w:r>
      <w:r>
        <w:t xml:space="preserve"> </w:t>
      </w:r>
      <w:r>
        <w:rPr>
          <w:rFonts w:hint="eastAsia"/>
        </w:rPr>
        <w:t>с</w:t>
      </w:r>
      <w:r>
        <w:t xml:space="preserve"> </w:t>
      </w:r>
      <w:r>
        <w:rPr>
          <w:rFonts w:hint="eastAsia"/>
        </w:rPr>
        <w:t>одаренными</w:t>
      </w:r>
      <w:r>
        <w:t xml:space="preserve"> </w:t>
      </w:r>
      <w:r>
        <w:rPr>
          <w:rFonts w:hint="eastAsia"/>
        </w:rPr>
        <w:t>детьми</w:t>
      </w:r>
      <w:r>
        <w:t xml:space="preserve"> </w:t>
      </w:r>
      <w:r>
        <w:rPr>
          <w:rFonts w:hint="eastAsia"/>
        </w:rPr>
        <w:t>в</w:t>
      </w:r>
      <w:r>
        <w:t xml:space="preserve"> </w:t>
      </w:r>
      <w:r>
        <w:rPr>
          <w:rFonts w:hint="eastAsia"/>
        </w:rPr>
        <w:t>деятельности</w:t>
      </w:r>
      <w:r>
        <w:t xml:space="preserve"> </w:t>
      </w:r>
      <w:r>
        <w:rPr>
          <w:rFonts w:hint="eastAsia"/>
        </w:rPr>
        <w:t>организаций</w:t>
      </w:r>
      <w:r>
        <w:t xml:space="preserve"> </w:t>
      </w:r>
      <w:r>
        <w:rPr>
          <w:rFonts w:hint="eastAsia"/>
        </w:rPr>
        <w:t>дополнительного</w:t>
      </w:r>
      <w:r>
        <w:t xml:space="preserve"> </w:t>
      </w:r>
      <w:r>
        <w:rPr>
          <w:rFonts w:hint="eastAsia"/>
        </w:rPr>
        <w:t>образования</w:t>
      </w:r>
    </w:p>
    <w:p w14:paraId="0956C556" w14:textId="77777777" w:rsidR="00550300" w:rsidRDefault="00550300" w:rsidP="00550300"/>
    <w:p w14:paraId="60DD2A7D" w14:textId="77777777" w:rsidR="00550300" w:rsidRDefault="00550300" w:rsidP="00550300">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1FB3EABC" w14:textId="77777777" w:rsidR="00550300" w:rsidRDefault="00550300" w:rsidP="00550300"/>
    <w:p w14:paraId="5440E24C" w14:textId="77777777" w:rsidR="00550300" w:rsidRDefault="00550300" w:rsidP="00550300">
      <w:r>
        <w:rPr>
          <w:rFonts w:hint="eastAsia"/>
        </w:rPr>
        <w:t>ГЛАВА</w:t>
      </w:r>
      <w:r>
        <w:t xml:space="preserve"> II. </w:t>
      </w:r>
      <w:r>
        <w:rPr>
          <w:rFonts w:hint="eastAsia"/>
        </w:rPr>
        <w:t>ОРГАНИЗАЦИЯ</w:t>
      </w:r>
      <w:r>
        <w:t xml:space="preserve"> </w:t>
      </w:r>
      <w:r>
        <w:rPr>
          <w:rFonts w:hint="eastAsia"/>
        </w:rPr>
        <w:t>ПЕДАГОГИЧЕСКОЙ</w:t>
      </w:r>
      <w:r>
        <w:t xml:space="preserve"> </w:t>
      </w:r>
      <w:r>
        <w:rPr>
          <w:rFonts w:hint="eastAsia"/>
        </w:rPr>
        <w:t>ПОДДЕРЖКИ</w:t>
      </w:r>
      <w:r>
        <w:t xml:space="preserve"> </w:t>
      </w:r>
      <w:r>
        <w:rPr>
          <w:rFonts w:hint="eastAsia"/>
        </w:rPr>
        <w:t>ОДАРЕННЫХ</w:t>
      </w:r>
      <w:r>
        <w:t xml:space="preserve"> </w:t>
      </w:r>
      <w:r>
        <w:rPr>
          <w:rFonts w:hint="eastAsia"/>
        </w:rPr>
        <w:t>ШКОЛЬНИКОВ</w:t>
      </w:r>
      <w:r>
        <w:t xml:space="preserve"> </w:t>
      </w:r>
      <w:r>
        <w:rPr>
          <w:rFonts w:hint="eastAsia"/>
        </w:rPr>
        <w:t>В</w:t>
      </w:r>
      <w:r>
        <w:t xml:space="preserve"> </w:t>
      </w:r>
      <w:r>
        <w:rPr>
          <w:rFonts w:hint="eastAsia"/>
        </w:rPr>
        <w:t>УСЛОВИЯХ</w:t>
      </w:r>
      <w:r>
        <w:t xml:space="preserve"> </w:t>
      </w:r>
      <w:r>
        <w:rPr>
          <w:rFonts w:hint="eastAsia"/>
        </w:rPr>
        <w:t>ДОПОЛНИТЕЛЬНОГО</w:t>
      </w:r>
      <w:r>
        <w:t xml:space="preserve"> </w:t>
      </w:r>
      <w:r>
        <w:rPr>
          <w:rFonts w:hint="eastAsia"/>
        </w:rPr>
        <w:t>ОБРАЗОВАНИЯ</w:t>
      </w:r>
    </w:p>
    <w:p w14:paraId="583659B2" w14:textId="77777777" w:rsidR="00550300" w:rsidRDefault="00550300" w:rsidP="00550300"/>
    <w:p w14:paraId="381BE492" w14:textId="77777777" w:rsidR="00550300" w:rsidRDefault="00550300" w:rsidP="00550300">
      <w:r>
        <w:t xml:space="preserve">2.1. </w:t>
      </w:r>
      <w:r>
        <w:rPr>
          <w:rFonts w:hint="eastAsia"/>
        </w:rPr>
        <w:t>Модель</w:t>
      </w:r>
      <w:r>
        <w:t xml:space="preserve"> </w:t>
      </w:r>
      <w:r>
        <w:rPr>
          <w:rFonts w:hint="eastAsia"/>
        </w:rPr>
        <w:t>педагогической</w:t>
      </w:r>
      <w:r>
        <w:t xml:space="preserve"> </w:t>
      </w:r>
      <w:r>
        <w:rPr>
          <w:rFonts w:hint="eastAsia"/>
        </w:rPr>
        <w:t>поддержки</w:t>
      </w:r>
      <w:r>
        <w:t xml:space="preserve"> </w:t>
      </w:r>
      <w:r>
        <w:rPr>
          <w:rFonts w:hint="eastAsia"/>
        </w:rPr>
        <w:t>в</w:t>
      </w:r>
      <w:r>
        <w:t xml:space="preserve"> </w:t>
      </w:r>
      <w:r>
        <w:rPr>
          <w:rFonts w:hint="eastAsia"/>
        </w:rPr>
        <w:t>работе</w:t>
      </w:r>
      <w:r>
        <w:t xml:space="preserve"> </w:t>
      </w:r>
      <w:r>
        <w:rPr>
          <w:rFonts w:hint="eastAsia"/>
        </w:rPr>
        <w:t>с</w:t>
      </w:r>
      <w:r>
        <w:t xml:space="preserve"> </w:t>
      </w:r>
      <w:r>
        <w:rPr>
          <w:rFonts w:hint="eastAsia"/>
        </w:rPr>
        <w:t>одаренными</w:t>
      </w:r>
      <w:r>
        <w:t xml:space="preserve"> </w:t>
      </w:r>
      <w:r>
        <w:rPr>
          <w:rFonts w:hint="eastAsia"/>
        </w:rPr>
        <w:t>младшими</w:t>
      </w:r>
      <w:r>
        <w:t xml:space="preserve"> </w:t>
      </w:r>
      <w:r>
        <w:rPr>
          <w:rFonts w:hint="eastAsia"/>
        </w:rPr>
        <w:t>школьниками</w:t>
      </w:r>
    </w:p>
    <w:p w14:paraId="211C85E4" w14:textId="77777777" w:rsidR="00550300" w:rsidRDefault="00550300" w:rsidP="00550300"/>
    <w:p w14:paraId="5E492EED" w14:textId="77777777" w:rsidR="00550300" w:rsidRDefault="00550300" w:rsidP="00550300">
      <w:r>
        <w:t xml:space="preserve">2.2. </w:t>
      </w:r>
      <w:r>
        <w:rPr>
          <w:rFonts w:hint="eastAsia"/>
        </w:rPr>
        <w:t>Организация</w:t>
      </w:r>
      <w:r>
        <w:t xml:space="preserve"> </w:t>
      </w:r>
      <w:r>
        <w:rPr>
          <w:rFonts w:hint="eastAsia"/>
        </w:rPr>
        <w:t>работы</w:t>
      </w:r>
      <w:r>
        <w:t xml:space="preserve"> </w:t>
      </w:r>
      <w:r>
        <w:rPr>
          <w:rFonts w:hint="eastAsia"/>
        </w:rPr>
        <w:t>с</w:t>
      </w:r>
      <w:r>
        <w:t xml:space="preserve"> </w:t>
      </w:r>
      <w:r>
        <w:rPr>
          <w:rFonts w:hint="eastAsia"/>
        </w:rPr>
        <w:t>одаренными</w:t>
      </w:r>
      <w:r>
        <w:t xml:space="preserve"> </w:t>
      </w:r>
      <w:r>
        <w:rPr>
          <w:rFonts w:hint="eastAsia"/>
        </w:rPr>
        <w:t>младшими</w:t>
      </w:r>
      <w:r>
        <w:t xml:space="preserve"> </w:t>
      </w:r>
      <w:r>
        <w:rPr>
          <w:rFonts w:hint="eastAsia"/>
        </w:rPr>
        <w:t>школьниками</w:t>
      </w:r>
      <w:r>
        <w:t xml:space="preserve"> </w:t>
      </w:r>
      <w:r>
        <w:rPr>
          <w:rFonts w:hint="eastAsia"/>
        </w:rPr>
        <w:t>в</w:t>
      </w:r>
      <w:r>
        <w:t xml:space="preserve"> </w:t>
      </w:r>
      <w:r>
        <w:rPr>
          <w:rFonts w:hint="eastAsia"/>
        </w:rPr>
        <w:t>условиях</w:t>
      </w:r>
      <w:r>
        <w:t xml:space="preserve"> </w:t>
      </w:r>
      <w:r>
        <w:rPr>
          <w:rFonts w:hint="eastAsia"/>
        </w:rPr>
        <w:t>дополнительного</w:t>
      </w:r>
      <w:r>
        <w:t xml:space="preserve"> </w:t>
      </w:r>
      <w:r>
        <w:rPr>
          <w:rFonts w:hint="eastAsia"/>
        </w:rPr>
        <w:t>образования</w:t>
      </w:r>
    </w:p>
    <w:p w14:paraId="389A35A8" w14:textId="77777777" w:rsidR="00550300" w:rsidRDefault="00550300" w:rsidP="00550300"/>
    <w:p w14:paraId="0F0935AA" w14:textId="77777777" w:rsidR="00550300" w:rsidRDefault="00550300" w:rsidP="00550300">
      <w:r>
        <w:t xml:space="preserve">2.3. </w:t>
      </w:r>
      <w:r>
        <w:rPr>
          <w:rFonts w:hint="eastAsia"/>
        </w:rPr>
        <w:t>Результаты</w:t>
      </w:r>
      <w:r>
        <w:t xml:space="preserve"> </w:t>
      </w:r>
      <w:r>
        <w:rPr>
          <w:rFonts w:hint="eastAsia"/>
        </w:rPr>
        <w:t>внедрения</w:t>
      </w:r>
      <w:r>
        <w:t xml:space="preserve"> </w:t>
      </w:r>
      <w:r>
        <w:rPr>
          <w:rFonts w:hint="eastAsia"/>
        </w:rPr>
        <w:t>модели</w:t>
      </w:r>
      <w:r>
        <w:t xml:space="preserve"> </w:t>
      </w:r>
      <w:r>
        <w:rPr>
          <w:rFonts w:hint="eastAsia"/>
        </w:rPr>
        <w:t>педагогической</w:t>
      </w:r>
      <w:r>
        <w:t xml:space="preserve"> </w:t>
      </w:r>
      <w:r>
        <w:rPr>
          <w:rFonts w:hint="eastAsia"/>
        </w:rPr>
        <w:t>поддержки</w:t>
      </w:r>
    </w:p>
    <w:p w14:paraId="6F5C871B" w14:textId="77777777" w:rsidR="00550300" w:rsidRDefault="00550300" w:rsidP="00550300"/>
    <w:p w14:paraId="4BB81A88" w14:textId="77777777" w:rsidR="00550300" w:rsidRDefault="00550300" w:rsidP="00550300">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70DEB9D5" w14:textId="77777777" w:rsidR="00550300" w:rsidRDefault="00550300" w:rsidP="00550300"/>
    <w:p w14:paraId="2B8C05D5" w14:textId="77777777" w:rsidR="00550300" w:rsidRDefault="00550300" w:rsidP="00550300">
      <w:r>
        <w:rPr>
          <w:rFonts w:hint="eastAsia"/>
        </w:rPr>
        <w:t>ЗАКЛЮЧЕНИЕ</w:t>
      </w:r>
    </w:p>
    <w:p w14:paraId="35C8941F" w14:textId="77777777" w:rsidR="00550300" w:rsidRDefault="00550300" w:rsidP="00550300"/>
    <w:p w14:paraId="6AE737A2" w14:textId="77777777" w:rsidR="00550300" w:rsidRDefault="00550300" w:rsidP="00550300">
      <w:r>
        <w:rPr>
          <w:rFonts w:hint="eastAsia"/>
        </w:rPr>
        <w:t>СПИСОК</w:t>
      </w:r>
      <w:r>
        <w:t xml:space="preserve"> </w:t>
      </w:r>
      <w:r>
        <w:rPr>
          <w:rFonts w:hint="eastAsia"/>
        </w:rPr>
        <w:t>ИСПОЛЬЗОВАННОЙ</w:t>
      </w:r>
      <w:r>
        <w:t xml:space="preserve"> </w:t>
      </w:r>
      <w:r>
        <w:rPr>
          <w:rFonts w:hint="eastAsia"/>
        </w:rPr>
        <w:t>ЛИТЕРАТУРЫ</w:t>
      </w:r>
    </w:p>
    <w:p w14:paraId="434E41E7" w14:textId="77777777" w:rsidR="00550300" w:rsidRDefault="00550300" w:rsidP="00550300"/>
    <w:p w14:paraId="17BDF242" w14:textId="2C432518" w:rsidR="00550300" w:rsidRPr="00550300" w:rsidRDefault="00550300" w:rsidP="00550300">
      <w:r>
        <w:rPr>
          <w:rFonts w:hint="eastAsia"/>
        </w:rPr>
        <w:t>ПРИЛОЖЕНИЯ</w:t>
      </w:r>
    </w:p>
    <w:sectPr w:rsidR="00550300" w:rsidRPr="00550300" w:rsidSect="000B08C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1A6AF" w14:textId="77777777" w:rsidR="000B08C8" w:rsidRDefault="000B08C8">
      <w:pPr>
        <w:spacing w:after="0" w:line="240" w:lineRule="auto"/>
      </w:pPr>
      <w:r>
        <w:separator/>
      </w:r>
    </w:p>
  </w:endnote>
  <w:endnote w:type="continuationSeparator" w:id="0">
    <w:p w14:paraId="26E2C274" w14:textId="77777777" w:rsidR="000B08C8" w:rsidRDefault="000B0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18FBF" w14:textId="77777777" w:rsidR="000B08C8" w:rsidRDefault="000B08C8"/>
    <w:p w14:paraId="39845C6B" w14:textId="77777777" w:rsidR="000B08C8" w:rsidRDefault="000B08C8"/>
    <w:p w14:paraId="25DA3A08" w14:textId="77777777" w:rsidR="000B08C8" w:rsidRDefault="000B08C8"/>
    <w:p w14:paraId="3FF1117C" w14:textId="77777777" w:rsidR="000B08C8" w:rsidRDefault="000B08C8"/>
    <w:p w14:paraId="1E388DF4" w14:textId="77777777" w:rsidR="000B08C8" w:rsidRDefault="000B08C8"/>
    <w:p w14:paraId="7AAA7D30" w14:textId="77777777" w:rsidR="000B08C8" w:rsidRDefault="000B08C8"/>
    <w:p w14:paraId="79919970" w14:textId="77777777" w:rsidR="000B08C8" w:rsidRDefault="000B08C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B3249E" wp14:editId="589087C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CC8EE" w14:textId="77777777" w:rsidR="000B08C8" w:rsidRDefault="000B08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B324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ACC8EE" w14:textId="77777777" w:rsidR="000B08C8" w:rsidRDefault="000B08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B85964" w14:textId="77777777" w:rsidR="000B08C8" w:rsidRDefault="000B08C8"/>
    <w:p w14:paraId="784A4D55" w14:textId="77777777" w:rsidR="000B08C8" w:rsidRDefault="000B08C8"/>
    <w:p w14:paraId="5585A752" w14:textId="77777777" w:rsidR="000B08C8" w:rsidRDefault="000B08C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B4E675" wp14:editId="25F9ED3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3C149" w14:textId="77777777" w:rsidR="000B08C8" w:rsidRDefault="000B08C8"/>
                          <w:p w14:paraId="691AFD89" w14:textId="77777777" w:rsidR="000B08C8" w:rsidRDefault="000B08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B4E67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03C149" w14:textId="77777777" w:rsidR="000B08C8" w:rsidRDefault="000B08C8"/>
                    <w:p w14:paraId="691AFD89" w14:textId="77777777" w:rsidR="000B08C8" w:rsidRDefault="000B08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70CEEF" w14:textId="77777777" w:rsidR="000B08C8" w:rsidRDefault="000B08C8"/>
    <w:p w14:paraId="19BF47A5" w14:textId="77777777" w:rsidR="000B08C8" w:rsidRDefault="000B08C8">
      <w:pPr>
        <w:rPr>
          <w:sz w:val="2"/>
          <w:szCs w:val="2"/>
        </w:rPr>
      </w:pPr>
    </w:p>
    <w:p w14:paraId="5A2C4DD8" w14:textId="77777777" w:rsidR="000B08C8" w:rsidRDefault="000B08C8"/>
    <w:p w14:paraId="70B34D8E" w14:textId="77777777" w:rsidR="000B08C8" w:rsidRDefault="000B08C8">
      <w:pPr>
        <w:spacing w:after="0" w:line="240" w:lineRule="auto"/>
      </w:pPr>
    </w:p>
  </w:footnote>
  <w:footnote w:type="continuationSeparator" w:id="0">
    <w:p w14:paraId="1F9DDA90" w14:textId="77777777" w:rsidR="000B08C8" w:rsidRDefault="000B0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8C8"/>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3640</TotalTime>
  <Pages>2</Pages>
  <Words>162</Words>
  <Characters>929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200</cp:revision>
  <cp:lastPrinted>2009-02-06T05:36:00Z</cp:lastPrinted>
  <dcterms:created xsi:type="dcterms:W3CDTF">2024-01-07T13:43:00Z</dcterms:created>
  <dcterms:modified xsi:type="dcterms:W3CDTF">2024-01-16T10:12:00Z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