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4FB6" w14:textId="010C0173" w:rsidR="00256620" w:rsidRDefault="00EC06A8" w:rsidP="00EC06A8">
      <w:r w:rsidRPr="00EC06A8">
        <w:rPr>
          <w:rFonts w:hint="eastAsia"/>
        </w:rPr>
        <w:t>Ползунова</w:t>
      </w:r>
      <w:r w:rsidRPr="00EC06A8">
        <w:t xml:space="preserve">, </w:t>
      </w:r>
      <w:r w:rsidRPr="00EC06A8">
        <w:rPr>
          <w:rFonts w:hint="eastAsia"/>
        </w:rPr>
        <w:t>Наталья</w:t>
      </w:r>
      <w:r w:rsidRPr="00EC06A8">
        <w:t xml:space="preserve"> </w:t>
      </w:r>
      <w:r w:rsidRPr="00EC06A8">
        <w:rPr>
          <w:rFonts w:hint="eastAsia"/>
        </w:rPr>
        <w:t>Николаевна</w:t>
      </w:r>
      <w:r>
        <w:t xml:space="preserve"> </w:t>
      </w:r>
      <w:r w:rsidRPr="00EC06A8">
        <w:rPr>
          <w:rFonts w:hint="eastAsia"/>
        </w:rPr>
        <w:t>Организационно</w:t>
      </w:r>
      <w:r w:rsidRPr="00EC06A8">
        <w:t>-</w:t>
      </w:r>
      <w:r w:rsidRPr="00EC06A8">
        <w:rPr>
          <w:rFonts w:hint="eastAsia"/>
        </w:rPr>
        <w:t>экономический</w:t>
      </w:r>
      <w:r w:rsidRPr="00EC06A8">
        <w:t xml:space="preserve"> </w:t>
      </w:r>
      <w:r w:rsidRPr="00EC06A8">
        <w:rPr>
          <w:rFonts w:hint="eastAsia"/>
        </w:rPr>
        <w:t>механизм</w:t>
      </w:r>
      <w:r w:rsidRPr="00EC06A8">
        <w:t xml:space="preserve"> </w:t>
      </w:r>
      <w:r w:rsidRPr="00EC06A8">
        <w:rPr>
          <w:rFonts w:hint="eastAsia"/>
        </w:rPr>
        <w:t>обеспечения</w:t>
      </w:r>
      <w:r w:rsidRPr="00EC06A8">
        <w:t xml:space="preserve"> </w:t>
      </w:r>
      <w:r w:rsidRPr="00EC06A8">
        <w:rPr>
          <w:rFonts w:hint="eastAsia"/>
        </w:rPr>
        <w:t>конкурентоспособности</w:t>
      </w:r>
      <w:r w:rsidRPr="00EC06A8">
        <w:t xml:space="preserve"> </w:t>
      </w:r>
      <w:r w:rsidRPr="00EC06A8">
        <w:rPr>
          <w:rFonts w:hint="eastAsia"/>
        </w:rPr>
        <w:t>высокотехнологичных</w:t>
      </w:r>
      <w:r w:rsidRPr="00EC06A8">
        <w:t xml:space="preserve"> </w:t>
      </w:r>
      <w:r w:rsidRPr="00EC06A8">
        <w:rPr>
          <w:rFonts w:hint="eastAsia"/>
        </w:rPr>
        <w:t>промышленных</w:t>
      </w:r>
      <w:r w:rsidRPr="00EC06A8">
        <w:t xml:space="preserve"> </w:t>
      </w:r>
      <w:r w:rsidRPr="00EC06A8">
        <w:rPr>
          <w:rFonts w:hint="eastAsia"/>
        </w:rPr>
        <w:t>предприятий</w:t>
      </w:r>
    </w:p>
    <w:p w14:paraId="0BBFA4A2" w14:textId="77777777" w:rsidR="00EC06A8" w:rsidRDefault="00EC06A8" w:rsidP="00EC06A8">
      <w:r>
        <w:rPr>
          <w:rFonts w:hint="eastAsia"/>
        </w:rPr>
        <w:t>ОГЛАВЛЕНИЕ</w:t>
      </w:r>
      <w:r>
        <w:t xml:space="preserve"> </w:t>
      </w:r>
      <w:r>
        <w:rPr>
          <w:rFonts w:hint="eastAsia"/>
        </w:rPr>
        <w:t>ДИССЕРТАЦИИ</w:t>
      </w:r>
    </w:p>
    <w:p w14:paraId="521B8A81" w14:textId="77777777" w:rsidR="00EC06A8" w:rsidRDefault="00EC06A8" w:rsidP="00EC06A8">
      <w:r>
        <w:rPr>
          <w:rFonts w:hint="eastAsia"/>
        </w:rPr>
        <w:t>кандидат</w:t>
      </w:r>
      <w:r>
        <w:t xml:space="preserve"> </w:t>
      </w:r>
      <w:r>
        <w:rPr>
          <w:rFonts w:hint="eastAsia"/>
        </w:rPr>
        <w:t>наук</w:t>
      </w:r>
      <w:r>
        <w:t xml:space="preserve"> </w:t>
      </w:r>
      <w:r>
        <w:rPr>
          <w:rFonts w:hint="eastAsia"/>
        </w:rPr>
        <w:t>Ползунова</w:t>
      </w:r>
      <w:r>
        <w:t xml:space="preserve">, </w:t>
      </w:r>
      <w:r>
        <w:rPr>
          <w:rFonts w:hint="eastAsia"/>
        </w:rPr>
        <w:t>Наталья</w:t>
      </w:r>
      <w:r>
        <w:t xml:space="preserve"> </w:t>
      </w:r>
      <w:r>
        <w:rPr>
          <w:rFonts w:hint="eastAsia"/>
        </w:rPr>
        <w:t>Николаевна</w:t>
      </w:r>
    </w:p>
    <w:p w14:paraId="059D64C9" w14:textId="77777777" w:rsidR="00EC06A8" w:rsidRDefault="00EC06A8" w:rsidP="00EC06A8">
      <w:r>
        <w:rPr>
          <w:rFonts w:hint="eastAsia"/>
        </w:rPr>
        <w:t>ВВЕДЕНИЕ</w:t>
      </w:r>
      <w:r>
        <w:t>..................................................................................6</w:t>
      </w:r>
    </w:p>
    <w:p w14:paraId="02303868" w14:textId="77777777" w:rsidR="00EC06A8" w:rsidRDefault="00EC06A8" w:rsidP="00EC06A8"/>
    <w:p w14:paraId="0EF0A8E7" w14:textId="77777777" w:rsidR="00EC06A8" w:rsidRDefault="00EC06A8" w:rsidP="00EC06A8">
      <w:r>
        <w:rPr>
          <w:rFonts w:hint="eastAsia"/>
        </w:rPr>
        <w:t>ГЛАВА</w:t>
      </w:r>
      <w:r>
        <w:t xml:space="preserve"> 1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КОНКУРЕНТОСПОСОБНЫХ</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МАГИСТРАЛЬНЫЙ</w:t>
      </w:r>
      <w:r>
        <w:t xml:space="preserve"> </w:t>
      </w:r>
      <w:r>
        <w:rPr>
          <w:rFonts w:hint="eastAsia"/>
        </w:rPr>
        <w:t>ПУТЬ</w:t>
      </w:r>
      <w:r>
        <w:t xml:space="preserve"> </w:t>
      </w:r>
      <w:r>
        <w:rPr>
          <w:rFonts w:hint="eastAsia"/>
        </w:rPr>
        <w:t>РАЗВИТИЯ</w:t>
      </w:r>
      <w:r>
        <w:t xml:space="preserve"> </w:t>
      </w:r>
      <w:r>
        <w:rPr>
          <w:rFonts w:hint="eastAsia"/>
        </w:rPr>
        <w:t>НАЦИОНАЛЬНОЙ</w:t>
      </w:r>
      <w:r>
        <w:t xml:space="preserve"> </w:t>
      </w:r>
      <w:r>
        <w:rPr>
          <w:rFonts w:hint="eastAsia"/>
        </w:rPr>
        <w:t>ЭКОНОМИКИ</w:t>
      </w:r>
      <w:r>
        <w:t>.............................................................................27</w:t>
      </w:r>
    </w:p>
    <w:p w14:paraId="418C6576" w14:textId="77777777" w:rsidR="00EC06A8" w:rsidRDefault="00EC06A8" w:rsidP="00EC06A8"/>
    <w:p w14:paraId="421D2B8C" w14:textId="77777777" w:rsidR="00EC06A8" w:rsidRDefault="00EC06A8" w:rsidP="00EC06A8">
      <w:r>
        <w:t xml:space="preserve">1.1 </w:t>
      </w:r>
      <w:r>
        <w:rPr>
          <w:rFonts w:hint="eastAsia"/>
        </w:rPr>
        <w:t>Сетевые</w:t>
      </w:r>
      <w:r>
        <w:t xml:space="preserve"> </w:t>
      </w:r>
      <w:r>
        <w:rPr>
          <w:rFonts w:hint="eastAsia"/>
        </w:rPr>
        <w:t>структуры</w:t>
      </w:r>
      <w:r>
        <w:t xml:space="preserve"> - </w:t>
      </w:r>
      <w:r>
        <w:rPr>
          <w:rFonts w:hint="eastAsia"/>
        </w:rPr>
        <w:t>современный</w:t>
      </w:r>
      <w:r>
        <w:t xml:space="preserve"> </w:t>
      </w:r>
      <w:r>
        <w:rPr>
          <w:rFonts w:hint="eastAsia"/>
        </w:rPr>
        <w:t>тренд</w:t>
      </w:r>
      <w:r>
        <w:t xml:space="preserve"> </w:t>
      </w:r>
      <w:r>
        <w:rPr>
          <w:rFonts w:hint="eastAsia"/>
        </w:rPr>
        <w:t>развития</w:t>
      </w:r>
      <w:r>
        <w:t xml:space="preserve"> </w:t>
      </w:r>
      <w:r>
        <w:rPr>
          <w:rFonts w:hint="eastAsia"/>
        </w:rPr>
        <w:t>экономики</w:t>
      </w:r>
      <w:r>
        <w:t>............27</w:t>
      </w:r>
    </w:p>
    <w:p w14:paraId="741C5EDE" w14:textId="77777777" w:rsidR="00EC06A8" w:rsidRDefault="00EC06A8" w:rsidP="00EC06A8"/>
    <w:p w14:paraId="7F704FA6" w14:textId="77777777" w:rsidR="00EC06A8" w:rsidRDefault="00EC06A8" w:rsidP="00EC06A8">
      <w:r>
        <w:t xml:space="preserve">1.2 </w:t>
      </w:r>
      <w:r>
        <w:rPr>
          <w:rFonts w:hint="eastAsia"/>
        </w:rPr>
        <w:t>Высокотехнологичные</w:t>
      </w:r>
      <w:r>
        <w:t xml:space="preserve"> </w:t>
      </w:r>
      <w:r>
        <w:rPr>
          <w:rFonts w:hint="eastAsia"/>
        </w:rPr>
        <w:t>предприятия</w:t>
      </w:r>
      <w:r>
        <w:t xml:space="preserve"> </w:t>
      </w:r>
      <w:r>
        <w:rPr>
          <w:rFonts w:hint="eastAsia"/>
        </w:rPr>
        <w:t>как</w:t>
      </w:r>
      <w:r>
        <w:t xml:space="preserve"> </w:t>
      </w:r>
      <w:r>
        <w:rPr>
          <w:rFonts w:hint="eastAsia"/>
        </w:rPr>
        <w:t>объект</w:t>
      </w:r>
      <w:r>
        <w:t xml:space="preserve"> </w:t>
      </w:r>
      <w:r>
        <w:rPr>
          <w:rFonts w:hint="eastAsia"/>
        </w:rPr>
        <w:t>обеспечения</w:t>
      </w:r>
      <w:r>
        <w:t xml:space="preserve"> </w:t>
      </w:r>
      <w:r>
        <w:rPr>
          <w:rFonts w:hint="eastAsia"/>
        </w:rPr>
        <w:t>конкурентоспособности</w:t>
      </w:r>
      <w:r>
        <w:t>..................................................................35</w:t>
      </w:r>
    </w:p>
    <w:p w14:paraId="12AC8DD1" w14:textId="77777777" w:rsidR="00EC06A8" w:rsidRDefault="00EC06A8" w:rsidP="00EC06A8"/>
    <w:p w14:paraId="00C93DCE" w14:textId="77777777" w:rsidR="00EC06A8" w:rsidRDefault="00EC06A8" w:rsidP="00EC06A8">
      <w:r>
        <w:t xml:space="preserve">1.3 </w:t>
      </w:r>
      <w:r>
        <w:rPr>
          <w:rFonts w:hint="eastAsia"/>
        </w:rPr>
        <w:t>Тенденции</w:t>
      </w:r>
      <w:r>
        <w:t xml:space="preserve"> </w:t>
      </w:r>
      <w:r>
        <w:rPr>
          <w:rFonts w:hint="eastAsia"/>
        </w:rPr>
        <w:t>развития</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современной</w:t>
      </w:r>
      <w:r>
        <w:t xml:space="preserve"> </w:t>
      </w:r>
      <w:r>
        <w:rPr>
          <w:rFonts w:hint="eastAsia"/>
        </w:rPr>
        <w:t>экономике</w:t>
      </w:r>
      <w:r>
        <w:t>................................................................. 54</w:t>
      </w:r>
    </w:p>
    <w:p w14:paraId="4354C820" w14:textId="77777777" w:rsidR="00EC06A8" w:rsidRDefault="00EC06A8" w:rsidP="00EC06A8"/>
    <w:p w14:paraId="268E479F" w14:textId="77777777" w:rsidR="00EC06A8" w:rsidRDefault="00EC06A8" w:rsidP="00EC06A8">
      <w:r>
        <w:t xml:space="preserve">1.4 </w:t>
      </w:r>
      <w:r>
        <w:rPr>
          <w:rFonts w:hint="eastAsia"/>
        </w:rPr>
        <w:t>Особенности</w:t>
      </w:r>
      <w:r>
        <w:t xml:space="preserve"> </w:t>
      </w:r>
      <w:r>
        <w:rPr>
          <w:rFonts w:hint="eastAsia"/>
        </w:rPr>
        <w:t>развития</w:t>
      </w:r>
      <w:r>
        <w:t xml:space="preserve">, </w:t>
      </w:r>
      <w:r>
        <w:rPr>
          <w:rFonts w:hint="eastAsia"/>
        </w:rPr>
        <w:t>роль</w:t>
      </w:r>
      <w:r>
        <w:t xml:space="preserve"> </w:t>
      </w:r>
      <w:r>
        <w:rPr>
          <w:rFonts w:hint="eastAsia"/>
        </w:rPr>
        <w:t>и</w:t>
      </w:r>
      <w:r>
        <w:t xml:space="preserve"> </w:t>
      </w:r>
      <w:r>
        <w:rPr>
          <w:rFonts w:hint="eastAsia"/>
        </w:rPr>
        <w:t>состояние</w:t>
      </w:r>
      <w:r>
        <w:t xml:space="preserve"> </w:t>
      </w:r>
      <w:r>
        <w:rPr>
          <w:rFonts w:hint="eastAsia"/>
        </w:rPr>
        <w:t>высокотехнологичного</w:t>
      </w:r>
      <w:r>
        <w:t xml:space="preserve"> </w:t>
      </w:r>
      <w:r>
        <w:rPr>
          <w:rFonts w:hint="eastAsia"/>
        </w:rPr>
        <w:t>сектора</w:t>
      </w:r>
      <w:r>
        <w:t xml:space="preserve"> </w:t>
      </w:r>
      <w:r>
        <w:rPr>
          <w:rFonts w:hint="eastAsia"/>
        </w:rPr>
        <w:t>машиностроения</w:t>
      </w:r>
      <w:r>
        <w:t xml:space="preserve"> </w:t>
      </w:r>
      <w:r>
        <w:rPr>
          <w:rFonts w:hint="eastAsia"/>
        </w:rPr>
        <w:t>на</w:t>
      </w:r>
      <w:r>
        <w:t xml:space="preserve"> </w:t>
      </w:r>
      <w:r>
        <w:rPr>
          <w:rFonts w:hint="eastAsia"/>
        </w:rPr>
        <w:t>современном</w:t>
      </w:r>
      <w:r>
        <w:t xml:space="preserve"> </w:t>
      </w:r>
      <w:r>
        <w:rPr>
          <w:rFonts w:hint="eastAsia"/>
        </w:rPr>
        <w:t>этапе</w:t>
      </w:r>
      <w:r>
        <w:t>..............................................68</w:t>
      </w:r>
    </w:p>
    <w:p w14:paraId="3B5E7574" w14:textId="77777777" w:rsidR="00EC06A8" w:rsidRDefault="00EC06A8" w:rsidP="00EC06A8"/>
    <w:p w14:paraId="31CCC30D" w14:textId="77777777" w:rsidR="00EC06A8" w:rsidRDefault="00EC06A8" w:rsidP="00EC06A8">
      <w:r>
        <w:t xml:space="preserve">1.5 </w:t>
      </w:r>
      <w:r>
        <w:rPr>
          <w:rFonts w:hint="eastAsia"/>
        </w:rPr>
        <w:t>Проблемы</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конкурентоспособных</w:t>
      </w:r>
    </w:p>
    <w:p w14:paraId="17639062" w14:textId="77777777" w:rsidR="00EC06A8" w:rsidRDefault="00EC06A8" w:rsidP="00EC06A8"/>
    <w:p w14:paraId="61A6BE17" w14:textId="77777777" w:rsidR="00EC06A8" w:rsidRDefault="00EC06A8" w:rsidP="00EC06A8">
      <w:r>
        <w:rPr>
          <w:rFonts w:hint="eastAsia"/>
        </w:rPr>
        <w:t>промышленных</w:t>
      </w:r>
      <w:r>
        <w:t xml:space="preserve"> </w:t>
      </w:r>
      <w:r>
        <w:rPr>
          <w:rFonts w:hint="eastAsia"/>
        </w:rPr>
        <w:t>предприятий</w:t>
      </w:r>
      <w:r>
        <w:t>..........................................................84</w:t>
      </w:r>
    </w:p>
    <w:p w14:paraId="54D764ED" w14:textId="77777777" w:rsidR="00EC06A8" w:rsidRDefault="00EC06A8" w:rsidP="00EC06A8"/>
    <w:p w14:paraId="6647B981" w14:textId="77777777" w:rsidR="00EC06A8" w:rsidRDefault="00EC06A8" w:rsidP="00EC06A8">
      <w:r>
        <w:rPr>
          <w:rFonts w:hint="eastAsia"/>
        </w:rPr>
        <w:t>ГЛАВА</w:t>
      </w:r>
      <w:r>
        <w:t xml:space="preserve"> 2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..............................................98</w:t>
      </w:r>
    </w:p>
    <w:p w14:paraId="68A468CC" w14:textId="77777777" w:rsidR="00EC06A8" w:rsidRDefault="00EC06A8" w:rsidP="00EC06A8"/>
    <w:p w14:paraId="06553946" w14:textId="77777777" w:rsidR="00EC06A8" w:rsidRDefault="00EC06A8" w:rsidP="00EC06A8">
      <w:r>
        <w:t xml:space="preserve">2.1 </w:t>
      </w:r>
      <w:r>
        <w:rPr>
          <w:rFonts w:hint="eastAsia"/>
        </w:rPr>
        <w:t>Методология</w:t>
      </w:r>
      <w:r>
        <w:t xml:space="preserve"> </w:t>
      </w:r>
      <w:r>
        <w:rPr>
          <w:rFonts w:hint="eastAsia"/>
        </w:rPr>
        <w:t>исследования</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..........................................................98</w:t>
      </w:r>
    </w:p>
    <w:p w14:paraId="0E82D9C5" w14:textId="77777777" w:rsidR="00EC06A8" w:rsidRDefault="00EC06A8" w:rsidP="00EC06A8"/>
    <w:p w14:paraId="4CE91BE7" w14:textId="77777777" w:rsidR="00EC06A8" w:rsidRDefault="00EC06A8" w:rsidP="00EC06A8">
      <w:r>
        <w:t xml:space="preserve">2.2 </w:t>
      </w:r>
      <w:r>
        <w:rPr>
          <w:rFonts w:hint="eastAsia"/>
        </w:rPr>
        <w:t>Закономерности</w:t>
      </w:r>
      <w:r>
        <w:t xml:space="preserve">, </w:t>
      </w:r>
      <w:r>
        <w:rPr>
          <w:rFonts w:hint="eastAsia"/>
        </w:rPr>
        <w:t>принципы</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........................................................121</w:t>
      </w:r>
    </w:p>
    <w:p w14:paraId="25E055BF" w14:textId="77777777" w:rsidR="00EC06A8" w:rsidRDefault="00EC06A8" w:rsidP="00EC06A8"/>
    <w:p w14:paraId="2A463849" w14:textId="77777777" w:rsidR="00EC06A8" w:rsidRDefault="00EC06A8" w:rsidP="00EC06A8">
      <w:r>
        <w:t xml:space="preserve">2.3 </w:t>
      </w:r>
      <w:r>
        <w:rPr>
          <w:rFonts w:hint="eastAsia"/>
        </w:rPr>
        <w:t>Категориальный</w:t>
      </w:r>
      <w:r>
        <w:t xml:space="preserve"> </w:t>
      </w:r>
      <w:r>
        <w:rPr>
          <w:rFonts w:hint="eastAsia"/>
        </w:rPr>
        <w:t>анализ</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................................................................................137</w:t>
      </w:r>
    </w:p>
    <w:p w14:paraId="62EA0F53" w14:textId="77777777" w:rsidR="00EC06A8" w:rsidRDefault="00EC06A8" w:rsidP="00EC06A8"/>
    <w:p w14:paraId="485AD5F1" w14:textId="77777777" w:rsidR="00EC06A8" w:rsidRDefault="00EC06A8" w:rsidP="00EC06A8">
      <w:r>
        <w:rPr>
          <w:rFonts w:hint="eastAsia"/>
        </w:rPr>
        <w:t>ГЛАВА</w:t>
      </w:r>
      <w:r>
        <w:t xml:space="preserve"> 3 </w:t>
      </w:r>
      <w:r>
        <w:rPr>
          <w:rFonts w:hint="eastAsia"/>
        </w:rPr>
        <w:t>МЕТОДОЛОГИЯ</w:t>
      </w:r>
      <w:r>
        <w:t xml:space="preserve"> </w:t>
      </w:r>
      <w:r>
        <w:rPr>
          <w:rFonts w:hint="eastAsia"/>
        </w:rPr>
        <w:t>И</w:t>
      </w:r>
      <w:r>
        <w:t xml:space="preserve"> </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 xml:space="preserve"> .......................................... 154</w:t>
      </w:r>
    </w:p>
    <w:p w14:paraId="5FCE62E1" w14:textId="77777777" w:rsidR="00EC06A8" w:rsidRDefault="00EC06A8" w:rsidP="00EC06A8"/>
    <w:p w14:paraId="0BB433E6" w14:textId="77777777" w:rsidR="00EC06A8" w:rsidRDefault="00EC06A8" w:rsidP="00EC06A8">
      <w:r>
        <w:t xml:space="preserve">3.1 </w:t>
      </w:r>
      <w:r>
        <w:rPr>
          <w:rFonts w:hint="eastAsia"/>
        </w:rPr>
        <w:t>Анализ</w:t>
      </w:r>
      <w:r>
        <w:t xml:space="preserve"> </w:t>
      </w:r>
      <w:r>
        <w:rPr>
          <w:rFonts w:hint="eastAsia"/>
        </w:rPr>
        <w:t>методологических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уровня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154</w:t>
      </w:r>
    </w:p>
    <w:p w14:paraId="1B37B016" w14:textId="77777777" w:rsidR="00EC06A8" w:rsidRDefault="00EC06A8" w:rsidP="00EC06A8"/>
    <w:p w14:paraId="426AF1F1" w14:textId="77777777" w:rsidR="00EC06A8" w:rsidRDefault="00EC06A8" w:rsidP="00EC06A8">
      <w:r>
        <w:t xml:space="preserve">3.2 </w:t>
      </w:r>
      <w:r>
        <w:rPr>
          <w:rFonts w:hint="eastAsia"/>
        </w:rPr>
        <w:t>Формирование</w:t>
      </w:r>
      <w:r>
        <w:t xml:space="preserve"> </w:t>
      </w:r>
      <w:r>
        <w:rPr>
          <w:rFonts w:hint="eastAsia"/>
        </w:rPr>
        <w:t>системы</w:t>
      </w:r>
      <w:r>
        <w:t xml:space="preserve"> </w:t>
      </w:r>
      <w:r>
        <w:rPr>
          <w:rFonts w:hint="eastAsia"/>
        </w:rPr>
        <w:t>показателей</w:t>
      </w:r>
      <w:r>
        <w:t xml:space="preserve"> </w:t>
      </w:r>
      <w:r>
        <w:rPr>
          <w:rFonts w:hint="eastAsia"/>
        </w:rPr>
        <w:t>оценки</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 166</w:t>
      </w:r>
    </w:p>
    <w:p w14:paraId="1BD07C00" w14:textId="77777777" w:rsidR="00EC06A8" w:rsidRDefault="00EC06A8" w:rsidP="00EC06A8"/>
    <w:p w14:paraId="2831D07C" w14:textId="77777777" w:rsidR="00EC06A8" w:rsidRDefault="00EC06A8" w:rsidP="00EC06A8">
      <w:r>
        <w:t xml:space="preserve">3.3 </w:t>
      </w:r>
      <w:r>
        <w:rPr>
          <w:rFonts w:hint="eastAsia"/>
        </w:rPr>
        <w:t>Методика</w:t>
      </w:r>
      <w:r>
        <w:t xml:space="preserve"> </w:t>
      </w:r>
      <w:r>
        <w:rPr>
          <w:rFonts w:hint="eastAsia"/>
        </w:rPr>
        <w:t>оценки</w:t>
      </w:r>
      <w:r>
        <w:t xml:space="preserve"> </w:t>
      </w:r>
      <w:r>
        <w:rPr>
          <w:rFonts w:hint="eastAsia"/>
        </w:rPr>
        <w:t>конкурентоспособности</w:t>
      </w:r>
      <w:r>
        <w:t xml:space="preserve"> </w:t>
      </w:r>
      <w:r>
        <w:rPr>
          <w:rFonts w:hint="eastAsia"/>
        </w:rPr>
        <w:t>и</w:t>
      </w:r>
      <w:r>
        <w:t xml:space="preserve"> </w:t>
      </w:r>
      <w:r>
        <w:rPr>
          <w:rFonts w:hint="eastAsia"/>
        </w:rPr>
        <w:t>конкурентоустойчивости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p>
    <w:p w14:paraId="1A17FFA3" w14:textId="77777777" w:rsidR="00EC06A8" w:rsidRDefault="00EC06A8" w:rsidP="00EC06A8"/>
    <w:p w14:paraId="25B6DAD8" w14:textId="77777777" w:rsidR="00EC06A8" w:rsidRDefault="00EC06A8" w:rsidP="00EC06A8">
      <w:r>
        <w:rPr>
          <w:rFonts w:hint="eastAsia"/>
        </w:rPr>
        <w:t>элементов</w:t>
      </w:r>
      <w:r>
        <w:t xml:space="preserve"> </w:t>
      </w:r>
      <w:r>
        <w:rPr>
          <w:rFonts w:hint="eastAsia"/>
        </w:rPr>
        <w:t>сетевой</w:t>
      </w:r>
      <w:r>
        <w:t xml:space="preserve"> </w:t>
      </w:r>
      <w:r>
        <w:rPr>
          <w:rFonts w:hint="eastAsia"/>
        </w:rPr>
        <w:t>структуры</w:t>
      </w:r>
      <w:r>
        <w:t>.................................................................175</w:t>
      </w:r>
    </w:p>
    <w:p w14:paraId="72F66702" w14:textId="77777777" w:rsidR="00EC06A8" w:rsidRDefault="00EC06A8" w:rsidP="00EC06A8"/>
    <w:p w14:paraId="71DAB00F" w14:textId="77777777" w:rsidR="00EC06A8" w:rsidRDefault="00EC06A8" w:rsidP="00EC06A8">
      <w:r>
        <w:rPr>
          <w:rFonts w:hint="eastAsia"/>
        </w:rPr>
        <w:t>ГЛАВА</w:t>
      </w:r>
      <w:r>
        <w:t xml:space="preserve"> 4 </w:t>
      </w:r>
      <w:r>
        <w:rPr>
          <w:rFonts w:hint="eastAsia"/>
        </w:rPr>
        <w:t>ФОРМИРОВАНИЕ</w:t>
      </w:r>
      <w:r>
        <w:t xml:space="preserve"> </w:t>
      </w:r>
      <w:r>
        <w:rPr>
          <w:rFonts w:hint="eastAsia"/>
        </w:rPr>
        <w:t>МОДЕЛИ</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lastRenderedPageBreak/>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 190</w:t>
      </w:r>
    </w:p>
    <w:p w14:paraId="6DA124DC" w14:textId="77777777" w:rsidR="00EC06A8" w:rsidRDefault="00EC06A8" w:rsidP="00EC06A8"/>
    <w:p w14:paraId="5A0FFE09" w14:textId="77777777" w:rsidR="00EC06A8" w:rsidRDefault="00EC06A8" w:rsidP="00EC06A8">
      <w:r>
        <w:t xml:space="preserve">4.1 </w:t>
      </w:r>
      <w:r>
        <w:rPr>
          <w:rFonts w:hint="eastAsia"/>
        </w:rPr>
        <w:t>Базовые</w:t>
      </w:r>
      <w:r>
        <w:t xml:space="preserve"> </w:t>
      </w:r>
      <w:r>
        <w:rPr>
          <w:rFonts w:hint="eastAsia"/>
        </w:rPr>
        <w:t>условия</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 190</w:t>
      </w:r>
    </w:p>
    <w:p w14:paraId="329191B0" w14:textId="77777777" w:rsidR="00EC06A8" w:rsidRDefault="00EC06A8" w:rsidP="00EC06A8"/>
    <w:p w14:paraId="158ECE6E" w14:textId="77777777" w:rsidR="00EC06A8" w:rsidRDefault="00EC06A8" w:rsidP="00EC06A8">
      <w:r>
        <w:t xml:space="preserve">4.2 </w:t>
      </w:r>
      <w:r>
        <w:rPr>
          <w:rFonts w:hint="eastAsia"/>
        </w:rPr>
        <w:t>Механизм</w:t>
      </w:r>
      <w:r>
        <w:t xml:space="preserve"> </w:t>
      </w:r>
      <w:r>
        <w:rPr>
          <w:rFonts w:hint="eastAsia"/>
        </w:rPr>
        <w:t>взаимосвязи</w:t>
      </w:r>
      <w:r>
        <w:t xml:space="preserve"> </w:t>
      </w:r>
      <w:r>
        <w:rPr>
          <w:rFonts w:hint="eastAsia"/>
        </w:rPr>
        <w:t>пространственно</w:t>
      </w:r>
      <w:r>
        <w:t>-</w:t>
      </w:r>
      <w:r>
        <w:rPr>
          <w:rFonts w:hint="eastAsia"/>
        </w:rPr>
        <w:t>территориальных</w:t>
      </w:r>
      <w:r>
        <w:t xml:space="preserve"> </w:t>
      </w:r>
      <w:r>
        <w:rPr>
          <w:rFonts w:hint="eastAsia"/>
        </w:rPr>
        <w:t>ресурсов</w:t>
      </w:r>
      <w:r>
        <w:t xml:space="preserve"> </w:t>
      </w:r>
      <w:r>
        <w:rPr>
          <w:rFonts w:hint="eastAsia"/>
        </w:rPr>
        <w:t>и</w:t>
      </w:r>
      <w:r>
        <w:t xml:space="preserve"> </w:t>
      </w:r>
      <w:r>
        <w:rPr>
          <w:rFonts w:hint="eastAsia"/>
        </w:rPr>
        <w:t>производительных</w:t>
      </w:r>
      <w:r>
        <w:t xml:space="preserve"> </w:t>
      </w:r>
      <w:r>
        <w:rPr>
          <w:rFonts w:hint="eastAsia"/>
        </w:rPr>
        <w:t>сил</w:t>
      </w:r>
      <w:r>
        <w:t xml:space="preserve"> </w:t>
      </w:r>
      <w:r>
        <w:rPr>
          <w:rFonts w:hint="eastAsia"/>
        </w:rPr>
        <w:t>как</w:t>
      </w:r>
      <w:r>
        <w:t xml:space="preserve"> </w:t>
      </w:r>
      <w:r>
        <w:rPr>
          <w:rFonts w:hint="eastAsia"/>
        </w:rPr>
        <w:t>часть</w:t>
      </w:r>
      <w:r>
        <w:t xml:space="preserve"> </w:t>
      </w:r>
      <w:r>
        <w:rPr>
          <w:rFonts w:hint="eastAsia"/>
        </w:rPr>
        <w:t>механизма</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...............................................................................................211</w:t>
      </w:r>
    </w:p>
    <w:p w14:paraId="2291FBFF" w14:textId="77777777" w:rsidR="00EC06A8" w:rsidRDefault="00EC06A8" w:rsidP="00EC06A8"/>
    <w:p w14:paraId="557D3BA7" w14:textId="77777777" w:rsidR="00EC06A8" w:rsidRDefault="00EC06A8" w:rsidP="00EC06A8">
      <w:r>
        <w:t xml:space="preserve">4.3 </w:t>
      </w:r>
      <w:r>
        <w:rPr>
          <w:rFonts w:hint="eastAsia"/>
        </w:rPr>
        <w:t>Механизм</w:t>
      </w:r>
      <w:r>
        <w:t xml:space="preserve"> </w:t>
      </w:r>
      <w:r>
        <w:rPr>
          <w:rFonts w:hint="eastAsia"/>
        </w:rPr>
        <w:t>эволюционного</w:t>
      </w:r>
      <w:r>
        <w:t xml:space="preserve"> </w:t>
      </w:r>
      <w:r>
        <w:rPr>
          <w:rFonts w:hint="eastAsia"/>
        </w:rPr>
        <w:t>развития</w:t>
      </w:r>
      <w:r>
        <w:t xml:space="preserve"> </w:t>
      </w:r>
      <w:r>
        <w:rPr>
          <w:rFonts w:hint="eastAsia"/>
        </w:rPr>
        <w:t>территориальной</w:t>
      </w:r>
      <w:r>
        <w:t xml:space="preserve"> </w:t>
      </w:r>
      <w:r>
        <w:rPr>
          <w:rFonts w:hint="eastAsia"/>
        </w:rPr>
        <w:t>организации</w:t>
      </w:r>
      <w:r>
        <w:t xml:space="preserve"> </w:t>
      </w:r>
      <w:r>
        <w:rPr>
          <w:rFonts w:hint="eastAsia"/>
        </w:rPr>
        <w:t>производительных</w:t>
      </w:r>
      <w:r>
        <w:t xml:space="preserve"> </w:t>
      </w:r>
      <w:r>
        <w:rPr>
          <w:rFonts w:hint="eastAsia"/>
        </w:rPr>
        <w:t>сил</w:t>
      </w:r>
      <w:r>
        <w:t xml:space="preserve"> </w:t>
      </w:r>
      <w:r>
        <w:rPr>
          <w:rFonts w:hint="eastAsia"/>
        </w:rPr>
        <w:t>через</w:t>
      </w:r>
      <w:r>
        <w:t xml:space="preserve"> </w:t>
      </w:r>
      <w:r>
        <w:rPr>
          <w:rFonts w:hint="eastAsia"/>
        </w:rPr>
        <w:t>функционирование</w:t>
      </w:r>
      <w:r>
        <w:t xml:space="preserve"> </w:t>
      </w:r>
      <w:r>
        <w:rPr>
          <w:rFonts w:hint="eastAsia"/>
        </w:rPr>
        <w:t>структур</w:t>
      </w:r>
      <w:r>
        <w:t xml:space="preserve"> </w:t>
      </w:r>
      <w:r>
        <w:rPr>
          <w:rFonts w:hint="eastAsia"/>
        </w:rPr>
        <w:t>кластерного</w:t>
      </w:r>
    </w:p>
    <w:p w14:paraId="40666397" w14:textId="77777777" w:rsidR="00EC06A8" w:rsidRDefault="00EC06A8" w:rsidP="00EC06A8"/>
    <w:p w14:paraId="33075D3D" w14:textId="77777777" w:rsidR="00EC06A8" w:rsidRDefault="00EC06A8" w:rsidP="00EC06A8">
      <w:r>
        <w:rPr>
          <w:rFonts w:hint="eastAsia"/>
        </w:rPr>
        <w:t>типа</w:t>
      </w:r>
      <w:r>
        <w:t>.........................................................................................222</w:t>
      </w:r>
    </w:p>
    <w:p w14:paraId="3C90CEA4" w14:textId="77777777" w:rsidR="00EC06A8" w:rsidRDefault="00EC06A8" w:rsidP="00EC06A8"/>
    <w:p w14:paraId="1A544F7C" w14:textId="77777777" w:rsidR="00EC06A8" w:rsidRDefault="00EC06A8" w:rsidP="00EC06A8">
      <w:r>
        <w:rPr>
          <w:rFonts w:hint="eastAsia"/>
        </w:rPr>
        <w:t>ГЛАВА</w:t>
      </w:r>
      <w:r>
        <w:t xml:space="preserve"> 5 </w:t>
      </w:r>
      <w:r>
        <w:rPr>
          <w:rFonts w:hint="eastAsia"/>
        </w:rPr>
        <w:t>ОРГАНИЗАЦИОННАЯ</w:t>
      </w:r>
      <w:r>
        <w:t xml:space="preserve"> </w:t>
      </w:r>
      <w:r>
        <w:rPr>
          <w:rFonts w:hint="eastAsia"/>
        </w:rPr>
        <w:t>СТРУКТУРА</w:t>
      </w:r>
      <w:r>
        <w:t xml:space="preserve"> </w:t>
      </w:r>
      <w:r>
        <w:rPr>
          <w:rFonts w:hint="eastAsia"/>
        </w:rPr>
        <w:t>МЕХАНИЗМА</w:t>
      </w:r>
      <w:r>
        <w:t xml:space="preserve"> </w:t>
      </w:r>
      <w:r>
        <w:rPr>
          <w:rFonts w:hint="eastAsia"/>
        </w:rPr>
        <w:t>ОБЕСПЕЧЕНИЯ</w:t>
      </w:r>
      <w:r>
        <w:t xml:space="preserve"> </w:t>
      </w:r>
      <w:r>
        <w:rPr>
          <w:rFonts w:hint="eastAsia"/>
        </w:rPr>
        <w:t>КОНКУРЕНТОСПОСОБНОСТИ</w:t>
      </w:r>
    </w:p>
    <w:p w14:paraId="2F79FCB9" w14:textId="77777777" w:rsidR="00EC06A8" w:rsidRDefault="00EC06A8" w:rsidP="00EC06A8"/>
    <w:p w14:paraId="75E11348" w14:textId="77777777" w:rsidR="00EC06A8" w:rsidRDefault="00EC06A8" w:rsidP="00EC06A8">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p>
    <w:p w14:paraId="56AD9556" w14:textId="77777777" w:rsidR="00EC06A8" w:rsidRDefault="00EC06A8" w:rsidP="00EC06A8"/>
    <w:p w14:paraId="5C46D889" w14:textId="77777777" w:rsidR="00EC06A8" w:rsidRDefault="00EC06A8" w:rsidP="00EC06A8">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......243</w:t>
      </w:r>
    </w:p>
    <w:p w14:paraId="24EDE6DF" w14:textId="77777777" w:rsidR="00EC06A8" w:rsidRDefault="00EC06A8" w:rsidP="00EC06A8"/>
    <w:p w14:paraId="55BED074" w14:textId="77777777" w:rsidR="00EC06A8" w:rsidRDefault="00EC06A8" w:rsidP="00EC06A8">
      <w:r>
        <w:t xml:space="preserve">5.1 </w:t>
      </w:r>
      <w:r>
        <w:rPr>
          <w:rFonts w:hint="eastAsia"/>
        </w:rPr>
        <w:t>Структура</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 243</w:t>
      </w:r>
    </w:p>
    <w:p w14:paraId="144FCB02" w14:textId="77777777" w:rsidR="00EC06A8" w:rsidRDefault="00EC06A8" w:rsidP="00EC06A8"/>
    <w:p w14:paraId="542BCF89" w14:textId="77777777" w:rsidR="00EC06A8" w:rsidRDefault="00EC06A8" w:rsidP="00EC06A8">
      <w:r>
        <w:t xml:space="preserve">5.2 </w:t>
      </w:r>
      <w:r>
        <w:rPr>
          <w:rFonts w:hint="eastAsia"/>
        </w:rPr>
        <w:t>Организационно</w:t>
      </w:r>
      <w:r>
        <w:t>-</w:t>
      </w:r>
      <w:r>
        <w:rPr>
          <w:rFonts w:hint="eastAsia"/>
        </w:rPr>
        <w:t>экономическая</w:t>
      </w:r>
      <w:r>
        <w:t xml:space="preserve"> </w:t>
      </w:r>
      <w:r>
        <w:rPr>
          <w:rFonts w:hint="eastAsia"/>
        </w:rPr>
        <w:t>модель</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системообразующих</w:t>
      </w:r>
      <w:r>
        <w:t xml:space="preserve"> </w:t>
      </w:r>
      <w:r>
        <w:rPr>
          <w:rFonts w:hint="eastAsia"/>
        </w:rPr>
        <w:t>элементов</w:t>
      </w:r>
      <w:r>
        <w:t xml:space="preserve"> </w:t>
      </w:r>
      <w:r>
        <w:rPr>
          <w:rFonts w:hint="eastAsia"/>
        </w:rPr>
        <w:t>сетевой</w:t>
      </w:r>
      <w:r>
        <w:t xml:space="preserve"> </w:t>
      </w:r>
      <w:r>
        <w:rPr>
          <w:rFonts w:hint="eastAsia"/>
        </w:rPr>
        <w:t>структуры</w:t>
      </w:r>
      <w:r>
        <w:t>.......................249</w:t>
      </w:r>
    </w:p>
    <w:p w14:paraId="2FC5A35F" w14:textId="77777777" w:rsidR="00EC06A8" w:rsidRDefault="00EC06A8" w:rsidP="00EC06A8"/>
    <w:p w14:paraId="4C193CDE" w14:textId="77777777" w:rsidR="00EC06A8" w:rsidRDefault="00EC06A8" w:rsidP="00EC06A8">
      <w:r>
        <w:t xml:space="preserve">5.3 </w:t>
      </w:r>
      <w:r>
        <w:rPr>
          <w:rFonts w:hint="eastAsia"/>
        </w:rPr>
        <w:t>Региональная</w:t>
      </w:r>
      <w:r>
        <w:t xml:space="preserve"> </w:t>
      </w:r>
      <w:r>
        <w:rPr>
          <w:rFonts w:hint="eastAsia"/>
        </w:rPr>
        <w:t>система</w:t>
      </w:r>
      <w:r>
        <w:t xml:space="preserve"> </w:t>
      </w:r>
      <w:r>
        <w:rPr>
          <w:rFonts w:hint="eastAsia"/>
        </w:rPr>
        <w:t>производственной</w:t>
      </w:r>
      <w:r>
        <w:t xml:space="preserve"> </w:t>
      </w:r>
      <w:r>
        <w:rPr>
          <w:rFonts w:hint="eastAsia"/>
        </w:rPr>
        <w:t>кооперации</w:t>
      </w:r>
      <w:r>
        <w:t xml:space="preserve"> </w:t>
      </w:r>
      <w:r>
        <w:rPr>
          <w:rFonts w:hint="eastAsia"/>
        </w:rPr>
        <w:t>как</w:t>
      </w:r>
      <w:r>
        <w:t xml:space="preserve"> </w:t>
      </w:r>
      <w:r>
        <w:rPr>
          <w:rFonts w:hint="eastAsia"/>
        </w:rPr>
        <w:t>базис</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r>
        <w:t xml:space="preserve"> </w:t>
      </w:r>
      <w:r>
        <w:rPr>
          <w:rFonts w:hint="eastAsia"/>
        </w:rPr>
        <w:t>предприятий</w:t>
      </w:r>
      <w:r>
        <w:t>............................................................................ 271</w:t>
      </w:r>
    </w:p>
    <w:p w14:paraId="7F40E3D1" w14:textId="77777777" w:rsidR="00EC06A8" w:rsidRDefault="00EC06A8" w:rsidP="00EC06A8"/>
    <w:p w14:paraId="7770BA97" w14:textId="77777777" w:rsidR="00EC06A8" w:rsidRDefault="00EC06A8" w:rsidP="00EC06A8">
      <w:r>
        <w:t xml:space="preserve">5.4 </w:t>
      </w:r>
      <w:r>
        <w:rPr>
          <w:rFonts w:hint="eastAsia"/>
        </w:rPr>
        <w:t>Платформа</w:t>
      </w:r>
      <w:r>
        <w:t xml:space="preserve"> </w:t>
      </w:r>
      <w:r>
        <w:rPr>
          <w:rFonts w:hint="eastAsia"/>
        </w:rPr>
        <w:t>технической</w:t>
      </w:r>
      <w:r>
        <w:t xml:space="preserve"> </w:t>
      </w:r>
      <w:r>
        <w:rPr>
          <w:rFonts w:hint="eastAsia"/>
        </w:rPr>
        <w:t>модернизации</w:t>
      </w:r>
      <w:r>
        <w:t xml:space="preserve"> </w:t>
      </w:r>
      <w:r>
        <w:rPr>
          <w:rFonts w:hint="eastAsia"/>
        </w:rPr>
        <w:t>как</w:t>
      </w:r>
      <w:r>
        <w:t xml:space="preserve"> </w:t>
      </w:r>
      <w:r>
        <w:rPr>
          <w:rFonts w:hint="eastAsia"/>
        </w:rPr>
        <w:t>инструмент</w:t>
      </w:r>
      <w:r>
        <w:t xml:space="preserve"> </w:t>
      </w:r>
      <w:r>
        <w:rPr>
          <w:rFonts w:hint="eastAsia"/>
        </w:rPr>
        <w:t>повышения</w:t>
      </w:r>
      <w:r>
        <w:t xml:space="preserve"> </w:t>
      </w:r>
      <w:r>
        <w:rPr>
          <w:rFonts w:hint="eastAsia"/>
        </w:rPr>
        <w:t>конкурентоспособности</w:t>
      </w:r>
      <w:r>
        <w:t xml:space="preserve"> </w:t>
      </w:r>
      <w:r>
        <w:rPr>
          <w:rFonts w:hint="eastAsia"/>
        </w:rPr>
        <w:t>высокотехнологичных</w:t>
      </w:r>
      <w:r>
        <w:t xml:space="preserve"> </w:t>
      </w:r>
      <w:r>
        <w:rPr>
          <w:rFonts w:hint="eastAsia"/>
        </w:rPr>
        <w:t>промышленных</w:t>
      </w:r>
    </w:p>
    <w:p w14:paraId="3AB321D3" w14:textId="77777777" w:rsidR="00EC06A8" w:rsidRDefault="00EC06A8" w:rsidP="00EC06A8"/>
    <w:p w14:paraId="052575F2" w14:textId="77777777" w:rsidR="00EC06A8" w:rsidRDefault="00EC06A8" w:rsidP="00EC06A8">
      <w:r>
        <w:rPr>
          <w:rFonts w:hint="eastAsia"/>
        </w:rPr>
        <w:t>предприятий</w:t>
      </w:r>
      <w:r>
        <w:t>............................................................................. 288</w:t>
      </w:r>
    </w:p>
    <w:p w14:paraId="092A73AC" w14:textId="77777777" w:rsidR="00EC06A8" w:rsidRDefault="00EC06A8" w:rsidP="00EC06A8"/>
    <w:p w14:paraId="3CA44E26" w14:textId="77777777" w:rsidR="00EC06A8" w:rsidRDefault="00EC06A8" w:rsidP="00EC06A8">
      <w:r>
        <w:rPr>
          <w:rFonts w:hint="eastAsia"/>
        </w:rPr>
        <w:t>ЗАКЛЮЧЕНИЕ</w:t>
      </w:r>
      <w:r>
        <w:t>..........................................................................299</w:t>
      </w:r>
    </w:p>
    <w:p w14:paraId="0656D848" w14:textId="77777777" w:rsidR="00EC06A8" w:rsidRDefault="00EC06A8" w:rsidP="00EC06A8"/>
    <w:p w14:paraId="525B4527" w14:textId="4CB3F8C7" w:rsidR="00EC06A8" w:rsidRPr="00EC06A8" w:rsidRDefault="00EC06A8" w:rsidP="00EC06A8">
      <w:r>
        <w:rPr>
          <w:rFonts w:hint="eastAsia"/>
        </w:rPr>
        <w:t>СПИСОК</w:t>
      </w:r>
      <w:r>
        <w:t xml:space="preserve"> </w:t>
      </w:r>
      <w:r>
        <w:rPr>
          <w:rFonts w:hint="eastAsia"/>
        </w:rPr>
        <w:t>ЛИТЕРАТУРЫ</w:t>
      </w:r>
      <w:r>
        <w:t>..............................................................303</w:t>
      </w:r>
    </w:p>
    <w:sectPr w:rsidR="00EC06A8" w:rsidRPr="00EC06A8" w:rsidSect="00FF4AE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4BF19" w14:textId="77777777" w:rsidR="00FF4AE5" w:rsidRDefault="00FF4AE5">
      <w:pPr>
        <w:spacing w:after="0" w:line="240" w:lineRule="auto"/>
      </w:pPr>
      <w:r>
        <w:separator/>
      </w:r>
    </w:p>
  </w:endnote>
  <w:endnote w:type="continuationSeparator" w:id="0">
    <w:p w14:paraId="5FCDB4B6" w14:textId="77777777" w:rsidR="00FF4AE5" w:rsidRDefault="00FF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476B" w14:textId="77777777" w:rsidR="00FF4AE5" w:rsidRDefault="00FF4AE5"/>
    <w:p w14:paraId="7984CF80" w14:textId="77777777" w:rsidR="00FF4AE5" w:rsidRDefault="00FF4AE5"/>
    <w:p w14:paraId="77195676" w14:textId="77777777" w:rsidR="00FF4AE5" w:rsidRDefault="00FF4AE5"/>
    <w:p w14:paraId="2216DB8A" w14:textId="77777777" w:rsidR="00FF4AE5" w:rsidRDefault="00FF4AE5"/>
    <w:p w14:paraId="61F0FB8C" w14:textId="77777777" w:rsidR="00FF4AE5" w:rsidRDefault="00FF4AE5"/>
    <w:p w14:paraId="74EF0F76" w14:textId="77777777" w:rsidR="00FF4AE5" w:rsidRDefault="00FF4AE5"/>
    <w:p w14:paraId="12310766" w14:textId="77777777" w:rsidR="00FF4AE5" w:rsidRDefault="00FF4A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9F0474" wp14:editId="737AB4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7C4A" w14:textId="77777777" w:rsidR="00FF4AE5" w:rsidRDefault="00FF4A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9F04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C07C4A" w14:textId="77777777" w:rsidR="00FF4AE5" w:rsidRDefault="00FF4A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F58C53" w14:textId="77777777" w:rsidR="00FF4AE5" w:rsidRDefault="00FF4AE5"/>
    <w:p w14:paraId="501535CD" w14:textId="77777777" w:rsidR="00FF4AE5" w:rsidRDefault="00FF4AE5"/>
    <w:p w14:paraId="58BDD7CE" w14:textId="77777777" w:rsidR="00FF4AE5" w:rsidRDefault="00FF4A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64BA5B" wp14:editId="444E05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0204" w14:textId="77777777" w:rsidR="00FF4AE5" w:rsidRDefault="00FF4AE5"/>
                          <w:p w14:paraId="7A343CA6" w14:textId="77777777" w:rsidR="00FF4AE5" w:rsidRDefault="00FF4A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4BA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A20204" w14:textId="77777777" w:rsidR="00FF4AE5" w:rsidRDefault="00FF4AE5"/>
                    <w:p w14:paraId="7A343CA6" w14:textId="77777777" w:rsidR="00FF4AE5" w:rsidRDefault="00FF4A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0CEDFB" w14:textId="77777777" w:rsidR="00FF4AE5" w:rsidRDefault="00FF4AE5"/>
    <w:p w14:paraId="39125820" w14:textId="77777777" w:rsidR="00FF4AE5" w:rsidRDefault="00FF4AE5">
      <w:pPr>
        <w:rPr>
          <w:sz w:val="2"/>
          <w:szCs w:val="2"/>
        </w:rPr>
      </w:pPr>
    </w:p>
    <w:p w14:paraId="0FCBA855" w14:textId="77777777" w:rsidR="00FF4AE5" w:rsidRDefault="00FF4AE5"/>
    <w:p w14:paraId="13057D27" w14:textId="77777777" w:rsidR="00FF4AE5" w:rsidRDefault="00FF4AE5">
      <w:pPr>
        <w:spacing w:after="0" w:line="240" w:lineRule="auto"/>
      </w:pPr>
    </w:p>
  </w:footnote>
  <w:footnote w:type="continuationSeparator" w:id="0">
    <w:p w14:paraId="499CC304" w14:textId="77777777" w:rsidR="00FF4AE5" w:rsidRDefault="00FF4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AE5"/>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13216</TotalTime>
  <Pages>4</Pages>
  <Words>766</Words>
  <Characters>4369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1975</cp:revision>
  <cp:lastPrinted>2009-02-06T05:36:00Z</cp:lastPrinted>
  <dcterms:created xsi:type="dcterms:W3CDTF">2024-04-09T10:20:00Z</dcterms:created>
  <dcterms:modified xsi:type="dcterms:W3CDTF">2024-04-25T10:22:00Z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