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040E" w14:textId="4F18E6E5" w:rsidR="00ED2F57" w:rsidRDefault="00C327FF" w:rsidP="00C327FF">
      <w:r w:rsidRPr="00C327FF">
        <w:rPr>
          <w:rFonts w:hint="eastAsia"/>
        </w:rPr>
        <w:t>Афанасьева</w:t>
      </w:r>
      <w:r w:rsidRPr="00C327FF">
        <w:t xml:space="preserve"> </w:t>
      </w:r>
      <w:r w:rsidRPr="00C327FF">
        <w:rPr>
          <w:rFonts w:hint="eastAsia"/>
        </w:rPr>
        <w:t>Оксана</w:t>
      </w:r>
      <w:r w:rsidRPr="00C327FF">
        <w:t xml:space="preserve"> </w:t>
      </w:r>
      <w:r w:rsidRPr="00C327FF">
        <w:rPr>
          <w:rFonts w:hint="eastAsia"/>
        </w:rPr>
        <w:t>Васильевна</w:t>
      </w:r>
      <w:r>
        <w:rPr>
          <w:rFonts w:hint="cs"/>
        </w:rPr>
        <w:t xml:space="preserve"> </w:t>
      </w:r>
      <w:r w:rsidRPr="00C327FF">
        <w:rPr>
          <w:rFonts w:hint="eastAsia"/>
        </w:rPr>
        <w:t>Англо</w:t>
      </w:r>
      <w:r w:rsidRPr="00C327FF">
        <w:t>-</w:t>
      </w:r>
      <w:r w:rsidRPr="00C327FF">
        <w:rPr>
          <w:rFonts w:hint="eastAsia"/>
        </w:rPr>
        <w:t>американский</w:t>
      </w:r>
      <w:r w:rsidRPr="00C327FF">
        <w:t xml:space="preserve"> </w:t>
      </w:r>
      <w:r w:rsidRPr="00C327FF">
        <w:rPr>
          <w:rFonts w:hint="eastAsia"/>
        </w:rPr>
        <w:t>культурный</w:t>
      </w:r>
      <w:r w:rsidRPr="00C327FF">
        <w:t xml:space="preserve"> </w:t>
      </w:r>
      <w:r w:rsidRPr="00C327FF">
        <w:rPr>
          <w:rFonts w:hint="eastAsia"/>
        </w:rPr>
        <w:t>пласт</w:t>
      </w:r>
      <w:r w:rsidRPr="00C327FF">
        <w:t xml:space="preserve"> </w:t>
      </w:r>
      <w:r w:rsidRPr="00C327FF">
        <w:rPr>
          <w:rFonts w:hint="eastAsia"/>
        </w:rPr>
        <w:t>в</w:t>
      </w:r>
      <w:r w:rsidRPr="00C327FF">
        <w:t xml:space="preserve"> </w:t>
      </w:r>
      <w:r w:rsidRPr="00C327FF">
        <w:rPr>
          <w:rFonts w:hint="eastAsia"/>
        </w:rPr>
        <w:t>детективной</w:t>
      </w:r>
      <w:r w:rsidRPr="00C327FF">
        <w:t xml:space="preserve"> </w:t>
      </w:r>
      <w:r w:rsidRPr="00C327FF">
        <w:rPr>
          <w:rFonts w:hint="eastAsia"/>
        </w:rPr>
        <w:t>прозе</w:t>
      </w:r>
      <w:r w:rsidRPr="00C327FF">
        <w:t xml:space="preserve"> </w:t>
      </w:r>
      <w:r w:rsidRPr="00C327FF">
        <w:rPr>
          <w:rFonts w:hint="eastAsia"/>
        </w:rPr>
        <w:t>Бориса</w:t>
      </w:r>
      <w:r w:rsidRPr="00C327FF">
        <w:t xml:space="preserve"> </w:t>
      </w:r>
      <w:r w:rsidRPr="00C327FF">
        <w:rPr>
          <w:rFonts w:hint="eastAsia"/>
        </w:rPr>
        <w:t>Акунина</w:t>
      </w:r>
    </w:p>
    <w:p w14:paraId="45579A98" w14:textId="77777777" w:rsidR="00C327FF" w:rsidRDefault="00C327FF" w:rsidP="00C327FF">
      <w:r>
        <w:rPr>
          <w:rFonts w:hint="eastAsia"/>
        </w:rPr>
        <w:t>ОГЛАВЛЕНИЕ</w:t>
      </w:r>
      <w:r>
        <w:t xml:space="preserve"> </w:t>
      </w:r>
      <w:r>
        <w:rPr>
          <w:rFonts w:hint="eastAsia"/>
        </w:rPr>
        <w:t>ДИССЕРТАЦИИ</w:t>
      </w:r>
    </w:p>
    <w:p w14:paraId="4CD2A377" w14:textId="77777777" w:rsidR="00C327FF" w:rsidRDefault="00C327FF" w:rsidP="00C327FF">
      <w:r>
        <w:rPr>
          <w:rFonts w:hint="eastAsia"/>
        </w:rPr>
        <w:t>кандидат</w:t>
      </w:r>
      <w:r>
        <w:t xml:space="preserve"> </w:t>
      </w:r>
      <w:r>
        <w:rPr>
          <w:rFonts w:hint="eastAsia"/>
        </w:rPr>
        <w:t>наук</w:t>
      </w:r>
      <w:r>
        <w:t xml:space="preserve"> </w:t>
      </w:r>
      <w:r>
        <w:rPr>
          <w:rFonts w:hint="eastAsia"/>
        </w:rPr>
        <w:t>Афанасьева</w:t>
      </w:r>
      <w:r>
        <w:t xml:space="preserve"> </w:t>
      </w:r>
      <w:r>
        <w:rPr>
          <w:rFonts w:hint="eastAsia"/>
        </w:rPr>
        <w:t>Оксана</w:t>
      </w:r>
      <w:r>
        <w:t xml:space="preserve"> </w:t>
      </w:r>
      <w:r>
        <w:rPr>
          <w:rFonts w:hint="eastAsia"/>
        </w:rPr>
        <w:t>Васильевна</w:t>
      </w:r>
    </w:p>
    <w:p w14:paraId="47D5FBCC" w14:textId="77777777" w:rsidR="00C327FF" w:rsidRDefault="00C327FF" w:rsidP="00C327FF">
      <w:r>
        <w:rPr>
          <w:rFonts w:hint="eastAsia"/>
        </w:rPr>
        <w:t>Введение</w:t>
      </w:r>
    </w:p>
    <w:p w14:paraId="7729ACB4" w14:textId="77777777" w:rsidR="00C327FF" w:rsidRDefault="00C327FF" w:rsidP="00C327FF"/>
    <w:p w14:paraId="14D36F4D" w14:textId="77777777" w:rsidR="00C327FF" w:rsidRDefault="00C327FF" w:rsidP="00C327FF">
      <w:r>
        <w:rPr>
          <w:rFonts w:hint="eastAsia"/>
        </w:rPr>
        <w:t>Глава</w:t>
      </w:r>
      <w:r>
        <w:t xml:space="preserve"> 1. </w:t>
      </w:r>
      <w:r>
        <w:rPr>
          <w:rFonts w:hint="eastAsia"/>
        </w:rPr>
        <w:t>Отражение</w:t>
      </w:r>
      <w:r>
        <w:t xml:space="preserve"> </w:t>
      </w:r>
      <w:r>
        <w:rPr>
          <w:rFonts w:hint="eastAsia"/>
        </w:rPr>
        <w:t>британского</w:t>
      </w:r>
      <w:r>
        <w:t xml:space="preserve"> </w:t>
      </w:r>
      <w:r>
        <w:rPr>
          <w:rFonts w:hint="eastAsia"/>
        </w:rPr>
        <w:t>и</w:t>
      </w:r>
      <w:r>
        <w:t xml:space="preserve"> </w:t>
      </w:r>
      <w:r>
        <w:rPr>
          <w:rFonts w:hint="eastAsia"/>
        </w:rPr>
        <w:t>американского</w:t>
      </w:r>
      <w:r>
        <w:t xml:space="preserve"> </w:t>
      </w:r>
      <w:r>
        <w:rPr>
          <w:rFonts w:hint="eastAsia"/>
        </w:rPr>
        <w:t>менталитета</w:t>
      </w:r>
      <w:r>
        <w:t xml:space="preserve"> </w:t>
      </w:r>
      <w:r>
        <w:rPr>
          <w:rFonts w:hint="eastAsia"/>
        </w:rPr>
        <w:t>в</w:t>
      </w:r>
      <w:r>
        <w:t xml:space="preserve"> </w:t>
      </w:r>
      <w:r>
        <w:rPr>
          <w:rFonts w:hint="eastAsia"/>
        </w:rPr>
        <w:t>литературных</w:t>
      </w:r>
      <w:r>
        <w:t xml:space="preserve"> </w:t>
      </w:r>
      <w:r>
        <w:rPr>
          <w:rFonts w:hint="eastAsia"/>
        </w:rPr>
        <w:t>типажах</w:t>
      </w:r>
      <w:r>
        <w:t xml:space="preserve"> </w:t>
      </w:r>
      <w:r>
        <w:rPr>
          <w:rFonts w:hint="eastAsia"/>
        </w:rPr>
        <w:t>Б</w:t>
      </w:r>
      <w:r>
        <w:t xml:space="preserve">. </w:t>
      </w:r>
      <w:r>
        <w:rPr>
          <w:rFonts w:hint="eastAsia"/>
        </w:rPr>
        <w:t>Акунина</w:t>
      </w:r>
    </w:p>
    <w:p w14:paraId="0E61A4D5" w14:textId="77777777" w:rsidR="00C327FF" w:rsidRDefault="00C327FF" w:rsidP="00C327FF"/>
    <w:p w14:paraId="52FD3A46" w14:textId="77777777" w:rsidR="00C327FF" w:rsidRDefault="00C327FF" w:rsidP="00C327FF">
      <w:r>
        <w:t xml:space="preserve">1.1. </w:t>
      </w:r>
      <w:r>
        <w:rPr>
          <w:rFonts w:hint="eastAsia"/>
        </w:rPr>
        <w:t>Стереотипное</w:t>
      </w:r>
      <w:r>
        <w:t xml:space="preserve"> </w:t>
      </w:r>
      <w:r>
        <w:rPr>
          <w:rFonts w:hint="eastAsia"/>
        </w:rPr>
        <w:t>представление</w:t>
      </w:r>
      <w:r>
        <w:t xml:space="preserve"> </w:t>
      </w:r>
      <w:r>
        <w:rPr>
          <w:rFonts w:hint="eastAsia"/>
        </w:rPr>
        <w:t>о</w:t>
      </w:r>
      <w:r>
        <w:t xml:space="preserve"> </w:t>
      </w:r>
      <w:r>
        <w:rPr>
          <w:rFonts w:hint="eastAsia"/>
        </w:rPr>
        <w:t>носителях</w:t>
      </w:r>
      <w:r>
        <w:t xml:space="preserve"> </w:t>
      </w:r>
      <w:r>
        <w:rPr>
          <w:rFonts w:hint="eastAsia"/>
        </w:rPr>
        <w:t>английского</w:t>
      </w:r>
      <w:r>
        <w:t xml:space="preserve"> </w:t>
      </w:r>
      <w:r>
        <w:rPr>
          <w:rFonts w:hint="eastAsia"/>
        </w:rPr>
        <w:t>языка</w:t>
      </w:r>
      <w:r>
        <w:t xml:space="preserve"> -</w:t>
      </w:r>
      <w:r>
        <w:rPr>
          <w:rFonts w:hint="eastAsia"/>
        </w:rPr>
        <w:t>англичанах</w:t>
      </w:r>
      <w:r>
        <w:t xml:space="preserve"> </w:t>
      </w:r>
      <w:r>
        <w:rPr>
          <w:rFonts w:hint="eastAsia"/>
        </w:rPr>
        <w:t>и</w:t>
      </w:r>
      <w:r>
        <w:t xml:space="preserve"> </w:t>
      </w:r>
      <w:r>
        <w:rPr>
          <w:rFonts w:hint="eastAsia"/>
        </w:rPr>
        <w:t>американцах</w:t>
      </w:r>
    </w:p>
    <w:p w14:paraId="57B1606D" w14:textId="77777777" w:rsidR="00C327FF" w:rsidRDefault="00C327FF" w:rsidP="00C327FF"/>
    <w:p w14:paraId="4ACD1D00" w14:textId="77777777" w:rsidR="00C327FF" w:rsidRDefault="00C327FF" w:rsidP="00C327FF">
      <w:r>
        <w:t xml:space="preserve">1.2. </w:t>
      </w:r>
      <w:r>
        <w:rPr>
          <w:rFonts w:hint="eastAsia"/>
        </w:rPr>
        <w:t>Британский</w:t>
      </w:r>
      <w:r>
        <w:t xml:space="preserve"> </w:t>
      </w:r>
      <w:r>
        <w:rPr>
          <w:rFonts w:hint="eastAsia"/>
        </w:rPr>
        <w:t>менталитет</w:t>
      </w:r>
      <w:r>
        <w:t xml:space="preserve"> </w:t>
      </w:r>
      <w:r>
        <w:rPr>
          <w:rFonts w:hint="eastAsia"/>
        </w:rPr>
        <w:t>в</w:t>
      </w:r>
      <w:r>
        <w:t xml:space="preserve"> </w:t>
      </w:r>
      <w:r>
        <w:rPr>
          <w:rFonts w:hint="eastAsia"/>
        </w:rPr>
        <w:t>детективных</w:t>
      </w:r>
      <w:r>
        <w:t xml:space="preserve"> </w:t>
      </w:r>
      <w:r>
        <w:rPr>
          <w:rFonts w:hint="eastAsia"/>
        </w:rPr>
        <w:t>произведениях</w:t>
      </w:r>
      <w:r>
        <w:t xml:space="preserve"> </w:t>
      </w:r>
      <w:r>
        <w:rPr>
          <w:rFonts w:hint="eastAsia"/>
        </w:rPr>
        <w:t>Б</w:t>
      </w:r>
      <w:r>
        <w:t>.</w:t>
      </w:r>
      <w:r>
        <w:rPr>
          <w:rFonts w:hint="eastAsia"/>
        </w:rPr>
        <w:t>Акунина</w:t>
      </w:r>
    </w:p>
    <w:p w14:paraId="39DE55F4" w14:textId="77777777" w:rsidR="00C327FF" w:rsidRDefault="00C327FF" w:rsidP="00C327FF"/>
    <w:p w14:paraId="21943A06" w14:textId="77777777" w:rsidR="00C327FF" w:rsidRDefault="00C327FF" w:rsidP="00C327FF">
      <w:r>
        <w:t xml:space="preserve">1.3. </w:t>
      </w:r>
      <w:r>
        <w:rPr>
          <w:rFonts w:hint="eastAsia"/>
        </w:rPr>
        <w:t>Американский</w:t>
      </w:r>
      <w:r>
        <w:t xml:space="preserve"> </w:t>
      </w:r>
      <w:r>
        <w:rPr>
          <w:rFonts w:hint="eastAsia"/>
        </w:rPr>
        <w:t>менталитет</w:t>
      </w:r>
      <w:r>
        <w:t xml:space="preserve"> </w:t>
      </w:r>
      <w:r>
        <w:rPr>
          <w:rFonts w:hint="eastAsia"/>
        </w:rPr>
        <w:t>в</w:t>
      </w:r>
      <w:r>
        <w:t xml:space="preserve"> </w:t>
      </w:r>
      <w:r>
        <w:rPr>
          <w:rFonts w:hint="eastAsia"/>
        </w:rPr>
        <w:t>детективных</w:t>
      </w:r>
      <w:r>
        <w:t xml:space="preserve"> </w:t>
      </w:r>
      <w:r>
        <w:rPr>
          <w:rFonts w:hint="eastAsia"/>
        </w:rPr>
        <w:t>произведениях</w:t>
      </w:r>
      <w:r>
        <w:t xml:space="preserve"> </w:t>
      </w:r>
      <w:r>
        <w:rPr>
          <w:rFonts w:hint="eastAsia"/>
        </w:rPr>
        <w:t>Б</w:t>
      </w:r>
      <w:r>
        <w:t>.</w:t>
      </w:r>
      <w:r>
        <w:rPr>
          <w:rFonts w:hint="eastAsia"/>
        </w:rPr>
        <w:t>Акунина</w:t>
      </w:r>
    </w:p>
    <w:p w14:paraId="4E82BD7D" w14:textId="77777777" w:rsidR="00C327FF" w:rsidRDefault="00C327FF" w:rsidP="00C327FF"/>
    <w:p w14:paraId="08AC3EED" w14:textId="77777777" w:rsidR="00C327FF" w:rsidRDefault="00C327FF" w:rsidP="00C327FF">
      <w:r>
        <w:rPr>
          <w:rFonts w:hint="eastAsia"/>
        </w:rPr>
        <w:t>Глава</w:t>
      </w:r>
      <w:r>
        <w:t xml:space="preserve"> 2. </w:t>
      </w:r>
      <w:r>
        <w:rPr>
          <w:rFonts w:hint="eastAsia"/>
        </w:rPr>
        <w:t>Англия</w:t>
      </w:r>
      <w:r>
        <w:t xml:space="preserve"> </w:t>
      </w:r>
      <w:r>
        <w:rPr>
          <w:rFonts w:hint="eastAsia"/>
        </w:rPr>
        <w:t>и</w:t>
      </w:r>
      <w:r>
        <w:t xml:space="preserve"> </w:t>
      </w:r>
      <w:r>
        <w:rPr>
          <w:rFonts w:hint="eastAsia"/>
        </w:rPr>
        <w:t>Америка</w:t>
      </w:r>
      <w:r>
        <w:t xml:space="preserve"> </w:t>
      </w:r>
      <w:r>
        <w:rPr>
          <w:rFonts w:hint="eastAsia"/>
        </w:rPr>
        <w:t>как</w:t>
      </w:r>
      <w:r>
        <w:t xml:space="preserve"> </w:t>
      </w:r>
      <w:r>
        <w:rPr>
          <w:rFonts w:hint="eastAsia"/>
        </w:rPr>
        <w:t>географические</w:t>
      </w:r>
      <w:r>
        <w:t xml:space="preserve"> </w:t>
      </w:r>
      <w:r>
        <w:rPr>
          <w:rFonts w:hint="eastAsia"/>
        </w:rPr>
        <w:t>локации</w:t>
      </w:r>
      <w:r>
        <w:t xml:space="preserve"> </w:t>
      </w:r>
      <w:r>
        <w:rPr>
          <w:rFonts w:hint="eastAsia"/>
        </w:rPr>
        <w:t>действия</w:t>
      </w:r>
      <w:r>
        <w:t xml:space="preserve"> </w:t>
      </w:r>
      <w:r>
        <w:rPr>
          <w:rFonts w:hint="eastAsia"/>
        </w:rPr>
        <w:t>в</w:t>
      </w:r>
      <w:r>
        <w:t xml:space="preserve"> </w:t>
      </w:r>
      <w:r>
        <w:rPr>
          <w:rFonts w:hint="eastAsia"/>
        </w:rPr>
        <w:t>«</w:t>
      </w:r>
      <w:r>
        <w:rPr>
          <w:rFonts w:hint="eastAsia"/>
        </w:rPr>
        <w:t>фандоринском</w:t>
      </w:r>
      <w:r>
        <w:t xml:space="preserve"> </w:t>
      </w:r>
      <w:r>
        <w:rPr>
          <w:rFonts w:hint="eastAsia"/>
        </w:rPr>
        <w:t>корпусе</w:t>
      </w:r>
      <w:r>
        <w:rPr>
          <w:rFonts w:hint="eastAsia"/>
        </w:rPr>
        <w:t>»</w:t>
      </w:r>
    </w:p>
    <w:p w14:paraId="52F6CDC2" w14:textId="77777777" w:rsidR="00C327FF" w:rsidRDefault="00C327FF" w:rsidP="00C327FF"/>
    <w:p w14:paraId="61406623" w14:textId="77777777" w:rsidR="00C327FF" w:rsidRDefault="00C327FF" w:rsidP="00C327FF">
      <w:r>
        <w:t xml:space="preserve">2.1. </w:t>
      </w:r>
      <w:r>
        <w:rPr>
          <w:rFonts w:hint="eastAsia"/>
        </w:rPr>
        <w:t>Место</w:t>
      </w:r>
      <w:r>
        <w:t xml:space="preserve"> </w:t>
      </w:r>
      <w:r>
        <w:rPr>
          <w:rFonts w:hint="eastAsia"/>
        </w:rPr>
        <w:t>действия</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важнейших</w:t>
      </w:r>
      <w:r>
        <w:t xml:space="preserve"> </w:t>
      </w:r>
      <w:r>
        <w:rPr>
          <w:rFonts w:hint="eastAsia"/>
        </w:rPr>
        <w:t>параметров</w:t>
      </w:r>
      <w:r>
        <w:t xml:space="preserve"> </w:t>
      </w:r>
      <w:r>
        <w:rPr>
          <w:rFonts w:hint="eastAsia"/>
        </w:rPr>
        <w:t>художественного</w:t>
      </w:r>
      <w:r>
        <w:t xml:space="preserve"> </w:t>
      </w:r>
      <w:r>
        <w:rPr>
          <w:rFonts w:hint="eastAsia"/>
        </w:rPr>
        <w:t>мира</w:t>
      </w:r>
      <w:r>
        <w:t xml:space="preserve"> </w:t>
      </w:r>
      <w:r>
        <w:rPr>
          <w:rFonts w:hint="eastAsia"/>
        </w:rPr>
        <w:t>произведения</w:t>
      </w:r>
    </w:p>
    <w:p w14:paraId="7E9B44AC" w14:textId="77777777" w:rsidR="00C327FF" w:rsidRDefault="00C327FF" w:rsidP="00C327FF"/>
    <w:p w14:paraId="25A67345" w14:textId="77777777" w:rsidR="00C327FF" w:rsidRDefault="00C327FF" w:rsidP="00C327FF">
      <w:r>
        <w:t xml:space="preserve">2.2. </w:t>
      </w:r>
      <w:r>
        <w:rPr>
          <w:rFonts w:hint="eastAsia"/>
        </w:rPr>
        <w:t>Города</w:t>
      </w:r>
      <w:r>
        <w:t xml:space="preserve"> </w:t>
      </w:r>
      <w:r>
        <w:rPr>
          <w:rFonts w:hint="eastAsia"/>
        </w:rPr>
        <w:t>Великобритании</w:t>
      </w:r>
      <w:r>
        <w:t xml:space="preserve"> </w:t>
      </w:r>
      <w:r>
        <w:rPr>
          <w:rFonts w:hint="eastAsia"/>
        </w:rPr>
        <w:t>как</w:t>
      </w:r>
      <w:r>
        <w:t xml:space="preserve"> </w:t>
      </w:r>
      <w:r>
        <w:rPr>
          <w:rFonts w:hint="eastAsia"/>
        </w:rPr>
        <w:t>топосы</w:t>
      </w:r>
      <w:r>
        <w:t xml:space="preserve"> </w:t>
      </w:r>
      <w:r>
        <w:rPr>
          <w:rFonts w:hint="eastAsia"/>
        </w:rPr>
        <w:t>«</w:t>
      </w:r>
      <w:r>
        <w:rPr>
          <w:rFonts w:hint="eastAsia"/>
        </w:rPr>
        <w:t>фандоринского</w:t>
      </w:r>
      <w:r>
        <w:t xml:space="preserve"> </w:t>
      </w:r>
      <w:r>
        <w:rPr>
          <w:rFonts w:hint="eastAsia"/>
        </w:rPr>
        <w:t>пространства</w:t>
      </w:r>
      <w:r>
        <w:rPr>
          <w:rFonts w:hint="eastAsia"/>
        </w:rPr>
        <w:t>»</w:t>
      </w:r>
    </w:p>
    <w:p w14:paraId="7DA0F069" w14:textId="77777777" w:rsidR="00C327FF" w:rsidRDefault="00C327FF" w:rsidP="00C327FF"/>
    <w:p w14:paraId="2233DDE3" w14:textId="77777777" w:rsidR="00C327FF" w:rsidRDefault="00C327FF" w:rsidP="00C327FF">
      <w:r>
        <w:t xml:space="preserve">2.3. </w:t>
      </w:r>
      <w:r>
        <w:rPr>
          <w:rFonts w:hint="eastAsia"/>
        </w:rPr>
        <w:t>Соединенные</w:t>
      </w:r>
      <w:r>
        <w:t xml:space="preserve"> </w:t>
      </w:r>
      <w:r>
        <w:rPr>
          <w:rFonts w:hint="eastAsia"/>
        </w:rPr>
        <w:t>Штаты</w:t>
      </w:r>
      <w:r>
        <w:t xml:space="preserve"> </w:t>
      </w:r>
      <w:r>
        <w:rPr>
          <w:rFonts w:hint="eastAsia"/>
        </w:rPr>
        <w:t>Америки</w:t>
      </w:r>
      <w:r>
        <w:t xml:space="preserve"> </w:t>
      </w:r>
      <w:r>
        <w:rPr>
          <w:rFonts w:hint="eastAsia"/>
        </w:rPr>
        <w:t>как</w:t>
      </w:r>
      <w:r>
        <w:t xml:space="preserve"> </w:t>
      </w:r>
      <w:r>
        <w:rPr>
          <w:rFonts w:hint="eastAsia"/>
        </w:rPr>
        <w:t>топос</w:t>
      </w:r>
      <w:r>
        <w:t xml:space="preserve"> </w:t>
      </w:r>
      <w:r>
        <w:rPr>
          <w:rFonts w:hint="eastAsia"/>
        </w:rPr>
        <w:t>в</w:t>
      </w:r>
      <w:r>
        <w:t xml:space="preserve"> </w:t>
      </w:r>
      <w:r>
        <w:rPr>
          <w:rFonts w:hint="eastAsia"/>
        </w:rPr>
        <w:t>произведениях</w:t>
      </w:r>
      <w:r>
        <w:t xml:space="preserve"> </w:t>
      </w:r>
      <w:r>
        <w:rPr>
          <w:rFonts w:hint="eastAsia"/>
        </w:rPr>
        <w:t>об</w:t>
      </w:r>
      <w:r>
        <w:t xml:space="preserve"> </w:t>
      </w:r>
      <w:r>
        <w:rPr>
          <w:rFonts w:hint="eastAsia"/>
        </w:rPr>
        <w:t>Эрасте</w:t>
      </w:r>
      <w:r>
        <w:t xml:space="preserve"> </w:t>
      </w:r>
      <w:r>
        <w:rPr>
          <w:rFonts w:hint="eastAsia"/>
        </w:rPr>
        <w:t>Фандорине</w:t>
      </w:r>
    </w:p>
    <w:p w14:paraId="3AD41D1D" w14:textId="77777777" w:rsidR="00C327FF" w:rsidRDefault="00C327FF" w:rsidP="00C327FF"/>
    <w:p w14:paraId="766DBE98" w14:textId="77777777" w:rsidR="00C327FF" w:rsidRDefault="00C327FF" w:rsidP="00C327FF">
      <w:r>
        <w:rPr>
          <w:rFonts w:hint="eastAsia"/>
        </w:rPr>
        <w:t>Глава</w:t>
      </w:r>
      <w:r>
        <w:t xml:space="preserve"> 3. </w:t>
      </w:r>
      <w:r>
        <w:rPr>
          <w:rFonts w:hint="eastAsia"/>
        </w:rPr>
        <w:t>Жанр</w:t>
      </w:r>
      <w:r>
        <w:t xml:space="preserve"> </w:t>
      </w:r>
      <w:r>
        <w:rPr>
          <w:rFonts w:hint="eastAsia"/>
        </w:rPr>
        <w:t>классического</w:t>
      </w:r>
      <w:r>
        <w:t xml:space="preserve"> </w:t>
      </w:r>
      <w:r>
        <w:rPr>
          <w:rFonts w:hint="eastAsia"/>
        </w:rPr>
        <w:t>английского</w:t>
      </w:r>
      <w:r>
        <w:t xml:space="preserve"> </w:t>
      </w:r>
      <w:r>
        <w:rPr>
          <w:rFonts w:hint="eastAsia"/>
        </w:rPr>
        <w:t>детектива</w:t>
      </w:r>
      <w:r>
        <w:t xml:space="preserve"> </w:t>
      </w:r>
      <w:r>
        <w:rPr>
          <w:rFonts w:hint="eastAsia"/>
        </w:rPr>
        <w:t>и</w:t>
      </w:r>
      <w:r>
        <w:t xml:space="preserve"> </w:t>
      </w:r>
      <w:r>
        <w:rPr>
          <w:rFonts w:hint="eastAsia"/>
        </w:rPr>
        <w:t>американского</w:t>
      </w:r>
      <w:r>
        <w:t xml:space="preserve"> </w:t>
      </w:r>
      <w:r>
        <w:rPr>
          <w:rFonts w:hint="eastAsia"/>
        </w:rPr>
        <w:t>вестерна</w:t>
      </w:r>
      <w:r>
        <w:t xml:space="preserve"> </w:t>
      </w:r>
      <w:r>
        <w:rPr>
          <w:rFonts w:hint="eastAsia"/>
        </w:rPr>
        <w:t>в</w:t>
      </w:r>
      <w:r>
        <w:t xml:space="preserve"> </w:t>
      </w:r>
      <w:r>
        <w:rPr>
          <w:rFonts w:hint="eastAsia"/>
        </w:rPr>
        <w:t>преломлении</w:t>
      </w:r>
      <w:r>
        <w:t xml:space="preserve"> </w:t>
      </w:r>
      <w:r>
        <w:rPr>
          <w:rFonts w:hint="eastAsia"/>
        </w:rPr>
        <w:t>Б</w:t>
      </w:r>
      <w:r>
        <w:t xml:space="preserve">. </w:t>
      </w:r>
      <w:r>
        <w:rPr>
          <w:rFonts w:hint="eastAsia"/>
        </w:rPr>
        <w:t>Акунина</w:t>
      </w:r>
    </w:p>
    <w:p w14:paraId="6B35BDFC" w14:textId="77777777" w:rsidR="00C327FF" w:rsidRDefault="00C327FF" w:rsidP="00C327FF"/>
    <w:p w14:paraId="07C654A0" w14:textId="77777777" w:rsidR="00C327FF" w:rsidRDefault="00C327FF" w:rsidP="00C327FF">
      <w:r>
        <w:t xml:space="preserve">3.1. </w:t>
      </w:r>
      <w:r>
        <w:rPr>
          <w:rFonts w:hint="eastAsia"/>
        </w:rPr>
        <w:t>Жанровые</w:t>
      </w:r>
      <w:r>
        <w:t xml:space="preserve"> </w:t>
      </w:r>
      <w:r>
        <w:rPr>
          <w:rFonts w:hint="eastAsia"/>
        </w:rPr>
        <w:t>признаки</w:t>
      </w:r>
      <w:r>
        <w:t xml:space="preserve"> </w:t>
      </w:r>
      <w:r>
        <w:rPr>
          <w:rFonts w:hint="eastAsia"/>
        </w:rPr>
        <w:t>классического</w:t>
      </w:r>
      <w:r>
        <w:t xml:space="preserve"> </w:t>
      </w:r>
      <w:r>
        <w:rPr>
          <w:rFonts w:hint="eastAsia"/>
        </w:rPr>
        <w:t>детектива</w:t>
      </w:r>
      <w:r>
        <w:t xml:space="preserve"> </w:t>
      </w:r>
      <w:r>
        <w:rPr>
          <w:rFonts w:hint="eastAsia"/>
        </w:rPr>
        <w:t>в</w:t>
      </w:r>
      <w:r>
        <w:t xml:space="preserve"> </w:t>
      </w:r>
      <w:r>
        <w:rPr>
          <w:rFonts w:hint="eastAsia"/>
        </w:rPr>
        <w:t>а</w:t>
      </w:r>
      <w:r>
        <w:rPr>
          <w:rFonts w:hint="eastAsia"/>
        </w:rPr>
        <w:lastRenderedPageBreak/>
        <w:t>нглийской</w:t>
      </w:r>
      <w:r>
        <w:t xml:space="preserve"> </w:t>
      </w:r>
      <w:r>
        <w:rPr>
          <w:rFonts w:hint="eastAsia"/>
        </w:rPr>
        <w:t>и</w:t>
      </w:r>
      <w:r>
        <w:t xml:space="preserve"> </w:t>
      </w:r>
      <w:r>
        <w:rPr>
          <w:rFonts w:hint="eastAsia"/>
        </w:rPr>
        <w:t>американской</w:t>
      </w:r>
      <w:r>
        <w:t xml:space="preserve"> </w:t>
      </w:r>
      <w:r>
        <w:rPr>
          <w:rFonts w:hint="eastAsia"/>
        </w:rPr>
        <w:t>традиции</w:t>
      </w:r>
    </w:p>
    <w:p w14:paraId="5EA93D23" w14:textId="77777777" w:rsidR="00C327FF" w:rsidRDefault="00C327FF" w:rsidP="00C327FF"/>
    <w:p w14:paraId="1D9B5EB4" w14:textId="77777777" w:rsidR="00C327FF" w:rsidRDefault="00C327FF" w:rsidP="00C327FF">
      <w:r>
        <w:t xml:space="preserve">3.2. </w:t>
      </w:r>
      <w:r>
        <w:rPr>
          <w:rFonts w:hint="eastAsia"/>
        </w:rPr>
        <w:t>Жанровое</w:t>
      </w:r>
      <w:r>
        <w:t xml:space="preserve"> </w:t>
      </w:r>
      <w:r>
        <w:rPr>
          <w:rFonts w:hint="eastAsia"/>
        </w:rPr>
        <w:t>своеобразие</w:t>
      </w:r>
      <w:r>
        <w:t xml:space="preserve"> </w:t>
      </w:r>
      <w:r>
        <w:rPr>
          <w:rFonts w:hint="eastAsia"/>
        </w:rPr>
        <w:t>детективов</w:t>
      </w:r>
      <w:r>
        <w:t xml:space="preserve"> </w:t>
      </w:r>
      <w:r>
        <w:rPr>
          <w:rFonts w:hint="eastAsia"/>
        </w:rPr>
        <w:t>об</w:t>
      </w:r>
      <w:r>
        <w:t xml:space="preserve"> </w:t>
      </w:r>
      <w:r>
        <w:rPr>
          <w:rFonts w:hint="eastAsia"/>
        </w:rPr>
        <w:t>Эрасте</w:t>
      </w:r>
      <w:r>
        <w:t xml:space="preserve"> </w:t>
      </w:r>
      <w:r>
        <w:rPr>
          <w:rFonts w:hint="eastAsia"/>
        </w:rPr>
        <w:t>Фандорине</w:t>
      </w:r>
    </w:p>
    <w:p w14:paraId="6C8CE3F3" w14:textId="77777777" w:rsidR="00C327FF" w:rsidRDefault="00C327FF" w:rsidP="00C327FF"/>
    <w:p w14:paraId="7411C2D5" w14:textId="77777777" w:rsidR="00C327FF" w:rsidRDefault="00C327FF" w:rsidP="00C327FF">
      <w:r>
        <w:t xml:space="preserve">3.3. </w:t>
      </w:r>
      <w:r>
        <w:rPr>
          <w:rFonts w:hint="eastAsia"/>
        </w:rPr>
        <w:t>Интертекстуальные</w:t>
      </w:r>
      <w:r>
        <w:t xml:space="preserve"> </w:t>
      </w:r>
      <w:r>
        <w:rPr>
          <w:rFonts w:hint="eastAsia"/>
        </w:rPr>
        <w:t>отсылки</w:t>
      </w:r>
      <w:r>
        <w:t xml:space="preserve"> </w:t>
      </w:r>
      <w:r>
        <w:rPr>
          <w:rFonts w:hint="eastAsia"/>
        </w:rPr>
        <w:t>к</w:t>
      </w:r>
      <w:r>
        <w:t xml:space="preserve"> </w:t>
      </w:r>
      <w:r>
        <w:rPr>
          <w:rFonts w:hint="eastAsia"/>
        </w:rPr>
        <w:t>английским</w:t>
      </w:r>
      <w:r>
        <w:t xml:space="preserve"> </w:t>
      </w:r>
      <w:r>
        <w:rPr>
          <w:rFonts w:hint="eastAsia"/>
        </w:rPr>
        <w:t>и</w:t>
      </w:r>
      <w:r>
        <w:t xml:space="preserve"> </w:t>
      </w:r>
      <w:r>
        <w:rPr>
          <w:rFonts w:hint="eastAsia"/>
        </w:rPr>
        <w:t>американским</w:t>
      </w:r>
      <w:r>
        <w:t xml:space="preserve"> </w:t>
      </w:r>
      <w:r>
        <w:rPr>
          <w:rFonts w:hint="eastAsia"/>
        </w:rPr>
        <w:t>литературным</w:t>
      </w:r>
      <w:r>
        <w:t xml:space="preserve"> </w:t>
      </w:r>
      <w:r>
        <w:rPr>
          <w:rFonts w:hint="eastAsia"/>
        </w:rPr>
        <w:t>произведениям</w:t>
      </w:r>
      <w:r>
        <w:t xml:space="preserve"> </w:t>
      </w:r>
      <w:r>
        <w:rPr>
          <w:rFonts w:hint="eastAsia"/>
        </w:rPr>
        <w:t>в</w:t>
      </w:r>
      <w:r>
        <w:t xml:space="preserve"> </w:t>
      </w:r>
      <w:r>
        <w:rPr>
          <w:rFonts w:hint="eastAsia"/>
        </w:rPr>
        <w:t>«</w:t>
      </w:r>
      <w:r>
        <w:rPr>
          <w:rFonts w:hint="eastAsia"/>
        </w:rPr>
        <w:t>фандоринском</w:t>
      </w:r>
      <w:r>
        <w:t xml:space="preserve"> </w:t>
      </w:r>
      <w:r>
        <w:rPr>
          <w:rFonts w:hint="eastAsia"/>
        </w:rPr>
        <w:t>цикле</w:t>
      </w:r>
      <w:r>
        <w:rPr>
          <w:rFonts w:hint="eastAsia"/>
        </w:rPr>
        <w:t>»</w:t>
      </w:r>
    </w:p>
    <w:p w14:paraId="686C5266" w14:textId="77777777" w:rsidR="00C327FF" w:rsidRDefault="00C327FF" w:rsidP="00C327FF"/>
    <w:p w14:paraId="1EA1F7FC" w14:textId="77777777" w:rsidR="00C327FF" w:rsidRDefault="00C327FF" w:rsidP="00C327FF">
      <w:r>
        <w:rPr>
          <w:rFonts w:hint="eastAsia"/>
        </w:rPr>
        <w:t>Заключение</w:t>
      </w:r>
    </w:p>
    <w:p w14:paraId="46B34BB9" w14:textId="77777777" w:rsidR="00C327FF" w:rsidRDefault="00C327FF" w:rsidP="00C327FF"/>
    <w:p w14:paraId="12BC3045" w14:textId="676CD57E" w:rsidR="00C327FF" w:rsidRPr="00C327FF" w:rsidRDefault="00C327FF" w:rsidP="00C327FF">
      <w:r>
        <w:rPr>
          <w:rFonts w:hint="eastAsia"/>
        </w:rPr>
        <w:t>Список</w:t>
      </w:r>
      <w:r>
        <w:t xml:space="preserve"> </w:t>
      </w:r>
      <w:r>
        <w:rPr>
          <w:rFonts w:hint="eastAsia"/>
        </w:rPr>
        <w:t>литературы</w:t>
      </w:r>
    </w:p>
    <w:sectPr w:rsidR="00C327FF" w:rsidRPr="00C327FF" w:rsidSect="00CA33F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6C0E" w14:textId="77777777" w:rsidR="00CA33F9" w:rsidRDefault="00CA33F9">
      <w:pPr>
        <w:spacing w:after="0" w:line="240" w:lineRule="auto"/>
      </w:pPr>
      <w:r>
        <w:separator/>
      </w:r>
    </w:p>
  </w:endnote>
  <w:endnote w:type="continuationSeparator" w:id="0">
    <w:p w14:paraId="370C9694" w14:textId="77777777" w:rsidR="00CA33F9" w:rsidRDefault="00CA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99FF" w14:textId="77777777" w:rsidR="00CA33F9" w:rsidRDefault="00CA33F9"/>
    <w:p w14:paraId="15559658" w14:textId="77777777" w:rsidR="00CA33F9" w:rsidRDefault="00CA33F9"/>
    <w:p w14:paraId="0F75651F" w14:textId="77777777" w:rsidR="00CA33F9" w:rsidRDefault="00CA33F9"/>
    <w:p w14:paraId="25B4FDC0" w14:textId="77777777" w:rsidR="00CA33F9" w:rsidRDefault="00CA33F9"/>
    <w:p w14:paraId="2B777E07" w14:textId="77777777" w:rsidR="00CA33F9" w:rsidRDefault="00CA33F9"/>
    <w:p w14:paraId="222A8CC4" w14:textId="77777777" w:rsidR="00CA33F9" w:rsidRDefault="00CA33F9"/>
    <w:p w14:paraId="5566F3D9" w14:textId="77777777" w:rsidR="00CA33F9" w:rsidRDefault="00CA33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B75FB9" wp14:editId="07E000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72B2" w14:textId="77777777" w:rsidR="00CA33F9" w:rsidRDefault="00CA3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B75F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5972B2" w14:textId="77777777" w:rsidR="00CA33F9" w:rsidRDefault="00CA3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A5B1F5" w14:textId="77777777" w:rsidR="00CA33F9" w:rsidRDefault="00CA33F9"/>
    <w:p w14:paraId="14A8F3F3" w14:textId="77777777" w:rsidR="00CA33F9" w:rsidRDefault="00CA33F9"/>
    <w:p w14:paraId="30A372FE" w14:textId="77777777" w:rsidR="00CA33F9" w:rsidRDefault="00CA33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7061ED" wp14:editId="6D6986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1E7E" w14:textId="77777777" w:rsidR="00CA33F9" w:rsidRDefault="00CA33F9"/>
                          <w:p w14:paraId="043ACEF3" w14:textId="77777777" w:rsidR="00CA33F9" w:rsidRDefault="00CA3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7061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4C1E7E" w14:textId="77777777" w:rsidR="00CA33F9" w:rsidRDefault="00CA33F9"/>
                    <w:p w14:paraId="043ACEF3" w14:textId="77777777" w:rsidR="00CA33F9" w:rsidRDefault="00CA3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7F3938" w14:textId="77777777" w:rsidR="00CA33F9" w:rsidRDefault="00CA33F9"/>
    <w:p w14:paraId="70C2BCA2" w14:textId="77777777" w:rsidR="00CA33F9" w:rsidRDefault="00CA33F9">
      <w:pPr>
        <w:rPr>
          <w:sz w:val="2"/>
          <w:szCs w:val="2"/>
        </w:rPr>
      </w:pPr>
    </w:p>
    <w:p w14:paraId="79CB81E4" w14:textId="77777777" w:rsidR="00CA33F9" w:rsidRDefault="00CA33F9"/>
    <w:p w14:paraId="0F430F87" w14:textId="77777777" w:rsidR="00CA33F9" w:rsidRDefault="00CA33F9">
      <w:pPr>
        <w:spacing w:after="0" w:line="240" w:lineRule="auto"/>
      </w:pPr>
    </w:p>
  </w:footnote>
  <w:footnote w:type="continuationSeparator" w:id="0">
    <w:p w14:paraId="088EA375" w14:textId="77777777" w:rsidR="00CA33F9" w:rsidRDefault="00CA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3F9"/>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36559</TotalTime>
  <Pages>2</Pages>
  <Words>178</Words>
  <Characters>1021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4947</cp:revision>
  <cp:lastPrinted>2009-02-06T05:36:00Z</cp:lastPrinted>
  <dcterms:created xsi:type="dcterms:W3CDTF">2024-01-07T13:43:00Z</dcterms:created>
  <dcterms:modified xsi:type="dcterms:W3CDTF">2024-03-06T17:09:00Z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