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50CE"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Разумкина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Елена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Владимировна</w:t>
      </w:r>
      <w:r w:rsidRPr="00AE18D8">
        <w:rPr>
          <w:rFonts w:ascii="Helvetica" w:hAnsi="Helvetica" w:cs="Helvetica"/>
          <w:b/>
          <w:bCs/>
          <w:color w:val="222222"/>
          <w:sz w:val="21"/>
          <w:szCs w:val="21"/>
        </w:rPr>
        <w:t>.</w:t>
      </w:r>
    </w:p>
    <w:p w14:paraId="2540CED2"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Нарушение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экспрессии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алкогольной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интоксикацией</w:t>
      </w:r>
      <w:r w:rsidRPr="00AE18D8">
        <w:rPr>
          <w:rFonts w:ascii="Helvetica" w:hAnsi="Helvetica" w:cs="Helvetica"/>
          <w:b/>
          <w:bCs/>
          <w:color w:val="222222"/>
          <w:sz w:val="21"/>
          <w:szCs w:val="21"/>
        </w:rPr>
        <w:t xml:space="preserve"> : </w:t>
      </w:r>
      <w:r w:rsidRPr="00AE18D8">
        <w:rPr>
          <w:rFonts w:ascii="Helvetica" w:hAnsi="Helvetica" w:cs="Helvetica" w:hint="eastAsia"/>
          <w:b/>
          <w:bCs/>
          <w:color w:val="222222"/>
          <w:sz w:val="21"/>
          <w:szCs w:val="21"/>
        </w:rPr>
        <w:t>диссертация</w:t>
      </w:r>
      <w:r w:rsidRPr="00AE18D8">
        <w:rPr>
          <w:rFonts w:ascii="Helvetica" w:hAnsi="Helvetica" w:cs="Helvetica"/>
          <w:b/>
          <w:bCs/>
          <w:color w:val="222222"/>
          <w:sz w:val="21"/>
          <w:szCs w:val="21"/>
        </w:rPr>
        <w:t xml:space="preserve"> ... </w:t>
      </w:r>
      <w:r w:rsidRPr="00AE18D8">
        <w:rPr>
          <w:rFonts w:ascii="Helvetica" w:hAnsi="Helvetica" w:cs="Helvetica" w:hint="eastAsia"/>
          <w:b/>
          <w:bCs/>
          <w:color w:val="222222"/>
          <w:sz w:val="21"/>
          <w:szCs w:val="21"/>
        </w:rPr>
        <w:t>кандидата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биологических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наук</w:t>
      </w:r>
      <w:r w:rsidRPr="00AE18D8">
        <w:rPr>
          <w:rFonts w:ascii="Helvetica" w:hAnsi="Helvetica" w:cs="Helvetica"/>
          <w:b/>
          <w:bCs/>
          <w:color w:val="222222"/>
          <w:sz w:val="21"/>
          <w:szCs w:val="21"/>
        </w:rPr>
        <w:t xml:space="preserve"> : 03.03.01 / </w:t>
      </w:r>
      <w:r w:rsidRPr="00AE18D8">
        <w:rPr>
          <w:rFonts w:ascii="Helvetica" w:hAnsi="Helvetica" w:cs="Helvetica" w:hint="eastAsia"/>
          <w:b/>
          <w:bCs/>
          <w:color w:val="222222"/>
          <w:sz w:val="21"/>
          <w:szCs w:val="21"/>
        </w:rPr>
        <w:t>Разумкина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Елена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Владимировна</w:t>
      </w:r>
      <w:r w:rsidRPr="00AE18D8">
        <w:rPr>
          <w:rFonts w:ascii="Helvetica" w:hAnsi="Helvetica" w:cs="Helvetica"/>
          <w:b/>
          <w:bCs/>
          <w:color w:val="222222"/>
          <w:sz w:val="21"/>
          <w:szCs w:val="21"/>
        </w:rPr>
        <w:t>; [</w:t>
      </w:r>
      <w:r w:rsidRPr="00AE18D8">
        <w:rPr>
          <w:rFonts w:ascii="Helvetica" w:hAnsi="Helvetica" w:cs="Helvetica" w:hint="eastAsia"/>
          <w:b/>
          <w:bCs/>
          <w:color w:val="222222"/>
          <w:sz w:val="21"/>
          <w:szCs w:val="21"/>
        </w:rPr>
        <w:t>Место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защиты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Московский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государственный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университет</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имени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w:t>
      </w:r>
      <w:r w:rsidRPr="00AE18D8">
        <w:rPr>
          <w:rFonts w:ascii="Helvetica" w:hAnsi="Helvetica" w:cs="Helvetica"/>
          <w:b/>
          <w:bCs/>
          <w:color w:val="222222"/>
          <w:sz w:val="21"/>
          <w:szCs w:val="21"/>
        </w:rPr>
        <w:t>.</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Ломоносова</w:t>
      </w:r>
      <w:r w:rsidRPr="00AE18D8">
        <w:rPr>
          <w:rFonts w:ascii="Helvetica" w:hAnsi="Helvetica" w:cs="Helvetica"/>
          <w:b/>
          <w:bCs/>
          <w:color w:val="222222"/>
          <w:sz w:val="21"/>
          <w:szCs w:val="21"/>
        </w:rPr>
        <w:t xml:space="preserve">]. - </w:t>
      </w:r>
      <w:r w:rsidRPr="00AE18D8">
        <w:rPr>
          <w:rFonts w:ascii="Helvetica" w:hAnsi="Helvetica" w:cs="Helvetica" w:hint="eastAsia"/>
          <w:b/>
          <w:bCs/>
          <w:color w:val="222222"/>
          <w:sz w:val="21"/>
          <w:szCs w:val="21"/>
        </w:rPr>
        <w:t>Москва</w:t>
      </w:r>
      <w:r w:rsidRPr="00AE18D8">
        <w:rPr>
          <w:rFonts w:ascii="Helvetica" w:hAnsi="Helvetica" w:cs="Helvetica"/>
          <w:b/>
          <w:bCs/>
          <w:color w:val="222222"/>
          <w:sz w:val="21"/>
          <w:szCs w:val="21"/>
        </w:rPr>
        <w:t xml:space="preserve">, 2019. - 133 </w:t>
      </w:r>
      <w:r w:rsidRPr="00AE18D8">
        <w:rPr>
          <w:rFonts w:ascii="Helvetica" w:hAnsi="Helvetica" w:cs="Helvetica" w:hint="eastAsia"/>
          <w:b/>
          <w:bCs/>
          <w:color w:val="222222"/>
          <w:sz w:val="21"/>
          <w:szCs w:val="21"/>
        </w:rPr>
        <w:t>с</w:t>
      </w:r>
      <w:r w:rsidRPr="00AE18D8">
        <w:rPr>
          <w:rFonts w:ascii="Helvetica" w:hAnsi="Helvetica" w:cs="Helvetica"/>
          <w:b/>
          <w:bCs/>
          <w:color w:val="222222"/>
          <w:sz w:val="21"/>
          <w:szCs w:val="21"/>
        </w:rPr>
        <w:t xml:space="preserve">. : </w:t>
      </w:r>
      <w:r w:rsidRPr="00AE18D8">
        <w:rPr>
          <w:rFonts w:ascii="Helvetica" w:hAnsi="Helvetica" w:cs="Helvetica" w:hint="eastAsia"/>
          <w:b/>
          <w:bCs/>
          <w:color w:val="222222"/>
          <w:sz w:val="21"/>
          <w:szCs w:val="21"/>
        </w:rPr>
        <w:t>ил</w:t>
      </w:r>
      <w:r w:rsidRPr="00AE18D8">
        <w:rPr>
          <w:rFonts w:ascii="Helvetica" w:hAnsi="Helvetica" w:cs="Helvetica"/>
          <w:b/>
          <w:bCs/>
          <w:color w:val="222222"/>
          <w:sz w:val="21"/>
          <w:szCs w:val="21"/>
        </w:rPr>
        <w:t>.</w:t>
      </w:r>
    </w:p>
    <w:p w14:paraId="424B1BEA"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больше</w:t>
      </w:r>
    </w:p>
    <w:p w14:paraId="567AC0BD"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Цитаты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из</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текста</w:t>
      </w:r>
      <w:r w:rsidRPr="00AE18D8">
        <w:rPr>
          <w:rFonts w:ascii="Helvetica" w:hAnsi="Helvetica" w:cs="Helvetica"/>
          <w:b/>
          <w:bCs/>
          <w:color w:val="222222"/>
          <w:sz w:val="21"/>
          <w:szCs w:val="21"/>
        </w:rPr>
        <w:t>:</w:t>
      </w:r>
    </w:p>
    <w:p w14:paraId="3E40FF9B"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стр</w:t>
      </w:r>
      <w:r w:rsidRPr="00AE18D8">
        <w:rPr>
          <w:rFonts w:ascii="Helvetica" w:hAnsi="Helvetica" w:cs="Helvetica"/>
          <w:b/>
          <w:bCs/>
          <w:color w:val="222222"/>
          <w:sz w:val="21"/>
          <w:szCs w:val="21"/>
        </w:rPr>
        <w:t>. 1</w:t>
      </w:r>
    </w:p>
    <w:p w14:paraId="5E9ABB31"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НАРКОЛОГИИ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w:t>
      </w:r>
      <w:r w:rsidRPr="00AE18D8">
        <w:rPr>
          <w:rFonts w:ascii="Helvetica" w:hAnsi="Helvetica" w:cs="Helvetica" w:hint="eastAsia"/>
          <w:b/>
          <w:bCs/>
          <w:color w:val="222222"/>
          <w:sz w:val="21"/>
          <w:szCs w:val="21"/>
        </w:rPr>
        <w:t>П</w:t>
      </w:r>
      <w:r w:rsidRPr="00AE18D8">
        <w:rPr>
          <w:rFonts w:ascii="Helvetica" w:hAnsi="Helvetica" w:cs="Helvetica"/>
          <w:b/>
          <w:bCs/>
          <w:color w:val="222222"/>
          <w:sz w:val="21"/>
          <w:szCs w:val="21"/>
        </w:rPr>
        <w:t>.</w:t>
      </w:r>
      <w:r w:rsidRPr="00AE18D8">
        <w:rPr>
          <w:rFonts w:ascii="Helvetica" w:hAnsi="Helvetica" w:cs="Helvetica" w:hint="eastAsia"/>
          <w:b/>
          <w:bCs/>
          <w:color w:val="222222"/>
          <w:sz w:val="21"/>
          <w:szCs w:val="21"/>
        </w:rPr>
        <w:t>СЕРБСКОГО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правах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рукописи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Разумкина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Елена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Владимировна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НАРУШЕНИЕ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ЭКСПРЕССИИ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АЛКОГОЛЬНОЙ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ИНТОКСИКАЦИЕЙ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Специальность</w:t>
      </w:r>
      <w:r w:rsidRPr="00AE18D8">
        <w:rPr>
          <w:rFonts w:ascii="Helvetica" w:hAnsi="Helvetica" w:cs="Helvetica"/>
          <w:b/>
          <w:bCs/>
          <w:color w:val="222222"/>
          <w:sz w:val="21"/>
          <w:szCs w:val="21"/>
        </w:rPr>
        <w:t xml:space="preserve">: 03.03.01 </w:t>
      </w:r>
      <w:r w:rsidRPr="00AE18D8">
        <w:rPr>
          <w:rFonts w:ascii="Helvetica" w:hAnsi="Helvetica" w:cs="Helvetica" w:hint="eastAsia"/>
          <w:b/>
          <w:bCs/>
          <w:color w:val="222222"/>
          <w:sz w:val="21"/>
          <w:szCs w:val="21"/>
        </w:rPr>
        <w:t>–</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физиология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Диссертация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соискание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учёной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степени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кандидата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биологических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наук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Научные</w:t>
      </w:r>
    </w:p>
    <w:p w14:paraId="710C377E"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стр</w:t>
      </w:r>
      <w:r w:rsidRPr="00AE18D8">
        <w:rPr>
          <w:rFonts w:ascii="Helvetica" w:hAnsi="Helvetica" w:cs="Helvetica"/>
          <w:b/>
          <w:bCs/>
          <w:color w:val="222222"/>
          <w:sz w:val="21"/>
          <w:szCs w:val="21"/>
        </w:rPr>
        <w:t>. 8</w:t>
      </w:r>
    </w:p>
    <w:p w14:paraId="7CB9BDCD"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для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решения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фундаментальной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проблемы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изучения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факторов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риска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нарушений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регуляции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транскрипции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ходе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данной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работы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впервые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проведен</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анализ</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уровней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экспрессии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мРНК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ключевых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белков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взрослых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подвергнутых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пренатальному</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воздействию</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алкоголя</w:t>
      </w:r>
      <w:r w:rsidRPr="00AE18D8">
        <w:rPr>
          <w:rFonts w:ascii="Helvetica" w:hAnsi="Helvetica" w:cs="Helvetica"/>
          <w:b/>
          <w:bCs/>
          <w:color w:val="222222"/>
          <w:sz w:val="21"/>
          <w:szCs w:val="21"/>
        </w:rPr>
        <w:t>.</w:t>
      </w:r>
    </w:p>
    <w:p w14:paraId="7CB36A5D"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стр</w:t>
      </w:r>
      <w:r w:rsidRPr="00AE18D8">
        <w:rPr>
          <w:rFonts w:ascii="Helvetica" w:hAnsi="Helvetica" w:cs="Helvetica"/>
          <w:b/>
          <w:bCs/>
          <w:color w:val="222222"/>
          <w:sz w:val="21"/>
          <w:szCs w:val="21"/>
        </w:rPr>
        <w:t>. 70</w:t>
      </w:r>
    </w:p>
    <w:p w14:paraId="0A046C9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экспрессии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кодирующих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ключевые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белки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мезолимбических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областях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алкоголизированных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4.3. </w:t>
      </w:r>
      <w:r w:rsidRPr="00AE18D8">
        <w:rPr>
          <w:rFonts w:ascii="Helvetica" w:hAnsi="Helvetica" w:cs="Helvetica" w:hint="eastAsia"/>
          <w:b/>
          <w:bCs/>
          <w:color w:val="222222"/>
          <w:sz w:val="21"/>
          <w:szCs w:val="21"/>
        </w:rPr>
        <w:t>Экспрессия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ключевых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белков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алкоголизированных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контрольных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данном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этапе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исследования</w:t>
      </w:r>
    </w:p>
    <w:p w14:paraId="66C6D1F7"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 </w:t>
      </w:r>
    </w:p>
    <w:p w14:paraId="7471ED42"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lastRenderedPageBreak/>
        <w:t>Оглавление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диссертации</w:t>
      </w:r>
    </w:p>
    <w:p w14:paraId="51A7F8D5"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кандидат</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наук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Разумкина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Елена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Владимировна</w:t>
      </w:r>
    </w:p>
    <w:p w14:paraId="3401E6F6"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Список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сокращений</w:t>
      </w:r>
    </w:p>
    <w:p w14:paraId="48062E34" w14:textId="77777777" w:rsidR="00AE18D8" w:rsidRPr="00AE18D8" w:rsidRDefault="00AE18D8" w:rsidP="00AE18D8">
      <w:pPr>
        <w:rPr>
          <w:rFonts w:ascii="Helvetica" w:hAnsi="Helvetica" w:cs="Helvetica"/>
          <w:b/>
          <w:bCs/>
          <w:color w:val="222222"/>
          <w:sz w:val="21"/>
          <w:szCs w:val="21"/>
        </w:rPr>
      </w:pPr>
    </w:p>
    <w:p w14:paraId="30275BA1"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 </w:t>
      </w:r>
      <w:r w:rsidRPr="00AE18D8">
        <w:rPr>
          <w:rFonts w:ascii="Helvetica" w:hAnsi="Helvetica" w:cs="Helvetica" w:hint="eastAsia"/>
          <w:b/>
          <w:bCs/>
          <w:color w:val="222222"/>
          <w:sz w:val="21"/>
          <w:szCs w:val="21"/>
        </w:rPr>
        <w:t>ВВЕДЕНИЕ</w:t>
      </w:r>
    </w:p>
    <w:p w14:paraId="70F3080D" w14:textId="77777777" w:rsidR="00AE18D8" w:rsidRPr="00AE18D8" w:rsidRDefault="00AE18D8" w:rsidP="00AE18D8">
      <w:pPr>
        <w:rPr>
          <w:rFonts w:ascii="Helvetica" w:hAnsi="Helvetica" w:cs="Helvetica"/>
          <w:b/>
          <w:bCs/>
          <w:color w:val="222222"/>
          <w:sz w:val="21"/>
          <w:szCs w:val="21"/>
        </w:rPr>
      </w:pPr>
    </w:p>
    <w:p w14:paraId="3688CF63"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1.1. </w:t>
      </w:r>
      <w:r w:rsidRPr="00AE18D8">
        <w:rPr>
          <w:rFonts w:ascii="Helvetica" w:hAnsi="Helvetica" w:cs="Helvetica" w:hint="eastAsia"/>
          <w:b/>
          <w:bCs/>
          <w:color w:val="222222"/>
          <w:sz w:val="21"/>
          <w:szCs w:val="21"/>
        </w:rPr>
        <w:t>Актуальность</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темы</w:t>
      </w:r>
    </w:p>
    <w:p w14:paraId="3988DBC3" w14:textId="77777777" w:rsidR="00AE18D8" w:rsidRPr="00AE18D8" w:rsidRDefault="00AE18D8" w:rsidP="00AE18D8">
      <w:pPr>
        <w:rPr>
          <w:rFonts w:ascii="Helvetica" w:hAnsi="Helvetica" w:cs="Helvetica"/>
          <w:b/>
          <w:bCs/>
          <w:color w:val="222222"/>
          <w:sz w:val="21"/>
          <w:szCs w:val="21"/>
        </w:rPr>
      </w:pPr>
    </w:p>
    <w:p w14:paraId="526396AA"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1.2. </w:t>
      </w:r>
      <w:r w:rsidRPr="00AE18D8">
        <w:rPr>
          <w:rFonts w:ascii="Helvetica" w:hAnsi="Helvetica" w:cs="Helvetica" w:hint="eastAsia"/>
          <w:b/>
          <w:bCs/>
          <w:color w:val="222222"/>
          <w:sz w:val="21"/>
          <w:szCs w:val="21"/>
        </w:rPr>
        <w:t>Цели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задачи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исследования</w:t>
      </w:r>
    </w:p>
    <w:p w14:paraId="5197D4E5" w14:textId="77777777" w:rsidR="00AE18D8" w:rsidRPr="00AE18D8" w:rsidRDefault="00AE18D8" w:rsidP="00AE18D8">
      <w:pPr>
        <w:rPr>
          <w:rFonts w:ascii="Helvetica" w:hAnsi="Helvetica" w:cs="Helvetica"/>
          <w:b/>
          <w:bCs/>
          <w:color w:val="222222"/>
          <w:sz w:val="21"/>
          <w:szCs w:val="21"/>
        </w:rPr>
      </w:pPr>
    </w:p>
    <w:p w14:paraId="48CF2690"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1.3. </w:t>
      </w:r>
      <w:r w:rsidRPr="00AE18D8">
        <w:rPr>
          <w:rFonts w:ascii="Helvetica" w:hAnsi="Helvetica" w:cs="Helvetica" w:hint="eastAsia"/>
          <w:b/>
          <w:bCs/>
          <w:color w:val="222222"/>
          <w:sz w:val="21"/>
          <w:szCs w:val="21"/>
        </w:rPr>
        <w:t>Научная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новизна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работы</w:t>
      </w:r>
    </w:p>
    <w:p w14:paraId="4E074631" w14:textId="77777777" w:rsidR="00AE18D8" w:rsidRPr="00AE18D8" w:rsidRDefault="00AE18D8" w:rsidP="00AE18D8">
      <w:pPr>
        <w:rPr>
          <w:rFonts w:ascii="Helvetica" w:hAnsi="Helvetica" w:cs="Helvetica"/>
          <w:b/>
          <w:bCs/>
          <w:color w:val="222222"/>
          <w:sz w:val="21"/>
          <w:szCs w:val="21"/>
        </w:rPr>
      </w:pPr>
    </w:p>
    <w:p w14:paraId="081CA484"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1.4. </w:t>
      </w:r>
      <w:r w:rsidRPr="00AE18D8">
        <w:rPr>
          <w:rFonts w:ascii="Helvetica" w:hAnsi="Helvetica" w:cs="Helvetica" w:hint="eastAsia"/>
          <w:b/>
          <w:bCs/>
          <w:color w:val="222222"/>
          <w:sz w:val="21"/>
          <w:szCs w:val="21"/>
        </w:rPr>
        <w:t>Практическая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теоретическая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значимость</w:t>
      </w:r>
    </w:p>
    <w:p w14:paraId="4DDFFFD8" w14:textId="77777777" w:rsidR="00AE18D8" w:rsidRPr="00AE18D8" w:rsidRDefault="00AE18D8" w:rsidP="00AE18D8">
      <w:pPr>
        <w:rPr>
          <w:rFonts w:ascii="Helvetica" w:hAnsi="Helvetica" w:cs="Helvetica"/>
          <w:b/>
          <w:bCs/>
          <w:color w:val="222222"/>
          <w:sz w:val="21"/>
          <w:szCs w:val="21"/>
        </w:rPr>
      </w:pPr>
    </w:p>
    <w:p w14:paraId="2566DB8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1.5. </w:t>
      </w:r>
      <w:r w:rsidRPr="00AE18D8">
        <w:rPr>
          <w:rFonts w:ascii="Helvetica" w:hAnsi="Helvetica" w:cs="Helvetica" w:hint="eastAsia"/>
          <w:b/>
          <w:bCs/>
          <w:color w:val="222222"/>
          <w:sz w:val="21"/>
          <w:szCs w:val="21"/>
        </w:rPr>
        <w:t>Основные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положения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выносимые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защиту</w:t>
      </w:r>
    </w:p>
    <w:p w14:paraId="7600D6FB" w14:textId="77777777" w:rsidR="00AE18D8" w:rsidRPr="00AE18D8" w:rsidRDefault="00AE18D8" w:rsidP="00AE18D8">
      <w:pPr>
        <w:rPr>
          <w:rFonts w:ascii="Helvetica" w:hAnsi="Helvetica" w:cs="Helvetica"/>
          <w:b/>
          <w:bCs/>
          <w:color w:val="222222"/>
          <w:sz w:val="21"/>
          <w:szCs w:val="21"/>
        </w:rPr>
      </w:pPr>
    </w:p>
    <w:p w14:paraId="19444E93"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1.6. </w:t>
      </w:r>
      <w:r w:rsidRPr="00AE18D8">
        <w:rPr>
          <w:rFonts w:ascii="Helvetica" w:hAnsi="Helvetica" w:cs="Helvetica" w:hint="eastAsia"/>
          <w:b/>
          <w:bCs/>
          <w:color w:val="222222"/>
          <w:sz w:val="21"/>
          <w:szCs w:val="21"/>
        </w:rPr>
        <w:t>Апробация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работы</w:t>
      </w:r>
    </w:p>
    <w:p w14:paraId="6C872CC0" w14:textId="77777777" w:rsidR="00AE18D8" w:rsidRPr="00AE18D8" w:rsidRDefault="00AE18D8" w:rsidP="00AE18D8">
      <w:pPr>
        <w:rPr>
          <w:rFonts w:ascii="Helvetica" w:hAnsi="Helvetica" w:cs="Helvetica"/>
          <w:b/>
          <w:bCs/>
          <w:color w:val="222222"/>
          <w:sz w:val="21"/>
          <w:szCs w:val="21"/>
        </w:rPr>
      </w:pPr>
    </w:p>
    <w:p w14:paraId="18CCA94E"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1.7. </w:t>
      </w:r>
      <w:r w:rsidRPr="00AE18D8">
        <w:rPr>
          <w:rFonts w:ascii="Helvetica" w:hAnsi="Helvetica" w:cs="Helvetica" w:hint="eastAsia"/>
          <w:b/>
          <w:bCs/>
          <w:color w:val="222222"/>
          <w:sz w:val="21"/>
          <w:szCs w:val="21"/>
        </w:rPr>
        <w:t>Публикации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теме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диссертации</w:t>
      </w:r>
    </w:p>
    <w:p w14:paraId="7E87CA02" w14:textId="77777777" w:rsidR="00AE18D8" w:rsidRPr="00AE18D8" w:rsidRDefault="00AE18D8" w:rsidP="00AE18D8">
      <w:pPr>
        <w:rPr>
          <w:rFonts w:ascii="Helvetica" w:hAnsi="Helvetica" w:cs="Helvetica"/>
          <w:b/>
          <w:bCs/>
          <w:color w:val="222222"/>
          <w:sz w:val="21"/>
          <w:szCs w:val="21"/>
        </w:rPr>
      </w:pPr>
    </w:p>
    <w:p w14:paraId="3A5DA32A"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1.8. </w:t>
      </w:r>
      <w:r w:rsidRPr="00AE18D8">
        <w:rPr>
          <w:rFonts w:ascii="Helvetica" w:hAnsi="Helvetica" w:cs="Helvetica" w:hint="eastAsia"/>
          <w:b/>
          <w:bCs/>
          <w:color w:val="222222"/>
          <w:sz w:val="21"/>
          <w:szCs w:val="21"/>
        </w:rPr>
        <w:t>Структура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диссертации</w:t>
      </w:r>
    </w:p>
    <w:p w14:paraId="35496696" w14:textId="77777777" w:rsidR="00AE18D8" w:rsidRPr="00AE18D8" w:rsidRDefault="00AE18D8" w:rsidP="00AE18D8">
      <w:pPr>
        <w:rPr>
          <w:rFonts w:ascii="Helvetica" w:hAnsi="Helvetica" w:cs="Helvetica"/>
          <w:b/>
          <w:bCs/>
          <w:color w:val="222222"/>
          <w:sz w:val="21"/>
          <w:szCs w:val="21"/>
        </w:rPr>
      </w:pPr>
    </w:p>
    <w:p w14:paraId="5BF16AA6"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 </w:t>
      </w:r>
      <w:r w:rsidRPr="00AE18D8">
        <w:rPr>
          <w:rFonts w:ascii="Helvetica" w:hAnsi="Helvetica" w:cs="Helvetica" w:hint="eastAsia"/>
          <w:b/>
          <w:bCs/>
          <w:color w:val="222222"/>
          <w:sz w:val="21"/>
          <w:szCs w:val="21"/>
        </w:rPr>
        <w:t>ОБЗОР</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ЛИТЕРАТУРЫ</w:t>
      </w:r>
    </w:p>
    <w:p w14:paraId="57953A32" w14:textId="77777777" w:rsidR="00AE18D8" w:rsidRPr="00AE18D8" w:rsidRDefault="00AE18D8" w:rsidP="00AE18D8">
      <w:pPr>
        <w:rPr>
          <w:rFonts w:ascii="Helvetica" w:hAnsi="Helvetica" w:cs="Helvetica"/>
          <w:b/>
          <w:bCs/>
          <w:color w:val="222222"/>
          <w:sz w:val="21"/>
          <w:szCs w:val="21"/>
        </w:rPr>
      </w:pPr>
    </w:p>
    <w:p w14:paraId="12E66C7B"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2.1. </w:t>
      </w:r>
      <w:r w:rsidRPr="00AE18D8">
        <w:rPr>
          <w:rFonts w:ascii="Helvetica" w:hAnsi="Helvetica" w:cs="Helvetica" w:hint="eastAsia"/>
          <w:b/>
          <w:bCs/>
          <w:color w:val="222222"/>
          <w:sz w:val="21"/>
          <w:szCs w:val="21"/>
        </w:rPr>
        <w:t>Экспериментальное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моделирование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ФАСН</w:t>
      </w:r>
    </w:p>
    <w:p w14:paraId="2CDC55C5" w14:textId="77777777" w:rsidR="00AE18D8" w:rsidRPr="00AE18D8" w:rsidRDefault="00AE18D8" w:rsidP="00AE18D8">
      <w:pPr>
        <w:rPr>
          <w:rFonts w:ascii="Helvetica" w:hAnsi="Helvetica" w:cs="Helvetica"/>
          <w:b/>
          <w:bCs/>
          <w:color w:val="222222"/>
          <w:sz w:val="21"/>
          <w:szCs w:val="21"/>
        </w:rPr>
      </w:pPr>
    </w:p>
    <w:p w14:paraId="1BD32B0E"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2.2. </w:t>
      </w:r>
      <w:r w:rsidRPr="00AE18D8">
        <w:rPr>
          <w:rFonts w:ascii="Helvetica" w:hAnsi="Helvetica" w:cs="Helvetica" w:hint="eastAsia"/>
          <w:b/>
          <w:bCs/>
          <w:color w:val="222222"/>
          <w:sz w:val="21"/>
          <w:szCs w:val="21"/>
        </w:rPr>
        <w:t>Основные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виды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ФАСН</w:t>
      </w:r>
    </w:p>
    <w:p w14:paraId="0F276C50" w14:textId="77777777" w:rsidR="00AE18D8" w:rsidRPr="00AE18D8" w:rsidRDefault="00AE18D8" w:rsidP="00AE18D8">
      <w:pPr>
        <w:rPr>
          <w:rFonts w:ascii="Helvetica" w:hAnsi="Helvetica" w:cs="Helvetica"/>
          <w:b/>
          <w:bCs/>
          <w:color w:val="222222"/>
          <w:sz w:val="21"/>
          <w:szCs w:val="21"/>
        </w:rPr>
      </w:pPr>
    </w:p>
    <w:p w14:paraId="767303B0"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2.3. </w:t>
      </w:r>
      <w:r w:rsidRPr="00AE18D8">
        <w:rPr>
          <w:rFonts w:ascii="Helvetica" w:hAnsi="Helvetica" w:cs="Helvetica" w:hint="eastAsia"/>
          <w:b/>
          <w:bCs/>
          <w:color w:val="222222"/>
          <w:sz w:val="21"/>
          <w:szCs w:val="21"/>
        </w:rPr>
        <w:t>«</w:t>
      </w:r>
      <w:r w:rsidRPr="00AE18D8">
        <w:rPr>
          <w:rFonts w:ascii="Helvetica" w:hAnsi="Helvetica" w:cs="Helvetica" w:hint="eastAsia"/>
          <w:b/>
          <w:bCs/>
          <w:color w:val="222222"/>
          <w:sz w:val="21"/>
          <w:szCs w:val="21"/>
        </w:rPr>
        <w:t>Аддиктивное</w:t>
      </w:r>
      <w:r w:rsidRPr="00AE18D8">
        <w:rPr>
          <w:rFonts w:ascii="Helvetica" w:hAnsi="Helvetica" w:cs="Helvetica" w:hint="eastAsia"/>
          <w:b/>
          <w:bCs/>
          <w:color w:val="222222"/>
          <w:sz w:val="21"/>
          <w:szCs w:val="21"/>
        </w:rPr>
        <w:t>»</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поведение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у</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ФАСН</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фокус</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алкоголь</w:t>
      </w:r>
    </w:p>
    <w:p w14:paraId="356173D8" w14:textId="77777777" w:rsidR="00AE18D8" w:rsidRPr="00AE18D8" w:rsidRDefault="00AE18D8" w:rsidP="00AE18D8">
      <w:pPr>
        <w:rPr>
          <w:rFonts w:ascii="Helvetica" w:hAnsi="Helvetica" w:cs="Helvetica"/>
          <w:b/>
          <w:bCs/>
          <w:color w:val="222222"/>
          <w:sz w:val="21"/>
          <w:szCs w:val="21"/>
        </w:rPr>
      </w:pPr>
    </w:p>
    <w:p w14:paraId="76A5F783"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2.4. </w:t>
      </w:r>
      <w:r w:rsidRPr="00AE18D8">
        <w:rPr>
          <w:rFonts w:ascii="Helvetica" w:hAnsi="Helvetica" w:cs="Helvetica" w:hint="eastAsia"/>
          <w:b/>
          <w:bCs/>
          <w:color w:val="222222"/>
          <w:sz w:val="21"/>
          <w:szCs w:val="21"/>
        </w:rPr>
        <w:t>Исследование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эпигенетических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механизмов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ФАСН</w:t>
      </w:r>
    </w:p>
    <w:p w14:paraId="581558D2" w14:textId="77777777" w:rsidR="00AE18D8" w:rsidRPr="00AE18D8" w:rsidRDefault="00AE18D8" w:rsidP="00AE18D8">
      <w:pPr>
        <w:rPr>
          <w:rFonts w:ascii="Helvetica" w:hAnsi="Helvetica" w:cs="Helvetica"/>
          <w:b/>
          <w:bCs/>
          <w:color w:val="222222"/>
          <w:sz w:val="21"/>
          <w:szCs w:val="21"/>
        </w:rPr>
      </w:pPr>
    </w:p>
    <w:p w14:paraId="45FD506C"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2.5. </w:t>
      </w:r>
      <w:r w:rsidRPr="00AE18D8">
        <w:rPr>
          <w:rFonts w:ascii="Helvetica" w:hAnsi="Helvetica" w:cs="Helvetica" w:hint="eastAsia"/>
          <w:b/>
          <w:bCs/>
          <w:color w:val="222222"/>
          <w:sz w:val="21"/>
          <w:szCs w:val="21"/>
        </w:rPr>
        <w:t>Исследование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нейрохимических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основ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ФАСН</w:t>
      </w:r>
    </w:p>
    <w:p w14:paraId="22031ACD" w14:textId="77777777" w:rsidR="00AE18D8" w:rsidRPr="00AE18D8" w:rsidRDefault="00AE18D8" w:rsidP="00AE18D8">
      <w:pPr>
        <w:rPr>
          <w:rFonts w:ascii="Helvetica" w:hAnsi="Helvetica" w:cs="Helvetica"/>
          <w:b/>
          <w:bCs/>
          <w:color w:val="222222"/>
          <w:sz w:val="21"/>
          <w:szCs w:val="21"/>
        </w:rPr>
      </w:pPr>
    </w:p>
    <w:p w14:paraId="6C27DC9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2.5.1. </w:t>
      </w:r>
      <w:r w:rsidRPr="00AE18D8">
        <w:rPr>
          <w:rFonts w:ascii="Helvetica" w:hAnsi="Helvetica" w:cs="Helvetica" w:hint="eastAsia"/>
          <w:b/>
          <w:bCs/>
          <w:color w:val="222222"/>
          <w:sz w:val="21"/>
          <w:szCs w:val="21"/>
        </w:rPr>
        <w:t>Дофаминовая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p>
    <w:p w14:paraId="5046C747" w14:textId="77777777" w:rsidR="00AE18D8" w:rsidRPr="00AE18D8" w:rsidRDefault="00AE18D8" w:rsidP="00AE18D8">
      <w:pPr>
        <w:rPr>
          <w:rFonts w:ascii="Helvetica" w:hAnsi="Helvetica" w:cs="Helvetica"/>
          <w:b/>
          <w:bCs/>
          <w:color w:val="222222"/>
          <w:sz w:val="21"/>
          <w:szCs w:val="21"/>
        </w:rPr>
      </w:pPr>
    </w:p>
    <w:p w14:paraId="4657C5A3"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2.5. 2. </w:t>
      </w:r>
      <w:r w:rsidRPr="00AE18D8">
        <w:rPr>
          <w:rFonts w:ascii="Helvetica" w:hAnsi="Helvetica" w:cs="Helvetica" w:hint="eastAsia"/>
          <w:b/>
          <w:bCs/>
          <w:color w:val="222222"/>
          <w:sz w:val="21"/>
          <w:szCs w:val="21"/>
        </w:rPr>
        <w:t>Опиатная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система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мозга</w:t>
      </w:r>
    </w:p>
    <w:p w14:paraId="3045C5B3" w14:textId="77777777" w:rsidR="00AE18D8" w:rsidRPr="00AE18D8" w:rsidRDefault="00AE18D8" w:rsidP="00AE18D8">
      <w:pPr>
        <w:rPr>
          <w:rFonts w:ascii="Helvetica" w:hAnsi="Helvetica" w:cs="Helvetica"/>
          <w:b/>
          <w:bCs/>
          <w:color w:val="222222"/>
          <w:sz w:val="21"/>
          <w:szCs w:val="21"/>
        </w:rPr>
      </w:pPr>
    </w:p>
    <w:p w14:paraId="7FBE2270"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3. </w:t>
      </w:r>
      <w:r w:rsidRPr="00AE18D8">
        <w:rPr>
          <w:rFonts w:ascii="Helvetica" w:hAnsi="Helvetica" w:cs="Helvetica" w:hint="eastAsia"/>
          <w:b/>
          <w:bCs/>
          <w:color w:val="222222"/>
          <w:sz w:val="21"/>
          <w:szCs w:val="21"/>
        </w:rPr>
        <w:t>МАТЕРИАЛЫ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МЕТОДЫ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ИССЛЕДОВАНИЯ</w:t>
      </w:r>
    </w:p>
    <w:p w14:paraId="3C3C2EA7" w14:textId="77777777" w:rsidR="00AE18D8" w:rsidRPr="00AE18D8" w:rsidRDefault="00AE18D8" w:rsidP="00AE18D8">
      <w:pPr>
        <w:rPr>
          <w:rFonts w:ascii="Helvetica" w:hAnsi="Helvetica" w:cs="Helvetica"/>
          <w:b/>
          <w:bCs/>
          <w:color w:val="222222"/>
          <w:sz w:val="21"/>
          <w:szCs w:val="21"/>
        </w:rPr>
      </w:pPr>
    </w:p>
    <w:p w14:paraId="6BD6A232"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3.1. </w:t>
      </w:r>
      <w:r w:rsidRPr="00AE18D8">
        <w:rPr>
          <w:rFonts w:ascii="Helvetica" w:hAnsi="Helvetica" w:cs="Helvetica" w:hint="eastAsia"/>
          <w:b/>
          <w:bCs/>
          <w:color w:val="222222"/>
          <w:sz w:val="21"/>
          <w:szCs w:val="21"/>
        </w:rPr>
        <w:t>Экспериментальные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животные</w:t>
      </w:r>
    </w:p>
    <w:p w14:paraId="241936BA" w14:textId="77777777" w:rsidR="00AE18D8" w:rsidRPr="00AE18D8" w:rsidRDefault="00AE18D8" w:rsidP="00AE18D8">
      <w:pPr>
        <w:rPr>
          <w:rFonts w:ascii="Helvetica" w:hAnsi="Helvetica" w:cs="Helvetica"/>
          <w:b/>
          <w:bCs/>
          <w:color w:val="222222"/>
          <w:sz w:val="21"/>
          <w:szCs w:val="21"/>
        </w:rPr>
      </w:pPr>
    </w:p>
    <w:p w14:paraId="76553A0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3.2. </w:t>
      </w:r>
      <w:r w:rsidRPr="00AE18D8">
        <w:rPr>
          <w:rFonts w:ascii="Helvetica" w:hAnsi="Helvetica" w:cs="Helvetica" w:hint="eastAsia"/>
          <w:b/>
          <w:bCs/>
          <w:color w:val="222222"/>
          <w:sz w:val="21"/>
          <w:szCs w:val="21"/>
        </w:rPr>
        <w:t>Методы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изучения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поведения</w:t>
      </w:r>
    </w:p>
    <w:p w14:paraId="3EA05B83" w14:textId="77777777" w:rsidR="00AE18D8" w:rsidRPr="00AE18D8" w:rsidRDefault="00AE18D8" w:rsidP="00AE18D8">
      <w:pPr>
        <w:rPr>
          <w:rFonts w:ascii="Helvetica" w:hAnsi="Helvetica" w:cs="Helvetica"/>
          <w:b/>
          <w:bCs/>
          <w:color w:val="222222"/>
          <w:sz w:val="21"/>
          <w:szCs w:val="21"/>
        </w:rPr>
      </w:pPr>
    </w:p>
    <w:p w14:paraId="28E38E54"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3.3. </w:t>
      </w:r>
      <w:r w:rsidRPr="00AE18D8">
        <w:rPr>
          <w:rFonts w:ascii="Helvetica" w:hAnsi="Helvetica" w:cs="Helvetica" w:hint="eastAsia"/>
          <w:b/>
          <w:bCs/>
          <w:color w:val="222222"/>
          <w:sz w:val="21"/>
          <w:szCs w:val="21"/>
        </w:rPr>
        <w:t>Изучение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экспрессии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мРНК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мозге</w:t>
      </w:r>
    </w:p>
    <w:p w14:paraId="3CD7E8E9" w14:textId="77777777" w:rsidR="00AE18D8" w:rsidRPr="00AE18D8" w:rsidRDefault="00AE18D8" w:rsidP="00AE18D8">
      <w:pPr>
        <w:rPr>
          <w:rFonts w:ascii="Helvetica" w:hAnsi="Helvetica" w:cs="Helvetica"/>
          <w:b/>
          <w:bCs/>
          <w:color w:val="222222"/>
          <w:sz w:val="21"/>
          <w:szCs w:val="21"/>
        </w:rPr>
      </w:pPr>
    </w:p>
    <w:p w14:paraId="420EF58E"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3.4. </w:t>
      </w:r>
      <w:r w:rsidRPr="00AE18D8">
        <w:rPr>
          <w:rFonts w:ascii="Helvetica" w:hAnsi="Helvetica" w:cs="Helvetica" w:hint="eastAsia"/>
          <w:b/>
          <w:bCs/>
          <w:color w:val="222222"/>
          <w:sz w:val="21"/>
          <w:szCs w:val="21"/>
        </w:rPr>
        <w:t>Статистическая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обработка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данных</w:t>
      </w:r>
    </w:p>
    <w:p w14:paraId="52EF2A4B" w14:textId="77777777" w:rsidR="00AE18D8" w:rsidRPr="00AE18D8" w:rsidRDefault="00AE18D8" w:rsidP="00AE18D8">
      <w:pPr>
        <w:rPr>
          <w:rFonts w:ascii="Helvetica" w:hAnsi="Helvetica" w:cs="Helvetica"/>
          <w:b/>
          <w:bCs/>
          <w:color w:val="222222"/>
          <w:sz w:val="21"/>
          <w:szCs w:val="21"/>
        </w:rPr>
      </w:pPr>
    </w:p>
    <w:p w14:paraId="3C3653B1"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 </w:t>
      </w:r>
      <w:r w:rsidRPr="00AE18D8">
        <w:rPr>
          <w:rFonts w:ascii="Helvetica" w:hAnsi="Helvetica" w:cs="Helvetica" w:hint="eastAsia"/>
          <w:b/>
          <w:bCs/>
          <w:color w:val="222222"/>
          <w:sz w:val="21"/>
          <w:szCs w:val="21"/>
        </w:rPr>
        <w:t>РЕЗУЛЬТАТЫ</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ОБСУЖДЕНИЕ</w:t>
      </w:r>
    </w:p>
    <w:p w14:paraId="0B357BFB" w14:textId="77777777" w:rsidR="00AE18D8" w:rsidRPr="00AE18D8" w:rsidRDefault="00AE18D8" w:rsidP="00AE18D8">
      <w:pPr>
        <w:rPr>
          <w:rFonts w:ascii="Helvetica" w:hAnsi="Helvetica" w:cs="Helvetica"/>
          <w:b/>
          <w:bCs/>
          <w:color w:val="222222"/>
          <w:sz w:val="21"/>
          <w:szCs w:val="21"/>
        </w:rPr>
      </w:pPr>
    </w:p>
    <w:p w14:paraId="1DE1F506"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4.1.</w:t>
      </w:r>
      <w:r w:rsidRPr="00AE18D8">
        <w:rPr>
          <w:rFonts w:ascii="Helvetica" w:hAnsi="Helvetica" w:cs="Helvetica" w:hint="eastAsia"/>
          <w:b/>
          <w:bCs/>
          <w:color w:val="222222"/>
          <w:sz w:val="21"/>
          <w:szCs w:val="21"/>
        </w:rPr>
        <w:t>Влияние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пренатального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воздействия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этанола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алкогольную</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мотивацию</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экспериментальных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p>
    <w:p w14:paraId="00819A6F" w14:textId="77777777" w:rsidR="00AE18D8" w:rsidRPr="00AE18D8" w:rsidRDefault="00AE18D8" w:rsidP="00AE18D8">
      <w:pPr>
        <w:rPr>
          <w:rFonts w:ascii="Helvetica" w:hAnsi="Helvetica" w:cs="Helvetica"/>
          <w:b/>
          <w:bCs/>
          <w:color w:val="222222"/>
          <w:sz w:val="21"/>
          <w:szCs w:val="21"/>
        </w:rPr>
      </w:pPr>
    </w:p>
    <w:p w14:paraId="070E5118"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4.2. </w:t>
      </w:r>
      <w:r w:rsidRPr="00AE18D8">
        <w:rPr>
          <w:rFonts w:ascii="Helvetica" w:hAnsi="Helvetica" w:cs="Helvetica" w:hint="eastAsia"/>
          <w:b/>
          <w:bCs/>
          <w:color w:val="222222"/>
          <w:sz w:val="21"/>
          <w:szCs w:val="21"/>
        </w:rPr>
        <w:t>Анализ</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пренатального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действия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этанола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на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поведение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крыс</w:t>
      </w:r>
    </w:p>
    <w:p w14:paraId="4B49C51C" w14:textId="77777777" w:rsidR="00AE18D8" w:rsidRPr="00AE18D8" w:rsidRDefault="00AE18D8" w:rsidP="00AE18D8">
      <w:pPr>
        <w:rPr>
          <w:rFonts w:ascii="Helvetica" w:hAnsi="Helvetica" w:cs="Helvetica"/>
          <w:b/>
          <w:bCs/>
          <w:color w:val="222222"/>
          <w:sz w:val="21"/>
          <w:szCs w:val="21"/>
        </w:rPr>
      </w:pPr>
    </w:p>
    <w:p w14:paraId="681B9BC6"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4.3. </w:t>
      </w:r>
      <w:r w:rsidRPr="00AE18D8">
        <w:rPr>
          <w:rFonts w:ascii="Helvetica" w:hAnsi="Helvetica" w:cs="Helvetica" w:hint="eastAsia"/>
          <w:b/>
          <w:bCs/>
          <w:color w:val="222222"/>
          <w:sz w:val="21"/>
          <w:szCs w:val="21"/>
        </w:rPr>
        <w:t>Экспрессия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ключевых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белков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дофаминовой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опиатной</w:t>
      </w:r>
    </w:p>
    <w:p w14:paraId="0633DFF0" w14:textId="77777777" w:rsidR="00AE18D8" w:rsidRPr="00AE18D8" w:rsidRDefault="00AE18D8" w:rsidP="00AE18D8">
      <w:pPr>
        <w:rPr>
          <w:rFonts w:ascii="Helvetica" w:hAnsi="Helvetica" w:cs="Helvetica"/>
          <w:b/>
          <w:bCs/>
          <w:color w:val="222222"/>
          <w:sz w:val="21"/>
          <w:szCs w:val="21"/>
        </w:rPr>
      </w:pPr>
    </w:p>
    <w:p w14:paraId="0F22A7F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hint="eastAsia"/>
          <w:b/>
          <w:bCs/>
          <w:color w:val="222222"/>
          <w:sz w:val="21"/>
          <w:szCs w:val="21"/>
        </w:rPr>
        <w:t>систем</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алкоголизированных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контрольных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p>
    <w:p w14:paraId="3F92AE42" w14:textId="77777777" w:rsidR="00AE18D8" w:rsidRPr="00AE18D8" w:rsidRDefault="00AE18D8" w:rsidP="00AE18D8">
      <w:pPr>
        <w:rPr>
          <w:rFonts w:ascii="Helvetica" w:hAnsi="Helvetica" w:cs="Helvetica"/>
          <w:b/>
          <w:bCs/>
          <w:color w:val="222222"/>
          <w:sz w:val="21"/>
          <w:szCs w:val="21"/>
        </w:rPr>
      </w:pPr>
    </w:p>
    <w:p w14:paraId="7933F9A8"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4.3.1. </w:t>
      </w:r>
      <w:r w:rsidRPr="00AE18D8">
        <w:rPr>
          <w:rFonts w:ascii="Helvetica" w:hAnsi="Helvetica" w:cs="Helvetica" w:hint="eastAsia"/>
          <w:b/>
          <w:bCs/>
          <w:color w:val="222222"/>
          <w:sz w:val="21"/>
          <w:szCs w:val="21"/>
        </w:rPr>
        <w:t>Средний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w:t>
      </w:r>
    </w:p>
    <w:p w14:paraId="59FDA082" w14:textId="77777777" w:rsidR="00AE18D8" w:rsidRPr="00AE18D8" w:rsidRDefault="00AE18D8" w:rsidP="00AE18D8">
      <w:pPr>
        <w:rPr>
          <w:rFonts w:ascii="Helvetica" w:hAnsi="Helvetica" w:cs="Helvetica"/>
          <w:b/>
          <w:bCs/>
          <w:color w:val="222222"/>
          <w:sz w:val="21"/>
          <w:szCs w:val="21"/>
        </w:rPr>
      </w:pPr>
    </w:p>
    <w:p w14:paraId="72038C71"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4.3.2. </w:t>
      </w:r>
      <w:r w:rsidRPr="00AE18D8">
        <w:rPr>
          <w:rFonts w:ascii="Helvetica" w:hAnsi="Helvetica" w:cs="Helvetica" w:hint="eastAsia"/>
          <w:b/>
          <w:bCs/>
          <w:color w:val="222222"/>
          <w:sz w:val="21"/>
          <w:szCs w:val="21"/>
        </w:rPr>
        <w:t>Стриатум</w:t>
      </w:r>
    </w:p>
    <w:p w14:paraId="0D2FB680" w14:textId="77777777" w:rsidR="00AE18D8" w:rsidRPr="00AE18D8" w:rsidRDefault="00AE18D8" w:rsidP="00AE18D8">
      <w:pPr>
        <w:rPr>
          <w:rFonts w:ascii="Helvetica" w:hAnsi="Helvetica" w:cs="Helvetica"/>
          <w:b/>
          <w:bCs/>
          <w:color w:val="222222"/>
          <w:sz w:val="21"/>
          <w:szCs w:val="21"/>
        </w:rPr>
      </w:pPr>
    </w:p>
    <w:p w14:paraId="7A791241"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4.4. </w:t>
      </w:r>
      <w:r w:rsidRPr="00AE18D8">
        <w:rPr>
          <w:rFonts w:ascii="Helvetica" w:hAnsi="Helvetica" w:cs="Helvetica" w:hint="eastAsia"/>
          <w:b/>
          <w:bCs/>
          <w:color w:val="222222"/>
          <w:sz w:val="21"/>
          <w:szCs w:val="21"/>
        </w:rPr>
        <w:t>Экспрессия</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генов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ферментов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ДНК</w:t>
      </w:r>
      <w:r w:rsidRPr="00AE18D8">
        <w:rPr>
          <w:rFonts w:ascii="Helvetica" w:hAnsi="Helvetica" w:cs="Helvetica"/>
          <w:b/>
          <w:bCs/>
          <w:color w:val="222222"/>
          <w:sz w:val="21"/>
          <w:szCs w:val="21"/>
        </w:rPr>
        <w:t>-</w:t>
      </w:r>
      <w:r w:rsidRPr="00AE18D8">
        <w:rPr>
          <w:rFonts w:ascii="Helvetica" w:hAnsi="Helvetica" w:cs="Helvetica" w:hint="eastAsia"/>
          <w:b/>
          <w:bCs/>
          <w:color w:val="222222"/>
          <w:sz w:val="21"/>
          <w:szCs w:val="21"/>
        </w:rPr>
        <w:t>метилтрансфераз</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ЭММИ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ОММТ</w:t>
      </w:r>
      <w:r w:rsidRPr="00AE18D8">
        <w:rPr>
          <w:rFonts w:ascii="Helvetica" w:hAnsi="Helvetica" w:cs="Helvetica"/>
          <w:b/>
          <w:bCs/>
          <w:color w:val="222222"/>
          <w:sz w:val="21"/>
          <w:szCs w:val="21"/>
        </w:rPr>
        <w:t>3</w:t>
      </w:r>
      <w:r w:rsidRPr="00AE18D8">
        <w:rPr>
          <w:rFonts w:ascii="Helvetica" w:hAnsi="Helvetica" w:cs="Helvetica" w:hint="eastAsia"/>
          <w:b/>
          <w:bCs/>
          <w:color w:val="222222"/>
          <w:sz w:val="21"/>
          <w:szCs w:val="21"/>
        </w:rPr>
        <w:t>А</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в</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мозге</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пренатально</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алкоголизированных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и</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контрольных</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животных</w:t>
      </w:r>
    </w:p>
    <w:p w14:paraId="11BE4BF1" w14:textId="77777777" w:rsidR="00AE18D8" w:rsidRPr="00AE18D8" w:rsidRDefault="00AE18D8" w:rsidP="00AE18D8">
      <w:pPr>
        <w:rPr>
          <w:rFonts w:ascii="Helvetica" w:hAnsi="Helvetica" w:cs="Helvetica"/>
          <w:b/>
          <w:bCs/>
          <w:color w:val="222222"/>
          <w:sz w:val="21"/>
          <w:szCs w:val="21"/>
        </w:rPr>
      </w:pPr>
    </w:p>
    <w:p w14:paraId="4C7407A2"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4.4.1. </w:t>
      </w:r>
      <w:r w:rsidRPr="00AE18D8">
        <w:rPr>
          <w:rFonts w:ascii="Helvetica" w:hAnsi="Helvetica" w:cs="Helvetica" w:hint="eastAsia"/>
          <w:b/>
          <w:bCs/>
          <w:color w:val="222222"/>
          <w:sz w:val="21"/>
          <w:szCs w:val="21"/>
        </w:rPr>
        <w:t>Средний</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мозг</w:t>
      </w:r>
    </w:p>
    <w:p w14:paraId="1A55BCB4" w14:textId="77777777" w:rsidR="00AE18D8" w:rsidRPr="00AE18D8" w:rsidRDefault="00AE18D8" w:rsidP="00AE18D8">
      <w:pPr>
        <w:rPr>
          <w:rFonts w:ascii="Helvetica" w:hAnsi="Helvetica" w:cs="Helvetica"/>
          <w:b/>
          <w:bCs/>
          <w:color w:val="222222"/>
          <w:sz w:val="21"/>
          <w:szCs w:val="21"/>
        </w:rPr>
      </w:pPr>
    </w:p>
    <w:p w14:paraId="6634F99D"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4.4.2. </w:t>
      </w:r>
      <w:r w:rsidRPr="00AE18D8">
        <w:rPr>
          <w:rFonts w:ascii="Helvetica" w:hAnsi="Helvetica" w:cs="Helvetica" w:hint="eastAsia"/>
          <w:b/>
          <w:bCs/>
          <w:color w:val="222222"/>
          <w:sz w:val="21"/>
          <w:szCs w:val="21"/>
        </w:rPr>
        <w:t>Стриатум</w:t>
      </w:r>
    </w:p>
    <w:p w14:paraId="1958ED08" w14:textId="77777777" w:rsidR="00AE18D8" w:rsidRPr="00AE18D8" w:rsidRDefault="00AE18D8" w:rsidP="00AE18D8">
      <w:pPr>
        <w:rPr>
          <w:rFonts w:ascii="Helvetica" w:hAnsi="Helvetica" w:cs="Helvetica"/>
          <w:b/>
          <w:bCs/>
          <w:color w:val="222222"/>
          <w:sz w:val="21"/>
          <w:szCs w:val="21"/>
        </w:rPr>
      </w:pPr>
    </w:p>
    <w:p w14:paraId="0389FC17"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5. </w:t>
      </w:r>
      <w:r w:rsidRPr="00AE18D8">
        <w:rPr>
          <w:rFonts w:ascii="Helvetica" w:hAnsi="Helvetica" w:cs="Helvetica" w:hint="eastAsia"/>
          <w:b/>
          <w:bCs/>
          <w:color w:val="222222"/>
          <w:sz w:val="21"/>
          <w:szCs w:val="21"/>
        </w:rPr>
        <w:t>ЗАКЛЮЧЕНИЕ</w:t>
      </w:r>
    </w:p>
    <w:p w14:paraId="5F98A9F6" w14:textId="77777777" w:rsidR="00AE18D8" w:rsidRPr="00AE18D8" w:rsidRDefault="00AE18D8" w:rsidP="00AE18D8">
      <w:pPr>
        <w:rPr>
          <w:rFonts w:ascii="Helvetica" w:hAnsi="Helvetica" w:cs="Helvetica"/>
          <w:b/>
          <w:bCs/>
          <w:color w:val="222222"/>
          <w:sz w:val="21"/>
          <w:szCs w:val="21"/>
        </w:rPr>
      </w:pPr>
    </w:p>
    <w:p w14:paraId="7EBD37A0"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6. </w:t>
      </w:r>
      <w:r w:rsidRPr="00AE18D8">
        <w:rPr>
          <w:rFonts w:ascii="Helvetica" w:hAnsi="Helvetica" w:cs="Helvetica" w:hint="eastAsia"/>
          <w:b/>
          <w:bCs/>
          <w:color w:val="222222"/>
          <w:sz w:val="21"/>
          <w:szCs w:val="21"/>
        </w:rPr>
        <w:t>ВЫВОДЫ</w:t>
      </w:r>
    </w:p>
    <w:p w14:paraId="3C0BFF98" w14:textId="77777777" w:rsidR="00AE18D8" w:rsidRPr="00AE18D8" w:rsidRDefault="00AE18D8" w:rsidP="00AE18D8">
      <w:pPr>
        <w:rPr>
          <w:rFonts w:ascii="Helvetica" w:hAnsi="Helvetica" w:cs="Helvetica"/>
          <w:b/>
          <w:bCs/>
          <w:color w:val="222222"/>
          <w:sz w:val="21"/>
          <w:szCs w:val="21"/>
        </w:rPr>
      </w:pPr>
    </w:p>
    <w:p w14:paraId="33593779" w14:textId="77777777" w:rsidR="00AE18D8" w:rsidRPr="00AE18D8" w:rsidRDefault="00AE18D8" w:rsidP="00AE18D8">
      <w:pPr>
        <w:rPr>
          <w:rFonts w:ascii="Helvetica" w:hAnsi="Helvetica" w:cs="Helvetica"/>
          <w:b/>
          <w:bCs/>
          <w:color w:val="222222"/>
          <w:sz w:val="21"/>
          <w:szCs w:val="21"/>
        </w:rPr>
      </w:pPr>
      <w:r w:rsidRPr="00AE18D8">
        <w:rPr>
          <w:rFonts w:ascii="Helvetica" w:hAnsi="Helvetica" w:cs="Helvetica"/>
          <w:b/>
          <w:bCs/>
          <w:color w:val="222222"/>
          <w:sz w:val="21"/>
          <w:szCs w:val="21"/>
        </w:rPr>
        <w:t xml:space="preserve">7. </w:t>
      </w:r>
      <w:r w:rsidRPr="00AE18D8">
        <w:rPr>
          <w:rFonts w:ascii="Helvetica" w:hAnsi="Helvetica" w:cs="Helvetica" w:hint="eastAsia"/>
          <w:b/>
          <w:bCs/>
          <w:color w:val="222222"/>
          <w:sz w:val="21"/>
          <w:szCs w:val="21"/>
        </w:rPr>
        <w:t>СПИСОК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ЛИТЕРАТУРЫ</w:t>
      </w:r>
    </w:p>
    <w:p w14:paraId="00B1DADA" w14:textId="77777777" w:rsidR="00AE18D8" w:rsidRPr="00AE18D8" w:rsidRDefault="00AE18D8" w:rsidP="00AE18D8">
      <w:pPr>
        <w:rPr>
          <w:rFonts w:ascii="Helvetica" w:hAnsi="Helvetica" w:cs="Helvetica"/>
          <w:b/>
          <w:bCs/>
          <w:color w:val="222222"/>
          <w:sz w:val="21"/>
          <w:szCs w:val="21"/>
        </w:rPr>
      </w:pPr>
    </w:p>
    <w:p w14:paraId="0C1B29AA" w14:textId="42259205" w:rsidR="008A0C40" w:rsidRPr="00AE18D8" w:rsidRDefault="00AE18D8" w:rsidP="00AE18D8">
      <w:r w:rsidRPr="00AE18D8">
        <w:rPr>
          <w:rFonts w:ascii="Helvetica" w:hAnsi="Helvetica" w:cs="Helvetica"/>
          <w:b/>
          <w:bCs/>
          <w:color w:val="222222"/>
          <w:sz w:val="21"/>
          <w:szCs w:val="21"/>
        </w:rPr>
        <w:t xml:space="preserve">8. </w:t>
      </w:r>
      <w:r w:rsidRPr="00AE18D8">
        <w:rPr>
          <w:rFonts w:ascii="Helvetica" w:hAnsi="Helvetica" w:cs="Helvetica" w:hint="eastAsia"/>
          <w:b/>
          <w:bCs/>
          <w:color w:val="222222"/>
          <w:sz w:val="21"/>
          <w:szCs w:val="21"/>
        </w:rPr>
        <w:t>СПИСОК</w:t>
      </w:r>
      <w:r w:rsidRPr="00AE18D8">
        <w:rPr>
          <w:rFonts w:ascii="Helvetica" w:hAnsi="Helvetica" w:cs="Helvetica"/>
          <w:b/>
          <w:bCs/>
          <w:color w:val="222222"/>
          <w:sz w:val="21"/>
          <w:szCs w:val="21"/>
        </w:rPr>
        <w:t xml:space="preserve"> </w:t>
      </w:r>
      <w:r w:rsidRPr="00AE18D8">
        <w:rPr>
          <w:rFonts w:ascii="Helvetica" w:hAnsi="Helvetica" w:cs="Helvetica" w:hint="eastAsia"/>
          <w:b/>
          <w:bCs/>
          <w:color w:val="222222"/>
          <w:sz w:val="21"/>
          <w:szCs w:val="21"/>
        </w:rPr>
        <w:t>ПУБЛИКАЦИЙ</w:t>
      </w:r>
    </w:p>
    <w:sectPr w:rsidR="008A0C40" w:rsidRPr="00AE18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1347" w14:textId="77777777" w:rsidR="00077793" w:rsidRDefault="00077793">
      <w:pPr>
        <w:spacing w:after="0" w:line="240" w:lineRule="auto"/>
      </w:pPr>
      <w:r>
        <w:separator/>
      </w:r>
    </w:p>
  </w:endnote>
  <w:endnote w:type="continuationSeparator" w:id="0">
    <w:p w14:paraId="420E346E" w14:textId="77777777" w:rsidR="00077793" w:rsidRDefault="0007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035A" w14:textId="77777777" w:rsidR="00077793" w:rsidRDefault="00077793"/>
    <w:p w14:paraId="3EF65149" w14:textId="77777777" w:rsidR="00077793" w:rsidRDefault="00077793"/>
    <w:p w14:paraId="0A994333" w14:textId="77777777" w:rsidR="00077793" w:rsidRDefault="00077793"/>
    <w:p w14:paraId="34B3C1A9" w14:textId="77777777" w:rsidR="00077793" w:rsidRDefault="00077793"/>
    <w:p w14:paraId="6F194AD5" w14:textId="77777777" w:rsidR="00077793" w:rsidRDefault="00077793"/>
    <w:p w14:paraId="3858B06F" w14:textId="77777777" w:rsidR="00077793" w:rsidRDefault="00077793"/>
    <w:p w14:paraId="3D757142" w14:textId="77777777" w:rsidR="00077793" w:rsidRDefault="000777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6E4517" wp14:editId="0E5D6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A34B" w14:textId="77777777" w:rsidR="00077793" w:rsidRDefault="00077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E45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AA34B" w14:textId="77777777" w:rsidR="00077793" w:rsidRDefault="00077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6D022" w14:textId="77777777" w:rsidR="00077793" w:rsidRDefault="00077793"/>
    <w:p w14:paraId="17EB9C6B" w14:textId="77777777" w:rsidR="00077793" w:rsidRDefault="00077793"/>
    <w:p w14:paraId="44DC7635" w14:textId="77777777" w:rsidR="00077793" w:rsidRDefault="000777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0C2A7B" wp14:editId="5DC68C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3AD9B" w14:textId="77777777" w:rsidR="00077793" w:rsidRDefault="00077793"/>
                          <w:p w14:paraId="76E7CB21" w14:textId="77777777" w:rsidR="00077793" w:rsidRDefault="00077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0C2A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C3AD9B" w14:textId="77777777" w:rsidR="00077793" w:rsidRDefault="00077793"/>
                    <w:p w14:paraId="76E7CB21" w14:textId="77777777" w:rsidR="00077793" w:rsidRDefault="00077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AFB814" w14:textId="77777777" w:rsidR="00077793" w:rsidRDefault="00077793"/>
    <w:p w14:paraId="6835B586" w14:textId="77777777" w:rsidR="00077793" w:rsidRDefault="00077793">
      <w:pPr>
        <w:rPr>
          <w:sz w:val="2"/>
          <w:szCs w:val="2"/>
        </w:rPr>
      </w:pPr>
    </w:p>
    <w:p w14:paraId="6F81C2D9" w14:textId="77777777" w:rsidR="00077793" w:rsidRDefault="00077793"/>
    <w:p w14:paraId="601CF19F" w14:textId="77777777" w:rsidR="00077793" w:rsidRDefault="00077793">
      <w:pPr>
        <w:spacing w:after="0" w:line="240" w:lineRule="auto"/>
      </w:pPr>
    </w:p>
  </w:footnote>
  <w:footnote w:type="continuationSeparator" w:id="0">
    <w:p w14:paraId="3A09E47A" w14:textId="77777777" w:rsidR="00077793" w:rsidRDefault="00077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793"/>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6324</TotalTime>
  <Pages>4</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cp:revision>
  <cp:lastPrinted>2009-02-06T05:36:00Z</cp:lastPrinted>
  <dcterms:created xsi:type="dcterms:W3CDTF">2025-11-25T20:19:00Z</dcterms:created>
  <dcterms:modified xsi:type="dcterms:W3CDTF">2025-12-03T08:03:00Z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