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E01E" w14:textId="369EA458" w:rsidR="00AE4817" w:rsidRDefault="00633C93" w:rsidP="00633C93">
      <w:r w:rsidRPr="00633C93">
        <w:rPr>
          <w:rFonts w:hint="eastAsia"/>
        </w:rPr>
        <w:t>Концентрация</w:t>
      </w:r>
      <w:r w:rsidRPr="00633C93">
        <w:t xml:space="preserve"> </w:t>
      </w:r>
      <w:r w:rsidRPr="00633C93">
        <w:rPr>
          <w:rFonts w:hint="eastAsia"/>
        </w:rPr>
        <w:t>общего</w:t>
      </w:r>
      <w:r w:rsidRPr="00633C93">
        <w:t xml:space="preserve"> </w:t>
      </w:r>
      <w:r w:rsidRPr="00633C93">
        <w:rPr>
          <w:rFonts w:hint="eastAsia"/>
        </w:rPr>
        <w:t>и</w:t>
      </w:r>
      <w:r w:rsidRPr="00633C93">
        <w:t xml:space="preserve"> </w:t>
      </w:r>
      <w:r w:rsidRPr="00633C93">
        <w:rPr>
          <w:rFonts w:hint="eastAsia"/>
        </w:rPr>
        <w:t>высокомолекулярного</w:t>
      </w:r>
      <w:r w:rsidRPr="00633C93">
        <w:t xml:space="preserve"> </w:t>
      </w:r>
      <w:r w:rsidRPr="00633C93">
        <w:rPr>
          <w:rFonts w:hint="eastAsia"/>
        </w:rPr>
        <w:t>адипонектина</w:t>
      </w:r>
      <w:r w:rsidRPr="00633C93">
        <w:t xml:space="preserve"> </w:t>
      </w:r>
      <w:r w:rsidRPr="00633C93">
        <w:rPr>
          <w:rFonts w:hint="eastAsia"/>
        </w:rPr>
        <w:t>в</w:t>
      </w:r>
      <w:r w:rsidRPr="00633C93">
        <w:t xml:space="preserve"> </w:t>
      </w:r>
      <w:r w:rsidRPr="00633C93">
        <w:rPr>
          <w:rFonts w:hint="eastAsia"/>
        </w:rPr>
        <w:t>сыворотке</w:t>
      </w:r>
      <w:r w:rsidRPr="00633C93">
        <w:t xml:space="preserve"> </w:t>
      </w:r>
      <w:r w:rsidRPr="00633C93">
        <w:rPr>
          <w:rFonts w:hint="eastAsia"/>
        </w:rPr>
        <w:t>крови</w:t>
      </w:r>
      <w:r w:rsidRPr="00633C93">
        <w:t xml:space="preserve">, </w:t>
      </w:r>
      <w:r w:rsidRPr="00633C93">
        <w:rPr>
          <w:rFonts w:hint="eastAsia"/>
        </w:rPr>
        <w:t>полиморфизм</w:t>
      </w:r>
      <w:r w:rsidRPr="00633C93">
        <w:t xml:space="preserve"> </w:t>
      </w:r>
      <w:r w:rsidRPr="00633C93">
        <w:rPr>
          <w:rFonts w:hint="eastAsia"/>
        </w:rPr>
        <w:t>гена</w:t>
      </w:r>
      <w:r w:rsidRPr="00633C93">
        <w:t xml:space="preserve"> </w:t>
      </w:r>
      <w:r w:rsidRPr="00633C93">
        <w:rPr>
          <w:rFonts w:hint="eastAsia"/>
        </w:rPr>
        <w:t>адипонектина</w:t>
      </w:r>
      <w:r w:rsidRPr="00633C93">
        <w:t xml:space="preserve"> (ADIPOQ), </w:t>
      </w:r>
      <w:r w:rsidRPr="00633C93">
        <w:rPr>
          <w:rFonts w:hint="eastAsia"/>
        </w:rPr>
        <w:t>гена</w:t>
      </w:r>
      <w:r w:rsidRPr="00633C93">
        <w:t xml:space="preserve"> </w:t>
      </w:r>
      <w:r w:rsidRPr="00633C93">
        <w:rPr>
          <w:rFonts w:hint="eastAsia"/>
        </w:rPr>
        <w:t>Т</w:t>
      </w:r>
      <w:r w:rsidRPr="00633C93">
        <w:t>-</w:t>
      </w:r>
      <w:r w:rsidRPr="00633C93">
        <w:rPr>
          <w:rFonts w:hint="eastAsia"/>
        </w:rPr>
        <w:t>кадгерина</w:t>
      </w:r>
      <w:r w:rsidRPr="00633C93">
        <w:t xml:space="preserve"> (CDH13) </w:t>
      </w:r>
      <w:r w:rsidRPr="00633C93">
        <w:rPr>
          <w:rFonts w:hint="eastAsia"/>
        </w:rPr>
        <w:t>и</w:t>
      </w:r>
      <w:r w:rsidRPr="00633C93">
        <w:t xml:space="preserve"> </w:t>
      </w:r>
      <w:r w:rsidRPr="00633C93">
        <w:rPr>
          <w:rFonts w:hint="eastAsia"/>
        </w:rPr>
        <w:t>их</w:t>
      </w:r>
      <w:r w:rsidRPr="00633C93">
        <w:t xml:space="preserve"> </w:t>
      </w:r>
      <w:r w:rsidRPr="00633C93">
        <w:rPr>
          <w:rFonts w:hint="eastAsia"/>
        </w:rPr>
        <w:t>роль</w:t>
      </w:r>
      <w:r w:rsidRPr="00633C93">
        <w:t xml:space="preserve"> </w:t>
      </w:r>
      <w:r w:rsidRPr="00633C93">
        <w:rPr>
          <w:rFonts w:hint="eastAsia"/>
        </w:rPr>
        <w:t>в</w:t>
      </w:r>
      <w:r w:rsidRPr="00633C93">
        <w:t xml:space="preserve"> </w:t>
      </w:r>
      <w:r w:rsidRPr="00633C93">
        <w:rPr>
          <w:rFonts w:hint="eastAsia"/>
        </w:rPr>
        <w:t>формировании</w:t>
      </w:r>
      <w:r w:rsidRPr="00633C93">
        <w:t xml:space="preserve"> </w:t>
      </w:r>
      <w:r w:rsidRPr="00633C93">
        <w:rPr>
          <w:rFonts w:hint="eastAsia"/>
        </w:rPr>
        <w:t>метаболического</w:t>
      </w:r>
      <w:r w:rsidRPr="00633C93">
        <w:t xml:space="preserve"> </w:t>
      </w:r>
      <w:r w:rsidRPr="00633C93">
        <w:rPr>
          <w:rFonts w:hint="eastAsia"/>
        </w:rPr>
        <w:t>синдрома</w:t>
      </w:r>
      <w:r w:rsidRPr="00633C93">
        <w:t xml:space="preserve"> </w:t>
      </w:r>
      <w:r w:rsidRPr="00633C93">
        <w:rPr>
          <w:rFonts w:hint="eastAsia"/>
        </w:rPr>
        <w:t>у</w:t>
      </w:r>
      <w:r w:rsidRPr="00633C93">
        <w:t xml:space="preserve"> </w:t>
      </w:r>
      <w:r w:rsidRPr="00633C93">
        <w:rPr>
          <w:rFonts w:hint="eastAsia"/>
        </w:rPr>
        <w:t>женщин</w:t>
      </w:r>
      <w:r w:rsidRPr="00633C93">
        <w:t xml:space="preserve"> </w:t>
      </w:r>
      <w:r w:rsidRPr="00633C93">
        <w:rPr>
          <w:rFonts w:hint="eastAsia"/>
        </w:rPr>
        <w:t>с</w:t>
      </w:r>
      <w:r w:rsidRPr="00633C93">
        <w:t xml:space="preserve"> </w:t>
      </w:r>
      <w:r w:rsidRPr="00633C93">
        <w:rPr>
          <w:rFonts w:hint="eastAsia"/>
        </w:rPr>
        <w:t>абдоминальным</w:t>
      </w:r>
      <w:r w:rsidRPr="00633C93">
        <w:t xml:space="preserve"> </w:t>
      </w:r>
      <w:r w:rsidRPr="00633C93">
        <w:rPr>
          <w:rFonts w:hint="eastAsia"/>
        </w:rPr>
        <w:t>ожирением</w:t>
      </w:r>
      <w:r>
        <w:t xml:space="preserve"> </w:t>
      </w:r>
      <w:r w:rsidRPr="00633C93">
        <w:rPr>
          <w:rFonts w:hint="eastAsia"/>
        </w:rPr>
        <w:t>Бровин</w:t>
      </w:r>
      <w:r w:rsidRPr="00633C93">
        <w:t xml:space="preserve"> </w:t>
      </w:r>
      <w:r w:rsidRPr="00633C93">
        <w:rPr>
          <w:rFonts w:hint="eastAsia"/>
        </w:rPr>
        <w:t>Дмитрий</w:t>
      </w:r>
      <w:r w:rsidRPr="00633C93">
        <w:t xml:space="preserve"> </w:t>
      </w:r>
      <w:r w:rsidRPr="00633C93">
        <w:rPr>
          <w:rFonts w:hint="eastAsia"/>
        </w:rPr>
        <w:t>Львович</w:t>
      </w:r>
    </w:p>
    <w:p w14:paraId="63645784" w14:textId="77777777" w:rsidR="00633C93" w:rsidRDefault="00633C93" w:rsidP="00633C93">
      <w:r>
        <w:rPr>
          <w:rFonts w:hint="eastAsia"/>
        </w:rPr>
        <w:t>ОГЛАВЛЕНИЕ</w:t>
      </w:r>
      <w:r>
        <w:t xml:space="preserve"> </w:t>
      </w:r>
      <w:r>
        <w:rPr>
          <w:rFonts w:hint="eastAsia"/>
        </w:rPr>
        <w:t>ДИССЕРТАЦИИ</w:t>
      </w:r>
    </w:p>
    <w:p w14:paraId="1B7E5EE3" w14:textId="77777777" w:rsidR="00633C93" w:rsidRDefault="00633C93" w:rsidP="00633C93">
      <w:r>
        <w:rPr>
          <w:rFonts w:hint="eastAsia"/>
        </w:rPr>
        <w:t>кандидат</w:t>
      </w:r>
      <w:r>
        <w:t xml:space="preserve"> </w:t>
      </w:r>
      <w:r>
        <w:rPr>
          <w:rFonts w:hint="eastAsia"/>
        </w:rPr>
        <w:t>наук</w:t>
      </w:r>
      <w:r>
        <w:t xml:space="preserve"> </w:t>
      </w:r>
      <w:r>
        <w:rPr>
          <w:rFonts w:hint="eastAsia"/>
        </w:rPr>
        <w:t>Бровин</w:t>
      </w:r>
      <w:r>
        <w:t xml:space="preserve"> </w:t>
      </w:r>
      <w:r>
        <w:rPr>
          <w:rFonts w:hint="eastAsia"/>
        </w:rPr>
        <w:t>Дмитрий</w:t>
      </w:r>
      <w:r>
        <w:t xml:space="preserve"> </w:t>
      </w:r>
      <w:r>
        <w:rPr>
          <w:rFonts w:hint="eastAsia"/>
        </w:rPr>
        <w:t>Львович</w:t>
      </w:r>
    </w:p>
    <w:p w14:paraId="5A0AEE93" w14:textId="77777777" w:rsidR="00633C93" w:rsidRDefault="00633C93" w:rsidP="00633C93">
      <w:r>
        <w:rPr>
          <w:rFonts w:hint="eastAsia"/>
        </w:rPr>
        <w:t>ВВЕДЕНИЕ</w:t>
      </w:r>
    </w:p>
    <w:p w14:paraId="706F5B82" w14:textId="77777777" w:rsidR="00633C93" w:rsidRDefault="00633C93" w:rsidP="00633C93"/>
    <w:p w14:paraId="7B168FD2" w14:textId="77777777" w:rsidR="00633C93" w:rsidRDefault="00633C93" w:rsidP="00633C93">
      <w:r>
        <w:rPr>
          <w:rFonts w:hint="eastAsia"/>
        </w:rPr>
        <w:t>Глава</w:t>
      </w:r>
      <w:r>
        <w:t xml:space="preserve"> 1. </w:t>
      </w:r>
      <w:r>
        <w:rPr>
          <w:rFonts w:hint="eastAsia"/>
        </w:rPr>
        <w:t>ОБЗОР</w:t>
      </w:r>
      <w:r>
        <w:t xml:space="preserve"> </w:t>
      </w:r>
      <w:r>
        <w:rPr>
          <w:rFonts w:hint="eastAsia"/>
        </w:rPr>
        <w:t>ЛИТЕРАТУРЫ</w:t>
      </w:r>
    </w:p>
    <w:p w14:paraId="2B986666" w14:textId="77777777" w:rsidR="00633C93" w:rsidRDefault="00633C93" w:rsidP="00633C93"/>
    <w:p w14:paraId="109D1B51" w14:textId="77777777" w:rsidR="00633C93" w:rsidRDefault="00633C93" w:rsidP="00633C93">
      <w:r>
        <w:t xml:space="preserve">1.1 </w:t>
      </w:r>
      <w:r>
        <w:rPr>
          <w:rFonts w:hint="eastAsia"/>
        </w:rPr>
        <w:t>Эпидемиология</w:t>
      </w:r>
      <w:r>
        <w:t xml:space="preserve"> </w:t>
      </w:r>
      <w:r>
        <w:rPr>
          <w:rFonts w:hint="eastAsia"/>
        </w:rPr>
        <w:t>ожирения</w:t>
      </w:r>
      <w:r>
        <w:t xml:space="preserve"> </w:t>
      </w:r>
      <w:r>
        <w:rPr>
          <w:rFonts w:hint="eastAsia"/>
        </w:rPr>
        <w:t>и</w:t>
      </w:r>
      <w:r>
        <w:t xml:space="preserve"> </w:t>
      </w:r>
      <w:r>
        <w:rPr>
          <w:rFonts w:hint="eastAsia"/>
        </w:rPr>
        <w:t>метаболического</w:t>
      </w:r>
      <w:r>
        <w:t xml:space="preserve"> </w:t>
      </w:r>
      <w:r>
        <w:rPr>
          <w:rFonts w:hint="eastAsia"/>
        </w:rPr>
        <w:t>синдрома</w:t>
      </w:r>
      <w:r>
        <w:t xml:space="preserve">, </w:t>
      </w:r>
      <w:r>
        <w:rPr>
          <w:rFonts w:hint="eastAsia"/>
        </w:rPr>
        <w:t>теории</w:t>
      </w:r>
      <w:r>
        <w:t xml:space="preserve"> </w:t>
      </w:r>
      <w:r>
        <w:rPr>
          <w:rFonts w:hint="eastAsia"/>
        </w:rPr>
        <w:t>патогенеза</w:t>
      </w:r>
      <w:r>
        <w:t xml:space="preserve"> </w:t>
      </w:r>
      <w:r>
        <w:rPr>
          <w:rFonts w:hint="eastAsia"/>
        </w:rPr>
        <w:t>и</w:t>
      </w:r>
      <w:r>
        <w:t xml:space="preserve"> </w:t>
      </w:r>
      <w:r>
        <w:rPr>
          <w:rFonts w:hint="eastAsia"/>
        </w:rPr>
        <w:t>критерии</w:t>
      </w:r>
      <w:r>
        <w:t xml:space="preserve"> </w:t>
      </w:r>
      <w:r>
        <w:rPr>
          <w:rFonts w:hint="eastAsia"/>
        </w:rPr>
        <w:t>диагностики</w:t>
      </w:r>
      <w:r>
        <w:t xml:space="preserve"> </w:t>
      </w:r>
      <w:r>
        <w:rPr>
          <w:rFonts w:hint="eastAsia"/>
        </w:rPr>
        <w:t>метаболического</w:t>
      </w:r>
    </w:p>
    <w:p w14:paraId="762DB81B" w14:textId="77777777" w:rsidR="00633C93" w:rsidRDefault="00633C93" w:rsidP="00633C93"/>
    <w:p w14:paraId="52FCE12A" w14:textId="77777777" w:rsidR="00633C93" w:rsidRDefault="00633C93" w:rsidP="00633C93">
      <w:r>
        <w:rPr>
          <w:rFonts w:hint="eastAsia"/>
        </w:rPr>
        <w:t>синдрома</w:t>
      </w:r>
      <w:r>
        <w:t xml:space="preserve">, </w:t>
      </w:r>
      <w:r>
        <w:rPr>
          <w:rFonts w:hint="eastAsia"/>
        </w:rPr>
        <w:t>метаболически</w:t>
      </w:r>
      <w:r>
        <w:t xml:space="preserve"> </w:t>
      </w:r>
      <w:r>
        <w:rPr>
          <w:rFonts w:hint="eastAsia"/>
        </w:rPr>
        <w:t>здоровые</w:t>
      </w:r>
      <w:r>
        <w:t xml:space="preserve"> </w:t>
      </w:r>
      <w:r>
        <w:rPr>
          <w:rFonts w:hint="eastAsia"/>
        </w:rPr>
        <w:t>лица</w:t>
      </w:r>
      <w:r>
        <w:t xml:space="preserve"> </w:t>
      </w:r>
      <w:r>
        <w:rPr>
          <w:rFonts w:hint="eastAsia"/>
        </w:rPr>
        <w:t>с</w:t>
      </w:r>
      <w:r>
        <w:t xml:space="preserve"> </w:t>
      </w:r>
      <w:r>
        <w:rPr>
          <w:rFonts w:hint="eastAsia"/>
        </w:rPr>
        <w:t>ожирением</w:t>
      </w:r>
    </w:p>
    <w:p w14:paraId="4A56DDC0" w14:textId="77777777" w:rsidR="00633C93" w:rsidRDefault="00633C93" w:rsidP="00633C93"/>
    <w:p w14:paraId="0185F242" w14:textId="77777777" w:rsidR="00633C93" w:rsidRDefault="00633C93" w:rsidP="00633C93">
      <w:r>
        <w:t xml:space="preserve">1.2 </w:t>
      </w:r>
      <w:r>
        <w:rPr>
          <w:rFonts w:hint="eastAsia"/>
        </w:rPr>
        <w:t>Адипонектин</w:t>
      </w:r>
      <w:r>
        <w:t xml:space="preserve">: </w:t>
      </w:r>
      <w:r>
        <w:rPr>
          <w:rFonts w:hint="eastAsia"/>
        </w:rPr>
        <w:t>структура</w:t>
      </w:r>
      <w:r>
        <w:t xml:space="preserve">, </w:t>
      </w:r>
      <w:r>
        <w:rPr>
          <w:rFonts w:hint="eastAsia"/>
        </w:rPr>
        <w:t>механизм</w:t>
      </w:r>
      <w:r>
        <w:t xml:space="preserve"> </w:t>
      </w:r>
      <w:r>
        <w:rPr>
          <w:rFonts w:hint="eastAsia"/>
        </w:rPr>
        <w:t>действия</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патогенезе</w:t>
      </w:r>
      <w:r>
        <w:t xml:space="preserve"> </w:t>
      </w:r>
      <w:r>
        <w:rPr>
          <w:rFonts w:hint="eastAsia"/>
        </w:rPr>
        <w:t>метаболического</w:t>
      </w:r>
      <w:r>
        <w:t xml:space="preserve"> </w:t>
      </w:r>
      <w:r>
        <w:rPr>
          <w:rFonts w:hint="eastAsia"/>
        </w:rPr>
        <w:t>синдрома</w:t>
      </w:r>
      <w:r>
        <w:t xml:space="preserve"> </w:t>
      </w:r>
      <w:r>
        <w:rPr>
          <w:rFonts w:hint="eastAsia"/>
        </w:rPr>
        <w:t>и</w:t>
      </w:r>
      <w:r>
        <w:t xml:space="preserve"> </w:t>
      </w:r>
      <w:r>
        <w:rPr>
          <w:rFonts w:hint="eastAsia"/>
        </w:rPr>
        <w:t>сердечно</w:t>
      </w:r>
      <w:r>
        <w:t>-</w:t>
      </w:r>
      <w:r>
        <w:rPr>
          <w:rFonts w:hint="eastAsia"/>
        </w:rPr>
        <w:t>сосудистых</w:t>
      </w:r>
      <w:r>
        <w:t xml:space="preserve"> </w:t>
      </w:r>
      <w:r>
        <w:rPr>
          <w:rFonts w:hint="eastAsia"/>
        </w:rPr>
        <w:t>заболеваний</w:t>
      </w:r>
    </w:p>
    <w:p w14:paraId="0AAB89D9" w14:textId="77777777" w:rsidR="00633C93" w:rsidRDefault="00633C93" w:rsidP="00633C93"/>
    <w:p w14:paraId="71D40254" w14:textId="77777777" w:rsidR="00633C93" w:rsidRDefault="00633C93" w:rsidP="00633C93">
      <w:r>
        <w:t xml:space="preserve">1.2.1 </w:t>
      </w:r>
      <w:r>
        <w:rPr>
          <w:rFonts w:hint="eastAsia"/>
        </w:rPr>
        <w:t>Структура</w:t>
      </w:r>
      <w:r>
        <w:t xml:space="preserve"> </w:t>
      </w:r>
      <w:r>
        <w:rPr>
          <w:rFonts w:hint="eastAsia"/>
        </w:rPr>
        <w:t>и</w:t>
      </w:r>
      <w:r>
        <w:t xml:space="preserve"> </w:t>
      </w:r>
      <w:r>
        <w:rPr>
          <w:rFonts w:hint="eastAsia"/>
        </w:rPr>
        <w:t>молекулярные</w:t>
      </w:r>
      <w:r>
        <w:t xml:space="preserve"> </w:t>
      </w:r>
      <w:r>
        <w:rPr>
          <w:rFonts w:hint="eastAsia"/>
        </w:rPr>
        <w:t>формы</w:t>
      </w:r>
      <w:r>
        <w:t xml:space="preserve"> </w:t>
      </w:r>
      <w:r>
        <w:rPr>
          <w:rFonts w:hint="eastAsia"/>
        </w:rPr>
        <w:t>адипонектина</w:t>
      </w:r>
    </w:p>
    <w:p w14:paraId="6D6A3435" w14:textId="77777777" w:rsidR="00633C93" w:rsidRDefault="00633C93" w:rsidP="00633C93"/>
    <w:p w14:paraId="1E61B5D7" w14:textId="77777777" w:rsidR="00633C93" w:rsidRDefault="00633C93" w:rsidP="00633C93">
      <w:r>
        <w:t xml:space="preserve">1.2.2 </w:t>
      </w:r>
      <w:r>
        <w:rPr>
          <w:rFonts w:hint="eastAsia"/>
        </w:rPr>
        <w:t>Рецепторы</w:t>
      </w:r>
      <w:r>
        <w:t xml:space="preserve"> </w:t>
      </w:r>
      <w:r>
        <w:rPr>
          <w:rFonts w:hint="eastAsia"/>
        </w:rPr>
        <w:t>к</w:t>
      </w:r>
      <w:r>
        <w:t xml:space="preserve"> </w:t>
      </w:r>
      <w:r>
        <w:rPr>
          <w:rFonts w:hint="eastAsia"/>
        </w:rPr>
        <w:t>адипонектину</w:t>
      </w:r>
      <w:r>
        <w:t xml:space="preserve"> (AdipoR1, AdipoR2, </w:t>
      </w:r>
      <w:r>
        <w:rPr>
          <w:rFonts w:hint="eastAsia"/>
        </w:rPr>
        <w:t>Т</w:t>
      </w:r>
      <w:r>
        <w:t>-</w:t>
      </w:r>
      <w:r>
        <w:rPr>
          <w:rFonts w:hint="eastAsia"/>
        </w:rPr>
        <w:t>кадгерин</w:t>
      </w:r>
      <w:r>
        <w:t>)</w:t>
      </w:r>
    </w:p>
    <w:p w14:paraId="2589B1D4" w14:textId="77777777" w:rsidR="00633C93" w:rsidRDefault="00633C93" w:rsidP="00633C93"/>
    <w:p w14:paraId="2E77D8C0" w14:textId="77777777" w:rsidR="00633C93" w:rsidRDefault="00633C93" w:rsidP="00633C93">
      <w:r>
        <w:t xml:space="preserve">1.2.3 </w:t>
      </w:r>
      <w:r>
        <w:rPr>
          <w:rFonts w:hint="eastAsia"/>
        </w:rPr>
        <w:t>Роль</w:t>
      </w:r>
      <w:r>
        <w:t xml:space="preserve"> </w:t>
      </w:r>
      <w:r>
        <w:rPr>
          <w:rFonts w:hint="eastAsia"/>
        </w:rPr>
        <w:t>общего</w:t>
      </w:r>
      <w:r>
        <w:t xml:space="preserve"> </w:t>
      </w:r>
      <w:r>
        <w:rPr>
          <w:rFonts w:hint="eastAsia"/>
        </w:rPr>
        <w:t>и</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патогенезе</w:t>
      </w:r>
      <w:r>
        <w:t xml:space="preserve"> </w:t>
      </w:r>
      <w:r>
        <w:rPr>
          <w:rFonts w:hint="eastAsia"/>
        </w:rPr>
        <w:t>метаболического</w:t>
      </w:r>
      <w:r>
        <w:t xml:space="preserve"> </w:t>
      </w:r>
      <w:r>
        <w:rPr>
          <w:rFonts w:hint="eastAsia"/>
        </w:rPr>
        <w:t>синдрома</w:t>
      </w:r>
      <w:r>
        <w:t xml:space="preserve"> </w:t>
      </w:r>
      <w:r>
        <w:rPr>
          <w:rFonts w:hint="eastAsia"/>
        </w:rPr>
        <w:t>и</w:t>
      </w:r>
      <w:r>
        <w:t xml:space="preserve"> </w:t>
      </w:r>
      <w:r>
        <w:rPr>
          <w:rFonts w:hint="eastAsia"/>
        </w:rPr>
        <w:t>сердечно</w:t>
      </w:r>
      <w:r>
        <w:t>-</w:t>
      </w:r>
      <w:r>
        <w:rPr>
          <w:rFonts w:hint="eastAsia"/>
        </w:rPr>
        <w:t>сосудистых</w:t>
      </w:r>
      <w:r>
        <w:t xml:space="preserve"> </w:t>
      </w:r>
      <w:r>
        <w:rPr>
          <w:rFonts w:hint="eastAsia"/>
        </w:rPr>
        <w:t>заболеваний</w:t>
      </w:r>
    </w:p>
    <w:p w14:paraId="46C30335" w14:textId="77777777" w:rsidR="00633C93" w:rsidRDefault="00633C93" w:rsidP="00633C93"/>
    <w:p w14:paraId="425EF0B4" w14:textId="77777777" w:rsidR="00633C93" w:rsidRDefault="00633C93" w:rsidP="00633C93">
      <w:r>
        <w:t xml:space="preserve">1.2.4 </w:t>
      </w:r>
      <w:r>
        <w:rPr>
          <w:rFonts w:hint="eastAsia"/>
        </w:rPr>
        <w:t>Роль</w:t>
      </w:r>
      <w:r>
        <w:t xml:space="preserve"> </w:t>
      </w:r>
      <w:r>
        <w:rPr>
          <w:rFonts w:hint="eastAsia"/>
        </w:rPr>
        <w:t>общего</w:t>
      </w:r>
      <w:r>
        <w:t xml:space="preserve"> </w:t>
      </w:r>
      <w:r>
        <w:rPr>
          <w:rFonts w:hint="eastAsia"/>
        </w:rPr>
        <w:t>и</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формировании</w:t>
      </w:r>
      <w:r>
        <w:t xml:space="preserve"> </w:t>
      </w:r>
      <w:r>
        <w:rPr>
          <w:rFonts w:hint="eastAsia"/>
        </w:rPr>
        <w:t>атеросклеротического</w:t>
      </w:r>
      <w:r>
        <w:t xml:space="preserve"> </w:t>
      </w:r>
      <w:r>
        <w:rPr>
          <w:rFonts w:hint="eastAsia"/>
        </w:rPr>
        <w:t>поражения</w:t>
      </w:r>
    </w:p>
    <w:p w14:paraId="4F450B2C" w14:textId="77777777" w:rsidR="00633C93" w:rsidRDefault="00633C93" w:rsidP="00633C93"/>
    <w:p w14:paraId="26CA7266" w14:textId="77777777" w:rsidR="00633C93" w:rsidRDefault="00633C93" w:rsidP="00633C93">
      <w:r>
        <w:rPr>
          <w:rFonts w:hint="eastAsia"/>
        </w:rPr>
        <w:t>сонных</w:t>
      </w:r>
      <w:r>
        <w:t xml:space="preserve"> </w:t>
      </w:r>
      <w:r>
        <w:rPr>
          <w:rFonts w:hint="eastAsia"/>
        </w:rPr>
        <w:t>артерий</w:t>
      </w:r>
    </w:p>
    <w:p w14:paraId="3F937D9C" w14:textId="77777777" w:rsidR="00633C93" w:rsidRDefault="00633C93" w:rsidP="00633C93"/>
    <w:p w14:paraId="18469940" w14:textId="77777777" w:rsidR="00633C93" w:rsidRDefault="00633C93" w:rsidP="00633C93">
      <w:r>
        <w:t xml:space="preserve">1.3 </w:t>
      </w:r>
      <w:r>
        <w:rPr>
          <w:rFonts w:hint="eastAsia"/>
        </w:rPr>
        <w:t>Генетические</w:t>
      </w:r>
      <w:r>
        <w:t xml:space="preserve"> </w:t>
      </w:r>
      <w:r>
        <w:rPr>
          <w:rFonts w:hint="eastAsia"/>
        </w:rPr>
        <w:t>и</w:t>
      </w:r>
      <w:r>
        <w:t xml:space="preserve"> </w:t>
      </w:r>
      <w:r>
        <w:rPr>
          <w:rFonts w:hint="eastAsia"/>
        </w:rPr>
        <w:t>эпигенетические</w:t>
      </w:r>
      <w:r>
        <w:t xml:space="preserve"> </w:t>
      </w:r>
      <w:r>
        <w:rPr>
          <w:rFonts w:hint="eastAsia"/>
        </w:rPr>
        <w:t>аспекты</w:t>
      </w:r>
      <w:r>
        <w:t xml:space="preserve"> </w:t>
      </w:r>
      <w:r>
        <w:rPr>
          <w:rFonts w:hint="eastAsia"/>
        </w:rPr>
        <w:t>ожире</w:t>
      </w:r>
      <w:r>
        <w:rPr>
          <w:rFonts w:hint="eastAsia"/>
        </w:rPr>
        <w:lastRenderedPageBreak/>
        <w:t>ния</w:t>
      </w:r>
    </w:p>
    <w:p w14:paraId="6771DBFA" w14:textId="77777777" w:rsidR="00633C93" w:rsidRDefault="00633C93" w:rsidP="00633C93"/>
    <w:p w14:paraId="1610FAB6" w14:textId="77777777" w:rsidR="00633C93" w:rsidRDefault="00633C93" w:rsidP="00633C93">
      <w:r>
        <w:rPr>
          <w:rFonts w:hint="eastAsia"/>
        </w:rPr>
        <w:t>и</w:t>
      </w:r>
      <w:r>
        <w:t xml:space="preserve"> </w:t>
      </w:r>
      <w:r>
        <w:rPr>
          <w:rFonts w:hint="eastAsia"/>
        </w:rPr>
        <w:t>метаболического</w:t>
      </w:r>
      <w:r>
        <w:t xml:space="preserve"> </w:t>
      </w:r>
      <w:r>
        <w:rPr>
          <w:rFonts w:hint="eastAsia"/>
        </w:rPr>
        <w:t>синдрома</w:t>
      </w:r>
    </w:p>
    <w:p w14:paraId="246ED962" w14:textId="77777777" w:rsidR="00633C93" w:rsidRDefault="00633C93" w:rsidP="00633C93"/>
    <w:p w14:paraId="4B964018" w14:textId="77777777" w:rsidR="00633C93" w:rsidRDefault="00633C93" w:rsidP="00633C93">
      <w:r>
        <w:t xml:space="preserve">1.3.1 </w:t>
      </w:r>
      <w:r>
        <w:rPr>
          <w:rFonts w:hint="eastAsia"/>
        </w:rPr>
        <w:t>Ген</w:t>
      </w:r>
      <w:r>
        <w:t xml:space="preserve"> </w:t>
      </w:r>
      <w:r>
        <w:rPr>
          <w:rFonts w:hint="eastAsia"/>
        </w:rPr>
        <w:t>адипонектина</w:t>
      </w:r>
      <w:r>
        <w:t xml:space="preserve"> (</w:t>
      </w:r>
      <w:r>
        <w:rPr>
          <w:rFonts w:hint="eastAsia"/>
        </w:rPr>
        <w:t>ЛБ</w:t>
      </w:r>
      <w:r>
        <w:t>1</w:t>
      </w:r>
      <w:r>
        <w:rPr>
          <w:rFonts w:hint="eastAsia"/>
        </w:rPr>
        <w:t>РОО</w:t>
      </w:r>
      <w:r>
        <w:t>)</w:t>
      </w:r>
    </w:p>
    <w:p w14:paraId="5E25BB19" w14:textId="77777777" w:rsidR="00633C93" w:rsidRDefault="00633C93" w:rsidP="00633C93"/>
    <w:p w14:paraId="68879AE0" w14:textId="77777777" w:rsidR="00633C93" w:rsidRDefault="00633C93" w:rsidP="00633C93">
      <w:r>
        <w:t xml:space="preserve">1.3.2 </w:t>
      </w:r>
      <w:r>
        <w:rPr>
          <w:rFonts w:hint="eastAsia"/>
        </w:rPr>
        <w:t>Ген</w:t>
      </w:r>
      <w:r>
        <w:t xml:space="preserve"> </w:t>
      </w:r>
      <w:r>
        <w:rPr>
          <w:rFonts w:hint="eastAsia"/>
        </w:rPr>
        <w:t>Т</w:t>
      </w:r>
      <w:r>
        <w:t>-</w:t>
      </w:r>
      <w:r>
        <w:rPr>
          <w:rFonts w:hint="eastAsia"/>
        </w:rPr>
        <w:t>кадгерина</w:t>
      </w:r>
      <w:r>
        <w:t xml:space="preserve"> (</w:t>
      </w:r>
      <w:r>
        <w:rPr>
          <w:rFonts w:hint="eastAsia"/>
        </w:rPr>
        <w:t>СБИ</w:t>
      </w:r>
      <w:r>
        <w:t>13)</w:t>
      </w:r>
    </w:p>
    <w:p w14:paraId="354D79B0" w14:textId="77777777" w:rsidR="00633C93" w:rsidRDefault="00633C93" w:rsidP="00633C93"/>
    <w:p w14:paraId="78422781" w14:textId="77777777" w:rsidR="00633C93" w:rsidRDefault="00633C93" w:rsidP="00633C9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CF28683" w14:textId="77777777" w:rsidR="00633C93" w:rsidRDefault="00633C93" w:rsidP="00633C93"/>
    <w:p w14:paraId="1F1F12CE" w14:textId="77777777" w:rsidR="00633C93" w:rsidRDefault="00633C93" w:rsidP="00633C93">
      <w:r>
        <w:t xml:space="preserve">2.1 </w:t>
      </w:r>
      <w:r>
        <w:rPr>
          <w:rFonts w:hint="eastAsia"/>
        </w:rPr>
        <w:t>Методика</w:t>
      </w:r>
      <w:r>
        <w:t xml:space="preserve"> </w:t>
      </w:r>
      <w:r>
        <w:rPr>
          <w:rFonts w:hint="eastAsia"/>
        </w:rPr>
        <w:t>клинического</w:t>
      </w:r>
      <w:r>
        <w:t xml:space="preserve"> </w:t>
      </w:r>
      <w:r>
        <w:rPr>
          <w:rFonts w:hint="eastAsia"/>
        </w:rPr>
        <w:t>исследования</w:t>
      </w:r>
    </w:p>
    <w:p w14:paraId="062119B1" w14:textId="77777777" w:rsidR="00633C93" w:rsidRDefault="00633C93" w:rsidP="00633C93"/>
    <w:p w14:paraId="3EE35F43" w14:textId="77777777" w:rsidR="00633C93" w:rsidRDefault="00633C93" w:rsidP="00633C93">
      <w:r>
        <w:rPr>
          <w:rFonts w:hint="eastAsia"/>
        </w:rPr>
        <w:t>и</w:t>
      </w:r>
      <w:r>
        <w:t xml:space="preserve"> </w:t>
      </w:r>
      <w:r>
        <w:rPr>
          <w:rFonts w:hint="eastAsia"/>
        </w:rPr>
        <w:t>характеристика</w:t>
      </w:r>
      <w:r>
        <w:t xml:space="preserve"> </w:t>
      </w:r>
      <w:r>
        <w:rPr>
          <w:rFonts w:hint="eastAsia"/>
        </w:rPr>
        <w:t>обследованных</w:t>
      </w:r>
      <w:r>
        <w:t xml:space="preserve"> </w:t>
      </w:r>
      <w:r>
        <w:rPr>
          <w:rFonts w:hint="eastAsia"/>
        </w:rPr>
        <w:t>групп</w:t>
      </w:r>
    </w:p>
    <w:p w14:paraId="33CA5D84" w14:textId="77777777" w:rsidR="00633C93" w:rsidRDefault="00633C93" w:rsidP="00633C93"/>
    <w:p w14:paraId="75725210" w14:textId="77777777" w:rsidR="00633C93" w:rsidRDefault="00633C93" w:rsidP="00633C93">
      <w:r>
        <w:t xml:space="preserve">2.2 </w:t>
      </w:r>
      <w:r>
        <w:rPr>
          <w:rFonts w:hint="eastAsia"/>
        </w:rPr>
        <w:t>Методы</w:t>
      </w:r>
      <w:r>
        <w:t xml:space="preserve"> </w:t>
      </w:r>
      <w:r>
        <w:rPr>
          <w:rFonts w:hint="eastAsia"/>
        </w:rPr>
        <w:t>исследования</w:t>
      </w:r>
    </w:p>
    <w:p w14:paraId="3DC32A19" w14:textId="77777777" w:rsidR="00633C93" w:rsidRDefault="00633C93" w:rsidP="00633C93"/>
    <w:p w14:paraId="0332C559" w14:textId="77777777" w:rsidR="00633C93" w:rsidRDefault="00633C93" w:rsidP="00633C93">
      <w:r>
        <w:t xml:space="preserve">2.2.1 </w:t>
      </w:r>
      <w:r>
        <w:rPr>
          <w:rFonts w:hint="eastAsia"/>
        </w:rPr>
        <w:t>Антропометрические</w:t>
      </w:r>
      <w:r>
        <w:t xml:space="preserve"> </w:t>
      </w:r>
      <w:r>
        <w:rPr>
          <w:rFonts w:hint="eastAsia"/>
        </w:rPr>
        <w:t>измерения</w:t>
      </w:r>
    </w:p>
    <w:p w14:paraId="4DC986A7" w14:textId="77777777" w:rsidR="00633C93" w:rsidRDefault="00633C93" w:rsidP="00633C93"/>
    <w:p w14:paraId="473F8BA9" w14:textId="77777777" w:rsidR="00633C93" w:rsidRDefault="00633C93" w:rsidP="00633C93">
      <w:r>
        <w:t xml:space="preserve">2.2.2 </w:t>
      </w:r>
      <w:r>
        <w:rPr>
          <w:rFonts w:hint="eastAsia"/>
        </w:rPr>
        <w:t>Измерение</w:t>
      </w:r>
      <w:r>
        <w:t xml:space="preserve"> </w:t>
      </w:r>
      <w:r>
        <w:rPr>
          <w:rFonts w:hint="eastAsia"/>
        </w:rPr>
        <w:t>артериального</w:t>
      </w:r>
      <w:r>
        <w:t xml:space="preserve"> </w:t>
      </w:r>
      <w:r>
        <w:rPr>
          <w:rFonts w:hint="eastAsia"/>
        </w:rPr>
        <w:t>давления</w:t>
      </w:r>
    </w:p>
    <w:p w14:paraId="6BDDBED0" w14:textId="77777777" w:rsidR="00633C93" w:rsidRDefault="00633C93" w:rsidP="00633C93"/>
    <w:p w14:paraId="34EE2B66" w14:textId="77777777" w:rsidR="00633C93" w:rsidRDefault="00633C93" w:rsidP="00633C93">
      <w:r>
        <w:t xml:space="preserve">2.2.3 </w:t>
      </w:r>
      <w:r>
        <w:rPr>
          <w:rFonts w:hint="eastAsia"/>
        </w:rPr>
        <w:t>Методика</w:t>
      </w:r>
      <w:r>
        <w:t xml:space="preserve"> </w:t>
      </w:r>
      <w:r>
        <w:rPr>
          <w:rFonts w:hint="eastAsia"/>
        </w:rPr>
        <w:t>определения</w:t>
      </w:r>
      <w:r>
        <w:t xml:space="preserve"> </w:t>
      </w:r>
      <w:r>
        <w:rPr>
          <w:rFonts w:hint="eastAsia"/>
        </w:rPr>
        <w:t>биохимических</w:t>
      </w:r>
      <w:r>
        <w:t xml:space="preserve"> </w:t>
      </w:r>
      <w:r>
        <w:rPr>
          <w:rFonts w:hint="eastAsia"/>
        </w:rPr>
        <w:t>показателей</w:t>
      </w:r>
    </w:p>
    <w:p w14:paraId="3003A905" w14:textId="77777777" w:rsidR="00633C93" w:rsidRDefault="00633C93" w:rsidP="00633C93"/>
    <w:p w14:paraId="1777EACD" w14:textId="77777777" w:rsidR="00633C93" w:rsidRDefault="00633C93" w:rsidP="00633C93">
      <w:r>
        <w:t xml:space="preserve">2.2.3.1 </w:t>
      </w:r>
      <w:r>
        <w:rPr>
          <w:rFonts w:hint="eastAsia"/>
        </w:rPr>
        <w:t>Методика</w:t>
      </w:r>
      <w:r>
        <w:t xml:space="preserve"> </w:t>
      </w:r>
      <w:r>
        <w:rPr>
          <w:rFonts w:hint="eastAsia"/>
        </w:rPr>
        <w:t>оценки</w:t>
      </w:r>
      <w:r>
        <w:t xml:space="preserve"> </w:t>
      </w:r>
      <w:r>
        <w:rPr>
          <w:rFonts w:hint="eastAsia"/>
        </w:rPr>
        <w:t>липидного</w:t>
      </w:r>
      <w:r>
        <w:t xml:space="preserve"> </w:t>
      </w:r>
      <w:r>
        <w:rPr>
          <w:rFonts w:hint="eastAsia"/>
        </w:rPr>
        <w:t>спектра</w:t>
      </w:r>
      <w:r>
        <w:t xml:space="preserve"> </w:t>
      </w:r>
      <w:r>
        <w:rPr>
          <w:rFonts w:hint="eastAsia"/>
        </w:rPr>
        <w:t>сыворотки</w:t>
      </w:r>
      <w:r>
        <w:t xml:space="preserve"> </w:t>
      </w:r>
      <w:r>
        <w:rPr>
          <w:rFonts w:hint="eastAsia"/>
        </w:rPr>
        <w:t>крови</w:t>
      </w:r>
      <w:r>
        <w:t>,</w:t>
      </w:r>
    </w:p>
    <w:p w14:paraId="6E7786F9" w14:textId="77777777" w:rsidR="00633C93" w:rsidRDefault="00633C93" w:rsidP="00633C93"/>
    <w:p w14:paraId="7A81E9C0" w14:textId="77777777" w:rsidR="00633C93" w:rsidRDefault="00633C93" w:rsidP="00633C93">
      <w:r>
        <w:rPr>
          <w:rFonts w:hint="eastAsia"/>
        </w:rPr>
        <w:t>глюкозы</w:t>
      </w:r>
      <w:r>
        <w:t xml:space="preserve"> </w:t>
      </w:r>
      <w:r>
        <w:rPr>
          <w:rFonts w:hint="eastAsia"/>
        </w:rPr>
        <w:t>плазмы</w:t>
      </w:r>
      <w:r>
        <w:t xml:space="preserve"> </w:t>
      </w:r>
      <w:r>
        <w:rPr>
          <w:rFonts w:hint="eastAsia"/>
        </w:rPr>
        <w:t>крови</w:t>
      </w:r>
      <w:r>
        <w:t xml:space="preserve">, </w:t>
      </w:r>
      <w:r>
        <w:rPr>
          <w:rFonts w:hint="eastAsia"/>
        </w:rPr>
        <w:t>концентрации</w:t>
      </w:r>
    </w:p>
    <w:p w14:paraId="64F16F25" w14:textId="77777777" w:rsidR="00633C93" w:rsidRDefault="00633C93" w:rsidP="00633C93"/>
    <w:p w14:paraId="1D41DD26" w14:textId="77777777" w:rsidR="00633C93" w:rsidRDefault="00633C93" w:rsidP="00633C93">
      <w:r>
        <w:rPr>
          <w:rFonts w:hint="eastAsia"/>
        </w:rPr>
        <w:t>вч</w:t>
      </w:r>
      <w:r>
        <w:t>-</w:t>
      </w:r>
      <w:r>
        <w:rPr>
          <w:rFonts w:hint="eastAsia"/>
        </w:rPr>
        <w:t>С</w:t>
      </w:r>
      <w:r>
        <w:t>-</w:t>
      </w:r>
      <w:r>
        <w:rPr>
          <w:rFonts w:hint="eastAsia"/>
        </w:rPr>
        <w:t>реактивного</w:t>
      </w:r>
      <w:r>
        <w:t xml:space="preserve"> </w:t>
      </w:r>
      <w:r>
        <w:rPr>
          <w:rFonts w:hint="eastAsia"/>
        </w:rPr>
        <w:t>белка</w:t>
      </w:r>
      <w:r>
        <w:t xml:space="preserve"> </w:t>
      </w:r>
      <w:r>
        <w:rPr>
          <w:rFonts w:hint="eastAsia"/>
        </w:rPr>
        <w:t>в</w:t>
      </w:r>
      <w:r>
        <w:t xml:space="preserve"> </w:t>
      </w:r>
      <w:r>
        <w:rPr>
          <w:rFonts w:hint="eastAsia"/>
        </w:rPr>
        <w:t>сыворотке</w:t>
      </w:r>
      <w:r>
        <w:t xml:space="preserve"> </w:t>
      </w:r>
      <w:r>
        <w:rPr>
          <w:rFonts w:hint="eastAsia"/>
        </w:rPr>
        <w:t>крови</w:t>
      </w:r>
    </w:p>
    <w:p w14:paraId="02CDB434" w14:textId="77777777" w:rsidR="00633C93" w:rsidRDefault="00633C93" w:rsidP="00633C93"/>
    <w:p w14:paraId="2886E79D" w14:textId="77777777" w:rsidR="00633C93" w:rsidRDefault="00633C93" w:rsidP="00633C93">
      <w:r>
        <w:t xml:space="preserve">2.2.3.2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инсулина</w:t>
      </w:r>
    </w:p>
    <w:p w14:paraId="5A7038C5" w14:textId="77777777" w:rsidR="00633C93" w:rsidRDefault="00633C93" w:rsidP="00633C93"/>
    <w:p w14:paraId="1E3EBA08" w14:textId="77777777" w:rsidR="00633C93" w:rsidRDefault="00633C93" w:rsidP="00633C93">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инсулинорезистентности</w:t>
      </w:r>
    </w:p>
    <w:p w14:paraId="67737DED" w14:textId="77777777" w:rsidR="00633C93" w:rsidRDefault="00633C93" w:rsidP="00633C93"/>
    <w:p w14:paraId="54B2CFB4" w14:textId="77777777" w:rsidR="00633C93" w:rsidRDefault="00633C93" w:rsidP="00633C93">
      <w:r>
        <w:t xml:space="preserve">2.2.3.3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общего</w:t>
      </w:r>
    </w:p>
    <w:p w14:paraId="6AD707BA" w14:textId="77777777" w:rsidR="00633C93" w:rsidRDefault="00633C93" w:rsidP="00633C93"/>
    <w:p w14:paraId="56505485" w14:textId="77777777" w:rsidR="00633C93" w:rsidRDefault="00633C93" w:rsidP="00633C93">
      <w:r>
        <w:rPr>
          <w:rFonts w:hint="eastAsia"/>
        </w:rPr>
        <w:t>и</w:t>
      </w:r>
      <w:r>
        <w:t xml:space="preserve"> </w:t>
      </w:r>
      <w:r>
        <w:rPr>
          <w:rFonts w:hint="eastAsia"/>
        </w:rPr>
        <w:t>высокомолекулярного</w:t>
      </w:r>
      <w:r>
        <w:t xml:space="preserve"> </w:t>
      </w:r>
      <w:r>
        <w:rPr>
          <w:rFonts w:hint="eastAsia"/>
        </w:rPr>
        <w:t>адипонектина</w:t>
      </w:r>
      <w:r>
        <w:t xml:space="preserve"> </w:t>
      </w:r>
      <w:r>
        <w:rPr>
          <w:rFonts w:hint="eastAsia"/>
        </w:rPr>
        <w:t>сыворотки</w:t>
      </w:r>
      <w:r>
        <w:t xml:space="preserve"> </w:t>
      </w:r>
      <w:r>
        <w:rPr>
          <w:rFonts w:hint="eastAsia"/>
        </w:rPr>
        <w:t>крови</w:t>
      </w:r>
      <w:r>
        <w:t xml:space="preserve"> .... 54 2.2.4 </w:t>
      </w:r>
      <w:r>
        <w:rPr>
          <w:rFonts w:hint="eastAsia"/>
        </w:rPr>
        <w:t>Молекулярно</w:t>
      </w:r>
      <w:r>
        <w:t>-</w:t>
      </w:r>
      <w:r>
        <w:rPr>
          <w:rFonts w:hint="eastAsia"/>
        </w:rPr>
        <w:t>генетические</w:t>
      </w:r>
      <w:r>
        <w:t xml:space="preserve"> </w:t>
      </w:r>
      <w:r>
        <w:rPr>
          <w:rFonts w:hint="eastAsia"/>
        </w:rPr>
        <w:t>методы</w:t>
      </w:r>
      <w:r>
        <w:t xml:space="preserve"> </w:t>
      </w:r>
      <w:r>
        <w:rPr>
          <w:rFonts w:hint="eastAsia"/>
        </w:rPr>
        <w:t>исследования</w:t>
      </w:r>
    </w:p>
    <w:p w14:paraId="62C74629" w14:textId="77777777" w:rsidR="00633C93" w:rsidRDefault="00633C93" w:rsidP="00633C93"/>
    <w:p w14:paraId="11DB768D" w14:textId="77777777" w:rsidR="00633C93" w:rsidRDefault="00633C93" w:rsidP="00633C93">
      <w:r>
        <w:t xml:space="preserve">2.2.4.1 </w:t>
      </w:r>
      <w:r>
        <w:rPr>
          <w:rFonts w:hint="eastAsia"/>
        </w:rPr>
        <w:t>Выделение</w:t>
      </w:r>
      <w:r>
        <w:t xml:space="preserve"> </w:t>
      </w:r>
      <w:r>
        <w:rPr>
          <w:rFonts w:hint="eastAsia"/>
        </w:rPr>
        <w:t>геномной</w:t>
      </w:r>
      <w:r>
        <w:t xml:space="preserve"> </w:t>
      </w:r>
      <w:r>
        <w:rPr>
          <w:rFonts w:hint="eastAsia"/>
        </w:rPr>
        <w:t>ДНК</w:t>
      </w:r>
      <w:r>
        <w:t xml:space="preserve"> </w:t>
      </w:r>
      <w:r>
        <w:rPr>
          <w:rFonts w:hint="eastAsia"/>
        </w:rPr>
        <w:t>из</w:t>
      </w:r>
      <w:r>
        <w:t xml:space="preserve"> </w:t>
      </w:r>
      <w:r>
        <w:rPr>
          <w:rFonts w:hint="eastAsia"/>
        </w:rPr>
        <w:t>лейкоцитов</w:t>
      </w:r>
      <w:r>
        <w:t xml:space="preserve"> </w:t>
      </w:r>
      <w:r>
        <w:rPr>
          <w:rFonts w:hint="eastAsia"/>
        </w:rPr>
        <w:t>периферической</w:t>
      </w:r>
      <w:r>
        <w:t xml:space="preserve"> </w:t>
      </w:r>
      <w:r>
        <w:rPr>
          <w:rFonts w:hint="eastAsia"/>
        </w:rPr>
        <w:t>крови</w:t>
      </w:r>
      <w:r>
        <w:t xml:space="preserve"> </w:t>
      </w:r>
      <w:r>
        <w:rPr>
          <w:rFonts w:hint="eastAsia"/>
        </w:rPr>
        <w:t>человека</w:t>
      </w:r>
    </w:p>
    <w:p w14:paraId="2B5FC907" w14:textId="77777777" w:rsidR="00633C93" w:rsidRDefault="00633C93" w:rsidP="00633C93"/>
    <w:p w14:paraId="14AFE82A" w14:textId="77777777" w:rsidR="00633C93" w:rsidRDefault="00633C93" w:rsidP="00633C93">
      <w:r>
        <w:t xml:space="preserve">2.2.4.2 </w:t>
      </w:r>
      <w:r>
        <w:rPr>
          <w:rFonts w:hint="eastAsia"/>
        </w:rPr>
        <w:t>Идентификация</w:t>
      </w:r>
      <w:r>
        <w:t xml:space="preserve"> </w:t>
      </w:r>
      <w:r>
        <w:rPr>
          <w:rFonts w:hint="eastAsia"/>
        </w:rPr>
        <w:t>полиморфного</w:t>
      </w:r>
      <w:r>
        <w:t xml:space="preserve"> </w:t>
      </w:r>
      <w:r>
        <w:rPr>
          <w:rFonts w:hint="eastAsia"/>
        </w:rPr>
        <w:t>варианта</w:t>
      </w:r>
    </w:p>
    <w:p w14:paraId="3B6A45D6" w14:textId="77777777" w:rsidR="00633C93" w:rsidRDefault="00633C93" w:rsidP="00633C93"/>
    <w:p w14:paraId="7705ED85" w14:textId="77777777" w:rsidR="00633C93" w:rsidRDefault="00633C93" w:rsidP="00633C93">
      <w:r>
        <w:rPr>
          <w:rFonts w:hint="eastAsia"/>
        </w:rPr>
        <w:t>ге</w:t>
      </w:r>
      <w:r>
        <w:t xml:space="preserve">2241766 (+45T&gt;G) </w:t>
      </w:r>
      <w:r>
        <w:rPr>
          <w:rFonts w:hint="eastAsia"/>
        </w:rPr>
        <w:t>гена</w:t>
      </w:r>
      <w:r>
        <w:t xml:space="preserve"> </w:t>
      </w:r>
      <w:r>
        <w:rPr>
          <w:rFonts w:hint="eastAsia"/>
        </w:rPr>
        <w:t>ЛЭ</w:t>
      </w:r>
      <w:r>
        <w:t>1</w:t>
      </w:r>
      <w:r>
        <w:rPr>
          <w:rFonts w:hint="eastAsia"/>
        </w:rPr>
        <w:t>Р</w:t>
      </w:r>
      <w:r>
        <w:t>0</w:t>
      </w:r>
      <w:r>
        <w:rPr>
          <w:rFonts w:hint="eastAsia"/>
        </w:rPr>
        <w:t>д</w:t>
      </w:r>
    </w:p>
    <w:p w14:paraId="3975EBCC" w14:textId="77777777" w:rsidR="00633C93" w:rsidRDefault="00633C93" w:rsidP="00633C93"/>
    <w:p w14:paraId="7BE3BAE9" w14:textId="77777777" w:rsidR="00633C93" w:rsidRDefault="00633C93" w:rsidP="00633C93">
      <w:r>
        <w:t xml:space="preserve">2.2.4.3 </w:t>
      </w:r>
      <w:r>
        <w:rPr>
          <w:rFonts w:hint="eastAsia"/>
        </w:rPr>
        <w:t>Идентификация</w:t>
      </w:r>
      <w:r>
        <w:t xml:space="preserve"> </w:t>
      </w:r>
      <w:r>
        <w:rPr>
          <w:rFonts w:hint="eastAsia"/>
        </w:rPr>
        <w:t>полиморфного</w:t>
      </w:r>
      <w:r>
        <w:t xml:space="preserve"> </w:t>
      </w:r>
      <w:r>
        <w:rPr>
          <w:rFonts w:hint="eastAsia"/>
        </w:rPr>
        <w:t>варианта</w:t>
      </w:r>
    </w:p>
    <w:p w14:paraId="6A86799F" w14:textId="77777777" w:rsidR="00633C93" w:rsidRDefault="00633C93" w:rsidP="00633C93"/>
    <w:p w14:paraId="43F4C811" w14:textId="77777777" w:rsidR="00633C93" w:rsidRDefault="00633C93" w:rsidP="00633C93">
      <w:r>
        <w:rPr>
          <w:rFonts w:hint="eastAsia"/>
        </w:rPr>
        <w:t>ге</w:t>
      </w:r>
      <w:r>
        <w:t xml:space="preserve">266729 (-11377C&gt;G) </w:t>
      </w:r>
      <w:r>
        <w:rPr>
          <w:rFonts w:hint="eastAsia"/>
        </w:rPr>
        <w:t>гена</w:t>
      </w:r>
      <w:r>
        <w:t xml:space="preserve"> </w:t>
      </w:r>
      <w:r>
        <w:rPr>
          <w:rFonts w:hint="eastAsia"/>
        </w:rPr>
        <w:t>ЛЭ</w:t>
      </w:r>
      <w:r>
        <w:t>1</w:t>
      </w:r>
      <w:r>
        <w:rPr>
          <w:rFonts w:hint="eastAsia"/>
        </w:rPr>
        <w:t>Р</w:t>
      </w:r>
      <w:r>
        <w:t>0</w:t>
      </w:r>
      <w:r>
        <w:rPr>
          <w:rFonts w:hint="eastAsia"/>
        </w:rPr>
        <w:t>д</w:t>
      </w:r>
    </w:p>
    <w:p w14:paraId="20ABFEF5" w14:textId="77777777" w:rsidR="00633C93" w:rsidRDefault="00633C93" w:rsidP="00633C93"/>
    <w:p w14:paraId="0160BB20" w14:textId="77777777" w:rsidR="00633C93" w:rsidRDefault="00633C93" w:rsidP="00633C93">
      <w:r>
        <w:t xml:space="preserve">2.2.4.4 </w:t>
      </w:r>
      <w:r>
        <w:rPr>
          <w:rFonts w:hint="eastAsia"/>
        </w:rPr>
        <w:t>Идентификация</w:t>
      </w:r>
      <w:r>
        <w:t xml:space="preserve"> </w:t>
      </w:r>
      <w:r>
        <w:rPr>
          <w:rFonts w:hint="eastAsia"/>
        </w:rPr>
        <w:t>полиморфного</w:t>
      </w:r>
      <w:r>
        <w:t xml:space="preserve"> </w:t>
      </w:r>
      <w:r>
        <w:rPr>
          <w:rFonts w:hint="eastAsia"/>
        </w:rPr>
        <w:t>варианта</w:t>
      </w:r>
    </w:p>
    <w:p w14:paraId="76F75DFD" w14:textId="77777777" w:rsidR="00633C93" w:rsidRDefault="00633C93" w:rsidP="00633C93"/>
    <w:p w14:paraId="0ADDA8ED" w14:textId="77777777" w:rsidR="00633C93" w:rsidRDefault="00633C93" w:rsidP="00633C93">
      <w:r>
        <w:rPr>
          <w:rFonts w:hint="eastAsia"/>
        </w:rPr>
        <w:t>ге</w:t>
      </w:r>
      <w:r>
        <w:t>11646213 (</w:t>
      </w:r>
      <w:r>
        <w:rPr>
          <w:rFonts w:hint="eastAsia"/>
        </w:rPr>
        <w:t>Т</w:t>
      </w:r>
      <w:r>
        <w:t>&gt;</w:t>
      </w:r>
      <w:r>
        <w:rPr>
          <w:rFonts w:hint="eastAsia"/>
        </w:rPr>
        <w:t>А</w:t>
      </w:r>
      <w:r>
        <w:t xml:space="preserve">) </w:t>
      </w:r>
      <w:r>
        <w:rPr>
          <w:rFonts w:hint="eastAsia"/>
        </w:rPr>
        <w:t>гена</w:t>
      </w:r>
      <w:r>
        <w:t xml:space="preserve"> </w:t>
      </w:r>
      <w:r>
        <w:rPr>
          <w:rFonts w:hint="eastAsia"/>
        </w:rPr>
        <w:t>СВИ</w:t>
      </w:r>
      <w:r>
        <w:t>13</w:t>
      </w:r>
    </w:p>
    <w:p w14:paraId="74A64E68" w14:textId="77777777" w:rsidR="00633C93" w:rsidRDefault="00633C93" w:rsidP="00633C93"/>
    <w:p w14:paraId="2B1AE278" w14:textId="77777777" w:rsidR="00633C93" w:rsidRDefault="00633C93" w:rsidP="00633C93">
      <w:r>
        <w:t xml:space="preserve">2.2.4.5 </w:t>
      </w:r>
      <w:r>
        <w:rPr>
          <w:rFonts w:hint="eastAsia"/>
        </w:rPr>
        <w:t>Методика</w:t>
      </w:r>
      <w:r>
        <w:t xml:space="preserve"> </w:t>
      </w:r>
      <w:r>
        <w:rPr>
          <w:rFonts w:hint="eastAsia"/>
        </w:rPr>
        <w:t>выделения</w:t>
      </w:r>
      <w:r>
        <w:t xml:space="preserve"> </w:t>
      </w:r>
      <w:r>
        <w:rPr>
          <w:rFonts w:hint="eastAsia"/>
        </w:rPr>
        <w:t>тотальной</w:t>
      </w:r>
      <w:r>
        <w:t xml:space="preserve"> </w:t>
      </w:r>
      <w:r>
        <w:rPr>
          <w:rFonts w:hint="eastAsia"/>
        </w:rPr>
        <w:t>РНК</w:t>
      </w:r>
      <w:r>
        <w:t xml:space="preserve"> </w:t>
      </w:r>
      <w:r>
        <w:rPr>
          <w:rFonts w:hint="eastAsia"/>
        </w:rPr>
        <w:t>из</w:t>
      </w:r>
      <w:r>
        <w:t xml:space="preserve"> </w:t>
      </w:r>
      <w:r>
        <w:rPr>
          <w:rFonts w:hint="eastAsia"/>
        </w:rPr>
        <w:t>образцов</w:t>
      </w:r>
      <w:r>
        <w:t xml:space="preserve"> </w:t>
      </w:r>
      <w:r>
        <w:rPr>
          <w:rFonts w:hint="eastAsia"/>
        </w:rPr>
        <w:t>жировой</w:t>
      </w:r>
      <w:r>
        <w:t xml:space="preserve"> </w:t>
      </w:r>
      <w:r>
        <w:rPr>
          <w:rFonts w:hint="eastAsia"/>
        </w:rPr>
        <w:t>ткани</w:t>
      </w:r>
      <w:r>
        <w:t xml:space="preserve"> (</w:t>
      </w:r>
      <w:r>
        <w:rPr>
          <w:rFonts w:hint="eastAsia"/>
        </w:rPr>
        <w:t>подкожной</w:t>
      </w:r>
      <w:r>
        <w:t xml:space="preserve"> </w:t>
      </w:r>
      <w:r>
        <w:rPr>
          <w:rFonts w:hint="eastAsia"/>
        </w:rPr>
        <w:t>и</w:t>
      </w:r>
      <w:r>
        <w:t xml:space="preserve"> </w:t>
      </w:r>
      <w:r>
        <w:rPr>
          <w:rFonts w:hint="eastAsia"/>
        </w:rPr>
        <w:t>висцеральной</w:t>
      </w:r>
      <w:r>
        <w:t>)</w:t>
      </w:r>
    </w:p>
    <w:p w14:paraId="416EE4A5" w14:textId="77777777" w:rsidR="00633C93" w:rsidRDefault="00633C93" w:rsidP="00633C93"/>
    <w:p w14:paraId="5646599E" w14:textId="77777777" w:rsidR="00633C93" w:rsidRDefault="00633C93" w:rsidP="00633C93">
      <w:r>
        <w:rPr>
          <w:rFonts w:hint="eastAsia"/>
        </w:rPr>
        <w:t>и</w:t>
      </w:r>
      <w:r>
        <w:t xml:space="preserve"> </w:t>
      </w:r>
      <w:r>
        <w:rPr>
          <w:rFonts w:hint="eastAsia"/>
        </w:rPr>
        <w:t>методика</w:t>
      </w:r>
      <w:r>
        <w:t xml:space="preserve"> </w:t>
      </w:r>
      <w:r>
        <w:rPr>
          <w:rFonts w:hint="eastAsia"/>
        </w:rPr>
        <w:t>определения</w:t>
      </w:r>
      <w:r>
        <w:t xml:space="preserve"> </w:t>
      </w:r>
      <w:r>
        <w:rPr>
          <w:rFonts w:hint="eastAsia"/>
        </w:rPr>
        <w:t>экспрессии</w:t>
      </w:r>
      <w:r>
        <w:t xml:space="preserve"> </w:t>
      </w:r>
      <w:r>
        <w:rPr>
          <w:rFonts w:hint="eastAsia"/>
        </w:rPr>
        <w:t>гена</w:t>
      </w:r>
      <w:r>
        <w:t xml:space="preserve"> </w:t>
      </w:r>
      <w:r>
        <w:rPr>
          <w:rFonts w:hint="eastAsia"/>
        </w:rPr>
        <w:t>ЛЭ</w:t>
      </w:r>
      <w:r>
        <w:t>1</w:t>
      </w:r>
      <w:r>
        <w:rPr>
          <w:rFonts w:hint="eastAsia"/>
        </w:rPr>
        <w:t>Р</w:t>
      </w:r>
      <w:r>
        <w:t>0</w:t>
      </w:r>
      <w:r>
        <w:rPr>
          <w:rFonts w:hint="eastAsia"/>
        </w:rPr>
        <w:t>д</w:t>
      </w:r>
      <w:r>
        <w:t xml:space="preserve"> </w:t>
      </w:r>
      <w:r>
        <w:rPr>
          <w:rFonts w:hint="eastAsia"/>
        </w:rPr>
        <w:t>в</w:t>
      </w:r>
      <w:r>
        <w:t xml:space="preserve"> </w:t>
      </w:r>
      <w:r>
        <w:rPr>
          <w:rFonts w:hint="eastAsia"/>
        </w:rPr>
        <w:t>образцах</w:t>
      </w:r>
      <w:r>
        <w:t xml:space="preserve"> </w:t>
      </w:r>
      <w:r>
        <w:rPr>
          <w:rFonts w:hint="eastAsia"/>
        </w:rPr>
        <w:t>подкожной</w:t>
      </w:r>
      <w:r>
        <w:t xml:space="preserve"> </w:t>
      </w:r>
      <w:r>
        <w:rPr>
          <w:rFonts w:hint="eastAsia"/>
        </w:rPr>
        <w:t>и</w:t>
      </w:r>
      <w:r>
        <w:t xml:space="preserve"> </w:t>
      </w:r>
      <w:r>
        <w:rPr>
          <w:rFonts w:hint="eastAsia"/>
        </w:rPr>
        <w:t>висцеральной</w:t>
      </w:r>
      <w:r>
        <w:t xml:space="preserve"> </w:t>
      </w:r>
      <w:r>
        <w:rPr>
          <w:rFonts w:hint="eastAsia"/>
        </w:rPr>
        <w:t>жировой</w:t>
      </w:r>
      <w:r>
        <w:t xml:space="preserve"> </w:t>
      </w:r>
      <w:r>
        <w:rPr>
          <w:rFonts w:hint="eastAsia"/>
        </w:rPr>
        <w:t>ткани</w:t>
      </w:r>
    </w:p>
    <w:p w14:paraId="63E8EDC5" w14:textId="77777777" w:rsidR="00633C93" w:rsidRDefault="00633C93" w:rsidP="00633C93"/>
    <w:p w14:paraId="79F68391" w14:textId="77777777" w:rsidR="00633C93" w:rsidRDefault="00633C93" w:rsidP="00633C93">
      <w:r>
        <w:t xml:space="preserve">2.3 </w:t>
      </w:r>
      <w:r>
        <w:rPr>
          <w:rFonts w:hint="eastAsia"/>
        </w:rPr>
        <w:t>Методика</w:t>
      </w:r>
      <w:r>
        <w:t xml:space="preserve"> </w:t>
      </w:r>
      <w:r>
        <w:rPr>
          <w:rFonts w:hint="eastAsia"/>
        </w:rPr>
        <w:t>проведения</w:t>
      </w:r>
      <w:r>
        <w:t xml:space="preserve"> </w:t>
      </w:r>
      <w:r>
        <w:rPr>
          <w:rFonts w:hint="eastAsia"/>
        </w:rPr>
        <w:t>ультразвукового</w:t>
      </w:r>
      <w:r>
        <w:t xml:space="preserve"> </w:t>
      </w:r>
      <w:r>
        <w:rPr>
          <w:rFonts w:hint="eastAsia"/>
        </w:rPr>
        <w:t>доплерографического</w:t>
      </w:r>
      <w:r>
        <w:t xml:space="preserve"> </w:t>
      </w:r>
      <w:r>
        <w:rPr>
          <w:rFonts w:hint="eastAsia"/>
        </w:rPr>
        <w:t>исследования</w:t>
      </w:r>
      <w:r>
        <w:t xml:space="preserve"> </w:t>
      </w:r>
      <w:r>
        <w:rPr>
          <w:rFonts w:hint="eastAsia"/>
        </w:rPr>
        <w:t>общих</w:t>
      </w:r>
      <w:r>
        <w:t xml:space="preserve"> </w:t>
      </w:r>
      <w:r>
        <w:rPr>
          <w:rFonts w:hint="eastAsia"/>
        </w:rPr>
        <w:t>сонных</w:t>
      </w:r>
      <w:r>
        <w:t xml:space="preserve"> </w:t>
      </w:r>
      <w:r>
        <w:rPr>
          <w:rFonts w:hint="eastAsia"/>
        </w:rPr>
        <w:t>артерий</w:t>
      </w:r>
    </w:p>
    <w:p w14:paraId="01224C30" w14:textId="77777777" w:rsidR="00633C93" w:rsidRDefault="00633C93" w:rsidP="00633C93"/>
    <w:p w14:paraId="1BD18051" w14:textId="77777777" w:rsidR="00633C93" w:rsidRDefault="00633C93" w:rsidP="00633C93">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4F3463B7" w14:textId="77777777" w:rsidR="00633C93" w:rsidRDefault="00633C93" w:rsidP="00633C93"/>
    <w:p w14:paraId="27E242FA" w14:textId="77777777" w:rsidR="00633C93" w:rsidRDefault="00633C93" w:rsidP="00633C93">
      <w:r>
        <w:rPr>
          <w:rFonts w:hint="eastAsia"/>
        </w:rPr>
        <w:t>Глава</w:t>
      </w:r>
      <w:r>
        <w:t xml:space="preserve"> 3. </w:t>
      </w:r>
      <w:r>
        <w:rPr>
          <w:rFonts w:hint="eastAsia"/>
        </w:rPr>
        <w:t>КОНЦЕНТРАЦИЯ</w:t>
      </w:r>
      <w:r>
        <w:t xml:space="preserve"> </w:t>
      </w:r>
      <w:r>
        <w:rPr>
          <w:rFonts w:hint="eastAsia"/>
        </w:rPr>
        <w:t>ОБЩЕГО</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w:t>
      </w:r>
      <w:r>
        <w:rPr>
          <w:rFonts w:hint="eastAsia"/>
        </w:rPr>
        <w:lastRenderedPageBreak/>
        <w:t>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r>
        <w:t xml:space="preserve">. </w:t>
      </w:r>
      <w:r>
        <w:rPr>
          <w:rFonts w:hint="eastAsia"/>
        </w:rPr>
        <w:t>РЕЗУЛЬТАТЫ</w:t>
      </w:r>
      <w:r>
        <w:t xml:space="preserve"> </w:t>
      </w:r>
      <w:r>
        <w:rPr>
          <w:rFonts w:hint="eastAsia"/>
        </w:rPr>
        <w:t>ПРОСПЕКТИВНОГО</w:t>
      </w:r>
      <w:r>
        <w:t xml:space="preserve"> </w:t>
      </w:r>
      <w:r>
        <w:rPr>
          <w:rFonts w:hint="eastAsia"/>
        </w:rPr>
        <w:t>НАБЛЮДЕНИЯ</w:t>
      </w:r>
      <w:r>
        <w:t xml:space="preserve"> </w:t>
      </w:r>
      <w:r>
        <w:rPr>
          <w:rFonts w:hint="eastAsia"/>
        </w:rPr>
        <w:t>ЗА</w:t>
      </w:r>
      <w:r>
        <w:t xml:space="preserve"> </w:t>
      </w:r>
      <w:r>
        <w:rPr>
          <w:rFonts w:hint="eastAsia"/>
        </w:rPr>
        <w:t>ЖЕНЩИНАМИ</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БЕЗ</w:t>
      </w:r>
      <w:r>
        <w:t xml:space="preserve"> </w:t>
      </w:r>
      <w:r>
        <w:rPr>
          <w:rFonts w:hint="eastAsia"/>
        </w:rPr>
        <w:t>АРТЕРИАЛЬНОЙ</w:t>
      </w:r>
      <w:r>
        <w:t xml:space="preserve"> </w:t>
      </w:r>
      <w:r>
        <w:rPr>
          <w:rFonts w:hint="eastAsia"/>
        </w:rPr>
        <w:t>ГИПЕРТЕНЗИИ</w:t>
      </w:r>
      <w:r>
        <w:t xml:space="preserve"> </w:t>
      </w:r>
      <w:r>
        <w:rPr>
          <w:rFonts w:hint="eastAsia"/>
        </w:rPr>
        <w:t>И</w:t>
      </w:r>
      <w:r>
        <w:t xml:space="preserve"> </w:t>
      </w:r>
      <w:r>
        <w:rPr>
          <w:rFonts w:hint="eastAsia"/>
        </w:rPr>
        <w:t>РАЗЛИЧНОЙ</w:t>
      </w:r>
      <w:r>
        <w:t xml:space="preserve"> </w:t>
      </w:r>
      <w:r>
        <w:rPr>
          <w:rFonts w:hint="eastAsia"/>
        </w:rPr>
        <w:t>КОНЦЕНТРАЦИЕЙ</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64 3.1 </w:t>
      </w:r>
      <w:r>
        <w:rPr>
          <w:rFonts w:hint="eastAsia"/>
        </w:rPr>
        <w:t>Концентрация</w:t>
      </w:r>
      <w:r>
        <w:t xml:space="preserve"> </w:t>
      </w:r>
      <w:r>
        <w:rPr>
          <w:rFonts w:hint="eastAsia"/>
        </w:rPr>
        <w:t>общего</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без</w:t>
      </w:r>
      <w:r>
        <w:t xml:space="preserve"> </w:t>
      </w:r>
      <w:r>
        <w:rPr>
          <w:rFonts w:hint="eastAsia"/>
        </w:rPr>
        <w:t>абдоминального</w:t>
      </w:r>
      <w:r>
        <w:t xml:space="preserve"> </w:t>
      </w:r>
      <w:r>
        <w:rPr>
          <w:rFonts w:hint="eastAsia"/>
        </w:rPr>
        <w:t>ожирения</w:t>
      </w:r>
      <w:r>
        <w:t xml:space="preserve">, </w:t>
      </w:r>
      <w:r>
        <w:rPr>
          <w:rFonts w:hint="eastAsia"/>
        </w:rPr>
        <w:t>с</w:t>
      </w:r>
      <w:r>
        <w:t xml:space="preserve"> </w:t>
      </w:r>
      <w:r>
        <w:rPr>
          <w:rFonts w:hint="eastAsia"/>
        </w:rPr>
        <w:t>абдоминальным</w:t>
      </w:r>
      <w:r>
        <w:t xml:space="preserve"> </w:t>
      </w:r>
      <w:r>
        <w:rPr>
          <w:rFonts w:hint="eastAsia"/>
        </w:rPr>
        <w:t>ожирением</w:t>
      </w:r>
    </w:p>
    <w:p w14:paraId="2E304ABC" w14:textId="77777777" w:rsidR="00633C93" w:rsidRDefault="00633C93" w:rsidP="00633C93"/>
    <w:p w14:paraId="0DAFE6F1" w14:textId="77777777" w:rsidR="00633C93" w:rsidRDefault="00633C93" w:rsidP="00633C93">
      <w:r>
        <w:rPr>
          <w:rFonts w:hint="eastAsia"/>
        </w:rPr>
        <w:t>и</w:t>
      </w:r>
      <w:r>
        <w:t xml:space="preserve"> </w:t>
      </w:r>
      <w:r>
        <w:rPr>
          <w:rFonts w:hint="eastAsia"/>
        </w:rPr>
        <w:t>отдельными</w:t>
      </w:r>
      <w:r>
        <w:t xml:space="preserve"> </w:t>
      </w:r>
      <w:r>
        <w:rPr>
          <w:rFonts w:hint="eastAsia"/>
        </w:rPr>
        <w:t>компонентами</w:t>
      </w:r>
      <w:r>
        <w:t xml:space="preserve"> </w:t>
      </w:r>
      <w:r>
        <w:rPr>
          <w:rFonts w:hint="eastAsia"/>
        </w:rPr>
        <w:t>метаболическогосиндрома</w:t>
      </w:r>
      <w:r>
        <w:t xml:space="preserve">;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p>
    <w:p w14:paraId="303B5A75" w14:textId="77777777" w:rsidR="00633C93" w:rsidRDefault="00633C93" w:rsidP="00633C93"/>
    <w:p w14:paraId="700A091A" w14:textId="77777777" w:rsidR="00633C93" w:rsidRDefault="00633C93" w:rsidP="00633C93">
      <w:r>
        <w:t xml:space="preserve">3.2 </w:t>
      </w:r>
      <w:r>
        <w:rPr>
          <w:rFonts w:hint="eastAsia"/>
        </w:rPr>
        <w:t>Результаты</w:t>
      </w:r>
      <w:r>
        <w:t xml:space="preserve"> </w:t>
      </w:r>
      <w:r>
        <w:rPr>
          <w:rFonts w:hint="eastAsia"/>
        </w:rPr>
        <w:t>проспективного</w:t>
      </w:r>
      <w:r>
        <w:t xml:space="preserve"> </w:t>
      </w:r>
      <w:r>
        <w:rPr>
          <w:rFonts w:hint="eastAsia"/>
        </w:rPr>
        <w:t>наблюдения</w:t>
      </w:r>
      <w:r>
        <w:t xml:space="preserve"> </w:t>
      </w:r>
      <w:r>
        <w:rPr>
          <w:rFonts w:hint="eastAsia"/>
        </w:rPr>
        <w:t>за</w:t>
      </w:r>
      <w:r>
        <w:t xml:space="preserve"> </w:t>
      </w:r>
      <w:r>
        <w:rPr>
          <w:rFonts w:hint="eastAsia"/>
        </w:rPr>
        <w:t>женщинами</w:t>
      </w:r>
    </w:p>
    <w:p w14:paraId="4C0C190A" w14:textId="77777777" w:rsidR="00633C93" w:rsidRDefault="00633C93" w:rsidP="00633C93"/>
    <w:p w14:paraId="0729725F" w14:textId="77777777" w:rsidR="00633C93" w:rsidRDefault="00633C93" w:rsidP="00633C93">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без</w:t>
      </w:r>
      <w:r>
        <w:t xml:space="preserve"> </w:t>
      </w:r>
      <w:r>
        <w:rPr>
          <w:rFonts w:hint="eastAsia"/>
        </w:rPr>
        <w:t>артериальной</w:t>
      </w:r>
      <w:r>
        <w:t xml:space="preserve"> </w:t>
      </w:r>
      <w:r>
        <w:rPr>
          <w:rFonts w:hint="eastAsia"/>
        </w:rPr>
        <w:t>гипертензии</w:t>
      </w:r>
      <w:r>
        <w:t xml:space="preserve"> </w:t>
      </w:r>
      <w:r>
        <w:rPr>
          <w:rFonts w:hint="eastAsia"/>
        </w:rPr>
        <w:t>с</w:t>
      </w:r>
      <w:r>
        <w:t xml:space="preserve"> </w:t>
      </w:r>
      <w:r>
        <w:rPr>
          <w:rFonts w:hint="eastAsia"/>
        </w:rPr>
        <w:t>различной</w:t>
      </w:r>
      <w:r>
        <w:t xml:space="preserve"> </w:t>
      </w:r>
      <w:r>
        <w:rPr>
          <w:rFonts w:hint="eastAsia"/>
        </w:rPr>
        <w:t>концентрацией</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(3 </w:t>
      </w:r>
      <w:r>
        <w:rPr>
          <w:rFonts w:hint="eastAsia"/>
        </w:rPr>
        <w:t>года</w:t>
      </w:r>
      <w:r>
        <w:t>)</w:t>
      </w:r>
    </w:p>
    <w:p w14:paraId="5C1562E7" w14:textId="77777777" w:rsidR="00633C93" w:rsidRDefault="00633C93" w:rsidP="00633C93"/>
    <w:p w14:paraId="3B802131" w14:textId="77777777" w:rsidR="00633C93" w:rsidRDefault="00633C93" w:rsidP="00633C93">
      <w:r>
        <w:t xml:space="preserve">3.3 </w:t>
      </w:r>
      <w:r>
        <w:rPr>
          <w:rFonts w:hint="eastAsia"/>
        </w:rPr>
        <w:t>Концентрация</w:t>
      </w:r>
      <w:r>
        <w:t xml:space="preserve"> </w:t>
      </w:r>
      <w:r>
        <w:rPr>
          <w:rFonts w:hint="eastAsia"/>
        </w:rPr>
        <w:t>общего</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p>
    <w:p w14:paraId="3D863682" w14:textId="77777777" w:rsidR="00633C93" w:rsidRDefault="00633C93" w:rsidP="00633C93"/>
    <w:p w14:paraId="60E5EDAB" w14:textId="77777777" w:rsidR="00633C93" w:rsidRDefault="00633C93" w:rsidP="00633C93">
      <w:r>
        <w:rPr>
          <w:rFonts w:hint="eastAsia"/>
        </w:rPr>
        <w:t>с</w:t>
      </w:r>
      <w:r>
        <w:t xml:space="preserve"> </w:t>
      </w:r>
      <w:r>
        <w:rPr>
          <w:rFonts w:hint="eastAsia"/>
        </w:rPr>
        <w:t>метаболическим</w:t>
      </w:r>
      <w:r>
        <w:t xml:space="preserve"> </w:t>
      </w:r>
      <w:r>
        <w:rPr>
          <w:rFonts w:hint="eastAsia"/>
        </w:rPr>
        <w:t>синдромом</w:t>
      </w:r>
      <w:r>
        <w:t xml:space="preserve">, </w:t>
      </w:r>
      <w:r>
        <w:rPr>
          <w:rFonts w:hint="eastAsia"/>
        </w:rPr>
        <w:t>без</w:t>
      </w:r>
      <w:r>
        <w:t xml:space="preserve"> </w:t>
      </w:r>
      <w:r>
        <w:rPr>
          <w:rFonts w:hint="eastAsia"/>
        </w:rPr>
        <w:t>метаболического</w:t>
      </w:r>
      <w:r>
        <w:t xml:space="preserve"> </w:t>
      </w:r>
      <w:r>
        <w:rPr>
          <w:rFonts w:hint="eastAsia"/>
        </w:rPr>
        <w:t>синдрома</w:t>
      </w:r>
      <w:r>
        <w:t xml:space="preserve"> </w:t>
      </w:r>
      <w:r>
        <w:rPr>
          <w:rFonts w:hint="eastAsia"/>
        </w:rPr>
        <w:t>и</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p>
    <w:p w14:paraId="6FDBAE28" w14:textId="77777777" w:rsidR="00633C93" w:rsidRDefault="00633C93" w:rsidP="00633C93"/>
    <w:p w14:paraId="59B52A18" w14:textId="77777777" w:rsidR="00633C93" w:rsidRDefault="00633C93" w:rsidP="00633C93">
      <w:r>
        <w:rPr>
          <w:rFonts w:hint="eastAsia"/>
        </w:rPr>
        <w:t>Глава</w:t>
      </w:r>
      <w:r>
        <w:t xml:space="preserve"> 4. </w:t>
      </w:r>
      <w:r>
        <w:rPr>
          <w:rFonts w:hint="eastAsia"/>
        </w:rPr>
        <w:t>МОРФОМЕТРИЧЕСКИЕ</w:t>
      </w:r>
      <w:r>
        <w:t xml:space="preserve"> </w:t>
      </w:r>
      <w:r>
        <w:rPr>
          <w:rFonts w:hint="eastAsia"/>
        </w:rPr>
        <w:t>ПОКАЗАТЕЛИ</w:t>
      </w:r>
      <w:r>
        <w:t xml:space="preserve"> </w:t>
      </w:r>
      <w:r>
        <w:rPr>
          <w:rFonts w:hint="eastAsia"/>
        </w:rPr>
        <w:t>ОБЩИХ</w:t>
      </w:r>
      <w:r>
        <w:t xml:space="preserve"> </w:t>
      </w:r>
      <w:r>
        <w:rPr>
          <w:rFonts w:hint="eastAsia"/>
        </w:rPr>
        <w:t>СОННЫХ</w:t>
      </w:r>
      <w:r>
        <w:t xml:space="preserve"> </w:t>
      </w:r>
      <w:r>
        <w:rPr>
          <w:rFonts w:hint="eastAsia"/>
        </w:rPr>
        <w:t>АРТЕРИЙ</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НИХ</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МЕТАБОЛИЧЕСКИМ</w:t>
      </w:r>
      <w:r>
        <w:t xml:space="preserve"> </w:t>
      </w:r>
      <w:r>
        <w:rPr>
          <w:rFonts w:hint="eastAsia"/>
        </w:rPr>
        <w:t>СИНДРОМОМ</w:t>
      </w:r>
      <w:r>
        <w:t xml:space="preserve"> </w:t>
      </w:r>
      <w:r>
        <w:rPr>
          <w:rFonts w:hint="eastAsia"/>
        </w:rPr>
        <w:t>И</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p>
    <w:p w14:paraId="161CB469" w14:textId="77777777" w:rsidR="00633C93" w:rsidRDefault="00633C93" w:rsidP="00633C93"/>
    <w:p w14:paraId="6641E3E1" w14:textId="77777777" w:rsidR="00633C93" w:rsidRDefault="00633C93" w:rsidP="00633C93">
      <w:r>
        <w:t xml:space="preserve">4.1 </w:t>
      </w:r>
      <w:r>
        <w:rPr>
          <w:rFonts w:hint="eastAsia"/>
        </w:rPr>
        <w:t>Толщина</w:t>
      </w:r>
      <w:r>
        <w:t xml:space="preserve"> </w:t>
      </w:r>
      <w:r>
        <w:rPr>
          <w:rFonts w:hint="eastAsia"/>
        </w:rPr>
        <w:t>комплекса</w:t>
      </w:r>
      <w:r>
        <w:t xml:space="preserve"> </w:t>
      </w:r>
      <w:r>
        <w:rPr>
          <w:rFonts w:hint="eastAsia"/>
        </w:rPr>
        <w:t>интима</w:t>
      </w:r>
      <w:r>
        <w:t>-</w:t>
      </w:r>
      <w:r>
        <w:rPr>
          <w:rFonts w:hint="eastAsia"/>
        </w:rPr>
        <w:t>медиа</w:t>
      </w:r>
      <w:r>
        <w:t xml:space="preserve"> </w:t>
      </w:r>
      <w:r>
        <w:rPr>
          <w:rFonts w:hint="eastAsia"/>
        </w:rPr>
        <w:t>общих</w:t>
      </w:r>
      <w:r>
        <w:t xml:space="preserve"> </w:t>
      </w:r>
      <w:r>
        <w:rPr>
          <w:rFonts w:hint="eastAsia"/>
        </w:rPr>
        <w:t>сонных</w:t>
      </w:r>
      <w:r>
        <w:t xml:space="preserve"> </w:t>
      </w:r>
      <w:r>
        <w:rPr>
          <w:rFonts w:hint="eastAsia"/>
        </w:rPr>
        <w:t>артерий</w:t>
      </w:r>
      <w:r>
        <w:t xml:space="preserve"> </w:t>
      </w:r>
      <w:r>
        <w:rPr>
          <w:rFonts w:hint="eastAsia"/>
        </w:rPr>
        <w:t>у</w:t>
      </w:r>
      <w:r>
        <w:t xml:space="preserve"> </w:t>
      </w:r>
      <w:r>
        <w:rPr>
          <w:rFonts w:hint="eastAsia"/>
        </w:rPr>
        <w:t>женщин</w:t>
      </w:r>
      <w:r>
        <w:t xml:space="preserve"> </w:t>
      </w:r>
      <w:r>
        <w:rPr>
          <w:rFonts w:hint="eastAsia"/>
        </w:rPr>
        <w:t>без</w:t>
      </w:r>
      <w:r>
        <w:t xml:space="preserve"> </w:t>
      </w:r>
      <w:r>
        <w:rPr>
          <w:rFonts w:hint="eastAsia"/>
        </w:rPr>
        <w:t>абдоминального</w:t>
      </w:r>
      <w:r>
        <w:t xml:space="preserve"> </w:t>
      </w:r>
      <w:r>
        <w:rPr>
          <w:rFonts w:hint="eastAsia"/>
        </w:rPr>
        <w:t>ожирения</w:t>
      </w:r>
      <w:r>
        <w:t>,</w:t>
      </w:r>
    </w:p>
    <w:p w14:paraId="08D01060" w14:textId="77777777" w:rsidR="00633C93" w:rsidRDefault="00633C93" w:rsidP="00633C93"/>
    <w:p w14:paraId="3110D9FD" w14:textId="77777777" w:rsidR="00633C93" w:rsidRDefault="00633C93" w:rsidP="00633C93">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метаболическим</w:t>
      </w:r>
      <w:r>
        <w:t xml:space="preserve"> </w:t>
      </w:r>
      <w:r>
        <w:rPr>
          <w:rFonts w:hint="eastAsia"/>
        </w:rPr>
        <w:t>синдромом</w:t>
      </w:r>
      <w:r>
        <w:t xml:space="preserve"> </w:t>
      </w:r>
      <w:r>
        <w:rPr>
          <w:rFonts w:hint="eastAsia"/>
        </w:rPr>
        <w:t>и</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p>
    <w:p w14:paraId="6E8791B4" w14:textId="77777777" w:rsidR="00633C93" w:rsidRDefault="00633C93" w:rsidP="00633C93"/>
    <w:p w14:paraId="61ED9B94" w14:textId="77777777" w:rsidR="00633C93" w:rsidRDefault="00633C93" w:rsidP="00633C93">
      <w:r>
        <w:t xml:space="preserve">4.2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морфометрические</w:t>
      </w:r>
      <w:r>
        <w:t xml:space="preserve"> </w:t>
      </w:r>
      <w:r>
        <w:rPr>
          <w:rFonts w:hint="eastAsia"/>
        </w:rPr>
        <w:t>изменен</w:t>
      </w:r>
      <w:r>
        <w:rPr>
          <w:rFonts w:hint="eastAsia"/>
        </w:rPr>
        <w:lastRenderedPageBreak/>
        <w:t>ия</w:t>
      </w:r>
    </w:p>
    <w:p w14:paraId="737659E6" w14:textId="77777777" w:rsidR="00633C93" w:rsidRDefault="00633C93" w:rsidP="00633C93"/>
    <w:p w14:paraId="1E63C44B" w14:textId="77777777" w:rsidR="00633C93" w:rsidRDefault="00633C93" w:rsidP="00633C93">
      <w:r>
        <w:rPr>
          <w:rFonts w:hint="eastAsia"/>
        </w:rPr>
        <w:t>в</w:t>
      </w:r>
      <w:r>
        <w:t xml:space="preserve"> </w:t>
      </w:r>
      <w:r>
        <w:rPr>
          <w:rFonts w:hint="eastAsia"/>
        </w:rPr>
        <w:t>общих</w:t>
      </w:r>
      <w:r>
        <w:t xml:space="preserve"> </w:t>
      </w:r>
      <w:r>
        <w:rPr>
          <w:rFonts w:hint="eastAsia"/>
        </w:rPr>
        <w:t>сонных</w:t>
      </w:r>
      <w:r>
        <w:t xml:space="preserve"> </w:t>
      </w:r>
      <w:r>
        <w:rPr>
          <w:rFonts w:hint="eastAsia"/>
        </w:rPr>
        <w:t>артериях</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p>
    <w:p w14:paraId="746E2EE9" w14:textId="77777777" w:rsidR="00633C93" w:rsidRDefault="00633C93" w:rsidP="00633C93"/>
    <w:p w14:paraId="420A8D4A" w14:textId="77777777" w:rsidR="00633C93" w:rsidRDefault="00633C93" w:rsidP="00633C93">
      <w:r>
        <w:rPr>
          <w:rFonts w:hint="eastAsia"/>
        </w:rPr>
        <w:t>Глава</w:t>
      </w:r>
      <w:r>
        <w:t xml:space="preserve"> 5. </w:t>
      </w:r>
      <w:r>
        <w:rPr>
          <w:rFonts w:hint="eastAsia"/>
        </w:rPr>
        <w:t>ЭКСПРЕССИЯ</w:t>
      </w:r>
      <w:r>
        <w:t xml:space="preserve"> </w:t>
      </w:r>
      <w:r>
        <w:rPr>
          <w:rFonts w:hint="eastAsia"/>
        </w:rPr>
        <w:t>ГЕНА</w:t>
      </w:r>
      <w:r>
        <w:t xml:space="preserve"> </w:t>
      </w:r>
      <w:r>
        <w:rPr>
          <w:rFonts w:hint="eastAsia"/>
        </w:rPr>
        <w:t>ЛЭ</w:t>
      </w:r>
      <w:r>
        <w:t>1</w:t>
      </w:r>
      <w:r>
        <w:rPr>
          <w:rFonts w:hint="eastAsia"/>
        </w:rPr>
        <w:t>РОд</w:t>
      </w:r>
      <w:r>
        <w:t xml:space="preserve"> </w:t>
      </w:r>
      <w:r>
        <w:rPr>
          <w:rFonts w:hint="eastAsia"/>
        </w:rPr>
        <w:t>В</w:t>
      </w:r>
      <w:r>
        <w:t xml:space="preserve"> </w:t>
      </w:r>
      <w:r>
        <w:rPr>
          <w:rFonts w:hint="eastAsia"/>
        </w:rPr>
        <w:t>ПОДКОЖНОЙ</w:t>
      </w:r>
      <w:r>
        <w:t xml:space="preserve"> </w:t>
      </w:r>
      <w:r>
        <w:rPr>
          <w:rFonts w:hint="eastAsia"/>
        </w:rPr>
        <w:t>И</w:t>
      </w:r>
      <w:r>
        <w:t xml:space="preserve"> </w:t>
      </w:r>
      <w:r>
        <w:rPr>
          <w:rFonts w:hint="eastAsia"/>
        </w:rPr>
        <w:t>ВИСЦЕРАЛЬНОЙ</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r>
        <w:t xml:space="preserve"> </w:t>
      </w:r>
      <w:r>
        <w:rPr>
          <w:rFonts w:hint="eastAsia"/>
        </w:rPr>
        <w:t>И</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r>
        <w:t xml:space="preserve">. </w:t>
      </w:r>
      <w:r>
        <w:rPr>
          <w:rFonts w:hint="eastAsia"/>
        </w:rPr>
        <w:t>ге</w:t>
      </w:r>
      <w:r>
        <w:t xml:space="preserve">2241766 (+45T&gt;G) </w:t>
      </w:r>
      <w:r>
        <w:rPr>
          <w:rFonts w:hint="eastAsia"/>
        </w:rPr>
        <w:t>И</w:t>
      </w:r>
      <w:r>
        <w:t xml:space="preserve"> </w:t>
      </w:r>
      <w:r>
        <w:rPr>
          <w:rFonts w:hint="eastAsia"/>
        </w:rPr>
        <w:t>ге</w:t>
      </w:r>
      <w:r>
        <w:t xml:space="preserve">266729 (-11377C&gt;G) </w:t>
      </w:r>
      <w:r>
        <w:rPr>
          <w:rFonts w:hint="eastAsia"/>
        </w:rPr>
        <w:t>ВАРИАНТЫ</w:t>
      </w:r>
      <w:r>
        <w:t xml:space="preserve"> </w:t>
      </w:r>
      <w:r>
        <w:rPr>
          <w:rFonts w:hint="eastAsia"/>
        </w:rPr>
        <w:t>ГЕНА</w:t>
      </w:r>
      <w:r>
        <w:t xml:space="preserve"> </w:t>
      </w:r>
      <w:r>
        <w:rPr>
          <w:rFonts w:hint="eastAsia"/>
        </w:rPr>
        <w:t>ЛЫРОд</w:t>
      </w:r>
      <w:r>
        <w:t xml:space="preserve">, </w:t>
      </w:r>
      <w:r>
        <w:rPr>
          <w:rFonts w:hint="eastAsia"/>
        </w:rPr>
        <w:t>ге</w:t>
      </w:r>
      <w:r>
        <w:t>11646213 (</w:t>
      </w:r>
      <w:r>
        <w:rPr>
          <w:rFonts w:hint="eastAsia"/>
        </w:rPr>
        <w:t>Т</w:t>
      </w:r>
      <w:r>
        <w:t>&gt;</w:t>
      </w:r>
      <w:r>
        <w:rPr>
          <w:rFonts w:hint="eastAsia"/>
        </w:rPr>
        <w:t>А</w:t>
      </w:r>
      <w:r>
        <w:t xml:space="preserve">) </w:t>
      </w:r>
      <w:r>
        <w:rPr>
          <w:rFonts w:hint="eastAsia"/>
        </w:rPr>
        <w:t>ВАРИАНТ</w:t>
      </w:r>
      <w:r>
        <w:t xml:space="preserve"> </w:t>
      </w:r>
      <w:r>
        <w:rPr>
          <w:rFonts w:hint="eastAsia"/>
        </w:rPr>
        <w:t>ГЕНА</w:t>
      </w:r>
      <w:r>
        <w:t xml:space="preserve"> </w:t>
      </w:r>
      <w:r>
        <w:rPr>
          <w:rFonts w:hint="eastAsia"/>
        </w:rPr>
        <w:t>СБИ</w:t>
      </w:r>
      <w:r>
        <w:t xml:space="preserve">13, </w:t>
      </w:r>
      <w:r>
        <w:rPr>
          <w:rFonts w:hint="eastAsia"/>
        </w:rPr>
        <w:t>КОНЦЕНТРАЦИЯ</w:t>
      </w:r>
      <w:r>
        <w:t xml:space="preserve"> </w:t>
      </w:r>
      <w:r>
        <w:rPr>
          <w:rFonts w:hint="eastAsia"/>
        </w:rPr>
        <w:t>ОБЩЕГО</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УРОВЕНЬ</w:t>
      </w:r>
      <w:r>
        <w:t xml:space="preserve"> </w:t>
      </w:r>
      <w:r>
        <w:rPr>
          <w:rFonts w:hint="eastAsia"/>
        </w:rPr>
        <w:t>мРНК</w:t>
      </w:r>
      <w:r>
        <w:t xml:space="preserve"> </w:t>
      </w:r>
      <w:r>
        <w:rPr>
          <w:rFonts w:hint="eastAsia"/>
        </w:rPr>
        <w:t>ГЕНА</w:t>
      </w:r>
      <w:r>
        <w:t xml:space="preserve"> </w:t>
      </w:r>
      <w:r>
        <w:rPr>
          <w:rFonts w:hint="eastAsia"/>
        </w:rPr>
        <w:t>ЛЭ</w:t>
      </w:r>
      <w:r>
        <w:t>1</w:t>
      </w:r>
      <w:r>
        <w:rPr>
          <w:rFonts w:hint="eastAsia"/>
        </w:rPr>
        <w:t>РОд</w:t>
      </w:r>
      <w:r>
        <w:t xml:space="preserve"> </w:t>
      </w:r>
      <w:r>
        <w:rPr>
          <w:rFonts w:hint="eastAsia"/>
        </w:rPr>
        <w:t>В</w:t>
      </w:r>
      <w:r>
        <w:t xml:space="preserve"> </w:t>
      </w:r>
      <w:r>
        <w:rPr>
          <w:rFonts w:hint="eastAsia"/>
        </w:rPr>
        <w:t>ПОДКОЖНОЙ</w:t>
      </w:r>
    </w:p>
    <w:p w14:paraId="29DB3869" w14:textId="77777777" w:rsidR="00633C93" w:rsidRDefault="00633C93" w:rsidP="00633C93"/>
    <w:p w14:paraId="5A0FD688" w14:textId="77777777" w:rsidR="00633C93" w:rsidRDefault="00633C93" w:rsidP="00633C93">
      <w:r>
        <w:rPr>
          <w:rFonts w:hint="eastAsia"/>
        </w:rPr>
        <w:t>И</w:t>
      </w:r>
      <w:r>
        <w:t xml:space="preserve"> </w:t>
      </w:r>
      <w:r>
        <w:rPr>
          <w:rFonts w:hint="eastAsia"/>
        </w:rPr>
        <w:t>ВИСЦЕРАЛЬНОЙ</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ВЕРОЯТНОСТЬ</w:t>
      </w:r>
      <w:r>
        <w:t xml:space="preserve"> </w:t>
      </w:r>
      <w:r>
        <w:rPr>
          <w:rFonts w:hint="eastAsia"/>
        </w:rPr>
        <w:t>МЕТАБОЛИЧЕСКОГО</w:t>
      </w:r>
      <w:r>
        <w:t xml:space="preserve"> </w:t>
      </w:r>
      <w:r>
        <w:rPr>
          <w:rFonts w:hint="eastAsia"/>
        </w:rPr>
        <w:t>СИНДРОМА</w:t>
      </w:r>
      <w:r>
        <w:t xml:space="preserve"> </w:t>
      </w:r>
      <w:r>
        <w:rPr>
          <w:rFonts w:hint="eastAsia"/>
        </w:rPr>
        <w:t>И</w:t>
      </w:r>
      <w:r>
        <w:t xml:space="preserve"> </w:t>
      </w:r>
      <w:r>
        <w:rPr>
          <w:rFonts w:hint="eastAsia"/>
        </w:rPr>
        <w:t>ЕГО</w:t>
      </w:r>
      <w:r>
        <w:t xml:space="preserve"> </w:t>
      </w:r>
      <w:r>
        <w:rPr>
          <w:rFonts w:hint="eastAsia"/>
        </w:rPr>
        <w:t>ОТДЕЛЬНЫХ</w:t>
      </w:r>
      <w:r>
        <w:t xml:space="preserve"> </w:t>
      </w:r>
      <w:r>
        <w:rPr>
          <w:rFonts w:hint="eastAsia"/>
        </w:rPr>
        <w:t>КОМПОНЕНТОВ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результаты</w:t>
      </w:r>
      <w:r>
        <w:t xml:space="preserve"> </w:t>
      </w:r>
      <w:r>
        <w:rPr>
          <w:rFonts w:hint="eastAsia"/>
        </w:rPr>
        <w:t>пошагового</w:t>
      </w:r>
    </w:p>
    <w:p w14:paraId="2CA5F6B3" w14:textId="77777777" w:rsidR="00633C93" w:rsidRDefault="00633C93" w:rsidP="00633C93"/>
    <w:p w14:paraId="75F5FBF4" w14:textId="77777777" w:rsidR="00633C93" w:rsidRDefault="00633C93" w:rsidP="00633C93">
      <w:r>
        <w:rPr>
          <w:rFonts w:hint="eastAsia"/>
        </w:rPr>
        <w:t>логистического</w:t>
      </w:r>
      <w:r>
        <w:t xml:space="preserve"> </w:t>
      </w:r>
      <w:r>
        <w:rPr>
          <w:rFonts w:hint="eastAsia"/>
        </w:rPr>
        <w:t>регрессионного</w:t>
      </w:r>
      <w:r>
        <w:t xml:space="preserve"> </w:t>
      </w:r>
      <w:r>
        <w:rPr>
          <w:rFonts w:hint="eastAsia"/>
        </w:rPr>
        <w:t>анализа</w:t>
      </w:r>
      <w:r>
        <w:t>)</w:t>
      </w:r>
    </w:p>
    <w:p w14:paraId="78CFB20E" w14:textId="77777777" w:rsidR="00633C93" w:rsidRDefault="00633C93" w:rsidP="00633C93"/>
    <w:p w14:paraId="52EEAB03" w14:textId="77777777" w:rsidR="00633C93" w:rsidRDefault="00633C93" w:rsidP="00633C93">
      <w:r>
        <w:t xml:space="preserve">5.1 </w:t>
      </w:r>
      <w:r>
        <w:rPr>
          <w:rFonts w:hint="eastAsia"/>
        </w:rPr>
        <w:t>Экспрессия</w:t>
      </w:r>
      <w:r>
        <w:t xml:space="preserve"> </w:t>
      </w:r>
      <w:r>
        <w:rPr>
          <w:rFonts w:hint="eastAsia"/>
        </w:rPr>
        <w:t>гена</w:t>
      </w:r>
      <w:r>
        <w:t xml:space="preserve"> </w:t>
      </w:r>
      <w:r>
        <w:rPr>
          <w:rFonts w:hint="eastAsia"/>
        </w:rPr>
        <w:t>ЛЭ</w:t>
      </w:r>
      <w:r>
        <w:t>1</w:t>
      </w:r>
      <w:r>
        <w:rPr>
          <w:rFonts w:hint="eastAsia"/>
        </w:rPr>
        <w:t>Р</w:t>
      </w:r>
      <w:r>
        <w:t>0</w:t>
      </w:r>
      <w:r>
        <w:rPr>
          <w:rFonts w:hint="eastAsia"/>
        </w:rPr>
        <w:t>д</w:t>
      </w:r>
      <w:r>
        <w:t xml:space="preserve"> </w:t>
      </w:r>
      <w:r>
        <w:rPr>
          <w:rFonts w:hint="eastAsia"/>
        </w:rPr>
        <w:t>в</w:t>
      </w:r>
      <w:r>
        <w:t xml:space="preserve"> </w:t>
      </w:r>
      <w:r>
        <w:rPr>
          <w:rFonts w:hint="eastAsia"/>
        </w:rPr>
        <w:t>подкожной</w:t>
      </w:r>
      <w:r>
        <w:t xml:space="preserve"> </w:t>
      </w:r>
      <w:r>
        <w:rPr>
          <w:rFonts w:hint="eastAsia"/>
        </w:rPr>
        <w:t>и</w:t>
      </w:r>
      <w:r>
        <w:t xml:space="preserve"> </w:t>
      </w:r>
      <w:r>
        <w:rPr>
          <w:rFonts w:hint="eastAsia"/>
        </w:rPr>
        <w:t>висцеральной</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r>
        <w:t xml:space="preserve"> </w:t>
      </w:r>
      <w:r>
        <w:rPr>
          <w:rFonts w:hint="eastAsia"/>
        </w:rPr>
        <w:t>и</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p>
    <w:p w14:paraId="29236988" w14:textId="77777777" w:rsidR="00633C93" w:rsidRDefault="00633C93" w:rsidP="00633C93"/>
    <w:p w14:paraId="4E945F45" w14:textId="77777777" w:rsidR="00633C93" w:rsidRDefault="00633C93" w:rsidP="00633C93">
      <w:r>
        <w:t xml:space="preserve">5.2 </w:t>
      </w:r>
      <w:r>
        <w:rPr>
          <w:rFonts w:hint="eastAsia"/>
        </w:rPr>
        <w:t>ге</w:t>
      </w:r>
      <w:r>
        <w:t>2241766 (+45</w:t>
      </w:r>
      <w:r>
        <w:rPr>
          <w:rFonts w:hint="eastAsia"/>
        </w:rPr>
        <w:t>Т</w:t>
      </w:r>
      <w:r>
        <w:t xml:space="preserve">^) </w:t>
      </w:r>
      <w:r>
        <w:rPr>
          <w:rFonts w:hint="eastAsia"/>
        </w:rPr>
        <w:t>и</w:t>
      </w:r>
      <w:r>
        <w:t xml:space="preserve"> </w:t>
      </w:r>
      <w:r>
        <w:rPr>
          <w:rFonts w:hint="eastAsia"/>
        </w:rPr>
        <w:t>ге</w:t>
      </w:r>
      <w:r>
        <w:t>266729 (-11377</w:t>
      </w:r>
      <w:r>
        <w:rPr>
          <w:rFonts w:hint="eastAsia"/>
        </w:rPr>
        <w:t>С</w:t>
      </w:r>
      <w:r>
        <w:t xml:space="preserve">^) </w:t>
      </w:r>
      <w:r>
        <w:rPr>
          <w:rFonts w:hint="eastAsia"/>
        </w:rPr>
        <w:t>варианты</w:t>
      </w:r>
      <w:r>
        <w:t xml:space="preserve"> </w:t>
      </w:r>
      <w:r>
        <w:rPr>
          <w:rFonts w:hint="eastAsia"/>
        </w:rPr>
        <w:t>гена</w:t>
      </w:r>
      <w:r>
        <w:t xml:space="preserve"> </w:t>
      </w:r>
      <w:r>
        <w:rPr>
          <w:rFonts w:hint="eastAsia"/>
        </w:rPr>
        <w:t>ЛЫРОд</w:t>
      </w:r>
      <w:r>
        <w:t>, 1646213(</w:t>
      </w:r>
      <w:r>
        <w:rPr>
          <w:rFonts w:hint="eastAsia"/>
        </w:rPr>
        <w:t>Т</w:t>
      </w:r>
      <w:r>
        <w:t>&gt;</w:t>
      </w:r>
      <w:r>
        <w:rPr>
          <w:rFonts w:hint="eastAsia"/>
        </w:rPr>
        <w:t>А</w:t>
      </w:r>
      <w:r>
        <w:t xml:space="preserve">) </w:t>
      </w:r>
      <w:r>
        <w:rPr>
          <w:rFonts w:hint="eastAsia"/>
        </w:rPr>
        <w:t>вариант</w:t>
      </w:r>
      <w:r>
        <w:t xml:space="preserve"> </w:t>
      </w:r>
      <w:r>
        <w:rPr>
          <w:rFonts w:hint="eastAsia"/>
        </w:rPr>
        <w:t>гена</w:t>
      </w:r>
      <w:r>
        <w:t xml:space="preserve"> </w:t>
      </w:r>
      <w:r>
        <w:rPr>
          <w:rFonts w:hint="eastAsia"/>
        </w:rPr>
        <w:t>СОИ</w:t>
      </w:r>
      <w:r>
        <w:t xml:space="preserve">13, </w:t>
      </w:r>
      <w:r>
        <w:rPr>
          <w:rFonts w:hint="eastAsia"/>
        </w:rPr>
        <w:t>концентрация</w:t>
      </w:r>
      <w:r>
        <w:t xml:space="preserve"> </w:t>
      </w:r>
      <w:r>
        <w:rPr>
          <w:rFonts w:hint="eastAsia"/>
        </w:rPr>
        <w:t>общего</w:t>
      </w:r>
      <w:r>
        <w:t xml:space="preserve">, </w:t>
      </w:r>
      <w:r>
        <w:rPr>
          <w:rFonts w:hint="eastAsia"/>
        </w:rPr>
        <w:t>высокомолекулярного</w:t>
      </w:r>
      <w:r>
        <w:t xml:space="preserve"> </w:t>
      </w:r>
      <w:r>
        <w:rPr>
          <w:rFonts w:hint="eastAsia"/>
        </w:rPr>
        <w:t>адипонектина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уровень</w:t>
      </w:r>
      <w:r>
        <w:t xml:space="preserve"> </w:t>
      </w:r>
      <w:r>
        <w:rPr>
          <w:rFonts w:hint="eastAsia"/>
        </w:rPr>
        <w:t>мРНК</w:t>
      </w:r>
      <w:r>
        <w:t xml:space="preserve"> </w:t>
      </w:r>
      <w:r>
        <w:rPr>
          <w:rFonts w:hint="eastAsia"/>
        </w:rPr>
        <w:t>гена</w:t>
      </w:r>
      <w:r>
        <w:t xml:space="preserve"> </w:t>
      </w:r>
      <w:r>
        <w:rPr>
          <w:rFonts w:hint="eastAsia"/>
        </w:rPr>
        <w:t>ЛЭ</w:t>
      </w:r>
      <w:r>
        <w:t>1</w:t>
      </w:r>
      <w:r>
        <w:rPr>
          <w:rFonts w:hint="eastAsia"/>
        </w:rPr>
        <w:t>Р</w:t>
      </w:r>
      <w:r>
        <w:t>0</w:t>
      </w:r>
      <w:r>
        <w:rPr>
          <w:rFonts w:hint="eastAsia"/>
        </w:rPr>
        <w:t>д</w:t>
      </w:r>
      <w:r>
        <w:t xml:space="preserve"> </w:t>
      </w:r>
      <w:r>
        <w:rPr>
          <w:rFonts w:hint="eastAsia"/>
        </w:rPr>
        <w:t>в</w:t>
      </w:r>
      <w:r>
        <w:t xml:space="preserve"> </w:t>
      </w:r>
      <w:r>
        <w:rPr>
          <w:rFonts w:hint="eastAsia"/>
        </w:rPr>
        <w:t>подкожной</w:t>
      </w:r>
      <w:r>
        <w:t xml:space="preserve"> </w:t>
      </w:r>
      <w:r>
        <w:rPr>
          <w:rFonts w:hint="eastAsia"/>
        </w:rPr>
        <w:t>и</w:t>
      </w:r>
      <w:r>
        <w:t xml:space="preserve"> </w:t>
      </w:r>
      <w:r>
        <w:rPr>
          <w:rFonts w:hint="eastAsia"/>
        </w:rPr>
        <w:t>висцеральной</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метаболическим</w:t>
      </w:r>
      <w:r>
        <w:t xml:space="preserve"> </w:t>
      </w:r>
      <w:r>
        <w:rPr>
          <w:rFonts w:hint="eastAsia"/>
        </w:rPr>
        <w:t>синдромом</w:t>
      </w:r>
      <w:r>
        <w:t xml:space="preserve">, </w:t>
      </w:r>
      <w:r>
        <w:rPr>
          <w:rFonts w:hint="eastAsia"/>
        </w:rPr>
        <w:t>у</w:t>
      </w:r>
      <w:r>
        <w:t xml:space="preserve"> </w:t>
      </w:r>
      <w:r>
        <w:rPr>
          <w:rFonts w:hint="eastAsia"/>
        </w:rPr>
        <w:t>метаболически</w:t>
      </w:r>
      <w:r>
        <w:t xml:space="preserve"> </w:t>
      </w:r>
      <w:r>
        <w:rPr>
          <w:rFonts w:hint="eastAsia"/>
        </w:rPr>
        <w:t>здоровых</w:t>
      </w:r>
      <w:r>
        <w:t xml:space="preserve"> </w:t>
      </w:r>
      <w:r>
        <w:rPr>
          <w:rFonts w:hint="eastAsia"/>
        </w:rPr>
        <w:t>лиц</w:t>
      </w:r>
      <w:r>
        <w:t xml:space="preserve"> </w:t>
      </w:r>
      <w:r>
        <w:rPr>
          <w:rFonts w:hint="eastAsia"/>
        </w:rPr>
        <w:t>с</w:t>
      </w:r>
      <w:r>
        <w:t xml:space="preserve"> </w:t>
      </w:r>
      <w:r>
        <w:rPr>
          <w:rFonts w:hint="eastAsia"/>
        </w:rPr>
        <w:t>ожирением</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вероятность</w:t>
      </w:r>
      <w:r>
        <w:t xml:space="preserve"> </w:t>
      </w:r>
      <w:r>
        <w:rPr>
          <w:rFonts w:hint="eastAsia"/>
        </w:rPr>
        <w:t>метаболического</w:t>
      </w:r>
    </w:p>
    <w:p w14:paraId="2D17C43E" w14:textId="77777777" w:rsidR="00633C93" w:rsidRDefault="00633C93" w:rsidP="00633C93"/>
    <w:p w14:paraId="03D040C4" w14:textId="77777777" w:rsidR="00633C93" w:rsidRDefault="00633C93" w:rsidP="00633C93">
      <w:r>
        <w:rPr>
          <w:rFonts w:hint="eastAsia"/>
        </w:rPr>
        <w:t>синдрома</w:t>
      </w:r>
      <w:r>
        <w:t xml:space="preserve"> </w:t>
      </w:r>
      <w:r>
        <w:rPr>
          <w:rFonts w:hint="eastAsia"/>
        </w:rPr>
        <w:t>и</w:t>
      </w:r>
      <w:r>
        <w:t xml:space="preserve"> </w:t>
      </w:r>
      <w:r>
        <w:rPr>
          <w:rFonts w:hint="eastAsia"/>
        </w:rPr>
        <w:t>его</w:t>
      </w:r>
      <w:r>
        <w:t xml:space="preserve"> </w:t>
      </w:r>
      <w:r>
        <w:rPr>
          <w:rFonts w:hint="eastAsia"/>
        </w:rPr>
        <w:t>отдельных</w:t>
      </w:r>
      <w:r>
        <w:t xml:space="preserve"> </w:t>
      </w:r>
      <w:r>
        <w:rPr>
          <w:rFonts w:hint="eastAsia"/>
        </w:rPr>
        <w:t>компонентов</w:t>
      </w:r>
      <w:r>
        <w:t xml:space="preserve"> </w:t>
      </w:r>
      <w:r>
        <w:rPr>
          <w:rFonts w:hint="eastAsia"/>
        </w:rPr>
        <w:t>у</w:t>
      </w:r>
      <w:r>
        <w:t xml:space="preserve"> </w:t>
      </w:r>
      <w:r>
        <w:rPr>
          <w:rFonts w:hint="eastAsia"/>
        </w:rPr>
        <w:t>женщин</w:t>
      </w:r>
    </w:p>
    <w:p w14:paraId="67514231" w14:textId="77777777" w:rsidR="00633C93" w:rsidRDefault="00633C93" w:rsidP="00633C93"/>
    <w:p w14:paraId="33654B56" w14:textId="77777777" w:rsidR="00633C93" w:rsidRDefault="00633C93" w:rsidP="00633C93">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результаты</w:t>
      </w:r>
      <w:r>
        <w:t xml:space="preserve"> </w:t>
      </w:r>
      <w:r>
        <w:rPr>
          <w:rFonts w:hint="eastAsia"/>
        </w:rPr>
        <w:t>пошагового</w:t>
      </w:r>
    </w:p>
    <w:p w14:paraId="5007ED8B" w14:textId="77777777" w:rsidR="00633C93" w:rsidRDefault="00633C93" w:rsidP="00633C93"/>
    <w:p w14:paraId="5B30DC63" w14:textId="77777777" w:rsidR="00633C93" w:rsidRDefault="00633C93" w:rsidP="00633C93">
      <w:r>
        <w:rPr>
          <w:rFonts w:hint="eastAsia"/>
        </w:rPr>
        <w:lastRenderedPageBreak/>
        <w:t>логистического</w:t>
      </w:r>
      <w:r>
        <w:t xml:space="preserve"> </w:t>
      </w:r>
      <w:r>
        <w:rPr>
          <w:rFonts w:hint="eastAsia"/>
        </w:rPr>
        <w:t>регрессионного</w:t>
      </w:r>
      <w:r>
        <w:t xml:space="preserve"> </w:t>
      </w:r>
      <w:r>
        <w:rPr>
          <w:rFonts w:hint="eastAsia"/>
        </w:rPr>
        <w:t>анализа</w:t>
      </w:r>
      <w:r>
        <w:t>)</w:t>
      </w:r>
    </w:p>
    <w:p w14:paraId="7C83BB92" w14:textId="77777777" w:rsidR="00633C93" w:rsidRDefault="00633C93" w:rsidP="00633C93"/>
    <w:p w14:paraId="64BFC8AC" w14:textId="77777777" w:rsidR="00633C93" w:rsidRDefault="00633C93" w:rsidP="00633C93">
      <w:r>
        <w:t xml:space="preserve">5.2.1 </w:t>
      </w:r>
      <w:r>
        <w:rPr>
          <w:rFonts w:hint="eastAsia"/>
        </w:rPr>
        <w:t>Частоты</w:t>
      </w:r>
      <w:r>
        <w:t xml:space="preserve"> </w:t>
      </w:r>
      <w:r>
        <w:rPr>
          <w:rFonts w:hint="eastAsia"/>
        </w:rPr>
        <w:t>вариантов</w:t>
      </w:r>
      <w:r>
        <w:t xml:space="preserve"> ^2241766 (+45</w:t>
      </w:r>
      <w:r>
        <w:rPr>
          <w:rFonts w:hint="eastAsia"/>
        </w:rPr>
        <w:t>Т</w:t>
      </w:r>
      <w:r>
        <w:t xml:space="preserve">^) </w:t>
      </w:r>
      <w:r>
        <w:rPr>
          <w:rFonts w:hint="eastAsia"/>
        </w:rPr>
        <w:t>и</w:t>
      </w:r>
      <w:r>
        <w:t xml:space="preserve"> </w:t>
      </w:r>
      <w:r>
        <w:rPr>
          <w:rFonts w:hint="eastAsia"/>
        </w:rPr>
        <w:t>ге</w:t>
      </w:r>
      <w:r>
        <w:t>266729 (-11377</w:t>
      </w:r>
      <w:r>
        <w:rPr>
          <w:rFonts w:hint="eastAsia"/>
        </w:rPr>
        <w:t>С</w:t>
      </w:r>
      <w:r>
        <w:t xml:space="preserve">^) </w:t>
      </w:r>
      <w:r>
        <w:rPr>
          <w:rFonts w:hint="eastAsia"/>
        </w:rPr>
        <w:t>гена</w:t>
      </w:r>
      <w:r>
        <w:t xml:space="preserve"> </w:t>
      </w:r>
      <w:r>
        <w:rPr>
          <w:rFonts w:hint="eastAsia"/>
        </w:rPr>
        <w:t>ЛЭ</w:t>
      </w:r>
      <w:r>
        <w:t>1</w:t>
      </w:r>
      <w:r>
        <w:rPr>
          <w:rFonts w:hint="eastAsia"/>
        </w:rPr>
        <w:t>Р</w:t>
      </w:r>
      <w:r>
        <w:t>0</w:t>
      </w:r>
      <w:r>
        <w:rPr>
          <w:rFonts w:hint="eastAsia"/>
        </w:rPr>
        <w:t>д</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p>
    <w:p w14:paraId="2C825969" w14:textId="77777777" w:rsidR="00633C93" w:rsidRDefault="00633C93" w:rsidP="00633C93"/>
    <w:p w14:paraId="1FACCC57" w14:textId="77777777" w:rsidR="00633C93" w:rsidRDefault="00633C93" w:rsidP="00633C93">
      <w:r>
        <w:rPr>
          <w:rFonts w:hint="eastAsia"/>
        </w:rPr>
        <w:t>и</w:t>
      </w:r>
      <w:r>
        <w:t xml:space="preserve"> </w:t>
      </w:r>
      <w:r>
        <w:rPr>
          <w:rFonts w:hint="eastAsia"/>
        </w:rPr>
        <w:t>у</w:t>
      </w:r>
      <w:r>
        <w:t xml:space="preserve"> </w:t>
      </w:r>
      <w:r>
        <w:rPr>
          <w:rFonts w:hint="eastAsia"/>
        </w:rPr>
        <w:t>женщин</w:t>
      </w:r>
      <w:r>
        <w:t xml:space="preserve"> </w:t>
      </w:r>
      <w:r>
        <w:rPr>
          <w:rFonts w:hint="eastAsia"/>
        </w:rPr>
        <w:t>без</w:t>
      </w:r>
      <w:r>
        <w:t xml:space="preserve"> </w:t>
      </w:r>
      <w:r>
        <w:rPr>
          <w:rFonts w:hint="eastAsia"/>
        </w:rPr>
        <w:t>абдоминального</w:t>
      </w:r>
      <w:r>
        <w:t xml:space="preserve"> </w:t>
      </w:r>
      <w:r>
        <w:rPr>
          <w:rFonts w:hint="eastAsia"/>
        </w:rPr>
        <w:t>ожирения</w:t>
      </w:r>
    </w:p>
    <w:p w14:paraId="4327EC1D" w14:textId="77777777" w:rsidR="00633C93" w:rsidRDefault="00633C93" w:rsidP="00633C93"/>
    <w:p w14:paraId="6D99EB73" w14:textId="77777777" w:rsidR="00633C93" w:rsidRDefault="00633C93" w:rsidP="00633C93">
      <w:r>
        <w:t xml:space="preserve">5.2.2 </w:t>
      </w:r>
      <w:r>
        <w:rPr>
          <w:rFonts w:hint="eastAsia"/>
        </w:rPr>
        <w:t>Частоты</w:t>
      </w:r>
      <w:r>
        <w:t xml:space="preserve"> </w:t>
      </w:r>
      <w:r>
        <w:rPr>
          <w:rFonts w:hint="eastAsia"/>
        </w:rPr>
        <w:t>вариантов</w:t>
      </w:r>
      <w:r>
        <w:t xml:space="preserve"> ^11646213 (</w:t>
      </w:r>
      <w:r>
        <w:rPr>
          <w:rFonts w:hint="eastAsia"/>
        </w:rPr>
        <w:t>Т</w:t>
      </w:r>
      <w:r>
        <w:t>&gt;</w:t>
      </w:r>
      <w:r>
        <w:rPr>
          <w:rFonts w:hint="eastAsia"/>
        </w:rPr>
        <w:t>А</w:t>
      </w:r>
      <w:r>
        <w:t xml:space="preserve">) </w:t>
      </w:r>
      <w:r>
        <w:rPr>
          <w:rFonts w:hint="eastAsia"/>
        </w:rPr>
        <w:t>гена</w:t>
      </w:r>
      <w:r>
        <w:t xml:space="preserve"> </w:t>
      </w:r>
      <w:r>
        <w:rPr>
          <w:rFonts w:hint="eastAsia"/>
        </w:rPr>
        <w:t>СБИ</w:t>
      </w:r>
      <w:r>
        <w:t>13</w:t>
      </w:r>
    </w:p>
    <w:p w14:paraId="44EA8F97" w14:textId="77777777" w:rsidR="00633C93" w:rsidRDefault="00633C93" w:rsidP="00633C93"/>
    <w:p w14:paraId="75937496" w14:textId="77777777" w:rsidR="00633C93" w:rsidRDefault="00633C93" w:rsidP="00633C93">
      <w:r>
        <w:rPr>
          <w:rFonts w:hint="eastAsia"/>
        </w:rPr>
        <w:t>у</w:t>
      </w:r>
      <w:r>
        <w:t xml:space="preserve"> </w:t>
      </w:r>
      <w:r>
        <w:rPr>
          <w:rFonts w:hint="eastAsia"/>
        </w:rPr>
        <w:t>женщин</w:t>
      </w:r>
      <w:r>
        <w:t xml:space="preserve"> </w:t>
      </w:r>
      <w:r>
        <w:rPr>
          <w:rFonts w:hint="eastAsia"/>
        </w:rPr>
        <w:t>с</w:t>
      </w:r>
      <w:r>
        <w:t xml:space="preserve"> </w:t>
      </w:r>
      <w:r>
        <w:rPr>
          <w:rFonts w:hint="eastAsia"/>
        </w:rPr>
        <w:t>абдоминальным</w:t>
      </w:r>
      <w:r>
        <w:t xml:space="preserve"> </w:t>
      </w:r>
      <w:r>
        <w:rPr>
          <w:rFonts w:hint="eastAsia"/>
        </w:rPr>
        <w:t>ожирением</w:t>
      </w:r>
      <w:r>
        <w:t xml:space="preserve"> </w:t>
      </w:r>
      <w:r>
        <w:rPr>
          <w:rFonts w:hint="eastAsia"/>
        </w:rPr>
        <w:t>и</w:t>
      </w:r>
      <w:r>
        <w:t xml:space="preserve"> </w:t>
      </w:r>
      <w:r>
        <w:rPr>
          <w:rFonts w:hint="eastAsia"/>
        </w:rPr>
        <w:t>у</w:t>
      </w:r>
      <w:r>
        <w:t xml:space="preserve"> </w:t>
      </w:r>
      <w:r>
        <w:rPr>
          <w:rFonts w:hint="eastAsia"/>
        </w:rPr>
        <w:t>женщин</w:t>
      </w:r>
    </w:p>
    <w:p w14:paraId="34EC8B70" w14:textId="77777777" w:rsidR="00633C93" w:rsidRDefault="00633C93" w:rsidP="00633C93"/>
    <w:p w14:paraId="71AE25B8" w14:textId="77777777" w:rsidR="00633C93" w:rsidRDefault="00633C93" w:rsidP="00633C93">
      <w:r>
        <w:rPr>
          <w:rFonts w:hint="eastAsia"/>
        </w:rPr>
        <w:t>без</w:t>
      </w:r>
      <w:r>
        <w:t xml:space="preserve"> </w:t>
      </w:r>
      <w:r>
        <w:rPr>
          <w:rFonts w:hint="eastAsia"/>
        </w:rPr>
        <w:t>абдоминального</w:t>
      </w:r>
      <w:r>
        <w:t xml:space="preserve"> </w:t>
      </w:r>
      <w:r>
        <w:rPr>
          <w:rFonts w:hint="eastAsia"/>
        </w:rPr>
        <w:t>ожирения</w:t>
      </w:r>
    </w:p>
    <w:p w14:paraId="40EA0279" w14:textId="77777777" w:rsidR="00633C93" w:rsidRDefault="00633C93" w:rsidP="00633C93"/>
    <w:p w14:paraId="6C6DB4E5" w14:textId="77777777" w:rsidR="00633C93" w:rsidRDefault="00633C93" w:rsidP="00633C93">
      <w:r>
        <w:t xml:space="preserve">5.2.3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риск</w:t>
      </w:r>
      <w:r>
        <w:t xml:space="preserve"> </w:t>
      </w:r>
      <w:r>
        <w:rPr>
          <w:rFonts w:hint="eastAsia"/>
        </w:rPr>
        <w:t>метаболического</w:t>
      </w:r>
      <w:r>
        <w:t xml:space="preserve"> </w:t>
      </w:r>
      <w:r>
        <w:rPr>
          <w:rFonts w:hint="eastAsia"/>
        </w:rPr>
        <w:t>синдрома</w:t>
      </w:r>
    </w:p>
    <w:p w14:paraId="47C1A655" w14:textId="77777777" w:rsidR="00633C93" w:rsidRDefault="00633C93" w:rsidP="00633C93"/>
    <w:p w14:paraId="6B16EF81" w14:textId="77777777" w:rsidR="00633C93" w:rsidRDefault="00633C93" w:rsidP="00633C93">
      <w:r>
        <w:rPr>
          <w:rFonts w:hint="eastAsia"/>
        </w:rPr>
        <w:t>и</w:t>
      </w:r>
      <w:r>
        <w:t xml:space="preserve"> </w:t>
      </w:r>
      <w:r>
        <w:rPr>
          <w:rFonts w:hint="eastAsia"/>
        </w:rPr>
        <w:t>его</w:t>
      </w:r>
      <w:r>
        <w:t xml:space="preserve"> </w:t>
      </w:r>
      <w:r>
        <w:rPr>
          <w:rFonts w:hint="eastAsia"/>
        </w:rPr>
        <w:t>отдельных</w:t>
      </w:r>
      <w:r>
        <w:t xml:space="preserve"> </w:t>
      </w:r>
      <w:r>
        <w:rPr>
          <w:rFonts w:hint="eastAsia"/>
        </w:rPr>
        <w:t>компонентов</w:t>
      </w:r>
      <w:r>
        <w:t xml:space="preserve"> (</w:t>
      </w:r>
      <w:r>
        <w:rPr>
          <w:rFonts w:hint="eastAsia"/>
        </w:rPr>
        <w:t>пошаговый</w:t>
      </w:r>
      <w:r>
        <w:t xml:space="preserve"> </w:t>
      </w:r>
      <w:r>
        <w:rPr>
          <w:rFonts w:hint="eastAsia"/>
        </w:rPr>
        <w:t>логистический</w:t>
      </w:r>
      <w:r>
        <w:t xml:space="preserve"> </w:t>
      </w:r>
      <w:r>
        <w:rPr>
          <w:rFonts w:hint="eastAsia"/>
        </w:rPr>
        <w:t>регрессионный</w:t>
      </w:r>
      <w:r>
        <w:t xml:space="preserve"> </w:t>
      </w:r>
      <w:r>
        <w:rPr>
          <w:rFonts w:hint="eastAsia"/>
        </w:rPr>
        <w:t>анализ</w:t>
      </w:r>
      <w:r>
        <w:t>)</w:t>
      </w:r>
    </w:p>
    <w:p w14:paraId="69EF25E4" w14:textId="77777777" w:rsidR="00633C93" w:rsidRDefault="00633C93" w:rsidP="00633C93"/>
    <w:p w14:paraId="168D89C0" w14:textId="77777777" w:rsidR="00633C93" w:rsidRDefault="00633C93" w:rsidP="00633C93">
      <w:r>
        <w:rPr>
          <w:rFonts w:hint="eastAsia"/>
        </w:rPr>
        <w:t>ОБСУЖДЕНИЕ</w:t>
      </w:r>
    </w:p>
    <w:p w14:paraId="4EEA5022" w14:textId="77777777" w:rsidR="00633C93" w:rsidRDefault="00633C93" w:rsidP="00633C93"/>
    <w:p w14:paraId="0E1109D6" w14:textId="77777777" w:rsidR="00633C93" w:rsidRDefault="00633C93" w:rsidP="00633C93">
      <w:r>
        <w:rPr>
          <w:rFonts w:hint="eastAsia"/>
        </w:rPr>
        <w:t>ЗАКЛЮЧЕНИЕ</w:t>
      </w:r>
    </w:p>
    <w:p w14:paraId="3EB31648" w14:textId="77777777" w:rsidR="00633C93" w:rsidRDefault="00633C93" w:rsidP="00633C93"/>
    <w:p w14:paraId="776AA331" w14:textId="77777777" w:rsidR="00633C93" w:rsidRDefault="00633C93" w:rsidP="00633C93">
      <w:r>
        <w:rPr>
          <w:rFonts w:hint="eastAsia"/>
        </w:rPr>
        <w:t>ВЫВОДЫ</w:t>
      </w:r>
    </w:p>
    <w:p w14:paraId="5103833D" w14:textId="77777777" w:rsidR="00633C93" w:rsidRDefault="00633C93" w:rsidP="00633C93"/>
    <w:p w14:paraId="0ECE9F7E" w14:textId="77777777" w:rsidR="00633C93" w:rsidRDefault="00633C93" w:rsidP="00633C93">
      <w:r>
        <w:rPr>
          <w:rFonts w:hint="eastAsia"/>
        </w:rPr>
        <w:t>ПРАКТИЧЕСКИЕ</w:t>
      </w:r>
      <w:r>
        <w:t xml:space="preserve"> </w:t>
      </w:r>
      <w:r>
        <w:rPr>
          <w:rFonts w:hint="eastAsia"/>
        </w:rPr>
        <w:t>РЕКОМЕНДАЦИИ</w:t>
      </w:r>
    </w:p>
    <w:p w14:paraId="27C96091" w14:textId="77777777" w:rsidR="00633C93" w:rsidRDefault="00633C93" w:rsidP="00633C93"/>
    <w:p w14:paraId="738A7290" w14:textId="77777777" w:rsidR="00633C93" w:rsidRDefault="00633C93" w:rsidP="00633C93">
      <w:r>
        <w:rPr>
          <w:rFonts w:hint="eastAsia"/>
        </w:rPr>
        <w:t>СПИСОК</w:t>
      </w:r>
      <w:r>
        <w:t xml:space="preserve"> </w:t>
      </w:r>
      <w:r>
        <w:rPr>
          <w:rFonts w:hint="eastAsia"/>
        </w:rPr>
        <w:t>СОКРАЩЕНИЙ</w:t>
      </w:r>
    </w:p>
    <w:p w14:paraId="215A00FD" w14:textId="77777777" w:rsidR="00633C93" w:rsidRDefault="00633C93" w:rsidP="00633C93"/>
    <w:p w14:paraId="14E4BB5C" w14:textId="77777777" w:rsidR="00633C93" w:rsidRDefault="00633C93" w:rsidP="00633C93">
      <w:r>
        <w:rPr>
          <w:rFonts w:hint="eastAsia"/>
        </w:rPr>
        <w:t>СПИСОК</w:t>
      </w:r>
      <w:r>
        <w:t xml:space="preserve"> </w:t>
      </w:r>
      <w:r>
        <w:rPr>
          <w:rFonts w:hint="eastAsia"/>
        </w:rPr>
        <w:t>ЛИТЕРАТУРЫ</w:t>
      </w:r>
    </w:p>
    <w:p w14:paraId="25F47CE9" w14:textId="77777777" w:rsidR="00633C93" w:rsidRDefault="00633C93" w:rsidP="00633C93"/>
    <w:p w14:paraId="2F68AADF" w14:textId="77777777" w:rsidR="00633C93" w:rsidRDefault="00633C93" w:rsidP="00633C93">
      <w:r>
        <w:rPr>
          <w:rFonts w:hint="eastAsia"/>
        </w:rPr>
        <w:t>ПРИЛОЖЕНИЕ</w:t>
      </w:r>
    </w:p>
    <w:p w14:paraId="5D6FF7A4" w14:textId="77777777" w:rsidR="00633C93" w:rsidRDefault="00633C93" w:rsidP="00633C93"/>
    <w:p w14:paraId="2B7C251F" w14:textId="77777777" w:rsidR="00633C93" w:rsidRDefault="00633C93" w:rsidP="00633C93">
      <w:r>
        <w:rPr>
          <w:rFonts w:hint="eastAsia"/>
        </w:rPr>
        <w:lastRenderedPageBreak/>
        <w:t>Приложение</w:t>
      </w:r>
      <w:r>
        <w:t xml:space="preserve"> </w:t>
      </w:r>
      <w:r>
        <w:rPr>
          <w:rFonts w:hint="eastAsia"/>
        </w:rPr>
        <w:t>А</w:t>
      </w:r>
      <w:r>
        <w:t xml:space="preserve"> (</w:t>
      </w:r>
      <w:r>
        <w:rPr>
          <w:rFonts w:hint="eastAsia"/>
        </w:rPr>
        <w:t>справочное</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p>
    <w:p w14:paraId="54A8E83B" w14:textId="77777777" w:rsidR="00633C93" w:rsidRDefault="00633C93" w:rsidP="00633C93"/>
    <w:p w14:paraId="2E1B6590" w14:textId="6EE214B2" w:rsidR="00633C93" w:rsidRPr="00633C93" w:rsidRDefault="00633C93" w:rsidP="00633C93">
      <w:r>
        <w:rPr>
          <w:rFonts w:hint="eastAsia"/>
        </w:rPr>
        <w:t>ВВЕДЕНИЕ</w:t>
      </w:r>
    </w:p>
    <w:sectPr w:rsidR="00633C93" w:rsidRPr="00633C9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9281" w14:textId="77777777" w:rsidR="00162C55" w:rsidRPr="008D1934" w:rsidRDefault="00162C55">
      <w:pPr>
        <w:spacing w:after="0" w:line="240" w:lineRule="auto"/>
      </w:pPr>
      <w:r w:rsidRPr="008D1934">
        <w:separator/>
      </w:r>
    </w:p>
  </w:endnote>
  <w:endnote w:type="continuationSeparator" w:id="0">
    <w:p w14:paraId="7DE52C6D" w14:textId="77777777" w:rsidR="00162C55" w:rsidRPr="008D1934" w:rsidRDefault="00162C5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0CF0" w14:textId="77777777" w:rsidR="00162C55" w:rsidRPr="008D1934" w:rsidRDefault="00162C55"/>
    <w:p w14:paraId="58D74E12" w14:textId="77777777" w:rsidR="00162C55" w:rsidRPr="008D1934" w:rsidRDefault="00162C55"/>
    <w:p w14:paraId="56DADE2E" w14:textId="77777777" w:rsidR="00162C55" w:rsidRPr="008D1934" w:rsidRDefault="00162C55"/>
    <w:p w14:paraId="258A7C28" w14:textId="77777777" w:rsidR="00162C55" w:rsidRPr="008D1934" w:rsidRDefault="00162C55"/>
    <w:p w14:paraId="4CC9BE28" w14:textId="77777777" w:rsidR="00162C55" w:rsidRPr="008D1934" w:rsidRDefault="00162C55"/>
    <w:p w14:paraId="7290E423" w14:textId="77777777" w:rsidR="00162C55" w:rsidRPr="008D1934" w:rsidRDefault="00162C55"/>
    <w:p w14:paraId="3B8D0A3A" w14:textId="77777777" w:rsidR="00162C55" w:rsidRPr="008D1934" w:rsidRDefault="00162C55">
      <w:pPr>
        <w:rPr>
          <w:sz w:val="2"/>
          <w:szCs w:val="2"/>
        </w:rPr>
      </w:pPr>
      <w:r>
        <w:rPr>
          <w:noProof/>
        </w:rPr>
        <mc:AlternateContent>
          <mc:Choice Requires="wps">
            <w:drawing>
              <wp:anchor distT="0" distB="0" distL="63500" distR="63500" simplePos="0" relativeHeight="251660288" behindDoc="1" locked="0" layoutInCell="1" allowOverlap="1" wp14:anchorId="3A0555F6" wp14:editId="79BF9A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B06C4F1" w14:textId="77777777" w:rsidR="00162C55" w:rsidRPr="008D1934" w:rsidRDefault="00162C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555F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06C4F1" w14:textId="77777777" w:rsidR="00162C55" w:rsidRPr="008D1934" w:rsidRDefault="00162C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CCE221F" w14:textId="77777777" w:rsidR="00162C55" w:rsidRPr="008D1934" w:rsidRDefault="00162C55"/>
    <w:p w14:paraId="7AFFCAF0" w14:textId="77777777" w:rsidR="00162C55" w:rsidRPr="008D1934" w:rsidRDefault="00162C55"/>
    <w:p w14:paraId="4219448F" w14:textId="77777777" w:rsidR="00162C55" w:rsidRPr="008D1934" w:rsidRDefault="00162C55">
      <w:pPr>
        <w:rPr>
          <w:sz w:val="2"/>
          <w:szCs w:val="2"/>
        </w:rPr>
      </w:pPr>
      <w:r>
        <w:rPr>
          <w:noProof/>
        </w:rPr>
        <mc:AlternateContent>
          <mc:Choice Requires="wps">
            <w:drawing>
              <wp:anchor distT="0" distB="0" distL="63500" distR="63500" simplePos="0" relativeHeight="251659264" behindDoc="1" locked="0" layoutInCell="1" allowOverlap="1" wp14:anchorId="46A95624" wp14:editId="695A7D8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959ED5" w14:textId="77777777" w:rsidR="00162C55" w:rsidRPr="008D1934" w:rsidRDefault="00162C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9562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959ED5" w14:textId="77777777" w:rsidR="00162C55" w:rsidRPr="008D1934" w:rsidRDefault="00162C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680707" w14:textId="77777777" w:rsidR="00162C55" w:rsidRPr="008D1934" w:rsidRDefault="00162C55"/>
    <w:p w14:paraId="57E272A8" w14:textId="77777777" w:rsidR="00162C55" w:rsidRPr="008D1934" w:rsidRDefault="00162C55">
      <w:pPr>
        <w:rPr>
          <w:sz w:val="2"/>
          <w:szCs w:val="2"/>
        </w:rPr>
      </w:pPr>
    </w:p>
    <w:p w14:paraId="25556C14" w14:textId="77777777" w:rsidR="00162C55" w:rsidRPr="008D1934" w:rsidRDefault="00162C55"/>
    <w:p w14:paraId="591FF4F6" w14:textId="77777777" w:rsidR="00162C55" w:rsidRPr="008D1934" w:rsidRDefault="00162C55">
      <w:pPr>
        <w:spacing w:after="0" w:line="240" w:lineRule="auto"/>
      </w:pPr>
    </w:p>
  </w:footnote>
  <w:footnote w:type="continuationSeparator" w:id="0">
    <w:p w14:paraId="18A26F83" w14:textId="77777777" w:rsidR="00162C55" w:rsidRPr="008D1934" w:rsidRDefault="00162C5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7</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586</cp:revision>
  <cp:lastPrinted>2024-05-12T14:21:00Z</cp:lastPrinted>
  <dcterms:created xsi:type="dcterms:W3CDTF">2024-05-12T14:37:00Z</dcterms:created>
  <dcterms:modified xsi:type="dcterms:W3CDTF">2024-05-16T18:54:00Z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