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488" w:rsidRDefault="00700488" w:rsidP="00700488">
      <w:r>
        <w:rPr>
          <w:rFonts w:hint="eastAsia"/>
        </w:rPr>
        <w:t>МІЖНАРОДНИЙ</w:t>
      </w:r>
      <w:r>
        <w:t></w:t>
      </w:r>
      <w:r>
        <w:rPr>
          <w:rFonts w:hint="eastAsia"/>
        </w:rPr>
        <w:t>ГУМАНІТАРНИЙ</w:t>
      </w:r>
      <w:r>
        <w:t></w:t>
      </w:r>
      <w:r>
        <w:rPr>
          <w:rFonts w:hint="eastAsia"/>
        </w:rPr>
        <w:t>УНІВЕРСИТЕТ</w:t>
      </w:r>
    </w:p>
    <w:p w:rsidR="00700488" w:rsidRDefault="00700488" w:rsidP="00700488">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700488" w:rsidRDefault="00700488" w:rsidP="00700488">
      <w:r>
        <w:rPr>
          <w:rFonts w:hint="eastAsia"/>
        </w:rPr>
        <w:t>НАЦІОНАЛЬНИЙ</w:t>
      </w:r>
      <w:r>
        <w:t></w:t>
      </w:r>
      <w:r>
        <w:rPr>
          <w:rFonts w:hint="eastAsia"/>
        </w:rPr>
        <w:t>УНІВЕРСИТЕТ</w:t>
      </w:r>
      <w:r>
        <w:t></w:t>
      </w:r>
      <w:r>
        <w:t></w:t>
      </w:r>
      <w:r>
        <w:rPr>
          <w:rFonts w:hint="eastAsia"/>
        </w:rPr>
        <w:t>ОДЕСЬКА</w:t>
      </w:r>
      <w:r>
        <w:t></w:t>
      </w:r>
      <w:r>
        <w:rPr>
          <w:rFonts w:hint="eastAsia"/>
        </w:rPr>
        <w:t>ЮРИДИЧНА</w:t>
      </w:r>
      <w:r>
        <w:t></w:t>
      </w:r>
      <w:r>
        <w:rPr>
          <w:rFonts w:hint="eastAsia"/>
        </w:rPr>
        <w:t>АКАДЕМІЯ</w:t>
      </w:r>
      <w:r>
        <w:t></w:t>
      </w:r>
    </w:p>
    <w:p w:rsidR="00700488" w:rsidRDefault="00700488" w:rsidP="00700488">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700488" w:rsidRDefault="00700488" w:rsidP="00700488">
      <w:r>
        <w:rPr>
          <w:rFonts w:hint="eastAsia"/>
        </w:rPr>
        <w:t>Кваліфікаційна</w:t>
      </w:r>
      <w:r>
        <w:t></w:t>
      </w:r>
      <w:r>
        <w:rPr>
          <w:rFonts w:hint="eastAsia"/>
        </w:rPr>
        <w:t>наукова</w:t>
      </w:r>
      <w:r>
        <w:t></w:t>
      </w:r>
      <w:r>
        <w:rPr>
          <w:rFonts w:hint="eastAsia"/>
        </w:rPr>
        <w:t>праця</w:t>
      </w:r>
      <w:r>
        <w:t></w:t>
      </w:r>
      <w:r>
        <w:rPr>
          <w:rFonts w:hint="eastAsia"/>
        </w:rPr>
        <w:t>на</w:t>
      </w:r>
      <w:r>
        <w:t></w:t>
      </w:r>
      <w:r>
        <w:rPr>
          <w:rFonts w:hint="eastAsia"/>
        </w:rPr>
        <w:t>правах</w:t>
      </w:r>
      <w:r>
        <w:t></w:t>
      </w:r>
      <w:r>
        <w:rPr>
          <w:rFonts w:hint="eastAsia"/>
        </w:rPr>
        <w:t>рукопису</w:t>
      </w:r>
    </w:p>
    <w:p w:rsidR="00700488" w:rsidRDefault="00700488" w:rsidP="00700488">
      <w:r>
        <w:rPr>
          <w:rFonts w:hint="eastAsia"/>
        </w:rPr>
        <w:t>ПАЛАМАРЧУК</w:t>
      </w:r>
      <w:r>
        <w:t></w:t>
      </w:r>
      <w:r>
        <w:rPr>
          <w:rFonts w:hint="eastAsia"/>
        </w:rPr>
        <w:t>ГАЛИНА</w:t>
      </w:r>
      <w:r>
        <w:t></w:t>
      </w:r>
      <w:r>
        <w:rPr>
          <w:rFonts w:hint="eastAsia"/>
        </w:rPr>
        <w:t>ВІКТОРІВНА</w:t>
      </w:r>
    </w:p>
    <w:p w:rsidR="00700488" w:rsidRDefault="00700488" w:rsidP="00700488">
      <w:r>
        <w:rPr>
          <w:rFonts w:hint="eastAsia"/>
        </w:rPr>
        <w:t>УДК</w:t>
      </w:r>
      <w:r>
        <w:t></w:t>
      </w:r>
      <w:r>
        <w:t></w:t>
      </w:r>
      <w:r>
        <w:t></w:t>
      </w:r>
      <w:r>
        <w:t></w:t>
      </w:r>
      <w:r>
        <w:t></w:t>
      </w:r>
      <w:r>
        <w:t></w:t>
      </w:r>
      <w:r>
        <w:t></w:t>
      </w:r>
      <w:r>
        <w:t></w:t>
      </w:r>
      <w:r>
        <w:t></w:t>
      </w:r>
      <w:r>
        <w:t></w:t>
      </w:r>
      <w:r>
        <w:t></w:t>
      </w:r>
      <w:r>
        <w:t></w:t>
      </w:r>
      <w:r>
        <w:t></w:t>
      </w:r>
      <w:r>
        <w:t></w:t>
      </w:r>
      <w:r>
        <w:t></w:t>
      </w:r>
      <w:r>
        <w:t></w:t>
      </w:r>
      <w:r>
        <w:t></w:t>
      </w:r>
      <w:r>
        <w:t></w:t>
      </w:r>
      <w:r>
        <w:t></w:t>
      </w:r>
      <w:r>
        <w:t></w:t>
      </w:r>
      <w:r>
        <w:t></w:t>
      </w:r>
      <w:r>
        <w:t></w:t>
      </w:r>
    </w:p>
    <w:p w:rsidR="00700488" w:rsidRDefault="00700488" w:rsidP="00700488">
      <w:r>
        <w:rPr>
          <w:rFonts w:hint="eastAsia"/>
        </w:rPr>
        <w:t>ДИСЕРТАЦІЯ</w:t>
      </w:r>
    </w:p>
    <w:p w:rsidR="00700488" w:rsidRDefault="00700488" w:rsidP="00700488">
      <w:r>
        <w:rPr>
          <w:rFonts w:hint="eastAsia"/>
        </w:rPr>
        <w:t>КРИМІНОЛОГІЧНІ</w:t>
      </w:r>
      <w:r>
        <w:t></w:t>
      </w:r>
      <w:r>
        <w:rPr>
          <w:rFonts w:hint="eastAsia"/>
        </w:rPr>
        <w:t>ЗАСАДИ</w:t>
      </w:r>
      <w:r>
        <w:t></w:t>
      </w:r>
      <w:r>
        <w:rPr>
          <w:rFonts w:hint="eastAsia"/>
        </w:rPr>
        <w:t>ЗАПОБІГАННЯ</w:t>
      </w:r>
      <w:r>
        <w:t></w:t>
      </w:r>
      <w:r>
        <w:rPr>
          <w:rFonts w:hint="eastAsia"/>
        </w:rPr>
        <w:t>ПРАВОПОРУШЕННЯМ</w:t>
      </w:r>
      <w:r>
        <w:t></w:t>
      </w:r>
    </w:p>
    <w:p w:rsidR="00700488" w:rsidRDefault="00700488" w:rsidP="00700488">
      <w:r>
        <w:rPr>
          <w:rFonts w:hint="eastAsia"/>
        </w:rPr>
        <w:t>ПОВ’ЯЗАНИМ</w:t>
      </w:r>
      <w:r>
        <w:t></w:t>
      </w:r>
      <w:r>
        <w:rPr>
          <w:rFonts w:hint="eastAsia"/>
        </w:rPr>
        <w:t>ІЗ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p>
    <w:p w:rsidR="00700488" w:rsidRDefault="00700488" w:rsidP="00700488">
      <w:r>
        <w:rPr>
          <w:rFonts w:hint="eastAsia"/>
        </w:rPr>
        <w:t>МИТНИЙ</w:t>
      </w:r>
      <w:r>
        <w:t></w:t>
      </w:r>
      <w:r>
        <w:rPr>
          <w:rFonts w:hint="eastAsia"/>
        </w:rPr>
        <w:t>КОРДОН</w:t>
      </w:r>
      <w:r>
        <w:t></w:t>
      </w:r>
      <w:r>
        <w:t></w:t>
      </w:r>
      <w:r>
        <w:rPr>
          <w:rFonts w:hint="eastAsia"/>
        </w:rPr>
        <w:t>НА</w:t>
      </w:r>
      <w:r>
        <w:t></w:t>
      </w:r>
      <w:r>
        <w:rPr>
          <w:rFonts w:hint="eastAsia"/>
        </w:rPr>
        <w:t>СУЧАСНОМУ</w:t>
      </w:r>
      <w:r>
        <w:t></w:t>
      </w:r>
      <w:r>
        <w:rPr>
          <w:rFonts w:hint="eastAsia"/>
        </w:rPr>
        <w:t>ЕТАПІ</w:t>
      </w:r>
      <w:r>
        <w:t></w:t>
      </w:r>
      <w:r>
        <w:rPr>
          <w:rFonts w:hint="eastAsia"/>
        </w:rPr>
        <w:t>В</w:t>
      </w:r>
      <w:r>
        <w:t></w:t>
      </w:r>
      <w:r>
        <w:rPr>
          <w:rFonts w:hint="eastAsia"/>
        </w:rPr>
        <w:t>УКРАЇНІ</w:t>
      </w:r>
    </w:p>
    <w:p w:rsidR="00700488" w:rsidRDefault="00700488" w:rsidP="00700488">
      <w:r>
        <w:t></w:t>
      </w:r>
      <w:r>
        <w:t></w:t>
      </w:r>
      <w:r>
        <w:t></w:t>
      </w:r>
      <w:r>
        <w:t></w:t>
      </w:r>
      <w:r>
        <w:t></w:t>
      </w:r>
      <w:r>
        <w:t></w:t>
      </w:r>
      <w:r>
        <w:t></w:t>
      </w:r>
      <w:r>
        <w:t></w:t>
      </w:r>
      <w:r>
        <w:t></w:t>
      </w:r>
      <w:r>
        <w:t></w:t>
      </w:r>
      <w:r>
        <w:t></w:t>
      </w:r>
      <w:r>
        <w:rPr>
          <w:rFonts w:hint="eastAsia"/>
        </w:rPr>
        <w:t>кримінальне</w:t>
      </w:r>
      <w:r>
        <w:t></w:t>
      </w:r>
      <w:r>
        <w:rPr>
          <w:rFonts w:hint="eastAsia"/>
        </w:rPr>
        <w:t>право</w:t>
      </w:r>
      <w:r>
        <w:t></w:t>
      </w:r>
      <w:r>
        <w:rPr>
          <w:rFonts w:hint="eastAsia"/>
        </w:rPr>
        <w:t>та</w:t>
      </w:r>
      <w:r>
        <w:t></w:t>
      </w:r>
      <w:r>
        <w:rPr>
          <w:rFonts w:hint="eastAsia"/>
        </w:rPr>
        <w:t>кримінологія</w:t>
      </w:r>
      <w:r>
        <w:t></w:t>
      </w:r>
      <w:r>
        <w:t></w:t>
      </w:r>
      <w:r>
        <w:rPr>
          <w:rFonts w:hint="eastAsia"/>
        </w:rPr>
        <w:t>кримінально</w:t>
      </w:r>
      <w:r>
        <w:t></w:t>
      </w:r>
      <w:r>
        <w:rPr>
          <w:rFonts w:hint="eastAsia"/>
        </w:rPr>
        <w:t>виконавче</w:t>
      </w:r>
      <w:r>
        <w:t></w:t>
      </w:r>
      <w:r>
        <w:rPr>
          <w:rFonts w:hint="eastAsia"/>
        </w:rPr>
        <w:t>право</w:t>
      </w:r>
    </w:p>
    <w:p w:rsidR="00700488" w:rsidRDefault="00700488" w:rsidP="00700488">
      <w:r>
        <w:rPr>
          <w:rFonts w:hint="eastAsia"/>
        </w:rPr>
        <w:t>Подається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юридичних</w:t>
      </w:r>
      <w:r>
        <w:t></w:t>
      </w:r>
      <w:r>
        <w:rPr>
          <w:rFonts w:hint="eastAsia"/>
        </w:rPr>
        <w:t>наук</w:t>
      </w:r>
      <w:r>
        <w:t></w:t>
      </w:r>
      <w:r>
        <w:rPr>
          <w:rFonts w:hint="eastAsia"/>
        </w:rPr>
        <w:t>Дисертація</w:t>
      </w:r>
      <w:r>
        <w:t></w:t>
      </w:r>
      <w:r>
        <w:rPr>
          <w:rFonts w:hint="eastAsia"/>
        </w:rPr>
        <w:t>містить</w:t>
      </w:r>
      <w:r>
        <w:t></w:t>
      </w:r>
      <w:r>
        <w:rPr>
          <w:rFonts w:hint="eastAsia"/>
        </w:rPr>
        <w:t>результати</w:t>
      </w:r>
      <w:r>
        <w:t></w:t>
      </w:r>
      <w:r>
        <w:rPr>
          <w:rFonts w:hint="eastAsia"/>
        </w:rPr>
        <w:t>власних</w:t>
      </w:r>
      <w:r>
        <w:t></w:t>
      </w:r>
      <w:r>
        <w:rPr>
          <w:rFonts w:hint="eastAsia"/>
        </w:rPr>
        <w:t>досліджень</w:t>
      </w:r>
      <w:r>
        <w:t></w:t>
      </w:r>
    </w:p>
    <w:p w:rsidR="00700488" w:rsidRDefault="00700488" w:rsidP="00700488">
      <w:r>
        <w:rPr>
          <w:rFonts w:hint="eastAsia"/>
        </w:rPr>
        <w:t>Використання</w:t>
      </w:r>
      <w:r>
        <w:t></w:t>
      </w:r>
      <w:r>
        <w:rPr>
          <w:rFonts w:hint="eastAsia"/>
        </w:rPr>
        <w:t>ідей</w:t>
      </w:r>
      <w:r>
        <w:t></w:t>
      </w:r>
      <w:r>
        <w:t></w:t>
      </w:r>
      <w:r>
        <w:rPr>
          <w:rFonts w:hint="eastAsia"/>
        </w:rPr>
        <w:t>результатів</w:t>
      </w:r>
      <w:r>
        <w:t></w:t>
      </w:r>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r>
        <w:tab/>
      </w:r>
      <w:r>
        <w:rPr>
          <w:rFonts w:hint="eastAsia"/>
        </w:rPr>
        <w:t>Г</w:t>
      </w:r>
      <w:r>
        <w:t></w:t>
      </w:r>
      <w:r>
        <w:rPr>
          <w:rFonts w:hint="eastAsia"/>
        </w:rPr>
        <w:t>В</w:t>
      </w:r>
      <w:r>
        <w:t></w:t>
      </w:r>
      <w:r>
        <w:t></w:t>
      </w:r>
      <w:r>
        <w:rPr>
          <w:rFonts w:hint="eastAsia"/>
        </w:rPr>
        <w:t>Паламарчук</w:t>
      </w:r>
    </w:p>
    <w:p w:rsidR="00700488" w:rsidRDefault="00700488" w:rsidP="00700488">
      <w:r>
        <w:rPr>
          <w:rFonts w:hint="eastAsia"/>
        </w:rPr>
        <w:t>Науковий</w:t>
      </w:r>
      <w:r>
        <w:t></w:t>
      </w:r>
      <w:r>
        <w:rPr>
          <w:rFonts w:hint="eastAsia"/>
        </w:rPr>
        <w:t>керівник</w:t>
      </w:r>
      <w:r>
        <w:t></w:t>
      </w:r>
    </w:p>
    <w:p w:rsidR="00700488" w:rsidRDefault="00700488" w:rsidP="00700488">
      <w:r>
        <w:rPr>
          <w:rFonts w:hint="eastAsia"/>
        </w:rPr>
        <w:t>доктор</w:t>
      </w:r>
      <w:r>
        <w:t></w:t>
      </w:r>
      <w:r>
        <w:rPr>
          <w:rFonts w:hint="eastAsia"/>
        </w:rPr>
        <w:t>юридичних</w:t>
      </w:r>
      <w:r>
        <w:t></w:t>
      </w:r>
      <w:r>
        <w:rPr>
          <w:rFonts w:hint="eastAsia"/>
        </w:rPr>
        <w:t>наук</w:t>
      </w:r>
      <w:r>
        <w:t></w:t>
      </w:r>
      <w:r>
        <w:t></w:t>
      </w:r>
      <w:r>
        <w:rPr>
          <w:rFonts w:hint="eastAsia"/>
        </w:rPr>
        <w:t>професор</w:t>
      </w:r>
    </w:p>
    <w:p w:rsidR="00700488" w:rsidRDefault="00700488" w:rsidP="00700488">
      <w:r>
        <w:rPr>
          <w:rFonts w:hint="eastAsia"/>
        </w:rPr>
        <w:t>Орловська</w:t>
      </w:r>
      <w:r>
        <w:t></w:t>
      </w:r>
      <w:r>
        <w:rPr>
          <w:rFonts w:hint="eastAsia"/>
        </w:rPr>
        <w:t>Наталя</w:t>
      </w:r>
      <w:r>
        <w:t></w:t>
      </w:r>
      <w:r>
        <w:rPr>
          <w:rFonts w:hint="eastAsia"/>
        </w:rPr>
        <w:t>Анатоліївна</w:t>
      </w:r>
    </w:p>
    <w:p w:rsidR="006E6CE1" w:rsidRDefault="00700488" w:rsidP="00700488">
      <w:r>
        <w:rPr>
          <w:rFonts w:hint="eastAsia"/>
        </w:rPr>
        <w:t>Одеса</w:t>
      </w:r>
      <w:r>
        <w:t></w:t>
      </w:r>
      <w:r>
        <w:t></w:t>
      </w:r>
      <w:r>
        <w:t></w:t>
      </w:r>
      <w:r>
        <w:t></w:t>
      </w:r>
      <w:r>
        <w:t></w:t>
      </w:r>
      <w:r>
        <w:t></w:t>
      </w:r>
      <w:r>
        <w:t></w:t>
      </w:r>
    </w:p>
    <w:p w:rsidR="00700488" w:rsidRDefault="00700488" w:rsidP="00700488"/>
    <w:p w:rsidR="00700488" w:rsidRDefault="00700488" w:rsidP="00700488"/>
    <w:p w:rsidR="00700488" w:rsidRDefault="00700488" w:rsidP="00700488">
      <w:r>
        <w:rPr>
          <w:rFonts w:hint="eastAsia"/>
        </w:rPr>
        <w:t>ЗМІСТ</w:t>
      </w:r>
    </w:p>
    <w:p w:rsidR="00700488" w:rsidRDefault="00700488" w:rsidP="00700488">
      <w:r>
        <w:rPr>
          <w:rFonts w:hint="eastAsia"/>
        </w:rPr>
        <w:t>ПЕРЕЛІК</w:t>
      </w:r>
      <w:r>
        <w:t></w:t>
      </w:r>
      <w:r>
        <w:rPr>
          <w:rFonts w:hint="eastAsia"/>
        </w:rPr>
        <w:t>УМОВНИХ</w:t>
      </w:r>
      <w:r>
        <w:t></w:t>
      </w:r>
      <w:r>
        <w:rPr>
          <w:rFonts w:hint="eastAsia"/>
        </w:rPr>
        <w:t>ПОЗНАЧЕНЬ</w:t>
      </w:r>
      <w:r>
        <w:tab/>
      </w:r>
      <w:r>
        <w:t></w:t>
      </w:r>
    </w:p>
    <w:p w:rsidR="00700488" w:rsidRDefault="00700488" w:rsidP="00700488">
      <w:r>
        <w:rPr>
          <w:rFonts w:hint="eastAsia"/>
        </w:rPr>
        <w:t>ВСТУП</w:t>
      </w:r>
      <w:r>
        <w:tab/>
      </w:r>
      <w:r>
        <w:t></w:t>
      </w:r>
    </w:p>
    <w:p w:rsidR="00700488" w:rsidRDefault="00700488" w:rsidP="00700488">
      <w:r>
        <w:rPr>
          <w:rFonts w:hint="eastAsia"/>
        </w:rPr>
        <w:t>РОЗДІЛ</w:t>
      </w:r>
      <w:r>
        <w:t></w:t>
      </w:r>
      <w:r>
        <w:t></w:t>
      </w:r>
      <w:r>
        <w:t></w:t>
      </w:r>
      <w:r>
        <w:t></w:t>
      </w:r>
      <w:r>
        <w:rPr>
          <w:rFonts w:hint="eastAsia"/>
        </w:rPr>
        <w:t>ПРАВОПОРУШЕННЯ</w:t>
      </w:r>
      <w:r>
        <w:t></w:t>
      </w:r>
      <w:r>
        <w:t></w:t>
      </w:r>
      <w:r>
        <w:rPr>
          <w:rFonts w:hint="eastAsia"/>
        </w:rPr>
        <w:t>ПОВ’ЯЗАНІ</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ЯК</w:t>
      </w:r>
      <w:r>
        <w:t></w:t>
      </w:r>
      <w:r>
        <w:rPr>
          <w:rFonts w:hint="eastAsia"/>
        </w:rPr>
        <w:t>ВИД</w:t>
      </w:r>
      <w:r>
        <w:t></w:t>
      </w:r>
      <w:r>
        <w:rPr>
          <w:rFonts w:hint="eastAsia"/>
        </w:rPr>
        <w:t>СУСПІЛЬНО</w:t>
      </w:r>
      <w:r>
        <w:t></w:t>
      </w:r>
      <w:r>
        <w:rPr>
          <w:rFonts w:hint="eastAsia"/>
        </w:rPr>
        <w:t>НЕБЕЗПЕЧНОЇ</w:t>
      </w:r>
      <w:r>
        <w:t></w:t>
      </w:r>
      <w:r>
        <w:rPr>
          <w:rFonts w:hint="eastAsia"/>
        </w:rPr>
        <w:t>ДІЯЛЬНОСТІ</w:t>
      </w:r>
      <w:r>
        <w:t></w:t>
      </w:r>
      <w:r>
        <w:t></w:t>
      </w:r>
      <w:r>
        <w:rPr>
          <w:rFonts w:hint="eastAsia"/>
        </w:rPr>
        <w:t>ТЕОРЕТИЧНІ</w:t>
      </w:r>
      <w:r>
        <w:t></w:t>
      </w:r>
      <w:r>
        <w:rPr>
          <w:rFonts w:hint="eastAsia"/>
        </w:rPr>
        <w:t>ОСНОВИ</w:t>
      </w:r>
      <w:r>
        <w:t></w:t>
      </w:r>
      <w:r>
        <w:rPr>
          <w:rFonts w:hint="eastAsia"/>
        </w:rPr>
        <w:t>ДОСЛІДЖЕННЯ</w:t>
      </w:r>
      <w:r>
        <w:tab/>
      </w:r>
      <w:r>
        <w:t></w:t>
      </w:r>
      <w:r>
        <w:t></w:t>
      </w:r>
    </w:p>
    <w:p w:rsidR="00700488" w:rsidRDefault="00700488" w:rsidP="00700488">
      <w:r>
        <w:t></w:t>
      </w:r>
      <w:r>
        <w:t></w:t>
      </w:r>
      <w:r>
        <w:t></w:t>
      </w:r>
      <w:r>
        <w:t></w:t>
      </w:r>
      <w:r>
        <w:tab/>
      </w:r>
      <w:r>
        <w:rPr>
          <w:rFonts w:hint="eastAsia"/>
        </w:rPr>
        <w:t>Правопорушення</w:t>
      </w:r>
      <w:r>
        <w:t></w:t>
      </w:r>
      <w:r>
        <w:t></w:t>
      </w:r>
      <w:r>
        <w:rPr>
          <w:rFonts w:hint="eastAsia"/>
        </w:rPr>
        <w:t>пов’язані</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ретроспектива</w:t>
      </w:r>
      <w:r>
        <w:t></w:t>
      </w:r>
      <w:r>
        <w:rPr>
          <w:rFonts w:hint="eastAsia"/>
        </w:rPr>
        <w:t>дослідження</w:t>
      </w:r>
      <w:r>
        <w:t></w:t>
      </w:r>
      <w:r>
        <w:rPr>
          <w:rFonts w:hint="eastAsia"/>
        </w:rPr>
        <w:t>та</w:t>
      </w:r>
      <w:r>
        <w:t></w:t>
      </w:r>
      <w:r>
        <w:rPr>
          <w:rFonts w:hint="eastAsia"/>
        </w:rPr>
        <w:t>проблеми</w:t>
      </w:r>
      <w:r>
        <w:t></w:t>
      </w:r>
      <w:r>
        <w:rPr>
          <w:rFonts w:hint="eastAsia"/>
        </w:rPr>
        <w:t>визначення</w:t>
      </w:r>
      <w:r>
        <w:t></w:t>
      </w:r>
      <w:r>
        <w:t></w:t>
      </w:r>
      <w:r>
        <w:t></w:t>
      </w:r>
    </w:p>
    <w:p w:rsidR="00700488" w:rsidRDefault="00700488" w:rsidP="00700488">
      <w:r>
        <w:t></w:t>
      </w:r>
      <w:r>
        <w:t></w:t>
      </w:r>
      <w:r>
        <w:t></w:t>
      </w:r>
      <w:r>
        <w:t></w:t>
      </w:r>
      <w:r>
        <w:t></w:t>
      </w:r>
      <w:r>
        <w:t></w:t>
      </w:r>
      <w:r>
        <w:tab/>
      </w:r>
      <w:r>
        <w:rPr>
          <w:rFonts w:hint="eastAsia"/>
        </w:rPr>
        <w:t>Правопорушення</w:t>
      </w:r>
      <w:r>
        <w:t></w:t>
      </w:r>
      <w:r>
        <w:t></w:t>
      </w:r>
      <w:r>
        <w:rPr>
          <w:rFonts w:hint="eastAsia"/>
        </w:rPr>
        <w:t>пов’язані</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p>
    <w:p w:rsidR="00700488" w:rsidRDefault="00700488" w:rsidP="00700488">
      <w:r>
        <w:rPr>
          <w:rFonts w:hint="eastAsia"/>
        </w:rPr>
        <w:t>через</w:t>
      </w:r>
      <w:r>
        <w:t></w:t>
      </w:r>
      <w:r>
        <w:rPr>
          <w:rFonts w:hint="eastAsia"/>
        </w:rPr>
        <w:t>митний</w:t>
      </w:r>
      <w:r>
        <w:t></w:t>
      </w:r>
      <w:r>
        <w:rPr>
          <w:rFonts w:hint="eastAsia"/>
        </w:rPr>
        <w:t>кордон</w:t>
      </w:r>
      <w:r>
        <w:t></w:t>
      </w:r>
      <w:r>
        <w:t></w:t>
      </w:r>
      <w:r>
        <w:rPr>
          <w:rFonts w:hint="eastAsia"/>
        </w:rPr>
        <w:t>історичний</w:t>
      </w:r>
      <w:r>
        <w:t></w:t>
      </w:r>
      <w:r>
        <w:rPr>
          <w:rFonts w:hint="eastAsia"/>
        </w:rPr>
        <w:t>досвід</w:t>
      </w:r>
      <w:r>
        <w:t></w:t>
      </w:r>
      <w:r>
        <w:rPr>
          <w:rFonts w:hint="eastAsia"/>
        </w:rPr>
        <w:t>визначення</w:t>
      </w:r>
      <w:r>
        <w:t></w:t>
      </w:r>
      <w:r>
        <w:rPr>
          <w:rFonts w:hint="eastAsia"/>
        </w:rPr>
        <w:t>та</w:t>
      </w:r>
      <w:r>
        <w:t></w:t>
      </w:r>
      <w:r>
        <w:rPr>
          <w:rFonts w:hint="eastAsia"/>
        </w:rPr>
        <w:t>організації</w:t>
      </w:r>
      <w:r>
        <w:t></w:t>
      </w:r>
      <w:r>
        <w:rPr>
          <w:rFonts w:hint="eastAsia"/>
        </w:rPr>
        <w:t>запобіжної</w:t>
      </w:r>
      <w:r>
        <w:t></w:t>
      </w:r>
      <w:r>
        <w:rPr>
          <w:rFonts w:hint="eastAsia"/>
        </w:rPr>
        <w:t>діяльності</w:t>
      </w:r>
      <w:r>
        <w:tab/>
      </w:r>
      <w:r>
        <w:t></w:t>
      </w:r>
      <w:r>
        <w:t></w:t>
      </w:r>
    </w:p>
    <w:p w:rsidR="00700488" w:rsidRDefault="00700488" w:rsidP="00700488">
      <w:r>
        <w:t></w:t>
      </w:r>
      <w:r>
        <w:t></w:t>
      </w:r>
      <w:r>
        <w:t></w:t>
      </w:r>
      <w:r>
        <w:t></w:t>
      </w:r>
      <w:r>
        <w:t></w:t>
      </w:r>
      <w:r>
        <w:t></w:t>
      </w:r>
      <w:r>
        <w:tab/>
      </w:r>
      <w:r>
        <w:rPr>
          <w:rFonts w:hint="eastAsia"/>
        </w:rPr>
        <w:t>Правопорушення</w:t>
      </w:r>
      <w:r>
        <w:t></w:t>
      </w:r>
      <w:r>
        <w:t></w:t>
      </w:r>
      <w:r>
        <w:rPr>
          <w:rFonts w:hint="eastAsia"/>
        </w:rPr>
        <w:t>пов’язані</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p>
    <w:p w:rsidR="00700488" w:rsidRDefault="00700488" w:rsidP="00700488">
      <w:r>
        <w:rPr>
          <w:rFonts w:hint="eastAsia"/>
        </w:rPr>
        <w:t>через</w:t>
      </w:r>
      <w:r>
        <w:t></w:t>
      </w:r>
      <w:r>
        <w:rPr>
          <w:rFonts w:hint="eastAsia"/>
        </w:rPr>
        <w:t>митний</w:t>
      </w:r>
      <w:r>
        <w:t></w:t>
      </w:r>
      <w:r>
        <w:rPr>
          <w:rFonts w:hint="eastAsia"/>
        </w:rPr>
        <w:t>кордон</w:t>
      </w:r>
      <w:r>
        <w:t></w:t>
      </w:r>
      <w:r>
        <w:t></w:t>
      </w:r>
      <w:r>
        <w:rPr>
          <w:rFonts w:hint="eastAsia"/>
        </w:rPr>
        <w:t>сутність</w:t>
      </w:r>
      <w:r>
        <w:t></w:t>
      </w:r>
      <w:r>
        <w:rPr>
          <w:rFonts w:hint="eastAsia"/>
        </w:rPr>
        <w:t>та</w:t>
      </w:r>
      <w:r>
        <w:t></w:t>
      </w:r>
      <w:r>
        <w:rPr>
          <w:rFonts w:hint="eastAsia"/>
        </w:rPr>
        <w:t>правова</w:t>
      </w:r>
      <w:r>
        <w:t></w:t>
      </w:r>
      <w:r>
        <w:rPr>
          <w:rFonts w:hint="eastAsia"/>
        </w:rPr>
        <w:t>природа</w:t>
      </w:r>
      <w:r>
        <w:tab/>
      </w:r>
      <w:r>
        <w:t></w:t>
      </w:r>
      <w:r>
        <w:t></w:t>
      </w:r>
    </w:p>
    <w:p w:rsidR="00700488" w:rsidRDefault="00700488" w:rsidP="00700488">
      <w:r>
        <w:t></w:t>
      </w:r>
      <w:r>
        <w:t></w:t>
      </w:r>
      <w:r>
        <w:t></w:t>
      </w:r>
      <w:r>
        <w:t></w:t>
      </w:r>
      <w:r>
        <w:rPr>
          <w:rFonts w:hint="eastAsia"/>
        </w:rPr>
        <w:t>Правопорушення</w:t>
      </w:r>
      <w:r>
        <w:t></w:t>
      </w:r>
      <w:r>
        <w:t></w:t>
      </w:r>
      <w:r>
        <w:rPr>
          <w:rFonts w:hint="eastAsia"/>
        </w:rPr>
        <w:t>пов’язані</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як</w:t>
      </w:r>
      <w:r>
        <w:t></w:t>
      </w:r>
      <w:r>
        <w:rPr>
          <w:rFonts w:hint="eastAsia"/>
        </w:rPr>
        <w:t>транскордонний</w:t>
      </w:r>
      <w:r>
        <w:t></w:t>
      </w:r>
      <w:r>
        <w:rPr>
          <w:rFonts w:hint="eastAsia"/>
        </w:rPr>
        <w:t>бізнес</w:t>
      </w:r>
      <w:r>
        <w:tab/>
      </w:r>
      <w:r>
        <w:t></w:t>
      </w:r>
      <w:r>
        <w:t></w:t>
      </w:r>
    </w:p>
    <w:p w:rsidR="00700488" w:rsidRDefault="00700488" w:rsidP="00700488">
      <w:r>
        <w:rPr>
          <w:rFonts w:hint="eastAsia"/>
        </w:rPr>
        <w:t>РОЗДІЛ</w:t>
      </w:r>
      <w:r>
        <w:t></w:t>
      </w:r>
      <w:r>
        <w:t></w:t>
      </w:r>
      <w:r>
        <w:t></w:t>
      </w:r>
      <w:r>
        <w:tab/>
      </w:r>
      <w:r>
        <w:rPr>
          <w:rFonts w:hint="eastAsia"/>
        </w:rPr>
        <w:t>КРИМІНОЛОГІЧНА</w:t>
      </w:r>
      <w:r>
        <w:tab/>
      </w:r>
      <w:r>
        <w:rPr>
          <w:rFonts w:hint="eastAsia"/>
        </w:rPr>
        <w:t>ХАРАКТЕРИСТИКА</w:t>
      </w:r>
    </w:p>
    <w:p w:rsidR="00700488" w:rsidRDefault="00700488" w:rsidP="00700488">
      <w:r>
        <w:rPr>
          <w:rFonts w:hint="eastAsia"/>
        </w:rPr>
        <w:t>ПРАВОПОРУШЕНЬ</w:t>
      </w:r>
      <w:r>
        <w:t></w:t>
      </w:r>
      <w:r>
        <w:t></w:t>
      </w:r>
      <w:r>
        <w:rPr>
          <w:rFonts w:hint="eastAsia"/>
        </w:rPr>
        <w:t>ПОВ’ЯЗАННИХ</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В</w:t>
      </w:r>
      <w:r>
        <w:t></w:t>
      </w:r>
      <w:r>
        <w:rPr>
          <w:rFonts w:hint="eastAsia"/>
        </w:rPr>
        <w:t>УКРАЇНІ</w:t>
      </w:r>
      <w:r>
        <w:t></w:t>
      </w:r>
      <w:r>
        <w:rPr>
          <w:rFonts w:hint="eastAsia"/>
        </w:rPr>
        <w:t>НА</w:t>
      </w:r>
      <w:r>
        <w:t></w:t>
      </w:r>
      <w:r>
        <w:rPr>
          <w:rFonts w:hint="eastAsia"/>
        </w:rPr>
        <w:t>СУЧАНОМУ</w:t>
      </w:r>
      <w:r>
        <w:t></w:t>
      </w:r>
      <w:r>
        <w:rPr>
          <w:rFonts w:hint="eastAsia"/>
        </w:rPr>
        <w:t>ЕТАПІ</w:t>
      </w:r>
      <w:r>
        <w:tab/>
      </w:r>
      <w:r>
        <w:t></w:t>
      </w:r>
      <w:r>
        <w:t></w:t>
      </w:r>
    </w:p>
    <w:p w:rsidR="00700488" w:rsidRDefault="00700488" w:rsidP="00700488">
      <w:r>
        <w:t></w:t>
      </w:r>
      <w:r>
        <w:t></w:t>
      </w:r>
      <w:r>
        <w:t></w:t>
      </w:r>
      <w:r>
        <w:t></w:t>
      </w:r>
      <w:r>
        <w:tab/>
      </w:r>
      <w:r>
        <w:rPr>
          <w:rFonts w:hint="eastAsia"/>
        </w:rPr>
        <w:t>Концептуальний</w:t>
      </w:r>
      <w:r>
        <w:t></w:t>
      </w:r>
      <w:r>
        <w:rPr>
          <w:rFonts w:hint="eastAsia"/>
        </w:rPr>
        <w:t>підхід</w:t>
      </w:r>
      <w:r>
        <w:t></w:t>
      </w:r>
      <w:r>
        <w:rPr>
          <w:rFonts w:hint="eastAsia"/>
        </w:rPr>
        <w:t>до</w:t>
      </w:r>
      <w:r>
        <w:t></w:t>
      </w:r>
      <w:r>
        <w:rPr>
          <w:rFonts w:hint="eastAsia"/>
        </w:rPr>
        <w:t>характеристики</w:t>
      </w:r>
      <w:r>
        <w:t></w:t>
      </w:r>
      <w:r>
        <w:rPr>
          <w:rFonts w:hint="eastAsia"/>
        </w:rPr>
        <w:t>кримінологічних</w:t>
      </w:r>
      <w:r>
        <w:t></w:t>
      </w:r>
      <w:r>
        <w:rPr>
          <w:rFonts w:hint="eastAsia"/>
        </w:rPr>
        <w:t>показників</w:t>
      </w:r>
      <w:r>
        <w:t></w:t>
      </w:r>
      <w:r>
        <w:rPr>
          <w:rFonts w:hint="eastAsia"/>
        </w:rPr>
        <w:t>правопорушень</w:t>
      </w:r>
      <w:r>
        <w:t></w:t>
      </w:r>
      <w:r>
        <w:t></w:t>
      </w:r>
      <w:r>
        <w:rPr>
          <w:rFonts w:hint="eastAsia"/>
        </w:rPr>
        <w:t>пов’язаних</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p>
    <w:p w:rsidR="00700488" w:rsidRDefault="00700488" w:rsidP="00700488">
      <w:r>
        <w:rPr>
          <w:rFonts w:hint="eastAsia"/>
        </w:rPr>
        <w:t>через</w:t>
      </w:r>
      <w:r>
        <w:t></w:t>
      </w:r>
      <w:r>
        <w:rPr>
          <w:rFonts w:hint="eastAsia"/>
        </w:rPr>
        <w:t>митний</w:t>
      </w:r>
      <w:r>
        <w:t></w:t>
      </w:r>
      <w:r>
        <w:rPr>
          <w:rFonts w:hint="eastAsia"/>
        </w:rPr>
        <w:t>кордон</w:t>
      </w:r>
      <w:r>
        <w:t></w:t>
      </w:r>
      <w:r>
        <w:tab/>
      </w:r>
      <w:r>
        <w:t></w:t>
      </w:r>
      <w:r>
        <w:t></w:t>
      </w:r>
      <w:r>
        <w:t></w:t>
      </w:r>
    </w:p>
    <w:p w:rsidR="00700488" w:rsidRDefault="00700488" w:rsidP="00700488">
      <w:r>
        <w:t></w:t>
      </w:r>
      <w:r>
        <w:t></w:t>
      </w:r>
      <w:r>
        <w:t></w:t>
      </w:r>
      <w:r>
        <w:t></w:t>
      </w:r>
      <w:r>
        <w:tab/>
      </w:r>
      <w:r>
        <w:rPr>
          <w:rFonts w:hint="eastAsia"/>
        </w:rPr>
        <w:t>Сучасний</w:t>
      </w:r>
      <w:r>
        <w:t></w:t>
      </w:r>
      <w:r>
        <w:rPr>
          <w:rFonts w:hint="eastAsia"/>
        </w:rPr>
        <w:t>стан</w:t>
      </w:r>
      <w:r>
        <w:t></w:t>
      </w:r>
      <w:r>
        <w:rPr>
          <w:rFonts w:hint="eastAsia"/>
        </w:rPr>
        <w:t>правопорушень</w:t>
      </w:r>
      <w:r>
        <w:t></w:t>
      </w:r>
      <w:r>
        <w:t></w:t>
      </w:r>
      <w:r>
        <w:rPr>
          <w:rFonts w:hint="eastAsia"/>
        </w:rPr>
        <w:t>пов’язаних</w:t>
      </w:r>
      <w:r>
        <w:t></w:t>
      </w:r>
      <w:r>
        <w:rPr>
          <w:rFonts w:hint="eastAsia"/>
        </w:rPr>
        <w:t>з</w:t>
      </w:r>
      <w:r>
        <w:t></w:t>
      </w:r>
      <w:r>
        <w:rPr>
          <w:rFonts w:hint="eastAsia"/>
        </w:rPr>
        <w:t>переміщенням</w:t>
      </w:r>
    </w:p>
    <w:p w:rsidR="00700488" w:rsidRDefault="00700488" w:rsidP="00700488">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rPr>
          <w:rFonts w:hint="eastAsia"/>
        </w:rPr>
        <w:t>України</w:t>
      </w:r>
      <w:r>
        <w:tab/>
      </w:r>
      <w:r>
        <w:t></w:t>
      </w:r>
      <w:r>
        <w:t></w:t>
      </w:r>
    </w:p>
    <w:p w:rsidR="00700488" w:rsidRDefault="00700488" w:rsidP="00700488">
      <w:r>
        <w:t></w:t>
      </w:r>
      <w:r>
        <w:t></w:t>
      </w:r>
      <w:r>
        <w:t></w:t>
      </w:r>
      <w:r>
        <w:t></w:t>
      </w:r>
      <w:r>
        <w:tab/>
      </w:r>
      <w:r>
        <w:rPr>
          <w:rFonts w:hint="eastAsia"/>
        </w:rPr>
        <w:t>Основні</w:t>
      </w:r>
      <w:r>
        <w:t></w:t>
      </w:r>
      <w:r>
        <w:rPr>
          <w:rFonts w:hint="eastAsia"/>
        </w:rPr>
        <w:t>фактори</w:t>
      </w:r>
      <w:r>
        <w:t></w:t>
      </w:r>
      <w:r>
        <w:rPr>
          <w:rFonts w:hint="eastAsia"/>
        </w:rPr>
        <w:t>вчинення</w:t>
      </w:r>
      <w:r>
        <w:t></w:t>
      </w:r>
      <w:r>
        <w:rPr>
          <w:rFonts w:hint="eastAsia"/>
        </w:rPr>
        <w:t>правопорушень</w:t>
      </w:r>
      <w:r>
        <w:t></w:t>
      </w:r>
      <w:r>
        <w:t></w:t>
      </w:r>
      <w:r>
        <w:rPr>
          <w:rFonts w:hint="eastAsia"/>
        </w:rPr>
        <w:t>пов’язаних</w:t>
      </w:r>
      <w:r>
        <w:t></w:t>
      </w:r>
      <w:r>
        <w:rPr>
          <w:rFonts w:hint="eastAsia"/>
        </w:rPr>
        <w:t>з</w:t>
      </w:r>
    </w:p>
    <w:p w:rsidR="00700488" w:rsidRDefault="00700488" w:rsidP="00700488">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rPr>
          <w:rFonts w:hint="eastAsia"/>
        </w:rPr>
        <w:t>України</w:t>
      </w:r>
      <w:r>
        <w:tab/>
      </w:r>
      <w:r>
        <w:t></w:t>
      </w:r>
      <w:r>
        <w:t></w:t>
      </w:r>
    </w:p>
    <w:p w:rsidR="00700488" w:rsidRDefault="00700488" w:rsidP="00700488">
      <w:r>
        <w:t></w:t>
      </w:r>
      <w:r>
        <w:t></w:t>
      </w:r>
      <w:r>
        <w:t></w:t>
      </w:r>
      <w:r>
        <w:t></w:t>
      </w:r>
      <w:r>
        <w:rPr>
          <w:rFonts w:hint="eastAsia"/>
        </w:rPr>
        <w:t>Кримінологічний</w:t>
      </w:r>
      <w:r>
        <w:t></w:t>
      </w:r>
      <w:r>
        <w:rPr>
          <w:rFonts w:hint="eastAsia"/>
        </w:rPr>
        <w:t>портрет</w:t>
      </w:r>
      <w:r>
        <w:t></w:t>
      </w:r>
      <w:r>
        <w:rPr>
          <w:rFonts w:hint="eastAsia"/>
        </w:rPr>
        <w:t>особи</w:t>
      </w:r>
      <w:r>
        <w:t></w:t>
      </w:r>
      <w:r>
        <w:t></w:t>
      </w:r>
      <w:r>
        <w:rPr>
          <w:rFonts w:hint="eastAsia"/>
        </w:rPr>
        <w:t>яка</w:t>
      </w:r>
      <w:r>
        <w:t></w:t>
      </w:r>
      <w:r>
        <w:rPr>
          <w:rFonts w:hint="eastAsia"/>
        </w:rPr>
        <w:t>вчиняє</w:t>
      </w:r>
      <w:r>
        <w:t></w:t>
      </w:r>
      <w:r>
        <w:rPr>
          <w:rFonts w:hint="eastAsia"/>
        </w:rPr>
        <w:t>правопорушення</w:t>
      </w:r>
      <w:r>
        <w:t></w:t>
      </w:r>
      <w:r>
        <w:t></w:t>
      </w:r>
      <w:r>
        <w:rPr>
          <w:rFonts w:hint="eastAsia"/>
        </w:rPr>
        <w:t>пов’язані</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rPr>
          <w:rFonts w:hint="eastAsia"/>
        </w:rPr>
        <w:t>України</w:t>
      </w:r>
      <w:r>
        <w:t></w:t>
      </w:r>
      <w:r>
        <w:tab/>
      </w:r>
      <w:r>
        <w:t></w:t>
      </w:r>
      <w:r>
        <w:t></w:t>
      </w:r>
      <w:r>
        <w:t></w:t>
      </w:r>
    </w:p>
    <w:p w:rsidR="00700488" w:rsidRDefault="00700488" w:rsidP="00700488">
      <w:r>
        <w:rPr>
          <w:rFonts w:hint="eastAsia"/>
        </w:rPr>
        <w:t>РОЗДІЛ</w:t>
      </w:r>
      <w:r>
        <w:t></w:t>
      </w:r>
      <w:r>
        <w:t></w:t>
      </w:r>
      <w:r>
        <w:t></w:t>
      </w:r>
      <w:r>
        <w:t></w:t>
      </w:r>
      <w:r>
        <w:rPr>
          <w:rFonts w:hint="eastAsia"/>
        </w:rPr>
        <w:t>КОНЦЕПТУАЛЬНІ</w:t>
      </w:r>
      <w:r>
        <w:t></w:t>
      </w:r>
      <w:r>
        <w:rPr>
          <w:rFonts w:hint="eastAsia"/>
        </w:rPr>
        <w:t>ПОЛОЖЕННЯ</w:t>
      </w:r>
      <w:r>
        <w:t></w:t>
      </w:r>
      <w:r>
        <w:rPr>
          <w:rFonts w:hint="eastAsia"/>
        </w:rPr>
        <w:t>ЗАПОБІГАННЯ</w:t>
      </w:r>
      <w:r>
        <w:t></w:t>
      </w:r>
      <w:r>
        <w:rPr>
          <w:rFonts w:hint="eastAsia"/>
        </w:rPr>
        <w:t>ПРАВОПОРУШЕННЯМ</w:t>
      </w:r>
      <w:r>
        <w:t></w:t>
      </w:r>
      <w:r>
        <w:t></w:t>
      </w:r>
      <w:r>
        <w:rPr>
          <w:rFonts w:hint="eastAsia"/>
        </w:rPr>
        <w:t>ПОВ’ЯЗАНИМ</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НА</w:t>
      </w:r>
      <w:r>
        <w:t></w:t>
      </w:r>
      <w:r>
        <w:rPr>
          <w:rFonts w:hint="eastAsia"/>
        </w:rPr>
        <w:t>СУЧАСНОМУ</w:t>
      </w:r>
      <w:r>
        <w:t></w:t>
      </w:r>
      <w:r>
        <w:rPr>
          <w:rFonts w:hint="eastAsia"/>
        </w:rPr>
        <w:t>ЕТАПІ</w:t>
      </w:r>
      <w:r>
        <w:t></w:t>
      </w:r>
      <w:r>
        <w:rPr>
          <w:rFonts w:hint="eastAsia"/>
        </w:rPr>
        <w:t>В</w:t>
      </w:r>
      <w:r>
        <w:t></w:t>
      </w:r>
      <w:r>
        <w:rPr>
          <w:rFonts w:hint="eastAsia"/>
        </w:rPr>
        <w:t>УКРАЇНІ</w:t>
      </w:r>
      <w:r>
        <w:tab/>
      </w:r>
      <w:r>
        <w:t></w:t>
      </w:r>
      <w:r>
        <w:t></w:t>
      </w:r>
      <w:r>
        <w:t></w:t>
      </w:r>
    </w:p>
    <w:p w:rsidR="00700488" w:rsidRDefault="00700488" w:rsidP="00700488">
      <w:r>
        <w:t></w:t>
      </w:r>
      <w:r>
        <w:t></w:t>
      </w:r>
      <w:r>
        <w:t></w:t>
      </w:r>
      <w:r>
        <w:t></w:t>
      </w:r>
      <w:r>
        <w:rPr>
          <w:rFonts w:hint="eastAsia"/>
        </w:rPr>
        <w:t>Основні</w:t>
      </w:r>
      <w:r>
        <w:t></w:t>
      </w:r>
      <w:r>
        <w:rPr>
          <w:rFonts w:hint="eastAsia"/>
        </w:rPr>
        <w:t>напрями</w:t>
      </w:r>
      <w:r>
        <w:t></w:t>
      </w:r>
      <w:r>
        <w:rPr>
          <w:rFonts w:hint="eastAsia"/>
        </w:rPr>
        <w:t>запобігання</w:t>
      </w:r>
      <w:r>
        <w:t></w:t>
      </w:r>
      <w:r>
        <w:rPr>
          <w:rFonts w:hint="eastAsia"/>
        </w:rPr>
        <w:t>правопорушенням</w:t>
      </w:r>
      <w:r>
        <w:t></w:t>
      </w:r>
      <w:r>
        <w:t></w:t>
      </w:r>
      <w:r>
        <w:rPr>
          <w:rFonts w:hint="eastAsia"/>
        </w:rPr>
        <w:t>пов’язаним</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формування</w:t>
      </w:r>
      <w:r>
        <w:t></w:t>
      </w:r>
      <w:r>
        <w:rPr>
          <w:rFonts w:hint="eastAsia"/>
        </w:rPr>
        <w:t>підходу</w:t>
      </w:r>
      <w:r>
        <w:t></w:t>
      </w:r>
      <w:r>
        <w:tab/>
      </w:r>
      <w:r>
        <w:t></w:t>
      </w:r>
      <w:r>
        <w:t></w:t>
      </w:r>
      <w:r>
        <w:t></w:t>
      </w:r>
    </w:p>
    <w:p w:rsidR="00700488" w:rsidRDefault="00700488" w:rsidP="00700488">
      <w:r>
        <w:t></w:t>
      </w:r>
      <w:r>
        <w:t></w:t>
      </w:r>
      <w:r>
        <w:t></w:t>
      </w:r>
      <w:r>
        <w:t></w:t>
      </w:r>
      <w:r>
        <w:tab/>
      </w:r>
      <w:r>
        <w:rPr>
          <w:rFonts w:hint="eastAsia"/>
        </w:rPr>
        <w:t>Правові</w:t>
      </w:r>
      <w:r>
        <w:t></w:t>
      </w:r>
      <w:r>
        <w:rPr>
          <w:rFonts w:hint="eastAsia"/>
        </w:rPr>
        <w:t>інструменти</w:t>
      </w:r>
      <w:r>
        <w:t></w:t>
      </w:r>
      <w:r>
        <w:rPr>
          <w:rFonts w:hint="eastAsia"/>
        </w:rPr>
        <w:t>запобігання</w:t>
      </w:r>
      <w:r>
        <w:t></w:t>
      </w:r>
      <w:r>
        <w:rPr>
          <w:rFonts w:hint="eastAsia"/>
        </w:rPr>
        <w:t>правопорушенням</w:t>
      </w:r>
      <w:r>
        <w:t></w:t>
      </w:r>
      <w:r>
        <w:t></w:t>
      </w:r>
      <w:r>
        <w:rPr>
          <w:rFonts w:hint="eastAsia"/>
        </w:rPr>
        <w:t>пов’язаним</w:t>
      </w:r>
      <w:r>
        <w:t></w:t>
      </w:r>
      <w:r>
        <w:rPr>
          <w:rFonts w:hint="eastAsia"/>
        </w:rPr>
        <w:t>з</w:t>
      </w:r>
    </w:p>
    <w:p w:rsidR="00700488" w:rsidRDefault="00700488" w:rsidP="00700488">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rPr>
          <w:rFonts w:hint="eastAsia"/>
        </w:rPr>
        <w:t>України</w:t>
      </w:r>
      <w:r>
        <w:tab/>
      </w:r>
      <w:r>
        <w:t></w:t>
      </w:r>
      <w:r>
        <w:t></w:t>
      </w:r>
      <w:r>
        <w:t></w:t>
      </w:r>
    </w:p>
    <w:p w:rsidR="00700488" w:rsidRDefault="00700488" w:rsidP="00700488">
      <w:r>
        <w:t></w:t>
      </w:r>
      <w:r>
        <w:t></w:t>
      </w:r>
      <w:r>
        <w:t></w:t>
      </w:r>
      <w:r>
        <w:t></w:t>
      </w:r>
      <w:r>
        <w:tab/>
      </w:r>
      <w:r>
        <w:rPr>
          <w:rFonts w:hint="eastAsia"/>
        </w:rPr>
        <w:t>Проблеми</w:t>
      </w:r>
      <w:r>
        <w:t></w:t>
      </w:r>
      <w:r>
        <w:rPr>
          <w:rFonts w:hint="eastAsia"/>
        </w:rPr>
        <w:t>взаємодії</w:t>
      </w:r>
      <w:r>
        <w:t></w:t>
      </w:r>
      <w:r>
        <w:rPr>
          <w:rFonts w:hint="eastAsia"/>
        </w:rPr>
        <w:t>суб’єктів</w:t>
      </w:r>
      <w:r>
        <w:t></w:t>
      </w:r>
      <w:r>
        <w:rPr>
          <w:rFonts w:hint="eastAsia"/>
        </w:rPr>
        <w:t>запобігання</w:t>
      </w:r>
      <w:r>
        <w:t></w:t>
      </w:r>
      <w:r>
        <w:rPr>
          <w:rFonts w:hint="eastAsia"/>
        </w:rPr>
        <w:t>правопорушенням</w:t>
      </w:r>
      <w:r>
        <w:t></w:t>
      </w:r>
      <w:r>
        <w:t></w:t>
      </w:r>
      <w:r>
        <w:rPr>
          <w:rFonts w:hint="eastAsia"/>
        </w:rPr>
        <w:t>пов’язаним</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rPr>
          <w:rFonts w:hint="eastAsia"/>
        </w:rPr>
        <w:t>України</w:t>
      </w:r>
      <w:r>
        <w:t></w:t>
      </w:r>
      <w:r>
        <w:tab/>
      </w:r>
      <w:r>
        <w:t></w:t>
      </w:r>
      <w:r>
        <w:t></w:t>
      </w:r>
      <w:r>
        <w:t></w:t>
      </w:r>
    </w:p>
    <w:p w:rsidR="00700488" w:rsidRDefault="00700488" w:rsidP="00700488">
      <w:r>
        <w:rPr>
          <w:rFonts w:hint="eastAsia"/>
        </w:rPr>
        <w:t>ВИСНОВКИ</w:t>
      </w:r>
      <w:r>
        <w:tab/>
      </w:r>
      <w:r>
        <w:t></w:t>
      </w:r>
      <w:r>
        <w:t></w:t>
      </w:r>
      <w:r>
        <w:t></w:t>
      </w:r>
    </w:p>
    <w:p w:rsidR="00700488" w:rsidRDefault="00700488" w:rsidP="00700488">
      <w:r>
        <w:rPr>
          <w:rFonts w:hint="eastAsia"/>
        </w:rPr>
        <w:t>СПИСОК</w:t>
      </w:r>
      <w:r>
        <w:t></w:t>
      </w:r>
      <w:r>
        <w:rPr>
          <w:rFonts w:hint="eastAsia"/>
        </w:rPr>
        <w:t>ВИКОРИСТАНИХ</w:t>
      </w:r>
      <w:r>
        <w:t></w:t>
      </w:r>
      <w:r>
        <w:rPr>
          <w:rFonts w:hint="eastAsia"/>
        </w:rPr>
        <w:t>ДЖЕРЕЛ</w:t>
      </w:r>
      <w:r>
        <w:tab/>
      </w:r>
      <w:r>
        <w:t></w:t>
      </w:r>
      <w:r>
        <w:t></w:t>
      </w:r>
      <w:r>
        <w:t></w:t>
      </w:r>
    </w:p>
    <w:p w:rsidR="00700488" w:rsidRDefault="00700488" w:rsidP="00700488">
      <w:r>
        <w:rPr>
          <w:rFonts w:hint="eastAsia"/>
        </w:rPr>
        <w:t>ДОДАТКИ</w:t>
      </w:r>
      <w:r>
        <w:tab/>
      </w:r>
      <w:r>
        <w:t></w:t>
      </w:r>
      <w:r>
        <w:t></w:t>
      </w:r>
      <w:r>
        <w:t></w:t>
      </w:r>
      <w:r>
        <w:t></w:t>
      </w:r>
    </w:p>
    <w:p w:rsidR="00700488" w:rsidRDefault="00700488" w:rsidP="00700488">
      <w:r>
        <w:rPr>
          <w:rFonts w:hint="eastAsia"/>
        </w:rPr>
        <w:t>ПЕРЕЛІК</w:t>
      </w:r>
      <w:r>
        <w:t></w:t>
      </w:r>
      <w:r>
        <w:rPr>
          <w:rFonts w:hint="eastAsia"/>
        </w:rPr>
        <w:t>УМОВНИХ</w:t>
      </w:r>
      <w:r>
        <w:t></w:t>
      </w:r>
      <w:r>
        <w:rPr>
          <w:rFonts w:hint="eastAsia"/>
        </w:rPr>
        <w:t>ПОЗНАЧЕНЬ</w:t>
      </w:r>
    </w:p>
    <w:p w:rsidR="00700488" w:rsidRDefault="00700488" w:rsidP="00700488">
      <w:r>
        <w:rPr>
          <w:rFonts w:hint="eastAsia"/>
        </w:rPr>
        <w:t>АРК</w:t>
      </w:r>
      <w:r>
        <w:t></w:t>
      </w:r>
      <w:r>
        <w:t></w:t>
      </w:r>
      <w:r>
        <w:t></w:t>
      </w:r>
      <w:r>
        <w:rPr>
          <w:rFonts w:hint="eastAsia"/>
        </w:rPr>
        <w:t>Автономна</w:t>
      </w:r>
      <w:r>
        <w:t></w:t>
      </w:r>
      <w:r>
        <w:rPr>
          <w:rFonts w:hint="eastAsia"/>
        </w:rPr>
        <w:t>Республіка</w:t>
      </w:r>
      <w:r>
        <w:t></w:t>
      </w:r>
      <w:r>
        <w:rPr>
          <w:rFonts w:hint="eastAsia"/>
        </w:rPr>
        <w:t>Крим</w:t>
      </w:r>
      <w:r>
        <w:t></w:t>
      </w:r>
    </w:p>
    <w:p w:rsidR="00700488" w:rsidRDefault="00700488" w:rsidP="00700488">
      <w:r>
        <w:rPr>
          <w:rFonts w:hint="eastAsia"/>
        </w:rPr>
        <w:t>ВЕЗ</w:t>
      </w:r>
      <w:r>
        <w:t></w:t>
      </w:r>
      <w:r>
        <w:t></w:t>
      </w:r>
      <w:r>
        <w:t></w:t>
      </w:r>
      <w:r>
        <w:rPr>
          <w:rFonts w:hint="eastAsia"/>
        </w:rPr>
        <w:t>вільна</w:t>
      </w:r>
      <w:r>
        <w:t></w:t>
      </w:r>
      <w:r>
        <w:rPr>
          <w:rFonts w:hint="eastAsia"/>
        </w:rPr>
        <w:t>економічна</w:t>
      </w:r>
      <w:r>
        <w:t></w:t>
      </w:r>
      <w:r>
        <w:rPr>
          <w:rFonts w:hint="eastAsia"/>
        </w:rPr>
        <w:t>зона</w:t>
      </w:r>
      <w:r>
        <w:t></w:t>
      </w:r>
    </w:p>
    <w:p w:rsidR="00700488" w:rsidRDefault="00700488" w:rsidP="00700488">
      <w:r>
        <w:rPr>
          <w:rFonts w:hint="eastAsia"/>
        </w:rPr>
        <w:t>ВМЗ</w:t>
      </w:r>
      <w:r>
        <w:t></w:t>
      </w:r>
      <w:r>
        <w:t></w:t>
      </w:r>
      <w:r>
        <w:t></w:t>
      </w:r>
      <w:r>
        <w:rPr>
          <w:rFonts w:hint="eastAsia"/>
        </w:rPr>
        <w:t>вільна</w:t>
      </w:r>
      <w:r>
        <w:t></w:t>
      </w:r>
      <w:r>
        <w:rPr>
          <w:rFonts w:hint="eastAsia"/>
        </w:rPr>
        <w:t>митна</w:t>
      </w:r>
      <w:r>
        <w:t></w:t>
      </w:r>
      <w:r>
        <w:rPr>
          <w:rFonts w:hint="eastAsia"/>
        </w:rPr>
        <w:t>зона</w:t>
      </w:r>
      <w:r>
        <w:t></w:t>
      </w:r>
    </w:p>
    <w:p w:rsidR="00700488" w:rsidRDefault="00700488" w:rsidP="00700488">
      <w:r>
        <w:rPr>
          <w:rFonts w:hint="eastAsia"/>
        </w:rPr>
        <w:t>ВМО</w:t>
      </w:r>
      <w:r>
        <w:t></w:t>
      </w:r>
      <w:r>
        <w:t></w:t>
      </w:r>
      <w:r>
        <w:t></w:t>
      </w:r>
      <w:r>
        <w:rPr>
          <w:rFonts w:hint="eastAsia"/>
        </w:rPr>
        <w:t>Всесвітня</w:t>
      </w:r>
      <w:r>
        <w:t></w:t>
      </w:r>
      <w:r>
        <w:rPr>
          <w:rFonts w:hint="eastAsia"/>
        </w:rPr>
        <w:t>митна</w:t>
      </w:r>
      <w:r>
        <w:t></w:t>
      </w:r>
      <w:r>
        <w:rPr>
          <w:rFonts w:hint="eastAsia"/>
        </w:rPr>
        <w:t>організація</w:t>
      </w:r>
      <w:r>
        <w:t></w:t>
      </w:r>
    </w:p>
    <w:p w:rsidR="00700488" w:rsidRDefault="00700488" w:rsidP="00700488">
      <w:r>
        <w:rPr>
          <w:rFonts w:hint="eastAsia"/>
        </w:rPr>
        <w:t>ДБР</w:t>
      </w:r>
      <w:r>
        <w:t></w:t>
      </w:r>
      <w:r>
        <w:t></w:t>
      </w:r>
      <w:r>
        <w:t></w:t>
      </w:r>
      <w:r>
        <w:rPr>
          <w:rFonts w:hint="eastAsia"/>
        </w:rPr>
        <w:t>Державне</w:t>
      </w:r>
      <w:r>
        <w:t></w:t>
      </w:r>
      <w:r>
        <w:rPr>
          <w:rFonts w:hint="eastAsia"/>
        </w:rPr>
        <w:t>бюро</w:t>
      </w:r>
      <w:r>
        <w:t></w:t>
      </w:r>
      <w:r>
        <w:rPr>
          <w:rFonts w:hint="eastAsia"/>
        </w:rPr>
        <w:t>розслідувань</w:t>
      </w:r>
      <w:r>
        <w:t></w:t>
      </w:r>
    </w:p>
    <w:p w:rsidR="00700488" w:rsidRDefault="00700488" w:rsidP="00700488">
      <w:r>
        <w:rPr>
          <w:rFonts w:hint="eastAsia"/>
        </w:rPr>
        <w:t>ДМСУ</w:t>
      </w:r>
      <w:r>
        <w:t></w:t>
      </w:r>
      <w:r>
        <w:t></w:t>
      </w:r>
      <w:r>
        <w:t></w:t>
      </w:r>
      <w:r>
        <w:rPr>
          <w:rFonts w:hint="eastAsia"/>
        </w:rPr>
        <w:t>Державна</w:t>
      </w:r>
      <w:r>
        <w:t></w:t>
      </w:r>
      <w:r>
        <w:rPr>
          <w:rFonts w:hint="eastAsia"/>
        </w:rPr>
        <w:t>митна</w:t>
      </w:r>
      <w:r>
        <w:t></w:t>
      </w:r>
      <w:r>
        <w:rPr>
          <w:rFonts w:hint="eastAsia"/>
        </w:rPr>
        <w:t>службаУкраїни</w:t>
      </w:r>
      <w:r>
        <w:t></w:t>
      </w:r>
    </w:p>
    <w:p w:rsidR="00700488" w:rsidRDefault="00700488" w:rsidP="00700488">
      <w:r>
        <w:rPr>
          <w:rFonts w:hint="eastAsia"/>
        </w:rPr>
        <w:t>ДПСУ</w:t>
      </w:r>
      <w:r>
        <w:t></w:t>
      </w:r>
      <w:r>
        <w:t></w:t>
      </w:r>
      <w:r>
        <w:t></w:t>
      </w:r>
      <w:r>
        <w:rPr>
          <w:rFonts w:hint="eastAsia"/>
        </w:rPr>
        <w:t>Державна</w:t>
      </w:r>
      <w:r>
        <w:t></w:t>
      </w:r>
      <w:r>
        <w:rPr>
          <w:rFonts w:hint="eastAsia"/>
        </w:rPr>
        <w:t>прикордонна</w:t>
      </w:r>
      <w:r>
        <w:t></w:t>
      </w:r>
      <w:r>
        <w:rPr>
          <w:rFonts w:hint="eastAsia"/>
        </w:rPr>
        <w:t>служба</w:t>
      </w:r>
      <w:r>
        <w:t></w:t>
      </w:r>
      <w:r>
        <w:rPr>
          <w:rFonts w:hint="eastAsia"/>
        </w:rPr>
        <w:t>України</w:t>
      </w:r>
      <w:r>
        <w:t></w:t>
      </w:r>
    </w:p>
    <w:p w:rsidR="00700488" w:rsidRDefault="00700488" w:rsidP="00700488">
      <w:r>
        <w:rPr>
          <w:rFonts w:hint="eastAsia"/>
        </w:rPr>
        <w:t>ЄСПЛ</w:t>
      </w:r>
      <w:r>
        <w:t></w:t>
      </w:r>
      <w:r>
        <w:t></w:t>
      </w:r>
      <w:r>
        <w:t></w:t>
      </w:r>
      <w:r>
        <w:rPr>
          <w:rFonts w:hint="eastAsia"/>
        </w:rPr>
        <w:t>Європейський</w:t>
      </w:r>
      <w:r>
        <w:t></w:t>
      </w:r>
      <w:r>
        <w:rPr>
          <w:rFonts w:hint="eastAsia"/>
        </w:rPr>
        <w:t>суд</w:t>
      </w:r>
      <w:r>
        <w:t></w:t>
      </w:r>
      <w:r>
        <w:rPr>
          <w:rFonts w:hint="eastAsia"/>
        </w:rPr>
        <w:t>з</w:t>
      </w:r>
      <w:r>
        <w:t></w:t>
      </w:r>
      <w:r>
        <w:rPr>
          <w:rFonts w:hint="eastAsia"/>
        </w:rPr>
        <w:t>прав</w:t>
      </w:r>
      <w:r>
        <w:t></w:t>
      </w:r>
      <w:r>
        <w:rPr>
          <w:rFonts w:hint="eastAsia"/>
        </w:rPr>
        <w:t>людини</w:t>
      </w:r>
      <w:r>
        <w:t></w:t>
      </w:r>
    </w:p>
    <w:p w:rsidR="00700488" w:rsidRDefault="00700488" w:rsidP="00700488">
      <w:r>
        <w:rPr>
          <w:rFonts w:hint="eastAsia"/>
        </w:rPr>
        <w:t>ЗЕД</w:t>
      </w:r>
      <w:r>
        <w:t></w:t>
      </w:r>
      <w:r>
        <w:t></w:t>
      </w:r>
      <w:r>
        <w:t></w:t>
      </w:r>
      <w:r>
        <w:rPr>
          <w:rFonts w:hint="eastAsia"/>
        </w:rPr>
        <w:t>зовнішньоекономічна</w:t>
      </w:r>
      <w:r>
        <w:t></w:t>
      </w:r>
      <w:r>
        <w:rPr>
          <w:rFonts w:hint="eastAsia"/>
        </w:rPr>
        <w:t>діяльність</w:t>
      </w:r>
      <w:r>
        <w:t></w:t>
      </w:r>
    </w:p>
    <w:p w:rsidR="00700488" w:rsidRDefault="00700488" w:rsidP="00700488">
      <w:r>
        <w:rPr>
          <w:rFonts w:hint="eastAsia"/>
        </w:rPr>
        <w:t>КК</w:t>
      </w:r>
      <w:r>
        <w:t></w:t>
      </w:r>
      <w:r>
        <w:rPr>
          <w:rFonts w:hint="eastAsia"/>
        </w:rPr>
        <w:t>України</w:t>
      </w:r>
      <w:r>
        <w:t></w:t>
      </w:r>
      <w:r>
        <w:t></w:t>
      </w:r>
      <w:r>
        <w:t></w:t>
      </w:r>
      <w:r>
        <w:rPr>
          <w:rFonts w:hint="eastAsia"/>
        </w:rPr>
        <w:t>Кримінальний</w:t>
      </w:r>
      <w:r>
        <w:t></w:t>
      </w:r>
      <w:r>
        <w:rPr>
          <w:rFonts w:hint="eastAsia"/>
        </w:rPr>
        <w:t>кодекс</w:t>
      </w:r>
      <w:r>
        <w:t></w:t>
      </w:r>
      <w:r>
        <w:rPr>
          <w:rFonts w:hint="eastAsia"/>
        </w:rPr>
        <w:t>України</w:t>
      </w:r>
      <w:r>
        <w:t></w:t>
      </w:r>
    </w:p>
    <w:p w:rsidR="00700488" w:rsidRDefault="00700488" w:rsidP="00700488">
      <w:r>
        <w:rPr>
          <w:rFonts w:hint="eastAsia"/>
        </w:rPr>
        <w:t>КМУ</w:t>
      </w:r>
      <w:r>
        <w:t></w:t>
      </w:r>
      <w:r>
        <w:t></w:t>
      </w:r>
      <w:r>
        <w:t></w:t>
      </w:r>
      <w:r>
        <w:rPr>
          <w:rFonts w:hint="eastAsia"/>
        </w:rPr>
        <w:t>Кабінет</w:t>
      </w:r>
      <w:r>
        <w:t></w:t>
      </w:r>
      <w:r>
        <w:rPr>
          <w:rFonts w:hint="eastAsia"/>
        </w:rPr>
        <w:t>Міністрів</w:t>
      </w:r>
      <w:r>
        <w:t></w:t>
      </w:r>
      <w:r>
        <w:rPr>
          <w:rFonts w:hint="eastAsia"/>
        </w:rPr>
        <w:t>України</w:t>
      </w:r>
      <w:r>
        <w:t></w:t>
      </w:r>
    </w:p>
    <w:p w:rsidR="00700488" w:rsidRDefault="00700488" w:rsidP="00700488">
      <w:r>
        <w:rPr>
          <w:rFonts w:hint="eastAsia"/>
        </w:rPr>
        <w:t>КПК</w:t>
      </w:r>
      <w:r>
        <w:t></w:t>
      </w:r>
      <w:r>
        <w:rPr>
          <w:rFonts w:hint="eastAsia"/>
        </w:rPr>
        <w:t>України</w:t>
      </w:r>
      <w:r>
        <w:t></w:t>
      </w:r>
      <w:r>
        <w:t></w:t>
      </w:r>
      <w:r>
        <w:t></w:t>
      </w:r>
      <w:r>
        <w:rPr>
          <w:rFonts w:hint="eastAsia"/>
        </w:rPr>
        <w:t>Кримінальний</w:t>
      </w:r>
      <w:r>
        <w:t></w:t>
      </w:r>
      <w:r>
        <w:rPr>
          <w:rFonts w:hint="eastAsia"/>
        </w:rPr>
        <w:t>процесуальний</w:t>
      </w:r>
      <w:r>
        <w:t></w:t>
      </w:r>
      <w:r>
        <w:rPr>
          <w:rFonts w:hint="eastAsia"/>
        </w:rPr>
        <w:t>кодекс</w:t>
      </w:r>
      <w:r>
        <w:t></w:t>
      </w:r>
    </w:p>
    <w:p w:rsidR="00700488" w:rsidRDefault="00700488" w:rsidP="00700488">
      <w:r>
        <w:rPr>
          <w:rFonts w:hint="eastAsia"/>
        </w:rPr>
        <w:t>КпАП</w:t>
      </w:r>
      <w:r>
        <w:t></w:t>
      </w:r>
      <w:r>
        <w:t></w:t>
      </w:r>
      <w:r>
        <w:t></w:t>
      </w:r>
      <w:r>
        <w:rPr>
          <w:rFonts w:hint="eastAsia"/>
        </w:rPr>
        <w:t>Кодекс</w:t>
      </w:r>
      <w:r>
        <w:t></w:t>
      </w:r>
      <w:r>
        <w:rPr>
          <w:rFonts w:hint="eastAsia"/>
        </w:rPr>
        <w:t>України</w:t>
      </w:r>
      <w:r>
        <w:t></w:t>
      </w:r>
      <w:r>
        <w:rPr>
          <w:rFonts w:hint="eastAsia"/>
        </w:rPr>
        <w:t>про</w:t>
      </w:r>
      <w:r>
        <w:t></w:t>
      </w:r>
      <w:r>
        <w:rPr>
          <w:rFonts w:hint="eastAsia"/>
        </w:rPr>
        <w:t>адміністративні</w:t>
      </w:r>
      <w:r>
        <w:t></w:t>
      </w:r>
      <w:r>
        <w:rPr>
          <w:rFonts w:hint="eastAsia"/>
        </w:rPr>
        <w:t>правопорушення</w:t>
      </w:r>
      <w:r>
        <w:t></w:t>
      </w:r>
      <w:r>
        <w:t></w:t>
      </w:r>
      <w:r>
        <w:rPr>
          <w:rFonts w:hint="eastAsia"/>
        </w:rPr>
        <w:t>ЛР</w:t>
      </w:r>
      <w:r>
        <w:t></w:t>
      </w:r>
      <w:r>
        <w:t></w:t>
      </w:r>
      <w:r>
        <w:t></w:t>
      </w:r>
      <w:r>
        <w:rPr>
          <w:rFonts w:hint="eastAsia"/>
        </w:rPr>
        <w:t>лінія</w:t>
      </w:r>
      <w:r>
        <w:t></w:t>
      </w:r>
      <w:r>
        <w:rPr>
          <w:rFonts w:hint="eastAsia"/>
        </w:rPr>
        <w:t>розмежування</w:t>
      </w:r>
      <w:r>
        <w:t></w:t>
      </w:r>
    </w:p>
    <w:p w:rsidR="00700488" w:rsidRDefault="00700488" w:rsidP="00700488">
      <w:r>
        <w:rPr>
          <w:rFonts w:hint="eastAsia"/>
        </w:rPr>
        <w:t>КПВВ</w:t>
      </w:r>
      <w:r>
        <w:t></w:t>
      </w:r>
      <w:r>
        <w:t></w:t>
      </w:r>
      <w:r>
        <w:t></w:t>
      </w:r>
      <w:r>
        <w:rPr>
          <w:rFonts w:hint="eastAsia"/>
        </w:rPr>
        <w:t>контрольний</w:t>
      </w:r>
      <w:r>
        <w:t></w:t>
      </w:r>
      <w:r>
        <w:rPr>
          <w:rFonts w:hint="eastAsia"/>
        </w:rPr>
        <w:t>пукт</w:t>
      </w:r>
      <w:r>
        <w:t></w:t>
      </w:r>
      <w:r>
        <w:rPr>
          <w:rFonts w:hint="eastAsia"/>
        </w:rPr>
        <w:t>в’їзду</w:t>
      </w:r>
      <w:r>
        <w:t></w:t>
      </w:r>
      <w:r>
        <w:rPr>
          <w:rFonts w:hint="eastAsia"/>
        </w:rPr>
        <w:t>виїзду</w:t>
      </w:r>
      <w:r>
        <w:t></w:t>
      </w:r>
    </w:p>
    <w:p w:rsidR="00700488" w:rsidRDefault="00700488" w:rsidP="00700488">
      <w:r>
        <w:rPr>
          <w:rFonts w:hint="eastAsia"/>
        </w:rPr>
        <w:t>МВС</w:t>
      </w:r>
      <w:r>
        <w:t></w:t>
      </w:r>
      <w:r>
        <w:rPr>
          <w:rFonts w:hint="eastAsia"/>
        </w:rPr>
        <w:t>України</w:t>
      </w:r>
      <w:r>
        <w:t></w:t>
      </w:r>
      <w:r>
        <w:t></w:t>
      </w:r>
      <w:r>
        <w:t></w:t>
      </w:r>
      <w:r>
        <w:rPr>
          <w:rFonts w:hint="eastAsia"/>
        </w:rPr>
        <w:t>Міністерство</w:t>
      </w:r>
      <w:r>
        <w:t></w:t>
      </w:r>
      <w:r>
        <w:rPr>
          <w:rFonts w:hint="eastAsia"/>
        </w:rPr>
        <w:t>внутрішніх</w:t>
      </w:r>
      <w:r>
        <w:t></w:t>
      </w:r>
      <w:r>
        <w:rPr>
          <w:rFonts w:hint="eastAsia"/>
        </w:rPr>
        <w:t>справ</w:t>
      </w:r>
      <w:r>
        <w:t></w:t>
      </w:r>
    </w:p>
    <w:p w:rsidR="00700488" w:rsidRDefault="00700488" w:rsidP="00700488">
      <w:r>
        <w:rPr>
          <w:rFonts w:hint="eastAsia"/>
        </w:rPr>
        <w:t>МК</w:t>
      </w:r>
      <w:r>
        <w:t></w:t>
      </w:r>
      <w:r>
        <w:rPr>
          <w:rFonts w:hint="eastAsia"/>
        </w:rPr>
        <w:t>України</w:t>
      </w:r>
      <w:r>
        <w:t></w:t>
      </w:r>
      <w:r>
        <w:t></w:t>
      </w:r>
      <w:r>
        <w:t></w:t>
      </w:r>
      <w:r>
        <w:rPr>
          <w:rFonts w:hint="eastAsia"/>
        </w:rPr>
        <w:t>Митний</w:t>
      </w:r>
      <w:r>
        <w:t></w:t>
      </w:r>
      <w:r>
        <w:rPr>
          <w:rFonts w:hint="eastAsia"/>
        </w:rPr>
        <w:t>кодекс</w:t>
      </w:r>
      <w:r>
        <w:t></w:t>
      </w:r>
    </w:p>
    <w:p w:rsidR="00700488" w:rsidRDefault="00700488" w:rsidP="00700488">
      <w:r>
        <w:rPr>
          <w:rFonts w:hint="eastAsia"/>
        </w:rPr>
        <w:t>ОЗУ</w:t>
      </w:r>
      <w:r>
        <w:t></w:t>
      </w:r>
      <w:r>
        <w:t></w:t>
      </w:r>
      <w:r>
        <w:t></w:t>
      </w:r>
      <w:r>
        <w:rPr>
          <w:rFonts w:hint="eastAsia"/>
        </w:rPr>
        <w:t>організоване</w:t>
      </w:r>
      <w:r>
        <w:t></w:t>
      </w:r>
      <w:r>
        <w:rPr>
          <w:rFonts w:hint="eastAsia"/>
        </w:rPr>
        <w:t>злочинне</w:t>
      </w:r>
      <w:r>
        <w:t></w:t>
      </w:r>
      <w:r>
        <w:rPr>
          <w:rFonts w:hint="eastAsia"/>
        </w:rPr>
        <w:t>угрупування</w:t>
      </w:r>
      <w:r>
        <w:t></w:t>
      </w:r>
    </w:p>
    <w:p w:rsidR="00700488" w:rsidRDefault="00700488" w:rsidP="00700488">
      <w:r>
        <w:rPr>
          <w:rFonts w:hint="eastAsia"/>
        </w:rPr>
        <w:t>ООН</w:t>
      </w:r>
      <w:r>
        <w:t></w:t>
      </w:r>
      <w:r>
        <w:t></w:t>
      </w:r>
      <w:r>
        <w:t></w:t>
      </w:r>
      <w:r>
        <w:rPr>
          <w:rFonts w:hint="eastAsia"/>
        </w:rPr>
        <w:t>Органзіція</w:t>
      </w:r>
      <w:r>
        <w:t></w:t>
      </w:r>
      <w:r>
        <w:rPr>
          <w:rFonts w:hint="eastAsia"/>
        </w:rPr>
        <w:t>Об’єднаних</w:t>
      </w:r>
      <w:r>
        <w:t></w:t>
      </w:r>
      <w:r>
        <w:rPr>
          <w:rFonts w:hint="eastAsia"/>
        </w:rPr>
        <w:t>Націй</w:t>
      </w:r>
      <w:r>
        <w:t></w:t>
      </w:r>
      <w:r>
        <w:rPr>
          <w:rFonts w:hint="eastAsia"/>
        </w:rPr>
        <w:t>ООС</w:t>
      </w:r>
      <w:r>
        <w:t></w:t>
      </w:r>
      <w:r>
        <w:t></w:t>
      </w:r>
      <w:r>
        <w:t></w:t>
      </w:r>
      <w:r>
        <w:rPr>
          <w:rFonts w:hint="eastAsia"/>
        </w:rPr>
        <w:t>Операція</w:t>
      </w:r>
      <w:r>
        <w:t></w:t>
      </w:r>
      <w:r>
        <w:rPr>
          <w:rFonts w:hint="eastAsia"/>
        </w:rPr>
        <w:t>об’єднаних</w:t>
      </w:r>
      <w:r>
        <w:t></w:t>
      </w:r>
      <w:r>
        <w:rPr>
          <w:rFonts w:hint="eastAsia"/>
        </w:rPr>
        <w:t>сил</w:t>
      </w:r>
      <w:r>
        <w:t></w:t>
      </w:r>
    </w:p>
    <w:p w:rsidR="00700488" w:rsidRDefault="00700488" w:rsidP="00700488">
      <w:r>
        <w:rPr>
          <w:rFonts w:hint="eastAsia"/>
        </w:rPr>
        <w:t>ОРДЛО</w:t>
      </w:r>
      <w:r>
        <w:t></w:t>
      </w:r>
      <w:r>
        <w:t></w:t>
      </w:r>
      <w:r>
        <w:t></w:t>
      </w:r>
      <w:r>
        <w:rPr>
          <w:rFonts w:hint="eastAsia"/>
        </w:rPr>
        <w:t>Окремі</w:t>
      </w:r>
      <w:r>
        <w:t></w:t>
      </w:r>
      <w:r>
        <w:rPr>
          <w:rFonts w:hint="eastAsia"/>
        </w:rPr>
        <w:t>райони</w:t>
      </w:r>
      <w:r>
        <w:t></w:t>
      </w:r>
      <w:r>
        <w:rPr>
          <w:rFonts w:hint="eastAsia"/>
        </w:rPr>
        <w:t>Донецької</w:t>
      </w:r>
      <w:r>
        <w:t></w:t>
      </w:r>
      <w:r>
        <w:rPr>
          <w:rFonts w:hint="eastAsia"/>
        </w:rPr>
        <w:t>та</w:t>
      </w:r>
      <w:r>
        <w:t></w:t>
      </w:r>
      <w:r>
        <w:rPr>
          <w:rFonts w:hint="eastAsia"/>
        </w:rPr>
        <w:t>Луганської</w:t>
      </w:r>
      <w:r>
        <w:t></w:t>
      </w:r>
      <w:r>
        <w:rPr>
          <w:rFonts w:hint="eastAsia"/>
        </w:rPr>
        <w:t>областей</w:t>
      </w:r>
      <w:r>
        <w:t></w:t>
      </w:r>
      <w:r>
        <w:t></w:t>
      </w:r>
      <w:r>
        <w:rPr>
          <w:rFonts w:hint="eastAsia"/>
        </w:rPr>
        <w:t>ПДВ</w:t>
      </w:r>
      <w:r>
        <w:t></w:t>
      </w:r>
      <w:r>
        <w:t></w:t>
      </w:r>
      <w:r>
        <w:t></w:t>
      </w:r>
      <w:r>
        <w:rPr>
          <w:rFonts w:hint="eastAsia"/>
        </w:rPr>
        <w:t>податок</w:t>
      </w:r>
      <w:r>
        <w:t></w:t>
      </w:r>
      <w:r>
        <w:rPr>
          <w:rFonts w:hint="eastAsia"/>
        </w:rPr>
        <w:t>на</w:t>
      </w:r>
      <w:r>
        <w:t></w:t>
      </w:r>
      <w:r>
        <w:rPr>
          <w:rFonts w:hint="eastAsia"/>
        </w:rPr>
        <w:t>додану</w:t>
      </w:r>
      <w:r>
        <w:t></w:t>
      </w:r>
      <w:r>
        <w:rPr>
          <w:rFonts w:hint="eastAsia"/>
        </w:rPr>
        <w:t>вартість</w:t>
      </w:r>
      <w:r>
        <w:t></w:t>
      </w:r>
    </w:p>
    <w:p w:rsidR="00700488" w:rsidRDefault="00700488" w:rsidP="00700488">
      <w:r>
        <w:rPr>
          <w:rFonts w:hint="eastAsia"/>
        </w:rPr>
        <w:t>РНБО</w:t>
      </w:r>
      <w:r>
        <w:t></w:t>
      </w:r>
      <w:r>
        <w:t></w:t>
      </w:r>
      <w:r>
        <w:t></w:t>
      </w:r>
      <w:r>
        <w:rPr>
          <w:rFonts w:hint="eastAsia"/>
        </w:rPr>
        <w:t>Рада</w:t>
      </w:r>
      <w:r>
        <w:t></w:t>
      </w:r>
      <w:r>
        <w:rPr>
          <w:rFonts w:hint="eastAsia"/>
        </w:rPr>
        <w:t>національної</w:t>
      </w:r>
      <w:r>
        <w:t></w:t>
      </w:r>
      <w:r>
        <w:rPr>
          <w:rFonts w:hint="eastAsia"/>
        </w:rPr>
        <w:t>безпеки</w:t>
      </w:r>
      <w:r>
        <w:t></w:t>
      </w:r>
      <w:r>
        <w:rPr>
          <w:rFonts w:hint="eastAsia"/>
        </w:rPr>
        <w:t>і</w:t>
      </w:r>
      <w:r>
        <w:t></w:t>
      </w:r>
      <w:r>
        <w:rPr>
          <w:rFonts w:hint="eastAsia"/>
        </w:rPr>
        <w:t>оборони</w:t>
      </w:r>
      <w:r>
        <w:t></w:t>
      </w:r>
      <w:r>
        <w:rPr>
          <w:rFonts w:hint="eastAsia"/>
        </w:rPr>
        <w:t>України</w:t>
      </w:r>
      <w:r>
        <w:t></w:t>
      </w:r>
    </w:p>
    <w:p w:rsidR="00700488" w:rsidRDefault="00700488" w:rsidP="00700488">
      <w:r>
        <w:rPr>
          <w:rFonts w:hint="eastAsia"/>
        </w:rPr>
        <w:t>СБУ</w:t>
      </w:r>
      <w:r>
        <w:t></w:t>
      </w:r>
      <w:r>
        <w:t></w:t>
      </w:r>
      <w:r>
        <w:t></w:t>
      </w:r>
      <w:r>
        <w:rPr>
          <w:rFonts w:hint="eastAsia"/>
        </w:rPr>
        <w:t>Служба</w:t>
      </w:r>
      <w:r>
        <w:t></w:t>
      </w:r>
      <w:r>
        <w:rPr>
          <w:rFonts w:hint="eastAsia"/>
        </w:rPr>
        <w:t>безпеки</w:t>
      </w:r>
      <w:r>
        <w:t></w:t>
      </w:r>
      <w:r>
        <w:rPr>
          <w:rFonts w:hint="eastAsia"/>
        </w:rPr>
        <w:t>України</w:t>
      </w:r>
      <w:r>
        <w:t></w:t>
      </w:r>
    </w:p>
    <w:p w:rsidR="00700488" w:rsidRDefault="00700488" w:rsidP="00700488">
      <w:r>
        <w:rPr>
          <w:rFonts w:hint="eastAsia"/>
        </w:rPr>
        <w:t>ТКС</w:t>
      </w:r>
      <w:r>
        <w:t></w:t>
      </w:r>
      <w:r>
        <w:t></w:t>
      </w:r>
      <w:r>
        <w:t></w:t>
      </w:r>
      <w:r>
        <w:rPr>
          <w:rFonts w:hint="eastAsia"/>
        </w:rPr>
        <w:t>транскордонне</w:t>
      </w:r>
      <w:r>
        <w:t></w:t>
      </w:r>
      <w:r>
        <w:rPr>
          <w:rFonts w:hint="eastAsia"/>
        </w:rPr>
        <w:t>співробітництво</w:t>
      </w:r>
      <w:r>
        <w:t></w:t>
      </w:r>
    </w:p>
    <w:p w:rsidR="00700488" w:rsidRDefault="00700488" w:rsidP="00700488">
      <w:r>
        <w:rPr>
          <w:rFonts w:hint="eastAsia"/>
        </w:rPr>
        <w:t>ТОТ</w:t>
      </w:r>
      <w:r>
        <w:t></w:t>
      </w:r>
      <w:r>
        <w:t></w:t>
      </w:r>
      <w:r>
        <w:t></w:t>
      </w:r>
      <w:r>
        <w:rPr>
          <w:rFonts w:hint="eastAsia"/>
        </w:rPr>
        <w:t>тимчасово</w:t>
      </w:r>
      <w:r>
        <w:t></w:t>
      </w:r>
      <w:r>
        <w:rPr>
          <w:rFonts w:hint="eastAsia"/>
        </w:rPr>
        <w:t>окуповані</w:t>
      </w:r>
      <w:r>
        <w:t></w:t>
      </w:r>
      <w:r>
        <w:rPr>
          <w:rFonts w:hint="eastAsia"/>
        </w:rPr>
        <w:t>території</w:t>
      </w:r>
      <w:r>
        <w:t></w:t>
      </w:r>
    </w:p>
    <w:p w:rsidR="00700488" w:rsidRDefault="00700488" w:rsidP="00700488">
      <w:r>
        <w:rPr>
          <w:rFonts w:hint="eastAsia"/>
        </w:rPr>
        <w:t>ФЛЗ</w:t>
      </w:r>
      <w:r>
        <w:t></w:t>
      </w:r>
      <w:r>
        <w:t></w:t>
      </w:r>
      <w:r>
        <w:t></w:t>
      </w:r>
      <w:r>
        <w:rPr>
          <w:rFonts w:hint="eastAsia"/>
        </w:rPr>
        <w:t>фальсифіковані</w:t>
      </w:r>
      <w:r>
        <w:t></w:t>
      </w:r>
      <w:r>
        <w:rPr>
          <w:rFonts w:hint="eastAsia"/>
        </w:rPr>
        <w:t>лікарські</w:t>
      </w:r>
      <w:r>
        <w:t></w:t>
      </w:r>
      <w:r>
        <w:rPr>
          <w:rFonts w:hint="eastAsia"/>
        </w:rPr>
        <w:t>засоби</w:t>
      </w:r>
      <w:r>
        <w:t></w:t>
      </w:r>
    </w:p>
    <w:p w:rsidR="00700488" w:rsidRDefault="00700488" w:rsidP="00700488">
      <w:r>
        <w:rPr>
          <w:rFonts w:hint="eastAsia"/>
        </w:rPr>
        <w:t>ДФСУ</w:t>
      </w:r>
      <w:r>
        <w:t></w:t>
      </w:r>
      <w:r>
        <w:t></w:t>
      </w:r>
      <w:r>
        <w:t></w:t>
      </w:r>
      <w:r>
        <w:rPr>
          <w:rFonts w:hint="eastAsia"/>
        </w:rPr>
        <w:t>Державна</w:t>
      </w:r>
      <w:r>
        <w:t></w:t>
      </w:r>
      <w:r>
        <w:rPr>
          <w:rFonts w:hint="eastAsia"/>
        </w:rPr>
        <w:t>фіскальна</w:t>
      </w:r>
      <w:r>
        <w:t></w:t>
      </w:r>
      <w:r>
        <w:rPr>
          <w:rFonts w:hint="eastAsia"/>
        </w:rPr>
        <w:t>служба</w:t>
      </w:r>
      <w:r>
        <w:t></w:t>
      </w:r>
      <w:r>
        <w:rPr>
          <w:rFonts w:hint="eastAsia"/>
        </w:rPr>
        <w:t>України</w:t>
      </w:r>
    </w:p>
    <w:p w:rsidR="00700488" w:rsidRDefault="00700488" w:rsidP="00700488">
      <w:r>
        <w:rPr>
          <w:rFonts w:hint="eastAsia"/>
        </w:rPr>
        <w:t>ВСТУП</w:t>
      </w:r>
    </w:p>
    <w:p w:rsidR="00700488" w:rsidRDefault="00700488" w:rsidP="00700488">
      <w:r>
        <w:rPr>
          <w:rFonts w:hint="eastAsia"/>
        </w:rPr>
        <w:t>Обґрунтування</w:t>
      </w:r>
      <w:r>
        <w:t></w:t>
      </w:r>
      <w:r>
        <w:rPr>
          <w:rFonts w:hint="eastAsia"/>
        </w:rPr>
        <w:t>вибору</w:t>
      </w:r>
      <w:r>
        <w:t></w:t>
      </w:r>
      <w:r>
        <w:rPr>
          <w:rFonts w:hint="eastAsia"/>
        </w:rPr>
        <w:t>теми</w:t>
      </w:r>
      <w:r>
        <w:t></w:t>
      </w:r>
      <w:r>
        <w:rPr>
          <w:rFonts w:hint="eastAsia"/>
        </w:rPr>
        <w:t>дослідження</w:t>
      </w:r>
      <w:r>
        <w:t></w:t>
      </w:r>
      <w:r>
        <w:t></w:t>
      </w:r>
      <w:r>
        <w:rPr>
          <w:rFonts w:hint="eastAsia"/>
        </w:rPr>
        <w:t>У</w:t>
      </w:r>
      <w:r>
        <w:t></w:t>
      </w:r>
      <w:r>
        <w:rPr>
          <w:rFonts w:hint="eastAsia"/>
        </w:rPr>
        <w:t>сучасних</w:t>
      </w:r>
      <w:r>
        <w:t></w:t>
      </w:r>
      <w:r>
        <w:rPr>
          <w:rFonts w:hint="eastAsia"/>
        </w:rPr>
        <w:t>умовах</w:t>
      </w:r>
      <w:r>
        <w:t></w:t>
      </w:r>
      <w:r>
        <w:rPr>
          <w:rFonts w:hint="eastAsia"/>
        </w:rPr>
        <w:t>тіньова</w:t>
      </w:r>
      <w:r>
        <w:t></w:t>
      </w:r>
      <w:r>
        <w:rPr>
          <w:rFonts w:hint="eastAsia"/>
        </w:rPr>
        <w:t>економічна</w:t>
      </w:r>
      <w:r>
        <w:t></w:t>
      </w:r>
      <w:r>
        <w:rPr>
          <w:rFonts w:hint="eastAsia"/>
        </w:rPr>
        <w:t>діяльність</w:t>
      </w:r>
      <w:r>
        <w:t></w:t>
      </w:r>
      <w:r>
        <w:rPr>
          <w:rFonts w:hint="eastAsia"/>
        </w:rPr>
        <w:t>відіграє</w:t>
      </w:r>
      <w:r>
        <w:t></w:t>
      </w:r>
      <w:r>
        <w:rPr>
          <w:rFonts w:hint="eastAsia"/>
        </w:rPr>
        <w:t>вагому</w:t>
      </w:r>
      <w:r>
        <w:t></w:t>
      </w:r>
      <w:r>
        <w:rPr>
          <w:rFonts w:hint="eastAsia"/>
        </w:rPr>
        <w:t>роль</w:t>
      </w:r>
      <w:r>
        <w:t></w:t>
      </w:r>
      <w:r>
        <w:rPr>
          <w:rFonts w:hint="eastAsia"/>
        </w:rPr>
        <w:t>у</w:t>
      </w:r>
      <w:r>
        <w:t></w:t>
      </w:r>
      <w:r>
        <w:rPr>
          <w:rFonts w:hint="eastAsia"/>
        </w:rPr>
        <w:t>створенні</w:t>
      </w:r>
      <w:r>
        <w:t></w:t>
      </w:r>
      <w:r>
        <w:rPr>
          <w:rFonts w:hint="eastAsia"/>
        </w:rPr>
        <w:t>унікального</w:t>
      </w:r>
      <w:r>
        <w:t></w:t>
      </w:r>
      <w:r>
        <w:rPr>
          <w:rFonts w:hint="eastAsia"/>
        </w:rPr>
        <w:t>соціально</w:t>
      </w:r>
      <w:r>
        <w:t></w:t>
      </w:r>
      <w:r>
        <w:t></w:t>
      </w:r>
      <w:r>
        <w:t></w:t>
      </w:r>
      <w:r>
        <w:rPr>
          <w:rFonts w:hint="eastAsia"/>
        </w:rPr>
        <w:t>економічного</w:t>
      </w:r>
      <w:r>
        <w:t></w:t>
      </w:r>
      <w:r>
        <w:t></w:t>
      </w:r>
      <w:r>
        <w:rPr>
          <w:rFonts w:hint="eastAsia"/>
        </w:rPr>
        <w:t>політичного</w:t>
      </w:r>
      <w:r>
        <w:t></w:t>
      </w:r>
      <w:r>
        <w:rPr>
          <w:rFonts w:hint="eastAsia"/>
        </w:rPr>
        <w:t>та</w:t>
      </w:r>
      <w:r>
        <w:t></w:t>
      </w:r>
      <w:r>
        <w:rPr>
          <w:rFonts w:hint="eastAsia"/>
        </w:rPr>
        <w:t>культурного</w:t>
      </w:r>
      <w:r>
        <w:t></w:t>
      </w:r>
      <w:r>
        <w:rPr>
          <w:rFonts w:hint="eastAsia"/>
        </w:rPr>
        <w:t>простору</w:t>
      </w:r>
      <w:r>
        <w:t></w:t>
      </w:r>
      <w:r>
        <w:t></w:t>
      </w:r>
      <w:r>
        <w:rPr>
          <w:rFonts w:hint="eastAsia"/>
        </w:rPr>
        <w:t>Така</w:t>
      </w:r>
      <w:r>
        <w:t></w:t>
      </w:r>
      <w:r>
        <w:rPr>
          <w:rFonts w:hint="eastAsia"/>
        </w:rPr>
        <w:t>діяльність</w:t>
      </w:r>
      <w:r>
        <w:t></w:t>
      </w:r>
      <w:r>
        <w:rPr>
          <w:rFonts w:hint="eastAsia"/>
        </w:rPr>
        <w:t>негативно</w:t>
      </w:r>
      <w:r>
        <w:t></w:t>
      </w:r>
      <w:r>
        <w:rPr>
          <w:rFonts w:hint="eastAsia"/>
        </w:rPr>
        <w:t>впливає</w:t>
      </w:r>
      <w:r>
        <w:t></w:t>
      </w:r>
      <w:r>
        <w:rPr>
          <w:rFonts w:hint="eastAsia"/>
        </w:rPr>
        <w:t>на</w:t>
      </w:r>
      <w:r>
        <w:t></w:t>
      </w:r>
      <w:r>
        <w:rPr>
          <w:rFonts w:hint="eastAsia"/>
        </w:rPr>
        <w:t>розвиток</w:t>
      </w:r>
      <w:r>
        <w:t></w:t>
      </w:r>
      <w:r>
        <w:rPr>
          <w:rFonts w:hint="eastAsia"/>
        </w:rPr>
        <w:t>національної</w:t>
      </w:r>
      <w:r>
        <w:t></w:t>
      </w:r>
      <w:r>
        <w:rPr>
          <w:rFonts w:hint="eastAsia"/>
        </w:rPr>
        <w:t>економіки</w:t>
      </w:r>
      <w:r>
        <w:t></w:t>
      </w:r>
      <w:r>
        <w:rPr>
          <w:rFonts w:hint="eastAsia"/>
        </w:rPr>
        <w:t>в</w:t>
      </w:r>
      <w:r>
        <w:t></w:t>
      </w:r>
      <w:r>
        <w:rPr>
          <w:rFonts w:hint="eastAsia"/>
        </w:rPr>
        <w:t>цілому</w:t>
      </w:r>
      <w:r>
        <w:t></w:t>
      </w:r>
      <w:r>
        <w:rPr>
          <w:rFonts w:hint="eastAsia"/>
        </w:rPr>
        <w:t>та</w:t>
      </w:r>
      <w:r>
        <w:t></w:t>
      </w:r>
      <w:r>
        <w:rPr>
          <w:rFonts w:hint="eastAsia"/>
        </w:rPr>
        <w:t>її</w:t>
      </w:r>
      <w:r>
        <w:t></w:t>
      </w:r>
      <w:r>
        <w:rPr>
          <w:rFonts w:hint="eastAsia"/>
        </w:rPr>
        <w:t>стратегічних</w:t>
      </w:r>
      <w:r>
        <w:t></w:t>
      </w:r>
      <w:r>
        <w:rPr>
          <w:rFonts w:hint="eastAsia"/>
        </w:rPr>
        <w:t>галузей</w:t>
      </w:r>
      <w:r>
        <w:t></w:t>
      </w:r>
      <w:r>
        <w:t></w:t>
      </w:r>
      <w:r>
        <w:rPr>
          <w:rFonts w:hint="eastAsia"/>
        </w:rPr>
        <w:t>зокрема</w:t>
      </w:r>
      <w:r>
        <w:t></w:t>
      </w:r>
      <w:r>
        <w:t></w:t>
      </w:r>
      <w:r>
        <w:rPr>
          <w:rFonts w:hint="eastAsia"/>
        </w:rPr>
        <w:t>сприяючи</w:t>
      </w:r>
      <w:r>
        <w:t></w:t>
      </w:r>
      <w:r>
        <w:rPr>
          <w:rFonts w:hint="eastAsia"/>
        </w:rPr>
        <w:t>появі</w:t>
      </w:r>
      <w:r>
        <w:t></w:t>
      </w:r>
      <w:r>
        <w:rPr>
          <w:rFonts w:hint="eastAsia"/>
        </w:rPr>
        <w:t>новітніх</w:t>
      </w:r>
      <w:r>
        <w:t></w:t>
      </w:r>
      <w:r>
        <w:rPr>
          <w:rFonts w:hint="eastAsia"/>
        </w:rPr>
        <w:t>видів</w:t>
      </w:r>
      <w:r>
        <w:t></w:t>
      </w:r>
      <w:r>
        <w:rPr>
          <w:rFonts w:hint="eastAsia"/>
        </w:rPr>
        <w:t>протиправної</w:t>
      </w:r>
      <w:r>
        <w:t></w:t>
      </w:r>
      <w:r>
        <w:rPr>
          <w:rFonts w:hint="eastAsia"/>
        </w:rPr>
        <w:t>діяльності</w:t>
      </w:r>
      <w:r>
        <w:t></w:t>
      </w:r>
      <w:r>
        <w:t></w:t>
      </w:r>
      <w:r>
        <w:rPr>
          <w:rFonts w:hint="eastAsia"/>
        </w:rPr>
        <w:t>які</w:t>
      </w:r>
      <w:r>
        <w:t></w:t>
      </w:r>
      <w:r>
        <w:rPr>
          <w:rFonts w:hint="eastAsia"/>
        </w:rPr>
        <w:t>виходять</w:t>
      </w:r>
      <w:r>
        <w:t></w:t>
      </w:r>
      <w:r>
        <w:rPr>
          <w:rFonts w:hint="eastAsia"/>
        </w:rPr>
        <w:t>за</w:t>
      </w:r>
      <w:r>
        <w:t></w:t>
      </w:r>
      <w:r>
        <w:rPr>
          <w:rFonts w:hint="eastAsia"/>
        </w:rPr>
        <w:t>рамки</w:t>
      </w:r>
      <w:r>
        <w:t></w:t>
      </w:r>
      <w:r>
        <w:rPr>
          <w:rFonts w:hint="eastAsia"/>
        </w:rPr>
        <w:t>національних</w:t>
      </w:r>
      <w:r>
        <w:t></w:t>
      </w:r>
      <w:r>
        <w:rPr>
          <w:rFonts w:hint="eastAsia"/>
        </w:rPr>
        <w:t>кордонів</w:t>
      </w:r>
      <w:r>
        <w:t></w:t>
      </w:r>
      <w:r>
        <w:t></w:t>
      </w:r>
      <w:r>
        <w:rPr>
          <w:rFonts w:hint="eastAsia"/>
        </w:rPr>
        <w:t>Такими</w:t>
      </w:r>
      <w:r>
        <w:t></w:t>
      </w:r>
      <w:r>
        <w:rPr>
          <w:rFonts w:hint="eastAsia"/>
        </w:rPr>
        <w:t>є</w:t>
      </w:r>
      <w:r>
        <w:t></w:t>
      </w:r>
      <w:r>
        <w:rPr>
          <w:rFonts w:hint="eastAsia"/>
        </w:rPr>
        <w:t>комплекс</w:t>
      </w:r>
      <w:r>
        <w:t></w:t>
      </w:r>
      <w:r>
        <w:rPr>
          <w:rFonts w:hint="eastAsia"/>
        </w:rPr>
        <w:t>правопорушень</w:t>
      </w:r>
      <w:r>
        <w:t></w:t>
      </w:r>
      <w:r>
        <w:t></w:t>
      </w:r>
      <w:r>
        <w:rPr>
          <w:rFonts w:hint="eastAsia"/>
        </w:rPr>
        <w:t>пов’язаних</w:t>
      </w:r>
      <w:r>
        <w:t></w:t>
      </w:r>
      <w:r>
        <w:rPr>
          <w:rFonts w:hint="eastAsia"/>
        </w:rPr>
        <w:t>із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кордону</w:t>
      </w:r>
      <w:r>
        <w:t></w:t>
      </w:r>
    </w:p>
    <w:p w:rsidR="00700488" w:rsidRDefault="00700488" w:rsidP="00700488">
      <w:r>
        <w:rPr>
          <w:rFonts w:hint="eastAsia"/>
        </w:rPr>
        <w:t>Загрозою</w:t>
      </w:r>
      <w:r>
        <w:t></w:t>
      </w:r>
      <w:r>
        <w:rPr>
          <w:rFonts w:hint="eastAsia"/>
        </w:rPr>
        <w:t>для</w:t>
      </w:r>
      <w:r>
        <w:t></w:t>
      </w:r>
      <w:r>
        <w:rPr>
          <w:rFonts w:hint="eastAsia"/>
        </w:rPr>
        <w:t>України</w:t>
      </w:r>
      <w:r>
        <w:t></w:t>
      </w:r>
      <w:r>
        <w:rPr>
          <w:rFonts w:hint="eastAsia"/>
        </w:rPr>
        <w:t>на</w:t>
      </w:r>
      <w:r>
        <w:t></w:t>
      </w:r>
      <w:r>
        <w:rPr>
          <w:rFonts w:hint="eastAsia"/>
        </w:rPr>
        <w:t>сьогодні</w:t>
      </w:r>
      <w:r>
        <w:t></w:t>
      </w:r>
      <w:r>
        <w:rPr>
          <w:rFonts w:hint="eastAsia"/>
        </w:rPr>
        <w:t>є</w:t>
      </w:r>
      <w:r>
        <w:t></w:t>
      </w:r>
      <w:r>
        <w:rPr>
          <w:rFonts w:hint="eastAsia"/>
        </w:rPr>
        <w:t>не</w:t>
      </w:r>
      <w:r>
        <w:t></w:t>
      </w:r>
      <w:r>
        <w:rPr>
          <w:rFonts w:hint="eastAsia"/>
        </w:rPr>
        <w:t>лише</w:t>
      </w:r>
      <w:r>
        <w:t></w:t>
      </w:r>
      <w:r>
        <w:rPr>
          <w:rFonts w:hint="eastAsia"/>
        </w:rPr>
        <w:t>контрабанда</w:t>
      </w:r>
      <w:r>
        <w:t></w:t>
      </w:r>
      <w:r>
        <w:t></w:t>
      </w:r>
      <w:r>
        <w:rPr>
          <w:rFonts w:hint="eastAsia"/>
        </w:rPr>
        <w:t>а</w:t>
      </w:r>
      <w:r>
        <w:t></w:t>
      </w:r>
      <w:r>
        <w:rPr>
          <w:rFonts w:hint="eastAsia"/>
        </w:rPr>
        <w:t>й</w:t>
      </w:r>
      <w:r>
        <w:t></w:t>
      </w:r>
      <w:r>
        <w:rPr>
          <w:rFonts w:hint="eastAsia"/>
        </w:rPr>
        <w:t>інші</w:t>
      </w:r>
      <w:r>
        <w:t></w:t>
      </w:r>
      <w:r>
        <w:rPr>
          <w:rFonts w:hint="eastAsia"/>
        </w:rPr>
        <w:t>правопорушення</w:t>
      </w:r>
      <w:r>
        <w:t></w:t>
      </w:r>
      <w:r>
        <w:t></w:t>
      </w:r>
      <w:r>
        <w:rPr>
          <w:rFonts w:hint="eastAsia"/>
        </w:rPr>
        <w:t>пов’язані</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адже</w:t>
      </w:r>
      <w:r>
        <w:t></w:t>
      </w:r>
      <w:r>
        <w:rPr>
          <w:rFonts w:hint="eastAsia"/>
        </w:rPr>
        <w:t>некриміналізовані</w:t>
      </w:r>
      <w:r>
        <w:t></w:t>
      </w:r>
      <w:r>
        <w:rPr>
          <w:rFonts w:hint="eastAsia"/>
        </w:rPr>
        <w:t>форми</w:t>
      </w:r>
      <w:r>
        <w:t></w:t>
      </w:r>
      <w:r>
        <w:rPr>
          <w:rFonts w:hint="eastAsia"/>
        </w:rPr>
        <w:t>транскордонного</w:t>
      </w:r>
      <w:r>
        <w:t></w:t>
      </w:r>
      <w:r>
        <w:rPr>
          <w:rFonts w:hint="eastAsia"/>
        </w:rPr>
        <w:t>тіньового</w:t>
      </w:r>
      <w:r>
        <w:t></w:t>
      </w:r>
      <w:r>
        <w:rPr>
          <w:rFonts w:hint="eastAsia"/>
        </w:rPr>
        <w:t>бізнесу</w:t>
      </w:r>
      <w:r>
        <w:t></w:t>
      </w:r>
      <w:r>
        <w:rPr>
          <w:rFonts w:hint="eastAsia"/>
        </w:rPr>
        <w:t>спричиняють</w:t>
      </w:r>
      <w:r>
        <w:t></w:t>
      </w:r>
      <w:r>
        <w:rPr>
          <w:rFonts w:hint="eastAsia"/>
        </w:rPr>
        <w:t>величезну</w:t>
      </w:r>
      <w:r>
        <w:t></w:t>
      </w:r>
      <w:r>
        <w:rPr>
          <w:rFonts w:hint="eastAsia"/>
        </w:rPr>
        <w:t>економічну</w:t>
      </w:r>
      <w:r>
        <w:t></w:t>
      </w:r>
      <w:r>
        <w:rPr>
          <w:rFonts w:hint="eastAsia"/>
        </w:rPr>
        <w:t>та</w:t>
      </w:r>
      <w:r>
        <w:t></w:t>
      </w:r>
      <w:r>
        <w:rPr>
          <w:rFonts w:hint="eastAsia"/>
        </w:rPr>
        <w:t>політичну</w:t>
      </w:r>
      <w:r>
        <w:t></w:t>
      </w:r>
      <w:r>
        <w:rPr>
          <w:rFonts w:hint="eastAsia"/>
        </w:rPr>
        <w:t>шкоду</w:t>
      </w:r>
      <w:r>
        <w:t></w:t>
      </w:r>
    </w:p>
    <w:p w:rsidR="00700488" w:rsidRDefault="00700488" w:rsidP="00700488">
      <w:r>
        <w:rPr>
          <w:rFonts w:hint="eastAsia"/>
        </w:rPr>
        <w:t>Кримінологічний</w:t>
      </w:r>
      <w:r>
        <w:t></w:t>
      </w:r>
      <w:r>
        <w:rPr>
          <w:rFonts w:hint="eastAsia"/>
        </w:rPr>
        <w:t>аналіз</w:t>
      </w:r>
      <w:r>
        <w:t></w:t>
      </w:r>
      <w:r>
        <w:rPr>
          <w:rFonts w:hint="eastAsia"/>
        </w:rPr>
        <w:t>зазначених</w:t>
      </w:r>
      <w:r>
        <w:t></w:t>
      </w:r>
      <w:r>
        <w:rPr>
          <w:rFonts w:hint="eastAsia"/>
        </w:rPr>
        <w:t>правопорушень</w:t>
      </w:r>
      <w:r>
        <w:t></w:t>
      </w:r>
      <w:r>
        <w:rPr>
          <w:rFonts w:hint="eastAsia"/>
        </w:rPr>
        <w:t>ускладнюється</w:t>
      </w:r>
      <w:r>
        <w:t></w:t>
      </w:r>
      <w:r>
        <w:rPr>
          <w:rFonts w:hint="eastAsia"/>
        </w:rPr>
        <w:t>суперечливістю</w:t>
      </w:r>
      <w:r>
        <w:t></w:t>
      </w:r>
      <w:r>
        <w:rPr>
          <w:rFonts w:hint="eastAsia"/>
        </w:rPr>
        <w:t>законодавчих</w:t>
      </w:r>
      <w:r>
        <w:t></w:t>
      </w:r>
      <w:r>
        <w:rPr>
          <w:rFonts w:hint="eastAsia"/>
        </w:rPr>
        <w:t>рішень</w:t>
      </w:r>
      <w:r>
        <w:t></w:t>
      </w:r>
      <w:r>
        <w:rPr>
          <w:rFonts w:hint="eastAsia"/>
        </w:rPr>
        <w:t>щодо</w:t>
      </w:r>
      <w:r>
        <w:t></w:t>
      </w:r>
      <w:r>
        <w:rPr>
          <w:rFonts w:hint="eastAsia"/>
        </w:rPr>
        <w:t>низки</w:t>
      </w:r>
      <w:r>
        <w:t></w:t>
      </w:r>
      <w:r>
        <w:rPr>
          <w:rFonts w:hint="eastAsia"/>
        </w:rPr>
        <w:t>таких</w:t>
      </w:r>
      <w:r>
        <w:t></w:t>
      </w:r>
      <w:r>
        <w:rPr>
          <w:rFonts w:hint="eastAsia"/>
        </w:rPr>
        <w:t>правопорушень</w:t>
      </w:r>
      <w:r>
        <w:t></w:t>
      </w:r>
      <w:r>
        <w:t></w:t>
      </w:r>
      <w:r>
        <w:rPr>
          <w:rFonts w:hint="eastAsia"/>
        </w:rPr>
        <w:t>особливостями</w:t>
      </w:r>
      <w:r>
        <w:t></w:t>
      </w:r>
      <w:r>
        <w:rPr>
          <w:rFonts w:hint="eastAsia"/>
        </w:rPr>
        <w:t>правового</w:t>
      </w:r>
      <w:r>
        <w:t></w:t>
      </w:r>
      <w:r>
        <w:rPr>
          <w:rFonts w:hint="eastAsia"/>
        </w:rPr>
        <w:t>статусу</w:t>
      </w:r>
      <w:r>
        <w:t></w:t>
      </w:r>
      <w:r>
        <w:rPr>
          <w:rFonts w:hint="eastAsia"/>
        </w:rPr>
        <w:t>ТОТ</w:t>
      </w:r>
      <w:r>
        <w:t></w:t>
      </w:r>
      <w:r>
        <w:t></w:t>
      </w:r>
      <w:r>
        <w:rPr>
          <w:rFonts w:hint="eastAsia"/>
        </w:rPr>
        <w:t>Тому</w:t>
      </w:r>
      <w:r>
        <w:t></w:t>
      </w:r>
      <w:r>
        <w:rPr>
          <w:rFonts w:hint="eastAsia"/>
        </w:rPr>
        <w:t>перелік</w:t>
      </w:r>
      <w:r>
        <w:t></w:t>
      </w:r>
      <w:r>
        <w:rPr>
          <w:rFonts w:hint="eastAsia"/>
        </w:rPr>
        <w:t>розглядуваних</w:t>
      </w:r>
      <w:r>
        <w:t></w:t>
      </w:r>
      <w:r>
        <w:rPr>
          <w:rFonts w:hint="eastAsia"/>
        </w:rPr>
        <w:t>правопорушень</w:t>
      </w:r>
      <w:r>
        <w:t></w:t>
      </w:r>
      <w:r>
        <w:rPr>
          <w:rFonts w:hint="eastAsia"/>
        </w:rPr>
        <w:t>є</w:t>
      </w:r>
      <w:r>
        <w:t></w:t>
      </w:r>
      <w:r>
        <w:rPr>
          <w:rFonts w:hint="eastAsia"/>
        </w:rPr>
        <w:t>динамічним</w:t>
      </w:r>
      <w:r>
        <w:t></w:t>
      </w:r>
      <w:r>
        <w:rPr>
          <w:rFonts w:hint="eastAsia"/>
        </w:rPr>
        <w:t>і</w:t>
      </w:r>
      <w:r>
        <w:t></w:t>
      </w:r>
      <w:r>
        <w:rPr>
          <w:rFonts w:hint="eastAsia"/>
        </w:rPr>
        <w:t>включає</w:t>
      </w:r>
      <w:r>
        <w:t></w:t>
      </w:r>
      <w:r>
        <w:rPr>
          <w:rFonts w:hint="eastAsia"/>
        </w:rPr>
        <w:t>митні</w:t>
      </w:r>
      <w:r>
        <w:t></w:t>
      </w:r>
      <w:r>
        <w:rPr>
          <w:rFonts w:hint="eastAsia"/>
        </w:rPr>
        <w:t>правопорушення</w:t>
      </w:r>
      <w:r>
        <w:t></w:t>
      </w:r>
      <w:r>
        <w:t></w:t>
      </w:r>
      <w:r>
        <w:rPr>
          <w:rFonts w:hint="eastAsia"/>
        </w:rPr>
        <w:t>ст</w:t>
      </w:r>
      <w:r>
        <w:t></w:t>
      </w:r>
      <w:r>
        <w:rPr>
          <w:rFonts w:hint="eastAsia"/>
        </w:rPr>
        <w:t>ст</w:t>
      </w:r>
      <w:r>
        <w:t></w:t>
      </w:r>
      <w:r>
        <w:t></w:t>
      </w:r>
      <w:r>
        <w:t></w:t>
      </w:r>
      <w:r>
        <w:t></w:t>
      </w:r>
      <w:r>
        <w:t></w:t>
      </w:r>
      <w:r>
        <w:t></w:t>
      </w:r>
      <w:r>
        <w:t></w:t>
      </w:r>
      <w:r>
        <w:t></w:t>
      </w:r>
      <w:r>
        <w:t></w:t>
      </w:r>
      <w:r>
        <w:t></w:t>
      </w:r>
      <w:r>
        <w:t></w:t>
      </w:r>
      <w:r>
        <w:t></w:t>
      </w:r>
      <w:r>
        <w:t></w:t>
      </w:r>
      <w:r>
        <w:t></w:t>
      </w:r>
      <w:r>
        <w:t></w:t>
      </w:r>
      <w:r>
        <w:t></w:t>
      </w:r>
      <w:r>
        <w:t></w:t>
      </w:r>
      <w:r>
        <w:t></w:t>
      </w:r>
      <w:r>
        <w:t></w:t>
      </w:r>
      <w:r>
        <w:rPr>
          <w:rFonts w:hint="eastAsia"/>
        </w:rPr>
        <w:t>МК</w:t>
      </w:r>
      <w:r>
        <w:t></w:t>
      </w:r>
      <w:r>
        <w:rPr>
          <w:rFonts w:hint="eastAsia"/>
        </w:rPr>
        <w:t>України</w:t>
      </w:r>
      <w:r>
        <w:t></w:t>
      </w:r>
      <w:r>
        <w:t></w:t>
      </w:r>
      <w:r>
        <w:t></w:t>
      </w:r>
      <w:r>
        <w:t></w:t>
      </w:r>
      <w:r>
        <w:t></w:t>
      </w:r>
      <w:r>
        <w:t></w:t>
      </w:r>
      <w:r>
        <w:t></w:t>
      </w:r>
      <w:r>
        <w:t></w:t>
      </w:r>
      <w:r>
        <w:t></w:t>
      </w:r>
      <w:r>
        <w:rPr>
          <w:rFonts w:hint="eastAsia"/>
        </w:rPr>
        <w:t>адміністративні</w:t>
      </w:r>
      <w:r>
        <w:t></w:t>
      </w:r>
      <w:r>
        <w:rPr>
          <w:rFonts w:hint="eastAsia"/>
        </w:rPr>
        <w:t>правопорушення</w:t>
      </w:r>
      <w:r>
        <w:t></w:t>
      </w:r>
      <w:r>
        <w:t></w:t>
      </w:r>
      <w:r>
        <w:rPr>
          <w:rFonts w:hint="eastAsia"/>
        </w:rPr>
        <w:t>ст</w:t>
      </w:r>
      <w:r>
        <w:t></w:t>
      </w:r>
      <w:r>
        <w:t></w:t>
      </w:r>
      <w:r>
        <w:t></w:t>
      </w:r>
      <w:r>
        <w:t></w:t>
      </w:r>
      <w:r>
        <w:t></w:t>
      </w:r>
      <w:r>
        <w:rPr>
          <w:rFonts w:hint="eastAsia"/>
        </w:rPr>
        <w:t>ст</w:t>
      </w:r>
      <w:r>
        <w:t></w:t>
      </w:r>
      <w:r>
        <w:t></w:t>
      </w:r>
      <w:r>
        <w:t></w:t>
      </w:r>
      <w:r>
        <w:t></w:t>
      </w:r>
      <w:r>
        <w:t></w:t>
      </w:r>
      <w:r>
        <w:t></w:t>
      </w:r>
      <w:r>
        <w:rPr>
          <w:rFonts w:hint="eastAsia"/>
        </w:rPr>
        <w:t>ч</w:t>
      </w:r>
      <w:r>
        <w:t></w:t>
      </w:r>
      <w:r>
        <w:t></w:t>
      </w:r>
      <w:r>
        <w:t></w:t>
      </w:r>
      <w:r>
        <w:rPr>
          <w:rFonts w:hint="eastAsia"/>
        </w:rPr>
        <w:t>ст</w:t>
      </w:r>
      <w:r>
        <w:t></w:t>
      </w:r>
      <w:r>
        <w:t></w:t>
      </w:r>
      <w:r>
        <w:t></w:t>
      </w:r>
      <w:r>
        <w:t></w:t>
      </w:r>
      <w:r>
        <w:t></w:t>
      </w:r>
      <w:r>
        <w:t></w:t>
      </w:r>
      <w:r>
        <w:t></w:t>
      </w:r>
      <w:r>
        <w:t></w:t>
      </w:r>
      <w:r>
        <w:t></w:t>
      </w:r>
      <w:r>
        <w:t></w:t>
      </w:r>
      <w:r>
        <w:t></w:t>
      </w:r>
      <w:r>
        <w:t></w:t>
      </w:r>
      <w:r>
        <w:t></w:t>
      </w:r>
      <w:r>
        <w:t></w:t>
      </w:r>
      <w:r>
        <w:t></w:t>
      </w:r>
      <w:r>
        <w:t></w:t>
      </w:r>
      <w:r>
        <w:t></w:t>
      </w:r>
      <w:r>
        <w:t></w:t>
      </w:r>
      <w:r>
        <w:t></w:t>
      </w:r>
      <w:r>
        <w:t></w:t>
      </w:r>
      <w:r>
        <w:rPr>
          <w:rFonts w:hint="eastAsia"/>
        </w:rPr>
        <w:t>КпАП</w:t>
      </w:r>
      <w:r>
        <w:t></w:t>
      </w:r>
      <w:r>
        <w:t></w:t>
      </w:r>
      <w:r>
        <w:t></w:t>
      </w:r>
      <w:r>
        <w:t></w:t>
      </w:r>
      <w:r>
        <w:t></w:t>
      </w:r>
      <w:r>
        <w:t></w:t>
      </w:r>
      <w:r>
        <w:t></w:t>
      </w:r>
      <w:r>
        <w:t></w:t>
      </w:r>
      <w:r>
        <w:rPr>
          <w:rFonts w:hint="eastAsia"/>
        </w:rPr>
        <w:t>кримінальні</w:t>
      </w:r>
      <w:r>
        <w:t></w:t>
      </w:r>
      <w:r>
        <w:rPr>
          <w:rFonts w:hint="eastAsia"/>
        </w:rPr>
        <w:t>правопорушення</w:t>
      </w:r>
      <w:r>
        <w:t></w:t>
      </w:r>
      <w:r>
        <w:t></w:t>
      </w:r>
      <w:r>
        <w:rPr>
          <w:rFonts w:hint="eastAsia"/>
        </w:rPr>
        <w:t>ст</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КК</w:t>
      </w:r>
      <w:r>
        <w:t></w:t>
      </w:r>
      <w:r>
        <w:rPr>
          <w:rFonts w:hint="eastAsia"/>
        </w:rPr>
        <w:t>України</w:t>
      </w:r>
      <w:r>
        <w:t></w:t>
      </w:r>
      <w:r>
        <w:t></w:t>
      </w:r>
      <w:r>
        <w:t></w:t>
      </w:r>
      <w:r>
        <w:t></w:t>
      </w:r>
      <w:r>
        <w:t></w:t>
      </w:r>
      <w:r>
        <w:t></w:t>
      </w:r>
      <w:r>
        <w:t></w:t>
      </w:r>
    </w:p>
    <w:p w:rsidR="00700488" w:rsidRDefault="00700488" w:rsidP="00700488">
      <w:r>
        <w:rPr>
          <w:rFonts w:hint="eastAsia"/>
        </w:rPr>
        <w:t>Як</w:t>
      </w:r>
      <w:r>
        <w:t></w:t>
      </w:r>
      <w:r>
        <w:rPr>
          <w:rFonts w:hint="eastAsia"/>
        </w:rPr>
        <w:t>зазначають</w:t>
      </w:r>
      <w:r>
        <w:t></w:t>
      </w:r>
      <w:r>
        <w:rPr>
          <w:rFonts w:hint="eastAsia"/>
        </w:rPr>
        <w:t>експерти</w:t>
      </w:r>
      <w:r>
        <w:t></w:t>
      </w:r>
      <w:r>
        <w:t></w:t>
      </w:r>
      <w:r>
        <w:rPr>
          <w:rFonts w:hint="eastAsia"/>
        </w:rPr>
        <w:t>тенденції</w:t>
      </w:r>
      <w:r>
        <w:t></w:t>
      </w:r>
      <w:r>
        <w:rPr>
          <w:rFonts w:hint="eastAsia"/>
        </w:rPr>
        <w:t>нелегального</w:t>
      </w:r>
      <w:r>
        <w:t></w:t>
      </w:r>
      <w:r>
        <w:rPr>
          <w:rFonts w:hint="eastAsia"/>
        </w:rPr>
        <w:t>переміщення</w:t>
      </w:r>
      <w:r>
        <w:t></w:t>
      </w:r>
      <w:r>
        <w:rPr>
          <w:rFonts w:hint="eastAsia"/>
        </w:rPr>
        <w:t>лише</w:t>
      </w:r>
      <w:r>
        <w:t></w:t>
      </w:r>
      <w:r>
        <w:rPr>
          <w:rFonts w:hint="eastAsia"/>
        </w:rPr>
        <w:t>товарів</w:t>
      </w:r>
      <w:r>
        <w:t></w:t>
      </w:r>
      <w:r>
        <w:rPr>
          <w:rFonts w:hint="eastAsia"/>
        </w:rPr>
        <w:t>через</w:t>
      </w:r>
      <w:r>
        <w:t></w:t>
      </w:r>
      <w:r>
        <w:rPr>
          <w:rFonts w:hint="eastAsia"/>
        </w:rPr>
        <w:t>митний</w:t>
      </w:r>
      <w:r>
        <w:t></w:t>
      </w:r>
      <w:r>
        <w:rPr>
          <w:rFonts w:hint="eastAsia"/>
        </w:rPr>
        <w:t>кордон</w:t>
      </w:r>
      <w:r>
        <w:t></w:t>
      </w:r>
      <w:r>
        <w:rPr>
          <w:rFonts w:hint="eastAsia"/>
        </w:rPr>
        <w:t>свідчать</w:t>
      </w:r>
      <w:r>
        <w:t></w:t>
      </w:r>
      <w:r>
        <w:t></w:t>
      </w:r>
      <w:r>
        <w:rPr>
          <w:rFonts w:hint="eastAsia"/>
        </w:rPr>
        <w:t>що</w:t>
      </w:r>
      <w:r>
        <w:t></w:t>
      </w:r>
      <w:r>
        <w:rPr>
          <w:rFonts w:hint="eastAsia"/>
        </w:rPr>
        <w:t>якщо</w:t>
      </w:r>
      <w:r>
        <w:t></w:t>
      </w:r>
      <w:r>
        <w:rPr>
          <w:rFonts w:hint="eastAsia"/>
        </w:rPr>
        <w:t>ще</w:t>
      </w:r>
      <w:r>
        <w:t></w:t>
      </w:r>
      <w:r>
        <w:rPr>
          <w:rFonts w:hint="eastAsia"/>
        </w:rPr>
        <w:t>у</w:t>
      </w:r>
      <w:r>
        <w:t></w:t>
      </w:r>
      <w:r>
        <w:t></w:t>
      </w:r>
      <w:r>
        <w:t></w:t>
      </w:r>
      <w:r>
        <w:t></w:t>
      </w:r>
      <w:r>
        <w:t></w:t>
      </w:r>
      <w:r>
        <w:t></w:t>
      </w:r>
      <w:r>
        <w:rPr>
          <w:rFonts w:hint="eastAsia"/>
        </w:rPr>
        <w:t>році</w:t>
      </w:r>
      <w:r>
        <w:t></w:t>
      </w:r>
      <w:r>
        <w:rPr>
          <w:rFonts w:hint="eastAsia"/>
        </w:rPr>
        <w:t>ця</w:t>
      </w:r>
      <w:r>
        <w:t></w:t>
      </w:r>
      <w:r>
        <w:rPr>
          <w:rFonts w:hint="eastAsia"/>
        </w:rPr>
        <w:t>сума</w:t>
      </w:r>
      <w:r>
        <w:t></w:t>
      </w:r>
      <w:r>
        <w:rPr>
          <w:rFonts w:hint="eastAsia"/>
        </w:rPr>
        <w:t>становила</w:t>
      </w:r>
      <w:r>
        <w:t></w:t>
      </w:r>
      <w:r>
        <w:rPr>
          <w:rFonts w:hint="eastAsia"/>
        </w:rPr>
        <w:t>близько</w:t>
      </w:r>
      <w:r>
        <w:t></w:t>
      </w:r>
      <w:r>
        <w:t></w:t>
      </w:r>
      <w:r>
        <w:t></w:t>
      </w:r>
      <w:r>
        <w:rPr>
          <w:rFonts w:hint="eastAsia"/>
        </w:rPr>
        <w:t>млрд</w:t>
      </w:r>
      <w:r>
        <w:t></w:t>
      </w:r>
      <w:r>
        <w:rPr>
          <w:rFonts w:hint="eastAsia"/>
        </w:rPr>
        <w:t>дол</w:t>
      </w:r>
      <w:r>
        <w:t></w:t>
      </w:r>
      <w:r>
        <w:t></w:t>
      </w:r>
      <w:r>
        <w:t></w:t>
      </w:r>
      <w:r>
        <w:rPr>
          <w:rFonts w:hint="eastAsia"/>
        </w:rPr>
        <w:t>то</w:t>
      </w:r>
      <w:r>
        <w:t></w:t>
      </w:r>
      <w:r>
        <w:rPr>
          <w:rFonts w:hint="eastAsia"/>
        </w:rPr>
        <w:t>у</w:t>
      </w:r>
      <w:r>
        <w:t></w:t>
      </w:r>
      <w:r>
        <w:t></w:t>
      </w:r>
      <w:r>
        <w:t></w:t>
      </w:r>
      <w:r>
        <w:t></w:t>
      </w:r>
      <w:r>
        <w:t></w:t>
      </w:r>
      <w:r>
        <w:t></w:t>
      </w:r>
      <w:r>
        <w:rPr>
          <w:rFonts w:hint="eastAsia"/>
        </w:rPr>
        <w:t>році</w:t>
      </w:r>
      <w:r>
        <w:t></w:t>
      </w:r>
      <w:r>
        <w:rPr>
          <w:rFonts w:hint="eastAsia"/>
        </w:rPr>
        <w:t>вона</w:t>
      </w:r>
      <w:r>
        <w:t></w:t>
      </w:r>
      <w:r>
        <w:t></w:t>
      </w:r>
      <w:r>
        <w:rPr>
          <w:rFonts w:hint="eastAsia"/>
        </w:rPr>
        <w:t>за</w:t>
      </w:r>
      <w:r>
        <w:t></w:t>
      </w:r>
      <w:r>
        <w:rPr>
          <w:rFonts w:hint="eastAsia"/>
        </w:rPr>
        <w:t>приблизними</w:t>
      </w:r>
      <w:r>
        <w:t></w:t>
      </w:r>
      <w:r>
        <w:rPr>
          <w:rFonts w:hint="eastAsia"/>
        </w:rPr>
        <w:t>розрахунками</w:t>
      </w:r>
      <w:r>
        <w:t></w:t>
      </w:r>
      <w:r>
        <w:t></w:t>
      </w:r>
      <w:r>
        <w:rPr>
          <w:rFonts w:hint="eastAsia"/>
        </w:rPr>
        <w:t>збільшилася</w:t>
      </w:r>
      <w:r>
        <w:t></w:t>
      </w:r>
      <w:r>
        <w:rPr>
          <w:rFonts w:hint="eastAsia"/>
        </w:rPr>
        <w:t>у</w:t>
      </w:r>
      <w:r>
        <w:t></w:t>
      </w:r>
      <w:r>
        <w:t></w:t>
      </w:r>
      <w:r>
        <w:t></w:t>
      </w:r>
      <w:r>
        <w:rPr>
          <w:rFonts w:hint="eastAsia"/>
        </w:rPr>
        <w:t>рази</w:t>
      </w:r>
      <w:r>
        <w:t></w:t>
      </w:r>
      <w:r>
        <w:t></w:t>
      </w:r>
      <w:r>
        <w:rPr>
          <w:rFonts w:hint="eastAsia"/>
        </w:rPr>
        <w:t>Щорічні</w:t>
      </w:r>
      <w:r>
        <w:t></w:t>
      </w:r>
      <w:r>
        <w:rPr>
          <w:rFonts w:hint="eastAsia"/>
        </w:rPr>
        <w:t>збитки</w:t>
      </w:r>
      <w:r>
        <w:t></w:t>
      </w:r>
      <w:r>
        <w:rPr>
          <w:rFonts w:hint="eastAsia"/>
        </w:rPr>
        <w:t>бюджету</w:t>
      </w:r>
      <w:r>
        <w:t></w:t>
      </w:r>
      <w:r>
        <w:rPr>
          <w:rFonts w:hint="eastAsia"/>
        </w:rPr>
        <w:t>від</w:t>
      </w:r>
      <w:r>
        <w:t></w:t>
      </w:r>
      <w:r>
        <w:rPr>
          <w:rFonts w:hint="eastAsia"/>
        </w:rPr>
        <w:t>такого</w:t>
      </w:r>
      <w:r>
        <w:t></w:t>
      </w:r>
      <w:r>
        <w:rPr>
          <w:rFonts w:hint="eastAsia"/>
        </w:rPr>
        <w:t>переміщення</w:t>
      </w:r>
      <w:r>
        <w:t></w:t>
      </w:r>
      <w:r>
        <w:rPr>
          <w:rFonts w:hint="eastAsia"/>
        </w:rPr>
        <w:t>на</w:t>
      </w:r>
      <w:r>
        <w:t></w:t>
      </w:r>
      <w:r>
        <w:rPr>
          <w:rFonts w:hint="eastAsia"/>
        </w:rPr>
        <w:t>сьогодні</w:t>
      </w:r>
      <w:r>
        <w:t></w:t>
      </w:r>
      <w:r>
        <w:rPr>
          <w:rFonts w:hint="eastAsia"/>
        </w:rPr>
        <w:t>в</w:t>
      </w:r>
      <w:r>
        <w:t></w:t>
      </w:r>
      <w:r>
        <w:rPr>
          <w:rFonts w:hint="eastAsia"/>
        </w:rPr>
        <w:t>Україні</w:t>
      </w:r>
      <w:r>
        <w:t></w:t>
      </w:r>
      <w:r>
        <w:rPr>
          <w:rFonts w:hint="eastAsia"/>
        </w:rPr>
        <w:t>вдвічі</w:t>
      </w:r>
      <w:r>
        <w:t></w:t>
      </w:r>
      <w:r>
        <w:rPr>
          <w:rFonts w:hint="eastAsia"/>
        </w:rPr>
        <w:t>перевищують</w:t>
      </w:r>
      <w:r>
        <w:t></w:t>
      </w:r>
      <w:r>
        <w:rPr>
          <w:rFonts w:hint="eastAsia"/>
        </w:rPr>
        <w:t>допомогу</w:t>
      </w:r>
      <w:r>
        <w:t></w:t>
      </w:r>
      <w:r>
        <w:rPr>
          <w:rFonts w:hint="eastAsia"/>
        </w:rPr>
        <w:t>Міжнародного</w:t>
      </w:r>
      <w:r>
        <w:t></w:t>
      </w:r>
      <w:r>
        <w:rPr>
          <w:rFonts w:hint="eastAsia"/>
        </w:rPr>
        <w:t>валютного</w:t>
      </w:r>
      <w:r>
        <w:t></w:t>
      </w:r>
      <w:r>
        <w:rPr>
          <w:rFonts w:hint="eastAsia"/>
        </w:rPr>
        <w:t>фонду</w:t>
      </w:r>
      <w:r>
        <w:t></w:t>
      </w:r>
    </w:p>
    <w:p w:rsidR="00700488" w:rsidRDefault="00700488" w:rsidP="00700488">
      <w:r>
        <w:rPr>
          <w:rFonts w:hint="eastAsia"/>
        </w:rPr>
        <w:t>Суспільна</w:t>
      </w:r>
      <w:r>
        <w:t></w:t>
      </w:r>
      <w:r>
        <w:rPr>
          <w:rFonts w:hint="eastAsia"/>
        </w:rPr>
        <w:t>небезпечність</w:t>
      </w:r>
      <w:r>
        <w:t></w:t>
      </w:r>
      <w:r>
        <w:rPr>
          <w:rFonts w:hint="eastAsia"/>
        </w:rPr>
        <w:t>правопорушень</w:t>
      </w:r>
      <w:r>
        <w:t></w:t>
      </w:r>
      <w:r>
        <w:t></w:t>
      </w:r>
      <w:r>
        <w:rPr>
          <w:rFonts w:hint="eastAsia"/>
        </w:rPr>
        <w:t>пов’язаних</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їх</w:t>
      </w:r>
      <w:r>
        <w:t></w:t>
      </w:r>
      <w:r>
        <w:rPr>
          <w:rFonts w:hint="eastAsia"/>
        </w:rPr>
        <w:t>переважно</w:t>
      </w:r>
      <w:r>
        <w:t></w:t>
      </w:r>
      <w:r>
        <w:rPr>
          <w:rFonts w:hint="eastAsia"/>
        </w:rPr>
        <w:t>організований</w:t>
      </w:r>
      <w:r>
        <w:t></w:t>
      </w:r>
      <w:r>
        <w:rPr>
          <w:rFonts w:hint="eastAsia"/>
        </w:rPr>
        <w:t>характер</w:t>
      </w:r>
      <w:r>
        <w:t></w:t>
      </w:r>
      <w:r>
        <w:t></w:t>
      </w:r>
      <w:r>
        <w:rPr>
          <w:rFonts w:hint="eastAsia"/>
        </w:rPr>
        <w:t>розподіл</w:t>
      </w:r>
      <w:r>
        <w:t></w:t>
      </w:r>
      <w:r>
        <w:rPr>
          <w:rFonts w:hint="eastAsia"/>
        </w:rPr>
        <w:t>ролей</w:t>
      </w:r>
      <w:r>
        <w:t></w:t>
      </w:r>
      <w:r>
        <w:rPr>
          <w:rFonts w:hint="eastAsia"/>
        </w:rPr>
        <w:t>в</w:t>
      </w:r>
      <w:r>
        <w:t></w:t>
      </w:r>
      <w:r>
        <w:rPr>
          <w:rFonts w:hint="eastAsia"/>
        </w:rPr>
        <w:t>організованих</w:t>
      </w:r>
      <w:r>
        <w:t></w:t>
      </w:r>
      <w:r>
        <w:rPr>
          <w:rFonts w:hint="eastAsia"/>
        </w:rPr>
        <w:t>структурах</w:t>
      </w:r>
      <w:r>
        <w:t></w:t>
      </w:r>
      <w:r>
        <w:t></w:t>
      </w:r>
      <w:r>
        <w:rPr>
          <w:rFonts w:hint="eastAsia"/>
        </w:rPr>
        <w:t>розгалуженість</w:t>
      </w:r>
      <w:r>
        <w:t></w:t>
      </w:r>
      <w:r>
        <w:rPr>
          <w:rFonts w:hint="eastAsia"/>
        </w:rPr>
        <w:t>та</w:t>
      </w:r>
      <w:r>
        <w:t></w:t>
      </w:r>
      <w:r>
        <w:rPr>
          <w:rFonts w:hint="eastAsia"/>
        </w:rPr>
        <w:t>стійкість</w:t>
      </w:r>
      <w:r>
        <w:t></w:t>
      </w:r>
      <w:r>
        <w:rPr>
          <w:rFonts w:hint="eastAsia"/>
        </w:rPr>
        <w:t>корупційних</w:t>
      </w:r>
      <w:r>
        <w:t></w:t>
      </w:r>
      <w:r>
        <w:rPr>
          <w:rFonts w:hint="eastAsia"/>
        </w:rPr>
        <w:t>зв’язків</w:t>
      </w:r>
      <w:r>
        <w:t></w:t>
      </w:r>
      <w:r>
        <w:rPr>
          <w:rFonts w:hint="eastAsia"/>
        </w:rPr>
        <w:t>осіб</w:t>
      </w:r>
      <w:r>
        <w:t></w:t>
      </w:r>
      <w:r>
        <w:t></w:t>
      </w:r>
      <w:r>
        <w:rPr>
          <w:rFonts w:hint="eastAsia"/>
        </w:rPr>
        <w:t>які</w:t>
      </w:r>
      <w:r>
        <w:t></w:t>
      </w:r>
      <w:r>
        <w:rPr>
          <w:rFonts w:hint="eastAsia"/>
        </w:rPr>
        <w:t>їх</w:t>
      </w:r>
      <w:r>
        <w:t></w:t>
      </w:r>
      <w:r>
        <w:rPr>
          <w:rFonts w:hint="eastAsia"/>
        </w:rPr>
        <w:t>вчиняють</w:t>
      </w:r>
      <w:r>
        <w:t></w:t>
      </w:r>
      <w:r>
        <w:t></w:t>
      </w:r>
      <w:r>
        <w:rPr>
          <w:rFonts w:hint="eastAsia"/>
        </w:rPr>
        <w:t>зумовлюють</w:t>
      </w:r>
      <w:r>
        <w:t></w:t>
      </w:r>
      <w:r>
        <w:rPr>
          <w:rFonts w:hint="eastAsia"/>
        </w:rPr>
        <w:t>необхідність</w:t>
      </w:r>
      <w:r>
        <w:t></w:t>
      </w:r>
      <w:r>
        <w:rPr>
          <w:rFonts w:hint="eastAsia"/>
        </w:rPr>
        <w:t>аналізу</w:t>
      </w:r>
      <w:r>
        <w:t></w:t>
      </w:r>
      <w:r>
        <w:rPr>
          <w:rFonts w:hint="eastAsia"/>
        </w:rPr>
        <w:t>кримінологічних</w:t>
      </w:r>
      <w:r>
        <w:t></w:t>
      </w:r>
      <w:r>
        <w:rPr>
          <w:rFonts w:hint="eastAsia"/>
        </w:rPr>
        <w:t>засад</w:t>
      </w:r>
      <w:r>
        <w:t></w:t>
      </w:r>
      <w:r>
        <w:rPr>
          <w:rFonts w:hint="eastAsia"/>
        </w:rPr>
        <w:t>запобігання</w:t>
      </w:r>
      <w:r>
        <w:t></w:t>
      </w:r>
      <w:r>
        <w:rPr>
          <w:rFonts w:hint="eastAsia"/>
        </w:rPr>
        <w:t>ним</w:t>
      </w:r>
      <w:r>
        <w:t></w:t>
      </w:r>
      <w:r>
        <w:rPr>
          <w:rFonts w:hint="eastAsia"/>
        </w:rPr>
        <w:t>у</w:t>
      </w:r>
      <w:r>
        <w:t></w:t>
      </w:r>
      <w:r>
        <w:rPr>
          <w:rFonts w:hint="eastAsia"/>
        </w:rPr>
        <w:t>сучасних</w:t>
      </w:r>
      <w:r>
        <w:t></w:t>
      </w:r>
      <w:r>
        <w:rPr>
          <w:rFonts w:hint="eastAsia"/>
        </w:rPr>
        <w:t>умовах</w:t>
      </w:r>
      <w:r>
        <w:t></w:t>
      </w:r>
    </w:p>
    <w:p w:rsidR="00700488" w:rsidRDefault="00700488" w:rsidP="00700488">
      <w:r>
        <w:rPr>
          <w:rFonts w:hint="eastAsia"/>
        </w:rPr>
        <w:t>Науковим</w:t>
      </w:r>
      <w:r>
        <w:t></w:t>
      </w:r>
      <w:r>
        <w:rPr>
          <w:rFonts w:hint="eastAsia"/>
        </w:rPr>
        <w:t>підґрунтям</w:t>
      </w:r>
      <w:r>
        <w:t></w:t>
      </w:r>
      <w:r>
        <w:rPr>
          <w:rFonts w:hint="eastAsia"/>
        </w:rPr>
        <w:t>для</w:t>
      </w:r>
      <w:r>
        <w:t></w:t>
      </w:r>
      <w:r>
        <w:rPr>
          <w:rFonts w:hint="eastAsia"/>
        </w:rPr>
        <w:t>підготовки</w:t>
      </w:r>
      <w:r>
        <w:t></w:t>
      </w:r>
      <w:r>
        <w:rPr>
          <w:rFonts w:hint="eastAsia"/>
        </w:rPr>
        <w:t>зазначеної</w:t>
      </w:r>
      <w:r>
        <w:t></w:t>
      </w:r>
      <w:r>
        <w:rPr>
          <w:rFonts w:hint="eastAsia"/>
        </w:rPr>
        <w:t>роботи</w:t>
      </w:r>
      <w:r>
        <w:t></w:t>
      </w:r>
      <w:r>
        <w:rPr>
          <w:rFonts w:hint="eastAsia"/>
        </w:rPr>
        <w:t>та</w:t>
      </w:r>
      <w:r>
        <w:t></w:t>
      </w:r>
      <w:r>
        <w:rPr>
          <w:rFonts w:hint="eastAsia"/>
        </w:rPr>
        <w:t>обґрунтування</w:t>
      </w:r>
      <w:r>
        <w:t></w:t>
      </w:r>
      <w:r>
        <w:rPr>
          <w:rFonts w:hint="eastAsia"/>
        </w:rPr>
        <w:t>її</w:t>
      </w:r>
      <w:r>
        <w:t></w:t>
      </w:r>
      <w:r>
        <w:rPr>
          <w:rFonts w:hint="eastAsia"/>
        </w:rPr>
        <w:t>результатів</w:t>
      </w:r>
      <w:r>
        <w:t></w:t>
      </w:r>
      <w:r>
        <w:rPr>
          <w:rFonts w:hint="eastAsia"/>
        </w:rPr>
        <w:t>стали</w:t>
      </w:r>
      <w:r>
        <w:t></w:t>
      </w:r>
      <w:r>
        <w:rPr>
          <w:rFonts w:hint="eastAsia"/>
        </w:rPr>
        <w:t>наукові</w:t>
      </w:r>
      <w:r>
        <w:t></w:t>
      </w:r>
      <w:r>
        <w:rPr>
          <w:rFonts w:hint="eastAsia"/>
        </w:rPr>
        <w:t>праці</w:t>
      </w:r>
      <w:r>
        <w:t></w:t>
      </w:r>
      <w:r>
        <w:rPr>
          <w:rFonts w:hint="eastAsia"/>
        </w:rPr>
        <w:t>А</w:t>
      </w:r>
      <w:r>
        <w:t></w:t>
      </w:r>
      <w:r>
        <w:rPr>
          <w:rFonts w:hint="eastAsia"/>
        </w:rPr>
        <w:t>М</w:t>
      </w:r>
      <w:r>
        <w:t></w:t>
      </w:r>
      <w:r>
        <w:t></w:t>
      </w:r>
      <w:r>
        <w:rPr>
          <w:rFonts w:hint="eastAsia"/>
        </w:rPr>
        <w:t>Бабенка</w:t>
      </w:r>
      <w:r>
        <w:t></w:t>
      </w:r>
      <w:r>
        <w:t></w:t>
      </w:r>
      <w:r>
        <w:rPr>
          <w:rFonts w:hint="eastAsia"/>
        </w:rPr>
        <w:t>О</w:t>
      </w:r>
      <w:r>
        <w:t></w:t>
      </w:r>
      <w:r>
        <w:rPr>
          <w:rFonts w:hint="eastAsia"/>
        </w:rPr>
        <w:t>В</w:t>
      </w:r>
      <w:r>
        <w:t></w:t>
      </w:r>
      <w:r>
        <w:t></w:t>
      </w:r>
      <w:r>
        <w:rPr>
          <w:rFonts w:hint="eastAsia"/>
        </w:rPr>
        <w:t>Козаченка</w:t>
      </w:r>
      <w:r>
        <w:t></w:t>
      </w:r>
      <w:r>
        <w:t></w:t>
      </w:r>
      <w:r>
        <w:rPr>
          <w:rFonts w:hint="eastAsia"/>
        </w:rPr>
        <w:t>Н</w:t>
      </w:r>
      <w:r>
        <w:t></w:t>
      </w:r>
      <w:r>
        <w:rPr>
          <w:rFonts w:hint="eastAsia"/>
        </w:rPr>
        <w:t>А</w:t>
      </w:r>
      <w:r>
        <w:t></w:t>
      </w:r>
      <w:r>
        <w:t></w:t>
      </w:r>
      <w:r>
        <w:rPr>
          <w:rFonts w:hint="eastAsia"/>
        </w:rPr>
        <w:t>Орловської</w:t>
      </w:r>
      <w:r>
        <w:t></w:t>
      </w:r>
      <w:r>
        <w:t></w:t>
      </w:r>
      <w:r>
        <w:rPr>
          <w:rFonts w:hint="eastAsia"/>
        </w:rPr>
        <w:t>О</w:t>
      </w:r>
      <w:r>
        <w:t></w:t>
      </w:r>
      <w:r>
        <w:rPr>
          <w:rFonts w:hint="eastAsia"/>
        </w:rPr>
        <w:t>М</w:t>
      </w:r>
      <w:r>
        <w:t></w:t>
      </w:r>
      <w:r>
        <w:t></w:t>
      </w:r>
      <w:r>
        <w:rPr>
          <w:rFonts w:hint="eastAsia"/>
        </w:rPr>
        <w:t>Бандурки</w:t>
      </w:r>
      <w:r>
        <w:t></w:t>
      </w:r>
      <w:r>
        <w:t></w:t>
      </w:r>
      <w:r>
        <w:rPr>
          <w:rFonts w:hint="eastAsia"/>
        </w:rPr>
        <w:t>А</w:t>
      </w:r>
      <w:r>
        <w:t></w:t>
      </w:r>
      <w:r>
        <w:rPr>
          <w:rFonts w:hint="eastAsia"/>
        </w:rPr>
        <w:t>Б</w:t>
      </w:r>
      <w:r>
        <w:t></w:t>
      </w:r>
      <w:r>
        <w:t></w:t>
      </w:r>
      <w:r>
        <w:rPr>
          <w:rFonts w:hint="eastAsia"/>
        </w:rPr>
        <w:t>Благої</w:t>
      </w:r>
      <w:r>
        <w:t></w:t>
      </w:r>
      <w:r>
        <w:t></w:t>
      </w:r>
      <w:r>
        <w:rPr>
          <w:rFonts w:hint="eastAsia"/>
        </w:rPr>
        <w:t>І</w:t>
      </w:r>
      <w:r>
        <w:t></w:t>
      </w:r>
      <w:r>
        <w:rPr>
          <w:rFonts w:hint="eastAsia"/>
        </w:rPr>
        <w:t>Г</w:t>
      </w:r>
      <w:r>
        <w:t></w:t>
      </w:r>
      <w:r>
        <w:t></w:t>
      </w:r>
      <w:r>
        <w:rPr>
          <w:rFonts w:hint="eastAsia"/>
        </w:rPr>
        <w:t>Богатирьова</w:t>
      </w:r>
      <w:r>
        <w:t></w:t>
      </w:r>
      <w:r>
        <w:t></w:t>
      </w:r>
      <w:r>
        <w:rPr>
          <w:rFonts w:hint="eastAsia"/>
        </w:rPr>
        <w:t>М</w:t>
      </w:r>
      <w:r>
        <w:t></w:t>
      </w:r>
      <w:r>
        <w:rPr>
          <w:rFonts w:hint="eastAsia"/>
        </w:rPr>
        <w:t>Г</w:t>
      </w:r>
      <w:r>
        <w:t></w:t>
      </w:r>
      <w:r>
        <w:t></w:t>
      </w:r>
      <w:r>
        <w:rPr>
          <w:rFonts w:hint="eastAsia"/>
        </w:rPr>
        <w:t>Вербенського</w:t>
      </w:r>
      <w:r>
        <w:t></w:t>
      </w:r>
      <w:r>
        <w:t></w:t>
      </w:r>
      <w:r>
        <w:rPr>
          <w:rFonts w:hint="eastAsia"/>
        </w:rPr>
        <w:t>В</w:t>
      </w:r>
      <w:r>
        <w:t></w:t>
      </w:r>
      <w:r>
        <w:rPr>
          <w:rFonts w:hint="eastAsia"/>
        </w:rPr>
        <w:t>В</w:t>
      </w:r>
      <w:r>
        <w:t></w:t>
      </w:r>
      <w:r>
        <w:t></w:t>
      </w:r>
      <w:r>
        <w:rPr>
          <w:rFonts w:hint="eastAsia"/>
        </w:rPr>
        <w:t>Голіни</w:t>
      </w:r>
      <w:r>
        <w:t></w:t>
      </w:r>
      <w:r>
        <w:t></w:t>
      </w:r>
      <w:r>
        <w:rPr>
          <w:rFonts w:hint="eastAsia"/>
        </w:rPr>
        <w:t>Б</w:t>
      </w:r>
      <w:r>
        <w:t></w:t>
      </w:r>
      <w:r>
        <w:rPr>
          <w:rFonts w:hint="eastAsia"/>
        </w:rPr>
        <w:t>М</w:t>
      </w:r>
      <w:r>
        <w:t></w:t>
      </w:r>
      <w:r>
        <w:t></w:t>
      </w:r>
      <w:r>
        <w:rPr>
          <w:rFonts w:hint="eastAsia"/>
        </w:rPr>
        <w:t>Головкіна</w:t>
      </w:r>
      <w:r>
        <w:t></w:t>
      </w:r>
      <w:r>
        <w:t></w:t>
      </w:r>
      <w:r>
        <w:rPr>
          <w:rFonts w:hint="eastAsia"/>
        </w:rPr>
        <w:t>С</w:t>
      </w:r>
      <w:r>
        <w:t></w:t>
      </w:r>
      <w:r>
        <w:rPr>
          <w:rFonts w:hint="eastAsia"/>
        </w:rPr>
        <w:t>Ф</w:t>
      </w:r>
      <w:r>
        <w:t></w:t>
      </w:r>
      <w:r>
        <w:t></w:t>
      </w:r>
      <w:r>
        <w:rPr>
          <w:rFonts w:hint="eastAsia"/>
        </w:rPr>
        <w:t>Денисова</w:t>
      </w:r>
      <w:r>
        <w:t></w:t>
      </w:r>
      <w:r>
        <w:t></w:t>
      </w:r>
      <w:r>
        <w:rPr>
          <w:rFonts w:hint="eastAsia"/>
        </w:rPr>
        <w:t>О</w:t>
      </w:r>
      <w:r>
        <w:t></w:t>
      </w:r>
      <w:r>
        <w:rPr>
          <w:rFonts w:hint="eastAsia"/>
        </w:rPr>
        <w:t>М</w:t>
      </w:r>
      <w:r>
        <w:t></w:t>
      </w:r>
      <w:r>
        <w:t></w:t>
      </w:r>
      <w:r>
        <w:rPr>
          <w:rFonts w:hint="eastAsia"/>
        </w:rPr>
        <w:t>Джужи</w:t>
      </w:r>
      <w:r>
        <w:t></w:t>
      </w:r>
    </w:p>
    <w:p w:rsidR="00700488" w:rsidRDefault="00700488" w:rsidP="00700488">
      <w:r>
        <w:t></w:t>
      </w:r>
      <w:r>
        <w:t></w:t>
      </w:r>
      <w:r>
        <w:tab/>
      </w:r>
      <w:r>
        <w:t></w:t>
      </w:r>
      <w:r>
        <w:rPr>
          <w:rFonts w:hint="eastAsia"/>
        </w:rPr>
        <w:t>І</w:t>
      </w:r>
      <w:r>
        <w:t></w:t>
      </w:r>
      <w:r>
        <w:t></w:t>
      </w:r>
      <w:r>
        <w:rPr>
          <w:rFonts w:hint="eastAsia"/>
        </w:rPr>
        <w:t>Долгової</w:t>
      </w:r>
      <w:r>
        <w:t></w:t>
      </w:r>
      <w:r>
        <w:tab/>
      </w:r>
      <w:r>
        <w:rPr>
          <w:rFonts w:hint="eastAsia"/>
        </w:rPr>
        <w:t>В</w:t>
      </w:r>
      <w:r>
        <w:t></w:t>
      </w:r>
      <w:r>
        <w:rPr>
          <w:rFonts w:hint="eastAsia"/>
        </w:rPr>
        <w:t>М</w:t>
      </w:r>
      <w:r>
        <w:t></w:t>
      </w:r>
      <w:r>
        <w:t></w:t>
      </w:r>
      <w:r>
        <w:rPr>
          <w:rFonts w:hint="eastAsia"/>
        </w:rPr>
        <w:t>Дрьоміна</w:t>
      </w:r>
      <w:r>
        <w:t></w:t>
      </w:r>
      <w:r>
        <w:t></w:t>
      </w:r>
      <w:r>
        <w:rPr>
          <w:rFonts w:hint="eastAsia"/>
        </w:rPr>
        <w:t>А</w:t>
      </w:r>
      <w:r>
        <w:t></w:t>
      </w:r>
      <w:r>
        <w:rPr>
          <w:rFonts w:hint="eastAsia"/>
        </w:rPr>
        <w:t>П</w:t>
      </w:r>
      <w:r>
        <w:t></w:t>
      </w:r>
      <w:r>
        <w:t></w:t>
      </w:r>
      <w:r>
        <w:rPr>
          <w:rFonts w:hint="eastAsia"/>
        </w:rPr>
        <w:t>Закалюка</w:t>
      </w:r>
      <w:r>
        <w:t></w:t>
      </w:r>
      <w:r>
        <w:t></w:t>
      </w:r>
      <w:r>
        <w:rPr>
          <w:rFonts w:hint="eastAsia"/>
        </w:rPr>
        <w:t>М</w:t>
      </w:r>
      <w:r>
        <w:t></w:t>
      </w:r>
      <w:r>
        <w:rPr>
          <w:rFonts w:hint="eastAsia"/>
        </w:rPr>
        <w:t>В</w:t>
      </w:r>
      <w:r>
        <w:t></w:t>
      </w:r>
      <w:r>
        <w:t></w:t>
      </w:r>
      <w:r>
        <w:rPr>
          <w:rFonts w:hint="eastAsia"/>
        </w:rPr>
        <w:t>Карчевського</w:t>
      </w:r>
      <w:r>
        <w:t></w:t>
      </w:r>
      <w:r>
        <w:t></w:t>
      </w:r>
      <w:r>
        <w:rPr>
          <w:rFonts w:hint="eastAsia"/>
        </w:rPr>
        <w:t>О</w:t>
      </w:r>
      <w:r>
        <w:t></w:t>
      </w:r>
      <w:r>
        <w:rPr>
          <w:rFonts w:hint="eastAsia"/>
        </w:rPr>
        <w:t>Є</w:t>
      </w:r>
      <w:r>
        <w:t></w:t>
      </w:r>
      <w:r>
        <w:t></w:t>
      </w:r>
      <w:r>
        <w:rPr>
          <w:rFonts w:hint="eastAsia"/>
        </w:rPr>
        <w:t>Користіна</w:t>
      </w:r>
      <w:r>
        <w:t></w:t>
      </w:r>
      <w:r>
        <w:t></w:t>
      </w:r>
      <w:r>
        <w:rPr>
          <w:rFonts w:hint="eastAsia"/>
        </w:rPr>
        <w:t>Д</w:t>
      </w:r>
      <w:r>
        <w:t></w:t>
      </w:r>
      <w:r>
        <w:rPr>
          <w:rFonts w:hint="eastAsia"/>
        </w:rPr>
        <w:t>П</w:t>
      </w:r>
      <w:r>
        <w:t></w:t>
      </w:r>
      <w:r>
        <w:t></w:t>
      </w:r>
      <w:r>
        <w:rPr>
          <w:rFonts w:hint="eastAsia"/>
        </w:rPr>
        <w:t>Калаянова</w:t>
      </w:r>
      <w:r>
        <w:t></w:t>
      </w:r>
      <w:r>
        <w:t></w:t>
      </w:r>
      <w:r>
        <w:rPr>
          <w:rFonts w:hint="eastAsia"/>
        </w:rPr>
        <w:t>О</w:t>
      </w:r>
      <w:r>
        <w:t></w:t>
      </w:r>
      <w:r>
        <w:rPr>
          <w:rFonts w:hint="eastAsia"/>
        </w:rPr>
        <w:t>Г</w:t>
      </w:r>
      <w:r>
        <w:t></w:t>
      </w:r>
      <w:r>
        <w:t></w:t>
      </w:r>
      <w:r>
        <w:rPr>
          <w:rFonts w:hint="eastAsia"/>
        </w:rPr>
        <w:t>Кулика</w:t>
      </w:r>
      <w:r>
        <w:t></w:t>
      </w:r>
      <w:r>
        <w:t></w:t>
      </w:r>
      <w:r>
        <w:rPr>
          <w:rFonts w:hint="eastAsia"/>
        </w:rPr>
        <w:t>О</w:t>
      </w:r>
      <w:r>
        <w:t></w:t>
      </w:r>
      <w:r>
        <w:rPr>
          <w:rFonts w:hint="eastAsia"/>
        </w:rPr>
        <w:t>М</w:t>
      </w:r>
      <w:r>
        <w:t></w:t>
      </w:r>
      <w:r>
        <w:t></w:t>
      </w:r>
      <w:r>
        <w:rPr>
          <w:rFonts w:hint="eastAsia"/>
        </w:rPr>
        <w:t>Литвинова</w:t>
      </w:r>
      <w:r>
        <w:t></w:t>
      </w:r>
      <w:r>
        <w:t></w:t>
      </w:r>
      <w:r>
        <w:rPr>
          <w:rFonts w:hint="eastAsia"/>
        </w:rPr>
        <w:t>В</w:t>
      </w:r>
      <w:r>
        <w:t></w:t>
      </w:r>
      <w:r>
        <w:rPr>
          <w:rFonts w:hint="eastAsia"/>
        </w:rPr>
        <w:t>В</w:t>
      </w:r>
      <w:r>
        <w:t></w:t>
      </w:r>
      <w:r>
        <w:t></w:t>
      </w:r>
      <w:r>
        <w:rPr>
          <w:rFonts w:hint="eastAsia"/>
        </w:rPr>
        <w:t>Лунєєва</w:t>
      </w:r>
      <w:r>
        <w:t></w:t>
      </w:r>
    </w:p>
    <w:p w:rsidR="00700488" w:rsidRDefault="00700488" w:rsidP="00700488">
      <w:r>
        <w:t></w:t>
      </w:r>
      <w:r>
        <w:t></w:t>
      </w:r>
      <w:r>
        <w:tab/>
      </w:r>
      <w:r>
        <w:rPr>
          <w:rFonts w:hint="eastAsia"/>
        </w:rPr>
        <w:t>О</w:t>
      </w:r>
      <w:r>
        <w:t></w:t>
      </w:r>
      <w:r>
        <w:t></w:t>
      </w:r>
      <w:r>
        <w:rPr>
          <w:rFonts w:hint="eastAsia"/>
        </w:rPr>
        <w:t>Меркулової</w:t>
      </w:r>
      <w:r>
        <w:t></w:t>
      </w:r>
      <w:r>
        <w:t></w:t>
      </w:r>
      <w:r>
        <w:rPr>
          <w:rFonts w:hint="eastAsia"/>
        </w:rPr>
        <w:t>А</w:t>
      </w:r>
      <w:r>
        <w:t></w:t>
      </w:r>
      <w:r>
        <w:rPr>
          <w:rFonts w:hint="eastAsia"/>
        </w:rPr>
        <w:t>А</w:t>
      </w:r>
      <w:r>
        <w:t></w:t>
      </w:r>
      <w:r>
        <w:t></w:t>
      </w:r>
      <w:r>
        <w:rPr>
          <w:rFonts w:hint="eastAsia"/>
        </w:rPr>
        <w:t>Музики</w:t>
      </w:r>
      <w:r>
        <w:t></w:t>
      </w:r>
      <w:r>
        <w:t></w:t>
      </w:r>
      <w:r>
        <w:rPr>
          <w:rFonts w:hint="eastAsia"/>
        </w:rPr>
        <w:t>А</w:t>
      </w:r>
      <w:r>
        <w:t></w:t>
      </w:r>
      <w:r>
        <w:rPr>
          <w:rFonts w:hint="eastAsia"/>
        </w:rPr>
        <w:t>М</w:t>
      </w:r>
      <w:r>
        <w:t></w:t>
      </w:r>
      <w:r>
        <w:t></w:t>
      </w:r>
      <w:r>
        <w:rPr>
          <w:rFonts w:hint="eastAsia"/>
        </w:rPr>
        <w:t>Притули</w:t>
      </w:r>
      <w:r>
        <w:t></w:t>
      </w:r>
      <w:r>
        <w:t></w:t>
      </w:r>
      <w:r>
        <w:rPr>
          <w:rFonts w:hint="eastAsia"/>
        </w:rPr>
        <w:t>А</w:t>
      </w:r>
      <w:r>
        <w:t></w:t>
      </w:r>
      <w:r>
        <w:rPr>
          <w:rFonts w:hint="eastAsia"/>
        </w:rPr>
        <w:t>В</w:t>
      </w:r>
      <w:r>
        <w:t></w:t>
      </w:r>
      <w:r>
        <w:t></w:t>
      </w:r>
      <w:r>
        <w:rPr>
          <w:rFonts w:hint="eastAsia"/>
        </w:rPr>
        <w:t>Савченко</w:t>
      </w:r>
      <w:r>
        <w:t></w:t>
      </w:r>
      <w:r>
        <w:t></w:t>
      </w:r>
      <w:r>
        <w:rPr>
          <w:rFonts w:hint="eastAsia"/>
        </w:rPr>
        <w:t>В</w:t>
      </w:r>
      <w:r>
        <w:t></w:t>
      </w:r>
      <w:r>
        <w:rPr>
          <w:rFonts w:hint="eastAsia"/>
        </w:rPr>
        <w:t>Я</w:t>
      </w:r>
      <w:r>
        <w:t></w:t>
      </w:r>
      <w:r>
        <w:t></w:t>
      </w:r>
      <w:r>
        <w:rPr>
          <w:rFonts w:hint="eastAsia"/>
        </w:rPr>
        <w:t>Тація</w:t>
      </w:r>
      <w:r>
        <w:t></w:t>
      </w:r>
      <w:r>
        <w:t></w:t>
      </w:r>
      <w:r>
        <w:rPr>
          <w:rFonts w:hint="eastAsia"/>
        </w:rPr>
        <w:t>Є</w:t>
      </w:r>
      <w:r>
        <w:t></w:t>
      </w:r>
      <w:r>
        <w:rPr>
          <w:rFonts w:hint="eastAsia"/>
        </w:rPr>
        <w:t>Л</w:t>
      </w:r>
      <w:r>
        <w:t></w:t>
      </w:r>
      <w:r>
        <w:t></w:t>
      </w:r>
      <w:r>
        <w:rPr>
          <w:rFonts w:hint="eastAsia"/>
        </w:rPr>
        <w:t>Стрельцова</w:t>
      </w:r>
      <w:r>
        <w:t></w:t>
      </w:r>
      <w:r>
        <w:t></w:t>
      </w:r>
      <w:r>
        <w:rPr>
          <w:rFonts w:hint="eastAsia"/>
        </w:rPr>
        <w:t>В</w:t>
      </w:r>
      <w:r>
        <w:t></w:t>
      </w:r>
      <w:r>
        <w:rPr>
          <w:rFonts w:hint="eastAsia"/>
        </w:rPr>
        <w:t>Є</w:t>
      </w:r>
      <w:r>
        <w:t></w:t>
      </w:r>
      <w:r>
        <w:t></w:t>
      </w:r>
      <w:r>
        <w:rPr>
          <w:rFonts w:hint="eastAsia"/>
        </w:rPr>
        <w:t>Тарасенка</w:t>
      </w:r>
      <w:r>
        <w:t></w:t>
      </w:r>
      <w:r>
        <w:t></w:t>
      </w:r>
      <w:r>
        <w:rPr>
          <w:rFonts w:hint="eastAsia"/>
        </w:rPr>
        <w:t>В</w:t>
      </w:r>
      <w:r>
        <w:t></w:t>
      </w:r>
      <w:r>
        <w:rPr>
          <w:rFonts w:hint="eastAsia"/>
        </w:rPr>
        <w:t>О</w:t>
      </w:r>
      <w:r>
        <w:t></w:t>
      </w:r>
      <w:r>
        <w:t></w:t>
      </w:r>
      <w:r>
        <w:rPr>
          <w:rFonts w:hint="eastAsia"/>
        </w:rPr>
        <w:t>Тулякова</w:t>
      </w:r>
      <w:r>
        <w:t></w:t>
      </w:r>
      <w:r>
        <w:t></w:t>
      </w:r>
      <w:r>
        <w:rPr>
          <w:rFonts w:hint="eastAsia"/>
        </w:rPr>
        <w:t>Д</w:t>
      </w:r>
      <w:r>
        <w:t></w:t>
      </w:r>
      <w:r>
        <w:rPr>
          <w:rFonts w:hint="eastAsia"/>
        </w:rPr>
        <w:t>В</w:t>
      </w:r>
      <w:r>
        <w:t></w:t>
      </w:r>
      <w:r>
        <w:t></w:t>
      </w:r>
      <w:r>
        <w:rPr>
          <w:rFonts w:hint="eastAsia"/>
        </w:rPr>
        <w:t>Федоренка</w:t>
      </w:r>
      <w:r>
        <w:t></w:t>
      </w:r>
      <w:r>
        <w:t></w:t>
      </w:r>
      <w:r>
        <w:rPr>
          <w:rFonts w:hint="eastAsia"/>
        </w:rPr>
        <w:t>В</w:t>
      </w:r>
      <w:r>
        <w:t></w:t>
      </w:r>
      <w:r>
        <w:rPr>
          <w:rFonts w:hint="eastAsia"/>
        </w:rPr>
        <w:t>І</w:t>
      </w:r>
      <w:r>
        <w:t></w:t>
      </w:r>
      <w:r>
        <w:t></w:t>
      </w:r>
      <w:r>
        <w:rPr>
          <w:rFonts w:hint="eastAsia"/>
        </w:rPr>
        <w:t>Шакуна</w:t>
      </w:r>
      <w:r>
        <w:t></w:t>
      </w:r>
      <w:r>
        <w:t></w:t>
      </w:r>
      <w:r>
        <w:rPr>
          <w:rFonts w:hint="eastAsia"/>
        </w:rPr>
        <w:t>В</w:t>
      </w:r>
      <w:r>
        <w:t></w:t>
      </w:r>
      <w:r>
        <w:rPr>
          <w:rFonts w:hint="eastAsia"/>
        </w:rPr>
        <w:t>Я</w:t>
      </w:r>
      <w:r>
        <w:t></w:t>
      </w:r>
      <w:r>
        <w:t></w:t>
      </w:r>
      <w:r>
        <w:rPr>
          <w:rFonts w:hint="eastAsia"/>
        </w:rPr>
        <w:t>Конопельського</w:t>
      </w:r>
      <w:r>
        <w:t></w:t>
      </w:r>
      <w:r>
        <w:t></w:t>
      </w:r>
      <w:r>
        <w:rPr>
          <w:rFonts w:hint="eastAsia"/>
        </w:rPr>
        <w:t>С</w:t>
      </w:r>
      <w:r>
        <w:t></w:t>
      </w:r>
      <w:r>
        <w:rPr>
          <w:rFonts w:hint="eastAsia"/>
        </w:rPr>
        <w:t>О</w:t>
      </w:r>
      <w:r>
        <w:t></w:t>
      </w:r>
      <w:r>
        <w:t></w:t>
      </w:r>
      <w:r>
        <w:rPr>
          <w:rFonts w:hint="eastAsia"/>
        </w:rPr>
        <w:t>Філіппова</w:t>
      </w:r>
      <w:r>
        <w:t></w:t>
      </w:r>
      <w:r>
        <w:t></w:t>
      </w:r>
      <w:r>
        <w:rPr>
          <w:rFonts w:hint="eastAsia"/>
        </w:rPr>
        <w:t>Г</w:t>
      </w:r>
      <w:r>
        <w:t></w:t>
      </w:r>
      <w:r>
        <w:rPr>
          <w:rFonts w:hint="eastAsia"/>
        </w:rPr>
        <w:t>П</w:t>
      </w:r>
      <w:r>
        <w:t></w:t>
      </w:r>
      <w:r>
        <w:t></w:t>
      </w:r>
      <w:r>
        <w:rPr>
          <w:rFonts w:hint="eastAsia"/>
        </w:rPr>
        <w:t>Жаровської</w:t>
      </w:r>
      <w:r>
        <w:t></w:t>
      </w:r>
      <w:r>
        <w:rPr>
          <w:rFonts w:hint="eastAsia"/>
        </w:rPr>
        <w:t>та</w:t>
      </w:r>
      <w:r>
        <w:t></w:t>
      </w:r>
      <w:r>
        <w:rPr>
          <w:rFonts w:hint="eastAsia"/>
        </w:rPr>
        <w:t>ін</w:t>
      </w:r>
      <w:r>
        <w:t></w:t>
      </w:r>
    </w:p>
    <w:p w:rsidR="00700488" w:rsidRDefault="00700488" w:rsidP="00700488">
      <w:r>
        <w:rPr>
          <w:rFonts w:hint="eastAsia"/>
        </w:rPr>
        <w:t>Авторитетні</w:t>
      </w:r>
      <w:r>
        <w:t></w:t>
      </w:r>
      <w:r>
        <w:rPr>
          <w:rFonts w:hint="eastAsia"/>
        </w:rPr>
        <w:t>фахівці</w:t>
      </w:r>
      <w:r>
        <w:t></w:t>
      </w:r>
      <w:r>
        <w:rPr>
          <w:rFonts w:hint="eastAsia"/>
        </w:rPr>
        <w:t>заклали</w:t>
      </w:r>
      <w:r>
        <w:t></w:t>
      </w:r>
      <w:r>
        <w:rPr>
          <w:rFonts w:hint="eastAsia"/>
        </w:rPr>
        <w:t>фундамент</w:t>
      </w:r>
      <w:r>
        <w:t></w:t>
      </w:r>
      <w:r>
        <w:rPr>
          <w:rFonts w:hint="eastAsia"/>
        </w:rPr>
        <w:t>вивчення</w:t>
      </w:r>
      <w:r>
        <w:t></w:t>
      </w:r>
      <w:r>
        <w:rPr>
          <w:rFonts w:hint="eastAsia"/>
        </w:rPr>
        <w:t>кримінологічних</w:t>
      </w:r>
      <w:r>
        <w:t></w:t>
      </w:r>
      <w:r>
        <w:rPr>
          <w:rFonts w:hint="eastAsia"/>
        </w:rPr>
        <w:t>проблем</w:t>
      </w:r>
      <w:r>
        <w:t></w:t>
      </w:r>
      <w:r>
        <w:t></w:t>
      </w:r>
      <w:r>
        <w:rPr>
          <w:rFonts w:hint="eastAsia"/>
        </w:rPr>
        <w:t>які</w:t>
      </w:r>
      <w:r>
        <w:t></w:t>
      </w:r>
      <w:r>
        <w:rPr>
          <w:rFonts w:hint="eastAsia"/>
        </w:rPr>
        <w:t>утворюють</w:t>
      </w:r>
      <w:r>
        <w:t></w:t>
      </w:r>
      <w:r>
        <w:rPr>
          <w:rFonts w:hint="eastAsia"/>
        </w:rPr>
        <w:t>дослідницькі</w:t>
      </w:r>
      <w:r>
        <w:t></w:t>
      </w:r>
      <w:r>
        <w:rPr>
          <w:rFonts w:hint="eastAsia"/>
        </w:rPr>
        <w:t>контексти</w:t>
      </w:r>
      <w:r>
        <w:t></w:t>
      </w:r>
      <w:r>
        <w:rPr>
          <w:rFonts w:hint="eastAsia"/>
        </w:rPr>
        <w:t>розвідок</w:t>
      </w:r>
      <w:r>
        <w:t></w:t>
      </w:r>
      <w:r>
        <w:rPr>
          <w:rFonts w:hint="eastAsia"/>
        </w:rPr>
        <w:t>щодо</w:t>
      </w:r>
      <w:r>
        <w:t></w:t>
      </w:r>
      <w:r>
        <w:rPr>
          <w:rFonts w:hint="eastAsia"/>
        </w:rPr>
        <w:t>правопорушень</w:t>
      </w:r>
      <w:r>
        <w:t></w:t>
      </w:r>
      <w:r>
        <w:t></w:t>
      </w:r>
      <w:r>
        <w:rPr>
          <w:rFonts w:hint="eastAsia"/>
        </w:rPr>
        <w:t>пов’язаних</w:t>
      </w:r>
      <w:r>
        <w:t></w:t>
      </w:r>
      <w:r>
        <w:rPr>
          <w:rFonts w:hint="eastAsia"/>
        </w:rPr>
        <w:t>із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зокрема</w:t>
      </w:r>
      <w:r>
        <w:t></w:t>
      </w:r>
      <w:r>
        <w:t></w:t>
      </w:r>
      <w:r>
        <w:rPr>
          <w:rFonts w:hint="eastAsia"/>
        </w:rPr>
        <w:t>проблем</w:t>
      </w:r>
      <w:r>
        <w:t></w:t>
      </w:r>
      <w:r>
        <w:rPr>
          <w:rFonts w:hint="eastAsia"/>
        </w:rPr>
        <w:t>розвитку</w:t>
      </w:r>
      <w:r>
        <w:t></w:t>
      </w:r>
      <w:r>
        <w:rPr>
          <w:rFonts w:hint="eastAsia"/>
        </w:rPr>
        <w:t>та</w:t>
      </w:r>
      <w:r>
        <w:t></w:t>
      </w:r>
      <w:r>
        <w:rPr>
          <w:rFonts w:hint="eastAsia"/>
        </w:rPr>
        <w:t>становлення</w:t>
      </w:r>
      <w:r>
        <w:t></w:t>
      </w:r>
      <w:r>
        <w:rPr>
          <w:rFonts w:hint="eastAsia"/>
        </w:rPr>
        <w:t>економічної</w:t>
      </w:r>
      <w:r>
        <w:t></w:t>
      </w:r>
      <w:r>
        <w:rPr>
          <w:rFonts w:hint="eastAsia"/>
        </w:rPr>
        <w:t>злочинності</w:t>
      </w:r>
      <w:r>
        <w:t></w:t>
      </w:r>
      <w:r>
        <w:t></w:t>
      </w:r>
      <w:r>
        <w:rPr>
          <w:rFonts w:hint="eastAsia"/>
        </w:rPr>
        <w:t>транснаціональної</w:t>
      </w:r>
      <w:r>
        <w:t></w:t>
      </w:r>
      <w:r>
        <w:rPr>
          <w:rFonts w:hint="eastAsia"/>
        </w:rPr>
        <w:t>транскордонної</w:t>
      </w:r>
      <w:r>
        <w:t></w:t>
      </w:r>
      <w:r>
        <w:rPr>
          <w:rFonts w:hint="eastAsia"/>
        </w:rPr>
        <w:t>злочинності</w:t>
      </w:r>
      <w:r>
        <w:t></w:t>
      </w:r>
      <w:r>
        <w:t></w:t>
      </w:r>
      <w:r>
        <w:rPr>
          <w:rFonts w:hint="eastAsia"/>
        </w:rPr>
        <w:t>їх</w:t>
      </w:r>
      <w:r>
        <w:t></w:t>
      </w:r>
      <w:r>
        <w:rPr>
          <w:rFonts w:hint="eastAsia"/>
        </w:rPr>
        <w:t>організованих</w:t>
      </w:r>
      <w:r>
        <w:t></w:t>
      </w:r>
      <w:r>
        <w:rPr>
          <w:rFonts w:hint="eastAsia"/>
        </w:rPr>
        <w:t>форм</w:t>
      </w:r>
      <w:r>
        <w:t></w:t>
      </w:r>
      <w:r>
        <w:t></w:t>
      </w:r>
      <w:r>
        <w:rPr>
          <w:rFonts w:hint="eastAsia"/>
        </w:rPr>
        <w:t>вчення</w:t>
      </w:r>
      <w:r>
        <w:t></w:t>
      </w:r>
      <w:r>
        <w:rPr>
          <w:rFonts w:hint="eastAsia"/>
        </w:rPr>
        <w:t>про</w:t>
      </w:r>
      <w:r>
        <w:t></w:t>
      </w:r>
      <w:r>
        <w:rPr>
          <w:rFonts w:hint="eastAsia"/>
        </w:rPr>
        <w:t>запобігання</w:t>
      </w:r>
      <w:r>
        <w:t></w:t>
      </w:r>
      <w:r>
        <w:rPr>
          <w:rFonts w:hint="eastAsia"/>
        </w:rPr>
        <w:t>злочинності</w:t>
      </w:r>
      <w:r>
        <w:t></w:t>
      </w:r>
      <w:r>
        <w:rPr>
          <w:rFonts w:hint="eastAsia"/>
        </w:rPr>
        <w:t>тощо</w:t>
      </w:r>
      <w:r>
        <w:t></w:t>
      </w:r>
    </w:p>
    <w:p w:rsidR="00700488" w:rsidRDefault="00700488" w:rsidP="00700488">
      <w:r>
        <w:rPr>
          <w:rFonts w:hint="eastAsia"/>
        </w:rPr>
        <w:t>Традиційно</w:t>
      </w:r>
      <w:r>
        <w:t></w:t>
      </w:r>
      <w:r>
        <w:rPr>
          <w:rFonts w:hint="eastAsia"/>
        </w:rPr>
        <w:t>багато</w:t>
      </w:r>
      <w:r>
        <w:t></w:t>
      </w:r>
      <w:r>
        <w:rPr>
          <w:rFonts w:hint="eastAsia"/>
        </w:rPr>
        <w:t>уваги</w:t>
      </w:r>
      <w:r>
        <w:t></w:t>
      </w:r>
      <w:r>
        <w:rPr>
          <w:rFonts w:hint="eastAsia"/>
        </w:rPr>
        <w:t>вітчизняні</w:t>
      </w:r>
      <w:r>
        <w:t></w:t>
      </w:r>
      <w:r>
        <w:rPr>
          <w:rFonts w:hint="eastAsia"/>
        </w:rPr>
        <w:t>правники</w:t>
      </w:r>
      <w:r>
        <w:t></w:t>
      </w:r>
      <w:r>
        <w:rPr>
          <w:rFonts w:hint="eastAsia"/>
        </w:rPr>
        <w:t>приділяли</w:t>
      </w:r>
      <w:r>
        <w:t></w:t>
      </w:r>
      <w:r>
        <w:rPr>
          <w:rFonts w:hint="eastAsia"/>
        </w:rPr>
        <w:t>контрабанді</w:t>
      </w:r>
      <w:r>
        <w:t></w:t>
      </w:r>
      <w:r>
        <w:t></w:t>
      </w:r>
      <w:r>
        <w:rPr>
          <w:rFonts w:hint="eastAsia"/>
        </w:rPr>
        <w:t>Так</w:t>
      </w:r>
      <w:r>
        <w:t></w:t>
      </w:r>
      <w:r>
        <w:t></w:t>
      </w:r>
      <w:r>
        <w:rPr>
          <w:rFonts w:hint="eastAsia"/>
        </w:rPr>
        <w:t>з</w:t>
      </w:r>
      <w:r>
        <w:t></w:t>
      </w:r>
      <w:r>
        <w:rPr>
          <w:rFonts w:hint="eastAsia"/>
        </w:rPr>
        <w:t>цієї</w:t>
      </w:r>
      <w:r>
        <w:t></w:t>
      </w:r>
      <w:r>
        <w:rPr>
          <w:rFonts w:hint="eastAsia"/>
        </w:rPr>
        <w:t>проблематики</w:t>
      </w:r>
      <w:r>
        <w:t></w:t>
      </w:r>
      <w:r>
        <w:rPr>
          <w:rFonts w:hint="eastAsia"/>
        </w:rPr>
        <w:t>захищена</w:t>
      </w:r>
      <w:r>
        <w:t></w:t>
      </w:r>
      <w:r>
        <w:rPr>
          <w:rFonts w:hint="eastAsia"/>
        </w:rPr>
        <w:t>низка</w:t>
      </w:r>
      <w:r>
        <w:t></w:t>
      </w:r>
      <w:r>
        <w:rPr>
          <w:rFonts w:hint="eastAsia"/>
        </w:rPr>
        <w:t>дисертацій</w:t>
      </w:r>
      <w:r>
        <w:t></w:t>
      </w:r>
      <w:r>
        <w:t></w:t>
      </w:r>
      <w:r>
        <w:rPr>
          <w:rFonts w:hint="eastAsia"/>
        </w:rPr>
        <w:t>Омельчука</w:t>
      </w:r>
      <w:r>
        <w:t></w:t>
      </w:r>
      <w:r>
        <w:rPr>
          <w:rFonts w:hint="eastAsia"/>
        </w:rPr>
        <w:t>О</w:t>
      </w:r>
      <w:r>
        <w:t></w:t>
      </w:r>
      <w:r>
        <w:rPr>
          <w:rFonts w:hint="eastAsia"/>
        </w:rPr>
        <w:t>М</w:t>
      </w:r>
      <w:r>
        <w:t></w:t>
      </w:r>
      <w:r>
        <w:t></w:t>
      </w:r>
      <w:r>
        <w:t></w:t>
      </w:r>
      <w:r>
        <w:rPr>
          <w:rFonts w:hint="eastAsia"/>
        </w:rPr>
        <w:t>Контрабанда</w:t>
      </w:r>
      <w:r>
        <w:t></w:t>
      </w:r>
      <w:r>
        <w:rPr>
          <w:rFonts w:hint="eastAsia"/>
        </w:rPr>
        <w:t>за</w:t>
      </w:r>
      <w:r>
        <w:t></w:t>
      </w:r>
      <w:r>
        <w:rPr>
          <w:rFonts w:hint="eastAsia"/>
        </w:rPr>
        <w:t>кримінальним</w:t>
      </w:r>
      <w:r>
        <w:t></w:t>
      </w:r>
      <w:r>
        <w:rPr>
          <w:rFonts w:hint="eastAsia"/>
        </w:rPr>
        <w:t>правом</w:t>
      </w:r>
      <w:r>
        <w:t></w:t>
      </w:r>
      <w:r>
        <w:rPr>
          <w:rFonts w:hint="eastAsia"/>
        </w:rPr>
        <w:t>України</w:t>
      </w:r>
      <w:r>
        <w:t></w:t>
      </w:r>
      <w:r>
        <w:t></w:t>
      </w:r>
      <w:r>
        <w:t></w:t>
      </w:r>
      <w:r>
        <w:t></w:t>
      </w:r>
      <w:r>
        <w:t></w:t>
      </w:r>
      <w:r>
        <w:t></w:t>
      </w:r>
      <w:r>
        <w:t></w:t>
      </w:r>
      <w:r>
        <w:t></w:t>
      </w:r>
      <w:r>
        <w:rPr>
          <w:rFonts w:hint="eastAsia"/>
        </w:rPr>
        <w:t>рік</w:t>
      </w:r>
      <w:r>
        <w:t></w:t>
      </w:r>
      <w:r>
        <w:t></w:t>
      </w:r>
      <w:r>
        <w:t></w:t>
      </w:r>
      <w:r>
        <w:rPr>
          <w:rFonts w:hint="eastAsia"/>
        </w:rPr>
        <w:t>О</w:t>
      </w:r>
      <w:r>
        <w:t></w:t>
      </w:r>
      <w:r>
        <w:rPr>
          <w:rFonts w:hint="eastAsia"/>
        </w:rPr>
        <w:t>В</w:t>
      </w:r>
      <w:r>
        <w:t></w:t>
      </w:r>
      <w:r>
        <w:t></w:t>
      </w:r>
      <w:r>
        <w:rPr>
          <w:rFonts w:hint="eastAsia"/>
        </w:rPr>
        <w:t>Процюка</w:t>
      </w:r>
      <w:r>
        <w:t></w:t>
      </w:r>
      <w:r>
        <w:t></w:t>
      </w:r>
      <w:r>
        <w:rPr>
          <w:rFonts w:hint="eastAsia"/>
        </w:rPr>
        <w:t>Кримінальна</w:t>
      </w:r>
      <w:r>
        <w:t></w:t>
      </w:r>
      <w:r>
        <w:rPr>
          <w:rFonts w:hint="eastAsia"/>
        </w:rPr>
        <w:t>відповідальність</w:t>
      </w:r>
      <w:r>
        <w:t></w:t>
      </w:r>
      <w:r>
        <w:rPr>
          <w:rFonts w:hint="eastAsia"/>
        </w:rPr>
        <w:t>за</w:t>
      </w:r>
      <w:r>
        <w:t></w:t>
      </w:r>
      <w:r>
        <w:rPr>
          <w:rFonts w:hint="eastAsia"/>
        </w:rPr>
        <w:t>контрабанду</w:t>
      </w:r>
      <w:r>
        <w:t></w:t>
      </w:r>
      <w:r>
        <w:t></w:t>
      </w:r>
      <w:r>
        <w:t></w:t>
      </w:r>
      <w:r>
        <w:t></w:t>
      </w:r>
      <w:r>
        <w:t></w:t>
      </w:r>
      <w:r>
        <w:t></w:t>
      </w:r>
      <w:r>
        <w:t></w:t>
      </w:r>
      <w:r>
        <w:t></w:t>
      </w:r>
      <w:r>
        <w:rPr>
          <w:rFonts w:hint="eastAsia"/>
        </w:rPr>
        <w:t>рік</w:t>
      </w:r>
      <w:r>
        <w:t></w:t>
      </w:r>
      <w:r>
        <w:t></w:t>
      </w:r>
      <w:r>
        <w:t></w:t>
      </w:r>
      <w:r>
        <w:rPr>
          <w:rFonts w:hint="eastAsia"/>
        </w:rPr>
        <w:t>Є</w:t>
      </w:r>
      <w:r>
        <w:t></w:t>
      </w:r>
      <w:r>
        <w:rPr>
          <w:rFonts w:hint="eastAsia"/>
        </w:rPr>
        <w:t>П</w:t>
      </w:r>
      <w:r>
        <w:t></w:t>
      </w:r>
      <w:r>
        <w:t></w:t>
      </w:r>
      <w:r>
        <w:rPr>
          <w:rFonts w:hint="eastAsia"/>
        </w:rPr>
        <w:t>Г</w:t>
      </w:r>
      <w:r>
        <w:t></w:t>
      </w:r>
      <w:r>
        <w:rPr>
          <w:rFonts w:hint="eastAsia"/>
        </w:rPr>
        <w:t>айворонського</w:t>
      </w:r>
      <w:r>
        <w:t></w:t>
      </w:r>
      <w:r>
        <w:t></w:t>
      </w:r>
      <w:r>
        <w:rPr>
          <w:rFonts w:hint="eastAsia"/>
        </w:rPr>
        <w:t>Контрабанда</w:t>
      </w:r>
      <w:r>
        <w:t></w:t>
      </w:r>
      <w:r>
        <w:rPr>
          <w:rFonts w:hint="eastAsia"/>
        </w:rPr>
        <w:t>культурних</w:t>
      </w:r>
      <w:r>
        <w:t></w:t>
      </w:r>
      <w:r>
        <w:rPr>
          <w:rFonts w:hint="eastAsia"/>
        </w:rPr>
        <w:t>цінностей</w:t>
      </w:r>
      <w:r>
        <w:t></w:t>
      </w:r>
      <w:r>
        <w:t></w:t>
      </w:r>
      <w:r>
        <w:rPr>
          <w:rFonts w:hint="eastAsia"/>
        </w:rPr>
        <w:t>кримінологічна</w:t>
      </w:r>
      <w:r>
        <w:t></w:t>
      </w:r>
      <w:r>
        <w:rPr>
          <w:rFonts w:hint="eastAsia"/>
        </w:rPr>
        <w:t>характеристика</w:t>
      </w:r>
      <w:r>
        <w:t></w:t>
      </w:r>
      <w:r>
        <w:t></w:t>
      </w:r>
      <w:r>
        <w:rPr>
          <w:rFonts w:hint="eastAsia"/>
        </w:rPr>
        <w:t>детермінація</w:t>
      </w:r>
      <w:r>
        <w:t></w:t>
      </w:r>
      <w:r>
        <w:rPr>
          <w:rFonts w:hint="eastAsia"/>
        </w:rPr>
        <w:t>та</w:t>
      </w:r>
      <w:r>
        <w:t></w:t>
      </w:r>
      <w:r>
        <w:rPr>
          <w:rFonts w:hint="eastAsia"/>
        </w:rPr>
        <w:t>запобігання</w:t>
      </w:r>
      <w:r>
        <w:t></w:t>
      </w:r>
      <w:r>
        <w:t></w:t>
      </w:r>
      <w:r>
        <w:t></w:t>
      </w:r>
      <w:r>
        <w:t></w:t>
      </w:r>
      <w:r>
        <w:t></w:t>
      </w:r>
      <w:r>
        <w:t></w:t>
      </w:r>
      <w:r>
        <w:t></w:t>
      </w:r>
      <w:r>
        <w:t></w:t>
      </w:r>
      <w:r>
        <w:rPr>
          <w:rFonts w:hint="eastAsia"/>
        </w:rPr>
        <w:t>рік</w:t>
      </w:r>
      <w:r>
        <w:t></w:t>
      </w:r>
      <w:r>
        <w:t></w:t>
      </w:r>
      <w:r>
        <w:t></w:t>
      </w:r>
      <w:r>
        <w:rPr>
          <w:rFonts w:hint="eastAsia"/>
        </w:rPr>
        <w:t>В</w:t>
      </w:r>
      <w:r>
        <w:t></w:t>
      </w:r>
      <w:r>
        <w:rPr>
          <w:rFonts w:hint="eastAsia"/>
        </w:rPr>
        <w:t>В</w:t>
      </w:r>
      <w:r>
        <w:t></w:t>
      </w:r>
      <w:r>
        <w:t></w:t>
      </w:r>
      <w:r>
        <w:rPr>
          <w:rFonts w:hint="eastAsia"/>
        </w:rPr>
        <w:t>Сіленко</w:t>
      </w:r>
      <w:r>
        <w:t></w:t>
      </w:r>
      <w:r>
        <w:t></w:t>
      </w:r>
      <w:r>
        <w:rPr>
          <w:rFonts w:hint="eastAsia"/>
        </w:rPr>
        <w:t>Кримінальна</w:t>
      </w:r>
      <w:r>
        <w:t></w:t>
      </w:r>
      <w:r>
        <w:rPr>
          <w:rFonts w:hint="eastAsia"/>
        </w:rPr>
        <w:t>відповідальність</w:t>
      </w:r>
      <w:r>
        <w:t></w:t>
      </w:r>
      <w:r>
        <w:rPr>
          <w:rFonts w:hint="eastAsia"/>
        </w:rPr>
        <w:t>за</w:t>
      </w:r>
      <w:r>
        <w:t></w:t>
      </w:r>
      <w:r>
        <w:rPr>
          <w:rFonts w:hint="eastAsia"/>
        </w:rPr>
        <w:t>контрабанду</w:t>
      </w:r>
      <w:r>
        <w:t></w:t>
      </w:r>
      <w:r>
        <w:t></w:t>
      </w:r>
      <w:r>
        <w:rPr>
          <w:rFonts w:hint="eastAsia"/>
        </w:rPr>
        <w:t>порівняльно</w:t>
      </w:r>
      <w:r>
        <w:t></w:t>
      </w:r>
      <w:r>
        <w:rPr>
          <w:rFonts w:hint="eastAsia"/>
        </w:rPr>
        <w:t>правове</w:t>
      </w:r>
      <w:r>
        <w:t></w:t>
      </w:r>
      <w:r>
        <w:rPr>
          <w:rFonts w:hint="eastAsia"/>
        </w:rPr>
        <w:t>дослідження</w:t>
      </w:r>
      <w:r>
        <w:t></w:t>
      </w:r>
      <w:r>
        <w:t></w:t>
      </w:r>
      <w:r>
        <w:t></w:t>
      </w:r>
      <w:r>
        <w:t></w:t>
      </w:r>
      <w:r>
        <w:t></w:t>
      </w:r>
      <w:r>
        <w:t></w:t>
      </w:r>
      <w:r>
        <w:t></w:t>
      </w:r>
      <w:r>
        <w:t></w:t>
      </w:r>
      <w:r>
        <w:rPr>
          <w:rFonts w:hint="eastAsia"/>
        </w:rPr>
        <w:t>рік</w:t>
      </w:r>
      <w:r>
        <w:t></w:t>
      </w:r>
      <w:r>
        <w:t></w:t>
      </w:r>
      <w:r>
        <w:t></w:t>
      </w:r>
      <w:r>
        <w:rPr>
          <w:rFonts w:hint="eastAsia"/>
        </w:rPr>
        <w:t>О</w:t>
      </w:r>
      <w:r>
        <w:t></w:t>
      </w:r>
      <w:r>
        <w:rPr>
          <w:rFonts w:hint="eastAsia"/>
        </w:rPr>
        <w:t>О</w:t>
      </w:r>
      <w:r>
        <w:t></w:t>
      </w:r>
      <w:r>
        <w:t></w:t>
      </w:r>
      <w:r>
        <w:rPr>
          <w:rFonts w:hint="eastAsia"/>
        </w:rPr>
        <w:t>Кравченко</w:t>
      </w:r>
      <w:r>
        <w:t></w:t>
      </w:r>
      <w:r>
        <w:t></w:t>
      </w:r>
      <w:r>
        <w:rPr>
          <w:rFonts w:hint="eastAsia"/>
        </w:rPr>
        <w:t>Кримінально</w:t>
      </w:r>
      <w:r>
        <w:t></w:t>
      </w:r>
      <w:r>
        <w:rPr>
          <w:rFonts w:hint="eastAsia"/>
        </w:rPr>
        <w:t>правова</w:t>
      </w:r>
      <w:r>
        <w:t></w:t>
      </w:r>
      <w:r>
        <w:rPr>
          <w:rFonts w:hint="eastAsia"/>
        </w:rPr>
        <w:t>характеристика</w:t>
      </w:r>
      <w:r>
        <w:t></w:t>
      </w:r>
      <w:r>
        <w:rPr>
          <w:rFonts w:hint="eastAsia"/>
        </w:rPr>
        <w:t>контрабанди</w:t>
      </w:r>
      <w:r>
        <w:t></w:t>
      </w:r>
      <w:r>
        <w:t></w:t>
      </w:r>
      <w:r>
        <w:t></w:t>
      </w:r>
      <w:r>
        <w:t></w:t>
      </w:r>
      <w:r>
        <w:t></w:t>
      </w:r>
      <w:r>
        <w:t></w:t>
      </w:r>
      <w:r>
        <w:t></w:t>
      </w:r>
      <w:r>
        <w:t></w:t>
      </w:r>
      <w:r>
        <w:rPr>
          <w:rFonts w:hint="eastAsia"/>
        </w:rPr>
        <w:t>рік</w:t>
      </w:r>
      <w:r>
        <w:t></w:t>
      </w:r>
      <w:r>
        <w:t></w:t>
      </w:r>
      <w:r>
        <w:t></w:t>
      </w:r>
      <w:r>
        <w:rPr>
          <w:rFonts w:hint="eastAsia"/>
        </w:rPr>
        <w:t>С</w:t>
      </w:r>
      <w:r>
        <w:t></w:t>
      </w:r>
      <w:r>
        <w:rPr>
          <w:rFonts w:hint="eastAsia"/>
        </w:rPr>
        <w:t>О</w:t>
      </w:r>
      <w:r>
        <w:t></w:t>
      </w:r>
      <w:r>
        <w:t></w:t>
      </w:r>
      <w:r>
        <w:rPr>
          <w:rFonts w:hint="eastAsia"/>
        </w:rPr>
        <w:t>Сороки</w:t>
      </w:r>
      <w:r>
        <w:t></w:t>
      </w:r>
      <w:r>
        <w:t></w:t>
      </w:r>
      <w:r>
        <w:rPr>
          <w:rFonts w:hint="eastAsia"/>
        </w:rPr>
        <w:t>Контрабанда</w:t>
      </w:r>
      <w:r>
        <w:t></w:t>
      </w:r>
      <w:r>
        <w:rPr>
          <w:rFonts w:hint="eastAsia"/>
        </w:rPr>
        <w:t>наркотичних</w:t>
      </w:r>
      <w:r>
        <w:t></w:t>
      </w:r>
      <w:r>
        <w:rPr>
          <w:rFonts w:hint="eastAsia"/>
        </w:rPr>
        <w:t>засобів</w:t>
      </w:r>
      <w:r>
        <w:t></w:t>
      </w:r>
      <w:r>
        <w:t></w:t>
      </w:r>
      <w:r>
        <w:rPr>
          <w:rFonts w:hint="eastAsia"/>
        </w:rPr>
        <w:t>проблеми</w:t>
      </w:r>
      <w:r>
        <w:t></w:t>
      </w:r>
      <w:r>
        <w:rPr>
          <w:rFonts w:hint="eastAsia"/>
        </w:rPr>
        <w:t>протидії</w:t>
      </w:r>
      <w:r>
        <w:t></w:t>
      </w:r>
      <w:r>
        <w:t></w:t>
      </w:r>
      <w:r>
        <w:t></w:t>
      </w:r>
      <w:r>
        <w:t></w:t>
      </w:r>
      <w:r>
        <w:t></w:t>
      </w:r>
      <w:r>
        <w:t></w:t>
      </w:r>
      <w:r>
        <w:t></w:t>
      </w:r>
      <w:r>
        <w:t></w:t>
      </w:r>
      <w:r>
        <w:rPr>
          <w:rFonts w:hint="eastAsia"/>
        </w:rPr>
        <w:t>рік</w:t>
      </w:r>
      <w:r>
        <w:t></w:t>
      </w:r>
      <w:r>
        <w:t></w:t>
      </w:r>
      <w:r>
        <w:t></w:t>
      </w:r>
      <w:r>
        <w:rPr>
          <w:rFonts w:hint="eastAsia"/>
        </w:rPr>
        <w:t>І</w:t>
      </w:r>
      <w:r>
        <w:t></w:t>
      </w:r>
      <w:r>
        <w:rPr>
          <w:rFonts w:hint="eastAsia"/>
        </w:rPr>
        <w:t>М</w:t>
      </w:r>
      <w:r>
        <w:t></w:t>
      </w:r>
      <w:r>
        <w:t></w:t>
      </w:r>
      <w:r>
        <w:rPr>
          <w:rFonts w:hint="eastAsia"/>
        </w:rPr>
        <w:t>Базярук</w:t>
      </w:r>
      <w:r>
        <w:t></w:t>
      </w:r>
      <w:r>
        <w:t></w:t>
      </w:r>
      <w:r>
        <w:rPr>
          <w:rFonts w:hint="eastAsia"/>
        </w:rPr>
        <w:t>Кримінологічна</w:t>
      </w:r>
      <w:r>
        <w:t></w:t>
      </w:r>
      <w:r>
        <w:rPr>
          <w:rFonts w:hint="eastAsia"/>
        </w:rPr>
        <w:t>характеристика</w:t>
      </w:r>
      <w:r>
        <w:t></w:t>
      </w:r>
      <w:r>
        <w:rPr>
          <w:rFonts w:hint="eastAsia"/>
        </w:rPr>
        <w:t>та</w:t>
      </w:r>
      <w:r>
        <w:t></w:t>
      </w:r>
      <w:r>
        <w:rPr>
          <w:rFonts w:hint="eastAsia"/>
        </w:rPr>
        <w:t>запобігання</w:t>
      </w:r>
      <w:r>
        <w:t></w:t>
      </w:r>
      <w:r>
        <w:rPr>
          <w:rFonts w:hint="eastAsia"/>
        </w:rPr>
        <w:t>контрабанді</w:t>
      </w:r>
      <w:r>
        <w:t></w:t>
      </w:r>
      <w:r>
        <w:rPr>
          <w:rFonts w:hint="eastAsia"/>
        </w:rPr>
        <w:t>в</w:t>
      </w:r>
      <w:r>
        <w:t></w:t>
      </w:r>
      <w:r>
        <w:rPr>
          <w:rFonts w:hint="eastAsia"/>
        </w:rPr>
        <w:t>Україні</w:t>
      </w:r>
      <w:r>
        <w:t></w:t>
      </w:r>
      <w:r>
        <w:t></w:t>
      </w:r>
      <w:r>
        <w:t></w:t>
      </w:r>
      <w:r>
        <w:t></w:t>
      </w:r>
      <w:r>
        <w:t></w:t>
      </w:r>
      <w:r>
        <w:t></w:t>
      </w:r>
      <w:r>
        <w:t></w:t>
      </w:r>
      <w:r>
        <w:t></w:t>
      </w:r>
      <w:r>
        <w:rPr>
          <w:rFonts w:hint="eastAsia"/>
        </w:rPr>
        <w:t>рік</w:t>
      </w:r>
      <w:r>
        <w:t></w:t>
      </w:r>
      <w:r>
        <w:t></w:t>
      </w:r>
      <w:r>
        <w:rPr>
          <w:rFonts w:hint="eastAsia"/>
        </w:rPr>
        <w:t>тощо</w:t>
      </w:r>
      <w:r>
        <w:t></w:t>
      </w:r>
    </w:p>
    <w:p w:rsidR="00700488" w:rsidRDefault="00700488" w:rsidP="00700488">
      <w:r>
        <w:rPr>
          <w:rFonts w:hint="eastAsia"/>
        </w:rPr>
        <w:t>Проведені</w:t>
      </w:r>
      <w:r>
        <w:t></w:t>
      </w:r>
      <w:r>
        <w:rPr>
          <w:rFonts w:hint="eastAsia"/>
        </w:rPr>
        <w:t>дослідження</w:t>
      </w:r>
      <w:r>
        <w:t></w:t>
      </w:r>
      <w:r>
        <w:rPr>
          <w:rFonts w:hint="eastAsia"/>
        </w:rPr>
        <w:t>розширили</w:t>
      </w:r>
      <w:r>
        <w:t></w:t>
      </w:r>
      <w:r>
        <w:rPr>
          <w:rFonts w:hint="eastAsia"/>
        </w:rPr>
        <w:t>уявлення</w:t>
      </w:r>
      <w:r>
        <w:t></w:t>
      </w:r>
      <w:r>
        <w:rPr>
          <w:rFonts w:hint="eastAsia"/>
        </w:rPr>
        <w:t>про</w:t>
      </w:r>
      <w:r>
        <w:t></w:t>
      </w:r>
      <w:r>
        <w:rPr>
          <w:rFonts w:hint="eastAsia"/>
        </w:rPr>
        <w:t>наведені</w:t>
      </w:r>
      <w:r>
        <w:t></w:t>
      </w:r>
      <w:r>
        <w:rPr>
          <w:rFonts w:hint="eastAsia"/>
        </w:rPr>
        <w:t>види</w:t>
      </w:r>
      <w:r>
        <w:t></w:t>
      </w:r>
      <w:r>
        <w:rPr>
          <w:rFonts w:hint="eastAsia"/>
        </w:rPr>
        <w:t>злочинності</w:t>
      </w:r>
      <w:r>
        <w:t></w:t>
      </w:r>
      <w:r>
        <w:rPr>
          <w:rFonts w:hint="eastAsia"/>
        </w:rPr>
        <w:t>та</w:t>
      </w:r>
      <w:r>
        <w:t></w:t>
      </w:r>
      <w:r>
        <w:rPr>
          <w:rFonts w:hint="eastAsia"/>
        </w:rPr>
        <w:t>окремі</w:t>
      </w:r>
      <w:r>
        <w:t></w:t>
      </w:r>
      <w:r>
        <w:rPr>
          <w:rFonts w:hint="eastAsia"/>
        </w:rPr>
        <w:t>кримінальні</w:t>
      </w:r>
      <w:r>
        <w:t></w:t>
      </w:r>
      <w:r>
        <w:rPr>
          <w:rFonts w:hint="eastAsia"/>
        </w:rPr>
        <w:t>правопорушення</w:t>
      </w:r>
      <w:r>
        <w:t></w:t>
      </w:r>
      <w:r>
        <w:t></w:t>
      </w:r>
      <w:r>
        <w:rPr>
          <w:rFonts w:hint="eastAsia"/>
        </w:rPr>
        <w:t>злочини</w:t>
      </w:r>
      <w:r>
        <w:t></w:t>
      </w:r>
      <w:r>
        <w:t></w:t>
      </w:r>
      <w:r>
        <w:rPr>
          <w:rFonts w:hint="eastAsia"/>
        </w:rPr>
        <w:t>у</w:t>
      </w:r>
      <w:r>
        <w:t></w:t>
      </w:r>
      <w:r>
        <w:rPr>
          <w:rFonts w:hint="eastAsia"/>
        </w:rPr>
        <w:t>кримінально</w:t>
      </w:r>
      <w:r>
        <w:t></w:t>
      </w:r>
      <w:r>
        <w:t></w:t>
      </w:r>
      <w:r>
        <w:rPr>
          <w:rFonts w:hint="eastAsia"/>
        </w:rPr>
        <w:t>правовому</w:t>
      </w:r>
      <w:r>
        <w:t></w:t>
      </w:r>
      <w:r>
        <w:rPr>
          <w:rFonts w:hint="eastAsia"/>
        </w:rPr>
        <w:t>та</w:t>
      </w:r>
      <w:r>
        <w:t></w:t>
      </w:r>
      <w:r>
        <w:rPr>
          <w:rFonts w:hint="eastAsia"/>
        </w:rPr>
        <w:t>кримінологічному</w:t>
      </w:r>
      <w:r>
        <w:t></w:t>
      </w:r>
      <w:r>
        <w:rPr>
          <w:rFonts w:hint="eastAsia"/>
        </w:rPr>
        <w:t>вимірах</w:t>
      </w:r>
      <w:r>
        <w:t></w:t>
      </w:r>
      <w:r>
        <w:t></w:t>
      </w:r>
      <w:r>
        <w:rPr>
          <w:rFonts w:hint="eastAsia"/>
        </w:rPr>
        <w:t>розв’язали</w:t>
      </w:r>
      <w:r>
        <w:t></w:t>
      </w:r>
      <w:r>
        <w:rPr>
          <w:rFonts w:hint="eastAsia"/>
        </w:rPr>
        <w:t>низку</w:t>
      </w:r>
      <w:r>
        <w:t></w:t>
      </w:r>
      <w:r>
        <w:rPr>
          <w:rFonts w:hint="eastAsia"/>
        </w:rPr>
        <w:t>питань</w:t>
      </w:r>
      <w:r>
        <w:t></w:t>
      </w:r>
      <w:r>
        <w:rPr>
          <w:rFonts w:hint="eastAsia"/>
        </w:rPr>
        <w:t>щодо</w:t>
      </w:r>
      <w:r>
        <w:t></w:t>
      </w:r>
      <w:r>
        <w:rPr>
          <w:rFonts w:hint="eastAsia"/>
        </w:rPr>
        <w:t>відповідальності</w:t>
      </w:r>
      <w:r>
        <w:t></w:t>
      </w:r>
      <w:r>
        <w:rPr>
          <w:rFonts w:hint="eastAsia"/>
        </w:rPr>
        <w:t>за</w:t>
      </w:r>
      <w:r>
        <w:t></w:t>
      </w:r>
      <w:r>
        <w:rPr>
          <w:rFonts w:hint="eastAsia"/>
        </w:rPr>
        <w:t>контрабанду</w:t>
      </w:r>
      <w:r>
        <w:t></w:t>
      </w:r>
      <w:r>
        <w:t></w:t>
      </w:r>
      <w:r>
        <w:rPr>
          <w:rFonts w:hint="eastAsia"/>
        </w:rPr>
        <w:t>організаційно</w:t>
      </w:r>
      <w:r>
        <w:t></w:t>
      </w:r>
      <w:r>
        <w:rPr>
          <w:rFonts w:hint="eastAsia"/>
        </w:rPr>
        <w:t>правових</w:t>
      </w:r>
      <w:r>
        <w:t></w:t>
      </w:r>
      <w:r>
        <w:t></w:t>
      </w:r>
      <w:r>
        <w:rPr>
          <w:rFonts w:hint="eastAsia"/>
        </w:rPr>
        <w:t>нормативно</w:t>
      </w:r>
      <w:r>
        <w:t></w:t>
      </w:r>
      <w:r>
        <w:t></w:t>
      </w:r>
      <w:r>
        <w:rPr>
          <w:rFonts w:hint="eastAsia"/>
        </w:rPr>
        <w:t>правових</w:t>
      </w:r>
      <w:r>
        <w:t></w:t>
      </w:r>
      <w:r>
        <w:rPr>
          <w:rFonts w:hint="eastAsia"/>
        </w:rPr>
        <w:t>та</w:t>
      </w:r>
      <w:r>
        <w:t></w:t>
      </w:r>
      <w:r>
        <w:rPr>
          <w:rFonts w:hint="eastAsia"/>
        </w:rPr>
        <w:t>інших</w:t>
      </w:r>
      <w:r>
        <w:t></w:t>
      </w:r>
      <w:r>
        <w:rPr>
          <w:rFonts w:hint="eastAsia"/>
        </w:rPr>
        <w:t>запобіжних</w:t>
      </w:r>
      <w:r>
        <w:t></w:t>
      </w:r>
      <w:r>
        <w:rPr>
          <w:rFonts w:hint="eastAsia"/>
        </w:rPr>
        <w:t>заходів</w:t>
      </w:r>
      <w:r>
        <w:t></w:t>
      </w:r>
    </w:p>
    <w:p w:rsidR="00700488" w:rsidRDefault="00700488" w:rsidP="00700488">
      <w:r>
        <w:rPr>
          <w:rFonts w:hint="eastAsia"/>
        </w:rPr>
        <w:t>Однак</w:t>
      </w:r>
      <w:r>
        <w:t></w:t>
      </w:r>
      <w:r>
        <w:rPr>
          <w:rFonts w:hint="eastAsia"/>
        </w:rPr>
        <w:t>правопорушення</w:t>
      </w:r>
      <w:r>
        <w:t></w:t>
      </w:r>
      <w:r>
        <w:t></w:t>
      </w:r>
      <w:r>
        <w:rPr>
          <w:rFonts w:hint="eastAsia"/>
        </w:rPr>
        <w:t>пов’язані</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не</w:t>
      </w:r>
      <w:r>
        <w:t></w:t>
      </w:r>
      <w:r>
        <w:rPr>
          <w:rFonts w:hint="eastAsia"/>
        </w:rPr>
        <w:t>розглядалися</w:t>
      </w:r>
      <w:r>
        <w:t></w:t>
      </w:r>
      <w:r>
        <w:rPr>
          <w:rFonts w:hint="eastAsia"/>
        </w:rPr>
        <w:t>та</w:t>
      </w:r>
      <w:r>
        <w:t></w:t>
      </w:r>
      <w:r>
        <w:rPr>
          <w:rFonts w:hint="eastAsia"/>
        </w:rPr>
        <w:t>не</w:t>
      </w:r>
      <w:r>
        <w:t></w:t>
      </w:r>
      <w:r>
        <w:rPr>
          <w:rFonts w:hint="eastAsia"/>
        </w:rPr>
        <w:t>досліджувалися</w:t>
      </w:r>
      <w:r>
        <w:t></w:t>
      </w:r>
      <w:r>
        <w:rPr>
          <w:rFonts w:hint="eastAsia"/>
        </w:rPr>
        <w:t>як</w:t>
      </w:r>
      <w:r>
        <w:t></w:t>
      </w:r>
      <w:r>
        <w:rPr>
          <w:rFonts w:hint="eastAsia"/>
        </w:rPr>
        <w:t>стійка</w:t>
      </w:r>
      <w:r>
        <w:t></w:t>
      </w:r>
      <w:r>
        <w:rPr>
          <w:rFonts w:hint="eastAsia"/>
        </w:rPr>
        <w:t>сукупність</w:t>
      </w:r>
      <w:r>
        <w:t></w:t>
      </w:r>
      <w:r>
        <w:t></w:t>
      </w:r>
      <w:r>
        <w:rPr>
          <w:rFonts w:hint="eastAsia"/>
        </w:rPr>
        <w:t>яка</w:t>
      </w:r>
      <w:r>
        <w:t></w:t>
      </w:r>
      <w:r>
        <w:rPr>
          <w:rFonts w:hint="eastAsia"/>
        </w:rPr>
        <w:t>набула</w:t>
      </w:r>
      <w:r>
        <w:t></w:t>
      </w:r>
      <w:r>
        <w:rPr>
          <w:rFonts w:hint="eastAsia"/>
        </w:rPr>
        <w:t>масштабів</w:t>
      </w:r>
      <w:r>
        <w:t></w:t>
      </w:r>
      <w:r>
        <w:rPr>
          <w:rFonts w:hint="eastAsia"/>
        </w:rPr>
        <w:t>самостійного</w:t>
      </w:r>
      <w:r>
        <w:t></w:t>
      </w:r>
      <w:r>
        <w:rPr>
          <w:rFonts w:hint="eastAsia"/>
        </w:rPr>
        <w:t>виду</w:t>
      </w:r>
      <w:r>
        <w:t></w:t>
      </w:r>
      <w:r>
        <w:rPr>
          <w:rFonts w:hint="eastAsia"/>
        </w:rPr>
        <w:t>транскордонного</w:t>
      </w:r>
      <w:r>
        <w:t></w:t>
      </w:r>
      <w:r>
        <w:rPr>
          <w:rFonts w:hint="eastAsia"/>
        </w:rPr>
        <w:t>тіньового</w:t>
      </w:r>
      <w:r>
        <w:t></w:t>
      </w:r>
      <w:r>
        <w:rPr>
          <w:rFonts w:hint="eastAsia"/>
        </w:rPr>
        <w:t>бізнесу</w:t>
      </w:r>
      <w:r>
        <w:t></w:t>
      </w:r>
      <w:r>
        <w:t></w:t>
      </w:r>
      <w:r>
        <w:rPr>
          <w:rFonts w:hint="eastAsia"/>
        </w:rPr>
        <w:t>що</w:t>
      </w:r>
      <w:r>
        <w:t></w:t>
      </w:r>
      <w:r>
        <w:rPr>
          <w:rFonts w:hint="eastAsia"/>
        </w:rPr>
        <w:t>суттєво</w:t>
      </w:r>
      <w:r>
        <w:t></w:t>
      </w:r>
      <w:r>
        <w:rPr>
          <w:rFonts w:hint="eastAsia"/>
        </w:rPr>
        <w:t>впливає</w:t>
      </w:r>
      <w:r>
        <w:t></w:t>
      </w:r>
      <w:r>
        <w:rPr>
          <w:rFonts w:hint="eastAsia"/>
        </w:rPr>
        <w:t>на</w:t>
      </w:r>
      <w:r>
        <w:t></w:t>
      </w:r>
      <w:r>
        <w:rPr>
          <w:rFonts w:hint="eastAsia"/>
        </w:rPr>
        <w:t>ситуацію</w:t>
      </w:r>
      <w:r>
        <w:t></w:t>
      </w:r>
      <w:r>
        <w:rPr>
          <w:rFonts w:hint="eastAsia"/>
        </w:rPr>
        <w:t>не</w:t>
      </w:r>
      <w:r>
        <w:t></w:t>
      </w:r>
      <w:r>
        <w:rPr>
          <w:rFonts w:hint="eastAsia"/>
        </w:rPr>
        <w:t>лише</w:t>
      </w:r>
      <w:r>
        <w:t></w:t>
      </w:r>
      <w:r>
        <w:rPr>
          <w:rFonts w:hint="eastAsia"/>
        </w:rPr>
        <w:t>у</w:t>
      </w:r>
      <w:r>
        <w:t></w:t>
      </w:r>
      <w:r>
        <w:rPr>
          <w:rFonts w:hint="eastAsia"/>
        </w:rPr>
        <w:t>прикордонні</w:t>
      </w:r>
      <w:r>
        <w:t></w:t>
      </w:r>
      <w:r>
        <w:t></w:t>
      </w:r>
      <w:r>
        <w:rPr>
          <w:rFonts w:hint="eastAsia"/>
        </w:rPr>
        <w:t>а</w:t>
      </w:r>
      <w:r>
        <w:t></w:t>
      </w:r>
      <w:r>
        <w:rPr>
          <w:rFonts w:hint="eastAsia"/>
        </w:rPr>
        <w:t>й</w:t>
      </w:r>
      <w:r>
        <w:t></w:t>
      </w:r>
      <w:r>
        <w:rPr>
          <w:rFonts w:hint="eastAsia"/>
        </w:rPr>
        <w:t>в</w:t>
      </w:r>
      <w:r>
        <w:t></w:t>
      </w:r>
      <w:r>
        <w:rPr>
          <w:rFonts w:hint="eastAsia"/>
        </w:rPr>
        <w:t>цілому</w:t>
      </w:r>
      <w:r>
        <w:t></w:t>
      </w:r>
      <w:r>
        <w:rPr>
          <w:rFonts w:hint="eastAsia"/>
        </w:rPr>
        <w:t>в</w:t>
      </w:r>
      <w:r>
        <w:t></w:t>
      </w:r>
      <w:r>
        <w:rPr>
          <w:rFonts w:hint="eastAsia"/>
        </w:rPr>
        <w:t>державі</w:t>
      </w:r>
      <w:r>
        <w:t></w:t>
      </w:r>
      <w:r>
        <w:t></w:t>
      </w:r>
      <w:r>
        <w:rPr>
          <w:rFonts w:hint="eastAsia"/>
        </w:rPr>
        <w:t>Зазначене</w:t>
      </w:r>
      <w:r>
        <w:t></w:t>
      </w:r>
      <w:r>
        <w:rPr>
          <w:rFonts w:hint="eastAsia"/>
        </w:rPr>
        <w:t>зумовлює</w:t>
      </w:r>
      <w:r>
        <w:t></w:t>
      </w:r>
      <w:r>
        <w:rPr>
          <w:rFonts w:hint="eastAsia"/>
        </w:rPr>
        <w:t>необхідність</w:t>
      </w:r>
      <w:r>
        <w:t></w:t>
      </w:r>
      <w:r>
        <w:rPr>
          <w:rFonts w:hint="eastAsia"/>
        </w:rPr>
        <w:t>комплексного</w:t>
      </w:r>
      <w:r>
        <w:t></w:t>
      </w:r>
      <w:r>
        <w:rPr>
          <w:rFonts w:hint="eastAsia"/>
        </w:rPr>
        <w:t>аналізу</w:t>
      </w:r>
      <w:r>
        <w:t></w:t>
      </w:r>
      <w:r>
        <w:rPr>
          <w:rFonts w:hint="eastAsia"/>
        </w:rPr>
        <w:t>кримінологічних</w:t>
      </w:r>
      <w:r>
        <w:t></w:t>
      </w:r>
      <w:r>
        <w:rPr>
          <w:rFonts w:hint="eastAsia"/>
        </w:rPr>
        <w:t>засад</w:t>
      </w:r>
      <w:r>
        <w:t></w:t>
      </w:r>
      <w:r>
        <w:rPr>
          <w:rFonts w:hint="eastAsia"/>
        </w:rPr>
        <w:t>запобігання</w:t>
      </w:r>
      <w:r>
        <w:t></w:t>
      </w:r>
      <w:r>
        <w:rPr>
          <w:rFonts w:hint="eastAsia"/>
        </w:rPr>
        <w:t>правопорушенням</w:t>
      </w:r>
      <w:r>
        <w:t></w:t>
      </w:r>
      <w:r>
        <w:t></w:t>
      </w:r>
      <w:r>
        <w:rPr>
          <w:rFonts w:hint="eastAsia"/>
        </w:rPr>
        <w:t>пов’язаним</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як</w:t>
      </w:r>
      <w:r>
        <w:t></w:t>
      </w:r>
      <w:r>
        <w:rPr>
          <w:rFonts w:hint="eastAsia"/>
        </w:rPr>
        <w:t>окремої</w:t>
      </w:r>
      <w:r>
        <w:t></w:t>
      </w:r>
      <w:r>
        <w:rPr>
          <w:rFonts w:hint="eastAsia"/>
        </w:rPr>
        <w:t>кримінологічної</w:t>
      </w:r>
      <w:r>
        <w:t></w:t>
      </w:r>
      <w:r>
        <w:rPr>
          <w:rFonts w:hint="eastAsia"/>
        </w:rPr>
        <w:t>групи</w:t>
      </w:r>
      <w:r>
        <w:t></w:t>
      </w:r>
      <w:r>
        <w:rPr>
          <w:rFonts w:hint="eastAsia"/>
        </w:rPr>
        <w:t>суспільно</w:t>
      </w:r>
      <w:r>
        <w:t></w:t>
      </w:r>
      <w:r>
        <w:rPr>
          <w:rFonts w:hint="eastAsia"/>
        </w:rPr>
        <w:t>небезпечних</w:t>
      </w:r>
      <w:r>
        <w:t></w:t>
      </w:r>
      <w:r>
        <w:rPr>
          <w:rFonts w:hint="eastAsia"/>
        </w:rPr>
        <w:t>діянь</w:t>
      </w:r>
      <w:r>
        <w:t></w:t>
      </w:r>
    </w:p>
    <w:p w:rsidR="00700488" w:rsidRDefault="00700488" w:rsidP="00700488">
      <w:r>
        <w:rPr>
          <w:rFonts w:hint="eastAsia"/>
        </w:rPr>
        <w:t>Зазначене</w:t>
      </w:r>
      <w:r>
        <w:t></w:t>
      </w:r>
      <w:r>
        <w:rPr>
          <w:rFonts w:hint="eastAsia"/>
        </w:rPr>
        <w:t>зумовлює</w:t>
      </w:r>
      <w:r>
        <w:t></w:t>
      </w:r>
      <w:r>
        <w:rPr>
          <w:rFonts w:hint="eastAsia"/>
        </w:rPr>
        <w:t>доцільність</w:t>
      </w:r>
      <w:r>
        <w:t></w:t>
      </w:r>
      <w:r>
        <w:rPr>
          <w:rFonts w:hint="eastAsia"/>
        </w:rPr>
        <w:t>комплексного</w:t>
      </w:r>
      <w:r>
        <w:t></w:t>
      </w:r>
      <w:r>
        <w:rPr>
          <w:rFonts w:hint="eastAsia"/>
        </w:rPr>
        <w:t>аналізу</w:t>
      </w:r>
      <w:r>
        <w:t></w:t>
      </w:r>
      <w:r>
        <w:rPr>
          <w:rFonts w:hint="eastAsia"/>
        </w:rPr>
        <w:t>кримінологічних</w:t>
      </w:r>
      <w:r>
        <w:t></w:t>
      </w:r>
      <w:r>
        <w:rPr>
          <w:rFonts w:hint="eastAsia"/>
        </w:rPr>
        <w:t>засад</w:t>
      </w:r>
      <w:r>
        <w:t></w:t>
      </w:r>
      <w:r>
        <w:rPr>
          <w:rFonts w:hint="eastAsia"/>
        </w:rPr>
        <w:t>запобігання</w:t>
      </w:r>
      <w:r>
        <w:t></w:t>
      </w:r>
      <w:r>
        <w:rPr>
          <w:rFonts w:hint="eastAsia"/>
        </w:rPr>
        <w:t>правопорушенням</w:t>
      </w:r>
      <w:r>
        <w:t></w:t>
      </w:r>
      <w:r>
        <w:t></w:t>
      </w:r>
      <w:r>
        <w:rPr>
          <w:rFonts w:hint="eastAsia"/>
        </w:rPr>
        <w:t>пов’язаним</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як</w:t>
      </w:r>
      <w:r>
        <w:t></w:t>
      </w:r>
      <w:r>
        <w:rPr>
          <w:rFonts w:hint="eastAsia"/>
        </w:rPr>
        <w:t>окремої</w:t>
      </w:r>
      <w:r>
        <w:t></w:t>
      </w:r>
      <w:r>
        <w:rPr>
          <w:rFonts w:hint="eastAsia"/>
        </w:rPr>
        <w:t>кримінологічної</w:t>
      </w:r>
      <w:r>
        <w:t></w:t>
      </w:r>
      <w:r>
        <w:rPr>
          <w:rFonts w:hint="eastAsia"/>
        </w:rPr>
        <w:t>групи</w:t>
      </w:r>
      <w:r>
        <w:t></w:t>
      </w:r>
      <w:r>
        <w:rPr>
          <w:rFonts w:hint="eastAsia"/>
        </w:rPr>
        <w:t>суспільно</w:t>
      </w:r>
      <w:r>
        <w:t></w:t>
      </w:r>
      <w:r>
        <w:rPr>
          <w:rFonts w:hint="eastAsia"/>
        </w:rPr>
        <w:t>небезпечних</w:t>
      </w:r>
      <w:r>
        <w:t></w:t>
      </w:r>
      <w:r>
        <w:rPr>
          <w:rFonts w:hint="eastAsia"/>
        </w:rPr>
        <w:t>діянь</w:t>
      </w:r>
      <w:r>
        <w:t></w:t>
      </w:r>
    </w:p>
    <w:p w:rsidR="00700488" w:rsidRDefault="00700488" w:rsidP="00700488">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r>
        <w:t></w:t>
      </w:r>
      <w:r>
        <w:rPr>
          <w:rFonts w:hint="eastAsia"/>
        </w:rPr>
        <w:t>грантами</w:t>
      </w:r>
      <w:r>
        <w:t></w:t>
      </w:r>
      <w:r>
        <w:t></w:t>
      </w:r>
      <w:r>
        <w:rPr>
          <w:rFonts w:hint="eastAsia"/>
        </w:rPr>
        <w:t>Тема</w:t>
      </w:r>
      <w:r>
        <w:t></w:t>
      </w:r>
      <w:r>
        <w:rPr>
          <w:rFonts w:hint="eastAsia"/>
        </w:rPr>
        <w:t>дослідження</w:t>
      </w:r>
      <w:r>
        <w:t></w:t>
      </w:r>
      <w:r>
        <w:rPr>
          <w:rFonts w:hint="eastAsia"/>
        </w:rPr>
        <w:t>відповідає</w:t>
      </w:r>
      <w:r>
        <w:t></w:t>
      </w:r>
      <w:r>
        <w:rPr>
          <w:rFonts w:hint="eastAsia"/>
        </w:rPr>
        <w:t>Стратегії</w:t>
      </w:r>
      <w:r>
        <w:t></w:t>
      </w:r>
      <w:r>
        <w:rPr>
          <w:rFonts w:hint="eastAsia"/>
        </w:rPr>
        <w:t>розвитку</w:t>
      </w:r>
      <w:r>
        <w:t></w:t>
      </w:r>
      <w:r>
        <w:rPr>
          <w:rFonts w:hint="eastAsia"/>
        </w:rPr>
        <w:t>наукових</w:t>
      </w:r>
      <w:r>
        <w:t></w:t>
      </w:r>
      <w:r>
        <w:rPr>
          <w:rFonts w:hint="eastAsia"/>
        </w:rPr>
        <w:t>досліджень</w:t>
      </w:r>
      <w:r>
        <w:t></w:t>
      </w:r>
      <w:r>
        <w:rPr>
          <w:rFonts w:hint="eastAsia"/>
        </w:rPr>
        <w:t>Національної</w:t>
      </w:r>
      <w:r>
        <w:t></w:t>
      </w:r>
      <w:r>
        <w:rPr>
          <w:rFonts w:hint="eastAsia"/>
        </w:rPr>
        <w:t>академії</w:t>
      </w:r>
      <w:r>
        <w:t></w:t>
      </w:r>
      <w:r>
        <w:rPr>
          <w:rFonts w:hint="eastAsia"/>
        </w:rPr>
        <w:t>правових</w:t>
      </w:r>
      <w:r>
        <w:t></w:t>
      </w:r>
      <w:r>
        <w:rPr>
          <w:rFonts w:hint="eastAsia"/>
        </w:rPr>
        <w:t>наук</w:t>
      </w:r>
      <w:r>
        <w:t></w:t>
      </w:r>
      <w:r>
        <w:rPr>
          <w:rFonts w:hint="eastAsia"/>
        </w:rPr>
        <w:t>України</w:t>
      </w:r>
      <w:r>
        <w:t></w:t>
      </w:r>
      <w:r>
        <w:rPr>
          <w:rFonts w:hint="eastAsia"/>
        </w:rPr>
        <w:t>на</w:t>
      </w:r>
      <w:r>
        <w:t></w:t>
      </w:r>
      <w:r>
        <w:t></w:t>
      </w:r>
      <w:r>
        <w:t></w:t>
      </w:r>
      <w:r>
        <w:t></w:t>
      </w:r>
      <w:r>
        <w:t></w:t>
      </w:r>
      <w:r>
        <w:t></w:t>
      </w:r>
      <w:r>
        <w:t></w:t>
      </w:r>
      <w:r>
        <w:t></w:t>
      </w:r>
      <w:r>
        <w:t></w:t>
      </w:r>
      <w:r>
        <w:t></w:t>
      </w:r>
      <w:r>
        <w:t></w:t>
      </w:r>
      <w:r>
        <w:rPr>
          <w:rFonts w:hint="eastAsia"/>
        </w:rPr>
        <w:t>роки</w:t>
      </w:r>
      <w:r>
        <w:t></w:t>
      </w:r>
      <w:r>
        <w:t></w:t>
      </w:r>
      <w:r>
        <w:rPr>
          <w:rFonts w:hint="eastAsia"/>
        </w:rPr>
        <w:t>затверджена</w:t>
      </w:r>
      <w:r>
        <w:t></w:t>
      </w:r>
      <w:r>
        <w:rPr>
          <w:rFonts w:hint="eastAsia"/>
        </w:rPr>
        <w:t>постановою</w:t>
      </w:r>
      <w:r>
        <w:t></w:t>
      </w:r>
      <w:r>
        <w:rPr>
          <w:rFonts w:hint="eastAsia"/>
        </w:rPr>
        <w:t>загальних</w:t>
      </w:r>
      <w:r>
        <w:t></w:t>
      </w:r>
      <w:r>
        <w:rPr>
          <w:rFonts w:hint="eastAsia"/>
        </w:rPr>
        <w:t>зборів</w:t>
      </w:r>
      <w:r>
        <w:t></w:t>
      </w:r>
      <w:r>
        <w:rPr>
          <w:rFonts w:hint="eastAsia"/>
        </w:rPr>
        <w:t>НАПрН</w:t>
      </w:r>
      <w:r>
        <w:t></w:t>
      </w:r>
      <w:r>
        <w:rPr>
          <w:rFonts w:hint="eastAsia"/>
        </w:rPr>
        <w:t>України</w:t>
      </w:r>
      <w:r>
        <w:t></w:t>
      </w:r>
      <w:r>
        <w:rPr>
          <w:rFonts w:hint="eastAsia"/>
        </w:rPr>
        <w:t>від</w:t>
      </w:r>
      <w:r>
        <w:t></w:t>
      </w:r>
      <w:r>
        <w:t></w:t>
      </w:r>
      <w:r>
        <w:t></w:t>
      </w:r>
      <w:r>
        <w:rPr>
          <w:rFonts w:hint="eastAsia"/>
        </w:rPr>
        <w:t>березня</w:t>
      </w:r>
      <w:r>
        <w:t></w:t>
      </w:r>
      <w:r>
        <w:t></w:t>
      </w:r>
      <w:r>
        <w:t></w:t>
      </w:r>
      <w:r>
        <w:t></w:t>
      </w:r>
      <w:r>
        <w:t></w:t>
      </w:r>
      <w:r>
        <w:t></w:t>
      </w:r>
      <w:r>
        <w:rPr>
          <w:rFonts w:hint="eastAsia"/>
        </w:rPr>
        <w:t>року</w:t>
      </w:r>
      <w:r>
        <w:t></w:t>
      </w:r>
      <w:r>
        <w:t></w:t>
      </w:r>
      <w:r>
        <w:t></w:t>
      </w:r>
      <w:r>
        <w:rPr>
          <w:rFonts w:hint="eastAsia"/>
        </w:rPr>
        <w:t>Дисертація</w:t>
      </w:r>
      <w:r>
        <w:t></w:t>
      </w:r>
      <w:r>
        <w:rPr>
          <w:rFonts w:hint="eastAsia"/>
        </w:rPr>
        <w:t>виконана</w:t>
      </w:r>
      <w:r>
        <w:t></w:t>
      </w:r>
      <w:r>
        <w:rPr>
          <w:rFonts w:hint="eastAsia"/>
        </w:rPr>
        <w:t>в</w:t>
      </w:r>
      <w:r>
        <w:t></w:t>
      </w:r>
      <w:r>
        <w:rPr>
          <w:rFonts w:hint="eastAsia"/>
        </w:rPr>
        <w:t>межах</w:t>
      </w:r>
      <w:r>
        <w:t></w:t>
      </w:r>
      <w:r>
        <w:rPr>
          <w:rFonts w:hint="eastAsia"/>
        </w:rPr>
        <w:t>науково</w:t>
      </w:r>
      <w:r>
        <w:t></w:t>
      </w:r>
      <w:r>
        <w:rPr>
          <w:rFonts w:hint="eastAsia"/>
        </w:rPr>
        <w:t>дослідної</w:t>
      </w:r>
      <w:r>
        <w:t></w:t>
      </w:r>
      <w:r>
        <w:rPr>
          <w:rFonts w:hint="eastAsia"/>
        </w:rPr>
        <w:t>роботи</w:t>
      </w:r>
      <w:r>
        <w:t></w:t>
      </w:r>
      <w:r>
        <w:rPr>
          <w:rFonts w:hint="eastAsia"/>
        </w:rPr>
        <w:t>Міжнародного</w:t>
      </w:r>
      <w:r>
        <w:t></w:t>
      </w:r>
      <w:r>
        <w:rPr>
          <w:rFonts w:hint="eastAsia"/>
        </w:rPr>
        <w:t>гуманітарного</w:t>
      </w:r>
      <w:r>
        <w:t></w:t>
      </w:r>
      <w:r>
        <w:rPr>
          <w:rFonts w:hint="eastAsia"/>
        </w:rPr>
        <w:t>університету</w:t>
      </w:r>
      <w:r>
        <w:t></w:t>
      </w:r>
      <w:r>
        <w:t></w:t>
      </w:r>
      <w:r>
        <w:rPr>
          <w:rFonts w:hint="eastAsia"/>
        </w:rPr>
        <w:t>Тенденції</w:t>
      </w:r>
      <w:r>
        <w:t></w:t>
      </w:r>
      <w:r>
        <w:rPr>
          <w:rFonts w:hint="eastAsia"/>
        </w:rPr>
        <w:t>встановлення</w:t>
      </w:r>
      <w:r>
        <w:t></w:t>
      </w:r>
      <w:r>
        <w:rPr>
          <w:rFonts w:hint="eastAsia"/>
        </w:rPr>
        <w:t>розвитку</w:t>
      </w:r>
      <w:r>
        <w:t></w:t>
      </w:r>
      <w:r>
        <w:rPr>
          <w:rFonts w:hint="eastAsia"/>
        </w:rPr>
        <w:t>соціогуманітарної</w:t>
      </w:r>
      <w:r>
        <w:t></w:t>
      </w:r>
      <w:r>
        <w:rPr>
          <w:rFonts w:hint="eastAsia"/>
        </w:rPr>
        <w:t>сфери</w:t>
      </w:r>
      <w:r>
        <w:t></w:t>
      </w:r>
      <w:r>
        <w:rPr>
          <w:rFonts w:hint="eastAsia"/>
        </w:rPr>
        <w:t>в</w:t>
      </w:r>
      <w:r>
        <w:t></w:t>
      </w:r>
      <w:r>
        <w:rPr>
          <w:rFonts w:hint="eastAsia"/>
        </w:rPr>
        <w:t>Україні</w:t>
      </w:r>
      <w:r>
        <w:t></w:t>
      </w:r>
      <w:r>
        <w:t></w:t>
      </w:r>
      <w:r>
        <w:rPr>
          <w:rFonts w:hint="eastAsia"/>
        </w:rPr>
        <w:t>на</w:t>
      </w:r>
      <w:r>
        <w:t></w:t>
      </w:r>
      <w:r>
        <w:t></w:t>
      </w:r>
      <w:r>
        <w:t></w:t>
      </w:r>
      <w:r>
        <w:t></w:t>
      </w:r>
      <w:r>
        <w:t></w:t>
      </w:r>
      <w:r>
        <w:t></w:t>
      </w:r>
      <w:r>
        <w:t></w:t>
      </w:r>
      <w:r>
        <w:t></w:t>
      </w:r>
      <w:r>
        <w:t></w:t>
      </w:r>
      <w:r>
        <w:t></w:t>
      </w:r>
      <w:r>
        <w:t></w:t>
      </w:r>
      <w:r>
        <w:rPr>
          <w:rFonts w:hint="eastAsia"/>
        </w:rPr>
        <w:t>роки</w:t>
      </w:r>
      <w:r>
        <w:t></w:t>
      </w:r>
      <w:r>
        <w:t></w:t>
      </w:r>
      <w:r>
        <w:rPr>
          <w:rFonts w:hint="eastAsia"/>
        </w:rPr>
        <w:t>державний</w:t>
      </w:r>
      <w:r>
        <w:t></w:t>
      </w:r>
      <w:r>
        <w:rPr>
          <w:rFonts w:hint="eastAsia"/>
        </w:rPr>
        <w:t>реєстраційний</w:t>
      </w:r>
      <w:r>
        <w:t></w:t>
      </w:r>
      <w:r>
        <w:rPr>
          <w:rFonts w:hint="eastAsia"/>
        </w:rPr>
        <w:t>№</w:t>
      </w:r>
      <w:r>
        <w:t></w:t>
      </w:r>
      <w:r>
        <w:t></w:t>
      </w:r>
      <w:r>
        <w:t></w:t>
      </w:r>
      <w:r>
        <w:t></w:t>
      </w:r>
      <w:r>
        <w:t></w:t>
      </w:r>
      <w:r>
        <w:t></w:t>
      </w:r>
      <w:r>
        <w:t></w:t>
      </w:r>
      <w:r>
        <w:t></w:t>
      </w:r>
      <w:r>
        <w:t></w:t>
      </w:r>
      <w:r>
        <w:t></w:t>
      </w:r>
      <w:r>
        <w:t></w:t>
      </w:r>
      <w:r>
        <w:t></w:t>
      </w:r>
      <w:r>
        <w:t></w:t>
      </w:r>
      <w:r>
        <w:t></w:t>
      </w:r>
      <w:r>
        <w:t></w:t>
      </w:r>
      <w:r>
        <w:rPr>
          <w:rFonts w:hint="eastAsia"/>
        </w:rPr>
        <w:t>Роботу</w:t>
      </w:r>
      <w:r>
        <w:t></w:t>
      </w:r>
      <w:r>
        <w:rPr>
          <w:rFonts w:hint="eastAsia"/>
        </w:rPr>
        <w:t>виконано</w:t>
      </w:r>
      <w:r>
        <w:t></w:t>
      </w:r>
      <w:r>
        <w:rPr>
          <w:rFonts w:hint="eastAsia"/>
        </w:rPr>
        <w:t>відповідно</w:t>
      </w:r>
      <w:r>
        <w:t></w:t>
      </w:r>
      <w:r>
        <w:rPr>
          <w:rFonts w:hint="eastAsia"/>
        </w:rPr>
        <w:t>до</w:t>
      </w:r>
      <w:r>
        <w:t></w:t>
      </w:r>
      <w:r>
        <w:rPr>
          <w:rFonts w:hint="eastAsia"/>
        </w:rPr>
        <w:t>плану</w:t>
      </w:r>
      <w:r>
        <w:t></w:t>
      </w:r>
      <w:r>
        <w:rPr>
          <w:rFonts w:hint="eastAsia"/>
        </w:rPr>
        <w:t>наукових</w:t>
      </w:r>
      <w:r>
        <w:t></w:t>
      </w:r>
      <w:r>
        <w:rPr>
          <w:rFonts w:hint="eastAsia"/>
        </w:rPr>
        <w:t>досліджень</w:t>
      </w:r>
      <w:r>
        <w:t></w:t>
      </w:r>
      <w:r>
        <w:rPr>
          <w:rFonts w:hint="eastAsia"/>
        </w:rPr>
        <w:t>кафедри</w:t>
      </w:r>
      <w:r>
        <w:t></w:t>
      </w:r>
      <w:r>
        <w:rPr>
          <w:rFonts w:hint="eastAsia"/>
        </w:rPr>
        <w:t>кримінального</w:t>
      </w:r>
      <w:r>
        <w:t></w:t>
      </w:r>
      <w:r>
        <w:rPr>
          <w:rFonts w:hint="eastAsia"/>
        </w:rPr>
        <w:t>права</w:t>
      </w:r>
      <w:r>
        <w:t></w:t>
      </w:r>
      <w:r>
        <w:t></w:t>
      </w:r>
      <w:r>
        <w:rPr>
          <w:rFonts w:hint="eastAsia"/>
        </w:rPr>
        <w:t>процесу</w:t>
      </w:r>
      <w:r>
        <w:t></w:t>
      </w:r>
      <w:r>
        <w:rPr>
          <w:rFonts w:hint="eastAsia"/>
        </w:rPr>
        <w:t>та</w:t>
      </w:r>
      <w:r>
        <w:t></w:t>
      </w:r>
      <w:r>
        <w:rPr>
          <w:rFonts w:hint="eastAsia"/>
        </w:rPr>
        <w:t>криміналістики</w:t>
      </w:r>
      <w:r>
        <w:t></w:t>
      </w:r>
      <w:r>
        <w:rPr>
          <w:rFonts w:hint="eastAsia"/>
        </w:rPr>
        <w:t>Міжнародного</w:t>
      </w:r>
      <w:r>
        <w:t></w:t>
      </w:r>
      <w:r>
        <w:rPr>
          <w:rFonts w:hint="eastAsia"/>
        </w:rPr>
        <w:t>гуманітарного</w:t>
      </w:r>
      <w:r>
        <w:t></w:t>
      </w:r>
      <w:r>
        <w:rPr>
          <w:rFonts w:hint="eastAsia"/>
        </w:rPr>
        <w:t>університету</w:t>
      </w:r>
      <w:r>
        <w:t></w:t>
      </w:r>
      <w:r>
        <w:t></w:t>
      </w:r>
      <w:r>
        <w:rPr>
          <w:rFonts w:hint="eastAsia"/>
        </w:rPr>
        <w:t>Проблеми</w:t>
      </w:r>
      <w:r>
        <w:t></w:t>
      </w:r>
      <w:r>
        <w:rPr>
          <w:rFonts w:hint="eastAsia"/>
        </w:rPr>
        <w:t>кримінального</w:t>
      </w:r>
      <w:r>
        <w:t></w:t>
      </w:r>
      <w:r>
        <w:rPr>
          <w:rFonts w:hint="eastAsia"/>
        </w:rPr>
        <w:t>права</w:t>
      </w:r>
      <w:r>
        <w:t></w:t>
      </w:r>
      <w:r>
        <w:t></w:t>
      </w:r>
      <w:r>
        <w:rPr>
          <w:rFonts w:hint="eastAsia"/>
        </w:rPr>
        <w:t>процесу</w:t>
      </w:r>
      <w:r>
        <w:t></w:t>
      </w:r>
      <w:r>
        <w:rPr>
          <w:rFonts w:hint="eastAsia"/>
        </w:rPr>
        <w:t>та</w:t>
      </w:r>
      <w:r>
        <w:t></w:t>
      </w:r>
      <w:r>
        <w:rPr>
          <w:rFonts w:hint="eastAsia"/>
        </w:rPr>
        <w:t>криміналістики</w:t>
      </w:r>
      <w:r>
        <w:t></w:t>
      </w:r>
      <w:r>
        <w:t></w:t>
      </w:r>
      <w:r>
        <w:rPr>
          <w:rFonts w:hint="eastAsia"/>
        </w:rPr>
        <w:t>за</w:t>
      </w:r>
      <w:r>
        <w:t></w:t>
      </w:r>
      <w:r>
        <w:t></w:t>
      </w:r>
      <w:r>
        <w:t></w:t>
      </w:r>
      <w:r>
        <w:t></w:t>
      </w:r>
      <w:r>
        <w:t></w:t>
      </w:r>
      <w:r>
        <w:t></w:t>
      </w:r>
      <w:r>
        <w:t></w:t>
      </w:r>
      <w:r>
        <w:t></w:t>
      </w:r>
      <w:r>
        <w:t></w:t>
      </w:r>
      <w:r>
        <w:t></w:t>
      </w:r>
      <w:r>
        <w:t></w:t>
      </w:r>
      <w:r>
        <w:rPr>
          <w:rFonts w:hint="eastAsia"/>
        </w:rPr>
        <w:t>роки</w:t>
      </w:r>
      <w:r>
        <w:t></w:t>
      </w:r>
    </w:p>
    <w:p w:rsidR="00700488" w:rsidRDefault="00700488" w:rsidP="00700488">
      <w:r>
        <w:rPr>
          <w:rFonts w:hint="eastAsia"/>
        </w:rPr>
        <w:t>Тему</w:t>
      </w:r>
      <w:r>
        <w:t></w:t>
      </w:r>
      <w:r>
        <w:rPr>
          <w:rFonts w:hint="eastAsia"/>
        </w:rPr>
        <w:t>дисертації</w:t>
      </w:r>
      <w:r>
        <w:t></w:t>
      </w:r>
      <w:r>
        <w:rPr>
          <w:rFonts w:hint="eastAsia"/>
        </w:rPr>
        <w:t>затверджено</w:t>
      </w:r>
      <w:r>
        <w:t></w:t>
      </w:r>
      <w:r>
        <w:rPr>
          <w:rFonts w:hint="eastAsia"/>
        </w:rPr>
        <w:t>Вченою</w:t>
      </w:r>
      <w:r>
        <w:t></w:t>
      </w:r>
      <w:r>
        <w:rPr>
          <w:rFonts w:hint="eastAsia"/>
        </w:rPr>
        <w:t>радою</w:t>
      </w:r>
      <w:r>
        <w:t></w:t>
      </w:r>
      <w:r>
        <w:rPr>
          <w:rFonts w:hint="eastAsia"/>
        </w:rPr>
        <w:t>Міжнародного</w:t>
      </w:r>
      <w:r>
        <w:t></w:t>
      </w:r>
      <w:r>
        <w:rPr>
          <w:rFonts w:hint="eastAsia"/>
        </w:rPr>
        <w:t>гуманітарного</w:t>
      </w:r>
      <w:r>
        <w:t></w:t>
      </w:r>
      <w:r>
        <w:rPr>
          <w:rFonts w:hint="eastAsia"/>
        </w:rPr>
        <w:t>університету</w:t>
      </w:r>
      <w:r>
        <w:t></w:t>
      </w:r>
      <w:r>
        <w:t></w:t>
      </w:r>
      <w:r>
        <w:rPr>
          <w:rFonts w:hint="eastAsia"/>
        </w:rPr>
        <w:t>протокол</w:t>
      </w:r>
      <w:r>
        <w:t></w:t>
      </w:r>
      <w:r>
        <w:rPr>
          <w:rFonts w:hint="eastAsia"/>
        </w:rPr>
        <w:t>№</w:t>
      </w:r>
      <w:r>
        <w:t></w:t>
      </w:r>
      <w:r>
        <w:t></w:t>
      </w:r>
      <w:r>
        <w:t></w:t>
      </w:r>
      <w:r>
        <w:rPr>
          <w:rFonts w:hint="eastAsia"/>
        </w:rPr>
        <w:t>від</w:t>
      </w:r>
      <w:r>
        <w:t></w:t>
      </w:r>
      <w:r>
        <w:t></w:t>
      </w:r>
      <w:r>
        <w:t></w:t>
      </w:r>
      <w:r>
        <w:t></w:t>
      </w:r>
      <w:r>
        <w:rPr>
          <w:rFonts w:hint="eastAsia"/>
        </w:rPr>
        <w:t>липня</w:t>
      </w:r>
      <w:r>
        <w:t></w:t>
      </w:r>
      <w:r>
        <w:t></w:t>
      </w:r>
      <w:r>
        <w:t></w:t>
      </w:r>
      <w:r>
        <w:t></w:t>
      </w:r>
      <w:r>
        <w:t></w:t>
      </w:r>
      <w:r>
        <w:t></w:t>
      </w:r>
      <w:r>
        <w:rPr>
          <w:rFonts w:hint="eastAsia"/>
        </w:rPr>
        <w:t>року</w:t>
      </w:r>
      <w:r>
        <w:t></w:t>
      </w:r>
    </w:p>
    <w:p w:rsidR="00700488" w:rsidRDefault="00700488" w:rsidP="00700488">
      <w:r>
        <w:rPr>
          <w:rFonts w:hint="eastAsia"/>
        </w:rPr>
        <w:t>Мета</w:t>
      </w:r>
      <w:r>
        <w:t></w:t>
      </w:r>
      <w:r>
        <w:rPr>
          <w:rFonts w:hint="eastAsia"/>
        </w:rPr>
        <w:t>і</w:t>
      </w:r>
      <w:r>
        <w:t></w:t>
      </w:r>
      <w:r>
        <w:rPr>
          <w:rFonts w:hint="eastAsia"/>
        </w:rPr>
        <w:t>завдання</w:t>
      </w:r>
      <w:r>
        <w:t></w:t>
      </w:r>
      <w:r>
        <w:rPr>
          <w:rFonts w:hint="eastAsia"/>
        </w:rPr>
        <w:t>дослідження</w:t>
      </w:r>
      <w:r>
        <w:t></w:t>
      </w:r>
      <w:r>
        <w:t></w:t>
      </w:r>
      <w:r>
        <w:rPr>
          <w:rFonts w:hint="eastAsia"/>
        </w:rPr>
        <w:t>Метою</w:t>
      </w:r>
      <w:r>
        <w:t></w:t>
      </w:r>
      <w:r>
        <w:rPr>
          <w:rFonts w:hint="eastAsia"/>
        </w:rPr>
        <w:t>дослідження</w:t>
      </w:r>
      <w:r>
        <w:t></w:t>
      </w:r>
      <w:r>
        <w:rPr>
          <w:rFonts w:hint="eastAsia"/>
        </w:rPr>
        <w:t>є</w:t>
      </w:r>
      <w:r>
        <w:t></w:t>
      </w:r>
      <w:r>
        <w:rPr>
          <w:rFonts w:hint="eastAsia"/>
        </w:rPr>
        <w:t>формування</w:t>
      </w:r>
      <w:r>
        <w:t></w:t>
      </w:r>
      <w:r>
        <w:rPr>
          <w:rFonts w:hint="eastAsia"/>
        </w:rPr>
        <w:t>та</w:t>
      </w:r>
      <w:r>
        <w:t></w:t>
      </w:r>
      <w:r>
        <w:rPr>
          <w:rFonts w:hint="eastAsia"/>
        </w:rPr>
        <w:t>обґрунтування</w:t>
      </w:r>
      <w:r>
        <w:t></w:t>
      </w:r>
      <w:r>
        <w:rPr>
          <w:rFonts w:hint="eastAsia"/>
        </w:rPr>
        <w:t>підходу</w:t>
      </w:r>
      <w:r>
        <w:t></w:t>
      </w:r>
      <w:r>
        <w:rPr>
          <w:rFonts w:hint="eastAsia"/>
        </w:rPr>
        <w:t>до</w:t>
      </w:r>
      <w:r>
        <w:t></w:t>
      </w:r>
      <w:r>
        <w:rPr>
          <w:rFonts w:hint="eastAsia"/>
        </w:rPr>
        <w:t>виокремлення</w:t>
      </w:r>
      <w:r>
        <w:t></w:t>
      </w:r>
      <w:r>
        <w:rPr>
          <w:rFonts w:hint="eastAsia"/>
        </w:rPr>
        <w:t>правопорушень</w:t>
      </w:r>
      <w:r>
        <w:t></w:t>
      </w:r>
      <w:r>
        <w:t></w:t>
      </w:r>
      <w:r>
        <w:rPr>
          <w:rFonts w:hint="eastAsia"/>
        </w:rPr>
        <w:t>пов’язаних</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як</w:t>
      </w:r>
      <w:r>
        <w:t></w:t>
      </w:r>
      <w:r>
        <w:rPr>
          <w:rFonts w:hint="eastAsia"/>
        </w:rPr>
        <w:t>окремої</w:t>
      </w:r>
      <w:r>
        <w:t></w:t>
      </w:r>
      <w:r>
        <w:rPr>
          <w:rFonts w:hint="eastAsia"/>
        </w:rPr>
        <w:t>кримінологічної</w:t>
      </w:r>
      <w:r>
        <w:t></w:t>
      </w:r>
      <w:r>
        <w:rPr>
          <w:rFonts w:hint="eastAsia"/>
        </w:rPr>
        <w:t>групи</w:t>
      </w:r>
      <w:r>
        <w:t></w:t>
      </w:r>
      <w:r>
        <w:rPr>
          <w:rFonts w:hint="eastAsia"/>
        </w:rPr>
        <w:t>суспільно</w:t>
      </w:r>
      <w:r>
        <w:t></w:t>
      </w:r>
      <w:r>
        <w:rPr>
          <w:rFonts w:hint="eastAsia"/>
        </w:rPr>
        <w:t>небезпечних</w:t>
      </w:r>
      <w:r>
        <w:t></w:t>
      </w:r>
      <w:r>
        <w:rPr>
          <w:rFonts w:hint="eastAsia"/>
        </w:rPr>
        <w:t>діянь</w:t>
      </w:r>
      <w:r>
        <w:t></w:t>
      </w:r>
      <w:r>
        <w:t></w:t>
      </w:r>
      <w:r>
        <w:rPr>
          <w:rFonts w:hint="eastAsia"/>
        </w:rPr>
        <w:t>аналіз</w:t>
      </w:r>
      <w:r>
        <w:t></w:t>
      </w:r>
      <w:r>
        <w:rPr>
          <w:rFonts w:hint="eastAsia"/>
        </w:rPr>
        <w:t>кримінологічних</w:t>
      </w:r>
      <w:r>
        <w:t></w:t>
      </w:r>
      <w:r>
        <w:rPr>
          <w:rFonts w:hint="eastAsia"/>
        </w:rPr>
        <w:t>засад</w:t>
      </w:r>
      <w:r>
        <w:t></w:t>
      </w:r>
      <w:r>
        <w:rPr>
          <w:rFonts w:hint="eastAsia"/>
        </w:rPr>
        <w:t>запобігання</w:t>
      </w:r>
      <w:r>
        <w:t></w:t>
      </w:r>
      <w:r>
        <w:rPr>
          <w:rFonts w:hint="eastAsia"/>
        </w:rPr>
        <w:t>ним</w:t>
      </w:r>
      <w:r>
        <w:t></w:t>
      </w:r>
      <w:r>
        <w:rPr>
          <w:rFonts w:hint="eastAsia"/>
        </w:rPr>
        <w:t>в</w:t>
      </w:r>
      <w:r>
        <w:t></w:t>
      </w:r>
      <w:r>
        <w:rPr>
          <w:rFonts w:hint="eastAsia"/>
        </w:rPr>
        <w:t>Україні</w:t>
      </w:r>
      <w:r>
        <w:t></w:t>
      </w:r>
      <w:r>
        <w:rPr>
          <w:rFonts w:hint="eastAsia"/>
        </w:rPr>
        <w:t>на</w:t>
      </w:r>
      <w:r>
        <w:t></w:t>
      </w:r>
      <w:r>
        <w:rPr>
          <w:rFonts w:hint="eastAsia"/>
        </w:rPr>
        <w:t>сучасному</w:t>
      </w:r>
      <w:r>
        <w:t></w:t>
      </w:r>
      <w:r>
        <w:rPr>
          <w:rFonts w:hint="eastAsia"/>
        </w:rPr>
        <w:t>етапі</w:t>
      </w:r>
      <w:r>
        <w:t></w:t>
      </w:r>
      <w:r>
        <w:rPr>
          <w:rFonts w:hint="eastAsia"/>
        </w:rPr>
        <w:t>та</w:t>
      </w:r>
      <w:r>
        <w:t></w:t>
      </w:r>
      <w:r>
        <w:rPr>
          <w:rFonts w:hint="eastAsia"/>
        </w:rPr>
        <w:t>формування</w:t>
      </w:r>
      <w:r>
        <w:t></w:t>
      </w:r>
      <w:r>
        <w:rPr>
          <w:rFonts w:hint="eastAsia"/>
        </w:rPr>
        <w:t>пропозицій</w:t>
      </w:r>
      <w:r>
        <w:t></w:t>
      </w:r>
      <w:r>
        <w:rPr>
          <w:rFonts w:hint="eastAsia"/>
        </w:rPr>
        <w:t>щодо</w:t>
      </w:r>
      <w:r>
        <w:t></w:t>
      </w:r>
      <w:r>
        <w:rPr>
          <w:rFonts w:hint="eastAsia"/>
        </w:rPr>
        <w:t>концептуальних</w:t>
      </w:r>
      <w:r>
        <w:t></w:t>
      </w:r>
      <w:r>
        <w:rPr>
          <w:rFonts w:hint="eastAsia"/>
        </w:rPr>
        <w:t>напрямів</w:t>
      </w:r>
      <w:r>
        <w:t></w:t>
      </w:r>
      <w:r>
        <w:rPr>
          <w:rFonts w:hint="eastAsia"/>
        </w:rPr>
        <w:t>удосконалення</w:t>
      </w:r>
      <w:r>
        <w:t></w:t>
      </w:r>
      <w:r>
        <w:rPr>
          <w:rFonts w:hint="eastAsia"/>
        </w:rPr>
        <w:t>запобіжної</w:t>
      </w:r>
      <w:r>
        <w:t></w:t>
      </w:r>
      <w:r>
        <w:rPr>
          <w:rFonts w:hint="eastAsia"/>
        </w:rPr>
        <w:t>діяльності</w:t>
      </w:r>
      <w:r>
        <w:t></w:t>
      </w:r>
      <w:r>
        <w:rPr>
          <w:rFonts w:hint="eastAsia"/>
        </w:rPr>
        <w:t>в</w:t>
      </w:r>
      <w:r>
        <w:t></w:t>
      </w:r>
      <w:r>
        <w:rPr>
          <w:rFonts w:hint="eastAsia"/>
        </w:rPr>
        <w:t>цій</w:t>
      </w:r>
      <w:r>
        <w:t></w:t>
      </w:r>
      <w:r>
        <w:rPr>
          <w:rFonts w:hint="eastAsia"/>
        </w:rPr>
        <w:t>сфері</w:t>
      </w:r>
      <w:r>
        <w:t></w:t>
      </w:r>
    </w:p>
    <w:p w:rsidR="00700488" w:rsidRDefault="00700488" w:rsidP="00700488">
      <w:r>
        <w:rPr>
          <w:rFonts w:hint="eastAsia"/>
        </w:rPr>
        <w:t>Для</w:t>
      </w:r>
      <w:r>
        <w:t></w:t>
      </w:r>
      <w:r>
        <w:rPr>
          <w:rFonts w:hint="eastAsia"/>
        </w:rPr>
        <w:t>досягнення</w:t>
      </w:r>
      <w:r>
        <w:t></w:t>
      </w:r>
      <w:r>
        <w:rPr>
          <w:rFonts w:hint="eastAsia"/>
        </w:rPr>
        <w:t>зазначеної</w:t>
      </w:r>
      <w:r>
        <w:t></w:t>
      </w:r>
      <w:r>
        <w:rPr>
          <w:rFonts w:hint="eastAsia"/>
        </w:rPr>
        <w:t>мети</w:t>
      </w:r>
      <w:r>
        <w:t></w:t>
      </w:r>
      <w:r>
        <w:rPr>
          <w:rFonts w:hint="eastAsia"/>
        </w:rPr>
        <w:t>в</w:t>
      </w:r>
      <w:r>
        <w:t></w:t>
      </w:r>
      <w:r>
        <w:rPr>
          <w:rFonts w:hint="eastAsia"/>
        </w:rPr>
        <w:t>дисертації</w:t>
      </w:r>
      <w:r>
        <w:t></w:t>
      </w:r>
      <w:r>
        <w:rPr>
          <w:rFonts w:hint="eastAsia"/>
        </w:rPr>
        <w:t>вирішувалися</w:t>
      </w:r>
      <w:r>
        <w:t></w:t>
      </w:r>
      <w:r>
        <w:rPr>
          <w:rFonts w:hint="eastAsia"/>
        </w:rPr>
        <w:t>такі</w:t>
      </w:r>
      <w:r>
        <w:t></w:t>
      </w:r>
      <w:r>
        <w:rPr>
          <w:rFonts w:hint="eastAsia"/>
        </w:rPr>
        <w:t>завдання</w:t>
      </w:r>
      <w:r>
        <w:t></w:t>
      </w:r>
      <w:r>
        <w:t></w:t>
      </w:r>
      <w:r>
        <w:rPr>
          <w:rFonts w:hint="eastAsia"/>
        </w:rPr>
        <w:t>систематизувати</w:t>
      </w:r>
      <w:r>
        <w:t></w:t>
      </w:r>
      <w:r>
        <w:rPr>
          <w:rFonts w:hint="eastAsia"/>
        </w:rPr>
        <w:t>історичний</w:t>
      </w:r>
      <w:r>
        <w:t></w:t>
      </w:r>
      <w:r>
        <w:rPr>
          <w:rFonts w:hint="eastAsia"/>
        </w:rPr>
        <w:t>досвід</w:t>
      </w:r>
      <w:r>
        <w:t></w:t>
      </w:r>
      <w:r>
        <w:rPr>
          <w:rFonts w:hint="eastAsia"/>
        </w:rPr>
        <w:t>розуміння</w:t>
      </w:r>
      <w:r>
        <w:t></w:t>
      </w:r>
      <w:r>
        <w:rPr>
          <w:rFonts w:hint="eastAsia"/>
        </w:rPr>
        <w:t>правопорушень</w:t>
      </w:r>
      <w:r>
        <w:t></w:t>
      </w:r>
      <w:r>
        <w:t></w:t>
      </w:r>
      <w:r>
        <w:rPr>
          <w:rFonts w:hint="eastAsia"/>
        </w:rPr>
        <w:t>пов’язаних</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rPr>
          <w:rFonts w:hint="eastAsia"/>
        </w:rPr>
        <w:t>України</w:t>
      </w:r>
      <w:r>
        <w:t></w:t>
      </w:r>
      <w:r>
        <w:t></w:t>
      </w:r>
      <w:r>
        <w:rPr>
          <w:rFonts w:hint="eastAsia"/>
        </w:rPr>
        <w:t>та</w:t>
      </w:r>
      <w:r>
        <w:t></w:t>
      </w:r>
      <w:r>
        <w:rPr>
          <w:rFonts w:hint="eastAsia"/>
        </w:rPr>
        <w:t>запобігання</w:t>
      </w:r>
      <w:r>
        <w:t></w:t>
      </w:r>
      <w:r>
        <w:rPr>
          <w:rFonts w:hint="eastAsia"/>
        </w:rPr>
        <w:t>ним</w:t>
      </w:r>
      <w:r>
        <w:t></w:t>
      </w:r>
    </w:p>
    <w:p w:rsidR="00700488" w:rsidRDefault="00700488" w:rsidP="00700488">
      <w:r>
        <w:rPr>
          <w:rFonts w:hint="eastAsia"/>
        </w:rPr>
        <w:t>виявити</w:t>
      </w:r>
      <w:r>
        <w:t></w:t>
      </w:r>
      <w:r>
        <w:rPr>
          <w:rFonts w:hint="eastAsia"/>
        </w:rPr>
        <w:t>сутність</w:t>
      </w:r>
      <w:r>
        <w:t></w:t>
      </w:r>
      <w:r>
        <w:rPr>
          <w:rFonts w:hint="eastAsia"/>
        </w:rPr>
        <w:t>та</w:t>
      </w:r>
      <w:r>
        <w:t></w:t>
      </w:r>
      <w:r>
        <w:rPr>
          <w:rFonts w:hint="eastAsia"/>
        </w:rPr>
        <w:t>природу</w:t>
      </w:r>
      <w:r>
        <w:t></w:t>
      </w:r>
      <w:r>
        <w:rPr>
          <w:rFonts w:hint="eastAsia"/>
        </w:rPr>
        <w:t>правопорушень</w:t>
      </w:r>
      <w:r>
        <w:t></w:t>
      </w:r>
      <w:r>
        <w:t></w:t>
      </w:r>
      <w:r>
        <w:rPr>
          <w:rFonts w:hint="eastAsia"/>
        </w:rPr>
        <w:t>пов’язаних</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p>
    <w:p w:rsidR="00700488" w:rsidRDefault="00700488" w:rsidP="00700488">
      <w:r>
        <w:rPr>
          <w:rFonts w:hint="eastAsia"/>
        </w:rPr>
        <w:t>розглянути</w:t>
      </w:r>
      <w:r>
        <w:t></w:t>
      </w:r>
      <w:r>
        <w:rPr>
          <w:rFonts w:hint="eastAsia"/>
        </w:rPr>
        <w:t>їх</w:t>
      </w:r>
      <w:r>
        <w:t></w:t>
      </w:r>
      <w:r>
        <w:rPr>
          <w:rFonts w:hint="eastAsia"/>
        </w:rPr>
        <w:t>ознаки</w:t>
      </w:r>
      <w:r>
        <w:t></w:t>
      </w:r>
      <w:r>
        <w:rPr>
          <w:rFonts w:hint="eastAsia"/>
        </w:rPr>
        <w:t>в</w:t>
      </w:r>
      <w:r>
        <w:t></w:t>
      </w:r>
      <w:r>
        <w:rPr>
          <w:rFonts w:hint="eastAsia"/>
        </w:rPr>
        <w:t>контексті</w:t>
      </w:r>
      <w:r>
        <w:t></w:t>
      </w:r>
      <w:r>
        <w:rPr>
          <w:rFonts w:hint="eastAsia"/>
        </w:rPr>
        <w:t>організованої</w:t>
      </w:r>
      <w:r>
        <w:t></w:t>
      </w:r>
      <w:r>
        <w:rPr>
          <w:rFonts w:hint="eastAsia"/>
        </w:rPr>
        <w:t>транскордонної</w:t>
      </w:r>
      <w:r>
        <w:t></w:t>
      </w:r>
      <w:r>
        <w:rPr>
          <w:rFonts w:hint="eastAsia"/>
        </w:rPr>
        <w:t>тіньової</w:t>
      </w:r>
      <w:r>
        <w:t></w:t>
      </w:r>
      <w:r>
        <w:rPr>
          <w:rFonts w:hint="eastAsia"/>
        </w:rPr>
        <w:t>діяльності</w:t>
      </w:r>
      <w:r>
        <w:t></w:t>
      </w:r>
    </w:p>
    <w:p w:rsidR="00700488" w:rsidRDefault="00700488" w:rsidP="00700488">
      <w:r>
        <w:rPr>
          <w:rFonts w:hint="eastAsia"/>
        </w:rPr>
        <w:t>сформувати</w:t>
      </w:r>
      <w:r>
        <w:t></w:t>
      </w:r>
      <w:r>
        <w:rPr>
          <w:rFonts w:hint="eastAsia"/>
        </w:rPr>
        <w:t>підхід</w:t>
      </w:r>
      <w:r>
        <w:t></w:t>
      </w:r>
      <w:r>
        <w:rPr>
          <w:rFonts w:hint="eastAsia"/>
        </w:rPr>
        <w:t>до</w:t>
      </w:r>
      <w:r>
        <w:t></w:t>
      </w:r>
      <w:r>
        <w:rPr>
          <w:rFonts w:hint="eastAsia"/>
        </w:rPr>
        <w:t>аналізу</w:t>
      </w:r>
      <w:r>
        <w:t></w:t>
      </w:r>
      <w:r>
        <w:rPr>
          <w:rFonts w:hint="eastAsia"/>
        </w:rPr>
        <w:t>кримінологічних</w:t>
      </w:r>
      <w:r>
        <w:t></w:t>
      </w:r>
      <w:r>
        <w:rPr>
          <w:rFonts w:hint="eastAsia"/>
        </w:rPr>
        <w:t>показників</w:t>
      </w:r>
      <w:r>
        <w:t></w:t>
      </w:r>
      <w:r>
        <w:rPr>
          <w:rFonts w:hint="eastAsia"/>
        </w:rPr>
        <w:t>правопорушень</w:t>
      </w:r>
      <w:r>
        <w:t></w:t>
      </w:r>
      <w:r>
        <w:t></w:t>
      </w:r>
      <w:r>
        <w:rPr>
          <w:rFonts w:hint="eastAsia"/>
        </w:rPr>
        <w:t>пов’язаних</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rPr>
          <w:rFonts w:hint="eastAsia"/>
        </w:rPr>
        <w:t>в</w:t>
      </w:r>
      <w:r>
        <w:t></w:t>
      </w:r>
      <w:r>
        <w:rPr>
          <w:rFonts w:hint="eastAsia"/>
        </w:rPr>
        <w:t>Україні</w:t>
      </w:r>
      <w:r>
        <w:t></w:t>
      </w:r>
      <w:r>
        <w:t></w:t>
      </w:r>
      <w:r>
        <w:rPr>
          <w:rFonts w:hint="eastAsia"/>
        </w:rPr>
        <w:t>та</w:t>
      </w:r>
      <w:r>
        <w:t></w:t>
      </w:r>
      <w:r>
        <w:rPr>
          <w:rFonts w:hint="eastAsia"/>
        </w:rPr>
        <w:t>охарактеризувати</w:t>
      </w:r>
      <w:r>
        <w:t></w:t>
      </w:r>
      <w:r>
        <w:rPr>
          <w:rFonts w:hint="eastAsia"/>
        </w:rPr>
        <w:t>кількісні</w:t>
      </w:r>
      <w:r>
        <w:t></w:t>
      </w:r>
      <w:r>
        <w:rPr>
          <w:rFonts w:hint="eastAsia"/>
        </w:rPr>
        <w:t>та</w:t>
      </w:r>
      <w:r>
        <w:t></w:t>
      </w:r>
      <w:r>
        <w:rPr>
          <w:rFonts w:hint="eastAsia"/>
        </w:rPr>
        <w:t>якісні</w:t>
      </w:r>
      <w:r>
        <w:t></w:t>
      </w:r>
      <w:r>
        <w:rPr>
          <w:rFonts w:hint="eastAsia"/>
        </w:rPr>
        <w:t>показники</w:t>
      </w:r>
      <w:r>
        <w:t></w:t>
      </w:r>
      <w:r>
        <w:rPr>
          <w:rFonts w:hint="eastAsia"/>
        </w:rPr>
        <w:t>цих</w:t>
      </w:r>
      <w:r>
        <w:t></w:t>
      </w:r>
      <w:r>
        <w:rPr>
          <w:rFonts w:hint="eastAsia"/>
        </w:rPr>
        <w:t>правопорушень</w:t>
      </w:r>
      <w:r>
        <w:t></w:t>
      </w:r>
    </w:p>
    <w:p w:rsidR="00700488" w:rsidRDefault="00700488" w:rsidP="00700488">
      <w:r>
        <w:rPr>
          <w:rFonts w:hint="eastAsia"/>
        </w:rPr>
        <w:t>виявити</w:t>
      </w:r>
      <w:r>
        <w:t></w:t>
      </w:r>
      <w:r>
        <w:rPr>
          <w:rFonts w:hint="eastAsia"/>
        </w:rPr>
        <w:t>основні</w:t>
      </w:r>
      <w:r>
        <w:t></w:t>
      </w:r>
      <w:r>
        <w:rPr>
          <w:rFonts w:hint="eastAsia"/>
        </w:rPr>
        <w:t>фактори</w:t>
      </w:r>
      <w:r>
        <w:t></w:t>
      </w:r>
      <w:r>
        <w:rPr>
          <w:rFonts w:hint="eastAsia"/>
        </w:rPr>
        <w:t>вчинення</w:t>
      </w:r>
      <w:r>
        <w:t></w:t>
      </w:r>
      <w:r>
        <w:rPr>
          <w:rFonts w:hint="eastAsia"/>
        </w:rPr>
        <w:t>правопорушень</w:t>
      </w:r>
      <w:r>
        <w:t></w:t>
      </w:r>
      <w:r>
        <w:t></w:t>
      </w:r>
      <w:r>
        <w:rPr>
          <w:rFonts w:hint="eastAsia"/>
        </w:rPr>
        <w:t>пов’язаних</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rPr>
          <w:rFonts w:hint="eastAsia"/>
        </w:rPr>
        <w:t>в</w:t>
      </w:r>
      <w:r>
        <w:t></w:t>
      </w:r>
      <w:r>
        <w:rPr>
          <w:rFonts w:hint="eastAsia"/>
        </w:rPr>
        <w:t>Україні</w:t>
      </w:r>
      <w:r>
        <w:t></w:t>
      </w:r>
    </w:p>
    <w:p w:rsidR="00700488" w:rsidRDefault="00700488" w:rsidP="00700488">
      <w:r>
        <w:rPr>
          <w:rFonts w:hint="eastAsia"/>
        </w:rPr>
        <w:t>узагальнити</w:t>
      </w:r>
      <w:r>
        <w:t></w:t>
      </w:r>
      <w:r>
        <w:rPr>
          <w:rFonts w:hint="eastAsia"/>
        </w:rPr>
        <w:t>кримінологічні</w:t>
      </w:r>
      <w:r>
        <w:t></w:t>
      </w:r>
      <w:r>
        <w:rPr>
          <w:rFonts w:hint="eastAsia"/>
        </w:rPr>
        <w:t>ознаки</w:t>
      </w:r>
      <w:r>
        <w:t></w:t>
      </w:r>
      <w:r>
        <w:rPr>
          <w:rFonts w:hint="eastAsia"/>
        </w:rPr>
        <w:t>осіб</w:t>
      </w:r>
      <w:r>
        <w:t></w:t>
      </w:r>
      <w:r>
        <w:t></w:t>
      </w:r>
      <w:r>
        <w:rPr>
          <w:rFonts w:hint="eastAsia"/>
        </w:rPr>
        <w:t>які</w:t>
      </w:r>
      <w:r>
        <w:t></w:t>
      </w:r>
      <w:r>
        <w:rPr>
          <w:rFonts w:hint="eastAsia"/>
        </w:rPr>
        <w:t>вчиняють</w:t>
      </w:r>
      <w:r>
        <w:t></w:t>
      </w:r>
      <w:r>
        <w:rPr>
          <w:rFonts w:hint="eastAsia"/>
        </w:rPr>
        <w:t>правопорушення</w:t>
      </w:r>
      <w:r>
        <w:t></w:t>
      </w:r>
      <w:r>
        <w:t></w:t>
      </w:r>
      <w:r>
        <w:rPr>
          <w:rFonts w:hint="eastAsia"/>
        </w:rPr>
        <w:t>пов’язані</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rPr>
          <w:rFonts w:hint="eastAsia"/>
        </w:rPr>
        <w:t>України</w:t>
      </w:r>
      <w:r>
        <w:t></w:t>
      </w:r>
      <w:r>
        <w:t></w:t>
      </w:r>
      <w:r>
        <w:rPr>
          <w:rFonts w:hint="eastAsia"/>
        </w:rPr>
        <w:t>виявити</w:t>
      </w:r>
      <w:r>
        <w:t></w:t>
      </w:r>
      <w:r>
        <w:rPr>
          <w:rFonts w:hint="eastAsia"/>
        </w:rPr>
        <w:t>закономірності</w:t>
      </w:r>
      <w:r>
        <w:t></w:t>
      </w:r>
      <w:r>
        <w:rPr>
          <w:rFonts w:hint="eastAsia"/>
        </w:rPr>
        <w:t>зв’язків</w:t>
      </w:r>
      <w:r>
        <w:t></w:t>
      </w:r>
      <w:r>
        <w:rPr>
          <w:rFonts w:hint="eastAsia"/>
        </w:rPr>
        <w:t>між</w:t>
      </w:r>
      <w:r>
        <w:t></w:t>
      </w:r>
      <w:r>
        <w:rPr>
          <w:rFonts w:hint="eastAsia"/>
        </w:rPr>
        <w:t>особистістю</w:t>
      </w:r>
      <w:r>
        <w:t></w:t>
      </w:r>
      <w:r>
        <w:rPr>
          <w:rFonts w:hint="eastAsia"/>
        </w:rPr>
        <w:t>правопорушника</w:t>
      </w:r>
      <w:r>
        <w:t></w:t>
      </w:r>
      <w:r>
        <w:rPr>
          <w:rFonts w:hint="eastAsia"/>
        </w:rPr>
        <w:t>та</w:t>
      </w:r>
      <w:r>
        <w:t></w:t>
      </w:r>
      <w:r>
        <w:rPr>
          <w:rFonts w:hint="eastAsia"/>
        </w:rPr>
        <w:t>специфікою</w:t>
      </w:r>
      <w:r>
        <w:t></w:t>
      </w:r>
      <w:r>
        <w:rPr>
          <w:rFonts w:hint="eastAsia"/>
        </w:rPr>
        <w:t>транскордонної</w:t>
      </w:r>
      <w:r>
        <w:t></w:t>
      </w:r>
      <w:r>
        <w:rPr>
          <w:rFonts w:hint="eastAsia"/>
        </w:rPr>
        <w:t>тіньової</w:t>
      </w:r>
      <w:r>
        <w:t></w:t>
      </w:r>
      <w:r>
        <w:rPr>
          <w:rFonts w:hint="eastAsia"/>
        </w:rPr>
        <w:t>діяльності</w:t>
      </w:r>
      <w:r>
        <w:t></w:t>
      </w:r>
    </w:p>
    <w:p w:rsidR="00700488" w:rsidRDefault="00700488" w:rsidP="00700488">
      <w:r>
        <w:rPr>
          <w:rFonts w:hint="eastAsia"/>
        </w:rPr>
        <w:t>на</w:t>
      </w:r>
      <w:r>
        <w:t></w:t>
      </w:r>
      <w:r>
        <w:rPr>
          <w:rFonts w:hint="eastAsia"/>
        </w:rPr>
        <w:t>підставі</w:t>
      </w:r>
      <w:r>
        <w:t></w:t>
      </w:r>
      <w:r>
        <w:rPr>
          <w:rFonts w:hint="eastAsia"/>
        </w:rPr>
        <w:t>аналізу</w:t>
      </w:r>
      <w:r>
        <w:t></w:t>
      </w:r>
      <w:r>
        <w:rPr>
          <w:rFonts w:hint="eastAsia"/>
        </w:rPr>
        <w:t>концептуальних</w:t>
      </w:r>
      <w:r>
        <w:t></w:t>
      </w:r>
      <w:r>
        <w:rPr>
          <w:rFonts w:hint="eastAsia"/>
        </w:rPr>
        <w:t>напрямів</w:t>
      </w:r>
      <w:r>
        <w:t></w:t>
      </w:r>
      <w:r>
        <w:rPr>
          <w:rFonts w:hint="eastAsia"/>
        </w:rPr>
        <w:t>запобіжної</w:t>
      </w:r>
      <w:r>
        <w:t></w:t>
      </w:r>
      <w:r>
        <w:rPr>
          <w:rFonts w:hint="eastAsia"/>
        </w:rPr>
        <w:t>діяльності</w:t>
      </w:r>
      <w:r>
        <w:t></w:t>
      </w:r>
      <w:r>
        <w:rPr>
          <w:rFonts w:hint="eastAsia"/>
        </w:rPr>
        <w:t>визначити</w:t>
      </w:r>
      <w:r>
        <w:t></w:t>
      </w:r>
      <w:r>
        <w:rPr>
          <w:rFonts w:hint="eastAsia"/>
        </w:rPr>
        <w:t>підхід</w:t>
      </w:r>
      <w:r>
        <w:t></w:t>
      </w:r>
      <w:r>
        <w:rPr>
          <w:rFonts w:hint="eastAsia"/>
        </w:rPr>
        <w:t>до</w:t>
      </w:r>
      <w:r>
        <w:t></w:t>
      </w:r>
      <w:r>
        <w:rPr>
          <w:rFonts w:hint="eastAsia"/>
        </w:rPr>
        <w:t>запобігання</w:t>
      </w:r>
      <w:r>
        <w:t></w:t>
      </w:r>
      <w:r>
        <w:rPr>
          <w:rFonts w:hint="eastAsia"/>
        </w:rPr>
        <w:t>правопорушенням</w:t>
      </w:r>
      <w:r>
        <w:t></w:t>
      </w:r>
      <w:r>
        <w:t></w:t>
      </w:r>
      <w:r>
        <w:rPr>
          <w:rFonts w:hint="eastAsia"/>
        </w:rPr>
        <w:t>пов’язаним</w:t>
      </w:r>
      <w:r>
        <w:t></w:t>
      </w:r>
      <w:r>
        <w:rPr>
          <w:rFonts w:hint="eastAsia"/>
        </w:rPr>
        <w:t>із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rPr>
          <w:rFonts w:hint="eastAsia"/>
        </w:rPr>
        <w:t>України</w:t>
      </w:r>
      <w:r>
        <w:t></w:t>
      </w:r>
      <w:r>
        <w:t></w:t>
      </w:r>
      <w:r>
        <w:rPr>
          <w:rFonts w:hint="eastAsia"/>
        </w:rPr>
        <w:t>на</w:t>
      </w:r>
      <w:r>
        <w:t></w:t>
      </w:r>
      <w:r>
        <w:rPr>
          <w:rFonts w:hint="eastAsia"/>
        </w:rPr>
        <w:t>сучасному</w:t>
      </w:r>
      <w:r>
        <w:t></w:t>
      </w:r>
      <w:r>
        <w:rPr>
          <w:rFonts w:hint="eastAsia"/>
        </w:rPr>
        <w:t>етапі</w:t>
      </w:r>
      <w:r>
        <w:t></w:t>
      </w:r>
    </w:p>
    <w:p w:rsidR="00700488" w:rsidRDefault="00700488" w:rsidP="00700488">
      <w:r>
        <w:rPr>
          <w:rFonts w:hint="eastAsia"/>
        </w:rPr>
        <w:t>охарактеризувати</w:t>
      </w:r>
      <w:r>
        <w:t></w:t>
      </w:r>
      <w:r>
        <w:rPr>
          <w:rFonts w:hint="eastAsia"/>
        </w:rPr>
        <w:t>правові</w:t>
      </w:r>
      <w:r>
        <w:t></w:t>
      </w:r>
      <w:r>
        <w:rPr>
          <w:rFonts w:hint="eastAsia"/>
        </w:rPr>
        <w:t>інструменти</w:t>
      </w:r>
      <w:r>
        <w:t></w:t>
      </w:r>
      <w:r>
        <w:rPr>
          <w:rFonts w:hint="eastAsia"/>
        </w:rPr>
        <w:t>запобігання</w:t>
      </w:r>
      <w:r>
        <w:t></w:t>
      </w:r>
      <w:r>
        <w:rPr>
          <w:rFonts w:hint="eastAsia"/>
        </w:rPr>
        <w:t>правопорушенням</w:t>
      </w:r>
      <w:r>
        <w:t></w:t>
      </w:r>
      <w:r>
        <w:t></w:t>
      </w:r>
      <w:r>
        <w:rPr>
          <w:rFonts w:hint="eastAsia"/>
        </w:rPr>
        <w:t>пов’язаним</w:t>
      </w:r>
      <w:r>
        <w:t></w:t>
      </w:r>
      <w:r>
        <w:rPr>
          <w:rFonts w:hint="eastAsia"/>
        </w:rPr>
        <w:t>із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та</w:t>
      </w:r>
      <w:r>
        <w:t></w:t>
      </w:r>
      <w:r>
        <w:rPr>
          <w:rFonts w:hint="eastAsia"/>
        </w:rPr>
        <w:t>сформулювати</w:t>
      </w:r>
      <w:r>
        <w:t></w:t>
      </w:r>
      <w:r>
        <w:rPr>
          <w:rFonts w:hint="eastAsia"/>
        </w:rPr>
        <w:t>пропозиції</w:t>
      </w:r>
      <w:r>
        <w:t></w:t>
      </w:r>
      <w:r>
        <w:rPr>
          <w:rFonts w:hint="eastAsia"/>
        </w:rPr>
        <w:t>для</w:t>
      </w:r>
      <w:r>
        <w:t></w:t>
      </w:r>
      <w:r>
        <w:rPr>
          <w:rFonts w:hint="eastAsia"/>
        </w:rPr>
        <w:t>вдосконалення</w:t>
      </w:r>
      <w:r>
        <w:t></w:t>
      </w:r>
      <w:r>
        <w:rPr>
          <w:rFonts w:hint="eastAsia"/>
        </w:rPr>
        <w:t>законодавства</w:t>
      </w:r>
      <w:r>
        <w:t></w:t>
      </w:r>
    </w:p>
    <w:p w:rsidR="00700488" w:rsidRDefault="00700488" w:rsidP="00700488">
      <w:r>
        <w:rPr>
          <w:rFonts w:hint="eastAsia"/>
        </w:rPr>
        <w:t>розглянути</w:t>
      </w:r>
      <w:r>
        <w:t></w:t>
      </w:r>
      <w:r>
        <w:rPr>
          <w:rFonts w:hint="eastAsia"/>
        </w:rPr>
        <w:t>проблеми</w:t>
      </w:r>
      <w:r>
        <w:t></w:t>
      </w:r>
      <w:r>
        <w:rPr>
          <w:rFonts w:hint="eastAsia"/>
        </w:rPr>
        <w:t>взаємодії</w:t>
      </w:r>
      <w:r>
        <w:t></w:t>
      </w:r>
      <w:r>
        <w:rPr>
          <w:rFonts w:hint="eastAsia"/>
        </w:rPr>
        <w:t>суб’єктів</w:t>
      </w:r>
      <w:r>
        <w:t></w:t>
      </w:r>
      <w:r>
        <w:rPr>
          <w:rFonts w:hint="eastAsia"/>
        </w:rPr>
        <w:t>запобігання</w:t>
      </w:r>
      <w:r>
        <w:t></w:t>
      </w:r>
      <w:r>
        <w:rPr>
          <w:rFonts w:hint="eastAsia"/>
        </w:rPr>
        <w:t>правопорушенням</w:t>
      </w:r>
      <w:r>
        <w:t></w:t>
      </w:r>
      <w:r>
        <w:t></w:t>
      </w:r>
      <w:r>
        <w:rPr>
          <w:rFonts w:hint="eastAsia"/>
        </w:rPr>
        <w:t>пов’язаним</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та</w:t>
      </w:r>
      <w:r>
        <w:t></w:t>
      </w:r>
      <w:r>
        <w:rPr>
          <w:rFonts w:hint="eastAsia"/>
        </w:rPr>
        <w:t>визначити</w:t>
      </w:r>
      <w:r>
        <w:t></w:t>
      </w:r>
      <w:r>
        <w:rPr>
          <w:rFonts w:hint="eastAsia"/>
        </w:rPr>
        <w:t>шляхи</w:t>
      </w:r>
      <w:r>
        <w:t></w:t>
      </w:r>
      <w:r>
        <w:rPr>
          <w:rFonts w:hint="eastAsia"/>
        </w:rPr>
        <w:t>підвищення</w:t>
      </w:r>
      <w:r>
        <w:t></w:t>
      </w:r>
      <w:r>
        <w:rPr>
          <w:rFonts w:hint="eastAsia"/>
        </w:rPr>
        <w:t>її</w:t>
      </w:r>
      <w:r>
        <w:t></w:t>
      </w:r>
      <w:r>
        <w:rPr>
          <w:rFonts w:hint="eastAsia"/>
        </w:rPr>
        <w:t>ефективності</w:t>
      </w:r>
      <w:r>
        <w:t></w:t>
      </w:r>
    </w:p>
    <w:p w:rsidR="00700488" w:rsidRDefault="00700488" w:rsidP="00700488">
      <w:r>
        <w:rPr>
          <w:rFonts w:hint="eastAsia"/>
        </w:rPr>
        <w:t>Об’єктом</w:t>
      </w:r>
      <w:r>
        <w:t></w:t>
      </w:r>
      <w:r>
        <w:rPr>
          <w:rFonts w:hint="eastAsia"/>
        </w:rPr>
        <w:t>дослідження</w:t>
      </w:r>
      <w:r>
        <w:t></w:t>
      </w:r>
      <w:r>
        <w:rPr>
          <w:rFonts w:hint="eastAsia"/>
        </w:rPr>
        <w:t>є</w:t>
      </w:r>
      <w:r>
        <w:t></w:t>
      </w:r>
      <w:r>
        <w:rPr>
          <w:rFonts w:hint="eastAsia"/>
        </w:rPr>
        <w:t>суспільні</w:t>
      </w:r>
      <w:r>
        <w:t></w:t>
      </w:r>
      <w:r>
        <w:rPr>
          <w:rFonts w:hint="eastAsia"/>
        </w:rPr>
        <w:t>відносини</w:t>
      </w:r>
      <w:r>
        <w:t></w:t>
      </w:r>
      <w:r>
        <w:rPr>
          <w:rFonts w:hint="eastAsia"/>
        </w:rPr>
        <w:t>у</w:t>
      </w:r>
      <w:r>
        <w:t></w:t>
      </w:r>
      <w:r>
        <w:rPr>
          <w:rFonts w:hint="eastAsia"/>
        </w:rPr>
        <w:t>сфері</w:t>
      </w:r>
      <w:r>
        <w:t></w:t>
      </w:r>
      <w:r>
        <w:rPr>
          <w:rFonts w:hint="eastAsia"/>
        </w:rPr>
        <w:t>запобігання</w:t>
      </w:r>
      <w:r>
        <w:t></w:t>
      </w:r>
      <w:r>
        <w:rPr>
          <w:rFonts w:hint="eastAsia"/>
        </w:rPr>
        <w:t>тіньовій</w:t>
      </w:r>
      <w:r>
        <w:t></w:t>
      </w:r>
      <w:r>
        <w:rPr>
          <w:rFonts w:hint="eastAsia"/>
        </w:rPr>
        <w:t>економічній</w:t>
      </w:r>
      <w:r>
        <w:t></w:t>
      </w:r>
      <w:r>
        <w:rPr>
          <w:rFonts w:hint="eastAsia"/>
        </w:rPr>
        <w:t>діяльності</w:t>
      </w:r>
      <w:r>
        <w:t></w:t>
      </w:r>
      <w:r>
        <w:rPr>
          <w:rFonts w:hint="eastAsia"/>
        </w:rPr>
        <w:t>транскордонного</w:t>
      </w:r>
      <w:r>
        <w:t></w:t>
      </w:r>
      <w:r>
        <w:rPr>
          <w:rFonts w:hint="eastAsia"/>
        </w:rPr>
        <w:t>характеру</w:t>
      </w:r>
      <w:r>
        <w:t></w:t>
      </w:r>
    </w:p>
    <w:p w:rsidR="00700488" w:rsidRDefault="00700488" w:rsidP="00700488">
      <w:r>
        <w:rPr>
          <w:rFonts w:hint="eastAsia"/>
        </w:rPr>
        <w:t>Предметом</w:t>
      </w:r>
      <w:r>
        <w:t></w:t>
      </w:r>
      <w:r>
        <w:rPr>
          <w:rFonts w:hint="eastAsia"/>
        </w:rPr>
        <w:t>дослідження</w:t>
      </w:r>
      <w:r>
        <w:t></w:t>
      </w:r>
      <w:r>
        <w:rPr>
          <w:rFonts w:hint="eastAsia"/>
        </w:rPr>
        <w:t>є</w:t>
      </w:r>
      <w:r>
        <w:t></w:t>
      </w:r>
      <w:r>
        <w:rPr>
          <w:rFonts w:hint="eastAsia"/>
        </w:rPr>
        <w:t>кримінологічні</w:t>
      </w:r>
      <w:r>
        <w:t></w:t>
      </w:r>
      <w:r>
        <w:rPr>
          <w:rFonts w:hint="eastAsia"/>
        </w:rPr>
        <w:t>засади</w:t>
      </w:r>
      <w:r>
        <w:t></w:t>
      </w:r>
      <w:r>
        <w:rPr>
          <w:rFonts w:hint="eastAsia"/>
        </w:rPr>
        <w:t>запобігання</w:t>
      </w:r>
      <w:r>
        <w:t></w:t>
      </w:r>
      <w:r>
        <w:rPr>
          <w:rFonts w:hint="eastAsia"/>
        </w:rPr>
        <w:t>правопорушенням</w:t>
      </w:r>
      <w:r>
        <w:t></w:t>
      </w:r>
      <w:r>
        <w:t></w:t>
      </w:r>
      <w:r>
        <w:rPr>
          <w:rFonts w:hint="eastAsia"/>
        </w:rPr>
        <w:t>пов’язаним</w:t>
      </w:r>
      <w:r>
        <w:t></w:t>
      </w:r>
      <w:r>
        <w:rPr>
          <w:rFonts w:hint="eastAsia"/>
        </w:rPr>
        <w:t>із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на</w:t>
      </w:r>
      <w:r>
        <w:t></w:t>
      </w:r>
      <w:r>
        <w:rPr>
          <w:rFonts w:hint="eastAsia"/>
        </w:rPr>
        <w:t>сучасному</w:t>
      </w:r>
      <w:r>
        <w:t></w:t>
      </w:r>
      <w:r>
        <w:rPr>
          <w:rFonts w:hint="eastAsia"/>
        </w:rPr>
        <w:t>етапі</w:t>
      </w:r>
      <w:r>
        <w:t></w:t>
      </w:r>
      <w:r>
        <w:rPr>
          <w:rFonts w:hint="eastAsia"/>
        </w:rPr>
        <w:t>в</w:t>
      </w:r>
      <w:r>
        <w:t></w:t>
      </w:r>
      <w:r>
        <w:rPr>
          <w:rFonts w:hint="eastAsia"/>
        </w:rPr>
        <w:t>Україні</w:t>
      </w:r>
      <w:r>
        <w:t></w:t>
      </w:r>
    </w:p>
    <w:p w:rsidR="00700488" w:rsidRDefault="00700488" w:rsidP="00700488">
      <w:r>
        <w:rPr>
          <w:rFonts w:hint="eastAsia"/>
        </w:rPr>
        <w:t>Методи</w:t>
      </w:r>
      <w:r>
        <w:t></w:t>
      </w:r>
      <w:r>
        <w:rPr>
          <w:rFonts w:hint="eastAsia"/>
        </w:rPr>
        <w:t>дослідження</w:t>
      </w:r>
      <w:r>
        <w:t></w:t>
      </w:r>
      <w:r>
        <w:rPr>
          <w:rFonts w:hint="eastAsia"/>
        </w:rPr>
        <w:t>обрані</w:t>
      </w:r>
      <w:r>
        <w:t></w:t>
      </w:r>
      <w:r>
        <w:rPr>
          <w:rFonts w:hint="eastAsia"/>
        </w:rPr>
        <w:t>з</w:t>
      </w:r>
      <w:r>
        <w:t></w:t>
      </w:r>
      <w:r>
        <w:rPr>
          <w:rFonts w:hint="eastAsia"/>
        </w:rPr>
        <w:t>урахуванням</w:t>
      </w:r>
      <w:r>
        <w:t></w:t>
      </w:r>
      <w:r>
        <w:rPr>
          <w:rFonts w:hint="eastAsia"/>
        </w:rPr>
        <w:t>поставлених</w:t>
      </w:r>
      <w:r>
        <w:t></w:t>
      </w:r>
      <w:r>
        <w:rPr>
          <w:rFonts w:hint="eastAsia"/>
        </w:rPr>
        <w:t>мети</w:t>
      </w:r>
      <w:r>
        <w:t></w:t>
      </w:r>
      <w:r>
        <w:rPr>
          <w:rFonts w:hint="eastAsia"/>
        </w:rPr>
        <w:t>і</w:t>
      </w:r>
      <w:r>
        <w:t></w:t>
      </w:r>
      <w:r>
        <w:rPr>
          <w:rFonts w:hint="eastAsia"/>
        </w:rPr>
        <w:t>завдань</w:t>
      </w:r>
      <w:r>
        <w:t></w:t>
      </w:r>
      <w:r>
        <w:t></w:t>
      </w:r>
      <w:r>
        <w:rPr>
          <w:rFonts w:hint="eastAsia"/>
        </w:rPr>
        <w:t>Методологічною</w:t>
      </w:r>
      <w:r>
        <w:t></w:t>
      </w:r>
      <w:r>
        <w:rPr>
          <w:rFonts w:hint="eastAsia"/>
        </w:rPr>
        <w:t>основою</w:t>
      </w:r>
      <w:r>
        <w:t></w:t>
      </w:r>
      <w:r>
        <w:rPr>
          <w:rFonts w:hint="eastAsia"/>
        </w:rPr>
        <w:t>дисертаційного</w:t>
      </w:r>
      <w:r>
        <w:t></w:t>
      </w:r>
      <w:r>
        <w:rPr>
          <w:rFonts w:hint="eastAsia"/>
        </w:rPr>
        <w:t>дослідження</w:t>
      </w:r>
      <w:r>
        <w:t></w:t>
      </w:r>
      <w:r>
        <w:rPr>
          <w:rFonts w:hint="eastAsia"/>
        </w:rPr>
        <w:t>є</w:t>
      </w:r>
      <w:r>
        <w:t></w:t>
      </w:r>
      <w:r>
        <w:rPr>
          <w:rFonts w:hint="eastAsia"/>
        </w:rPr>
        <w:t>діалектичний</w:t>
      </w:r>
      <w:r>
        <w:t></w:t>
      </w:r>
      <w:r>
        <w:rPr>
          <w:rFonts w:hint="eastAsia"/>
        </w:rPr>
        <w:t>метод</w:t>
      </w:r>
      <w:r>
        <w:t></w:t>
      </w:r>
      <w:r>
        <w:rPr>
          <w:rFonts w:hint="eastAsia"/>
        </w:rPr>
        <w:t>пізнання</w:t>
      </w:r>
      <w:r>
        <w:t></w:t>
      </w:r>
      <w:r>
        <w:rPr>
          <w:rFonts w:hint="eastAsia"/>
        </w:rPr>
        <w:t>дійсності</w:t>
      </w:r>
      <w:r>
        <w:t></w:t>
      </w:r>
      <w:r>
        <w:t></w:t>
      </w:r>
      <w:r>
        <w:rPr>
          <w:rFonts w:hint="eastAsia"/>
        </w:rPr>
        <w:t>на</w:t>
      </w:r>
      <w:r>
        <w:t></w:t>
      </w:r>
      <w:r>
        <w:rPr>
          <w:rFonts w:hint="eastAsia"/>
        </w:rPr>
        <w:t>підставі</w:t>
      </w:r>
      <w:r>
        <w:t></w:t>
      </w:r>
      <w:r>
        <w:rPr>
          <w:rFonts w:hint="eastAsia"/>
        </w:rPr>
        <w:t>якого</w:t>
      </w:r>
      <w:r>
        <w:t></w:t>
      </w:r>
      <w:r>
        <w:rPr>
          <w:rFonts w:hint="eastAsia"/>
        </w:rPr>
        <w:t>всі</w:t>
      </w:r>
      <w:r>
        <w:t></w:t>
      </w:r>
      <w:r>
        <w:rPr>
          <w:rFonts w:hint="eastAsia"/>
        </w:rPr>
        <w:t>явища</w:t>
      </w:r>
      <w:r>
        <w:t></w:t>
      </w:r>
      <w:r>
        <w:rPr>
          <w:rFonts w:hint="eastAsia"/>
        </w:rPr>
        <w:t>розглядаються</w:t>
      </w:r>
      <w:r>
        <w:t></w:t>
      </w:r>
      <w:r>
        <w:rPr>
          <w:rFonts w:hint="eastAsia"/>
        </w:rPr>
        <w:t>в</w:t>
      </w:r>
      <w:r>
        <w:t></w:t>
      </w:r>
      <w:r>
        <w:rPr>
          <w:rFonts w:hint="eastAsia"/>
        </w:rPr>
        <w:t>єдності</w:t>
      </w:r>
      <w:r>
        <w:t></w:t>
      </w:r>
      <w:r>
        <w:rPr>
          <w:rFonts w:hint="eastAsia"/>
        </w:rPr>
        <w:t>їх</w:t>
      </w:r>
      <w:r>
        <w:t></w:t>
      </w:r>
      <w:r>
        <w:rPr>
          <w:rFonts w:hint="eastAsia"/>
        </w:rPr>
        <w:t>соціального</w:t>
      </w:r>
      <w:r>
        <w:t></w:t>
      </w:r>
      <w:r>
        <w:rPr>
          <w:rFonts w:hint="eastAsia"/>
        </w:rPr>
        <w:t>змісту</w:t>
      </w:r>
      <w:r>
        <w:t></w:t>
      </w:r>
      <w:r>
        <w:rPr>
          <w:rFonts w:hint="eastAsia"/>
        </w:rPr>
        <w:t>і</w:t>
      </w:r>
      <w:r>
        <w:t></w:t>
      </w:r>
      <w:r>
        <w:rPr>
          <w:rFonts w:hint="eastAsia"/>
        </w:rPr>
        <w:t>юридичної</w:t>
      </w:r>
      <w:r>
        <w:t></w:t>
      </w:r>
      <w:r>
        <w:rPr>
          <w:rFonts w:hint="eastAsia"/>
        </w:rPr>
        <w:t>форми</w:t>
      </w:r>
      <w:r>
        <w:t></w:t>
      </w:r>
    </w:p>
    <w:p w:rsidR="00700488" w:rsidRDefault="00700488" w:rsidP="00700488">
      <w:r>
        <w:rPr>
          <w:rFonts w:hint="eastAsia"/>
        </w:rPr>
        <w:t>В</w:t>
      </w:r>
      <w:r>
        <w:t></w:t>
      </w:r>
      <w:r>
        <w:rPr>
          <w:rFonts w:hint="eastAsia"/>
        </w:rPr>
        <w:t>роботі</w:t>
      </w:r>
      <w:r>
        <w:t></w:t>
      </w:r>
      <w:r>
        <w:rPr>
          <w:rFonts w:hint="eastAsia"/>
        </w:rPr>
        <w:t>використана</w:t>
      </w:r>
      <w:r>
        <w:t></w:t>
      </w:r>
      <w:r>
        <w:rPr>
          <w:rFonts w:hint="eastAsia"/>
        </w:rPr>
        <w:t>сукупність</w:t>
      </w:r>
      <w:r>
        <w:t></w:t>
      </w:r>
      <w:r>
        <w:rPr>
          <w:rFonts w:hint="eastAsia"/>
        </w:rPr>
        <w:t>методів</w:t>
      </w:r>
      <w:r>
        <w:t></w:t>
      </w:r>
      <w:r>
        <w:t></w:t>
      </w:r>
      <w:r>
        <w:rPr>
          <w:rFonts w:hint="eastAsia"/>
        </w:rPr>
        <w:t>яка</w:t>
      </w:r>
      <w:r>
        <w:t></w:t>
      </w:r>
      <w:r>
        <w:rPr>
          <w:rFonts w:hint="eastAsia"/>
        </w:rPr>
        <w:t>складається</w:t>
      </w:r>
      <w:r>
        <w:t></w:t>
      </w:r>
      <w:r>
        <w:rPr>
          <w:rFonts w:hint="eastAsia"/>
        </w:rPr>
        <w:t>із</w:t>
      </w:r>
      <w:r>
        <w:t></w:t>
      </w:r>
      <w:r>
        <w:rPr>
          <w:rFonts w:hint="eastAsia"/>
        </w:rPr>
        <w:t>загальнонаукових</w:t>
      </w:r>
      <w:r>
        <w:t></w:t>
      </w:r>
      <w:r>
        <w:rPr>
          <w:rFonts w:hint="eastAsia"/>
        </w:rPr>
        <w:t>та</w:t>
      </w:r>
      <w:r>
        <w:t></w:t>
      </w:r>
      <w:r>
        <w:rPr>
          <w:rFonts w:hint="eastAsia"/>
        </w:rPr>
        <w:t>спеціальних</w:t>
      </w:r>
      <w:r>
        <w:t></w:t>
      </w:r>
      <w:r>
        <w:rPr>
          <w:rFonts w:hint="eastAsia"/>
        </w:rPr>
        <w:t>інструментів</w:t>
      </w:r>
      <w:r>
        <w:t></w:t>
      </w:r>
      <w:r>
        <w:rPr>
          <w:rFonts w:hint="eastAsia"/>
        </w:rPr>
        <w:t>дослідження</w:t>
      </w:r>
      <w:r>
        <w:t></w:t>
      </w:r>
      <w:r>
        <w:t></w:t>
      </w:r>
      <w:r>
        <w:rPr>
          <w:rFonts w:hint="eastAsia"/>
        </w:rPr>
        <w:t>Серед</w:t>
      </w:r>
      <w:r>
        <w:t></w:t>
      </w:r>
      <w:r>
        <w:rPr>
          <w:rFonts w:hint="eastAsia"/>
        </w:rPr>
        <w:t>них</w:t>
      </w:r>
      <w:r>
        <w:t></w:t>
      </w:r>
    </w:p>
    <w:p w:rsidR="00700488" w:rsidRDefault="00700488" w:rsidP="00700488">
      <w:r>
        <w:rPr>
          <w:rFonts w:hint="eastAsia"/>
        </w:rPr>
        <w:t>формально</w:t>
      </w:r>
      <w:r>
        <w:t></w:t>
      </w:r>
      <w:r>
        <w:rPr>
          <w:rFonts w:hint="eastAsia"/>
        </w:rPr>
        <w:t>логічний</w:t>
      </w:r>
      <w:r>
        <w:t></w:t>
      </w:r>
      <w:r>
        <w:tab/>
      </w:r>
      <w:r>
        <w:rPr>
          <w:rFonts w:hint="eastAsia"/>
        </w:rPr>
        <w:t>який</w:t>
      </w:r>
      <w:r>
        <w:t></w:t>
      </w:r>
      <w:r>
        <w:rPr>
          <w:rFonts w:hint="eastAsia"/>
        </w:rPr>
        <w:t>використано</w:t>
      </w:r>
      <w:r>
        <w:t></w:t>
      </w:r>
      <w:r>
        <w:rPr>
          <w:rFonts w:hint="eastAsia"/>
        </w:rPr>
        <w:t>при</w:t>
      </w:r>
      <w:r>
        <w:t></w:t>
      </w:r>
      <w:r>
        <w:rPr>
          <w:rFonts w:hint="eastAsia"/>
        </w:rPr>
        <w:t>формуванні</w:t>
      </w:r>
      <w:r>
        <w:t></w:t>
      </w:r>
      <w:r>
        <w:rPr>
          <w:rFonts w:hint="eastAsia"/>
        </w:rPr>
        <w:t>групи</w:t>
      </w:r>
    </w:p>
    <w:p w:rsidR="00700488" w:rsidRDefault="00700488" w:rsidP="00700488">
      <w:r>
        <w:rPr>
          <w:rFonts w:hint="eastAsia"/>
        </w:rPr>
        <w:t>правопорушень</w:t>
      </w:r>
      <w:r>
        <w:t></w:t>
      </w:r>
      <w:r>
        <w:t></w:t>
      </w:r>
      <w:r>
        <w:rPr>
          <w:rFonts w:hint="eastAsia"/>
        </w:rPr>
        <w:t>які</w:t>
      </w:r>
      <w:r>
        <w:t></w:t>
      </w:r>
      <w:r>
        <w:rPr>
          <w:rFonts w:hint="eastAsia"/>
        </w:rPr>
        <w:t>складають</w:t>
      </w:r>
      <w:r>
        <w:t></w:t>
      </w:r>
      <w:r>
        <w:rPr>
          <w:rFonts w:hint="eastAsia"/>
        </w:rPr>
        <w:t>предмет</w:t>
      </w:r>
      <w:r>
        <w:t></w:t>
      </w:r>
      <w:r>
        <w:rPr>
          <w:rFonts w:hint="eastAsia"/>
        </w:rPr>
        <w:t>дослідження</w:t>
      </w:r>
      <w:r>
        <w:t></w:t>
      </w:r>
      <w:r>
        <w:t></w:t>
      </w:r>
      <w:r>
        <w:rPr>
          <w:rFonts w:hint="eastAsia"/>
        </w:rPr>
        <w:t>підрозділ</w:t>
      </w:r>
      <w:r>
        <w:t></w:t>
      </w:r>
      <w:r>
        <w:t></w:t>
      </w:r>
      <w:r>
        <w:t></w:t>
      </w:r>
      <w:r>
        <w:t></w:t>
      </w:r>
      <w:r>
        <w:t></w:t>
      </w:r>
      <w:r>
        <w:t></w:t>
      </w:r>
      <w:r>
        <w:t></w:t>
      </w:r>
      <w:r>
        <w:rPr>
          <w:rFonts w:hint="eastAsia"/>
        </w:rPr>
        <w:t>при</w:t>
      </w:r>
      <w:r>
        <w:t></w:t>
      </w:r>
      <w:r>
        <w:rPr>
          <w:rFonts w:hint="eastAsia"/>
        </w:rPr>
        <w:t>визначенні</w:t>
      </w:r>
      <w:r>
        <w:t></w:t>
      </w:r>
      <w:r>
        <w:rPr>
          <w:rFonts w:hint="eastAsia"/>
        </w:rPr>
        <w:t>підходу</w:t>
      </w:r>
      <w:r>
        <w:t></w:t>
      </w:r>
      <w:r>
        <w:rPr>
          <w:rFonts w:hint="eastAsia"/>
        </w:rPr>
        <w:t>до</w:t>
      </w:r>
      <w:r>
        <w:t></w:t>
      </w:r>
      <w:r>
        <w:rPr>
          <w:rFonts w:hint="eastAsia"/>
        </w:rPr>
        <w:t>кримінологічного</w:t>
      </w:r>
      <w:r>
        <w:t></w:t>
      </w:r>
      <w:r>
        <w:rPr>
          <w:rFonts w:hint="eastAsia"/>
        </w:rPr>
        <w:t>аналізу</w:t>
      </w:r>
      <w:r>
        <w:t></w:t>
      </w:r>
      <w:r>
        <w:rPr>
          <w:rFonts w:hint="eastAsia"/>
        </w:rPr>
        <w:t>показників</w:t>
      </w:r>
      <w:r>
        <w:t></w:t>
      </w:r>
      <w:r>
        <w:rPr>
          <w:rFonts w:hint="eastAsia"/>
        </w:rPr>
        <w:t>зазначених</w:t>
      </w:r>
      <w:r>
        <w:t></w:t>
      </w:r>
      <w:r>
        <w:rPr>
          <w:rFonts w:hint="eastAsia"/>
        </w:rPr>
        <w:t>правопорушень</w:t>
      </w:r>
      <w:r>
        <w:t></w:t>
      </w:r>
      <w:r>
        <w:t></w:t>
      </w:r>
      <w:r>
        <w:rPr>
          <w:rFonts w:hint="eastAsia"/>
        </w:rPr>
        <w:t>підрозділ</w:t>
      </w:r>
      <w:r>
        <w:t></w:t>
      </w:r>
      <w:r>
        <w:t></w:t>
      </w:r>
      <w:r>
        <w:t></w:t>
      </w:r>
      <w:r>
        <w:t></w:t>
      </w:r>
      <w:r>
        <w:t></w:t>
      </w:r>
      <w:r>
        <w:t></w:t>
      </w:r>
      <w:r>
        <w:t></w:t>
      </w:r>
      <w:r>
        <w:rPr>
          <w:rFonts w:hint="eastAsia"/>
        </w:rPr>
        <w:t>при</w:t>
      </w:r>
      <w:r>
        <w:t></w:t>
      </w:r>
      <w:r>
        <w:rPr>
          <w:rFonts w:hint="eastAsia"/>
        </w:rPr>
        <w:t>аналізі</w:t>
      </w:r>
      <w:r>
        <w:t></w:t>
      </w:r>
      <w:r>
        <w:rPr>
          <w:rFonts w:hint="eastAsia"/>
        </w:rPr>
        <w:t>нормативно</w:t>
      </w:r>
      <w:r>
        <w:t></w:t>
      </w:r>
      <w:r>
        <w:rPr>
          <w:rFonts w:hint="eastAsia"/>
        </w:rPr>
        <w:t>правових</w:t>
      </w:r>
      <w:r>
        <w:t></w:t>
      </w:r>
      <w:r>
        <w:rPr>
          <w:rFonts w:hint="eastAsia"/>
        </w:rPr>
        <w:t>актів</w:t>
      </w:r>
      <w:r>
        <w:t></w:t>
      </w:r>
      <w:r>
        <w:t></w:t>
      </w:r>
      <w:r>
        <w:rPr>
          <w:rFonts w:hint="eastAsia"/>
        </w:rPr>
        <w:t>підрозділи</w:t>
      </w:r>
      <w:r>
        <w:t></w:t>
      </w:r>
      <w:r>
        <w:t></w:t>
      </w:r>
      <w:r>
        <w:t></w:t>
      </w:r>
      <w:r>
        <w:t></w:t>
      </w:r>
      <w:r>
        <w:t></w:t>
      </w:r>
      <w:r>
        <w:t></w:t>
      </w:r>
      <w:r>
        <w:t></w:t>
      </w:r>
      <w:r>
        <w:t></w:t>
      </w:r>
      <w:r>
        <w:t></w:t>
      </w:r>
      <w:r>
        <w:t></w:t>
      </w:r>
      <w:r>
        <w:t></w:t>
      </w:r>
    </w:p>
    <w:p w:rsidR="00700488" w:rsidRDefault="00700488" w:rsidP="00700488">
      <w:r>
        <w:rPr>
          <w:rFonts w:hint="eastAsia"/>
        </w:rPr>
        <w:t>історичний</w:t>
      </w:r>
      <w:r>
        <w:t></w:t>
      </w:r>
      <w:r>
        <w:t></w:t>
      </w:r>
      <w:r>
        <w:rPr>
          <w:rFonts w:hint="eastAsia"/>
        </w:rPr>
        <w:t>що</w:t>
      </w:r>
      <w:r>
        <w:t></w:t>
      </w:r>
      <w:r>
        <w:rPr>
          <w:rFonts w:hint="eastAsia"/>
        </w:rPr>
        <w:t>дав</w:t>
      </w:r>
      <w:r>
        <w:t></w:t>
      </w:r>
      <w:r>
        <w:rPr>
          <w:rFonts w:hint="eastAsia"/>
        </w:rPr>
        <w:t>змогу</w:t>
      </w:r>
      <w:r>
        <w:t></w:t>
      </w:r>
      <w:r>
        <w:rPr>
          <w:rFonts w:hint="eastAsia"/>
        </w:rPr>
        <w:t>простежити</w:t>
      </w:r>
      <w:r>
        <w:t></w:t>
      </w:r>
      <w:r>
        <w:rPr>
          <w:rFonts w:hint="eastAsia"/>
        </w:rPr>
        <w:t>становлення</w:t>
      </w:r>
      <w:r>
        <w:t></w:t>
      </w:r>
      <w:r>
        <w:rPr>
          <w:rFonts w:hint="eastAsia"/>
        </w:rPr>
        <w:t>розуміння</w:t>
      </w:r>
      <w:r>
        <w:t></w:t>
      </w:r>
      <w:r>
        <w:rPr>
          <w:rFonts w:hint="eastAsia"/>
        </w:rPr>
        <w:t>правопорушень</w:t>
      </w:r>
      <w:r>
        <w:t></w:t>
      </w:r>
      <w:r>
        <w:t></w:t>
      </w:r>
      <w:r>
        <w:rPr>
          <w:rFonts w:hint="eastAsia"/>
        </w:rPr>
        <w:t>пов’язаних</w:t>
      </w:r>
      <w:r>
        <w:t></w:t>
      </w:r>
      <w:r>
        <w:rPr>
          <w:rFonts w:hint="eastAsia"/>
        </w:rPr>
        <w:t>зпереміщенням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та</w:t>
      </w:r>
      <w:r>
        <w:t></w:t>
      </w:r>
      <w:r>
        <w:rPr>
          <w:rFonts w:hint="eastAsia"/>
        </w:rPr>
        <w:t>формування</w:t>
      </w:r>
      <w:r>
        <w:t></w:t>
      </w:r>
      <w:r>
        <w:rPr>
          <w:rFonts w:hint="eastAsia"/>
        </w:rPr>
        <w:t>системи</w:t>
      </w:r>
      <w:r>
        <w:t></w:t>
      </w:r>
      <w:r>
        <w:rPr>
          <w:rFonts w:hint="eastAsia"/>
        </w:rPr>
        <w:t>запобігання</w:t>
      </w:r>
      <w:r>
        <w:t></w:t>
      </w:r>
      <w:r>
        <w:rPr>
          <w:rFonts w:hint="eastAsia"/>
        </w:rPr>
        <w:t>їм</w:t>
      </w:r>
      <w:r>
        <w:t></w:t>
      </w:r>
      <w:r>
        <w:t></w:t>
      </w:r>
      <w:r>
        <w:rPr>
          <w:rFonts w:hint="eastAsia"/>
        </w:rPr>
        <w:t>підрозділ</w:t>
      </w:r>
      <w:r>
        <w:t></w:t>
      </w:r>
      <w:r>
        <w:t></w:t>
      </w:r>
      <w:r>
        <w:t></w:t>
      </w:r>
      <w:r>
        <w:t></w:t>
      </w:r>
      <w:r>
        <w:t></w:t>
      </w:r>
      <w:r>
        <w:t></w:t>
      </w:r>
      <w:r>
        <w:t></w:t>
      </w:r>
      <w:r>
        <w:rPr>
          <w:rFonts w:hint="eastAsia"/>
        </w:rPr>
        <w:t>зміну</w:t>
      </w:r>
      <w:r>
        <w:t></w:t>
      </w:r>
      <w:r>
        <w:rPr>
          <w:rFonts w:hint="eastAsia"/>
        </w:rPr>
        <w:t>їх</w:t>
      </w:r>
      <w:r>
        <w:t></w:t>
      </w:r>
      <w:r>
        <w:rPr>
          <w:rFonts w:hint="eastAsia"/>
        </w:rPr>
        <w:t>кількісних</w:t>
      </w:r>
      <w:r>
        <w:t></w:t>
      </w:r>
      <w:r>
        <w:rPr>
          <w:rFonts w:hint="eastAsia"/>
        </w:rPr>
        <w:t>та</w:t>
      </w:r>
      <w:r>
        <w:t></w:t>
      </w:r>
      <w:r>
        <w:rPr>
          <w:rFonts w:hint="eastAsia"/>
        </w:rPr>
        <w:t>якісних</w:t>
      </w:r>
      <w:r>
        <w:t></w:t>
      </w:r>
      <w:r>
        <w:rPr>
          <w:rFonts w:hint="eastAsia"/>
        </w:rPr>
        <w:t>показників</w:t>
      </w:r>
      <w:r>
        <w:t></w:t>
      </w:r>
      <w:r>
        <w:t></w:t>
      </w:r>
      <w:r>
        <w:rPr>
          <w:rFonts w:hint="eastAsia"/>
        </w:rPr>
        <w:t>підрозділ</w:t>
      </w:r>
      <w:r>
        <w:t></w:t>
      </w:r>
      <w:r>
        <w:t></w:t>
      </w:r>
      <w:r>
        <w:t></w:t>
      </w:r>
      <w:r>
        <w:t></w:t>
      </w:r>
      <w:r>
        <w:t></w:t>
      </w:r>
      <w:r>
        <w:t></w:t>
      </w:r>
    </w:p>
    <w:p w:rsidR="00700488" w:rsidRDefault="00700488" w:rsidP="00700488">
      <w:r>
        <w:rPr>
          <w:rFonts w:hint="eastAsia"/>
        </w:rPr>
        <w:t>системно</w:t>
      </w:r>
      <w:r>
        <w:t></w:t>
      </w:r>
      <w:r>
        <w:rPr>
          <w:rFonts w:hint="eastAsia"/>
        </w:rPr>
        <w:t>структурний</w:t>
      </w:r>
      <w:r>
        <w:t></w:t>
      </w:r>
      <w:r>
        <w:t></w:t>
      </w:r>
      <w:r>
        <w:rPr>
          <w:rFonts w:hint="eastAsia"/>
        </w:rPr>
        <w:t>який</w:t>
      </w:r>
      <w:r>
        <w:t></w:t>
      </w:r>
      <w:r>
        <w:rPr>
          <w:rFonts w:hint="eastAsia"/>
        </w:rPr>
        <w:t>надав</w:t>
      </w:r>
      <w:r>
        <w:t></w:t>
      </w:r>
      <w:r>
        <w:rPr>
          <w:rFonts w:hint="eastAsia"/>
        </w:rPr>
        <w:t>змогу</w:t>
      </w:r>
      <w:r>
        <w:t></w:t>
      </w:r>
      <w:r>
        <w:rPr>
          <w:rFonts w:hint="eastAsia"/>
        </w:rPr>
        <w:t>дослідити</w:t>
      </w:r>
      <w:r>
        <w:t></w:t>
      </w:r>
      <w:r>
        <w:rPr>
          <w:rFonts w:hint="eastAsia"/>
        </w:rPr>
        <w:t>правопорушення</w:t>
      </w:r>
      <w:r>
        <w:t></w:t>
      </w:r>
      <w:r>
        <w:t></w:t>
      </w:r>
      <w:r>
        <w:rPr>
          <w:rFonts w:hint="eastAsia"/>
        </w:rPr>
        <w:t>пов’язані</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як</w:t>
      </w:r>
      <w:r>
        <w:t></w:t>
      </w:r>
      <w:r>
        <w:rPr>
          <w:rFonts w:hint="eastAsia"/>
        </w:rPr>
        <w:t>кримінологічну</w:t>
      </w:r>
      <w:r>
        <w:t></w:t>
      </w:r>
      <w:r>
        <w:rPr>
          <w:rFonts w:hint="eastAsia"/>
        </w:rPr>
        <w:t>сукупність</w:t>
      </w:r>
      <w:r>
        <w:t></w:t>
      </w:r>
      <w:r>
        <w:rPr>
          <w:rFonts w:hint="eastAsia"/>
        </w:rPr>
        <w:t>деліктів</w:t>
      </w:r>
      <w:r>
        <w:t></w:t>
      </w:r>
      <w:r>
        <w:t></w:t>
      </w:r>
      <w:r>
        <w:rPr>
          <w:rFonts w:hint="eastAsia"/>
        </w:rPr>
        <w:t>встановити</w:t>
      </w:r>
      <w:r>
        <w:t></w:t>
      </w:r>
      <w:r>
        <w:rPr>
          <w:rFonts w:hint="eastAsia"/>
        </w:rPr>
        <w:t>зв’язки</w:t>
      </w:r>
      <w:r>
        <w:t></w:t>
      </w:r>
      <w:r>
        <w:rPr>
          <w:rFonts w:hint="eastAsia"/>
        </w:rPr>
        <w:t>цих</w:t>
      </w:r>
      <w:r>
        <w:t></w:t>
      </w:r>
      <w:r>
        <w:rPr>
          <w:rFonts w:hint="eastAsia"/>
        </w:rPr>
        <w:t>правопорушень</w:t>
      </w:r>
      <w:r>
        <w:t></w:t>
      </w:r>
      <w:r>
        <w:rPr>
          <w:rFonts w:hint="eastAsia"/>
        </w:rPr>
        <w:t>з</w:t>
      </w:r>
      <w:r>
        <w:t></w:t>
      </w:r>
      <w:r>
        <w:rPr>
          <w:rFonts w:hint="eastAsia"/>
        </w:rPr>
        <w:t>іншими</w:t>
      </w:r>
      <w:r>
        <w:t></w:t>
      </w:r>
      <w:r>
        <w:rPr>
          <w:rFonts w:hint="eastAsia"/>
        </w:rPr>
        <w:t>суспільно</w:t>
      </w:r>
      <w:r>
        <w:t></w:t>
      </w:r>
      <w:r>
        <w:rPr>
          <w:rFonts w:hint="eastAsia"/>
        </w:rPr>
        <w:t>небезпечними</w:t>
      </w:r>
      <w:r>
        <w:t></w:t>
      </w:r>
      <w:r>
        <w:rPr>
          <w:rFonts w:hint="eastAsia"/>
        </w:rPr>
        <w:t>явищами</w:t>
      </w:r>
      <w:r>
        <w:t></w:t>
      </w:r>
      <w:r>
        <w:t></w:t>
      </w:r>
      <w:r>
        <w:rPr>
          <w:rFonts w:hint="eastAsia"/>
        </w:rPr>
        <w:t>а</w:t>
      </w:r>
      <w:r>
        <w:t></w:t>
      </w:r>
      <w:r>
        <w:rPr>
          <w:rFonts w:hint="eastAsia"/>
        </w:rPr>
        <w:t>також</w:t>
      </w:r>
      <w:r>
        <w:t></w:t>
      </w:r>
      <w:r>
        <w:rPr>
          <w:rFonts w:hint="eastAsia"/>
        </w:rPr>
        <w:t>розглянути</w:t>
      </w:r>
      <w:r>
        <w:t></w:t>
      </w:r>
      <w:r>
        <w:rPr>
          <w:rFonts w:hint="eastAsia"/>
        </w:rPr>
        <w:t>запобіжну</w:t>
      </w:r>
      <w:r>
        <w:t></w:t>
      </w:r>
      <w:r>
        <w:rPr>
          <w:rFonts w:hint="eastAsia"/>
        </w:rPr>
        <w:t>діяльність</w:t>
      </w:r>
      <w:r>
        <w:t></w:t>
      </w:r>
      <w:r>
        <w:rPr>
          <w:rFonts w:hint="eastAsia"/>
        </w:rPr>
        <w:t>як</w:t>
      </w:r>
      <w:r>
        <w:t></w:t>
      </w:r>
      <w:r>
        <w:rPr>
          <w:rFonts w:hint="eastAsia"/>
        </w:rPr>
        <w:t>систему</w:t>
      </w:r>
      <w:r>
        <w:t></w:t>
      </w:r>
      <w:r>
        <w:t></w:t>
      </w:r>
      <w:r>
        <w:rPr>
          <w:rFonts w:hint="eastAsia"/>
        </w:rPr>
        <w:t>підрозділи</w:t>
      </w:r>
      <w:r>
        <w:t></w:t>
      </w:r>
      <w:r>
        <w:t></w:t>
      </w:r>
      <w:r>
        <w:t></w:t>
      </w:r>
      <w:r>
        <w:t></w:t>
      </w:r>
      <w:r>
        <w:t></w:t>
      </w:r>
      <w:r>
        <w:t></w:t>
      </w:r>
      <w:r>
        <w:t></w:t>
      </w:r>
      <w:r>
        <w:t></w:t>
      </w:r>
      <w:r>
        <w:t></w:t>
      </w:r>
      <w:r>
        <w:t></w:t>
      </w:r>
      <w:r>
        <w:t></w:t>
      </w:r>
      <w:r>
        <w:t></w:t>
      </w:r>
      <w:r>
        <w:t></w:t>
      </w:r>
      <w:r>
        <w:t></w:t>
      </w:r>
      <w:r>
        <w:t></w:t>
      </w:r>
      <w:r>
        <w:t></w:t>
      </w:r>
    </w:p>
    <w:p w:rsidR="00700488" w:rsidRDefault="00700488" w:rsidP="00700488">
      <w:r>
        <w:rPr>
          <w:rFonts w:hint="eastAsia"/>
        </w:rPr>
        <w:t>конкретно</w:t>
      </w:r>
      <w:r>
        <w:t></w:t>
      </w:r>
      <w:r>
        <w:rPr>
          <w:rFonts w:hint="eastAsia"/>
        </w:rPr>
        <w:t>соціологічні</w:t>
      </w:r>
      <w:r>
        <w:t></w:t>
      </w:r>
      <w:r>
        <w:t></w:t>
      </w:r>
      <w:r>
        <w:rPr>
          <w:rFonts w:hint="eastAsia"/>
        </w:rPr>
        <w:t>опитування</w:t>
      </w:r>
      <w:r>
        <w:t></w:t>
      </w:r>
      <w:r>
        <w:t></w:t>
      </w:r>
      <w:r>
        <w:rPr>
          <w:rFonts w:hint="eastAsia"/>
        </w:rPr>
        <w:t>контент</w:t>
      </w:r>
      <w:r>
        <w:t></w:t>
      </w:r>
      <w:r>
        <w:rPr>
          <w:rFonts w:hint="eastAsia"/>
        </w:rPr>
        <w:t>аналіз</w:t>
      </w:r>
      <w:r>
        <w:t></w:t>
      </w:r>
      <w:r>
        <w:rPr>
          <w:rFonts w:hint="eastAsia"/>
        </w:rPr>
        <w:t>документів</w:t>
      </w:r>
      <w:r>
        <w:t></w:t>
      </w:r>
      <w:r>
        <w:t></w:t>
      </w:r>
      <w:r>
        <w:t></w:t>
      </w:r>
      <w:r>
        <w:rPr>
          <w:rFonts w:hint="eastAsia"/>
        </w:rPr>
        <w:t>які</w:t>
      </w:r>
      <w:r>
        <w:t></w:t>
      </w:r>
      <w:r>
        <w:rPr>
          <w:rFonts w:hint="eastAsia"/>
        </w:rPr>
        <w:t>використано</w:t>
      </w:r>
      <w:r>
        <w:t></w:t>
      </w:r>
      <w:r>
        <w:rPr>
          <w:rFonts w:hint="eastAsia"/>
        </w:rPr>
        <w:t>для</w:t>
      </w:r>
      <w:r>
        <w:t></w:t>
      </w:r>
      <w:r>
        <w:rPr>
          <w:rFonts w:hint="eastAsia"/>
        </w:rPr>
        <w:t>визначення</w:t>
      </w:r>
      <w:r>
        <w:t></w:t>
      </w:r>
      <w:r>
        <w:rPr>
          <w:rFonts w:hint="eastAsia"/>
        </w:rPr>
        <w:t>концептуальних</w:t>
      </w:r>
      <w:r>
        <w:t></w:t>
      </w:r>
      <w:r>
        <w:rPr>
          <w:rFonts w:hint="eastAsia"/>
        </w:rPr>
        <w:t>напрямів</w:t>
      </w:r>
      <w:r>
        <w:t></w:t>
      </w:r>
      <w:r>
        <w:rPr>
          <w:rFonts w:hint="eastAsia"/>
        </w:rPr>
        <w:t>запобіжної</w:t>
      </w:r>
      <w:r>
        <w:t></w:t>
      </w:r>
      <w:r>
        <w:rPr>
          <w:rFonts w:hint="eastAsia"/>
        </w:rPr>
        <w:t>діяльності</w:t>
      </w:r>
      <w:r>
        <w:t></w:t>
      </w:r>
      <w:r>
        <w:rPr>
          <w:rFonts w:hint="eastAsia"/>
        </w:rPr>
        <w:t>щодо</w:t>
      </w:r>
      <w:r>
        <w:t></w:t>
      </w:r>
      <w:r>
        <w:rPr>
          <w:rFonts w:hint="eastAsia"/>
        </w:rPr>
        <w:t>правопорушень</w:t>
      </w:r>
      <w:r>
        <w:t></w:t>
      </w:r>
      <w:r>
        <w:t></w:t>
      </w:r>
      <w:r>
        <w:rPr>
          <w:rFonts w:hint="eastAsia"/>
        </w:rPr>
        <w:t>пов’язаних</w:t>
      </w:r>
      <w:r>
        <w:t></w:t>
      </w:r>
      <w:r>
        <w:rPr>
          <w:rFonts w:hint="eastAsia"/>
        </w:rPr>
        <w:t>із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rPr>
          <w:rFonts w:hint="eastAsia"/>
        </w:rPr>
        <w:t>України</w:t>
      </w:r>
      <w:r>
        <w:t></w:t>
      </w:r>
      <w:r>
        <w:t></w:t>
      </w:r>
      <w:r>
        <w:rPr>
          <w:rFonts w:hint="eastAsia"/>
        </w:rPr>
        <w:t>підрозділ</w:t>
      </w:r>
      <w:r>
        <w:t></w:t>
      </w:r>
      <w:r>
        <w:t></w:t>
      </w:r>
      <w:r>
        <w:t></w:t>
      </w:r>
      <w:r>
        <w:t></w:t>
      </w:r>
      <w:r>
        <w:t></w:t>
      </w:r>
      <w:r>
        <w:t></w:t>
      </w:r>
    </w:p>
    <w:p w:rsidR="00700488" w:rsidRDefault="00700488" w:rsidP="00700488">
      <w:r>
        <w:rPr>
          <w:rFonts w:hint="eastAsia"/>
        </w:rPr>
        <w:t>статистичний</w:t>
      </w:r>
      <w:r>
        <w:t></w:t>
      </w:r>
      <w:r>
        <w:t></w:t>
      </w:r>
      <w:r>
        <w:rPr>
          <w:rFonts w:hint="eastAsia"/>
        </w:rPr>
        <w:t>який</w:t>
      </w:r>
      <w:r>
        <w:t></w:t>
      </w:r>
      <w:r>
        <w:rPr>
          <w:rFonts w:hint="eastAsia"/>
        </w:rPr>
        <w:t>використовувався</w:t>
      </w:r>
      <w:r>
        <w:t></w:t>
      </w:r>
      <w:r>
        <w:rPr>
          <w:rFonts w:hint="eastAsia"/>
        </w:rPr>
        <w:t>під</w:t>
      </w:r>
      <w:r>
        <w:t></w:t>
      </w:r>
      <w:r>
        <w:rPr>
          <w:rFonts w:hint="eastAsia"/>
        </w:rPr>
        <w:t>час</w:t>
      </w:r>
      <w:r>
        <w:t></w:t>
      </w:r>
      <w:r>
        <w:rPr>
          <w:rFonts w:hint="eastAsia"/>
        </w:rPr>
        <w:t>вивчення</w:t>
      </w:r>
      <w:r>
        <w:t></w:t>
      </w:r>
      <w:r>
        <w:rPr>
          <w:rFonts w:hint="eastAsia"/>
        </w:rPr>
        <w:t>емпіричних</w:t>
      </w:r>
      <w:r>
        <w:t></w:t>
      </w:r>
      <w:r>
        <w:rPr>
          <w:rFonts w:hint="eastAsia"/>
        </w:rPr>
        <w:t>даних</w:t>
      </w:r>
      <w:r>
        <w:t></w:t>
      </w:r>
      <w:r>
        <w:rPr>
          <w:rFonts w:hint="eastAsia"/>
        </w:rPr>
        <w:t>щодо</w:t>
      </w:r>
      <w:r>
        <w:t></w:t>
      </w:r>
      <w:r>
        <w:rPr>
          <w:rFonts w:hint="eastAsia"/>
        </w:rPr>
        <w:t>змін</w:t>
      </w:r>
      <w:r>
        <w:t></w:t>
      </w:r>
      <w:r>
        <w:rPr>
          <w:rFonts w:hint="eastAsia"/>
        </w:rPr>
        <w:t>кількісно</w:t>
      </w:r>
      <w:r>
        <w:t></w:t>
      </w:r>
      <w:r>
        <w:rPr>
          <w:rFonts w:hint="eastAsia"/>
        </w:rPr>
        <w:t>якісних</w:t>
      </w:r>
      <w:r>
        <w:t></w:t>
      </w:r>
      <w:r>
        <w:rPr>
          <w:rFonts w:hint="eastAsia"/>
        </w:rPr>
        <w:t>показників</w:t>
      </w:r>
      <w:r>
        <w:t></w:t>
      </w:r>
      <w:r>
        <w:rPr>
          <w:rFonts w:hint="eastAsia"/>
        </w:rPr>
        <w:t>правопорушень</w:t>
      </w:r>
      <w:r>
        <w:t></w:t>
      </w:r>
      <w:r>
        <w:t></w:t>
      </w:r>
      <w:r>
        <w:rPr>
          <w:rFonts w:hint="eastAsia"/>
        </w:rPr>
        <w:t>пов’язаних</w:t>
      </w:r>
      <w:r>
        <w:t></w:t>
      </w:r>
      <w:r>
        <w:rPr>
          <w:rFonts w:hint="eastAsia"/>
        </w:rPr>
        <w:t>із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rPr>
          <w:rFonts w:hint="eastAsia"/>
        </w:rPr>
        <w:t>України</w:t>
      </w:r>
      <w:r>
        <w:t></w:t>
      </w:r>
      <w:r>
        <w:t></w:t>
      </w:r>
      <w:r>
        <w:rPr>
          <w:rFonts w:hint="eastAsia"/>
        </w:rPr>
        <w:t>а</w:t>
      </w:r>
      <w:r>
        <w:t></w:t>
      </w:r>
      <w:r>
        <w:rPr>
          <w:rFonts w:hint="eastAsia"/>
        </w:rPr>
        <w:t>також</w:t>
      </w:r>
      <w:r>
        <w:t></w:t>
      </w:r>
      <w:r>
        <w:rPr>
          <w:rFonts w:hint="eastAsia"/>
        </w:rPr>
        <w:t>особливостей</w:t>
      </w:r>
      <w:r>
        <w:t></w:t>
      </w:r>
      <w:r>
        <w:rPr>
          <w:rFonts w:hint="eastAsia"/>
        </w:rPr>
        <w:t>особи</w:t>
      </w:r>
      <w:r>
        <w:t></w:t>
      </w:r>
      <w:r>
        <w:rPr>
          <w:rFonts w:hint="eastAsia"/>
        </w:rPr>
        <w:t>делінквента</w:t>
      </w:r>
      <w:r>
        <w:t></w:t>
      </w:r>
      <w:r>
        <w:t></w:t>
      </w:r>
      <w:r>
        <w:rPr>
          <w:rFonts w:hint="eastAsia"/>
        </w:rPr>
        <w:t>який</w:t>
      </w:r>
      <w:r>
        <w:t></w:t>
      </w:r>
      <w:r>
        <w:rPr>
          <w:rFonts w:hint="eastAsia"/>
        </w:rPr>
        <w:t>вчиняє</w:t>
      </w:r>
      <w:r>
        <w:t></w:t>
      </w:r>
      <w:r>
        <w:rPr>
          <w:rFonts w:hint="eastAsia"/>
        </w:rPr>
        <w:t>дані</w:t>
      </w:r>
      <w:r>
        <w:t></w:t>
      </w:r>
      <w:r>
        <w:rPr>
          <w:rFonts w:hint="eastAsia"/>
        </w:rPr>
        <w:t>правопорушення</w:t>
      </w:r>
      <w:r>
        <w:t></w:t>
      </w:r>
      <w:r>
        <w:t></w:t>
      </w:r>
      <w:r>
        <w:rPr>
          <w:rFonts w:hint="eastAsia"/>
        </w:rPr>
        <w:t>підрозділи</w:t>
      </w:r>
      <w:r>
        <w:t></w:t>
      </w:r>
      <w:r>
        <w:t></w:t>
      </w:r>
      <w:r>
        <w:t></w:t>
      </w:r>
      <w:r>
        <w:t></w:t>
      </w:r>
      <w:r>
        <w:t></w:t>
      </w:r>
      <w:r>
        <w:t></w:t>
      </w:r>
      <w:r>
        <w:t></w:t>
      </w:r>
      <w:r>
        <w:t></w:t>
      </w:r>
      <w:r>
        <w:t></w:t>
      </w:r>
      <w:r>
        <w:t></w:t>
      </w:r>
      <w:r>
        <w:t></w:t>
      </w:r>
    </w:p>
    <w:p w:rsidR="00700488" w:rsidRDefault="00700488" w:rsidP="00700488">
      <w:r>
        <w:rPr>
          <w:rFonts w:hint="eastAsia"/>
        </w:rPr>
        <w:t>порівняльно</w:t>
      </w:r>
      <w:r>
        <w:t></w:t>
      </w:r>
      <w:r>
        <w:rPr>
          <w:rFonts w:hint="eastAsia"/>
        </w:rPr>
        <w:t>правовий</w:t>
      </w:r>
      <w:r>
        <w:t></w:t>
      </w:r>
      <w:r>
        <w:t></w:t>
      </w:r>
      <w:r>
        <w:rPr>
          <w:rFonts w:hint="eastAsia"/>
        </w:rPr>
        <w:t>компаративістський</w:t>
      </w:r>
      <w:r>
        <w:t></w:t>
      </w:r>
      <w:r>
        <w:t></w:t>
      </w:r>
      <w:r>
        <w:t></w:t>
      </w:r>
      <w:r>
        <w:rPr>
          <w:rFonts w:hint="eastAsia"/>
        </w:rPr>
        <w:t>який</w:t>
      </w:r>
      <w:r>
        <w:t></w:t>
      </w:r>
      <w:r>
        <w:rPr>
          <w:rFonts w:hint="eastAsia"/>
        </w:rPr>
        <w:t>дав</w:t>
      </w:r>
      <w:r>
        <w:t></w:t>
      </w:r>
      <w:r>
        <w:rPr>
          <w:rFonts w:hint="eastAsia"/>
        </w:rPr>
        <w:t>змогу</w:t>
      </w:r>
      <w:r>
        <w:t></w:t>
      </w:r>
      <w:r>
        <w:rPr>
          <w:rFonts w:hint="eastAsia"/>
        </w:rPr>
        <w:t>вивчити</w:t>
      </w:r>
      <w:r>
        <w:t></w:t>
      </w:r>
      <w:r>
        <w:rPr>
          <w:rFonts w:hint="eastAsia"/>
        </w:rPr>
        <w:t>позитивний</w:t>
      </w:r>
      <w:r>
        <w:t></w:t>
      </w:r>
      <w:r>
        <w:rPr>
          <w:rFonts w:hint="eastAsia"/>
        </w:rPr>
        <w:t>досвід</w:t>
      </w:r>
      <w:r>
        <w:t></w:t>
      </w:r>
      <w:r>
        <w:rPr>
          <w:rFonts w:hint="eastAsia"/>
        </w:rPr>
        <w:t>правового</w:t>
      </w:r>
      <w:r>
        <w:t></w:t>
      </w:r>
      <w:r>
        <w:rPr>
          <w:rFonts w:hint="eastAsia"/>
        </w:rPr>
        <w:t>забезпечення</w:t>
      </w:r>
      <w:r>
        <w:t></w:t>
      </w:r>
      <w:r>
        <w:rPr>
          <w:rFonts w:hint="eastAsia"/>
        </w:rPr>
        <w:t>запобігання</w:t>
      </w:r>
      <w:r>
        <w:t></w:t>
      </w:r>
      <w:r>
        <w:rPr>
          <w:rFonts w:hint="eastAsia"/>
        </w:rPr>
        <w:t>окремим</w:t>
      </w:r>
      <w:r>
        <w:t></w:t>
      </w:r>
      <w:r>
        <w:rPr>
          <w:rFonts w:hint="eastAsia"/>
        </w:rPr>
        <w:t>видам</w:t>
      </w:r>
      <w:r>
        <w:t></w:t>
      </w:r>
      <w:r>
        <w:rPr>
          <w:rFonts w:hint="eastAsia"/>
        </w:rPr>
        <w:t>правопорушень</w:t>
      </w:r>
      <w:r>
        <w:t></w:t>
      </w:r>
      <w:r>
        <w:t></w:t>
      </w:r>
      <w:r>
        <w:rPr>
          <w:rFonts w:hint="eastAsia"/>
        </w:rPr>
        <w:t>пов’язаних</w:t>
      </w:r>
      <w:r>
        <w:t></w:t>
      </w:r>
      <w:r>
        <w:rPr>
          <w:rFonts w:hint="eastAsia"/>
        </w:rPr>
        <w:t>із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у</w:t>
      </w:r>
      <w:r>
        <w:t></w:t>
      </w:r>
      <w:r>
        <w:rPr>
          <w:rFonts w:hint="eastAsia"/>
        </w:rPr>
        <w:t>зарубіжних</w:t>
      </w:r>
      <w:r>
        <w:t></w:t>
      </w:r>
      <w:r>
        <w:rPr>
          <w:rFonts w:hint="eastAsia"/>
        </w:rPr>
        <w:t>країнах</w:t>
      </w:r>
      <w:r>
        <w:t></w:t>
      </w:r>
      <w:r>
        <w:t></w:t>
      </w:r>
      <w:r>
        <w:rPr>
          <w:rFonts w:hint="eastAsia"/>
        </w:rPr>
        <w:t>підрозділ</w:t>
      </w:r>
      <w:r>
        <w:t></w:t>
      </w:r>
      <w:r>
        <w:t></w:t>
      </w:r>
      <w:r>
        <w:t></w:t>
      </w:r>
      <w:r>
        <w:t></w:t>
      </w:r>
      <w:r>
        <w:t></w:t>
      </w:r>
      <w:r>
        <w:t></w:t>
      </w:r>
    </w:p>
    <w:p w:rsidR="00700488" w:rsidRDefault="00700488" w:rsidP="00700488">
      <w:r>
        <w:rPr>
          <w:rFonts w:hint="eastAsia"/>
        </w:rPr>
        <w:t>Інформаційну</w:t>
      </w:r>
      <w:r>
        <w:t></w:t>
      </w:r>
      <w:r>
        <w:rPr>
          <w:rFonts w:hint="eastAsia"/>
        </w:rPr>
        <w:t>та</w:t>
      </w:r>
      <w:r>
        <w:t></w:t>
      </w:r>
      <w:r>
        <w:rPr>
          <w:rFonts w:hint="eastAsia"/>
        </w:rPr>
        <w:t>емпіричну</w:t>
      </w:r>
      <w:r>
        <w:t></w:t>
      </w:r>
      <w:r>
        <w:rPr>
          <w:rFonts w:hint="eastAsia"/>
        </w:rPr>
        <w:t>базу</w:t>
      </w:r>
      <w:r>
        <w:t></w:t>
      </w:r>
      <w:r>
        <w:rPr>
          <w:rFonts w:hint="eastAsia"/>
        </w:rPr>
        <w:t>дослідження</w:t>
      </w:r>
      <w:r>
        <w:t></w:t>
      </w:r>
      <w:r>
        <w:rPr>
          <w:rFonts w:hint="eastAsia"/>
        </w:rPr>
        <w:t>становлять</w:t>
      </w:r>
      <w:r>
        <w:t></w:t>
      </w:r>
      <w:r>
        <w:rPr>
          <w:rFonts w:hint="eastAsia"/>
        </w:rPr>
        <w:t>дані</w:t>
      </w:r>
      <w:r>
        <w:t></w:t>
      </w:r>
      <w:r>
        <w:rPr>
          <w:rFonts w:hint="eastAsia"/>
        </w:rPr>
        <w:t>кримінально</w:t>
      </w:r>
      <w:r>
        <w:t></w:t>
      </w:r>
      <w:r>
        <w:rPr>
          <w:rFonts w:hint="eastAsia"/>
        </w:rPr>
        <w:t>правової</w:t>
      </w:r>
      <w:r>
        <w:t></w:t>
      </w:r>
      <w:r>
        <w:rPr>
          <w:rFonts w:hint="eastAsia"/>
        </w:rPr>
        <w:t>статистики</w:t>
      </w:r>
      <w:r>
        <w:t></w:t>
      </w:r>
      <w:r>
        <w:rPr>
          <w:rFonts w:hint="eastAsia"/>
        </w:rPr>
        <w:t>МВС</w:t>
      </w:r>
      <w:r>
        <w:t></w:t>
      </w:r>
      <w:r>
        <w:t></w:t>
      </w:r>
      <w:r>
        <w:rPr>
          <w:rFonts w:hint="eastAsia"/>
        </w:rPr>
        <w:t>Генеральної</w:t>
      </w:r>
      <w:r>
        <w:t></w:t>
      </w:r>
      <w:r>
        <w:rPr>
          <w:rFonts w:hint="eastAsia"/>
        </w:rPr>
        <w:t>прокуратури</w:t>
      </w:r>
      <w:r>
        <w:t></w:t>
      </w:r>
      <w:r>
        <w:rPr>
          <w:rFonts w:hint="eastAsia"/>
        </w:rPr>
        <w:t>України</w:t>
      </w:r>
      <w:r>
        <w:t></w:t>
      </w:r>
      <w:r>
        <w:t></w:t>
      </w:r>
      <w:r>
        <w:rPr>
          <w:rFonts w:hint="eastAsia"/>
        </w:rPr>
        <w:t>ДФСУ</w:t>
      </w:r>
      <w:r>
        <w:t></w:t>
      </w:r>
      <w:r>
        <w:t></w:t>
      </w:r>
      <w:r>
        <w:rPr>
          <w:rFonts w:hint="eastAsia"/>
        </w:rPr>
        <w:t>ДПСУ</w:t>
      </w:r>
      <w:r>
        <w:t></w:t>
      </w:r>
      <w:r>
        <w:t></w:t>
      </w:r>
      <w:r>
        <w:rPr>
          <w:rFonts w:hint="eastAsia"/>
        </w:rPr>
        <w:t>СБУ</w:t>
      </w:r>
      <w:r>
        <w:t></w:t>
      </w:r>
      <w:r>
        <w:rPr>
          <w:rFonts w:hint="eastAsia"/>
        </w:rPr>
        <w:t>про</w:t>
      </w:r>
      <w:r>
        <w:t></w:t>
      </w:r>
      <w:r>
        <w:rPr>
          <w:rFonts w:hint="eastAsia"/>
        </w:rPr>
        <w:t>стан</w:t>
      </w:r>
      <w:r>
        <w:t></w:t>
      </w:r>
      <w:r>
        <w:rPr>
          <w:rFonts w:hint="eastAsia"/>
        </w:rPr>
        <w:t>та</w:t>
      </w:r>
      <w:r>
        <w:t></w:t>
      </w:r>
      <w:r>
        <w:rPr>
          <w:rFonts w:hint="eastAsia"/>
        </w:rPr>
        <w:t>структуру</w:t>
      </w:r>
      <w:r>
        <w:t></w:t>
      </w:r>
      <w:r>
        <w:rPr>
          <w:rFonts w:hint="eastAsia"/>
        </w:rPr>
        <w:t>правопорушень</w:t>
      </w:r>
      <w:r>
        <w:t></w:t>
      </w:r>
      <w:r>
        <w:t></w:t>
      </w:r>
      <w:r>
        <w:rPr>
          <w:rFonts w:hint="eastAsia"/>
        </w:rPr>
        <w:t>пов’язаних</w:t>
      </w:r>
      <w:r>
        <w:t></w:t>
      </w:r>
      <w:r>
        <w:rPr>
          <w:rFonts w:hint="eastAsia"/>
        </w:rPr>
        <w:t>із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rPr>
          <w:rFonts w:hint="eastAsia"/>
        </w:rPr>
        <w:t>України</w:t>
      </w:r>
      <w:r>
        <w:t></w:t>
      </w:r>
      <w:r>
        <w:t></w:t>
      </w:r>
      <w:r>
        <w:rPr>
          <w:rFonts w:hint="eastAsia"/>
        </w:rPr>
        <w:t>узагальнені</w:t>
      </w:r>
      <w:r>
        <w:t></w:t>
      </w:r>
      <w:r>
        <w:rPr>
          <w:rFonts w:hint="eastAsia"/>
        </w:rPr>
        <w:t>статистичні</w:t>
      </w:r>
      <w:r>
        <w:t></w:t>
      </w:r>
      <w:r>
        <w:rPr>
          <w:rFonts w:hint="eastAsia"/>
        </w:rPr>
        <w:t>дані</w:t>
      </w:r>
      <w:r>
        <w:t></w:t>
      </w:r>
      <w:r>
        <w:rPr>
          <w:rFonts w:hint="eastAsia"/>
        </w:rPr>
        <w:t>про</w:t>
      </w:r>
      <w:r>
        <w:t></w:t>
      </w:r>
      <w:r>
        <w:rPr>
          <w:rFonts w:hint="eastAsia"/>
        </w:rPr>
        <w:t>зареєстровані</w:t>
      </w:r>
      <w:r>
        <w:t></w:t>
      </w:r>
      <w:r>
        <w:rPr>
          <w:rFonts w:hint="eastAsia"/>
        </w:rPr>
        <w:t>правопорушення</w:t>
      </w:r>
      <w:r>
        <w:t></w:t>
      </w:r>
      <w:r>
        <w:rPr>
          <w:rFonts w:hint="eastAsia"/>
        </w:rPr>
        <w:t>за</w:t>
      </w:r>
      <w:r>
        <w:t></w:t>
      </w:r>
      <w:r>
        <w:t></w:t>
      </w:r>
      <w:r>
        <w:t></w:t>
      </w:r>
      <w:r>
        <w:t></w:t>
      </w:r>
      <w:r>
        <w:t></w:t>
      </w:r>
      <w:r>
        <w:t></w:t>
      </w:r>
      <w:r>
        <w:t></w:t>
      </w:r>
      <w:r>
        <w:t></w:t>
      </w:r>
      <w:r>
        <w:t></w:t>
      </w:r>
      <w:r>
        <w:t></w:t>
      </w:r>
      <w:r>
        <w:t></w:t>
      </w:r>
      <w:r>
        <w:rPr>
          <w:rFonts w:hint="eastAsia"/>
        </w:rPr>
        <w:t>роках</w:t>
      </w:r>
      <w:r>
        <w:t></w:t>
      </w:r>
      <w:r>
        <w:t></w:t>
      </w:r>
      <w:r>
        <w:rPr>
          <w:rFonts w:hint="eastAsia"/>
        </w:rPr>
        <w:t>узагальнені</w:t>
      </w:r>
      <w:r>
        <w:t></w:t>
      </w:r>
      <w:r>
        <w:rPr>
          <w:rFonts w:hint="eastAsia"/>
        </w:rPr>
        <w:t>матеріали</w:t>
      </w:r>
      <w:r>
        <w:t></w:t>
      </w:r>
      <w:r>
        <w:rPr>
          <w:rFonts w:hint="eastAsia"/>
        </w:rPr>
        <w:t>вивчення</w:t>
      </w:r>
      <w:r>
        <w:t></w:t>
      </w:r>
      <w:r>
        <w:rPr>
          <w:rFonts w:hint="eastAsia"/>
        </w:rPr>
        <w:t>судових</w:t>
      </w:r>
      <w:r>
        <w:t></w:t>
      </w:r>
      <w:r>
        <w:rPr>
          <w:rFonts w:hint="eastAsia"/>
        </w:rPr>
        <w:t>рішень</w:t>
      </w:r>
      <w:r>
        <w:t></w:t>
      </w:r>
      <w:r>
        <w:rPr>
          <w:rFonts w:hint="eastAsia"/>
        </w:rPr>
        <w:t>щодо</w:t>
      </w:r>
      <w:r>
        <w:t></w:t>
      </w:r>
      <w:r>
        <w:rPr>
          <w:rFonts w:hint="eastAsia"/>
        </w:rPr>
        <w:t>даної</w:t>
      </w:r>
      <w:r>
        <w:t></w:t>
      </w:r>
      <w:r>
        <w:rPr>
          <w:rFonts w:hint="eastAsia"/>
        </w:rPr>
        <w:t>категорії</w:t>
      </w:r>
      <w:r>
        <w:t></w:t>
      </w:r>
      <w:r>
        <w:rPr>
          <w:rFonts w:hint="eastAsia"/>
        </w:rPr>
        <w:t>правопорушень</w:t>
      </w:r>
      <w:r>
        <w:t></w:t>
      </w:r>
      <w:r>
        <w:t></w:t>
      </w:r>
      <w:r>
        <w:rPr>
          <w:rFonts w:hint="eastAsia"/>
        </w:rPr>
        <w:t>результати</w:t>
      </w:r>
      <w:r>
        <w:t></w:t>
      </w:r>
      <w:r>
        <w:rPr>
          <w:rFonts w:hint="eastAsia"/>
        </w:rPr>
        <w:t>анкетування</w:t>
      </w:r>
      <w:r>
        <w:t></w:t>
      </w:r>
      <w:r>
        <w:rPr>
          <w:rFonts w:hint="eastAsia"/>
        </w:rPr>
        <w:t>громадян</w:t>
      </w:r>
      <w:r>
        <w:t></w:t>
      </w:r>
      <w:r>
        <w:rPr>
          <w:rFonts w:hint="eastAsia"/>
        </w:rPr>
        <w:t>прикордонних</w:t>
      </w:r>
      <w:r>
        <w:t></w:t>
      </w:r>
      <w:r>
        <w:rPr>
          <w:rFonts w:hint="eastAsia"/>
        </w:rPr>
        <w:t>регіонів</w:t>
      </w:r>
      <w:r>
        <w:t></w:t>
      </w:r>
      <w:r>
        <w:t></w:t>
      </w:r>
      <w:r>
        <w:rPr>
          <w:rFonts w:hint="eastAsia"/>
        </w:rPr>
        <w:t>загалом</w:t>
      </w:r>
      <w:r>
        <w:t></w:t>
      </w:r>
      <w:r>
        <w:t></w:t>
      </w:r>
      <w:r>
        <w:t></w:t>
      </w:r>
      <w:r>
        <w:t></w:t>
      </w:r>
      <w:r>
        <w:t></w:t>
      </w:r>
      <w:r>
        <w:t></w:t>
      </w:r>
      <w:r>
        <w:t></w:t>
      </w:r>
      <w:r>
        <w:rPr>
          <w:rFonts w:hint="eastAsia"/>
        </w:rPr>
        <w:t>осіб</w:t>
      </w:r>
      <w:r>
        <w:t></w:t>
      </w:r>
      <w:r>
        <w:t></w:t>
      </w:r>
      <w:r>
        <w:rPr>
          <w:rFonts w:hint="eastAsia"/>
        </w:rPr>
        <w:t>див</w:t>
      </w:r>
      <w:r>
        <w:t></w:t>
      </w:r>
      <w:r>
        <w:t></w:t>
      </w:r>
      <w:r>
        <w:rPr>
          <w:rFonts w:hint="eastAsia"/>
        </w:rPr>
        <w:t>Додаток</w:t>
      </w:r>
      <w:r>
        <w:t></w:t>
      </w:r>
      <w:r>
        <w:rPr>
          <w:rFonts w:hint="eastAsia"/>
        </w:rPr>
        <w:t>№</w:t>
      </w:r>
      <w:r>
        <w:t></w:t>
      </w:r>
      <w:r>
        <w:t></w:t>
      </w:r>
      <w:r>
        <w:t></w:t>
      </w:r>
      <w:r>
        <w:t></w:t>
      </w:r>
      <w:r>
        <w:rPr>
          <w:rFonts w:hint="eastAsia"/>
        </w:rPr>
        <w:t>узагальнені</w:t>
      </w:r>
      <w:r>
        <w:t></w:t>
      </w:r>
      <w:r>
        <w:rPr>
          <w:rFonts w:hint="eastAsia"/>
        </w:rPr>
        <w:t>дані</w:t>
      </w:r>
      <w:r>
        <w:t></w:t>
      </w:r>
      <w:r>
        <w:rPr>
          <w:rFonts w:hint="eastAsia"/>
        </w:rPr>
        <w:t>науково</w:t>
      </w:r>
      <w:r>
        <w:t></w:t>
      </w:r>
      <w:r>
        <w:rPr>
          <w:rFonts w:hint="eastAsia"/>
        </w:rPr>
        <w:t>аналітичних</w:t>
      </w:r>
      <w:r>
        <w:t></w:t>
      </w:r>
      <w:r>
        <w:rPr>
          <w:rFonts w:hint="eastAsia"/>
        </w:rPr>
        <w:t>доповідей</w:t>
      </w:r>
      <w:r>
        <w:t></w:t>
      </w:r>
      <w:r>
        <w:rPr>
          <w:rFonts w:hint="eastAsia"/>
        </w:rPr>
        <w:t>щодо</w:t>
      </w:r>
      <w:r>
        <w:t></w:t>
      </w:r>
      <w:r>
        <w:rPr>
          <w:rFonts w:hint="eastAsia"/>
        </w:rPr>
        <w:t>розвитку</w:t>
      </w:r>
      <w:r>
        <w:t></w:t>
      </w:r>
      <w:r>
        <w:rPr>
          <w:rFonts w:hint="eastAsia"/>
        </w:rPr>
        <w:t>транскордонного</w:t>
      </w:r>
      <w:r>
        <w:t></w:t>
      </w:r>
      <w:r>
        <w:rPr>
          <w:rFonts w:hint="eastAsia"/>
        </w:rPr>
        <w:t>співробітництва</w:t>
      </w:r>
      <w:r>
        <w:t></w:t>
      </w:r>
      <w:r>
        <w:rPr>
          <w:rFonts w:hint="eastAsia"/>
        </w:rPr>
        <w:t>Інституту</w:t>
      </w:r>
      <w:r>
        <w:t></w:t>
      </w:r>
      <w:r>
        <w:rPr>
          <w:rFonts w:hint="eastAsia"/>
        </w:rPr>
        <w:t>регіональних</w:t>
      </w:r>
      <w:r>
        <w:t></w:t>
      </w:r>
      <w:r>
        <w:rPr>
          <w:rFonts w:hint="eastAsia"/>
        </w:rPr>
        <w:t>досліджень</w:t>
      </w:r>
      <w:r>
        <w:t></w:t>
      </w:r>
      <w:r>
        <w:rPr>
          <w:rFonts w:hint="eastAsia"/>
        </w:rPr>
        <w:t>імені</w:t>
      </w:r>
      <w:r>
        <w:t></w:t>
      </w:r>
      <w:r>
        <w:rPr>
          <w:rFonts w:hint="eastAsia"/>
        </w:rPr>
        <w:t>М</w:t>
      </w:r>
      <w:r>
        <w:t></w:t>
      </w:r>
      <w:r>
        <w:rPr>
          <w:rFonts w:hint="eastAsia"/>
        </w:rPr>
        <w:t>І</w:t>
      </w:r>
      <w:r>
        <w:t></w:t>
      </w:r>
      <w:r>
        <w:t></w:t>
      </w:r>
      <w:r>
        <w:rPr>
          <w:rFonts w:hint="eastAsia"/>
        </w:rPr>
        <w:t>Долішнього</w:t>
      </w:r>
      <w:r>
        <w:t></w:t>
      </w:r>
      <w:r>
        <w:rPr>
          <w:rFonts w:hint="eastAsia"/>
        </w:rPr>
        <w:t>НАН</w:t>
      </w:r>
      <w:r>
        <w:t></w:t>
      </w:r>
      <w:r>
        <w:rPr>
          <w:rFonts w:hint="eastAsia"/>
        </w:rPr>
        <w:t>України</w:t>
      </w:r>
      <w:r>
        <w:t></w:t>
      </w:r>
      <w:r>
        <w:t></w:t>
      </w:r>
      <w:r>
        <w:rPr>
          <w:rFonts w:hint="eastAsia"/>
        </w:rPr>
        <w:t>звітів</w:t>
      </w:r>
      <w:r>
        <w:t></w:t>
      </w:r>
      <w:r>
        <w:rPr>
          <w:rFonts w:hint="eastAsia"/>
        </w:rPr>
        <w:t>Європолу</w:t>
      </w:r>
      <w:r>
        <w:t></w:t>
      </w:r>
      <w:r>
        <w:t></w:t>
      </w:r>
      <w:r>
        <w:t></w:t>
      </w:r>
      <w:r>
        <w:t></w:t>
      </w:r>
      <w:r>
        <w:t></w:t>
      </w:r>
      <w:r>
        <w:t></w:t>
      </w:r>
      <w:r>
        <w:t></w:t>
      </w:r>
      <w:r>
        <w:t></w:t>
      </w:r>
      <w:r>
        <w:t></w:t>
      </w:r>
      <w:r>
        <w:t></w:t>
      </w:r>
      <w:r>
        <w:t></w:t>
      </w:r>
      <w:r>
        <w:t></w:t>
      </w:r>
      <w:r>
        <w:t></w:t>
      </w:r>
      <w:r>
        <w:t></w:t>
      </w:r>
      <w:r>
        <w:t></w:t>
      </w:r>
      <w:r>
        <w:t></w:t>
      </w:r>
      <w:r>
        <w:t></w:t>
      </w:r>
      <w:r>
        <w:t></w:t>
      </w:r>
      <w:r>
        <w:rPr>
          <w:rFonts w:hint="eastAsia"/>
        </w:rPr>
        <w:t>Управління</w:t>
      </w:r>
      <w:r>
        <w:t></w:t>
      </w:r>
      <w:r>
        <w:rPr>
          <w:rFonts w:hint="eastAsia"/>
        </w:rPr>
        <w:t>ООН</w:t>
      </w:r>
      <w:r>
        <w:t></w:t>
      </w:r>
      <w:r>
        <w:rPr>
          <w:rFonts w:hint="eastAsia"/>
        </w:rPr>
        <w:t>по</w:t>
      </w:r>
      <w:r>
        <w:t></w:t>
      </w:r>
      <w:r>
        <w:rPr>
          <w:rFonts w:hint="eastAsia"/>
        </w:rPr>
        <w:t>наркотикам</w:t>
      </w:r>
      <w:r>
        <w:t></w:t>
      </w:r>
      <w:r>
        <w:rPr>
          <w:rFonts w:hint="eastAsia"/>
        </w:rPr>
        <w:t>та</w:t>
      </w:r>
      <w:r>
        <w:t></w:t>
      </w:r>
      <w:r>
        <w:rPr>
          <w:rFonts w:hint="eastAsia"/>
        </w:rPr>
        <w:t>злочинності</w:t>
      </w:r>
      <w:r>
        <w:t></w:t>
      </w:r>
      <w:r>
        <w:rPr>
          <w:rFonts w:hint="eastAsia"/>
        </w:rPr>
        <w:t>тощо</w:t>
      </w:r>
      <w:r>
        <w:t></w:t>
      </w:r>
    </w:p>
    <w:p w:rsidR="00700488" w:rsidRDefault="00700488" w:rsidP="00700488">
      <w:r>
        <w:rPr>
          <w:rFonts w:hint="eastAsia"/>
        </w:rPr>
        <w:t>Наукова</w:t>
      </w:r>
      <w:r>
        <w:t></w:t>
      </w:r>
      <w:r>
        <w:rPr>
          <w:rFonts w:hint="eastAsia"/>
        </w:rPr>
        <w:t>новизна</w:t>
      </w:r>
      <w:r>
        <w:t></w:t>
      </w:r>
      <w:r>
        <w:rPr>
          <w:rFonts w:hint="eastAsia"/>
        </w:rPr>
        <w:t>одержаних</w:t>
      </w:r>
      <w:r>
        <w:t></w:t>
      </w:r>
      <w:r>
        <w:rPr>
          <w:rFonts w:hint="eastAsia"/>
        </w:rPr>
        <w:t>результатів</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дисертація</w:t>
      </w:r>
      <w:r>
        <w:t></w:t>
      </w:r>
      <w:r>
        <w:rPr>
          <w:rFonts w:hint="eastAsia"/>
        </w:rPr>
        <w:t>є</w:t>
      </w:r>
      <w:r>
        <w:t></w:t>
      </w:r>
      <w:r>
        <w:rPr>
          <w:rFonts w:hint="eastAsia"/>
        </w:rPr>
        <w:t>одним</w:t>
      </w:r>
      <w:r>
        <w:t></w:t>
      </w:r>
      <w:r>
        <w:rPr>
          <w:rFonts w:hint="eastAsia"/>
        </w:rPr>
        <w:t>з</w:t>
      </w:r>
      <w:r>
        <w:t></w:t>
      </w:r>
      <w:r>
        <w:rPr>
          <w:rFonts w:hint="eastAsia"/>
        </w:rPr>
        <w:t>перших</w:t>
      </w:r>
      <w:r>
        <w:t></w:t>
      </w:r>
      <w:r>
        <w:rPr>
          <w:rFonts w:hint="eastAsia"/>
        </w:rPr>
        <w:t>у</w:t>
      </w:r>
      <w:r>
        <w:t></w:t>
      </w:r>
      <w:r>
        <w:rPr>
          <w:rFonts w:hint="eastAsia"/>
        </w:rPr>
        <w:t>вітчизняній</w:t>
      </w:r>
      <w:r>
        <w:t></w:t>
      </w:r>
      <w:r>
        <w:rPr>
          <w:rFonts w:hint="eastAsia"/>
        </w:rPr>
        <w:t>науці</w:t>
      </w:r>
      <w:r>
        <w:t></w:t>
      </w:r>
      <w:r>
        <w:rPr>
          <w:rFonts w:hint="eastAsia"/>
        </w:rPr>
        <w:t>спеціальним</w:t>
      </w:r>
      <w:r>
        <w:t></w:t>
      </w:r>
      <w:r>
        <w:rPr>
          <w:rFonts w:hint="eastAsia"/>
        </w:rPr>
        <w:t>комплексним</w:t>
      </w:r>
      <w:r>
        <w:t></w:t>
      </w:r>
      <w:r>
        <w:rPr>
          <w:rFonts w:hint="eastAsia"/>
        </w:rPr>
        <w:t>дослідженням</w:t>
      </w:r>
      <w:r>
        <w:t></w:t>
      </w:r>
      <w:r>
        <w:t></w:t>
      </w:r>
      <w:r>
        <w:rPr>
          <w:rFonts w:hint="eastAsia"/>
        </w:rPr>
        <w:t>в</w:t>
      </w:r>
      <w:r>
        <w:t></w:t>
      </w:r>
      <w:r>
        <w:rPr>
          <w:rFonts w:hint="eastAsia"/>
        </w:rPr>
        <w:t>якому</w:t>
      </w:r>
      <w:r>
        <w:t></w:t>
      </w:r>
      <w:r>
        <w:rPr>
          <w:rFonts w:hint="eastAsia"/>
        </w:rPr>
        <w:t>представлено</w:t>
      </w:r>
      <w:r>
        <w:t></w:t>
      </w:r>
      <w:r>
        <w:rPr>
          <w:rFonts w:hint="eastAsia"/>
        </w:rPr>
        <w:t>обґрунтування</w:t>
      </w:r>
      <w:r>
        <w:t></w:t>
      </w:r>
      <w:r>
        <w:rPr>
          <w:rFonts w:hint="eastAsia"/>
        </w:rPr>
        <w:t>виокремлення</w:t>
      </w:r>
      <w:r>
        <w:t></w:t>
      </w:r>
      <w:r>
        <w:rPr>
          <w:rFonts w:hint="eastAsia"/>
        </w:rPr>
        <w:t>правопорушень</w:t>
      </w:r>
      <w:r>
        <w:t></w:t>
      </w:r>
      <w:r>
        <w:t></w:t>
      </w:r>
      <w:r>
        <w:rPr>
          <w:rFonts w:hint="eastAsia"/>
        </w:rPr>
        <w:t>пов’язаних</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як</w:t>
      </w:r>
      <w:r>
        <w:t></w:t>
      </w:r>
      <w:r>
        <w:rPr>
          <w:rFonts w:hint="eastAsia"/>
        </w:rPr>
        <w:t>окремої</w:t>
      </w:r>
      <w:r>
        <w:t></w:t>
      </w:r>
      <w:r>
        <w:rPr>
          <w:rFonts w:hint="eastAsia"/>
        </w:rPr>
        <w:t>кримінологічної</w:t>
      </w:r>
      <w:r>
        <w:t></w:t>
      </w:r>
      <w:r>
        <w:rPr>
          <w:rFonts w:hint="eastAsia"/>
        </w:rPr>
        <w:t>групи</w:t>
      </w:r>
      <w:r>
        <w:t></w:t>
      </w:r>
      <w:r>
        <w:rPr>
          <w:rFonts w:hint="eastAsia"/>
        </w:rPr>
        <w:t>суспільно</w:t>
      </w:r>
      <w:r>
        <w:t></w:t>
      </w:r>
      <w:r>
        <w:rPr>
          <w:rFonts w:hint="eastAsia"/>
        </w:rPr>
        <w:t>небезпечних</w:t>
      </w:r>
      <w:r>
        <w:t></w:t>
      </w:r>
      <w:r>
        <w:rPr>
          <w:rFonts w:hint="eastAsia"/>
        </w:rPr>
        <w:t>діянь</w:t>
      </w:r>
      <w:r>
        <w:t></w:t>
      </w:r>
      <w:r>
        <w:t></w:t>
      </w:r>
      <w:r>
        <w:rPr>
          <w:rFonts w:hint="eastAsia"/>
        </w:rPr>
        <w:t>вивчення</w:t>
      </w:r>
      <w:r>
        <w:t></w:t>
      </w:r>
      <w:r>
        <w:rPr>
          <w:rFonts w:hint="eastAsia"/>
        </w:rPr>
        <w:t>зазначених</w:t>
      </w:r>
      <w:r>
        <w:t></w:t>
      </w:r>
      <w:r>
        <w:rPr>
          <w:rFonts w:hint="eastAsia"/>
        </w:rPr>
        <w:t>правопорушень</w:t>
      </w:r>
      <w:r>
        <w:t></w:t>
      </w:r>
      <w:r>
        <w:rPr>
          <w:rFonts w:hint="eastAsia"/>
        </w:rPr>
        <w:t>та</w:t>
      </w:r>
      <w:r>
        <w:t></w:t>
      </w:r>
      <w:r>
        <w:rPr>
          <w:rFonts w:hint="eastAsia"/>
        </w:rPr>
        <w:t>засад</w:t>
      </w:r>
      <w:r>
        <w:t></w:t>
      </w:r>
      <w:r>
        <w:rPr>
          <w:rFonts w:hint="eastAsia"/>
        </w:rPr>
        <w:t>запобігання</w:t>
      </w:r>
      <w:r>
        <w:t></w:t>
      </w:r>
      <w:r>
        <w:rPr>
          <w:rFonts w:hint="eastAsia"/>
        </w:rPr>
        <w:t>ним</w:t>
      </w:r>
      <w:r>
        <w:t></w:t>
      </w:r>
      <w:r>
        <w:rPr>
          <w:rFonts w:hint="eastAsia"/>
        </w:rPr>
        <w:t>в</w:t>
      </w:r>
      <w:r>
        <w:t></w:t>
      </w:r>
      <w:r>
        <w:rPr>
          <w:rFonts w:hint="eastAsia"/>
        </w:rPr>
        <w:t>економіко</w:t>
      </w:r>
      <w:r>
        <w:t></w:t>
      </w:r>
      <w:r>
        <w:rPr>
          <w:rFonts w:hint="eastAsia"/>
        </w:rPr>
        <w:t>кримінологічному</w:t>
      </w:r>
      <w:r>
        <w:t></w:t>
      </w:r>
      <w:r>
        <w:rPr>
          <w:rFonts w:hint="eastAsia"/>
        </w:rPr>
        <w:t>вимірі</w:t>
      </w:r>
      <w:r>
        <w:t></w:t>
      </w:r>
    </w:p>
    <w:p w:rsidR="00700488" w:rsidRDefault="00700488" w:rsidP="00700488">
      <w:r>
        <w:rPr>
          <w:rFonts w:hint="eastAsia"/>
        </w:rPr>
        <w:t>За</w:t>
      </w:r>
      <w:r>
        <w:t></w:t>
      </w:r>
      <w:r>
        <w:rPr>
          <w:rFonts w:hint="eastAsia"/>
        </w:rPr>
        <w:t>результатами</w:t>
      </w:r>
      <w:r>
        <w:t></w:t>
      </w:r>
      <w:r>
        <w:rPr>
          <w:rFonts w:hint="eastAsia"/>
        </w:rPr>
        <w:t>дослідження</w:t>
      </w:r>
      <w:r>
        <w:t></w:t>
      </w:r>
      <w:r>
        <w:rPr>
          <w:rFonts w:hint="eastAsia"/>
        </w:rPr>
        <w:t>сформульовано</w:t>
      </w:r>
      <w:r>
        <w:t></w:t>
      </w:r>
      <w:r>
        <w:rPr>
          <w:rFonts w:hint="eastAsia"/>
        </w:rPr>
        <w:t>низку</w:t>
      </w:r>
      <w:r>
        <w:t></w:t>
      </w:r>
      <w:r>
        <w:rPr>
          <w:rFonts w:hint="eastAsia"/>
        </w:rPr>
        <w:t>положень</w:t>
      </w:r>
      <w:r>
        <w:t></w:t>
      </w:r>
      <w:r>
        <w:t></w:t>
      </w:r>
      <w:r>
        <w:rPr>
          <w:rFonts w:hint="eastAsia"/>
        </w:rPr>
        <w:t>висновків</w:t>
      </w:r>
      <w:r>
        <w:t></w:t>
      </w:r>
      <w:r>
        <w:rPr>
          <w:rFonts w:hint="eastAsia"/>
        </w:rPr>
        <w:t>і</w:t>
      </w:r>
      <w:r>
        <w:t></w:t>
      </w:r>
      <w:r>
        <w:rPr>
          <w:rFonts w:hint="eastAsia"/>
        </w:rPr>
        <w:t>рекомендацій</w:t>
      </w:r>
      <w:r>
        <w:t></w:t>
      </w:r>
      <w:r>
        <w:t></w:t>
      </w:r>
      <w:r>
        <w:rPr>
          <w:rFonts w:hint="eastAsia"/>
        </w:rPr>
        <w:t>які</w:t>
      </w:r>
      <w:r>
        <w:t></w:t>
      </w:r>
      <w:r>
        <w:rPr>
          <w:rFonts w:hint="eastAsia"/>
        </w:rPr>
        <w:t>мають</w:t>
      </w:r>
      <w:r>
        <w:t></w:t>
      </w:r>
      <w:r>
        <w:rPr>
          <w:rFonts w:hint="eastAsia"/>
        </w:rPr>
        <w:t>наукову</w:t>
      </w:r>
      <w:r>
        <w:t></w:t>
      </w:r>
      <w:r>
        <w:rPr>
          <w:rFonts w:hint="eastAsia"/>
        </w:rPr>
        <w:t>новизну</w:t>
      </w:r>
      <w:r>
        <w:t></w:t>
      </w:r>
    </w:p>
    <w:p w:rsidR="00700488" w:rsidRDefault="00700488" w:rsidP="00700488">
      <w:r>
        <w:rPr>
          <w:rFonts w:hint="eastAsia"/>
        </w:rPr>
        <w:t>вперше</w:t>
      </w:r>
      <w:r>
        <w:t></w:t>
      </w:r>
    </w:p>
    <w:p w:rsidR="00700488" w:rsidRDefault="00700488" w:rsidP="00700488">
      <w:r>
        <w:rPr>
          <w:rFonts w:hint="eastAsia"/>
        </w:rPr>
        <w:t>запропоновано</w:t>
      </w:r>
      <w:r>
        <w:t></w:t>
      </w:r>
      <w:r>
        <w:rPr>
          <w:rFonts w:hint="eastAsia"/>
        </w:rPr>
        <w:t>виокремлення</w:t>
      </w:r>
      <w:r>
        <w:t></w:t>
      </w:r>
      <w:r>
        <w:rPr>
          <w:rFonts w:hint="eastAsia"/>
        </w:rPr>
        <w:t>правопорушень</w:t>
      </w:r>
      <w:r>
        <w:t></w:t>
      </w:r>
      <w:r>
        <w:t></w:t>
      </w:r>
      <w:r>
        <w:rPr>
          <w:rFonts w:hint="eastAsia"/>
        </w:rPr>
        <w:t>пов’язаних</w:t>
      </w:r>
      <w:r>
        <w:t></w:t>
      </w:r>
      <w:r>
        <w:rPr>
          <w:rFonts w:hint="eastAsia"/>
        </w:rPr>
        <w:t>із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rPr>
          <w:rFonts w:hint="eastAsia"/>
        </w:rPr>
        <w:t>України</w:t>
      </w:r>
      <w:r>
        <w:t></w:t>
      </w:r>
      <w:r>
        <w:t></w:t>
      </w:r>
      <w:r>
        <w:rPr>
          <w:rFonts w:hint="eastAsia"/>
        </w:rPr>
        <w:t>як</w:t>
      </w:r>
      <w:r>
        <w:t></w:t>
      </w:r>
      <w:r>
        <w:rPr>
          <w:rFonts w:hint="eastAsia"/>
        </w:rPr>
        <w:t>відносно</w:t>
      </w:r>
      <w:r>
        <w:t></w:t>
      </w:r>
      <w:r>
        <w:rPr>
          <w:rFonts w:hint="eastAsia"/>
        </w:rPr>
        <w:t>самостійної</w:t>
      </w:r>
      <w:r>
        <w:t></w:t>
      </w:r>
      <w:r>
        <w:rPr>
          <w:rFonts w:hint="eastAsia"/>
        </w:rPr>
        <w:t>кримінологічної</w:t>
      </w:r>
      <w:r>
        <w:t></w:t>
      </w:r>
      <w:r>
        <w:rPr>
          <w:rFonts w:hint="eastAsia"/>
        </w:rPr>
        <w:t>сукупності</w:t>
      </w:r>
      <w:r>
        <w:t></w:t>
      </w:r>
      <w:r>
        <w:rPr>
          <w:rFonts w:hint="eastAsia"/>
        </w:rPr>
        <w:t>суспільно</w:t>
      </w:r>
      <w:r>
        <w:t></w:t>
      </w:r>
      <w:r>
        <w:rPr>
          <w:rFonts w:hint="eastAsia"/>
        </w:rPr>
        <w:t>небезпечних</w:t>
      </w:r>
      <w:r>
        <w:t></w:t>
      </w:r>
      <w:r>
        <w:rPr>
          <w:rFonts w:hint="eastAsia"/>
        </w:rPr>
        <w:t>діянь</w:t>
      </w:r>
      <w:r>
        <w:t></w:t>
      </w:r>
      <w:r>
        <w:t></w:t>
      </w:r>
      <w:r>
        <w:rPr>
          <w:rFonts w:hint="eastAsia"/>
        </w:rPr>
        <w:t>яка</w:t>
      </w:r>
      <w:r>
        <w:t></w:t>
      </w:r>
      <w:r>
        <w:rPr>
          <w:rFonts w:hint="eastAsia"/>
        </w:rPr>
        <w:t>включає</w:t>
      </w:r>
      <w:r>
        <w:t></w:t>
      </w:r>
      <w:r>
        <w:rPr>
          <w:rFonts w:hint="eastAsia"/>
        </w:rPr>
        <w:t>кримінальні</w:t>
      </w:r>
      <w:r>
        <w:t></w:t>
      </w:r>
      <w:r>
        <w:t></w:t>
      </w:r>
      <w:r>
        <w:rPr>
          <w:rFonts w:hint="eastAsia"/>
        </w:rPr>
        <w:t>адміністративні</w:t>
      </w:r>
      <w:r>
        <w:t></w:t>
      </w:r>
      <w:r>
        <w:rPr>
          <w:rFonts w:hint="eastAsia"/>
        </w:rPr>
        <w:t>та</w:t>
      </w:r>
      <w:r>
        <w:t></w:t>
      </w:r>
      <w:r>
        <w:rPr>
          <w:rFonts w:hint="eastAsia"/>
        </w:rPr>
        <w:t>митні</w:t>
      </w:r>
      <w:r>
        <w:t></w:t>
      </w:r>
      <w:r>
        <w:rPr>
          <w:rFonts w:hint="eastAsia"/>
        </w:rPr>
        <w:t>правопорушення</w:t>
      </w:r>
      <w:r>
        <w:t></w:t>
      </w:r>
      <w:r>
        <w:rPr>
          <w:rFonts w:hint="eastAsia"/>
        </w:rPr>
        <w:t>і</w:t>
      </w:r>
      <w:r>
        <w:t></w:t>
      </w:r>
      <w:r>
        <w:rPr>
          <w:rFonts w:hint="eastAsia"/>
        </w:rPr>
        <w:t>становить</w:t>
      </w:r>
      <w:r>
        <w:t></w:t>
      </w:r>
      <w:r>
        <w:rPr>
          <w:rFonts w:hint="eastAsia"/>
        </w:rPr>
        <w:t>вид</w:t>
      </w:r>
      <w:r>
        <w:t></w:t>
      </w:r>
      <w:r>
        <w:rPr>
          <w:rFonts w:hint="eastAsia"/>
        </w:rPr>
        <w:t>транскордонної</w:t>
      </w:r>
      <w:r>
        <w:t></w:t>
      </w:r>
      <w:r>
        <w:rPr>
          <w:rFonts w:hint="eastAsia"/>
        </w:rPr>
        <w:t>тіньової</w:t>
      </w:r>
      <w:r>
        <w:t></w:t>
      </w:r>
      <w:r>
        <w:rPr>
          <w:rFonts w:hint="eastAsia"/>
        </w:rPr>
        <w:t>економічної</w:t>
      </w:r>
      <w:r>
        <w:t></w:t>
      </w:r>
      <w:r>
        <w:rPr>
          <w:rFonts w:hint="eastAsia"/>
        </w:rPr>
        <w:t>діяльності</w:t>
      </w:r>
      <w:r>
        <w:t></w:t>
      </w:r>
      <w:r>
        <w:t></w:t>
      </w:r>
      <w:r>
        <w:rPr>
          <w:rFonts w:hint="eastAsia"/>
        </w:rPr>
        <w:t>У</w:t>
      </w:r>
      <w:r>
        <w:t></w:t>
      </w:r>
      <w:r>
        <w:rPr>
          <w:rFonts w:hint="eastAsia"/>
        </w:rPr>
        <w:t>сучасних</w:t>
      </w:r>
      <w:r>
        <w:t></w:t>
      </w:r>
      <w:r>
        <w:rPr>
          <w:rFonts w:hint="eastAsia"/>
        </w:rPr>
        <w:t>умовах</w:t>
      </w:r>
      <w:r>
        <w:t></w:t>
      </w:r>
      <w:r>
        <w:rPr>
          <w:rFonts w:hint="eastAsia"/>
        </w:rPr>
        <w:t>до</w:t>
      </w:r>
      <w:r>
        <w:t></w:t>
      </w:r>
      <w:r>
        <w:rPr>
          <w:rFonts w:hint="eastAsia"/>
        </w:rPr>
        <w:t>цієї</w:t>
      </w:r>
      <w:r>
        <w:t></w:t>
      </w:r>
      <w:r>
        <w:rPr>
          <w:rFonts w:hint="eastAsia"/>
        </w:rPr>
        <w:t>сукупності</w:t>
      </w:r>
      <w:r>
        <w:t></w:t>
      </w:r>
      <w:r>
        <w:rPr>
          <w:rFonts w:hint="eastAsia"/>
        </w:rPr>
        <w:t>мають</w:t>
      </w:r>
      <w:r>
        <w:t></w:t>
      </w:r>
      <w:r>
        <w:rPr>
          <w:rFonts w:hint="eastAsia"/>
        </w:rPr>
        <w:t>бути</w:t>
      </w:r>
      <w:r>
        <w:t></w:t>
      </w:r>
      <w:r>
        <w:rPr>
          <w:rFonts w:hint="eastAsia"/>
        </w:rPr>
        <w:t>віднесені</w:t>
      </w:r>
      <w:r>
        <w:t></w:t>
      </w:r>
      <w:r>
        <w:rPr>
          <w:rFonts w:hint="eastAsia"/>
        </w:rPr>
        <w:t>і</w:t>
      </w:r>
      <w:r>
        <w:t></w:t>
      </w:r>
      <w:r>
        <w:rPr>
          <w:rFonts w:hint="eastAsia"/>
        </w:rPr>
        <w:t>правопорушення</w:t>
      </w:r>
      <w:r>
        <w:t></w:t>
      </w:r>
      <w:r>
        <w:t></w:t>
      </w:r>
      <w:r>
        <w:rPr>
          <w:rFonts w:hint="eastAsia"/>
        </w:rPr>
        <w:t>пов’язані</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лінію</w:t>
      </w:r>
      <w:r>
        <w:t></w:t>
      </w:r>
      <w:r>
        <w:rPr>
          <w:rFonts w:hint="eastAsia"/>
        </w:rPr>
        <w:t>розмежування</w:t>
      </w:r>
      <w:r>
        <w:t></w:t>
      </w:r>
    </w:p>
    <w:p w:rsidR="00700488" w:rsidRDefault="00700488" w:rsidP="00700488">
      <w:r>
        <w:rPr>
          <w:rFonts w:hint="eastAsia"/>
        </w:rPr>
        <w:t>представлено</w:t>
      </w:r>
      <w:r>
        <w:t></w:t>
      </w:r>
      <w:r>
        <w:rPr>
          <w:rFonts w:hint="eastAsia"/>
        </w:rPr>
        <w:t>кримінологічний</w:t>
      </w:r>
      <w:r>
        <w:t></w:t>
      </w:r>
      <w:r>
        <w:rPr>
          <w:rFonts w:hint="eastAsia"/>
        </w:rPr>
        <w:t>аналіз</w:t>
      </w:r>
      <w:r>
        <w:t></w:t>
      </w:r>
      <w:r>
        <w:rPr>
          <w:rFonts w:hint="eastAsia"/>
        </w:rPr>
        <w:t>правопорушень</w:t>
      </w:r>
      <w:r>
        <w:t></w:t>
      </w:r>
      <w:r>
        <w:t></w:t>
      </w:r>
      <w:r>
        <w:rPr>
          <w:rFonts w:hint="eastAsia"/>
        </w:rPr>
        <w:t>пов’язаних</w:t>
      </w:r>
      <w:r>
        <w:t></w:t>
      </w:r>
      <w:r>
        <w:rPr>
          <w:rFonts w:hint="eastAsia"/>
        </w:rPr>
        <w:t>із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як</w:t>
      </w:r>
      <w:r>
        <w:t></w:t>
      </w:r>
      <w:r>
        <w:rPr>
          <w:rFonts w:hint="eastAsia"/>
        </w:rPr>
        <w:t>виду</w:t>
      </w:r>
      <w:r>
        <w:t></w:t>
      </w:r>
      <w:r>
        <w:rPr>
          <w:rFonts w:hint="eastAsia"/>
        </w:rPr>
        <w:t>тіньової</w:t>
      </w:r>
      <w:r>
        <w:t></w:t>
      </w:r>
      <w:r>
        <w:rPr>
          <w:rFonts w:hint="eastAsia"/>
        </w:rPr>
        <w:t>економічної</w:t>
      </w:r>
      <w:r>
        <w:t></w:t>
      </w:r>
      <w:r>
        <w:rPr>
          <w:rFonts w:hint="eastAsia"/>
        </w:rPr>
        <w:t>діяльності</w:t>
      </w:r>
      <w:r>
        <w:t></w:t>
      </w:r>
      <w:r>
        <w:t></w:t>
      </w:r>
      <w:r>
        <w:rPr>
          <w:rFonts w:hint="eastAsia"/>
        </w:rPr>
        <w:t>який</w:t>
      </w:r>
      <w:r>
        <w:t></w:t>
      </w:r>
      <w:r>
        <w:rPr>
          <w:rFonts w:hint="eastAsia"/>
        </w:rPr>
        <w:t>реалізується</w:t>
      </w:r>
      <w:r>
        <w:t></w:t>
      </w:r>
      <w:r>
        <w:rPr>
          <w:rFonts w:hint="eastAsia"/>
        </w:rPr>
        <w:t>в</w:t>
      </w:r>
      <w:r>
        <w:t></w:t>
      </w:r>
      <w:r>
        <w:rPr>
          <w:rFonts w:hint="eastAsia"/>
        </w:rPr>
        <w:t>особливих</w:t>
      </w:r>
      <w:r>
        <w:t></w:t>
      </w:r>
      <w:r>
        <w:rPr>
          <w:rFonts w:hint="eastAsia"/>
        </w:rPr>
        <w:t>локаціях</w:t>
      </w:r>
      <w:r>
        <w:t></w:t>
      </w:r>
      <w:r>
        <w:t></w:t>
      </w:r>
      <w:r>
        <w:t></w:t>
      </w:r>
      <w:r>
        <w:rPr>
          <w:rFonts w:hint="eastAsia"/>
        </w:rPr>
        <w:t>прикордонні</w:t>
      </w:r>
      <w:r>
        <w:t></w:t>
      </w:r>
      <w:r>
        <w:rPr>
          <w:rFonts w:hint="eastAsia"/>
        </w:rPr>
        <w:t>України</w:t>
      </w:r>
      <w:r>
        <w:t></w:t>
      </w:r>
      <w:r>
        <w:rPr>
          <w:rFonts w:hint="eastAsia"/>
        </w:rPr>
        <w:t>і</w:t>
      </w:r>
      <w:r>
        <w:t></w:t>
      </w:r>
      <w:r>
        <w:rPr>
          <w:rFonts w:hint="eastAsia"/>
        </w:rPr>
        <w:t>суміжних</w:t>
      </w:r>
      <w:r>
        <w:t></w:t>
      </w:r>
      <w:r>
        <w:rPr>
          <w:rFonts w:hint="eastAsia"/>
        </w:rPr>
        <w:t>держав</w:t>
      </w:r>
      <w:r>
        <w:t></w:t>
      </w:r>
      <w:r>
        <w:t></w:t>
      </w:r>
      <w:r>
        <w:rPr>
          <w:rFonts w:hint="eastAsia"/>
        </w:rPr>
        <w:t>а</w:t>
      </w:r>
      <w:r>
        <w:t></w:t>
      </w:r>
      <w:r>
        <w:rPr>
          <w:rFonts w:hint="eastAsia"/>
        </w:rPr>
        <w:t>також</w:t>
      </w:r>
      <w:r>
        <w:t></w:t>
      </w:r>
      <w:r>
        <w:rPr>
          <w:rFonts w:hint="eastAsia"/>
        </w:rPr>
        <w:t>на</w:t>
      </w:r>
      <w:r>
        <w:t></w:t>
      </w:r>
      <w:r>
        <w:rPr>
          <w:rFonts w:hint="eastAsia"/>
        </w:rPr>
        <w:t>лінії</w:t>
      </w:r>
      <w:r>
        <w:t></w:t>
      </w:r>
      <w:r>
        <w:rPr>
          <w:rFonts w:hint="eastAsia"/>
        </w:rPr>
        <w:t>розмежування</w:t>
      </w:r>
      <w:r>
        <w:t></w:t>
      </w:r>
    </w:p>
    <w:p w:rsidR="00700488" w:rsidRDefault="00700488" w:rsidP="00700488">
      <w:r>
        <w:rPr>
          <w:rFonts w:hint="eastAsia"/>
        </w:rPr>
        <w:t>запропоновано</w:t>
      </w:r>
      <w:r>
        <w:t></w:t>
      </w:r>
      <w:r>
        <w:rPr>
          <w:rFonts w:hint="eastAsia"/>
        </w:rPr>
        <w:t>підхід</w:t>
      </w:r>
      <w:r>
        <w:t></w:t>
      </w:r>
      <w:r>
        <w:rPr>
          <w:rFonts w:hint="eastAsia"/>
        </w:rPr>
        <w:t>до</w:t>
      </w:r>
      <w:r>
        <w:t></w:t>
      </w:r>
      <w:r>
        <w:rPr>
          <w:rFonts w:hint="eastAsia"/>
        </w:rPr>
        <w:t>оцінки</w:t>
      </w:r>
      <w:r>
        <w:t></w:t>
      </w:r>
      <w:r>
        <w:rPr>
          <w:rFonts w:hint="eastAsia"/>
        </w:rPr>
        <w:t>ролі</w:t>
      </w:r>
      <w:r>
        <w:t></w:t>
      </w:r>
      <w:r>
        <w:rPr>
          <w:rFonts w:hint="eastAsia"/>
        </w:rPr>
        <w:t>транскордонного</w:t>
      </w:r>
      <w:r>
        <w:t></w:t>
      </w:r>
      <w:r>
        <w:rPr>
          <w:rFonts w:hint="eastAsia"/>
        </w:rPr>
        <w:t>співробітництва</w:t>
      </w:r>
      <w:r>
        <w:t></w:t>
      </w:r>
      <w:r>
        <w:rPr>
          <w:rFonts w:hint="eastAsia"/>
        </w:rPr>
        <w:t>та</w:t>
      </w:r>
      <w:r>
        <w:t></w:t>
      </w:r>
      <w:r>
        <w:rPr>
          <w:rFonts w:hint="eastAsia"/>
        </w:rPr>
        <w:t>участі</w:t>
      </w:r>
      <w:r>
        <w:t></w:t>
      </w:r>
      <w:r>
        <w:rPr>
          <w:rFonts w:hint="eastAsia"/>
        </w:rPr>
        <w:t>інститутів</w:t>
      </w:r>
      <w:r>
        <w:t></w:t>
      </w:r>
      <w:r>
        <w:rPr>
          <w:rFonts w:hint="eastAsia"/>
        </w:rPr>
        <w:t>громадянського</w:t>
      </w:r>
      <w:r>
        <w:t></w:t>
      </w:r>
      <w:r>
        <w:rPr>
          <w:rFonts w:hint="eastAsia"/>
        </w:rPr>
        <w:t>суспільства</w:t>
      </w:r>
      <w:r>
        <w:t></w:t>
      </w:r>
      <w:r>
        <w:rPr>
          <w:rFonts w:hint="eastAsia"/>
        </w:rPr>
        <w:t>у</w:t>
      </w:r>
      <w:r>
        <w:t></w:t>
      </w:r>
      <w:r>
        <w:rPr>
          <w:rFonts w:hint="eastAsia"/>
        </w:rPr>
        <w:t>запобіганні</w:t>
      </w:r>
      <w:r>
        <w:t></w:t>
      </w:r>
      <w:r>
        <w:rPr>
          <w:rFonts w:hint="eastAsia"/>
        </w:rPr>
        <w:t>правопорушенням</w:t>
      </w:r>
      <w:r>
        <w:t></w:t>
      </w:r>
      <w:r>
        <w:t></w:t>
      </w:r>
      <w:r>
        <w:rPr>
          <w:rFonts w:hint="eastAsia"/>
        </w:rPr>
        <w:t>пов’язаним</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rPr>
          <w:rFonts w:hint="eastAsia"/>
        </w:rPr>
        <w:t>України</w:t>
      </w:r>
      <w:r>
        <w:t></w:t>
      </w:r>
      <w:r>
        <w:rPr>
          <w:rFonts w:hint="eastAsia"/>
        </w:rPr>
        <w:t>в</w:t>
      </w:r>
      <w:r>
        <w:t></w:t>
      </w:r>
      <w:r>
        <w:rPr>
          <w:rFonts w:hint="eastAsia"/>
        </w:rPr>
        <w:t>частині</w:t>
      </w:r>
      <w:r>
        <w:t></w:t>
      </w:r>
      <w:r>
        <w:rPr>
          <w:rFonts w:hint="eastAsia"/>
        </w:rPr>
        <w:t>виокремлення</w:t>
      </w:r>
      <w:r>
        <w:t></w:t>
      </w:r>
      <w:r>
        <w:rPr>
          <w:rFonts w:hint="eastAsia"/>
        </w:rPr>
        <w:t>безпекового</w:t>
      </w:r>
      <w:r>
        <w:t></w:t>
      </w:r>
      <w:r>
        <w:rPr>
          <w:rFonts w:hint="eastAsia"/>
        </w:rPr>
        <w:t>аспекту</w:t>
      </w:r>
      <w:r>
        <w:t></w:t>
      </w:r>
      <w:r>
        <w:rPr>
          <w:rFonts w:hint="eastAsia"/>
        </w:rPr>
        <w:t>транскордонного</w:t>
      </w:r>
      <w:r>
        <w:t></w:t>
      </w:r>
      <w:r>
        <w:rPr>
          <w:rFonts w:hint="eastAsia"/>
        </w:rPr>
        <w:t>співробітництва</w:t>
      </w:r>
      <w:r>
        <w:t></w:t>
      </w:r>
      <w:r>
        <w:rPr>
          <w:rFonts w:hint="eastAsia"/>
        </w:rPr>
        <w:t>в</w:t>
      </w:r>
      <w:r>
        <w:t></w:t>
      </w:r>
      <w:r>
        <w:rPr>
          <w:rFonts w:hint="eastAsia"/>
        </w:rPr>
        <w:t>економічній</w:t>
      </w:r>
      <w:r>
        <w:t></w:t>
      </w:r>
      <w:r>
        <w:rPr>
          <w:rFonts w:hint="eastAsia"/>
        </w:rPr>
        <w:t>та</w:t>
      </w:r>
      <w:r>
        <w:t></w:t>
      </w:r>
      <w:r>
        <w:rPr>
          <w:rFonts w:hint="eastAsia"/>
        </w:rPr>
        <w:t>соціальній</w:t>
      </w:r>
      <w:r>
        <w:t></w:t>
      </w:r>
      <w:r>
        <w:rPr>
          <w:rFonts w:hint="eastAsia"/>
        </w:rPr>
        <w:t>сферах</w:t>
      </w:r>
      <w:r>
        <w:t></w:t>
      </w:r>
      <w:r>
        <w:t></w:t>
      </w:r>
      <w:r>
        <w:rPr>
          <w:rFonts w:hint="eastAsia"/>
        </w:rPr>
        <w:t>що</w:t>
      </w:r>
      <w:r>
        <w:t></w:t>
      </w:r>
      <w:r>
        <w:rPr>
          <w:rFonts w:hint="eastAsia"/>
        </w:rPr>
        <w:t>дає</w:t>
      </w:r>
      <w:r>
        <w:t></w:t>
      </w:r>
      <w:r>
        <w:rPr>
          <w:rFonts w:hint="eastAsia"/>
        </w:rPr>
        <w:t>можливість</w:t>
      </w:r>
      <w:r>
        <w:t></w:t>
      </w:r>
      <w:r>
        <w:rPr>
          <w:rFonts w:hint="eastAsia"/>
        </w:rPr>
        <w:t>поступово</w:t>
      </w:r>
      <w:r>
        <w:t></w:t>
      </w:r>
      <w:r>
        <w:rPr>
          <w:rFonts w:hint="eastAsia"/>
        </w:rPr>
        <w:t>розвивати</w:t>
      </w:r>
      <w:r>
        <w:t></w:t>
      </w:r>
      <w:r>
        <w:rPr>
          <w:rFonts w:hint="eastAsia"/>
        </w:rPr>
        <w:t>антикримінальний</w:t>
      </w:r>
      <w:r>
        <w:t></w:t>
      </w:r>
      <w:r>
        <w:rPr>
          <w:rFonts w:hint="eastAsia"/>
        </w:rPr>
        <w:t>потенціал</w:t>
      </w:r>
      <w:r>
        <w:t></w:t>
      </w:r>
      <w:r>
        <w:rPr>
          <w:rFonts w:hint="eastAsia"/>
        </w:rPr>
        <w:t>громадянського</w:t>
      </w:r>
      <w:r>
        <w:t></w:t>
      </w:r>
      <w:r>
        <w:rPr>
          <w:rFonts w:hint="eastAsia"/>
        </w:rPr>
        <w:t>суспільства</w:t>
      </w:r>
      <w:r>
        <w:t></w:t>
      </w:r>
      <w:r>
        <w:rPr>
          <w:rFonts w:hint="eastAsia"/>
        </w:rPr>
        <w:t>на</w:t>
      </w:r>
      <w:r>
        <w:t></w:t>
      </w:r>
      <w:r>
        <w:rPr>
          <w:rFonts w:hint="eastAsia"/>
        </w:rPr>
        <w:t>прикордонних</w:t>
      </w:r>
      <w:r>
        <w:t></w:t>
      </w:r>
      <w:r>
        <w:rPr>
          <w:rFonts w:hint="eastAsia"/>
        </w:rPr>
        <w:t>територіях</w:t>
      </w:r>
      <w:r>
        <w:t></w:t>
      </w:r>
    </w:p>
    <w:p w:rsidR="00700488" w:rsidRDefault="00700488" w:rsidP="00700488">
      <w:r>
        <w:rPr>
          <w:rFonts w:hint="eastAsia"/>
        </w:rPr>
        <w:t>вдосконалено</w:t>
      </w:r>
      <w:r>
        <w:t></w:t>
      </w:r>
    </w:p>
    <w:p w:rsidR="00700488" w:rsidRDefault="00700488" w:rsidP="00700488">
      <w:r>
        <w:rPr>
          <w:rFonts w:hint="eastAsia"/>
        </w:rPr>
        <w:t>розуміння</w:t>
      </w:r>
      <w:r>
        <w:t></w:t>
      </w:r>
      <w:r>
        <w:rPr>
          <w:rFonts w:hint="eastAsia"/>
        </w:rPr>
        <w:t>причинного</w:t>
      </w:r>
      <w:r>
        <w:t></w:t>
      </w:r>
      <w:r>
        <w:rPr>
          <w:rFonts w:hint="eastAsia"/>
        </w:rPr>
        <w:t>комплексу</w:t>
      </w:r>
      <w:r>
        <w:t></w:t>
      </w:r>
      <w:r>
        <w:rPr>
          <w:rFonts w:hint="eastAsia"/>
        </w:rPr>
        <w:t>правопорушень</w:t>
      </w:r>
      <w:r>
        <w:t></w:t>
      </w:r>
      <w:r>
        <w:t></w:t>
      </w:r>
      <w:r>
        <w:rPr>
          <w:rFonts w:hint="eastAsia"/>
        </w:rPr>
        <w:t>пов’язаних</w:t>
      </w:r>
      <w:r>
        <w:t></w:t>
      </w:r>
      <w:r>
        <w:rPr>
          <w:rFonts w:hint="eastAsia"/>
        </w:rPr>
        <w:t>із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що</w:t>
      </w:r>
      <w:r>
        <w:t></w:t>
      </w:r>
      <w:r>
        <w:rPr>
          <w:rFonts w:hint="eastAsia"/>
        </w:rPr>
        <w:t>передбачає</w:t>
      </w:r>
      <w:r>
        <w:t></w:t>
      </w:r>
      <w:r>
        <w:rPr>
          <w:rFonts w:hint="eastAsia"/>
        </w:rPr>
        <w:t>поєднання</w:t>
      </w:r>
      <w:r>
        <w:t></w:t>
      </w:r>
      <w:r>
        <w:rPr>
          <w:rFonts w:hint="eastAsia"/>
        </w:rPr>
        <w:t>факторів</w:t>
      </w:r>
      <w:r>
        <w:t></w:t>
      </w:r>
      <w:r>
        <w:t></w:t>
      </w:r>
      <w:r>
        <w:rPr>
          <w:rFonts w:hint="eastAsia"/>
        </w:rPr>
        <w:t>притаманних</w:t>
      </w:r>
      <w:r>
        <w:t></w:t>
      </w:r>
      <w:r>
        <w:rPr>
          <w:rFonts w:hint="eastAsia"/>
        </w:rPr>
        <w:t>економічній</w:t>
      </w:r>
      <w:r>
        <w:t></w:t>
      </w:r>
      <w:r>
        <w:rPr>
          <w:rFonts w:hint="eastAsia"/>
        </w:rPr>
        <w:t>делінквентності</w:t>
      </w:r>
      <w:r>
        <w:t></w:t>
      </w:r>
      <w:r>
        <w:t></w:t>
      </w:r>
      <w:r>
        <w:rPr>
          <w:rFonts w:hint="eastAsia"/>
        </w:rPr>
        <w:t>транскордонному</w:t>
      </w:r>
      <w:r>
        <w:t></w:t>
      </w:r>
      <w:r>
        <w:rPr>
          <w:rFonts w:hint="eastAsia"/>
        </w:rPr>
        <w:t>тіньовому</w:t>
      </w:r>
      <w:r>
        <w:t></w:t>
      </w:r>
      <w:r>
        <w:rPr>
          <w:rFonts w:hint="eastAsia"/>
        </w:rPr>
        <w:t>бізнесу</w:t>
      </w:r>
      <w:r>
        <w:t></w:t>
      </w:r>
      <w:r>
        <w:rPr>
          <w:rFonts w:hint="eastAsia"/>
        </w:rPr>
        <w:t>та</w:t>
      </w:r>
      <w:r>
        <w:t></w:t>
      </w:r>
      <w:r>
        <w:rPr>
          <w:rFonts w:hint="eastAsia"/>
        </w:rPr>
        <w:t>організованій</w:t>
      </w:r>
      <w:r>
        <w:t></w:t>
      </w:r>
      <w:r>
        <w:rPr>
          <w:rFonts w:hint="eastAsia"/>
        </w:rPr>
        <w:t>злочинності</w:t>
      </w:r>
      <w:r>
        <w:t></w:t>
      </w:r>
    </w:p>
    <w:p w:rsidR="00700488" w:rsidRDefault="00700488" w:rsidP="00700488">
      <w:r>
        <w:rPr>
          <w:rFonts w:hint="eastAsia"/>
        </w:rPr>
        <w:t>кримінологічне</w:t>
      </w:r>
      <w:r>
        <w:t></w:t>
      </w:r>
      <w:r>
        <w:rPr>
          <w:rFonts w:hint="eastAsia"/>
        </w:rPr>
        <w:t>вчення</w:t>
      </w:r>
      <w:r>
        <w:t></w:t>
      </w:r>
      <w:r>
        <w:rPr>
          <w:rFonts w:hint="eastAsia"/>
        </w:rPr>
        <w:t>про</w:t>
      </w:r>
      <w:r>
        <w:t></w:t>
      </w:r>
      <w:r>
        <w:rPr>
          <w:rFonts w:hint="eastAsia"/>
        </w:rPr>
        <w:t>особу</w:t>
      </w:r>
      <w:r>
        <w:t></w:t>
      </w:r>
      <w:r>
        <w:rPr>
          <w:rFonts w:hint="eastAsia"/>
        </w:rPr>
        <w:t>правопорушника</w:t>
      </w:r>
      <w:r>
        <w:t></w:t>
      </w:r>
      <w:r>
        <w:rPr>
          <w:rFonts w:hint="eastAsia"/>
        </w:rPr>
        <w:t>в</w:t>
      </w:r>
      <w:r>
        <w:t></w:t>
      </w:r>
      <w:r>
        <w:rPr>
          <w:rFonts w:hint="eastAsia"/>
        </w:rPr>
        <w:t>частині</w:t>
      </w:r>
      <w:r>
        <w:t></w:t>
      </w:r>
      <w:r>
        <w:rPr>
          <w:rFonts w:hint="eastAsia"/>
        </w:rPr>
        <w:t>особливостей</w:t>
      </w:r>
      <w:r>
        <w:t></w:t>
      </w:r>
      <w:r>
        <w:rPr>
          <w:rFonts w:hint="eastAsia"/>
        </w:rPr>
        <w:t>особи</w:t>
      </w:r>
      <w:r>
        <w:t></w:t>
      </w:r>
      <w:r>
        <w:t></w:t>
      </w:r>
      <w:r>
        <w:rPr>
          <w:rFonts w:hint="eastAsia"/>
        </w:rPr>
        <w:t>яка</w:t>
      </w:r>
      <w:r>
        <w:t></w:t>
      </w:r>
      <w:r>
        <w:rPr>
          <w:rFonts w:hint="eastAsia"/>
        </w:rPr>
        <w:t>вчиняє</w:t>
      </w:r>
      <w:r>
        <w:t></w:t>
      </w:r>
      <w:r>
        <w:rPr>
          <w:rFonts w:hint="eastAsia"/>
        </w:rPr>
        <w:t>правопорушення</w:t>
      </w:r>
      <w:r>
        <w:t></w:t>
      </w:r>
      <w:r>
        <w:t></w:t>
      </w:r>
      <w:r>
        <w:rPr>
          <w:rFonts w:hint="eastAsia"/>
        </w:rPr>
        <w:t>пов’язані</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залежно</w:t>
      </w:r>
      <w:r>
        <w:t></w:t>
      </w:r>
      <w:r>
        <w:rPr>
          <w:rFonts w:hint="eastAsia"/>
        </w:rPr>
        <w:t>від</w:t>
      </w:r>
      <w:r>
        <w:t></w:t>
      </w:r>
      <w:r>
        <w:rPr>
          <w:rFonts w:hint="eastAsia"/>
        </w:rPr>
        <w:t>видів</w:t>
      </w:r>
      <w:r>
        <w:t></w:t>
      </w:r>
      <w:r>
        <w:rPr>
          <w:rFonts w:hint="eastAsia"/>
        </w:rPr>
        <w:t>учинюваних</w:t>
      </w:r>
      <w:r>
        <w:t></w:t>
      </w:r>
      <w:r>
        <w:rPr>
          <w:rFonts w:hint="eastAsia"/>
        </w:rPr>
        <w:t>правопорушень</w:t>
      </w:r>
      <w:r>
        <w:t></w:t>
      </w:r>
      <w:r>
        <w:rPr>
          <w:rFonts w:hint="eastAsia"/>
        </w:rPr>
        <w:t>та</w:t>
      </w:r>
      <w:r>
        <w:t></w:t>
      </w:r>
      <w:r>
        <w:rPr>
          <w:rFonts w:hint="eastAsia"/>
        </w:rPr>
        <w:t>організованих</w:t>
      </w:r>
      <w:r>
        <w:t></w:t>
      </w:r>
      <w:r>
        <w:rPr>
          <w:rFonts w:hint="eastAsia"/>
        </w:rPr>
        <w:t>структур</w:t>
      </w:r>
      <w:r>
        <w:t></w:t>
      </w:r>
      <w:r>
        <w:t></w:t>
      </w:r>
      <w:r>
        <w:rPr>
          <w:rFonts w:hint="eastAsia"/>
        </w:rPr>
        <w:t>членом</w:t>
      </w:r>
      <w:r>
        <w:t></w:t>
      </w:r>
      <w:r>
        <w:rPr>
          <w:rFonts w:hint="eastAsia"/>
        </w:rPr>
        <w:t>яких</w:t>
      </w:r>
      <w:r>
        <w:t></w:t>
      </w:r>
      <w:r>
        <w:rPr>
          <w:rFonts w:hint="eastAsia"/>
        </w:rPr>
        <w:t>така</w:t>
      </w:r>
      <w:r>
        <w:t></w:t>
      </w:r>
      <w:r>
        <w:rPr>
          <w:rFonts w:hint="eastAsia"/>
        </w:rPr>
        <w:t>особа</w:t>
      </w:r>
      <w:r>
        <w:t></w:t>
      </w:r>
      <w:r>
        <w:rPr>
          <w:rFonts w:hint="eastAsia"/>
        </w:rPr>
        <w:t>виступає</w:t>
      </w:r>
      <w:r>
        <w:t></w:t>
      </w:r>
      <w:r>
        <w:t></w:t>
      </w:r>
      <w:r>
        <w:rPr>
          <w:rFonts w:hint="eastAsia"/>
        </w:rPr>
        <w:t>дістало</w:t>
      </w:r>
      <w:r>
        <w:t></w:t>
      </w:r>
      <w:r>
        <w:rPr>
          <w:rFonts w:hint="eastAsia"/>
        </w:rPr>
        <w:t>подальшого</w:t>
      </w:r>
      <w:r>
        <w:t></w:t>
      </w:r>
      <w:r>
        <w:rPr>
          <w:rFonts w:hint="eastAsia"/>
        </w:rPr>
        <w:t>розвитку</w:t>
      </w:r>
      <w:r>
        <w:t></w:t>
      </w:r>
    </w:p>
    <w:p w:rsidR="00700488" w:rsidRDefault="00700488" w:rsidP="00700488">
      <w:r>
        <w:rPr>
          <w:rFonts w:hint="eastAsia"/>
        </w:rPr>
        <w:t>вивчення</w:t>
      </w:r>
      <w:r>
        <w:t></w:t>
      </w:r>
      <w:r>
        <w:rPr>
          <w:rFonts w:hint="eastAsia"/>
        </w:rPr>
        <w:t>системних</w:t>
      </w:r>
      <w:r>
        <w:t></w:t>
      </w:r>
      <w:r>
        <w:rPr>
          <w:rFonts w:hint="eastAsia"/>
        </w:rPr>
        <w:t>зв’язків</w:t>
      </w:r>
      <w:r>
        <w:t></w:t>
      </w:r>
      <w:r>
        <w:rPr>
          <w:rFonts w:hint="eastAsia"/>
        </w:rPr>
        <w:t>тіньового</w:t>
      </w:r>
      <w:r>
        <w:t></w:t>
      </w:r>
      <w:r>
        <w:rPr>
          <w:rFonts w:hint="eastAsia"/>
        </w:rPr>
        <w:t>бізнесу</w:t>
      </w:r>
      <w:r>
        <w:t></w:t>
      </w:r>
      <w:r>
        <w:t></w:t>
      </w:r>
      <w:r>
        <w:rPr>
          <w:rFonts w:hint="eastAsia"/>
        </w:rPr>
        <w:t>організованої</w:t>
      </w:r>
      <w:r>
        <w:t></w:t>
      </w:r>
      <w:r>
        <w:rPr>
          <w:rFonts w:hint="eastAsia"/>
        </w:rPr>
        <w:t>злочинності</w:t>
      </w:r>
      <w:r>
        <w:t></w:t>
      </w:r>
      <w:r>
        <w:rPr>
          <w:rFonts w:hint="eastAsia"/>
        </w:rPr>
        <w:t>та</w:t>
      </w:r>
      <w:r>
        <w:t></w:t>
      </w:r>
      <w:r>
        <w:rPr>
          <w:rFonts w:hint="eastAsia"/>
        </w:rPr>
        <w:t>корупції</w:t>
      </w:r>
      <w:r>
        <w:t></w:t>
      </w:r>
      <w:r>
        <w:rPr>
          <w:rFonts w:hint="eastAsia"/>
        </w:rPr>
        <w:t>в</w:t>
      </w:r>
      <w:r>
        <w:t></w:t>
      </w:r>
      <w:r>
        <w:rPr>
          <w:rFonts w:hint="eastAsia"/>
        </w:rPr>
        <w:t>частині</w:t>
      </w:r>
      <w:r>
        <w:t></w:t>
      </w:r>
      <w:r>
        <w:rPr>
          <w:rFonts w:hint="eastAsia"/>
        </w:rPr>
        <w:t>визначення</w:t>
      </w:r>
      <w:r>
        <w:t></w:t>
      </w:r>
      <w:r>
        <w:rPr>
          <w:rFonts w:hint="eastAsia"/>
        </w:rPr>
        <w:t>сутності</w:t>
      </w:r>
      <w:r>
        <w:t></w:t>
      </w:r>
      <w:r>
        <w:rPr>
          <w:rFonts w:hint="eastAsia"/>
        </w:rPr>
        <w:t>правопорушень</w:t>
      </w:r>
      <w:r>
        <w:t></w:t>
      </w:r>
      <w:r>
        <w:t></w:t>
      </w:r>
      <w:r>
        <w:rPr>
          <w:rFonts w:hint="eastAsia"/>
        </w:rPr>
        <w:t>пов’язаних</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у</w:t>
      </w:r>
      <w:r>
        <w:t></w:t>
      </w:r>
      <w:r>
        <w:rPr>
          <w:rFonts w:hint="eastAsia"/>
        </w:rPr>
        <w:t>тому</w:t>
      </w:r>
      <w:r>
        <w:t></w:t>
      </w:r>
      <w:r>
        <w:rPr>
          <w:rFonts w:hint="eastAsia"/>
        </w:rPr>
        <w:t>числі</w:t>
      </w:r>
      <w:r>
        <w:t></w:t>
      </w:r>
      <w:r>
        <w:rPr>
          <w:rFonts w:hint="eastAsia"/>
        </w:rPr>
        <w:t>тих</w:t>
      </w:r>
      <w:r>
        <w:t></w:t>
      </w:r>
      <w:r>
        <w:t></w:t>
      </w:r>
      <w:r>
        <w:rPr>
          <w:rFonts w:hint="eastAsia"/>
        </w:rPr>
        <w:t>які</w:t>
      </w:r>
      <w:r>
        <w:t></w:t>
      </w:r>
      <w:r>
        <w:rPr>
          <w:rFonts w:hint="eastAsia"/>
        </w:rPr>
        <w:t>вчиняються</w:t>
      </w:r>
      <w:r>
        <w:t></w:t>
      </w:r>
      <w:r>
        <w:rPr>
          <w:rFonts w:hint="eastAsia"/>
        </w:rPr>
        <w:t>на</w:t>
      </w:r>
      <w:r>
        <w:t></w:t>
      </w:r>
      <w:r>
        <w:rPr>
          <w:rFonts w:hint="eastAsia"/>
        </w:rPr>
        <w:t>лінії</w:t>
      </w:r>
      <w:r>
        <w:t></w:t>
      </w:r>
      <w:r>
        <w:rPr>
          <w:rFonts w:hint="eastAsia"/>
        </w:rPr>
        <w:t>розмежування</w:t>
      </w:r>
      <w:r>
        <w:t></w:t>
      </w:r>
    </w:p>
    <w:p w:rsidR="00700488" w:rsidRDefault="00700488" w:rsidP="00700488">
      <w:r>
        <w:rPr>
          <w:rFonts w:hint="eastAsia"/>
        </w:rPr>
        <w:t>концептуальний</w:t>
      </w:r>
      <w:r>
        <w:t></w:t>
      </w:r>
      <w:r>
        <w:rPr>
          <w:rFonts w:hint="eastAsia"/>
        </w:rPr>
        <w:t>підхід</w:t>
      </w:r>
      <w:r>
        <w:t></w:t>
      </w:r>
      <w:r>
        <w:rPr>
          <w:rFonts w:hint="eastAsia"/>
        </w:rPr>
        <w:t>до</w:t>
      </w:r>
      <w:r>
        <w:t></w:t>
      </w:r>
      <w:r>
        <w:rPr>
          <w:rFonts w:hint="eastAsia"/>
        </w:rPr>
        <w:t>протидії</w:t>
      </w:r>
      <w:r>
        <w:t></w:t>
      </w:r>
      <w:r>
        <w:rPr>
          <w:rFonts w:hint="eastAsia"/>
        </w:rPr>
        <w:t>транскордонній</w:t>
      </w:r>
      <w:r>
        <w:t></w:t>
      </w:r>
      <w:r>
        <w:rPr>
          <w:rFonts w:hint="eastAsia"/>
        </w:rPr>
        <w:t>злочинності</w:t>
      </w:r>
      <w:r>
        <w:t></w:t>
      </w:r>
      <w:r>
        <w:rPr>
          <w:rFonts w:hint="eastAsia"/>
        </w:rPr>
        <w:t>в</w:t>
      </w:r>
      <w:r>
        <w:t></w:t>
      </w:r>
      <w:r>
        <w:rPr>
          <w:rFonts w:hint="eastAsia"/>
        </w:rPr>
        <w:t>частині</w:t>
      </w:r>
      <w:r>
        <w:t></w:t>
      </w:r>
      <w:r>
        <w:rPr>
          <w:rFonts w:hint="eastAsia"/>
        </w:rPr>
        <w:t>безпекового</w:t>
      </w:r>
      <w:r>
        <w:t></w:t>
      </w:r>
      <w:r>
        <w:rPr>
          <w:rFonts w:hint="eastAsia"/>
        </w:rPr>
        <w:t>виміру</w:t>
      </w:r>
      <w:r>
        <w:t></w:t>
      </w:r>
      <w:r>
        <w:rPr>
          <w:rFonts w:hint="eastAsia"/>
        </w:rPr>
        <w:t>транскордонного</w:t>
      </w:r>
      <w:r>
        <w:t></w:t>
      </w:r>
      <w:r>
        <w:rPr>
          <w:rFonts w:hint="eastAsia"/>
        </w:rPr>
        <w:t>співробітництва</w:t>
      </w:r>
      <w:r>
        <w:t></w:t>
      </w:r>
      <w:r>
        <w:rPr>
          <w:rFonts w:hint="eastAsia"/>
        </w:rPr>
        <w:t>та</w:t>
      </w:r>
      <w:r>
        <w:t></w:t>
      </w:r>
      <w:r>
        <w:rPr>
          <w:rFonts w:hint="eastAsia"/>
        </w:rPr>
        <w:t>участі</w:t>
      </w:r>
      <w:r>
        <w:t></w:t>
      </w:r>
      <w:r>
        <w:rPr>
          <w:rFonts w:hint="eastAsia"/>
        </w:rPr>
        <w:t>інститутів</w:t>
      </w:r>
      <w:r>
        <w:t></w:t>
      </w:r>
      <w:r>
        <w:rPr>
          <w:rFonts w:hint="eastAsia"/>
        </w:rPr>
        <w:t>громадянського</w:t>
      </w:r>
      <w:r>
        <w:t></w:t>
      </w:r>
      <w:r>
        <w:rPr>
          <w:rFonts w:hint="eastAsia"/>
        </w:rPr>
        <w:t>суспільства</w:t>
      </w:r>
      <w:r>
        <w:t></w:t>
      </w:r>
      <w:r>
        <w:rPr>
          <w:rFonts w:hint="eastAsia"/>
        </w:rPr>
        <w:t>у</w:t>
      </w:r>
      <w:r>
        <w:t></w:t>
      </w:r>
      <w:r>
        <w:rPr>
          <w:rFonts w:hint="eastAsia"/>
        </w:rPr>
        <w:t>запобіжній</w:t>
      </w:r>
      <w:r>
        <w:t></w:t>
      </w:r>
      <w:r>
        <w:rPr>
          <w:rFonts w:hint="eastAsia"/>
        </w:rPr>
        <w:t>діяльності</w:t>
      </w:r>
      <w:r>
        <w:t></w:t>
      </w:r>
    </w:p>
    <w:p w:rsidR="00700488" w:rsidRDefault="00700488" w:rsidP="00700488">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t></w:t>
      </w:r>
      <w:r>
        <w:rPr>
          <w:rFonts w:hint="eastAsia"/>
        </w:rPr>
        <w:t>Дисертація</w:t>
      </w:r>
      <w:r>
        <w:t></w:t>
      </w:r>
      <w:r>
        <w:rPr>
          <w:rFonts w:hint="eastAsia"/>
        </w:rPr>
        <w:t>має</w:t>
      </w:r>
      <w:r>
        <w:t></w:t>
      </w:r>
      <w:r>
        <w:rPr>
          <w:rFonts w:hint="eastAsia"/>
        </w:rPr>
        <w:t>теоретико</w:t>
      </w:r>
      <w:r>
        <w:t></w:t>
      </w:r>
      <w:r>
        <w:rPr>
          <w:rFonts w:hint="eastAsia"/>
        </w:rPr>
        <w:t>прикладний</w:t>
      </w:r>
      <w:r>
        <w:t></w:t>
      </w:r>
      <w:r>
        <w:rPr>
          <w:rFonts w:hint="eastAsia"/>
        </w:rPr>
        <w:t>характер</w:t>
      </w:r>
      <w:r>
        <w:t></w:t>
      </w:r>
      <w:r>
        <w:t></w:t>
      </w:r>
      <w:r>
        <w:rPr>
          <w:rFonts w:hint="eastAsia"/>
        </w:rPr>
        <w:t>а</w:t>
      </w:r>
      <w:r>
        <w:t></w:t>
      </w:r>
      <w:r>
        <w:rPr>
          <w:rFonts w:hint="eastAsia"/>
        </w:rPr>
        <w:t>її</w:t>
      </w:r>
      <w:r>
        <w:t></w:t>
      </w:r>
      <w:r>
        <w:rPr>
          <w:rFonts w:hint="eastAsia"/>
        </w:rPr>
        <w:t>висновки</w:t>
      </w:r>
      <w:r>
        <w:t></w:t>
      </w:r>
      <w:r>
        <w:rPr>
          <w:rFonts w:hint="eastAsia"/>
        </w:rPr>
        <w:t>і</w:t>
      </w:r>
      <w:r>
        <w:t></w:t>
      </w:r>
      <w:r>
        <w:rPr>
          <w:rFonts w:hint="eastAsia"/>
        </w:rPr>
        <w:t>пропозиції</w:t>
      </w:r>
      <w:r>
        <w:t></w:t>
      </w:r>
      <w:r>
        <w:rPr>
          <w:rFonts w:hint="eastAsia"/>
        </w:rPr>
        <w:t>становлять</w:t>
      </w:r>
      <w:r>
        <w:t></w:t>
      </w:r>
      <w:r>
        <w:rPr>
          <w:rFonts w:hint="eastAsia"/>
        </w:rPr>
        <w:t>науковий</w:t>
      </w:r>
      <w:r>
        <w:t></w:t>
      </w:r>
      <w:r>
        <w:rPr>
          <w:rFonts w:hint="eastAsia"/>
        </w:rPr>
        <w:t>та</w:t>
      </w:r>
      <w:r>
        <w:t></w:t>
      </w:r>
      <w:r>
        <w:rPr>
          <w:rFonts w:hint="eastAsia"/>
        </w:rPr>
        <w:t>практичний</w:t>
      </w:r>
      <w:r>
        <w:t></w:t>
      </w:r>
      <w:r>
        <w:rPr>
          <w:rFonts w:hint="eastAsia"/>
        </w:rPr>
        <w:t>інтерес</w:t>
      </w:r>
      <w:r>
        <w:t></w:t>
      </w:r>
      <w:r>
        <w:rPr>
          <w:rFonts w:hint="eastAsia"/>
        </w:rPr>
        <w:t>і</w:t>
      </w:r>
      <w:r>
        <w:t></w:t>
      </w:r>
      <w:r>
        <w:rPr>
          <w:rFonts w:hint="eastAsia"/>
        </w:rPr>
        <w:t>можуть</w:t>
      </w:r>
      <w:r>
        <w:t></w:t>
      </w:r>
      <w:r>
        <w:rPr>
          <w:rFonts w:hint="eastAsia"/>
        </w:rPr>
        <w:t>бути</w:t>
      </w:r>
      <w:r>
        <w:t></w:t>
      </w:r>
      <w:r>
        <w:rPr>
          <w:rFonts w:hint="eastAsia"/>
        </w:rPr>
        <w:t>використані</w:t>
      </w:r>
      <w:r>
        <w:t></w:t>
      </w:r>
      <w:r>
        <w:rPr>
          <w:rFonts w:hint="eastAsia"/>
        </w:rPr>
        <w:t>у</w:t>
      </w:r>
      <w:r>
        <w:t></w:t>
      </w:r>
    </w:p>
    <w:p w:rsidR="00700488" w:rsidRDefault="00700488" w:rsidP="00700488">
      <w:r>
        <w:rPr>
          <w:rFonts w:hint="eastAsia"/>
        </w:rPr>
        <w:t>правотворчості</w:t>
      </w:r>
      <w:r>
        <w:t></w:t>
      </w:r>
      <w:r>
        <w:t></w:t>
      </w:r>
      <w:r>
        <w:t></w:t>
      </w:r>
      <w:r>
        <w:rPr>
          <w:rFonts w:hint="eastAsia"/>
        </w:rPr>
        <w:t>при</w:t>
      </w:r>
      <w:r>
        <w:t></w:t>
      </w:r>
      <w:r>
        <w:rPr>
          <w:rFonts w:hint="eastAsia"/>
        </w:rPr>
        <w:t>розробці</w:t>
      </w:r>
      <w:r>
        <w:t></w:t>
      </w:r>
      <w:r>
        <w:rPr>
          <w:rFonts w:hint="eastAsia"/>
        </w:rPr>
        <w:t>та</w:t>
      </w:r>
      <w:r>
        <w:t></w:t>
      </w:r>
      <w:r>
        <w:rPr>
          <w:rFonts w:hint="eastAsia"/>
        </w:rPr>
        <w:t>вдосконаленні</w:t>
      </w:r>
      <w:r>
        <w:t></w:t>
      </w:r>
      <w:r>
        <w:rPr>
          <w:rFonts w:hint="eastAsia"/>
        </w:rPr>
        <w:t>нормативно</w:t>
      </w:r>
      <w:r>
        <w:t></w:t>
      </w:r>
      <w:r>
        <w:rPr>
          <w:rFonts w:hint="eastAsia"/>
        </w:rPr>
        <w:t>правових</w:t>
      </w:r>
      <w:r>
        <w:t></w:t>
      </w:r>
      <w:r>
        <w:rPr>
          <w:rFonts w:hint="eastAsia"/>
        </w:rPr>
        <w:t>актів</w:t>
      </w:r>
      <w:r>
        <w:t></w:t>
      </w:r>
      <w:r>
        <w:rPr>
          <w:rFonts w:hint="eastAsia"/>
        </w:rPr>
        <w:t>у</w:t>
      </w:r>
      <w:r>
        <w:t></w:t>
      </w:r>
      <w:r>
        <w:rPr>
          <w:rFonts w:hint="eastAsia"/>
        </w:rPr>
        <w:t>сфері</w:t>
      </w:r>
      <w:r>
        <w:t></w:t>
      </w:r>
      <w:r>
        <w:rPr>
          <w:rFonts w:hint="eastAsia"/>
        </w:rPr>
        <w:t>державної</w:t>
      </w:r>
      <w:r>
        <w:t></w:t>
      </w:r>
      <w:r>
        <w:rPr>
          <w:rFonts w:hint="eastAsia"/>
        </w:rPr>
        <w:t>політики</w:t>
      </w:r>
      <w:r>
        <w:t></w:t>
      </w:r>
      <w:r>
        <w:rPr>
          <w:rFonts w:hint="eastAsia"/>
        </w:rPr>
        <w:t>щодо</w:t>
      </w:r>
      <w:r>
        <w:t></w:t>
      </w:r>
      <w:r>
        <w:rPr>
          <w:rFonts w:hint="eastAsia"/>
        </w:rPr>
        <w:t>запобігання</w:t>
      </w:r>
      <w:r>
        <w:t></w:t>
      </w:r>
      <w:r>
        <w:rPr>
          <w:rFonts w:hint="eastAsia"/>
        </w:rPr>
        <w:t>правопорушенням</w:t>
      </w:r>
      <w:r>
        <w:t></w:t>
      </w:r>
      <w:r>
        <w:t></w:t>
      </w:r>
      <w:r>
        <w:rPr>
          <w:rFonts w:hint="eastAsia"/>
        </w:rPr>
        <w:t>пов’язаним</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p>
    <w:p w:rsidR="00700488" w:rsidRDefault="00700488" w:rsidP="00700488">
      <w:r>
        <w:rPr>
          <w:rFonts w:hint="eastAsia"/>
        </w:rPr>
        <w:t>правозастосовній</w:t>
      </w:r>
      <w:r>
        <w:t></w:t>
      </w:r>
      <w:r>
        <w:rPr>
          <w:rFonts w:hint="eastAsia"/>
        </w:rPr>
        <w:t>діяльності</w:t>
      </w:r>
      <w:r>
        <w:t></w:t>
      </w:r>
      <w:r>
        <w:t></w:t>
      </w:r>
      <w:r>
        <w:t></w:t>
      </w:r>
      <w:r>
        <w:rPr>
          <w:rFonts w:hint="eastAsia"/>
        </w:rPr>
        <w:t>в</w:t>
      </w:r>
      <w:r>
        <w:t></w:t>
      </w:r>
      <w:r>
        <w:rPr>
          <w:rFonts w:hint="eastAsia"/>
        </w:rPr>
        <w:t>ході</w:t>
      </w:r>
      <w:r>
        <w:t></w:t>
      </w:r>
      <w:r>
        <w:rPr>
          <w:rFonts w:hint="eastAsia"/>
        </w:rPr>
        <w:t>розробки</w:t>
      </w:r>
      <w:r>
        <w:t></w:t>
      </w:r>
      <w:r>
        <w:rPr>
          <w:rFonts w:hint="eastAsia"/>
        </w:rPr>
        <w:t>та</w:t>
      </w:r>
      <w:r>
        <w:t></w:t>
      </w:r>
      <w:r>
        <w:rPr>
          <w:rFonts w:hint="eastAsia"/>
        </w:rPr>
        <w:t>реалізації</w:t>
      </w:r>
      <w:r>
        <w:t></w:t>
      </w:r>
      <w:r>
        <w:rPr>
          <w:rFonts w:hint="eastAsia"/>
        </w:rPr>
        <w:t>запобіжних</w:t>
      </w:r>
      <w:r>
        <w:t></w:t>
      </w:r>
      <w:r>
        <w:rPr>
          <w:rFonts w:hint="eastAsia"/>
        </w:rPr>
        <w:t>програм</w:t>
      </w:r>
      <w:r>
        <w:t></w:t>
      </w:r>
      <w:r>
        <w:rPr>
          <w:rFonts w:hint="eastAsia"/>
        </w:rPr>
        <w:t>з</w:t>
      </w:r>
      <w:r>
        <w:t></w:t>
      </w:r>
      <w:r>
        <w:rPr>
          <w:rFonts w:hint="eastAsia"/>
        </w:rPr>
        <w:t>урахуванням</w:t>
      </w:r>
      <w:r>
        <w:t></w:t>
      </w:r>
      <w:r>
        <w:rPr>
          <w:rFonts w:hint="eastAsia"/>
        </w:rPr>
        <w:t>специфіки</w:t>
      </w:r>
      <w:r>
        <w:t></w:t>
      </w:r>
      <w:r>
        <w:rPr>
          <w:rFonts w:hint="eastAsia"/>
        </w:rPr>
        <w:t>конкретних</w:t>
      </w:r>
      <w:r>
        <w:t></w:t>
      </w:r>
      <w:r>
        <w:rPr>
          <w:rFonts w:hint="eastAsia"/>
        </w:rPr>
        <w:t>територій</w:t>
      </w:r>
      <w:r>
        <w:t></w:t>
      </w:r>
      <w:r>
        <w:t></w:t>
      </w:r>
      <w:r>
        <w:rPr>
          <w:rFonts w:hint="eastAsia"/>
        </w:rPr>
        <w:t>науково</w:t>
      </w:r>
      <w:r>
        <w:t></w:t>
      </w:r>
      <w:r>
        <w:rPr>
          <w:rFonts w:hint="eastAsia"/>
        </w:rPr>
        <w:t>дослідній</w:t>
      </w:r>
      <w:r>
        <w:t></w:t>
      </w:r>
      <w:r>
        <w:rPr>
          <w:rFonts w:hint="eastAsia"/>
        </w:rPr>
        <w:t>діяльності</w:t>
      </w:r>
      <w:r>
        <w:t></w:t>
      </w:r>
      <w:r>
        <w:t></w:t>
      </w:r>
      <w:r>
        <w:t></w:t>
      </w:r>
      <w:r>
        <w:rPr>
          <w:rFonts w:hint="eastAsia"/>
        </w:rPr>
        <w:t>у</w:t>
      </w:r>
      <w:r>
        <w:t></w:t>
      </w:r>
      <w:r>
        <w:rPr>
          <w:rFonts w:hint="eastAsia"/>
        </w:rPr>
        <w:t>кримінологічних</w:t>
      </w:r>
      <w:r>
        <w:t></w:t>
      </w:r>
      <w:r>
        <w:rPr>
          <w:rFonts w:hint="eastAsia"/>
        </w:rPr>
        <w:t>дослідженнях</w:t>
      </w:r>
      <w:r>
        <w:t></w:t>
      </w:r>
      <w:r>
        <w:rPr>
          <w:rFonts w:hint="eastAsia"/>
        </w:rPr>
        <w:t>проблем</w:t>
      </w:r>
      <w:r>
        <w:t></w:t>
      </w:r>
      <w:r>
        <w:rPr>
          <w:rFonts w:hint="eastAsia"/>
        </w:rPr>
        <w:t>запобіжної</w:t>
      </w:r>
      <w:r>
        <w:t></w:t>
      </w:r>
      <w:r>
        <w:rPr>
          <w:rFonts w:hint="eastAsia"/>
        </w:rPr>
        <w:t>діяльності</w:t>
      </w:r>
      <w:r>
        <w:t></w:t>
      </w:r>
      <w:r>
        <w:t></w:t>
      </w:r>
      <w:r>
        <w:rPr>
          <w:rFonts w:hint="eastAsia"/>
        </w:rPr>
        <w:t>Акт</w:t>
      </w:r>
      <w:r>
        <w:t></w:t>
      </w:r>
      <w:r>
        <w:rPr>
          <w:rFonts w:hint="eastAsia"/>
        </w:rPr>
        <w:t>впровадження</w:t>
      </w:r>
      <w:r>
        <w:t></w:t>
      </w:r>
      <w:r>
        <w:rPr>
          <w:rFonts w:hint="eastAsia"/>
        </w:rPr>
        <w:t>в</w:t>
      </w:r>
      <w:r>
        <w:t></w:t>
      </w:r>
      <w:r>
        <w:rPr>
          <w:rFonts w:hint="eastAsia"/>
        </w:rPr>
        <w:t>науково</w:t>
      </w:r>
      <w:r>
        <w:t></w:t>
      </w:r>
      <w:r>
        <w:rPr>
          <w:rFonts w:hint="eastAsia"/>
        </w:rPr>
        <w:t>дослідну</w:t>
      </w:r>
      <w:r>
        <w:t></w:t>
      </w:r>
      <w:r>
        <w:rPr>
          <w:rFonts w:hint="eastAsia"/>
        </w:rPr>
        <w:t>діяльність</w:t>
      </w:r>
      <w:r>
        <w:t></w:t>
      </w:r>
      <w:r>
        <w:rPr>
          <w:rFonts w:hint="eastAsia"/>
        </w:rPr>
        <w:t>та</w:t>
      </w:r>
      <w:r>
        <w:t></w:t>
      </w:r>
      <w:r>
        <w:rPr>
          <w:rFonts w:hint="eastAsia"/>
        </w:rPr>
        <w:t>науковий</w:t>
      </w:r>
      <w:r>
        <w:t></w:t>
      </w:r>
      <w:r>
        <w:rPr>
          <w:rFonts w:hint="eastAsia"/>
        </w:rPr>
        <w:t>процес</w:t>
      </w:r>
      <w:r>
        <w:t></w:t>
      </w:r>
      <w:r>
        <w:rPr>
          <w:rFonts w:hint="eastAsia"/>
        </w:rPr>
        <w:t>Міжнародного</w:t>
      </w:r>
      <w:r>
        <w:t></w:t>
      </w:r>
      <w:r>
        <w:rPr>
          <w:rFonts w:hint="eastAsia"/>
        </w:rPr>
        <w:t>гуманітарного</w:t>
      </w:r>
      <w:r>
        <w:t></w:t>
      </w:r>
      <w:r>
        <w:rPr>
          <w:rFonts w:hint="eastAsia"/>
        </w:rPr>
        <w:t>університету</w:t>
      </w:r>
      <w:r>
        <w:t></w:t>
      </w:r>
      <w:r>
        <w:t></w:t>
      </w:r>
      <w:r>
        <w:rPr>
          <w:rFonts w:hint="eastAsia"/>
        </w:rPr>
        <w:t>Акт</w:t>
      </w:r>
      <w:r>
        <w:t></w:t>
      </w:r>
      <w:r>
        <w:rPr>
          <w:rFonts w:hint="eastAsia"/>
        </w:rPr>
        <w:t>впровадження</w:t>
      </w:r>
      <w:r>
        <w:t></w:t>
      </w:r>
      <w:r>
        <w:rPr>
          <w:rFonts w:hint="eastAsia"/>
        </w:rPr>
        <w:t>в</w:t>
      </w:r>
      <w:r>
        <w:t></w:t>
      </w:r>
      <w:r>
        <w:rPr>
          <w:rFonts w:hint="eastAsia"/>
        </w:rPr>
        <w:t>науково</w:t>
      </w:r>
      <w:r>
        <w:t></w:t>
      </w:r>
      <w:r>
        <w:t></w:t>
      </w:r>
      <w:r>
        <w:rPr>
          <w:rFonts w:hint="eastAsia"/>
        </w:rPr>
        <w:t>дослідну</w:t>
      </w:r>
      <w:r>
        <w:t></w:t>
      </w:r>
      <w:r>
        <w:rPr>
          <w:rFonts w:hint="eastAsia"/>
        </w:rPr>
        <w:t>діяльність</w:t>
      </w:r>
      <w:r>
        <w:t></w:t>
      </w:r>
      <w:r>
        <w:rPr>
          <w:rFonts w:hint="eastAsia"/>
        </w:rPr>
        <w:t>та</w:t>
      </w:r>
      <w:r>
        <w:t></w:t>
      </w:r>
      <w:r>
        <w:rPr>
          <w:rFonts w:hint="eastAsia"/>
        </w:rPr>
        <w:t>науковий</w:t>
      </w:r>
      <w:r>
        <w:t></w:t>
      </w:r>
      <w:r>
        <w:rPr>
          <w:rFonts w:hint="eastAsia"/>
        </w:rPr>
        <w:t>процес</w:t>
      </w:r>
      <w:r>
        <w:t></w:t>
      </w:r>
      <w:r>
        <w:rPr>
          <w:rFonts w:hint="eastAsia"/>
        </w:rPr>
        <w:t>Національної</w:t>
      </w:r>
      <w:r>
        <w:t></w:t>
      </w:r>
      <w:r>
        <w:rPr>
          <w:rFonts w:hint="eastAsia"/>
        </w:rPr>
        <w:t>академії</w:t>
      </w:r>
      <w:r>
        <w:t></w:t>
      </w:r>
      <w:r>
        <w:rPr>
          <w:rFonts w:hint="eastAsia"/>
        </w:rPr>
        <w:t>Державної</w:t>
      </w:r>
      <w:r>
        <w:t></w:t>
      </w:r>
      <w:r>
        <w:rPr>
          <w:rFonts w:hint="eastAsia"/>
        </w:rPr>
        <w:t>прикордонної</w:t>
      </w:r>
      <w:r>
        <w:t></w:t>
      </w:r>
      <w:r>
        <w:rPr>
          <w:rFonts w:hint="eastAsia"/>
        </w:rPr>
        <w:t>служби</w:t>
      </w:r>
      <w:r>
        <w:t></w:t>
      </w:r>
      <w:r>
        <w:rPr>
          <w:rFonts w:hint="eastAsia"/>
        </w:rPr>
        <w:t>України</w:t>
      </w:r>
      <w:r>
        <w:t></w:t>
      </w:r>
      <w:r>
        <w:rPr>
          <w:rFonts w:hint="eastAsia"/>
        </w:rPr>
        <w:t>імені</w:t>
      </w:r>
      <w:r>
        <w:t></w:t>
      </w:r>
      <w:r>
        <w:rPr>
          <w:rFonts w:hint="eastAsia"/>
        </w:rPr>
        <w:t>Богдана</w:t>
      </w:r>
      <w:r>
        <w:t></w:t>
      </w:r>
      <w:r>
        <w:rPr>
          <w:rFonts w:hint="eastAsia"/>
        </w:rPr>
        <w:t>Хмельницького</w:t>
      </w:r>
      <w:r>
        <w:t></w:t>
      </w:r>
      <w:r>
        <w:t></w:t>
      </w:r>
      <w:r>
        <w:rPr>
          <w:rFonts w:hint="eastAsia"/>
        </w:rPr>
        <w:t>див</w:t>
      </w:r>
      <w:r>
        <w:t></w:t>
      </w:r>
      <w:r>
        <w:t></w:t>
      </w:r>
      <w:r>
        <w:rPr>
          <w:rFonts w:hint="eastAsia"/>
        </w:rPr>
        <w:t>Додаток</w:t>
      </w:r>
      <w:r>
        <w:t></w:t>
      </w:r>
      <w:r>
        <w:t></w:t>
      </w:r>
      <w:r>
        <w:t></w:t>
      </w:r>
      <w:r>
        <w:t></w:t>
      </w:r>
    </w:p>
    <w:p w:rsidR="00700488" w:rsidRDefault="00700488" w:rsidP="00700488">
      <w:r>
        <w:rPr>
          <w:rFonts w:hint="eastAsia"/>
        </w:rPr>
        <w:t>навчальному</w:t>
      </w:r>
      <w:r>
        <w:t></w:t>
      </w:r>
      <w:r>
        <w:rPr>
          <w:rFonts w:hint="eastAsia"/>
        </w:rPr>
        <w:t>процесі</w:t>
      </w:r>
      <w:r>
        <w:t></w:t>
      </w:r>
      <w:r>
        <w:t></w:t>
      </w:r>
      <w:r>
        <w:t></w:t>
      </w:r>
      <w:r>
        <w:rPr>
          <w:rFonts w:hint="eastAsia"/>
        </w:rPr>
        <w:t>при</w:t>
      </w:r>
      <w:r>
        <w:t></w:t>
      </w:r>
      <w:r>
        <w:rPr>
          <w:rFonts w:hint="eastAsia"/>
        </w:rPr>
        <w:t>викладанні</w:t>
      </w:r>
      <w:r>
        <w:t></w:t>
      </w:r>
      <w:r>
        <w:rPr>
          <w:rFonts w:hint="eastAsia"/>
        </w:rPr>
        <w:t>навчальних</w:t>
      </w:r>
      <w:r>
        <w:t></w:t>
      </w:r>
      <w:r>
        <w:rPr>
          <w:rFonts w:hint="eastAsia"/>
        </w:rPr>
        <w:t>дисциплін</w:t>
      </w:r>
      <w:r>
        <w:t></w:t>
      </w:r>
      <w:r>
        <w:rPr>
          <w:rFonts w:hint="eastAsia"/>
        </w:rPr>
        <w:t>кримінально</w:t>
      </w:r>
      <w:r>
        <w:t></w:t>
      </w:r>
      <w:r>
        <w:rPr>
          <w:rFonts w:hint="eastAsia"/>
        </w:rPr>
        <w:t>правового</w:t>
      </w:r>
      <w:r>
        <w:t></w:t>
      </w:r>
      <w:r>
        <w:rPr>
          <w:rFonts w:hint="eastAsia"/>
        </w:rPr>
        <w:t>циклу</w:t>
      </w:r>
      <w:r>
        <w:t></w:t>
      </w:r>
      <w:r>
        <w:t></w:t>
      </w:r>
      <w:r>
        <w:rPr>
          <w:rFonts w:hint="eastAsia"/>
        </w:rPr>
        <w:t>вдосконаленні</w:t>
      </w:r>
      <w:r>
        <w:t></w:t>
      </w:r>
      <w:r>
        <w:rPr>
          <w:rFonts w:hint="eastAsia"/>
        </w:rPr>
        <w:t>їх</w:t>
      </w:r>
      <w:r>
        <w:t></w:t>
      </w:r>
      <w:r>
        <w:rPr>
          <w:rFonts w:hint="eastAsia"/>
        </w:rPr>
        <w:t>навчально</w:t>
      </w:r>
      <w:r>
        <w:t></w:t>
      </w:r>
      <w:r>
        <w:rPr>
          <w:rFonts w:hint="eastAsia"/>
        </w:rPr>
        <w:t>методичного</w:t>
      </w:r>
      <w:r>
        <w:t></w:t>
      </w:r>
      <w:r>
        <w:rPr>
          <w:rFonts w:hint="eastAsia"/>
        </w:rPr>
        <w:t>забезпечення</w:t>
      </w:r>
      <w:r>
        <w:t></w:t>
      </w:r>
    </w:p>
    <w:p w:rsidR="00700488" w:rsidRDefault="00700488" w:rsidP="00700488">
      <w:r>
        <w:rPr>
          <w:rFonts w:hint="eastAsia"/>
        </w:rPr>
        <w:t>Апробація</w:t>
      </w:r>
      <w:r>
        <w:t></w:t>
      </w:r>
      <w:r>
        <w:rPr>
          <w:rFonts w:hint="eastAsia"/>
        </w:rPr>
        <w:t>матеріалів</w:t>
      </w:r>
      <w:r>
        <w:t></w:t>
      </w:r>
      <w:r>
        <w:rPr>
          <w:rFonts w:hint="eastAsia"/>
        </w:rPr>
        <w:t>дисертації</w:t>
      </w:r>
      <w:r>
        <w:t></w:t>
      </w:r>
      <w:r>
        <w:t></w:t>
      </w:r>
      <w:r>
        <w:rPr>
          <w:rFonts w:hint="eastAsia"/>
        </w:rPr>
        <w:t>Дисертацію</w:t>
      </w:r>
      <w:r>
        <w:t></w:t>
      </w:r>
      <w:r>
        <w:rPr>
          <w:rFonts w:hint="eastAsia"/>
        </w:rPr>
        <w:t>обговорено</w:t>
      </w:r>
      <w:r>
        <w:t></w:t>
      </w:r>
      <w:r>
        <w:rPr>
          <w:rFonts w:hint="eastAsia"/>
        </w:rPr>
        <w:t>на</w:t>
      </w:r>
      <w:r>
        <w:t></w:t>
      </w:r>
      <w:r>
        <w:rPr>
          <w:rFonts w:hint="eastAsia"/>
        </w:rPr>
        <w:t>розширеному</w:t>
      </w:r>
      <w:r>
        <w:t></w:t>
      </w:r>
      <w:r>
        <w:rPr>
          <w:rFonts w:hint="eastAsia"/>
        </w:rPr>
        <w:t>засіданні</w:t>
      </w:r>
      <w:r>
        <w:t></w:t>
      </w:r>
      <w:r>
        <w:rPr>
          <w:rFonts w:hint="eastAsia"/>
        </w:rPr>
        <w:t>кафедри</w:t>
      </w:r>
      <w:r>
        <w:t></w:t>
      </w:r>
      <w:r>
        <w:rPr>
          <w:rFonts w:hint="eastAsia"/>
        </w:rPr>
        <w:t>кримінального</w:t>
      </w:r>
      <w:r>
        <w:t></w:t>
      </w:r>
      <w:r>
        <w:rPr>
          <w:rFonts w:hint="eastAsia"/>
        </w:rPr>
        <w:t>права</w:t>
      </w:r>
      <w:r>
        <w:t></w:t>
      </w:r>
      <w:r>
        <w:t></w:t>
      </w:r>
      <w:r>
        <w:rPr>
          <w:rFonts w:hint="eastAsia"/>
        </w:rPr>
        <w:t>процесу</w:t>
      </w:r>
      <w:r>
        <w:t></w:t>
      </w:r>
      <w:r>
        <w:rPr>
          <w:rFonts w:hint="eastAsia"/>
        </w:rPr>
        <w:t>та</w:t>
      </w:r>
      <w:r>
        <w:t></w:t>
      </w:r>
      <w:r>
        <w:rPr>
          <w:rFonts w:hint="eastAsia"/>
        </w:rPr>
        <w:t>криміналістики</w:t>
      </w:r>
      <w:r>
        <w:t></w:t>
      </w:r>
      <w:r>
        <w:rPr>
          <w:rFonts w:hint="eastAsia"/>
        </w:rPr>
        <w:t>Міжнародного</w:t>
      </w:r>
      <w:r>
        <w:t></w:t>
      </w:r>
      <w:r>
        <w:rPr>
          <w:rFonts w:hint="eastAsia"/>
        </w:rPr>
        <w:t>гуманітарного</w:t>
      </w:r>
      <w:r>
        <w:t></w:t>
      </w:r>
      <w:r>
        <w:rPr>
          <w:rFonts w:hint="eastAsia"/>
        </w:rPr>
        <w:t>університету</w:t>
      </w:r>
      <w:r>
        <w:t></w:t>
      </w:r>
      <w:r>
        <w:t></w:t>
      </w:r>
      <w:r>
        <w:rPr>
          <w:rFonts w:hint="eastAsia"/>
        </w:rPr>
        <w:t>Основні</w:t>
      </w:r>
      <w:r>
        <w:t></w:t>
      </w:r>
      <w:r>
        <w:rPr>
          <w:rFonts w:hint="eastAsia"/>
        </w:rPr>
        <w:t>положення</w:t>
      </w:r>
      <w:r>
        <w:t></w:t>
      </w:r>
      <w:r>
        <w:rPr>
          <w:rFonts w:hint="eastAsia"/>
        </w:rPr>
        <w:t>дисертації</w:t>
      </w:r>
      <w:r>
        <w:t></w:t>
      </w:r>
      <w:r>
        <w:t></w:t>
      </w:r>
      <w:r>
        <w:rPr>
          <w:rFonts w:hint="eastAsia"/>
        </w:rPr>
        <w:t>висновки</w:t>
      </w:r>
      <w:r>
        <w:t></w:t>
      </w:r>
      <w:r>
        <w:rPr>
          <w:rFonts w:hint="eastAsia"/>
        </w:rPr>
        <w:t>й</w:t>
      </w:r>
      <w:r>
        <w:t></w:t>
      </w:r>
      <w:r>
        <w:rPr>
          <w:rFonts w:hint="eastAsia"/>
        </w:rPr>
        <w:t>рекомендації</w:t>
      </w:r>
      <w:r>
        <w:t></w:t>
      </w:r>
      <w:r>
        <w:rPr>
          <w:rFonts w:hint="eastAsia"/>
        </w:rPr>
        <w:t>оприлюднені</w:t>
      </w:r>
      <w:r>
        <w:t></w:t>
      </w:r>
      <w:r>
        <w:rPr>
          <w:rFonts w:hint="eastAsia"/>
        </w:rPr>
        <w:t>на</w:t>
      </w:r>
      <w:r>
        <w:t></w:t>
      </w:r>
      <w:r>
        <w:rPr>
          <w:rFonts w:hint="eastAsia"/>
        </w:rPr>
        <w:t>науковопрактичних</w:t>
      </w:r>
      <w:r>
        <w:t></w:t>
      </w:r>
      <w:r>
        <w:rPr>
          <w:rFonts w:hint="eastAsia"/>
        </w:rPr>
        <w:t>конференціях</w:t>
      </w:r>
      <w:r>
        <w:t></w:t>
      </w:r>
      <w:r>
        <w:rPr>
          <w:rFonts w:hint="eastAsia"/>
        </w:rPr>
        <w:t>та</w:t>
      </w:r>
      <w:r>
        <w:t></w:t>
      </w:r>
      <w:r>
        <w:rPr>
          <w:rFonts w:hint="eastAsia"/>
        </w:rPr>
        <w:t>інших</w:t>
      </w:r>
      <w:r>
        <w:t></w:t>
      </w:r>
      <w:r>
        <w:rPr>
          <w:rFonts w:hint="eastAsia"/>
        </w:rPr>
        <w:t>наукових</w:t>
      </w:r>
      <w:r>
        <w:t></w:t>
      </w:r>
      <w:r>
        <w:rPr>
          <w:rFonts w:hint="eastAsia"/>
        </w:rPr>
        <w:t>заходах</w:t>
      </w:r>
      <w:r>
        <w:t></w:t>
      </w:r>
      <w:r>
        <w:t></w:t>
      </w:r>
      <w:r>
        <w:rPr>
          <w:rFonts w:hint="eastAsia"/>
        </w:rPr>
        <w:t>серед</w:t>
      </w:r>
      <w:r>
        <w:t></w:t>
      </w:r>
      <w:r>
        <w:rPr>
          <w:rFonts w:hint="eastAsia"/>
        </w:rPr>
        <w:t>яких</w:t>
      </w:r>
      <w:r>
        <w:t></w:t>
      </w:r>
      <w:r>
        <w:t></w:t>
      </w:r>
      <w:r>
        <w:rPr>
          <w:rFonts w:hint="eastAsia"/>
        </w:rPr>
        <w:t>міжнародні</w:t>
      </w:r>
      <w:r>
        <w:t></w:t>
      </w:r>
      <w:r>
        <w:t></w:t>
      </w:r>
      <w:r>
        <w:t></w:t>
      </w:r>
      <w:r>
        <w:rPr>
          <w:rFonts w:hint="eastAsia"/>
        </w:rPr>
        <w:t>Право</w:t>
      </w:r>
      <w:r>
        <w:t></w:t>
      </w:r>
      <w:r>
        <w:t></w:t>
      </w:r>
      <w:r>
        <w:rPr>
          <w:rFonts w:hint="eastAsia"/>
        </w:rPr>
        <w:t>суспільство</w:t>
      </w:r>
      <w:r>
        <w:t></w:t>
      </w:r>
      <w:r>
        <w:rPr>
          <w:rFonts w:hint="eastAsia"/>
        </w:rPr>
        <w:t>і</w:t>
      </w:r>
      <w:r>
        <w:t></w:t>
      </w:r>
      <w:r>
        <w:rPr>
          <w:rFonts w:hint="eastAsia"/>
        </w:rPr>
        <w:t>держава</w:t>
      </w:r>
      <w:r>
        <w:t></w:t>
      </w:r>
      <w:r>
        <w:t></w:t>
      </w:r>
      <w:r>
        <w:rPr>
          <w:rFonts w:hint="eastAsia"/>
        </w:rPr>
        <w:t>форми</w:t>
      </w:r>
      <w:r>
        <w:t></w:t>
      </w:r>
      <w:r>
        <w:rPr>
          <w:rFonts w:hint="eastAsia"/>
        </w:rPr>
        <w:t>взаємодії</w:t>
      </w:r>
      <w:r>
        <w:t></w:t>
      </w:r>
      <w:r>
        <w:t></w:t>
      </w:r>
      <w:r>
        <w:t></w:t>
      </w:r>
      <w:r>
        <w:rPr>
          <w:rFonts w:hint="eastAsia"/>
        </w:rPr>
        <w:t>м</w:t>
      </w:r>
      <w:r>
        <w:t></w:t>
      </w:r>
      <w:r>
        <w:t></w:t>
      </w:r>
      <w:r>
        <w:rPr>
          <w:rFonts w:hint="eastAsia"/>
        </w:rPr>
        <w:t>Київ</w:t>
      </w:r>
      <w:r>
        <w:t></w:t>
      </w:r>
      <w:r>
        <w:t></w:t>
      </w:r>
      <w:r>
        <w:t></w:t>
      </w:r>
      <w:r>
        <w:t></w:t>
      </w:r>
      <w:r>
        <w:t></w:t>
      </w:r>
      <w:r>
        <w:rPr>
          <w:rFonts w:hint="eastAsia"/>
        </w:rPr>
        <w:t>січня</w:t>
      </w:r>
      <w:r>
        <w:t></w:t>
      </w:r>
      <w:r>
        <w:t></w:t>
      </w:r>
      <w:r>
        <w:t></w:t>
      </w:r>
      <w:r>
        <w:t></w:t>
      </w:r>
      <w:r>
        <w:t></w:t>
      </w:r>
      <w:r>
        <w:t></w:t>
      </w:r>
      <w:r>
        <w:rPr>
          <w:rFonts w:hint="eastAsia"/>
        </w:rPr>
        <w:t>р</w:t>
      </w:r>
      <w:r>
        <w:t></w:t>
      </w:r>
      <w:r>
        <w:t></w:t>
      </w:r>
      <w:r>
        <w:t></w:t>
      </w:r>
      <w:r>
        <w:t></w:t>
      </w:r>
      <w:r>
        <w:rPr>
          <w:rFonts w:hint="eastAsia"/>
        </w:rPr>
        <w:t>Новітні</w:t>
      </w:r>
      <w:r>
        <w:t></w:t>
      </w:r>
      <w:r>
        <w:rPr>
          <w:rFonts w:hint="eastAsia"/>
        </w:rPr>
        <w:t>кримінально</w:t>
      </w:r>
      <w:r>
        <w:t></w:t>
      </w:r>
      <w:r>
        <w:rPr>
          <w:rFonts w:hint="eastAsia"/>
        </w:rPr>
        <w:t>правові</w:t>
      </w:r>
      <w:r>
        <w:t></w:t>
      </w:r>
      <w:r>
        <w:rPr>
          <w:rFonts w:hint="eastAsia"/>
        </w:rPr>
        <w:t>дослідження</w:t>
      </w:r>
      <w:r>
        <w:t></w:t>
      </w:r>
      <w:r>
        <w:t></w:t>
      </w:r>
      <w:r>
        <w:t></w:t>
      </w:r>
      <w:r>
        <w:t></w:t>
      </w:r>
      <w:r>
        <w:t></w:t>
      </w:r>
      <w:r>
        <w:t></w:t>
      </w:r>
      <w:r>
        <w:t></w:t>
      </w:r>
      <w:r>
        <w:t></w:t>
      </w:r>
      <w:r>
        <w:t></w:t>
      </w:r>
      <w:r>
        <w:t></w:t>
      </w:r>
      <w:r>
        <w:rPr>
          <w:rFonts w:hint="eastAsia"/>
        </w:rPr>
        <w:t>м</w:t>
      </w:r>
      <w:r>
        <w:t></w:t>
      </w:r>
      <w:r>
        <w:t></w:t>
      </w:r>
      <w:r>
        <w:rPr>
          <w:rFonts w:hint="eastAsia"/>
        </w:rPr>
        <w:t>Миколаїв</w:t>
      </w:r>
      <w:r>
        <w:t></w:t>
      </w:r>
      <w:r>
        <w:t></w:t>
      </w:r>
      <w:r>
        <w:t></w:t>
      </w:r>
      <w:r>
        <w:t></w:t>
      </w:r>
      <w:r>
        <w:t></w:t>
      </w:r>
      <w:r>
        <w:rPr>
          <w:rFonts w:hint="eastAsia"/>
        </w:rPr>
        <w:t>квітня</w:t>
      </w:r>
      <w:r>
        <w:t></w:t>
      </w:r>
      <w:r>
        <w:t></w:t>
      </w:r>
      <w:r>
        <w:t></w:t>
      </w:r>
      <w:r>
        <w:t></w:t>
      </w:r>
      <w:r>
        <w:t></w:t>
      </w:r>
      <w:r>
        <w:t></w:t>
      </w:r>
      <w:r>
        <w:rPr>
          <w:rFonts w:hint="eastAsia"/>
        </w:rPr>
        <w:t>р</w:t>
      </w:r>
      <w:r>
        <w:t></w:t>
      </w:r>
      <w:r>
        <w:t></w:t>
      </w:r>
      <w:r>
        <w:t></w:t>
      </w:r>
      <w:r>
        <w:t></w:t>
      </w:r>
      <w:r>
        <w:t></w:t>
      </w:r>
      <w:r>
        <w:rPr>
          <w:rFonts w:hint="eastAsia"/>
        </w:rPr>
        <w:t>Борьба</w:t>
      </w:r>
      <w:r>
        <w:t></w:t>
      </w:r>
      <w:r>
        <w:rPr>
          <w:rFonts w:hint="eastAsia"/>
        </w:rPr>
        <w:t>с</w:t>
      </w:r>
      <w:r>
        <w:t></w:t>
      </w:r>
      <w:r>
        <w:rPr>
          <w:rFonts w:hint="eastAsia"/>
        </w:rPr>
        <w:t>преступностью</w:t>
      </w:r>
      <w:r>
        <w:t></w:t>
      </w:r>
      <w:r>
        <w:t></w:t>
      </w:r>
      <w:r>
        <w:rPr>
          <w:rFonts w:hint="eastAsia"/>
        </w:rPr>
        <w:t>теория</w:t>
      </w:r>
      <w:r>
        <w:t></w:t>
      </w:r>
      <w:r>
        <w:rPr>
          <w:rFonts w:hint="eastAsia"/>
        </w:rPr>
        <w:t>и</w:t>
      </w:r>
      <w:r>
        <w:t></w:t>
      </w:r>
      <w:r>
        <w:rPr>
          <w:rFonts w:hint="eastAsia"/>
        </w:rPr>
        <w:t>практика</w:t>
      </w:r>
      <w:r>
        <w:t></w:t>
      </w:r>
      <w:r>
        <w:t></w:t>
      </w:r>
      <w:r>
        <w:t></w:t>
      </w:r>
      <w:r>
        <w:rPr>
          <w:rFonts w:hint="eastAsia"/>
        </w:rPr>
        <w:t>г</w:t>
      </w:r>
      <w:r>
        <w:t></w:t>
      </w:r>
      <w:r>
        <w:t></w:t>
      </w:r>
      <w:r>
        <w:rPr>
          <w:rFonts w:hint="eastAsia"/>
        </w:rPr>
        <w:t>Могилев</w:t>
      </w:r>
      <w:r>
        <w:t></w:t>
      </w:r>
      <w:r>
        <w:t></w:t>
      </w:r>
      <w:r>
        <w:t></w:t>
      </w:r>
      <w:r>
        <w:t></w:t>
      </w:r>
      <w:r>
        <w:t></w:t>
      </w:r>
      <w:r>
        <w:rPr>
          <w:rFonts w:hint="eastAsia"/>
        </w:rPr>
        <w:t>марта</w:t>
      </w:r>
      <w:r>
        <w:t></w:t>
      </w:r>
      <w:r>
        <w:t></w:t>
      </w:r>
      <w:r>
        <w:t></w:t>
      </w:r>
      <w:r>
        <w:t></w:t>
      </w:r>
      <w:r>
        <w:t></w:t>
      </w:r>
      <w:r>
        <w:t></w:t>
      </w:r>
      <w:r>
        <w:rPr>
          <w:rFonts w:hint="eastAsia"/>
        </w:rPr>
        <w:t>г</w:t>
      </w:r>
      <w:r>
        <w:t></w:t>
      </w:r>
      <w:r>
        <w:t></w:t>
      </w:r>
      <w:r>
        <w:t></w:t>
      </w:r>
      <w:r>
        <w:t></w:t>
      </w:r>
      <w:r>
        <w:t></w:t>
      </w:r>
      <w:r>
        <w:rPr>
          <w:rFonts w:hint="eastAsia"/>
        </w:rPr>
        <w:t>Кримінальне</w:t>
      </w:r>
      <w:r>
        <w:t></w:t>
      </w:r>
      <w:r>
        <w:rPr>
          <w:rFonts w:hint="eastAsia"/>
        </w:rPr>
        <w:t>правопорушення</w:t>
      </w:r>
      <w:r>
        <w:t></w:t>
      </w:r>
      <w:r>
        <w:t></w:t>
      </w:r>
      <w:r>
        <w:rPr>
          <w:rFonts w:hint="eastAsia"/>
        </w:rPr>
        <w:t>національний</w:t>
      </w:r>
      <w:r>
        <w:t></w:t>
      </w:r>
      <w:r>
        <w:rPr>
          <w:rFonts w:hint="eastAsia"/>
        </w:rPr>
        <w:t>та</w:t>
      </w:r>
      <w:r>
        <w:t></w:t>
      </w:r>
      <w:r>
        <w:rPr>
          <w:rFonts w:hint="eastAsia"/>
        </w:rPr>
        <w:t>зарубіжний</w:t>
      </w:r>
      <w:r>
        <w:t></w:t>
      </w:r>
      <w:r>
        <w:rPr>
          <w:rFonts w:hint="eastAsia"/>
        </w:rPr>
        <w:t>виміри</w:t>
      </w:r>
      <w:r>
        <w:t></w:t>
      </w:r>
      <w:r>
        <w:t></w:t>
      </w:r>
      <w:r>
        <w:t></w:t>
      </w:r>
      <w:r>
        <w:rPr>
          <w:rFonts w:hint="eastAsia"/>
        </w:rPr>
        <w:t>м</w:t>
      </w:r>
      <w:r>
        <w:t></w:t>
      </w:r>
      <w:r>
        <w:t></w:t>
      </w:r>
      <w:r>
        <w:rPr>
          <w:rFonts w:hint="eastAsia"/>
        </w:rPr>
        <w:t>Одеса</w:t>
      </w:r>
      <w:r>
        <w:t></w:t>
      </w:r>
      <w:r>
        <w:t></w:t>
      </w:r>
      <w:r>
        <w:t></w:t>
      </w:r>
      <w:r>
        <w:t></w:t>
      </w:r>
      <w:r>
        <w:t></w:t>
      </w:r>
      <w:r>
        <w:rPr>
          <w:rFonts w:hint="eastAsia"/>
        </w:rPr>
        <w:t>травня</w:t>
      </w:r>
      <w:r>
        <w:t></w:t>
      </w:r>
      <w:r>
        <w:t></w:t>
      </w:r>
      <w:r>
        <w:t></w:t>
      </w:r>
      <w:r>
        <w:t></w:t>
      </w:r>
      <w:r>
        <w:t></w:t>
      </w:r>
      <w:r>
        <w:t></w:t>
      </w:r>
      <w:r>
        <w:rPr>
          <w:rFonts w:hint="eastAsia"/>
        </w:rPr>
        <w:t>р</w:t>
      </w:r>
      <w:r>
        <w:t></w:t>
      </w:r>
      <w:r>
        <w:t></w:t>
      </w:r>
      <w:r>
        <w:t></w:t>
      </w:r>
      <w:r>
        <w:t></w:t>
      </w:r>
      <w:r>
        <w:rPr>
          <w:rFonts w:hint="eastAsia"/>
        </w:rPr>
        <w:t>всеукраїнські</w:t>
      </w:r>
      <w:r>
        <w:t></w:t>
      </w:r>
      <w:r>
        <w:t></w:t>
      </w:r>
      <w:r>
        <w:t></w:t>
      </w:r>
      <w:r>
        <w:rPr>
          <w:rFonts w:hint="eastAsia"/>
        </w:rPr>
        <w:t>Нові</w:t>
      </w:r>
      <w:r>
        <w:t></w:t>
      </w:r>
      <w:r>
        <w:rPr>
          <w:rFonts w:hint="eastAsia"/>
        </w:rPr>
        <w:t>завдання</w:t>
      </w:r>
      <w:r>
        <w:t></w:t>
      </w:r>
      <w:r>
        <w:rPr>
          <w:rFonts w:hint="eastAsia"/>
        </w:rPr>
        <w:t>та</w:t>
      </w:r>
      <w:r>
        <w:t></w:t>
      </w:r>
      <w:r>
        <w:rPr>
          <w:rFonts w:hint="eastAsia"/>
        </w:rPr>
        <w:t>напрями</w:t>
      </w:r>
      <w:r>
        <w:t></w:t>
      </w:r>
      <w:r>
        <w:rPr>
          <w:rFonts w:hint="eastAsia"/>
        </w:rPr>
        <w:t>розвитку</w:t>
      </w:r>
      <w:r>
        <w:t></w:t>
      </w:r>
      <w:r>
        <w:rPr>
          <w:rFonts w:hint="eastAsia"/>
        </w:rPr>
        <w:t>юридичної</w:t>
      </w:r>
      <w:r>
        <w:t></w:t>
      </w:r>
      <w:r>
        <w:rPr>
          <w:rFonts w:hint="eastAsia"/>
        </w:rPr>
        <w:t>науки</w:t>
      </w:r>
      <w:r>
        <w:t></w:t>
      </w:r>
      <w:r>
        <w:rPr>
          <w:rFonts w:hint="eastAsia"/>
        </w:rPr>
        <w:t>у</w:t>
      </w:r>
      <w:r>
        <w:t></w:t>
      </w:r>
      <w:r>
        <w:t></w:t>
      </w:r>
      <w:r>
        <w:t></w:t>
      </w:r>
      <w:r>
        <w:t></w:t>
      </w:r>
      <w:r>
        <w:t></w:t>
      </w:r>
      <w:r>
        <w:rPr>
          <w:rFonts w:hint="eastAsia"/>
        </w:rPr>
        <w:t>столітті</w:t>
      </w:r>
      <w:r>
        <w:t></w:t>
      </w:r>
      <w:r>
        <w:t></w:t>
      </w:r>
      <w:r>
        <w:t></w:t>
      </w:r>
      <w:r>
        <w:rPr>
          <w:rFonts w:hint="eastAsia"/>
        </w:rPr>
        <w:t>м</w:t>
      </w:r>
      <w:r>
        <w:t></w:t>
      </w:r>
      <w:r>
        <w:t></w:t>
      </w:r>
      <w:r>
        <w:rPr>
          <w:rFonts w:hint="eastAsia"/>
        </w:rPr>
        <w:t>Одеса</w:t>
      </w:r>
      <w:r>
        <w:t></w:t>
      </w:r>
      <w:r>
        <w:t></w:t>
      </w:r>
      <w:r>
        <w:t></w:t>
      </w:r>
      <w:r>
        <w:t></w:t>
      </w:r>
      <w:r>
        <w:t></w:t>
      </w:r>
      <w:r>
        <w:t></w:t>
      </w:r>
      <w:r>
        <w:rPr>
          <w:rFonts w:hint="eastAsia"/>
        </w:rPr>
        <w:t>лютого</w:t>
      </w:r>
      <w:r>
        <w:t></w:t>
      </w:r>
      <w:r>
        <w:t></w:t>
      </w:r>
      <w:r>
        <w:t></w:t>
      </w:r>
      <w:r>
        <w:t></w:t>
      </w:r>
      <w:r>
        <w:t></w:t>
      </w:r>
      <w:r>
        <w:t></w:t>
      </w:r>
      <w:r>
        <w:rPr>
          <w:rFonts w:hint="eastAsia"/>
        </w:rPr>
        <w:t>р</w:t>
      </w:r>
      <w:r>
        <w:t></w:t>
      </w:r>
      <w:r>
        <w:t></w:t>
      </w:r>
      <w:r>
        <w:t></w:t>
      </w:r>
      <w:r>
        <w:t></w:t>
      </w:r>
      <w:r>
        <w:t></w:t>
      </w:r>
      <w:r>
        <w:rPr>
          <w:rFonts w:hint="eastAsia"/>
        </w:rPr>
        <w:t>Актуальні</w:t>
      </w:r>
      <w:r>
        <w:t></w:t>
      </w:r>
      <w:r>
        <w:rPr>
          <w:rFonts w:hint="eastAsia"/>
        </w:rPr>
        <w:t>проблеми</w:t>
      </w:r>
      <w:r>
        <w:t></w:t>
      </w:r>
      <w:r>
        <w:rPr>
          <w:rFonts w:hint="eastAsia"/>
        </w:rPr>
        <w:t>кримінального</w:t>
      </w:r>
      <w:r>
        <w:t></w:t>
      </w:r>
      <w:r>
        <w:rPr>
          <w:rFonts w:hint="eastAsia"/>
        </w:rPr>
        <w:t>права</w:t>
      </w:r>
      <w:r>
        <w:t></w:t>
      </w:r>
      <w:r>
        <w:t></w:t>
      </w:r>
      <w:r>
        <w:rPr>
          <w:rFonts w:hint="eastAsia"/>
        </w:rPr>
        <w:t>процесу</w:t>
      </w:r>
      <w:r>
        <w:t></w:t>
      </w:r>
      <w:r>
        <w:rPr>
          <w:rFonts w:hint="eastAsia"/>
        </w:rPr>
        <w:t>та</w:t>
      </w:r>
      <w:r>
        <w:t></w:t>
      </w:r>
      <w:r>
        <w:rPr>
          <w:rFonts w:hint="eastAsia"/>
        </w:rPr>
        <w:t>криміналістики</w:t>
      </w:r>
      <w:r>
        <w:t></w:t>
      </w:r>
      <w:r>
        <w:t></w:t>
      </w:r>
      <w:r>
        <w:t></w:t>
      </w:r>
      <w:r>
        <w:rPr>
          <w:rFonts w:hint="eastAsia"/>
        </w:rPr>
        <w:t>м</w:t>
      </w:r>
      <w:r>
        <w:t></w:t>
      </w:r>
      <w:r>
        <w:t></w:t>
      </w:r>
      <w:r>
        <w:rPr>
          <w:rFonts w:hint="eastAsia"/>
        </w:rPr>
        <w:t>Одеса</w:t>
      </w:r>
      <w:r>
        <w:t></w:t>
      </w:r>
      <w:r>
        <w:t></w:t>
      </w:r>
      <w:r>
        <w:t></w:t>
      </w:r>
      <w:r>
        <w:t></w:t>
      </w:r>
      <w:r>
        <w:t></w:t>
      </w:r>
      <w:r>
        <w:rPr>
          <w:rFonts w:hint="eastAsia"/>
        </w:rPr>
        <w:t>грудня</w:t>
      </w:r>
      <w:r>
        <w:t></w:t>
      </w:r>
      <w:r>
        <w:t></w:t>
      </w:r>
      <w:r>
        <w:t></w:t>
      </w:r>
      <w:r>
        <w:t></w:t>
      </w:r>
      <w:r>
        <w:t></w:t>
      </w:r>
      <w:r>
        <w:t></w:t>
      </w:r>
      <w:r>
        <w:rPr>
          <w:rFonts w:hint="eastAsia"/>
        </w:rPr>
        <w:t>р</w:t>
      </w:r>
      <w:r>
        <w:t></w:t>
      </w:r>
      <w:r>
        <w:t></w:t>
      </w:r>
      <w:r>
        <w:t></w:t>
      </w:r>
      <w:r>
        <w:t></w:t>
      </w:r>
      <w:r>
        <w:t></w:t>
      </w:r>
      <w:r>
        <w:t></w:t>
      </w:r>
      <w:r>
        <w:rPr>
          <w:rFonts w:hint="eastAsia"/>
        </w:rPr>
        <w:t>квітня</w:t>
      </w:r>
      <w:r>
        <w:t></w:t>
      </w:r>
      <w:r>
        <w:t></w:t>
      </w:r>
      <w:r>
        <w:t></w:t>
      </w:r>
      <w:r>
        <w:t></w:t>
      </w:r>
      <w:r>
        <w:t></w:t>
      </w:r>
      <w:r>
        <w:t></w:t>
      </w:r>
      <w:r>
        <w:rPr>
          <w:rFonts w:hint="eastAsia"/>
        </w:rPr>
        <w:t>р</w:t>
      </w:r>
      <w:r>
        <w:t></w:t>
      </w:r>
      <w:r>
        <w:t></w:t>
      </w:r>
      <w:r>
        <w:t></w:t>
      </w:r>
      <w:r>
        <w:t></w:t>
      </w:r>
      <w:r>
        <w:t></w:t>
      </w:r>
      <w:r>
        <w:t></w:t>
      </w:r>
      <w:r>
        <w:t></w:t>
      </w:r>
      <w:r>
        <w:t></w:t>
      </w:r>
      <w:r>
        <w:t></w:t>
      </w:r>
      <w:r>
        <w:rPr>
          <w:rFonts w:hint="eastAsia"/>
        </w:rPr>
        <w:t>червня</w:t>
      </w:r>
      <w:r>
        <w:t></w:t>
      </w:r>
      <w:r>
        <w:t></w:t>
      </w:r>
      <w:r>
        <w:t></w:t>
      </w:r>
      <w:r>
        <w:t></w:t>
      </w:r>
      <w:r>
        <w:t></w:t>
      </w:r>
      <w:r>
        <w:t></w:t>
      </w:r>
      <w:r>
        <w:rPr>
          <w:rFonts w:hint="eastAsia"/>
        </w:rPr>
        <w:t>р</w:t>
      </w:r>
      <w:r>
        <w:t></w:t>
      </w:r>
      <w:r>
        <w:t></w:t>
      </w:r>
      <w:r>
        <w:t></w:t>
      </w:r>
      <w:r>
        <w:t></w:t>
      </w:r>
      <w:r>
        <w:t></w:t>
      </w:r>
      <w:r>
        <w:rPr>
          <w:rFonts w:hint="eastAsia"/>
        </w:rPr>
        <w:t>Актуальні</w:t>
      </w:r>
      <w:r>
        <w:t></w:t>
      </w:r>
      <w:r>
        <w:rPr>
          <w:rFonts w:hint="eastAsia"/>
        </w:rPr>
        <w:t>проблеми</w:t>
      </w:r>
      <w:r>
        <w:t></w:t>
      </w:r>
      <w:r>
        <w:rPr>
          <w:rFonts w:hint="eastAsia"/>
        </w:rPr>
        <w:t>кримінального</w:t>
      </w:r>
      <w:r>
        <w:t></w:t>
      </w:r>
      <w:r>
        <w:rPr>
          <w:rFonts w:hint="eastAsia"/>
        </w:rPr>
        <w:t>права</w:t>
      </w:r>
      <w:r>
        <w:t></w:t>
      </w:r>
      <w:r>
        <w:t></w:t>
      </w:r>
      <w:r>
        <w:rPr>
          <w:rFonts w:hint="eastAsia"/>
        </w:rPr>
        <w:t>процесу</w:t>
      </w:r>
      <w:r>
        <w:t></w:t>
      </w:r>
      <w:r>
        <w:t></w:t>
      </w:r>
      <w:r>
        <w:rPr>
          <w:rFonts w:hint="eastAsia"/>
        </w:rPr>
        <w:t>криміналістики</w:t>
      </w:r>
      <w:r>
        <w:t></w:t>
      </w:r>
      <w:r>
        <w:rPr>
          <w:rFonts w:hint="eastAsia"/>
        </w:rPr>
        <w:t>та</w:t>
      </w:r>
      <w:r>
        <w:t></w:t>
      </w:r>
      <w:r>
        <w:rPr>
          <w:rFonts w:hint="eastAsia"/>
        </w:rPr>
        <w:t>оперативно</w:t>
      </w:r>
      <w:r>
        <w:t></w:t>
      </w:r>
      <w:r>
        <w:rPr>
          <w:rFonts w:hint="eastAsia"/>
        </w:rPr>
        <w:t>розшукової</w:t>
      </w:r>
      <w:r>
        <w:t></w:t>
      </w:r>
      <w:r>
        <w:rPr>
          <w:rFonts w:hint="eastAsia"/>
        </w:rPr>
        <w:t>діяльності</w:t>
      </w:r>
      <w:r>
        <w:t></w:t>
      </w:r>
      <w:r>
        <w:t></w:t>
      </w:r>
      <w:r>
        <w:t></w:t>
      </w:r>
      <w:r>
        <w:rPr>
          <w:rFonts w:hint="eastAsia"/>
        </w:rPr>
        <w:t>м</w:t>
      </w:r>
      <w:r>
        <w:t></w:t>
      </w:r>
      <w:r>
        <w:t></w:t>
      </w:r>
      <w:r>
        <w:rPr>
          <w:rFonts w:hint="eastAsia"/>
        </w:rPr>
        <w:t>Хмельницький</w:t>
      </w:r>
      <w:r>
        <w:t></w:t>
      </w:r>
      <w:r>
        <w:t></w:t>
      </w:r>
      <w:r>
        <w:t></w:t>
      </w:r>
      <w:r>
        <w:t></w:t>
      </w:r>
      <w:r>
        <w:rPr>
          <w:rFonts w:hint="eastAsia"/>
        </w:rPr>
        <w:t>березня</w:t>
      </w:r>
      <w:r>
        <w:t></w:t>
      </w:r>
      <w:r>
        <w:t></w:t>
      </w:r>
      <w:r>
        <w:t></w:t>
      </w:r>
      <w:r>
        <w:t></w:t>
      </w:r>
      <w:r>
        <w:t></w:t>
      </w:r>
      <w:r>
        <w:t></w:t>
      </w:r>
      <w:r>
        <w:rPr>
          <w:rFonts w:hint="eastAsia"/>
        </w:rPr>
        <w:t>р</w:t>
      </w:r>
      <w:r>
        <w:t></w:t>
      </w:r>
      <w:r>
        <w:t></w:t>
      </w:r>
      <w:r>
        <w:t></w:t>
      </w:r>
      <w:r>
        <w:t></w:t>
      </w:r>
      <w:r>
        <w:t></w:t>
      </w:r>
      <w:r>
        <w:rPr>
          <w:rFonts w:hint="eastAsia"/>
        </w:rPr>
        <w:t>Актуальні</w:t>
      </w:r>
      <w:r>
        <w:t></w:t>
      </w:r>
      <w:r>
        <w:rPr>
          <w:rFonts w:hint="eastAsia"/>
        </w:rPr>
        <w:t>питання</w:t>
      </w:r>
    </w:p>
    <w:p w:rsidR="00700488" w:rsidRDefault="00700488" w:rsidP="00700488">
      <w:r>
        <w:rPr>
          <w:rFonts w:hint="eastAsia"/>
        </w:rPr>
        <w:t>кримінального</w:t>
      </w:r>
      <w:r>
        <w:t></w:t>
      </w:r>
      <w:r>
        <w:rPr>
          <w:rFonts w:hint="eastAsia"/>
        </w:rPr>
        <w:t>права</w:t>
      </w:r>
      <w:r>
        <w:t></w:t>
      </w:r>
      <w:r>
        <w:t></w:t>
      </w:r>
      <w:r>
        <w:rPr>
          <w:rFonts w:hint="eastAsia"/>
        </w:rPr>
        <w:t>процесу</w:t>
      </w:r>
      <w:r>
        <w:t></w:t>
      </w:r>
      <w:r>
        <w:rPr>
          <w:rFonts w:hint="eastAsia"/>
        </w:rPr>
        <w:t>і</w:t>
      </w:r>
      <w:r>
        <w:t></w:t>
      </w:r>
      <w:r>
        <w:rPr>
          <w:rFonts w:hint="eastAsia"/>
        </w:rPr>
        <w:t>криміналістики</w:t>
      </w:r>
      <w:r>
        <w:t></w:t>
      </w:r>
      <w:r>
        <w:t></w:t>
      </w:r>
      <w:r>
        <w:rPr>
          <w:rFonts w:hint="eastAsia"/>
        </w:rPr>
        <w:t>удосконалення</w:t>
      </w:r>
      <w:r>
        <w:t></w:t>
      </w:r>
      <w:r>
        <w:rPr>
          <w:rFonts w:hint="eastAsia"/>
        </w:rPr>
        <w:t>діяльності</w:t>
      </w:r>
      <w:r>
        <w:t></w:t>
      </w:r>
      <w:r>
        <w:rPr>
          <w:rFonts w:hint="eastAsia"/>
        </w:rPr>
        <w:t>судової</w:t>
      </w:r>
      <w:r>
        <w:t></w:t>
      </w:r>
      <w:r>
        <w:rPr>
          <w:rFonts w:hint="eastAsia"/>
        </w:rPr>
        <w:t>і</w:t>
      </w:r>
      <w:r>
        <w:t></w:t>
      </w:r>
      <w:r>
        <w:rPr>
          <w:rFonts w:hint="eastAsia"/>
        </w:rPr>
        <w:t>правоохоронної</w:t>
      </w:r>
      <w:r>
        <w:t></w:t>
      </w:r>
      <w:r>
        <w:rPr>
          <w:rFonts w:hint="eastAsia"/>
        </w:rPr>
        <w:t>систем</w:t>
      </w:r>
      <w:r>
        <w:t></w:t>
      </w:r>
      <w:r>
        <w:t></w:t>
      </w:r>
      <w:r>
        <w:t></w:t>
      </w:r>
      <w:r>
        <w:rPr>
          <w:rFonts w:hint="eastAsia"/>
        </w:rPr>
        <w:t>м</w:t>
      </w:r>
      <w:r>
        <w:t></w:t>
      </w:r>
      <w:r>
        <w:t></w:t>
      </w:r>
      <w:r>
        <w:rPr>
          <w:rFonts w:hint="eastAsia"/>
        </w:rPr>
        <w:t>Сєверодонецьк</w:t>
      </w:r>
      <w:r>
        <w:t></w:t>
      </w:r>
      <w:r>
        <w:t></w:t>
      </w:r>
      <w:r>
        <w:t></w:t>
      </w:r>
      <w:r>
        <w:t></w:t>
      </w:r>
      <w:r>
        <w:t></w:t>
      </w:r>
      <w:r>
        <w:rPr>
          <w:rFonts w:hint="eastAsia"/>
        </w:rPr>
        <w:t>травня</w:t>
      </w:r>
      <w:r>
        <w:t></w:t>
      </w:r>
      <w:r>
        <w:t></w:t>
      </w:r>
      <w:r>
        <w:t></w:t>
      </w:r>
      <w:r>
        <w:t></w:t>
      </w:r>
      <w:r>
        <w:t></w:t>
      </w:r>
      <w:r>
        <w:t></w:t>
      </w:r>
      <w:r>
        <w:rPr>
          <w:rFonts w:hint="eastAsia"/>
        </w:rPr>
        <w:t>р</w:t>
      </w:r>
      <w:r>
        <w:t></w:t>
      </w:r>
      <w:r>
        <w:t></w:t>
      </w:r>
      <w:r>
        <w:t></w:t>
      </w:r>
      <w:r>
        <w:t></w:t>
      </w:r>
      <w:r>
        <w:t></w:t>
      </w:r>
      <w:r>
        <w:rPr>
          <w:rFonts w:hint="eastAsia"/>
        </w:rPr>
        <w:t>Актуальні</w:t>
      </w:r>
      <w:r>
        <w:t></w:t>
      </w:r>
      <w:r>
        <w:rPr>
          <w:rFonts w:hint="eastAsia"/>
        </w:rPr>
        <w:t>проблеми</w:t>
      </w:r>
      <w:r>
        <w:t></w:t>
      </w:r>
      <w:r>
        <w:rPr>
          <w:rFonts w:hint="eastAsia"/>
        </w:rPr>
        <w:t>кримінального</w:t>
      </w:r>
      <w:r>
        <w:t></w:t>
      </w:r>
      <w:r>
        <w:rPr>
          <w:rFonts w:hint="eastAsia"/>
        </w:rPr>
        <w:t>права</w:t>
      </w:r>
      <w:r>
        <w:t></w:t>
      </w:r>
      <w:r>
        <w:t></w:t>
      </w:r>
      <w:r>
        <w:rPr>
          <w:rFonts w:hint="eastAsia"/>
        </w:rPr>
        <w:t>кримінології</w:t>
      </w:r>
      <w:r>
        <w:t></w:t>
      </w:r>
      <w:r>
        <w:rPr>
          <w:rFonts w:hint="eastAsia"/>
        </w:rPr>
        <w:t>та</w:t>
      </w:r>
      <w:r>
        <w:t></w:t>
      </w:r>
      <w:r>
        <w:rPr>
          <w:rFonts w:hint="eastAsia"/>
        </w:rPr>
        <w:t>кримінально</w:t>
      </w:r>
      <w:r>
        <w:t></w:t>
      </w:r>
      <w:r>
        <w:t></w:t>
      </w:r>
      <w:r>
        <w:t></w:t>
      </w:r>
      <w:r>
        <w:rPr>
          <w:rFonts w:hint="eastAsia"/>
        </w:rPr>
        <w:t>виконавчого</w:t>
      </w:r>
      <w:r>
        <w:t></w:t>
      </w:r>
      <w:r>
        <w:rPr>
          <w:rFonts w:hint="eastAsia"/>
        </w:rPr>
        <w:t>права</w:t>
      </w:r>
      <w:r>
        <w:t></w:t>
      </w:r>
      <w:r>
        <w:t></w:t>
      </w:r>
      <w:r>
        <w:t></w:t>
      </w:r>
      <w:r>
        <w:rPr>
          <w:rFonts w:hint="eastAsia"/>
        </w:rPr>
        <w:t>м</w:t>
      </w:r>
      <w:r>
        <w:t></w:t>
      </w:r>
      <w:r>
        <w:t></w:t>
      </w:r>
      <w:r>
        <w:rPr>
          <w:rFonts w:hint="eastAsia"/>
        </w:rPr>
        <w:t>Дніпро</w:t>
      </w:r>
      <w:r>
        <w:t></w:t>
      </w:r>
      <w:r>
        <w:t></w:t>
      </w:r>
      <w:r>
        <w:t></w:t>
      </w:r>
      <w:r>
        <w:t></w:t>
      </w:r>
      <w:r>
        <w:t></w:t>
      </w:r>
      <w:r>
        <w:rPr>
          <w:rFonts w:hint="eastAsia"/>
        </w:rPr>
        <w:t>травня</w:t>
      </w:r>
      <w:r>
        <w:t></w:t>
      </w:r>
      <w:r>
        <w:t></w:t>
      </w:r>
      <w:r>
        <w:t></w:t>
      </w:r>
      <w:r>
        <w:t></w:t>
      </w:r>
      <w:r>
        <w:t></w:t>
      </w:r>
      <w:r>
        <w:t></w:t>
      </w:r>
      <w:r>
        <w:rPr>
          <w:rFonts w:hint="eastAsia"/>
        </w:rPr>
        <w:t>р</w:t>
      </w:r>
      <w:r>
        <w:t></w:t>
      </w:r>
      <w:r>
        <w:t></w:t>
      </w:r>
      <w:r>
        <w:t></w:t>
      </w:r>
      <w:r>
        <w:t></w:t>
      </w:r>
      <w:r>
        <w:t></w:t>
      </w:r>
      <w:r>
        <w:rPr>
          <w:rFonts w:hint="eastAsia"/>
        </w:rPr>
        <w:t>Актуальні</w:t>
      </w:r>
      <w:r>
        <w:t></w:t>
      </w:r>
      <w:r>
        <w:rPr>
          <w:rFonts w:hint="eastAsia"/>
        </w:rPr>
        <w:t>проблеми</w:t>
      </w:r>
      <w:r>
        <w:t></w:t>
      </w:r>
      <w:r>
        <w:rPr>
          <w:rFonts w:hint="eastAsia"/>
        </w:rPr>
        <w:t>кримінальної</w:t>
      </w:r>
      <w:r>
        <w:t></w:t>
      </w:r>
      <w:r>
        <w:rPr>
          <w:rFonts w:hint="eastAsia"/>
        </w:rPr>
        <w:t>юстиції</w:t>
      </w:r>
      <w:r>
        <w:t></w:t>
      </w:r>
      <w:r>
        <w:t></w:t>
      </w:r>
      <w:r>
        <w:t></w:t>
      </w:r>
      <w:r>
        <w:rPr>
          <w:rFonts w:hint="eastAsia"/>
        </w:rPr>
        <w:t>м</w:t>
      </w:r>
      <w:r>
        <w:t></w:t>
      </w:r>
      <w:r>
        <w:t></w:t>
      </w:r>
      <w:r>
        <w:rPr>
          <w:rFonts w:hint="eastAsia"/>
        </w:rPr>
        <w:t>Одеса</w:t>
      </w:r>
      <w:r>
        <w:t></w:t>
      </w:r>
      <w:r>
        <w:t></w:t>
      </w:r>
      <w:r>
        <w:t></w:t>
      </w:r>
      <w:r>
        <w:t></w:t>
      </w:r>
      <w:r>
        <w:t></w:t>
      </w:r>
      <w:r>
        <w:t></w:t>
      </w:r>
      <w:r>
        <w:t></w:t>
      </w:r>
      <w:r>
        <w:t></w:t>
      </w:r>
      <w:r>
        <w:rPr>
          <w:rFonts w:hint="eastAsia"/>
        </w:rPr>
        <w:t>червня</w:t>
      </w:r>
      <w:r>
        <w:t></w:t>
      </w:r>
      <w:r>
        <w:t></w:t>
      </w:r>
      <w:r>
        <w:t></w:t>
      </w:r>
      <w:r>
        <w:t></w:t>
      </w:r>
      <w:r>
        <w:t></w:t>
      </w:r>
      <w:r>
        <w:t></w:t>
      </w:r>
      <w:r>
        <w:rPr>
          <w:rFonts w:hint="eastAsia"/>
        </w:rPr>
        <w:t>р</w:t>
      </w:r>
      <w:r>
        <w:t></w:t>
      </w:r>
      <w:r>
        <w:t></w:t>
      </w:r>
      <w:r>
        <w:t></w:t>
      </w:r>
      <w:r>
        <w:t></w:t>
      </w:r>
      <w:r>
        <w:t></w:t>
      </w:r>
      <w:r>
        <w:rPr>
          <w:rFonts w:hint="eastAsia"/>
        </w:rPr>
        <w:t>Актуальні</w:t>
      </w:r>
      <w:r>
        <w:t></w:t>
      </w:r>
      <w:r>
        <w:rPr>
          <w:rFonts w:hint="eastAsia"/>
        </w:rPr>
        <w:t>проблеми</w:t>
      </w:r>
      <w:r>
        <w:t></w:t>
      </w:r>
      <w:r>
        <w:rPr>
          <w:rFonts w:hint="eastAsia"/>
        </w:rPr>
        <w:t>кримінального</w:t>
      </w:r>
      <w:r>
        <w:t></w:t>
      </w:r>
      <w:r>
        <w:rPr>
          <w:rFonts w:hint="eastAsia"/>
        </w:rPr>
        <w:t>права</w:t>
      </w:r>
      <w:r>
        <w:t></w:t>
      </w:r>
      <w:r>
        <w:t></w:t>
      </w:r>
      <w:r>
        <w:rPr>
          <w:rFonts w:hint="eastAsia"/>
        </w:rPr>
        <w:t>процесу</w:t>
      </w:r>
      <w:r>
        <w:t></w:t>
      </w:r>
      <w:r>
        <w:t></w:t>
      </w:r>
      <w:r>
        <w:rPr>
          <w:rFonts w:hint="eastAsia"/>
        </w:rPr>
        <w:t>криміналістики</w:t>
      </w:r>
      <w:r>
        <w:t></w:t>
      </w:r>
      <w:r>
        <w:rPr>
          <w:rFonts w:hint="eastAsia"/>
        </w:rPr>
        <w:t>та</w:t>
      </w:r>
      <w:r>
        <w:t></w:t>
      </w:r>
      <w:r>
        <w:rPr>
          <w:rFonts w:hint="eastAsia"/>
        </w:rPr>
        <w:t>оперативнорозшукової</w:t>
      </w:r>
      <w:r>
        <w:t></w:t>
      </w:r>
      <w:r>
        <w:rPr>
          <w:rFonts w:hint="eastAsia"/>
        </w:rPr>
        <w:t>діяльності</w:t>
      </w:r>
      <w:r>
        <w:t></w:t>
      </w:r>
      <w:r>
        <w:t></w:t>
      </w:r>
      <w:r>
        <w:t></w:t>
      </w:r>
      <w:r>
        <w:rPr>
          <w:rFonts w:hint="eastAsia"/>
        </w:rPr>
        <w:t>м</w:t>
      </w:r>
      <w:r>
        <w:t></w:t>
      </w:r>
      <w:r>
        <w:t></w:t>
      </w:r>
      <w:r>
        <w:rPr>
          <w:rFonts w:hint="eastAsia"/>
        </w:rPr>
        <w:t>Хмельницький</w:t>
      </w:r>
      <w:r>
        <w:t></w:t>
      </w:r>
      <w:r>
        <w:t></w:t>
      </w:r>
      <w:r>
        <w:t></w:t>
      </w:r>
      <w:r>
        <w:t></w:t>
      </w:r>
      <w:r>
        <w:t></w:t>
      </w:r>
      <w:r>
        <w:t></w:t>
      </w:r>
      <w:r>
        <w:t></w:t>
      </w:r>
      <w:r>
        <w:t></w:t>
      </w:r>
      <w:r>
        <w:rPr>
          <w:rFonts w:hint="eastAsia"/>
        </w:rPr>
        <w:t>червня</w:t>
      </w:r>
      <w:r>
        <w:t></w:t>
      </w:r>
      <w:r>
        <w:t></w:t>
      </w:r>
      <w:r>
        <w:t></w:t>
      </w:r>
      <w:r>
        <w:t></w:t>
      </w:r>
      <w:r>
        <w:t></w:t>
      </w:r>
      <w:r>
        <w:t></w:t>
      </w:r>
      <w:r>
        <w:rPr>
          <w:rFonts w:hint="eastAsia"/>
        </w:rPr>
        <w:t>р</w:t>
      </w:r>
      <w:r>
        <w:t></w:t>
      </w:r>
      <w:r>
        <w:t></w:t>
      </w:r>
      <w:r>
        <w:t></w:t>
      </w:r>
      <w:r>
        <w:t></w:t>
      </w:r>
      <w:r>
        <w:rPr>
          <w:rFonts w:hint="eastAsia"/>
        </w:rPr>
        <w:t>засідання</w:t>
      </w:r>
      <w:r>
        <w:t></w:t>
      </w:r>
      <w:r>
        <w:rPr>
          <w:rFonts w:hint="eastAsia"/>
        </w:rPr>
        <w:t>круглих</w:t>
      </w:r>
      <w:r>
        <w:t></w:t>
      </w:r>
      <w:r>
        <w:rPr>
          <w:rFonts w:hint="eastAsia"/>
        </w:rPr>
        <w:t>столах</w:t>
      </w:r>
      <w:r>
        <w:t></w:t>
      </w:r>
      <w:r>
        <w:t></w:t>
      </w:r>
      <w:r>
        <w:t></w:t>
      </w:r>
      <w:r>
        <w:rPr>
          <w:rFonts w:hint="eastAsia"/>
        </w:rPr>
        <w:t>Кримінальне</w:t>
      </w:r>
      <w:r>
        <w:t></w:t>
      </w:r>
      <w:r>
        <w:rPr>
          <w:rFonts w:hint="eastAsia"/>
        </w:rPr>
        <w:t>право</w:t>
      </w:r>
      <w:r>
        <w:t></w:t>
      </w:r>
      <w:r>
        <w:t></w:t>
      </w:r>
      <w:r>
        <w:rPr>
          <w:rFonts w:hint="eastAsia"/>
        </w:rPr>
        <w:t>традиції</w:t>
      </w:r>
      <w:r>
        <w:t></w:t>
      </w:r>
      <w:r>
        <w:rPr>
          <w:rFonts w:hint="eastAsia"/>
        </w:rPr>
        <w:t>та</w:t>
      </w:r>
      <w:r>
        <w:t></w:t>
      </w:r>
      <w:r>
        <w:rPr>
          <w:rFonts w:hint="eastAsia"/>
        </w:rPr>
        <w:t>новації</w:t>
      </w:r>
      <w:r>
        <w:t></w:t>
      </w:r>
      <w:r>
        <w:t></w:t>
      </w:r>
      <w:r>
        <w:t></w:t>
      </w:r>
      <w:r>
        <w:rPr>
          <w:rFonts w:hint="eastAsia"/>
        </w:rPr>
        <w:t>м</w:t>
      </w:r>
      <w:r>
        <w:t></w:t>
      </w:r>
      <w:r>
        <w:t></w:t>
      </w:r>
      <w:r>
        <w:rPr>
          <w:rFonts w:hint="eastAsia"/>
        </w:rPr>
        <w:t>Запоріжжя</w:t>
      </w:r>
      <w:r>
        <w:t></w:t>
      </w:r>
      <w:r>
        <w:t></w:t>
      </w:r>
      <w:r>
        <w:t></w:t>
      </w:r>
      <w:r>
        <w:t></w:t>
      </w:r>
      <w:r>
        <w:t></w:t>
      </w:r>
      <w:r>
        <w:rPr>
          <w:rFonts w:hint="eastAsia"/>
        </w:rPr>
        <w:t>липня</w:t>
      </w:r>
      <w:r>
        <w:t></w:t>
      </w:r>
      <w:r>
        <w:t></w:t>
      </w:r>
      <w:r>
        <w:t></w:t>
      </w:r>
      <w:r>
        <w:t></w:t>
      </w:r>
      <w:r>
        <w:t></w:t>
      </w:r>
      <w:r>
        <w:t></w:t>
      </w:r>
      <w:r>
        <w:rPr>
          <w:rFonts w:hint="eastAsia"/>
        </w:rPr>
        <w:t>р</w:t>
      </w:r>
      <w:r>
        <w:t></w:t>
      </w:r>
      <w:r>
        <w:t></w:t>
      </w:r>
      <w:r>
        <w:t></w:t>
      </w:r>
      <w:r>
        <w:t></w:t>
      </w:r>
      <w:r>
        <w:t></w:t>
      </w:r>
      <w:r>
        <w:rPr>
          <w:rFonts w:hint="eastAsia"/>
        </w:rPr>
        <w:t>Актуальні</w:t>
      </w:r>
      <w:r>
        <w:t></w:t>
      </w:r>
      <w:r>
        <w:rPr>
          <w:rFonts w:hint="eastAsia"/>
        </w:rPr>
        <w:t>питання</w:t>
      </w:r>
      <w:r>
        <w:t></w:t>
      </w:r>
      <w:r>
        <w:rPr>
          <w:rFonts w:hint="eastAsia"/>
        </w:rPr>
        <w:t>боротьби</w:t>
      </w:r>
      <w:r>
        <w:t></w:t>
      </w:r>
      <w:r>
        <w:rPr>
          <w:rFonts w:hint="eastAsia"/>
        </w:rPr>
        <w:t>з</w:t>
      </w:r>
      <w:r>
        <w:t></w:t>
      </w:r>
      <w:r>
        <w:rPr>
          <w:rFonts w:hint="eastAsia"/>
        </w:rPr>
        <w:t>торгівлею</w:t>
      </w:r>
      <w:r>
        <w:t></w:t>
      </w:r>
      <w:r>
        <w:rPr>
          <w:rFonts w:hint="eastAsia"/>
        </w:rPr>
        <w:t>людьми</w:t>
      </w:r>
      <w:r>
        <w:t></w:t>
      </w:r>
      <w:r>
        <w:rPr>
          <w:rFonts w:hint="eastAsia"/>
        </w:rPr>
        <w:t>в</w:t>
      </w:r>
      <w:r>
        <w:t></w:t>
      </w:r>
      <w:r>
        <w:rPr>
          <w:rFonts w:hint="eastAsia"/>
        </w:rPr>
        <w:t>умовах</w:t>
      </w:r>
      <w:r>
        <w:t></w:t>
      </w:r>
      <w:r>
        <w:rPr>
          <w:rFonts w:hint="eastAsia"/>
        </w:rPr>
        <w:t>проведення</w:t>
      </w:r>
      <w:r>
        <w:t></w:t>
      </w:r>
      <w:r>
        <w:rPr>
          <w:rFonts w:hint="eastAsia"/>
        </w:rPr>
        <w:t>антитерористичної</w:t>
      </w:r>
      <w:r>
        <w:t></w:t>
      </w:r>
      <w:r>
        <w:rPr>
          <w:rFonts w:hint="eastAsia"/>
        </w:rPr>
        <w:t>операції</w:t>
      </w:r>
      <w:r>
        <w:t></w:t>
      </w:r>
      <w:r>
        <w:t></w:t>
      </w:r>
      <w:r>
        <w:rPr>
          <w:rFonts w:hint="eastAsia"/>
        </w:rPr>
        <w:t>збройного</w:t>
      </w:r>
      <w:r>
        <w:t></w:t>
      </w:r>
      <w:r>
        <w:rPr>
          <w:rFonts w:hint="eastAsia"/>
        </w:rPr>
        <w:t>конфлікту</w:t>
      </w:r>
      <w:r>
        <w:t></w:t>
      </w:r>
      <w:r>
        <w:t></w:t>
      </w:r>
      <w:r>
        <w:t></w:t>
      </w:r>
      <w:r>
        <w:t></w:t>
      </w:r>
      <w:r>
        <w:rPr>
          <w:rFonts w:hint="eastAsia"/>
        </w:rPr>
        <w:t>м</w:t>
      </w:r>
      <w:r>
        <w:t></w:t>
      </w:r>
      <w:r>
        <w:t></w:t>
      </w:r>
      <w:r>
        <w:rPr>
          <w:rFonts w:hint="eastAsia"/>
        </w:rPr>
        <w:t>Донецьк</w:t>
      </w:r>
      <w:r>
        <w:t></w:t>
      </w:r>
      <w:r>
        <w:t></w:t>
      </w:r>
      <w:r>
        <w:t></w:t>
      </w:r>
      <w:r>
        <w:t></w:t>
      </w:r>
      <w:r>
        <w:t></w:t>
      </w:r>
      <w:r>
        <w:rPr>
          <w:rFonts w:hint="eastAsia"/>
        </w:rPr>
        <w:t>травня</w:t>
      </w:r>
      <w:r>
        <w:t></w:t>
      </w:r>
      <w:r>
        <w:t></w:t>
      </w:r>
      <w:r>
        <w:t></w:t>
      </w:r>
      <w:r>
        <w:t></w:t>
      </w:r>
      <w:r>
        <w:t></w:t>
      </w:r>
      <w:r>
        <w:tab/>
      </w:r>
      <w:r>
        <w:rPr>
          <w:rFonts w:hint="eastAsia"/>
        </w:rPr>
        <w:t>р</w:t>
      </w:r>
      <w:r>
        <w:t></w:t>
      </w:r>
      <w:r>
        <w:t></w:t>
      </w:r>
      <w:r>
        <w:t></w:t>
      </w:r>
      <w:r>
        <w:t></w:t>
      </w:r>
      <w:r>
        <w:rPr>
          <w:rFonts w:hint="eastAsia"/>
        </w:rPr>
        <w:t>симпозіум</w:t>
      </w:r>
      <w:r>
        <w:t></w:t>
      </w:r>
      <w:r>
        <w:t></w:t>
      </w:r>
      <w:r>
        <w:t></w:t>
      </w:r>
      <w:r>
        <w:rPr>
          <w:rFonts w:hint="eastAsia"/>
        </w:rPr>
        <w:t>Гуманізація</w:t>
      </w:r>
      <w:r>
        <w:t></w:t>
      </w:r>
      <w:r>
        <w:rPr>
          <w:rFonts w:hint="eastAsia"/>
        </w:rPr>
        <w:t>кримінальної</w:t>
      </w:r>
      <w:r>
        <w:t></w:t>
      </w:r>
      <w:r>
        <w:rPr>
          <w:rFonts w:hint="eastAsia"/>
        </w:rPr>
        <w:t>відповідальності</w:t>
      </w:r>
      <w:r>
        <w:t></w:t>
      </w:r>
      <w:r>
        <w:rPr>
          <w:rFonts w:hint="eastAsia"/>
        </w:rPr>
        <w:t>та</w:t>
      </w:r>
    </w:p>
    <w:p w:rsidR="00700488" w:rsidRDefault="00700488" w:rsidP="00700488">
      <w:r>
        <w:rPr>
          <w:rFonts w:hint="eastAsia"/>
        </w:rPr>
        <w:t>демократизація</w:t>
      </w:r>
      <w:r>
        <w:t></w:t>
      </w:r>
      <w:r>
        <w:rPr>
          <w:rFonts w:hint="eastAsia"/>
        </w:rPr>
        <w:t>кримінального</w:t>
      </w:r>
      <w:r>
        <w:t></w:t>
      </w:r>
      <w:r>
        <w:rPr>
          <w:rFonts w:hint="eastAsia"/>
        </w:rPr>
        <w:t>судочинства</w:t>
      </w:r>
      <w:r>
        <w:t></w:t>
      </w:r>
      <w:r>
        <w:t></w:t>
      </w:r>
      <w:r>
        <w:t></w:t>
      </w:r>
      <w:r>
        <w:rPr>
          <w:rFonts w:hint="eastAsia"/>
        </w:rPr>
        <w:t>м</w:t>
      </w:r>
      <w:r>
        <w:t></w:t>
      </w:r>
      <w:r>
        <w:t></w:t>
      </w:r>
      <w:r>
        <w:rPr>
          <w:rFonts w:hint="eastAsia"/>
        </w:rPr>
        <w:t>Івано</w:t>
      </w:r>
      <w:r>
        <w:t></w:t>
      </w:r>
      <w:r>
        <w:rPr>
          <w:rFonts w:hint="eastAsia"/>
        </w:rPr>
        <w:t>Франківськ</w:t>
      </w:r>
      <w:r>
        <w:t></w:t>
      </w:r>
      <w:r>
        <w:t></w:t>
      </w:r>
      <w:r>
        <w:t></w:t>
      </w:r>
      <w:r>
        <w:t></w:t>
      </w:r>
      <w:r>
        <w:t></w:t>
      </w:r>
      <w:r>
        <w:t></w:t>
      </w:r>
      <w:r>
        <w:t></w:t>
      </w:r>
      <w:r>
        <w:t></w:t>
      </w:r>
      <w:r>
        <w:rPr>
          <w:rFonts w:hint="eastAsia"/>
        </w:rPr>
        <w:t>листопада</w:t>
      </w:r>
      <w:r>
        <w:t></w:t>
      </w:r>
      <w:r>
        <w:t></w:t>
      </w:r>
      <w:r>
        <w:t></w:t>
      </w:r>
      <w:r>
        <w:t></w:t>
      </w:r>
      <w:r>
        <w:t></w:t>
      </w:r>
      <w:r>
        <w:tab/>
      </w:r>
      <w:r>
        <w:rPr>
          <w:rFonts w:hint="eastAsia"/>
        </w:rPr>
        <w:t>р</w:t>
      </w:r>
      <w:r>
        <w:t></w:t>
      </w:r>
      <w:r>
        <w:t></w:t>
      </w:r>
      <w:r>
        <w:t></w:t>
      </w:r>
      <w:r>
        <w:t></w:t>
      </w:r>
      <w:r>
        <w:rPr>
          <w:rFonts w:hint="eastAsia"/>
        </w:rPr>
        <w:t>семінар</w:t>
      </w:r>
      <w:r>
        <w:t></w:t>
      </w:r>
      <w:r>
        <w:t></w:t>
      </w:r>
      <w:r>
        <w:t></w:t>
      </w:r>
      <w:r>
        <w:rPr>
          <w:rFonts w:hint="eastAsia"/>
        </w:rPr>
        <w:t>Протидія</w:t>
      </w:r>
      <w:r>
        <w:t></w:t>
      </w:r>
      <w:r>
        <w:rPr>
          <w:rFonts w:hint="eastAsia"/>
        </w:rPr>
        <w:t>злочинності</w:t>
      </w:r>
      <w:r>
        <w:t></w:t>
      </w:r>
      <w:r>
        <w:rPr>
          <w:rFonts w:hint="eastAsia"/>
        </w:rPr>
        <w:t>в</w:t>
      </w:r>
      <w:r>
        <w:t></w:t>
      </w:r>
      <w:r>
        <w:rPr>
          <w:rFonts w:hint="eastAsia"/>
        </w:rPr>
        <w:t>Україні</w:t>
      </w:r>
      <w:r>
        <w:t></w:t>
      </w:r>
    </w:p>
    <w:p w:rsidR="00700488" w:rsidRDefault="00700488" w:rsidP="00700488">
      <w:r>
        <w:rPr>
          <w:rFonts w:hint="eastAsia"/>
        </w:rPr>
        <w:t>кримінальноправові</w:t>
      </w:r>
      <w:r>
        <w:t></w:t>
      </w:r>
      <w:r>
        <w:rPr>
          <w:rFonts w:hint="eastAsia"/>
        </w:rPr>
        <w:t>та</w:t>
      </w:r>
      <w:r>
        <w:t></w:t>
      </w:r>
      <w:r>
        <w:rPr>
          <w:rFonts w:hint="eastAsia"/>
        </w:rPr>
        <w:t>кримінологічні</w:t>
      </w:r>
      <w:r>
        <w:t></w:t>
      </w:r>
      <w:r>
        <w:rPr>
          <w:rFonts w:hint="eastAsia"/>
        </w:rPr>
        <w:t>аспекти</w:t>
      </w:r>
      <w:r>
        <w:t></w:t>
      </w:r>
      <w:r>
        <w:t></w:t>
      </w:r>
      <w:r>
        <w:t></w:t>
      </w:r>
      <w:r>
        <w:rPr>
          <w:rFonts w:hint="eastAsia"/>
        </w:rPr>
        <w:t>м</w:t>
      </w:r>
      <w:r>
        <w:t></w:t>
      </w:r>
      <w:r>
        <w:t></w:t>
      </w:r>
      <w:r>
        <w:rPr>
          <w:rFonts w:hint="eastAsia"/>
        </w:rPr>
        <w:t>Миколаїв</w:t>
      </w:r>
      <w:r>
        <w:t></w:t>
      </w:r>
      <w:r>
        <w:t></w:t>
      </w:r>
      <w:r>
        <w:t></w:t>
      </w:r>
      <w:r>
        <w:t></w:t>
      </w:r>
      <w:r>
        <w:t></w:t>
      </w:r>
      <w:r>
        <w:rPr>
          <w:rFonts w:hint="eastAsia"/>
        </w:rPr>
        <w:t>травня</w:t>
      </w:r>
    </w:p>
    <w:p w:rsidR="00700488" w:rsidRDefault="00700488" w:rsidP="00700488">
      <w:r>
        <w:t></w:t>
      </w:r>
      <w:r>
        <w:t></w:t>
      </w:r>
      <w:r>
        <w:t></w:t>
      </w:r>
      <w:r>
        <w:t></w:t>
      </w:r>
      <w:r>
        <w:t></w:t>
      </w:r>
      <w:r>
        <w:rPr>
          <w:rFonts w:hint="eastAsia"/>
        </w:rPr>
        <w:t>р</w:t>
      </w:r>
      <w:r>
        <w:t></w:t>
      </w:r>
      <w:r>
        <w:t></w:t>
      </w:r>
      <w:r>
        <w:t></w:t>
      </w:r>
    </w:p>
    <w:p w:rsidR="00700488" w:rsidRDefault="00700488" w:rsidP="00700488">
      <w:r>
        <w:rPr>
          <w:rFonts w:hint="eastAsia"/>
        </w:rPr>
        <w:t>Публікації</w:t>
      </w:r>
      <w:r>
        <w:t></w:t>
      </w:r>
      <w:r>
        <w:t></w:t>
      </w:r>
      <w:r>
        <w:rPr>
          <w:rFonts w:hint="eastAsia"/>
        </w:rPr>
        <w:t>Основні</w:t>
      </w:r>
      <w:r>
        <w:t></w:t>
      </w:r>
      <w:r>
        <w:rPr>
          <w:rFonts w:hint="eastAsia"/>
        </w:rPr>
        <w:t>теоретичні</w:t>
      </w:r>
      <w:r>
        <w:t></w:t>
      </w:r>
      <w:r>
        <w:rPr>
          <w:rFonts w:hint="eastAsia"/>
        </w:rPr>
        <w:t>та</w:t>
      </w:r>
      <w:r>
        <w:t></w:t>
      </w:r>
      <w:r>
        <w:rPr>
          <w:rFonts w:hint="eastAsia"/>
        </w:rPr>
        <w:t>практичні</w:t>
      </w:r>
      <w:r>
        <w:t></w:t>
      </w:r>
      <w:r>
        <w:rPr>
          <w:rFonts w:hint="eastAsia"/>
        </w:rPr>
        <w:t>положення</w:t>
      </w:r>
      <w:r>
        <w:t></w:t>
      </w:r>
      <w:r>
        <w:rPr>
          <w:rFonts w:hint="eastAsia"/>
        </w:rPr>
        <w:t>й</w:t>
      </w:r>
      <w:r>
        <w:t></w:t>
      </w:r>
      <w:r>
        <w:rPr>
          <w:rFonts w:hint="eastAsia"/>
        </w:rPr>
        <w:t>пропозиції</w:t>
      </w:r>
      <w:r>
        <w:t></w:t>
      </w:r>
      <w:r>
        <w:rPr>
          <w:rFonts w:hint="eastAsia"/>
        </w:rPr>
        <w:t>дисертаційного</w:t>
      </w:r>
      <w:r>
        <w:t></w:t>
      </w:r>
      <w:r>
        <w:rPr>
          <w:rFonts w:hint="eastAsia"/>
        </w:rPr>
        <w:t>дослідження</w:t>
      </w:r>
      <w:r>
        <w:t></w:t>
      </w:r>
      <w:r>
        <w:rPr>
          <w:rFonts w:hint="eastAsia"/>
        </w:rPr>
        <w:t>викладено</w:t>
      </w:r>
      <w:r>
        <w:t></w:t>
      </w:r>
      <w:r>
        <w:rPr>
          <w:rFonts w:hint="eastAsia"/>
        </w:rPr>
        <w:t>у</w:t>
      </w:r>
      <w:r>
        <w:t></w:t>
      </w:r>
      <w:r>
        <w:t></w:t>
      </w:r>
      <w:r>
        <w:t></w:t>
      </w:r>
      <w:r>
        <w:t></w:t>
      </w:r>
      <w:r>
        <w:rPr>
          <w:rFonts w:hint="eastAsia"/>
        </w:rPr>
        <w:t>наукових</w:t>
      </w:r>
      <w:r>
        <w:t></w:t>
      </w:r>
      <w:r>
        <w:rPr>
          <w:rFonts w:hint="eastAsia"/>
        </w:rPr>
        <w:t>працях</w:t>
      </w:r>
      <w:r>
        <w:t></w:t>
      </w:r>
      <w:r>
        <w:t></w:t>
      </w:r>
      <w:r>
        <w:rPr>
          <w:rFonts w:hint="eastAsia"/>
        </w:rPr>
        <w:t>із</w:t>
      </w:r>
      <w:r>
        <w:t></w:t>
      </w:r>
      <w:r>
        <w:rPr>
          <w:rFonts w:hint="eastAsia"/>
        </w:rPr>
        <w:t>них</w:t>
      </w:r>
      <w:r>
        <w:t></w:t>
      </w:r>
      <w:r>
        <w:t></w:t>
      </w:r>
      <w:r>
        <w:t></w:t>
      </w:r>
      <w:r>
        <w:rPr>
          <w:rFonts w:hint="eastAsia"/>
        </w:rPr>
        <w:t>розділ</w:t>
      </w:r>
      <w:r>
        <w:t></w:t>
      </w:r>
      <w:r>
        <w:rPr>
          <w:rFonts w:hint="eastAsia"/>
        </w:rPr>
        <w:t>в</w:t>
      </w:r>
      <w:r>
        <w:t></w:t>
      </w:r>
      <w:r>
        <w:rPr>
          <w:rFonts w:hint="eastAsia"/>
        </w:rPr>
        <w:t>колективній</w:t>
      </w:r>
      <w:r>
        <w:t></w:t>
      </w:r>
      <w:r>
        <w:rPr>
          <w:rFonts w:hint="eastAsia"/>
        </w:rPr>
        <w:t>монографії</w:t>
      </w:r>
      <w:r>
        <w:t></w:t>
      </w:r>
      <w:r>
        <w:t></w:t>
      </w:r>
      <w:r>
        <w:t></w:t>
      </w:r>
      <w:r>
        <w:t></w:t>
      </w:r>
      <w:r>
        <w:rPr>
          <w:rFonts w:hint="eastAsia"/>
        </w:rPr>
        <w:t>статей</w:t>
      </w:r>
      <w:r>
        <w:t></w:t>
      </w:r>
      <w:r>
        <w:rPr>
          <w:rFonts w:hint="eastAsia"/>
        </w:rPr>
        <w:t>у</w:t>
      </w:r>
      <w:r>
        <w:t></w:t>
      </w:r>
      <w:r>
        <w:rPr>
          <w:rFonts w:hint="eastAsia"/>
        </w:rPr>
        <w:t>наукових</w:t>
      </w:r>
      <w:r>
        <w:t></w:t>
      </w:r>
      <w:r>
        <w:rPr>
          <w:rFonts w:hint="eastAsia"/>
        </w:rPr>
        <w:t>фахових</w:t>
      </w:r>
      <w:r>
        <w:t></w:t>
      </w:r>
      <w:r>
        <w:rPr>
          <w:rFonts w:hint="eastAsia"/>
        </w:rPr>
        <w:t>виданнях</w:t>
      </w:r>
      <w:r>
        <w:t></w:t>
      </w:r>
      <w:r>
        <w:t></w:t>
      </w:r>
      <w:r>
        <w:rPr>
          <w:rFonts w:hint="eastAsia"/>
        </w:rPr>
        <w:t>перелік</w:t>
      </w:r>
      <w:r>
        <w:t></w:t>
      </w:r>
      <w:r>
        <w:rPr>
          <w:rFonts w:hint="eastAsia"/>
        </w:rPr>
        <w:t>яких</w:t>
      </w:r>
      <w:r>
        <w:t></w:t>
      </w:r>
      <w:r>
        <w:rPr>
          <w:rFonts w:hint="eastAsia"/>
        </w:rPr>
        <w:t>затверджено</w:t>
      </w:r>
      <w:r>
        <w:t></w:t>
      </w:r>
      <w:r>
        <w:rPr>
          <w:rFonts w:hint="eastAsia"/>
        </w:rPr>
        <w:t>МОН</w:t>
      </w:r>
      <w:r>
        <w:t></w:t>
      </w:r>
      <w:r>
        <w:rPr>
          <w:rFonts w:hint="eastAsia"/>
        </w:rPr>
        <w:t>України</w:t>
      </w:r>
      <w:r>
        <w:t></w:t>
      </w:r>
      <w:r>
        <w:t></w:t>
      </w:r>
      <w:r>
        <w:t></w:t>
      </w:r>
      <w:r>
        <w:t></w:t>
      </w:r>
      <w:r>
        <w:rPr>
          <w:rFonts w:hint="eastAsia"/>
        </w:rPr>
        <w:t>статті</w:t>
      </w:r>
      <w:r>
        <w:t></w:t>
      </w:r>
      <w:r>
        <w:rPr>
          <w:rFonts w:hint="eastAsia"/>
        </w:rPr>
        <w:t>у</w:t>
      </w:r>
      <w:r>
        <w:t></w:t>
      </w:r>
      <w:r>
        <w:rPr>
          <w:rFonts w:hint="eastAsia"/>
        </w:rPr>
        <w:t>зарубіжних</w:t>
      </w:r>
      <w:r>
        <w:t></w:t>
      </w:r>
      <w:r>
        <w:rPr>
          <w:rFonts w:hint="eastAsia"/>
        </w:rPr>
        <w:t>періодичних</w:t>
      </w:r>
      <w:r>
        <w:t></w:t>
      </w:r>
      <w:r>
        <w:rPr>
          <w:rFonts w:hint="eastAsia"/>
        </w:rPr>
        <w:t>виданнях</w:t>
      </w:r>
      <w:r>
        <w:t></w:t>
      </w:r>
      <w:r>
        <w:rPr>
          <w:rFonts w:hint="eastAsia"/>
        </w:rPr>
        <w:t>юридичного</w:t>
      </w:r>
      <w:r>
        <w:t></w:t>
      </w:r>
      <w:r>
        <w:rPr>
          <w:rFonts w:hint="eastAsia"/>
        </w:rPr>
        <w:t>напряму</w:t>
      </w:r>
      <w:r>
        <w:t></w:t>
      </w:r>
      <w:r>
        <w:rPr>
          <w:rFonts w:hint="eastAsia"/>
        </w:rPr>
        <w:t>та</w:t>
      </w:r>
      <w:r>
        <w:t></w:t>
      </w:r>
      <w:r>
        <w:t></w:t>
      </w:r>
      <w:r>
        <w:t></w:t>
      </w:r>
      <w:r>
        <w:t></w:t>
      </w:r>
      <w:r>
        <w:rPr>
          <w:rFonts w:hint="eastAsia"/>
        </w:rPr>
        <w:t>тезах</w:t>
      </w:r>
      <w:r>
        <w:t></w:t>
      </w:r>
      <w:r>
        <w:rPr>
          <w:rFonts w:hint="eastAsia"/>
        </w:rPr>
        <w:t>доповідей</w:t>
      </w:r>
      <w:r>
        <w:t></w:t>
      </w:r>
      <w:r>
        <w:rPr>
          <w:rFonts w:hint="eastAsia"/>
        </w:rPr>
        <w:t>на</w:t>
      </w:r>
      <w:r>
        <w:t></w:t>
      </w:r>
      <w:r>
        <w:rPr>
          <w:rFonts w:hint="eastAsia"/>
        </w:rPr>
        <w:t>конференціях</w:t>
      </w:r>
      <w:r>
        <w:t></w:t>
      </w:r>
    </w:p>
    <w:p w:rsidR="00700488" w:rsidRDefault="00700488" w:rsidP="00700488">
      <w:r>
        <w:rPr>
          <w:rFonts w:hint="eastAsia"/>
        </w:rPr>
        <w:t>Структура</w:t>
      </w:r>
      <w:r>
        <w:t></w:t>
      </w:r>
      <w:r>
        <w:rPr>
          <w:rFonts w:hint="eastAsia"/>
        </w:rPr>
        <w:t>та</w:t>
      </w:r>
      <w:r>
        <w:t></w:t>
      </w:r>
      <w:r>
        <w:rPr>
          <w:rFonts w:hint="eastAsia"/>
        </w:rPr>
        <w:t>обсяг</w:t>
      </w:r>
      <w:r>
        <w:t></w:t>
      </w:r>
      <w:r>
        <w:rPr>
          <w:rFonts w:hint="eastAsia"/>
        </w:rPr>
        <w:t>дисертації</w:t>
      </w:r>
      <w:r>
        <w:t></w:t>
      </w:r>
      <w:r>
        <w:t></w:t>
      </w:r>
      <w:r>
        <w:rPr>
          <w:rFonts w:hint="eastAsia"/>
        </w:rPr>
        <w:t>Структурно</w:t>
      </w:r>
      <w:r>
        <w:t></w:t>
      </w:r>
      <w:r>
        <w:rPr>
          <w:rFonts w:hint="eastAsia"/>
        </w:rPr>
        <w:t>робота</w:t>
      </w:r>
      <w:r>
        <w:t></w:t>
      </w:r>
      <w:r>
        <w:rPr>
          <w:rFonts w:hint="eastAsia"/>
        </w:rPr>
        <w:t>складається</w:t>
      </w:r>
      <w:r>
        <w:t></w:t>
      </w:r>
      <w:r>
        <w:rPr>
          <w:rFonts w:hint="eastAsia"/>
        </w:rPr>
        <w:t>зі</w:t>
      </w:r>
      <w:r>
        <w:t></w:t>
      </w:r>
      <w:r>
        <w:rPr>
          <w:rFonts w:hint="eastAsia"/>
        </w:rPr>
        <w:t>вступу</w:t>
      </w:r>
      <w:r>
        <w:t></w:t>
      </w:r>
      <w:r>
        <w:t></w:t>
      </w:r>
      <w:r>
        <w:t></w:t>
      </w:r>
      <w:r>
        <w:t></w:t>
      </w:r>
      <w:r>
        <w:rPr>
          <w:rFonts w:hint="eastAsia"/>
        </w:rPr>
        <w:t>розділів</w:t>
      </w:r>
      <w:r>
        <w:t></w:t>
      </w:r>
      <w:r>
        <w:t></w:t>
      </w:r>
      <w:r>
        <w:t></w:t>
      </w:r>
      <w:r>
        <w:t></w:t>
      </w:r>
      <w:r>
        <w:rPr>
          <w:rFonts w:hint="eastAsia"/>
        </w:rPr>
        <w:t>підрозділів</w:t>
      </w:r>
      <w:r>
        <w:t></w:t>
      </w:r>
      <w:r>
        <w:t></w:t>
      </w:r>
      <w:r>
        <w:t></w:t>
      </w:r>
      <w:r>
        <w:t></w:t>
      </w:r>
      <w:r>
        <w:rPr>
          <w:rFonts w:hint="eastAsia"/>
        </w:rPr>
        <w:t>пунктів</w:t>
      </w:r>
      <w:r>
        <w:t></w:t>
      </w:r>
      <w:r>
        <w:t></w:t>
      </w:r>
      <w:r>
        <w:rPr>
          <w:rFonts w:hint="eastAsia"/>
        </w:rPr>
        <w:t>висновків</w:t>
      </w:r>
      <w:r>
        <w:t></w:t>
      </w:r>
      <w:r>
        <w:t></w:t>
      </w:r>
      <w:r>
        <w:rPr>
          <w:rFonts w:hint="eastAsia"/>
        </w:rPr>
        <w:t>списку</w:t>
      </w:r>
      <w:r>
        <w:t></w:t>
      </w:r>
      <w:r>
        <w:rPr>
          <w:rFonts w:hint="eastAsia"/>
        </w:rPr>
        <w:t>використаних</w:t>
      </w:r>
      <w:r>
        <w:t></w:t>
      </w:r>
      <w:r>
        <w:rPr>
          <w:rFonts w:hint="eastAsia"/>
        </w:rPr>
        <w:t>джерел</w:t>
      </w:r>
      <w:r>
        <w:t></w:t>
      </w:r>
      <w:r>
        <w:t></w:t>
      </w:r>
      <w:r>
        <w:t></w:t>
      </w:r>
      <w:r>
        <w:t></w:t>
      </w:r>
      <w:r>
        <w:t></w:t>
      </w:r>
      <w:r>
        <w:t></w:t>
      </w:r>
      <w:r>
        <w:rPr>
          <w:rFonts w:hint="eastAsia"/>
        </w:rPr>
        <w:t>найменувань</w:t>
      </w:r>
      <w:r>
        <w:t></w:t>
      </w:r>
      <w:r>
        <w:t></w:t>
      </w:r>
      <w:r>
        <w:t></w:t>
      </w:r>
      <w:r>
        <w:rPr>
          <w:rFonts w:hint="eastAsia"/>
        </w:rPr>
        <w:t>додатків</w:t>
      </w:r>
      <w:r>
        <w:t></w:t>
      </w:r>
      <w:r>
        <w:t></w:t>
      </w:r>
      <w:r>
        <w:rPr>
          <w:rFonts w:hint="eastAsia"/>
        </w:rPr>
        <w:t>Загальний</w:t>
      </w:r>
      <w:r>
        <w:t></w:t>
      </w:r>
      <w:r>
        <w:rPr>
          <w:rFonts w:hint="eastAsia"/>
        </w:rPr>
        <w:t>обсяг</w:t>
      </w:r>
      <w:r>
        <w:t></w:t>
      </w:r>
      <w:r>
        <w:rPr>
          <w:rFonts w:hint="eastAsia"/>
        </w:rPr>
        <w:t>дисертації</w:t>
      </w:r>
      <w:r>
        <w:t></w:t>
      </w:r>
      <w:r>
        <w:rPr>
          <w:rFonts w:hint="eastAsia"/>
        </w:rPr>
        <w:t>становить</w:t>
      </w:r>
      <w:r>
        <w:t></w:t>
      </w:r>
      <w:r>
        <w:t></w:t>
      </w:r>
      <w:r>
        <w:t></w:t>
      </w:r>
      <w:r>
        <w:t></w:t>
      </w:r>
      <w:r>
        <w:t></w:t>
      </w:r>
      <w:r>
        <w:t></w:t>
      </w:r>
      <w:r>
        <w:t></w:t>
      </w:r>
      <w:r>
        <w:rPr>
          <w:rFonts w:hint="eastAsia"/>
        </w:rPr>
        <w:t>сторінки</w:t>
      </w:r>
      <w:r>
        <w:t></w:t>
      </w:r>
      <w:r>
        <w:t></w:t>
      </w:r>
      <w:r>
        <w:rPr>
          <w:rFonts w:hint="eastAsia"/>
        </w:rPr>
        <w:t>з</w:t>
      </w:r>
      <w:r>
        <w:t></w:t>
      </w:r>
      <w:r>
        <w:rPr>
          <w:rFonts w:hint="eastAsia"/>
        </w:rPr>
        <w:t>яких</w:t>
      </w:r>
      <w:r>
        <w:t></w:t>
      </w:r>
      <w:r>
        <w:rPr>
          <w:rFonts w:hint="eastAsia"/>
        </w:rPr>
        <w:t>основний</w:t>
      </w:r>
      <w:r>
        <w:t></w:t>
      </w:r>
      <w:r>
        <w:rPr>
          <w:rFonts w:hint="eastAsia"/>
        </w:rPr>
        <w:t>зміст</w:t>
      </w:r>
      <w:r>
        <w:t></w:t>
      </w:r>
      <w:r>
        <w:t></w:t>
      </w:r>
      <w:r>
        <w:t></w:t>
      </w:r>
      <w:r>
        <w:t></w:t>
      </w:r>
      <w:r>
        <w:t></w:t>
      </w:r>
      <w:r>
        <w:t></w:t>
      </w:r>
      <w:r>
        <w:t></w:t>
      </w:r>
      <w:r>
        <w:rPr>
          <w:rFonts w:hint="eastAsia"/>
        </w:rPr>
        <w:t>сторінок</w:t>
      </w:r>
      <w:r>
        <w:t></w:t>
      </w:r>
    </w:p>
    <w:p w:rsidR="00700488" w:rsidRDefault="00700488" w:rsidP="00700488"/>
    <w:p w:rsidR="00700488" w:rsidRDefault="00700488" w:rsidP="00700488"/>
    <w:p w:rsidR="00700488" w:rsidRDefault="00700488" w:rsidP="00700488">
      <w:r>
        <w:rPr>
          <w:rFonts w:hint="eastAsia"/>
        </w:rPr>
        <w:t>ВИСНОВКИ</w:t>
      </w:r>
    </w:p>
    <w:p w:rsidR="00700488" w:rsidRDefault="00700488" w:rsidP="00700488">
      <w:r>
        <w:rPr>
          <w:rFonts w:hint="eastAsia"/>
        </w:rPr>
        <w:t>Проведене</w:t>
      </w:r>
      <w:r>
        <w:t></w:t>
      </w:r>
      <w:r>
        <w:rPr>
          <w:rFonts w:hint="eastAsia"/>
        </w:rPr>
        <w:t>дослідження</w:t>
      </w:r>
      <w:r>
        <w:t></w:t>
      </w:r>
      <w:r>
        <w:rPr>
          <w:rFonts w:hint="eastAsia"/>
        </w:rPr>
        <w:t>кримінологічних</w:t>
      </w:r>
      <w:r>
        <w:t></w:t>
      </w:r>
      <w:r>
        <w:rPr>
          <w:rFonts w:hint="eastAsia"/>
        </w:rPr>
        <w:t>засад</w:t>
      </w:r>
      <w:r>
        <w:t></w:t>
      </w:r>
      <w:r>
        <w:rPr>
          <w:rFonts w:hint="eastAsia"/>
        </w:rPr>
        <w:t>запобігання</w:t>
      </w:r>
      <w:r>
        <w:t></w:t>
      </w:r>
      <w:r>
        <w:rPr>
          <w:rFonts w:hint="eastAsia"/>
        </w:rPr>
        <w:t>правопорушенням</w:t>
      </w:r>
      <w:r>
        <w:t></w:t>
      </w:r>
      <w:r>
        <w:t></w:t>
      </w:r>
      <w:r>
        <w:rPr>
          <w:rFonts w:hint="eastAsia"/>
        </w:rPr>
        <w:t>пов’язаним</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в</w:t>
      </w:r>
      <w:r>
        <w:t></w:t>
      </w:r>
      <w:r>
        <w:rPr>
          <w:rFonts w:hint="eastAsia"/>
        </w:rPr>
        <w:t>Україні</w:t>
      </w:r>
      <w:r>
        <w:t></w:t>
      </w:r>
      <w:r>
        <w:rPr>
          <w:rFonts w:hint="eastAsia"/>
        </w:rPr>
        <w:t>дає</w:t>
      </w:r>
      <w:r>
        <w:t></w:t>
      </w:r>
      <w:r>
        <w:rPr>
          <w:rFonts w:hint="eastAsia"/>
        </w:rPr>
        <w:t>підстави</w:t>
      </w:r>
      <w:r>
        <w:t></w:t>
      </w:r>
      <w:r>
        <w:rPr>
          <w:rFonts w:hint="eastAsia"/>
        </w:rPr>
        <w:t>зазначити</w:t>
      </w:r>
      <w:r>
        <w:t></w:t>
      </w:r>
      <w:r>
        <w:t></w:t>
      </w:r>
      <w:r>
        <w:rPr>
          <w:rFonts w:hint="eastAsia"/>
        </w:rPr>
        <w:t>що</w:t>
      </w:r>
      <w:r>
        <w:t></w:t>
      </w:r>
      <w:r>
        <w:rPr>
          <w:rFonts w:hint="eastAsia"/>
        </w:rPr>
        <w:t>основні</w:t>
      </w:r>
      <w:r>
        <w:t></w:t>
      </w:r>
      <w:r>
        <w:rPr>
          <w:rFonts w:hint="eastAsia"/>
        </w:rPr>
        <w:t>теоретичні</w:t>
      </w:r>
      <w:r>
        <w:t></w:t>
      </w:r>
      <w:r>
        <w:rPr>
          <w:rFonts w:hint="eastAsia"/>
        </w:rPr>
        <w:t>та</w:t>
      </w:r>
      <w:r>
        <w:t></w:t>
      </w:r>
      <w:r>
        <w:rPr>
          <w:rFonts w:hint="eastAsia"/>
        </w:rPr>
        <w:t>практичні</w:t>
      </w:r>
      <w:r>
        <w:t></w:t>
      </w:r>
      <w:r>
        <w:rPr>
          <w:rFonts w:hint="eastAsia"/>
        </w:rPr>
        <w:t>результати</w:t>
      </w:r>
      <w:r>
        <w:t></w:t>
      </w:r>
      <w:r>
        <w:rPr>
          <w:rFonts w:hint="eastAsia"/>
        </w:rPr>
        <w:t>проведеного</w:t>
      </w:r>
      <w:r>
        <w:t></w:t>
      </w:r>
      <w:r>
        <w:rPr>
          <w:rFonts w:hint="eastAsia"/>
        </w:rPr>
        <w:t>дослідження</w:t>
      </w:r>
      <w:r>
        <w:t></w:t>
      </w:r>
      <w:r>
        <w:t></w:t>
      </w:r>
      <w:r>
        <w:rPr>
          <w:rFonts w:hint="eastAsia"/>
        </w:rPr>
        <w:t>а</w:t>
      </w:r>
      <w:r>
        <w:t></w:t>
      </w:r>
      <w:r>
        <w:rPr>
          <w:rFonts w:hint="eastAsia"/>
        </w:rPr>
        <w:t>також</w:t>
      </w:r>
      <w:r>
        <w:t></w:t>
      </w:r>
      <w:r>
        <w:rPr>
          <w:rFonts w:hint="eastAsia"/>
        </w:rPr>
        <w:t>нове</w:t>
      </w:r>
      <w:r>
        <w:t></w:t>
      </w:r>
      <w:r>
        <w:rPr>
          <w:rFonts w:hint="eastAsia"/>
        </w:rPr>
        <w:t>вирішення</w:t>
      </w:r>
      <w:r>
        <w:t></w:t>
      </w:r>
      <w:r>
        <w:rPr>
          <w:rFonts w:hint="eastAsia"/>
        </w:rPr>
        <w:t>наукового</w:t>
      </w:r>
      <w:r>
        <w:t></w:t>
      </w:r>
      <w:r>
        <w:rPr>
          <w:rFonts w:hint="eastAsia"/>
        </w:rPr>
        <w:t>завдання</w:t>
      </w:r>
      <w:r>
        <w:t></w:t>
      </w:r>
      <w:r>
        <w:t></w:t>
      </w:r>
      <w:r>
        <w:rPr>
          <w:rFonts w:hint="eastAsia"/>
        </w:rPr>
        <w:t>що</w:t>
      </w:r>
      <w:r>
        <w:t></w:t>
      </w:r>
      <w:r>
        <w:rPr>
          <w:rFonts w:hint="eastAsia"/>
        </w:rPr>
        <w:t>відповідають</w:t>
      </w:r>
      <w:r>
        <w:t></w:t>
      </w:r>
      <w:r>
        <w:rPr>
          <w:rFonts w:hint="eastAsia"/>
        </w:rPr>
        <w:t>вимогам</w:t>
      </w:r>
      <w:r>
        <w:t></w:t>
      </w:r>
      <w:r>
        <w:rPr>
          <w:rFonts w:hint="eastAsia"/>
        </w:rPr>
        <w:t>наукової</w:t>
      </w:r>
      <w:r>
        <w:t></w:t>
      </w:r>
      <w:r>
        <w:rPr>
          <w:rFonts w:hint="eastAsia"/>
        </w:rPr>
        <w:t>новизни</w:t>
      </w:r>
      <w:r>
        <w:t></w:t>
      </w:r>
      <w:r>
        <w:rPr>
          <w:rFonts w:hint="eastAsia"/>
        </w:rPr>
        <w:t>дослідження</w:t>
      </w:r>
      <w:r>
        <w:t></w:t>
      </w:r>
      <w:r>
        <w:t></w:t>
      </w:r>
      <w:r>
        <w:rPr>
          <w:rFonts w:hint="eastAsia"/>
        </w:rPr>
        <w:t>мають</w:t>
      </w:r>
      <w:r>
        <w:t></w:t>
      </w:r>
      <w:r>
        <w:rPr>
          <w:rFonts w:hint="eastAsia"/>
        </w:rPr>
        <w:t>значення</w:t>
      </w:r>
      <w:r>
        <w:t></w:t>
      </w:r>
      <w:r>
        <w:rPr>
          <w:rFonts w:hint="eastAsia"/>
        </w:rPr>
        <w:t>для</w:t>
      </w:r>
      <w:r>
        <w:t></w:t>
      </w:r>
      <w:r>
        <w:rPr>
          <w:rFonts w:hint="eastAsia"/>
        </w:rPr>
        <w:t>науки</w:t>
      </w:r>
      <w:r>
        <w:t></w:t>
      </w:r>
      <w:r>
        <w:rPr>
          <w:rFonts w:hint="eastAsia"/>
        </w:rPr>
        <w:t>та</w:t>
      </w:r>
      <w:r>
        <w:t></w:t>
      </w:r>
      <w:r>
        <w:rPr>
          <w:rFonts w:hint="eastAsia"/>
        </w:rPr>
        <w:t>правозастосовної</w:t>
      </w:r>
      <w:r>
        <w:t></w:t>
      </w:r>
      <w:r>
        <w:rPr>
          <w:rFonts w:hint="eastAsia"/>
        </w:rPr>
        <w:t>практики</w:t>
      </w:r>
      <w:r>
        <w:t></w:t>
      </w:r>
      <w:r>
        <w:t></w:t>
      </w:r>
      <w:r>
        <w:rPr>
          <w:rFonts w:hint="eastAsia"/>
        </w:rPr>
        <w:t>Тож</w:t>
      </w:r>
      <w:r>
        <w:t></w:t>
      </w:r>
      <w:r>
        <w:t></w:t>
      </w:r>
      <w:r>
        <w:rPr>
          <w:rFonts w:hint="eastAsia"/>
        </w:rPr>
        <w:t>результати</w:t>
      </w:r>
      <w:r>
        <w:t></w:t>
      </w:r>
      <w:r>
        <w:rPr>
          <w:rFonts w:hint="eastAsia"/>
        </w:rPr>
        <w:t>дослідження</w:t>
      </w:r>
      <w:r>
        <w:t></w:t>
      </w:r>
      <w:r>
        <w:rPr>
          <w:rFonts w:hint="eastAsia"/>
        </w:rPr>
        <w:t>полягають</w:t>
      </w:r>
      <w:r>
        <w:t></w:t>
      </w:r>
      <w:r>
        <w:rPr>
          <w:rFonts w:hint="eastAsia"/>
        </w:rPr>
        <w:t>у</w:t>
      </w:r>
      <w:r>
        <w:t></w:t>
      </w:r>
      <w:r>
        <w:rPr>
          <w:rFonts w:hint="eastAsia"/>
        </w:rPr>
        <w:t>наступному</w:t>
      </w:r>
      <w:r>
        <w:t></w:t>
      </w:r>
    </w:p>
    <w:p w:rsidR="00700488" w:rsidRDefault="00700488" w:rsidP="00700488">
      <w:r>
        <w:t></w:t>
      </w:r>
      <w:r>
        <w:t></w:t>
      </w:r>
      <w:r>
        <w:tab/>
      </w:r>
      <w:r>
        <w:rPr>
          <w:rFonts w:hint="eastAsia"/>
        </w:rPr>
        <w:t>Ретроспективний</w:t>
      </w:r>
      <w:r>
        <w:t></w:t>
      </w:r>
      <w:r>
        <w:rPr>
          <w:rFonts w:hint="eastAsia"/>
        </w:rPr>
        <w:t>аналіз</w:t>
      </w:r>
      <w:r>
        <w:t></w:t>
      </w:r>
      <w:r>
        <w:rPr>
          <w:rFonts w:hint="eastAsia"/>
        </w:rPr>
        <w:t>дозволив</w:t>
      </w:r>
      <w:r>
        <w:t></w:t>
      </w:r>
      <w:r>
        <w:rPr>
          <w:rFonts w:hint="eastAsia"/>
        </w:rPr>
        <w:t>з’ясувати</w:t>
      </w:r>
      <w:r>
        <w:t></w:t>
      </w:r>
      <w:r>
        <w:t></w:t>
      </w:r>
      <w:r>
        <w:rPr>
          <w:rFonts w:hint="eastAsia"/>
        </w:rPr>
        <w:t>що</w:t>
      </w:r>
      <w:r>
        <w:t></w:t>
      </w:r>
      <w:r>
        <w:rPr>
          <w:rFonts w:hint="eastAsia"/>
        </w:rPr>
        <w:t>правопорушення</w:t>
      </w:r>
      <w:r>
        <w:t></w:t>
      </w:r>
      <w:r>
        <w:t></w:t>
      </w:r>
      <w:r>
        <w:rPr>
          <w:rFonts w:hint="eastAsia"/>
        </w:rPr>
        <w:t>пов’язані</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історично</w:t>
      </w:r>
      <w:r>
        <w:t></w:t>
      </w:r>
      <w:r>
        <w:rPr>
          <w:rFonts w:hint="eastAsia"/>
        </w:rPr>
        <w:t>охоплювалися</w:t>
      </w:r>
      <w:r>
        <w:t></w:t>
      </w:r>
      <w:r>
        <w:rPr>
          <w:rFonts w:hint="eastAsia"/>
        </w:rPr>
        <w:t>терміном</w:t>
      </w:r>
      <w:r>
        <w:t></w:t>
      </w:r>
      <w:r>
        <w:t></w:t>
      </w:r>
      <w:r>
        <w:rPr>
          <w:rFonts w:hint="eastAsia"/>
        </w:rPr>
        <w:t>контрабанда</w:t>
      </w:r>
      <w:r>
        <w:t></w:t>
      </w:r>
      <w:r>
        <w:t></w:t>
      </w:r>
      <w:r>
        <w:t></w:t>
      </w:r>
      <w:r>
        <w:rPr>
          <w:rFonts w:hint="eastAsia"/>
        </w:rPr>
        <w:t>Розгляд</w:t>
      </w:r>
      <w:r>
        <w:t></w:t>
      </w:r>
      <w:r>
        <w:rPr>
          <w:rFonts w:hint="eastAsia"/>
        </w:rPr>
        <w:t>виникнення</w:t>
      </w:r>
      <w:r>
        <w:t></w:t>
      </w:r>
      <w:r>
        <w:rPr>
          <w:rFonts w:hint="eastAsia"/>
        </w:rPr>
        <w:t>та</w:t>
      </w:r>
      <w:r>
        <w:t></w:t>
      </w:r>
      <w:r>
        <w:rPr>
          <w:rFonts w:hint="eastAsia"/>
        </w:rPr>
        <w:t>розвитку</w:t>
      </w:r>
      <w:r>
        <w:t></w:t>
      </w:r>
      <w:r>
        <w:rPr>
          <w:rFonts w:hint="eastAsia"/>
        </w:rPr>
        <w:t>правопорушень</w:t>
      </w:r>
      <w:r>
        <w:t></w:t>
      </w:r>
      <w:r>
        <w:t></w:t>
      </w:r>
      <w:r>
        <w:rPr>
          <w:rFonts w:hint="eastAsia"/>
        </w:rPr>
        <w:t>пов’язаних</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як</w:t>
      </w:r>
      <w:r>
        <w:t></w:t>
      </w:r>
      <w:r>
        <w:rPr>
          <w:rFonts w:hint="eastAsia"/>
        </w:rPr>
        <w:t>відносно</w:t>
      </w:r>
      <w:r>
        <w:t></w:t>
      </w:r>
      <w:r>
        <w:rPr>
          <w:rFonts w:hint="eastAsia"/>
        </w:rPr>
        <w:t>самостійного</w:t>
      </w:r>
      <w:r>
        <w:t></w:t>
      </w:r>
      <w:r>
        <w:rPr>
          <w:rFonts w:hint="eastAsia"/>
        </w:rPr>
        <w:t>кримінологічного</w:t>
      </w:r>
      <w:r>
        <w:t></w:t>
      </w:r>
      <w:r>
        <w:rPr>
          <w:rFonts w:hint="eastAsia"/>
        </w:rPr>
        <w:t>поняття</w:t>
      </w:r>
      <w:r>
        <w:t></w:t>
      </w:r>
      <w:r>
        <w:rPr>
          <w:rFonts w:hint="eastAsia"/>
        </w:rPr>
        <w:t>та</w:t>
      </w:r>
      <w:r>
        <w:t></w:t>
      </w:r>
      <w:r>
        <w:rPr>
          <w:rFonts w:hint="eastAsia"/>
        </w:rPr>
        <w:t>особливостей</w:t>
      </w:r>
      <w:r>
        <w:t></w:t>
      </w:r>
      <w:r>
        <w:rPr>
          <w:rFonts w:hint="eastAsia"/>
        </w:rPr>
        <w:t>запобіжної</w:t>
      </w:r>
      <w:r>
        <w:t></w:t>
      </w:r>
      <w:r>
        <w:rPr>
          <w:rFonts w:hint="eastAsia"/>
        </w:rPr>
        <w:t>діяльності</w:t>
      </w:r>
      <w:r>
        <w:t></w:t>
      </w:r>
      <w:r>
        <w:rPr>
          <w:rFonts w:hint="eastAsia"/>
        </w:rPr>
        <w:t>на</w:t>
      </w:r>
      <w:r>
        <w:t></w:t>
      </w:r>
      <w:r>
        <w:rPr>
          <w:rFonts w:hint="eastAsia"/>
        </w:rPr>
        <w:t>теренах</w:t>
      </w:r>
      <w:r>
        <w:t></w:t>
      </w:r>
      <w:r>
        <w:rPr>
          <w:rFonts w:hint="eastAsia"/>
        </w:rPr>
        <w:t>України</w:t>
      </w:r>
      <w:r>
        <w:t></w:t>
      </w:r>
      <w:r>
        <w:rPr>
          <w:rFonts w:hint="eastAsia"/>
        </w:rPr>
        <w:t>дав</w:t>
      </w:r>
      <w:r>
        <w:t></w:t>
      </w:r>
      <w:r>
        <w:rPr>
          <w:rFonts w:hint="eastAsia"/>
        </w:rPr>
        <w:t>підстави</w:t>
      </w:r>
      <w:r>
        <w:t></w:t>
      </w:r>
      <w:r>
        <w:rPr>
          <w:rFonts w:hint="eastAsia"/>
        </w:rPr>
        <w:t>виділити</w:t>
      </w:r>
      <w:r>
        <w:t></w:t>
      </w:r>
      <w:r>
        <w:rPr>
          <w:rFonts w:hint="eastAsia"/>
        </w:rPr>
        <w:t>наступні</w:t>
      </w:r>
      <w:r>
        <w:t></w:t>
      </w:r>
      <w:r>
        <w:rPr>
          <w:rFonts w:hint="eastAsia"/>
        </w:rPr>
        <w:t>етапи</w:t>
      </w:r>
      <w:r>
        <w:t></w:t>
      </w:r>
    </w:p>
    <w:p w:rsidR="00700488" w:rsidRDefault="00700488" w:rsidP="00700488">
      <w:r>
        <w:t></w:t>
      </w:r>
      <w:r>
        <w:tab/>
      </w:r>
      <w:r>
        <w:rPr>
          <w:rFonts w:hint="eastAsia"/>
        </w:rPr>
        <w:t>етап</w:t>
      </w:r>
      <w:r>
        <w:t></w:t>
      </w:r>
      <w:r>
        <w:t></w:t>
      </w:r>
      <w:r>
        <w:t></w:t>
      </w:r>
      <w:r>
        <w:rPr>
          <w:rFonts w:hint="eastAsia"/>
        </w:rPr>
        <w:t>з</w:t>
      </w:r>
      <w:r>
        <w:t></w:t>
      </w:r>
      <w:r>
        <w:t></w:t>
      </w:r>
      <w:r>
        <w:t></w:t>
      </w:r>
      <w:r>
        <w:t></w:t>
      </w:r>
      <w:r>
        <w:t></w:t>
      </w:r>
      <w:r>
        <w:rPr>
          <w:rFonts w:hint="eastAsia"/>
        </w:rPr>
        <w:t>ст</w:t>
      </w:r>
      <w:r>
        <w:t></w:t>
      </w:r>
      <w:r>
        <w:t></w:t>
      </w:r>
      <w:r>
        <w:rPr>
          <w:rFonts w:hint="eastAsia"/>
        </w:rPr>
        <w:t>до</w:t>
      </w:r>
      <w:r>
        <w:t></w:t>
      </w:r>
      <w:r>
        <w:t></w:t>
      </w:r>
      <w:r>
        <w:t></w:t>
      </w:r>
      <w:r>
        <w:t></w:t>
      </w:r>
      <w:r>
        <w:t></w:t>
      </w:r>
      <w:r>
        <w:t></w:t>
      </w:r>
      <w:r>
        <w:rPr>
          <w:rFonts w:hint="eastAsia"/>
        </w:rPr>
        <w:t>ст</w:t>
      </w:r>
      <w:r>
        <w:t></w:t>
      </w:r>
      <w:r>
        <w:t></w:t>
      </w:r>
      <w:r>
        <w:t></w:t>
      </w:r>
      <w:r>
        <w:rPr>
          <w:rFonts w:hint="eastAsia"/>
        </w:rPr>
        <w:t>для</w:t>
      </w:r>
      <w:r>
        <w:t></w:t>
      </w:r>
      <w:r>
        <w:rPr>
          <w:rFonts w:hint="eastAsia"/>
        </w:rPr>
        <w:t>якого</w:t>
      </w:r>
      <w:r>
        <w:t></w:t>
      </w:r>
      <w:r>
        <w:rPr>
          <w:rFonts w:hint="eastAsia"/>
        </w:rPr>
        <w:t>притаманним</w:t>
      </w:r>
      <w:r>
        <w:t></w:t>
      </w:r>
      <w:r>
        <w:rPr>
          <w:rFonts w:hint="eastAsia"/>
        </w:rPr>
        <w:t>було</w:t>
      </w:r>
      <w:r>
        <w:t></w:t>
      </w:r>
      <w:r>
        <w:rPr>
          <w:rFonts w:hint="eastAsia"/>
        </w:rPr>
        <w:t>сприйняття</w:t>
      </w:r>
      <w:r>
        <w:t></w:t>
      </w:r>
      <w:r>
        <w:rPr>
          <w:rFonts w:hint="eastAsia"/>
        </w:rPr>
        <w:t>контрабанди</w:t>
      </w:r>
      <w:r>
        <w:t></w:t>
      </w:r>
      <w:r>
        <w:rPr>
          <w:rFonts w:hint="eastAsia"/>
        </w:rPr>
        <w:t>як</w:t>
      </w:r>
      <w:r>
        <w:t></w:t>
      </w:r>
      <w:r>
        <w:rPr>
          <w:rFonts w:hint="eastAsia"/>
        </w:rPr>
        <w:t>податкового</w:t>
      </w:r>
      <w:r>
        <w:t></w:t>
      </w:r>
      <w:r>
        <w:rPr>
          <w:rFonts w:hint="eastAsia"/>
        </w:rPr>
        <w:t>правопорушення</w:t>
      </w:r>
      <w:r>
        <w:t></w:t>
      </w:r>
      <w:r>
        <w:t></w:t>
      </w:r>
      <w:r>
        <w:rPr>
          <w:rFonts w:hint="eastAsia"/>
        </w:rPr>
        <w:t>жодної</w:t>
      </w:r>
      <w:r>
        <w:t></w:t>
      </w:r>
      <w:r>
        <w:rPr>
          <w:rFonts w:hint="eastAsia"/>
        </w:rPr>
        <w:t>державної</w:t>
      </w:r>
      <w:r>
        <w:t></w:t>
      </w:r>
      <w:r>
        <w:rPr>
          <w:rFonts w:hint="eastAsia"/>
        </w:rPr>
        <w:t>політики</w:t>
      </w:r>
      <w:r>
        <w:t></w:t>
      </w:r>
      <w:r>
        <w:t></w:t>
      </w:r>
      <w:r>
        <w:rPr>
          <w:rFonts w:hint="eastAsia"/>
        </w:rPr>
        <w:t>окрім</w:t>
      </w:r>
      <w:r>
        <w:t></w:t>
      </w:r>
      <w:r>
        <w:rPr>
          <w:rFonts w:hint="eastAsia"/>
        </w:rPr>
        <w:t>каральної</w:t>
      </w:r>
      <w:r>
        <w:t></w:t>
      </w:r>
      <w:r>
        <w:t></w:t>
      </w:r>
      <w:r>
        <w:rPr>
          <w:rFonts w:hint="eastAsia"/>
        </w:rPr>
        <w:t>не</w:t>
      </w:r>
      <w:r>
        <w:t></w:t>
      </w:r>
      <w:r>
        <w:rPr>
          <w:rFonts w:hint="eastAsia"/>
        </w:rPr>
        <w:t>запроваджувалося</w:t>
      </w:r>
      <w:r>
        <w:t></w:t>
      </w:r>
    </w:p>
    <w:p w:rsidR="00700488" w:rsidRDefault="00700488" w:rsidP="00700488">
      <w:r>
        <w:t></w:t>
      </w:r>
      <w:r>
        <w:t></w:t>
      </w:r>
      <w:r>
        <w:tab/>
      </w:r>
      <w:r>
        <w:rPr>
          <w:rFonts w:hint="eastAsia"/>
        </w:rPr>
        <w:t>етап</w:t>
      </w:r>
      <w:r>
        <w:t></w:t>
      </w:r>
      <w:r>
        <w:t></w:t>
      </w:r>
      <w:r>
        <w:t></w:t>
      </w:r>
      <w:r>
        <w:rPr>
          <w:rFonts w:hint="eastAsia"/>
        </w:rPr>
        <w:t>з</w:t>
      </w:r>
      <w:r>
        <w:t></w:t>
      </w:r>
      <w:r>
        <w:rPr>
          <w:rFonts w:hint="eastAsia"/>
        </w:rPr>
        <w:t>середини</w:t>
      </w:r>
      <w:r>
        <w:t></w:t>
      </w:r>
      <w:r>
        <w:t></w:t>
      </w:r>
      <w:r>
        <w:t></w:t>
      </w:r>
      <w:r>
        <w:t></w:t>
      </w:r>
      <w:r>
        <w:t></w:t>
      </w:r>
      <w:r>
        <w:t></w:t>
      </w:r>
      <w:r>
        <w:rPr>
          <w:rFonts w:hint="eastAsia"/>
        </w:rPr>
        <w:t>ст</w:t>
      </w:r>
      <w:r>
        <w:t></w:t>
      </w:r>
      <w:r>
        <w:t></w:t>
      </w:r>
      <w:r>
        <w:rPr>
          <w:rFonts w:hint="eastAsia"/>
        </w:rPr>
        <w:t>до</w:t>
      </w:r>
      <w:r>
        <w:t></w:t>
      </w:r>
      <w:r>
        <w:rPr>
          <w:rFonts w:hint="eastAsia"/>
        </w:rPr>
        <w:t>початку</w:t>
      </w:r>
      <w:r>
        <w:t></w:t>
      </w:r>
      <w:r>
        <w:rPr>
          <w:rFonts w:hint="eastAsia"/>
        </w:rPr>
        <w:t>ХХ</w:t>
      </w:r>
      <w:r>
        <w:t></w:t>
      </w:r>
      <w:r>
        <w:rPr>
          <w:rFonts w:hint="eastAsia"/>
        </w:rPr>
        <w:t>ст</w:t>
      </w:r>
      <w:r>
        <w:t></w:t>
      </w:r>
      <w:r>
        <w:t></w:t>
      </w:r>
      <w:r>
        <w:t></w:t>
      </w:r>
      <w:r>
        <w:rPr>
          <w:rFonts w:hint="eastAsia"/>
        </w:rPr>
        <w:t>протягом</w:t>
      </w:r>
      <w:r>
        <w:t></w:t>
      </w:r>
      <w:r>
        <w:rPr>
          <w:rFonts w:hint="eastAsia"/>
        </w:rPr>
        <w:t>якого</w:t>
      </w:r>
      <w:r>
        <w:t></w:t>
      </w:r>
      <w:r>
        <w:rPr>
          <w:rFonts w:hint="eastAsia"/>
        </w:rPr>
        <w:t>формується</w:t>
      </w:r>
      <w:r>
        <w:t></w:t>
      </w:r>
      <w:r>
        <w:rPr>
          <w:rFonts w:hint="eastAsia"/>
        </w:rPr>
        <w:t>сучасне</w:t>
      </w:r>
      <w:r>
        <w:t></w:t>
      </w:r>
      <w:r>
        <w:rPr>
          <w:rFonts w:hint="eastAsia"/>
        </w:rPr>
        <w:t>поняття</w:t>
      </w:r>
      <w:r>
        <w:t></w:t>
      </w:r>
      <w:r>
        <w:rPr>
          <w:rFonts w:hint="eastAsia"/>
        </w:rPr>
        <w:t>контрабанди</w:t>
      </w:r>
      <w:r>
        <w:t></w:t>
      </w:r>
      <w:r>
        <w:t></w:t>
      </w:r>
      <w:r>
        <w:rPr>
          <w:rFonts w:hint="eastAsia"/>
        </w:rPr>
        <w:t>остання</w:t>
      </w:r>
      <w:r>
        <w:t></w:t>
      </w:r>
      <w:r>
        <w:rPr>
          <w:rFonts w:hint="eastAsia"/>
        </w:rPr>
        <w:t>перетворюється</w:t>
      </w:r>
      <w:r>
        <w:t></w:t>
      </w:r>
      <w:r>
        <w:rPr>
          <w:rFonts w:hint="eastAsia"/>
        </w:rPr>
        <w:t>на</w:t>
      </w:r>
      <w:r>
        <w:t></w:t>
      </w:r>
      <w:r>
        <w:rPr>
          <w:rFonts w:hint="eastAsia"/>
        </w:rPr>
        <w:t>масштабну</w:t>
      </w:r>
      <w:r>
        <w:t></w:t>
      </w:r>
      <w:r>
        <w:rPr>
          <w:rFonts w:hint="eastAsia"/>
        </w:rPr>
        <w:t>суспільно</w:t>
      </w:r>
      <w:r>
        <w:t></w:t>
      </w:r>
      <w:r>
        <w:rPr>
          <w:rFonts w:hint="eastAsia"/>
        </w:rPr>
        <w:t>небезпечну</w:t>
      </w:r>
      <w:r>
        <w:t></w:t>
      </w:r>
      <w:r>
        <w:rPr>
          <w:rFonts w:hint="eastAsia"/>
        </w:rPr>
        <w:t>діяльність</w:t>
      </w:r>
      <w:r>
        <w:t></w:t>
      </w:r>
      <w:r>
        <w:t></w:t>
      </w:r>
      <w:r>
        <w:rPr>
          <w:rFonts w:hint="eastAsia"/>
        </w:rPr>
        <w:t>тіньовий</w:t>
      </w:r>
      <w:r>
        <w:t></w:t>
      </w:r>
      <w:r>
        <w:rPr>
          <w:rFonts w:hint="eastAsia"/>
        </w:rPr>
        <w:t>бізнес</w:t>
      </w:r>
      <w:r>
        <w:t></w:t>
      </w:r>
      <w:r>
        <w:t></w:t>
      </w:r>
      <w:r>
        <w:rPr>
          <w:rFonts w:hint="eastAsia"/>
        </w:rPr>
        <w:t>набуває</w:t>
      </w:r>
      <w:r>
        <w:t></w:t>
      </w:r>
      <w:r>
        <w:rPr>
          <w:rFonts w:hint="eastAsia"/>
        </w:rPr>
        <w:t>організованих</w:t>
      </w:r>
      <w:r>
        <w:t></w:t>
      </w:r>
      <w:r>
        <w:rPr>
          <w:rFonts w:hint="eastAsia"/>
        </w:rPr>
        <w:t>форм</w:t>
      </w:r>
      <w:r>
        <w:t></w:t>
      </w:r>
      <w:r>
        <w:t></w:t>
      </w:r>
      <w:r>
        <w:rPr>
          <w:rFonts w:hint="eastAsia"/>
        </w:rPr>
        <w:t>Держава</w:t>
      </w:r>
      <w:r>
        <w:t></w:t>
      </w:r>
      <w:r>
        <w:rPr>
          <w:rFonts w:hint="eastAsia"/>
        </w:rPr>
        <w:t>починає</w:t>
      </w:r>
      <w:r>
        <w:t></w:t>
      </w:r>
      <w:r>
        <w:rPr>
          <w:rFonts w:hint="eastAsia"/>
        </w:rPr>
        <w:t>активне</w:t>
      </w:r>
      <w:r>
        <w:t></w:t>
      </w:r>
      <w:r>
        <w:rPr>
          <w:rFonts w:hint="eastAsia"/>
        </w:rPr>
        <w:t>запобігання</w:t>
      </w:r>
      <w:r>
        <w:t></w:t>
      </w:r>
      <w:r>
        <w:rPr>
          <w:rFonts w:hint="eastAsia"/>
        </w:rPr>
        <w:t>їй</w:t>
      </w:r>
      <w:r>
        <w:t></w:t>
      </w:r>
      <w:r>
        <w:rPr>
          <w:rFonts w:hint="eastAsia"/>
        </w:rPr>
        <w:t>з</w:t>
      </w:r>
      <w:r>
        <w:t></w:t>
      </w:r>
      <w:r>
        <w:rPr>
          <w:rFonts w:hint="eastAsia"/>
        </w:rPr>
        <w:t>використанням</w:t>
      </w:r>
      <w:r>
        <w:t></w:t>
      </w:r>
      <w:r>
        <w:rPr>
          <w:rFonts w:hint="eastAsia"/>
        </w:rPr>
        <w:t>інструментів</w:t>
      </w:r>
      <w:r>
        <w:t></w:t>
      </w:r>
      <w:r>
        <w:rPr>
          <w:rFonts w:hint="eastAsia"/>
        </w:rPr>
        <w:t>митного</w:t>
      </w:r>
      <w:r>
        <w:t></w:t>
      </w:r>
      <w:r>
        <w:rPr>
          <w:rFonts w:hint="eastAsia"/>
        </w:rPr>
        <w:t>та</w:t>
      </w:r>
      <w:r>
        <w:t></w:t>
      </w:r>
      <w:r>
        <w:rPr>
          <w:rFonts w:hint="eastAsia"/>
        </w:rPr>
        <w:t>кримінального</w:t>
      </w:r>
      <w:r>
        <w:t></w:t>
      </w:r>
      <w:r>
        <w:rPr>
          <w:rFonts w:hint="eastAsia"/>
        </w:rPr>
        <w:t>права</w:t>
      </w:r>
      <w:r>
        <w:t></w:t>
      </w:r>
      <w:r>
        <w:t></w:t>
      </w:r>
      <w:r>
        <w:rPr>
          <w:rFonts w:hint="eastAsia"/>
        </w:rPr>
        <w:t>поряд</w:t>
      </w:r>
      <w:r>
        <w:t></w:t>
      </w:r>
      <w:r>
        <w:rPr>
          <w:rFonts w:hint="eastAsia"/>
        </w:rPr>
        <w:t>із</w:t>
      </w:r>
      <w:r>
        <w:t></w:t>
      </w:r>
      <w:r>
        <w:rPr>
          <w:rFonts w:hint="eastAsia"/>
        </w:rPr>
        <w:t>цим</w:t>
      </w:r>
      <w:r>
        <w:t></w:t>
      </w:r>
      <w:r>
        <w:rPr>
          <w:rFonts w:hint="eastAsia"/>
        </w:rPr>
        <w:t>розпочалося</w:t>
      </w:r>
      <w:r>
        <w:t></w:t>
      </w:r>
      <w:r>
        <w:rPr>
          <w:rFonts w:hint="eastAsia"/>
        </w:rPr>
        <w:t>запровадження</w:t>
      </w:r>
      <w:r>
        <w:t></w:t>
      </w:r>
      <w:r>
        <w:rPr>
          <w:rFonts w:hint="eastAsia"/>
        </w:rPr>
        <w:t>суто</w:t>
      </w:r>
      <w:r>
        <w:t></w:t>
      </w:r>
      <w:r>
        <w:rPr>
          <w:rFonts w:hint="eastAsia"/>
        </w:rPr>
        <w:t>економічних</w:t>
      </w:r>
      <w:r>
        <w:t></w:t>
      </w:r>
      <w:r>
        <w:rPr>
          <w:rFonts w:hint="eastAsia"/>
        </w:rPr>
        <w:t>регуляторів</w:t>
      </w:r>
      <w:r>
        <w:t></w:t>
      </w:r>
      <w:r>
        <w:t></w:t>
      </w:r>
      <w:r>
        <w:rPr>
          <w:rFonts w:hint="eastAsia"/>
        </w:rPr>
        <w:t>зміни</w:t>
      </w:r>
      <w:r>
        <w:t></w:t>
      </w:r>
      <w:r>
        <w:rPr>
          <w:rFonts w:hint="eastAsia"/>
        </w:rPr>
        <w:t>цінової</w:t>
      </w:r>
      <w:r>
        <w:t></w:t>
      </w:r>
      <w:r>
        <w:rPr>
          <w:rFonts w:hint="eastAsia"/>
        </w:rPr>
        <w:t>політики</w:t>
      </w:r>
      <w:r>
        <w:t></w:t>
      </w:r>
      <w:r>
        <w:t></w:t>
      </w:r>
      <w:r>
        <w:rPr>
          <w:rFonts w:hint="eastAsia"/>
        </w:rPr>
        <w:t>для</w:t>
      </w:r>
      <w:r>
        <w:t></w:t>
      </w:r>
      <w:r>
        <w:rPr>
          <w:rFonts w:hint="eastAsia"/>
        </w:rPr>
        <w:t>обмеження</w:t>
      </w:r>
      <w:r>
        <w:t></w:t>
      </w:r>
      <w:r>
        <w:rPr>
          <w:rFonts w:hint="eastAsia"/>
        </w:rPr>
        <w:t>контрабандної</w:t>
      </w:r>
      <w:r>
        <w:t></w:t>
      </w:r>
      <w:r>
        <w:rPr>
          <w:rFonts w:hint="eastAsia"/>
        </w:rPr>
        <w:t>діяльності</w:t>
      </w:r>
      <w:r>
        <w:t></w:t>
      </w:r>
    </w:p>
    <w:p w:rsidR="00700488" w:rsidRDefault="00700488" w:rsidP="00700488">
      <w:r>
        <w:t></w:t>
      </w:r>
      <w:r>
        <w:t></w:t>
      </w:r>
      <w:r>
        <w:t></w:t>
      </w:r>
      <w:r>
        <w:tab/>
      </w:r>
      <w:r>
        <w:rPr>
          <w:rFonts w:hint="eastAsia"/>
        </w:rPr>
        <w:t>етап</w:t>
      </w:r>
      <w:r>
        <w:t></w:t>
      </w:r>
      <w:r>
        <w:t></w:t>
      </w:r>
      <w:r>
        <w:t></w:t>
      </w:r>
      <w:r>
        <w:rPr>
          <w:rFonts w:hint="eastAsia"/>
        </w:rPr>
        <w:t>радянський</w:t>
      </w:r>
      <w:r>
        <w:t></w:t>
      </w:r>
      <w:r>
        <w:t></w:t>
      </w:r>
      <w:r>
        <w:rPr>
          <w:rFonts w:hint="eastAsia"/>
        </w:rPr>
        <w:t>до</w:t>
      </w:r>
      <w:r>
        <w:t></w:t>
      </w:r>
      <w:r>
        <w:t></w:t>
      </w:r>
      <w:r>
        <w:t></w:t>
      </w:r>
      <w:r>
        <w:t></w:t>
      </w:r>
      <w:r>
        <w:t></w:t>
      </w:r>
      <w:r>
        <w:t></w:t>
      </w:r>
      <w:r>
        <w:rPr>
          <w:rFonts w:hint="eastAsia"/>
        </w:rPr>
        <w:t>року</w:t>
      </w:r>
      <w:r>
        <w:t></w:t>
      </w:r>
      <w:r>
        <w:t></w:t>
      </w:r>
      <w:r>
        <w:t></w:t>
      </w:r>
      <w:r>
        <w:rPr>
          <w:rFonts w:hint="eastAsia"/>
        </w:rPr>
        <w:t>якому</w:t>
      </w:r>
      <w:r>
        <w:t></w:t>
      </w:r>
      <w:r>
        <w:rPr>
          <w:rFonts w:hint="eastAsia"/>
        </w:rPr>
        <w:t>було</w:t>
      </w:r>
      <w:r>
        <w:t></w:t>
      </w:r>
      <w:r>
        <w:rPr>
          <w:rFonts w:hint="eastAsia"/>
        </w:rPr>
        <w:t>притаманно</w:t>
      </w:r>
      <w:r>
        <w:t></w:t>
      </w:r>
      <w:r>
        <w:rPr>
          <w:rFonts w:hint="eastAsia"/>
        </w:rPr>
        <w:t>встановлення</w:t>
      </w:r>
      <w:r>
        <w:t></w:t>
      </w:r>
      <w:r>
        <w:rPr>
          <w:rFonts w:hint="eastAsia"/>
        </w:rPr>
        <w:t>державної</w:t>
      </w:r>
      <w:r>
        <w:t></w:t>
      </w:r>
      <w:r>
        <w:rPr>
          <w:rFonts w:hint="eastAsia"/>
        </w:rPr>
        <w:t>монополії</w:t>
      </w:r>
      <w:r>
        <w:t></w:t>
      </w:r>
      <w:r>
        <w:rPr>
          <w:rFonts w:hint="eastAsia"/>
        </w:rPr>
        <w:t>на</w:t>
      </w:r>
      <w:r>
        <w:t></w:t>
      </w:r>
      <w:r>
        <w:rPr>
          <w:rFonts w:hint="eastAsia"/>
        </w:rPr>
        <w:t>зовнішню</w:t>
      </w:r>
      <w:r>
        <w:t></w:t>
      </w:r>
      <w:r>
        <w:rPr>
          <w:rFonts w:hint="eastAsia"/>
        </w:rPr>
        <w:t>торгівлю</w:t>
      </w:r>
      <w:r>
        <w:t></w:t>
      </w:r>
      <w:r>
        <w:t></w:t>
      </w:r>
      <w:r>
        <w:rPr>
          <w:rFonts w:hint="eastAsia"/>
        </w:rPr>
        <w:t>що</w:t>
      </w:r>
      <w:r>
        <w:t></w:t>
      </w:r>
      <w:r>
        <w:rPr>
          <w:rFonts w:hint="eastAsia"/>
        </w:rPr>
        <w:t>обумовило</w:t>
      </w:r>
      <w:r>
        <w:t></w:t>
      </w:r>
      <w:r>
        <w:rPr>
          <w:rFonts w:hint="eastAsia"/>
        </w:rPr>
        <w:t>сприйняття</w:t>
      </w:r>
      <w:r>
        <w:t></w:t>
      </w:r>
      <w:r>
        <w:rPr>
          <w:rFonts w:hint="eastAsia"/>
        </w:rPr>
        <w:t>контрабанди</w:t>
      </w:r>
      <w:r>
        <w:t></w:t>
      </w:r>
      <w:r>
        <w:rPr>
          <w:rFonts w:hint="eastAsia"/>
        </w:rPr>
        <w:t>як</w:t>
      </w:r>
      <w:r>
        <w:t></w:t>
      </w:r>
      <w:r>
        <w:rPr>
          <w:rFonts w:hint="eastAsia"/>
        </w:rPr>
        <w:t>злочину</w:t>
      </w:r>
      <w:r>
        <w:t></w:t>
      </w:r>
      <w:r>
        <w:rPr>
          <w:rFonts w:hint="eastAsia"/>
        </w:rPr>
        <w:t>проти</w:t>
      </w:r>
      <w:r>
        <w:t></w:t>
      </w:r>
      <w:r>
        <w:rPr>
          <w:rFonts w:hint="eastAsia"/>
        </w:rPr>
        <w:t>держави</w:t>
      </w:r>
      <w:r>
        <w:t></w:t>
      </w:r>
      <w:r>
        <w:t></w:t>
      </w:r>
      <w:r>
        <w:rPr>
          <w:rFonts w:hint="eastAsia"/>
        </w:rPr>
        <w:t>Основна</w:t>
      </w:r>
      <w:r>
        <w:t></w:t>
      </w:r>
      <w:r>
        <w:rPr>
          <w:rFonts w:hint="eastAsia"/>
        </w:rPr>
        <w:t>увага</w:t>
      </w:r>
      <w:r>
        <w:t></w:t>
      </w:r>
      <w:r>
        <w:rPr>
          <w:rFonts w:hint="eastAsia"/>
        </w:rPr>
        <w:t>була</w:t>
      </w:r>
      <w:r>
        <w:t></w:t>
      </w:r>
      <w:r>
        <w:rPr>
          <w:rFonts w:hint="eastAsia"/>
        </w:rPr>
        <w:t>приділена</w:t>
      </w:r>
      <w:r>
        <w:t></w:t>
      </w:r>
      <w:r>
        <w:rPr>
          <w:rFonts w:hint="eastAsia"/>
        </w:rPr>
        <w:t>контролю</w:t>
      </w:r>
      <w:r>
        <w:t></w:t>
      </w:r>
      <w:r>
        <w:rPr>
          <w:rFonts w:hint="eastAsia"/>
        </w:rPr>
        <w:t>за</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кордон</w:t>
      </w:r>
      <w:r>
        <w:t></w:t>
      </w:r>
      <w:r>
        <w:t></w:t>
      </w:r>
      <w:r>
        <w:rPr>
          <w:rFonts w:hint="eastAsia"/>
        </w:rPr>
        <w:t>запобіжна</w:t>
      </w:r>
      <w:r>
        <w:t></w:t>
      </w:r>
      <w:r>
        <w:rPr>
          <w:rFonts w:hint="eastAsia"/>
        </w:rPr>
        <w:t>діяльність</w:t>
      </w:r>
      <w:r>
        <w:t></w:t>
      </w:r>
      <w:r>
        <w:rPr>
          <w:rFonts w:hint="eastAsia"/>
        </w:rPr>
        <w:t>зводилася</w:t>
      </w:r>
      <w:r>
        <w:t></w:t>
      </w:r>
      <w:r>
        <w:rPr>
          <w:rFonts w:hint="eastAsia"/>
        </w:rPr>
        <w:t>до</w:t>
      </w:r>
      <w:r>
        <w:t></w:t>
      </w:r>
      <w:r>
        <w:rPr>
          <w:rFonts w:hint="eastAsia"/>
        </w:rPr>
        <w:t>жорсткої</w:t>
      </w:r>
      <w:r>
        <w:t></w:t>
      </w:r>
      <w:r>
        <w:rPr>
          <w:rFonts w:hint="eastAsia"/>
        </w:rPr>
        <w:t>каральної</w:t>
      </w:r>
      <w:r>
        <w:t></w:t>
      </w:r>
      <w:r>
        <w:rPr>
          <w:rFonts w:hint="eastAsia"/>
        </w:rPr>
        <w:t>політики</w:t>
      </w:r>
      <w:r>
        <w:t></w:t>
      </w:r>
    </w:p>
    <w:p w:rsidR="00700488" w:rsidRDefault="00700488" w:rsidP="00700488">
      <w:r>
        <w:t></w:t>
      </w:r>
      <w:r>
        <w:t></w:t>
      </w:r>
      <w:r>
        <w:tab/>
      </w:r>
      <w:r>
        <w:rPr>
          <w:rFonts w:hint="eastAsia"/>
        </w:rPr>
        <w:t>етап</w:t>
      </w:r>
      <w:r>
        <w:t></w:t>
      </w:r>
      <w:r>
        <w:t></w:t>
      </w:r>
      <w:r>
        <w:t></w:t>
      </w:r>
      <w:r>
        <w:rPr>
          <w:rFonts w:hint="eastAsia"/>
        </w:rPr>
        <w:t>пострадянський</w:t>
      </w:r>
      <w:r>
        <w:t></w:t>
      </w:r>
      <w:r>
        <w:t></w:t>
      </w:r>
      <w:r>
        <w:rPr>
          <w:rFonts w:hint="eastAsia"/>
        </w:rPr>
        <w:t>до</w:t>
      </w:r>
      <w:r>
        <w:t></w:t>
      </w:r>
      <w:r>
        <w:t></w:t>
      </w:r>
      <w:r>
        <w:t></w:t>
      </w:r>
      <w:r>
        <w:t></w:t>
      </w:r>
      <w:r>
        <w:t></w:t>
      </w:r>
      <w:r>
        <w:t></w:t>
      </w:r>
      <w:r>
        <w:rPr>
          <w:rFonts w:hint="eastAsia"/>
        </w:rPr>
        <w:t>року</w:t>
      </w:r>
      <w:r>
        <w:t></w:t>
      </w:r>
      <w:r>
        <w:t></w:t>
      </w:r>
      <w:r>
        <w:t></w:t>
      </w:r>
      <w:r>
        <w:rPr>
          <w:rFonts w:hint="eastAsia"/>
        </w:rPr>
        <w:t>який</w:t>
      </w:r>
      <w:r>
        <w:t></w:t>
      </w:r>
      <w:r>
        <w:rPr>
          <w:rFonts w:hint="eastAsia"/>
        </w:rPr>
        <w:t>характеризується</w:t>
      </w:r>
      <w:r>
        <w:t></w:t>
      </w:r>
      <w:r>
        <w:rPr>
          <w:rFonts w:hint="eastAsia"/>
        </w:rPr>
        <w:t>критичним</w:t>
      </w:r>
      <w:r>
        <w:t></w:t>
      </w:r>
      <w:r>
        <w:rPr>
          <w:rFonts w:hint="eastAsia"/>
        </w:rPr>
        <w:t>збільшенням</w:t>
      </w:r>
      <w:r>
        <w:t></w:t>
      </w:r>
      <w:r>
        <w:rPr>
          <w:rFonts w:hint="eastAsia"/>
        </w:rPr>
        <w:t>масштабів</w:t>
      </w:r>
      <w:r>
        <w:t></w:t>
      </w:r>
      <w:r>
        <w:rPr>
          <w:rFonts w:hint="eastAsia"/>
        </w:rPr>
        <w:t>транскордонного</w:t>
      </w:r>
      <w:r>
        <w:t></w:t>
      </w:r>
      <w:r>
        <w:rPr>
          <w:rFonts w:hint="eastAsia"/>
        </w:rPr>
        <w:t>тіньового</w:t>
      </w:r>
      <w:r>
        <w:t></w:t>
      </w:r>
      <w:r>
        <w:rPr>
          <w:rFonts w:hint="eastAsia"/>
        </w:rPr>
        <w:t>бізнесу</w:t>
      </w:r>
      <w:r>
        <w:t></w:t>
      </w:r>
      <w:r>
        <w:t></w:t>
      </w:r>
      <w:r>
        <w:rPr>
          <w:rFonts w:hint="eastAsia"/>
        </w:rPr>
        <w:t>непослідовністю</w:t>
      </w:r>
      <w:r>
        <w:t></w:t>
      </w:r>
      <w:r>
        <w:rPr>
          <w:rFonts w:hint="eastAsia"/>
        </w:rPr>
        <w:t>правової</w:t>
      </w:r>
      <w:r>
        <w:t></w:t>
      </w:r>
      <w:r>
        <w:rPr>
          <w:rFonts w:hint="eastAsia"/>
        </w:rPr>
        <w:t>оцінки</w:t>
      </w:r>
      <w:r>
        <w:t></w:t>
      </w:r>
      <w:r>
        <w:rPr>
          <w:rFonts w:hint="eastAsia"/>
        </w:rPr>
        <w:t>відповідних</w:t>
      </w:r>
      <w:r>
        <w:t></w:t>
      </w:r>
      <w:r>
        <w:rPr>
          <w:rFonts w:hint="eastAsia"/>
        </w:rPr>
        <w:t>діянь</w:t>
      </w:r>
      <w:r>
        <w:t></w:t>
      </w:r>
      <w:r>
        <w:t></w:t>
      </w:r>
      <w:r>
        <w:rPr>
          <w:rFonts w:hint="eastAsia"/>
        </w:rPr>
        <w:t>що</w:t>
      </w:r>
      <w:r>
        <w:t></w:t>
      </w:r>
      <w:r>
        <w:rPr>
          <w:rFonts w:hint="eastAsia"/>
        </w:rPr>
        <w:t>призвело</w:t>
      </w:r>
      <w:r>
        <w:t></w:t>
      </w:r>
      <w:r>
        <w:rPr>
          <w:rFonts w:hint="eastAsia"/>
        </w:rPr>
        <w:t>до</w:t>
      </w:r>
      <w:r>
        <w:t></w:t>
      </w:r>
      <w:r>
        <w:rPr>
          <w:rFonts w:hint="eastAsia"/>
        </w:rPr>
        <w:t>формування</w:t>
      </w:r>
      <w:r>
        <w:t></w:t>
      </w:r>
      <w:r>
        <w:rPr>
          <w:rFonts w:hint="eastAsia"/>
        </w:rPr>
        <w:t>складного</w:t>
      </w:r>
      <w:r>
        <w:t></w:t>
      </w:r>
      <w:r>
        <w:rPr>
          <w:rFonts w:hint="eastAsia"/>
        </w:rPr>
        <w:t>підходу</w:t>
      </w:r>
      <w:r>
        <w:t></w:t>
      </w:r>
      <w:r>
        <w:rPr>
          <w:rFonts w:hint="eastAsia"/>
        </w:rPr>
        <w:t>до</w:t>
      </w:r>
      <w:r>
        <w:t></w:t>
      </w:r>
      <w:r>
        <w:rPr>
          <w:rFonts w:hint="eastAsia"/>
        </w:rPr>
        <w:t>розуміння</w:t>
      </w:r>
      <w:r>
        <w:t></w:t>
      </w:r>
      <w:r>
        <w:rPr>
          <w:rFonts w:hint="eastAsia"/>
        </w:rPr>
        <w:t>правопорушень</w:t>
      </w:r>
      <w:r>
        <w:t></w:t>
      </w:r>
      <w:r>
        <w:t></w:t>
      </w:r>
      <w:r>
        <w:rPr>
          <w:rFonts w:hint="eastAsia"/>
        </w:rPr>
        <w:t>пов’язаних</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rPr>
          <w:rFonts w:hint="eastAsia"/>
        </w:rPr>
        <w:t>та</w:t>
      </w:r>
      <w:r>
        <w:t></w:t>
      </w:r>
      <w:r>
        <w:rPr>
          <w:rFonts w:hint="eastAsia"/>
        </w:rPr>
        <w:t>запобігання</w:t>
      </w:r>
      <w:r>
        <w:t></w:t>
      </w:r>
      <w:r>
        <w:rPr>
          <w:rFonts w:hint="eastAsia"/>
        </w:rPr>
        <w:t>ним</w:t>
      </w:r>
      <w:r>
        <w:t></w:t>
      </w:r>
    </w:p>
    <w:p w:rsidR="00700488" w:rsidRDefault="00700488" w:rsidP="00700488">
      <w:r>
        <w:t></w:t>
      </w:r>
      <w:r>
        <w:tab/>
      </w:r>
      <w:r>
        <w:rPr>
          <w:rFonts w:hint="eastAsia"/>
        </w:rPr>
        <w:t>етап</w:t>
      </w:r>
      <w:r>
        <w:t></w:t>
      </w:r>
      <w:r>
        <w:t></w:t>
      </w:r>
      <w:r>
        <w:t></w:t>
      </w:r>
      <w:r>
        <w:rPr>
          <w:rFonts w:hint="eastAsia"/>
        </w:rPr>
        <w:t>з</w:t>
      </w:r>
      <w:r>
        <w:t></w:t>
      </w:r>
      <w:r>
        <w:t></w:t>
      </w:r>
      <w:r>
        <w:t></w:t>
      </w:r>
      <w:r>
        <w:t></w:t>
      </w:r>
      <w:r>
        <w:t></w:t>
      </w:r>
      <w:r>
        <w:t></w:t>
      </w:r>
      <w:r>
        <w:rPr>
          <w:rFonts w:hint="eastAsia"/>
        </w:rPr>
        <w:t>р</w:t>
      </w:r>
      <w:r>
        <w:t></w:t>
      </w:r>
      <w:r>
        <w:t></w:t>
      </w:r>
      <w:r>
        <w:rPr>
          <w:rFonts w:hint="eastAsia"/>
        </w:rPr>
        <w:t>по</w:t>
      </w:r>
      <w:r>
        <w:t></w:t>
      </w:r>
      <w:r>
        <w:rPr>
          <w:rFonts w:hint="eastAsia"/>
        </w:rPr>
        <w:t>теперішній</w:t>
      </w:r>
      <w:r>
        <w:t></w:t>
      </w:r>
      <w:r>
        <w:rPr>
          <w:rFonts w:hint="eastAsia"/>
        </w:rPr>
        <w:t>час</w:t>
      </w:r>
      <w:r>
        <w:t></w:t>
      </w:r>
      <w:r>
        <w:t></w:t>
      </w:r>
      <w:r>
        <w:rPr>
          <w:rFonts w:hint="eastAsia"/>
        </w:rPr>
        <w:t>який</w:t>
      </w:r>
      <w:r>
        <w:t></w:t>
      </w:r>
      <w:r>
        <w:rPr>
          <w:rFonts w:hint="eastAsia"/>
        </w:rPr>
        <w:t>визначається</w:t>
      </w:r>
      <w:r>
        <w:t></w:t>
      </w:r>
      <w:r>
        <w:rPr>
          <w:rFonts w:hint="eastAsia"/>
        </w:rPr>
        <w:t>втратою</w:t>
      </w:r>
      <w:r>
        <w:t></w:t>
      </w:r>
      <w:r>
        <w:rPr>
          <w:rFonts w:hint="eastAsia"/>
        </w:rPr>
        <w:t>Україною</w:t>
      </w:r>
      <w:r>
        <w:t></w:t>
      </w:r>
      <w:r>
        <w:rPr>
          <w:rFonts w:hint="eastAsia"/>
        </w:rPr>
        <w:t>контролю</w:t>
      </w:r>
      <w:r>
        <w:t></w:t>
      </w:r>
      <w:r>
        <w:rPr>
          <w:rFonts w:hint="eastAsia"/>
        </w:rPr>
        <w:t>над</w:t>
      </w:r>
      <w:r>
        <w:t></w:t>
      </w:r>
      <w:r>
        <w:rPr>
          <w:rFonts w:hint="eastAsia"/>
        </w:rPr>
        <w:t>частиною</w:t>
      </w:r>
      <w:r>
        <w:t></w:t>
      </w:r>
      <w:r>
        <w:rPr>
          <w:rFonts w:hint="eastAsia"/>
        </w:rPr>
        <w:t>територій</w:t>
      </w:r>
      <w:r>
        <w:t></w:t>
      </w:r>
      <w:r>
        <w:rPr>
          <w:rFonts w:hint="eastAsia"/>
        </w:rPr>
        <w:t>та</w:t>
      </w:r>
      <w:r>
        <w:t></w:t>
      </w:r>
      <w:r>
        <w:rPr>
          <w:rFonts w:hint="eastAsia"/>
        </w:rPr>
        <w:t>фактичним</w:t>
      </w:r>
      <w:r>
        <w:t></w:t>
      </w:r>
      <w:r>
        <w:rPr>
          <w:rFonts w:hint="eastAsia"/>
        </w:rPr>
        <w:t>утворенням</w:t>
      </w:r>
      <w:r>
        <w:t></w:t>
      </w:r>
      <w:r>
        <w:rPr>
          <w:rFonts w:hint="eastAsia"/>
        </w:rPr>
        <w:t>місцевостей</w:t>
      </w:r>
      <w:r>
        <w:t></w:t>
      </w:r>
      <w:r>
        <w:t></w:t>
      </w:r>
      <w:r>
        <w:rPr>
          <w:rFonts w:hint="eastAsia"/>
        </w:rPr>
        <w:t>товарообіг</w:t>
      </w:r>
      <w:r>
        <w:t></w:t>
      </w:r>
      <w:r>
        <w:rPr>
          <w:rFonts w:hint="eastAsia"/>
        </w:rPr>
        <w:t>між</w:t>
      </w:r>
      <w:r>
        <w:t></w:t>
      </w:r>
      <w:r>
        <w:rPr>
          <w:rFonts w:hint="eastAsia"/>
        </w:rPr>
        <w:t>якими</w:t>
      </w:r>
      <w:r>
        <w:t></w:t>
      </w:r>
      <w:r>
        <w:rPr>
          <w:rFonts w:hint="eastAsia"/>
        </w:rPr>
        <w:t>вимагає</w:t>
      </w:r>
      <w:r>
        <w:t></w:t>
      </w:r>
      <w:r>
        <w:rPr>
          <w:rFonts w:hint="eastAsia"/>
        </w:rPr>
        <w:t>формування</w:t>
      </w:r>
      <w:r>
        <w:t></w:t>
      </w:r>
      <w:r>
        <w:rPr>
          <w:rFonts w:hint="eastAsia"/>
        </w:rPr>
        <w:t>та</w:t>
      </w:r>
      <w:r>
        <w:t></w:t>
      </w:r>
      <w:r>
        <w:rPr>
          <w:rFonts w:hint="eastAsia"/>
        </w:rPr>
        <w:t>включення</w:t>
      </w:r>
      <w:r>
        <w:t></w:t>
      </w:r>
      <w:r>
        <w:rPr>
          <w:rFonts w:hint="eastAsia"/>
        </w:rPr>
        <w:t>у</w:t>
      </w:r>
      <w:r>
        <w:t></w:t>
      </w:r>
      <w:r>
        <w:rPr>
          <w:rFonts w:hint="eastAsia"/>
        </w:rPr>
        <w:t>кримінологічний</w:t>
      </w:r>
      <w:r>
        <w:t></w:t>
      </w:r>
      <w:r>
        <w:rPr>
          <w:rFonts w:hint="eastAsia"/>
        </w:rPr>
        <w:t>контекст</w:t>
      </w:r>
      <w:r>
        <w:t></w:t>
      </w:r>
      <w:r>
        <w:rPr>
          <w:rFonts w:hint="eastAsia"/>
        </w:rPr>
        <w:t>правопорушень</w:t>
      </w:r>
      <w:r>
        <w:t></w:t>
      </w:r>
      <w:r>
        <w:t></w:t>
      </w:r>
      <w:r>
        <w:rPr>
          <w:rFonts w:hint="eastAsia"/>
        </w:rPr>
        <w:t>пов’язаних</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як</w:t>
      </w:r>
      <w:r>
        <w:t></w:t>
      </w:r>
      <w:r>
        <w:rPr>
          <w:rFonts w:hint="eastAsia"/>
        </w:rPr>
        <w:t>єдиної</w:t>
      </w:r>
      <w:r>
        <w:t></w:t>
      </w:r>
      <w:r>
        <w:rPr>
          <w:rFonts w:hint="eastAsia"/>
        </w:rPr>
        <w:t>самостійної</w:t>
      </w:r>
      <w:r>
        <w:t></w:t>
      </w:r>
      <w:r>
        <w:rPr>
          <w:rFonts w:hint="eastAsia"/>
        </w:rPr>
        <w:t>групи</w:t>
      </w:r>
      <w:r>
        <w:t></w:t>
      </w:r>
      <w:r>
        <w:rPr>
          <w:rFonts w:hint="eastAsia"/>
        </w:rPr>
        <w:t>суспільно</w:t>
      </w:r>
      <w:r>
        <w:t></w:t>
      </w:r>
      <w:r>
        <w:rPr>
          <w:rFonts w:hint="eastAsia"/>
        </w:rPr>
        <w:t>небезпечних</w:t>
      </w:r>
      <w:r>
        <w:t></w:t>
      </w:r>
      <w:r>
        <w:rPr>
          <w:rFonts w:hint="eastAsia"/>
        </w:rPr>
        <w:t>діянь</w:t>
      </w:r>
      <w:r>
        <w:t></w:t>
      </w:r>
      <w:r>
        <w:rPr>
          <w:rFonts w:hint="eastAsia"/>
        </w:rPr>
        <w:t>та</w:t>
      </w:r>
      <w:r>
        <w:t></w:t>
      </w:r>
      <w:r>
        <w:rPr>
          <w:rFonts w:hint="eastAsia"/>
        </w:rPr>
        <w:t>вироблення</w:t>
      </w:r>
      <w:r>
        <w:t></w:t>
      </w:r>
      <w:r>
        <w:rPr>
          <w:rFonts w:hint="eastAsia"/>
        </w:rPr>
        <w:t>ефективної</w:t>
      </w:r>
      <w:r>
        <w:t></w:t>
      </w:r>
      <w:r>
        <w:rPr>
          <w:rFonts w:hint="eastAsia"/>
        </w:rPr>
        <w:t>запобіжної</w:t>
      </w:r>
      <w:r>
        <w:t></w:t>
      </w:r>
      <w:r>
        <w:rPr>
          <w:rFonts w:hint="eastAsia"/>
        </w:rPr>
        <w:t>політики</w:t>
      </w:r>
      <w:r>
        <w:t></w:t>
      </w:r>
      <w:r>
        <w:rPr>
          <w:rFonts w:hint="eastAsia"/>
        </w:rPr>
        <w:t>у</w:t>
      </w:r>
      <w:r>
        <w:t></w:t>
      </w:r>
      <w:r>
        <w:rPr>
          <w:rFonts w:hint="eastAsia"/>
        </w:rPr>
        <w:t>зазначеній</w:t>
      </w:r>
      <w:r>
        <w:t></w:t>
      </w:r>
      <w:r>
        <w:rPr>
          <w:rFonts w:hint="eastAsia"/>
        </w:rPr>
        <w:t>сфері</w:t>
      </w:r>
      <w:r>
        <w:t></w:t>
      </w:r>
    </w:p>
    <w:p w:rsidR="00700488" w:rsidRDefault="00700488" w:rsidP="00700488">
      <w:r>
        <w:t></w:t>
      </w:r>
      <w:r>
        <w:t></w:t>
      </w:r>
      <w:r>
        <w:tab/>
      </w:r>
      <w:r>
        <w:rPr>
          <w:rFonts w:hint="eastAsia"/>
        </w:rPr>
        <w:t>На</w:t>
      </w:r>
      <w:r>
        <w:t></w:t>
      </w:r>
      <w:r>
        <w:rPr>
          <w:rFonts w:hint="eastAsia"/>
        </w:rPr>
        <w:t>сучасному</w:t>
      </w:r>
      <w:r>
        <w:t></w:t>
      </w:r>
      <w:r>
        <w:rPr>
          <w:rFonts w:hint="eastAsia"/>
        </w:rPr>
        <w:t>етапі</w:t>
      </w:r>
      <w:r>
        <w:t></w:t>
      </w:r>
      <w:r>
        <w:rPr>
          <w:rFonts w:hint="eastAsia"/>
        </w:rPr>
        <w:t>до</w:t>
      </w:r>
      <w:r>
        <w:t></w:t>
      </w:r>
      <w:r>
        <w:rPr>
          <w:rFonts w:hint="eastAsia"/>
        </w:rPr>
        <w:t>правопорушень</w:t>
      </w:r>
      <w:r>
        <w:t></w:t>
      </w:r>
      <w:r>
        <w:t></w:t>
      </w:r>
      <w:r>
        <w:rPr>
          <w:rFonts w:hint="eastAsia"/>
        </w:rPr>
        <w:t>пов’язаних</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в</w:t>
      </w:r>
      <w:r>
        <w:t></w:t>
      </w:r>
      <w:r>
        <w:rPr>
          <w:rFonts w:hint="eastAsia"/>
        </w:rPr>
        <w:t>Україні</w:t>
      </w:r>
      <w:r>
        <w:t></w:t>
      </w:r>
      <w:r>
        <w:rPr>
          <w:rFonts w:hint="eastAsia"/>
        </w:rPr>
        <w:t>слід</w:t>
      </w:r>
      <w:r>
        <w:t></w:t>
      </w:r>
      <w:r>
        <w:rPr>
          <w:rFonts w:hint="eastAsia"/>
        </w:rPr>
        <w:t>відносити</w:t>
      </w:r>
      <w:r>
        <w:t></w:t>
      </w:r>
    </w:p>
    <w:p w:rsidR="00700488" w:rsidRDefault="00700488" w:rsidP="00700488">
      <w:r>
        <w:rPr>
          <w:rFonts w:hint="eastAsia"/>
        </w:rPr>
        <w:t>митні</w:t>
      </w:r>
      <w:r>
        <w:t></w:t>
      </w:r>
      <w:r>
        <w:rPr>
          <w:rFonts w:hint="eastAsia"/>
        </w:rPr>
        <w:t>правопорушення</w:t>
      </w:r>
      <w:r>
        <w:t></w:t>
      </w:r>
      <w:r>
        <w:t></w:t>
      </w:r>
      <w:r>
        <w:rPr>
          <w:rFonts w:hint="eastAsia"/>
        </w:rPr>
        <w:t>ст</w:t>
      </w:r>
      <w:r>
        <w:t></w:t>
      </w:r>
      <w:r>
        <w:t></w:t>
      </w:r>
      <w:r>
        <w:rPr>
          <w:rFonts w:hint="eastAsia"/>
        </w:rPr>
        <w:t>ст</w:t>
      </w:r>
      <w:r>
        <w:t></w:t>
      </w:r>
      <w:r>
        <w:t></w:t>
      </w:r>
      <w:r>
        <w:t></w:t>
      </w:r>
      <w:r>
        <w:t></w:t>
      </w:r>
      <w:r>
        <w:t></w:t>
      </w:r>
      <w:r>
        <w:t></w:t>
      </w:r>
      <w:r>
        <w:t></w:t>
      </w:r>
      <w:r>
        <w:t></w:t>
      </w:r>
      <w:r>
        <w:t></w:t>
      </w:r>
      <w:r>
        <w:t></w:t>
      </w:r>
      <w:r>
        <w:t></w:t>
      </w:r>
      <w:r>
        <w:t></w:t>
      </w:r>
      <w:r>
        <w:t></w:t>
      </w:r>
      <w:r>
        <w:t></w:t>
      </w:r>
      <w:r>
        <w:t></w:t>
      </w:r>
      <w:r>
        <w:t></w:t>
      </w:r>
      <w:r>
        <w:t></w:t>
      </w:r>
      <w:r>
        <w:t></w:t>
      </w:r>
      <w:r>
        <w:t></w:t>
      </w:r>
      <w:r>
        <w:rPr>
          <w:rFonts w:hint="eastAsia"/>
        </w:rPr>
        <w:t>МК</w:t>
      </w:r>
      <w:r>
        <w:t></w:t>
      </w:r>
      <w:r>
        <w:t></w:t>
      </w:r>
    </w:p>
    <w:p w:rsidR="00700488" w:rsidRDefault="00700488" w:rsidP="00700488">
      <w:r>
        <w:rPr>
          <w:rFonts w:hint="eastAsia"/>
        </w:rPr>
        <w:t>адміністративні</w:t>
      </w:r>
      <w:r>
        <w:t></w:t>
      </w:r>
      <w:r>
        <w:rPr>
          <w:rFonts w:hint="eastAsia"/>
        </w:rPr>
        <w:t>правопорушення</w:t>
      </w:r>
      <w:r>
        <w:t></w:t>
      </w:r>
      <w:r>
        <w:t></w:t>
      </w:r>
      <w:r>
        <w:rPr>
          <w:rFonts w:hint="eastAsia"/>
        </w:rPr>
        <w:t>ст</w:t>
      </w:r>
      <w:r>
        <w:t></w:t>
      </w:r>
      <w:r>
        <w:t></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t></w:t>
      </w:r>
      <w:r>
        <w:t></w:t>
      </w:r>
      <w:r>
        <w:t></w:t>
      </w:r>
      <w:r>
        <w:t></w:t>
      </w:r>
      <w:r>
        <w:t></w:t>
      </w:r>
      <w:r>
        <w:t></w:t>
      </w:r>
      <w:r>
        <w:t></w:t>
      </w:r>
      <w:r>
        <w:t></w:t>
      </w:r>
      <w:r>
        <w:t></w:t>
      </w:r>
      <w:r>
        <w:t></w:t>
      </w:r>
      <w:r>
        <w:t></w:t>
      </w:r>
      <w:r>
        <w:t></w:t>
      </w:r>
      <w:r>
        <w:t></w:t>
      </w:r>
      <w:r>
        <w:t></w:t>
      </w:r>
      <w:r>
        <w:rPr>
          <w:rFonts w:hint="eastAsia"/>
        </w:rPr>
        <w:t>КпАП</w:t>
      </w:r>
      <w:r>
        <w:t></w:t>
      </w:r>
      <w:r>
        <w:t></w:t>
      </w:r>
    </w:p>
    <w:p w:rsidR="00700488" w:rsidRDefault="00700488" w:rsidP="00700488">
      <w:r>
        <w:rPr>
          <w:rFonts w:hint="eastAsia"/>
        </w:rPr>
        <w:t>кримінальні</w:t>
      </w:r>
      <w:r>
        <w:t></w:t>
      </w:r>
      <w:r>
        <w:rPr>
          <w:rFonts w:hint="eastAsia"/>
        </w:rPr>
        <w:t>правопорушення</w:t>
      </w:r>
      <w:r>
        <w:t></w:t>
      </w:r>
      <w:r>
        <w:t></w:t>
      </w:r>
      <w:r>
        <w:rPr>
          <w:rFonts w:hint="eastAsia"/>
        </w:rPr>
        <w:t>ст</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КК</w:t>
      </w:r>
      <w:r>
        <w:t></w:t>
      </w:r>
      <w:r>
        <w:t></w:t>
      </w:r>
    </w:p>
    <w:p w:rsidR="00700488" w:rsidRDefault="00700488" w:rsidP="00700488">
      <w:r>
        <w:rPr>
          <w:rFonts w:hint="eastAsia"/>
        </w:rPr>
        <w:t>З</w:t>
      </w:r>
      <w:r>
        <w:t></w:t>
      </w:r>
      <w:r>
        <w:rPr>
          <w:rFonts w:hint="eastAsia"/>
        </w:rPr>
        <w:t>огляду</w:t>
      </w:r>
      <w:r>
        <w:t></w:t>
      </w:r>
      <w:r>
        <w:rPr>
          <w:rFonts w:hint="eastAsia"/>
        </w:rPr>
        <w:t>на</w:t>
      </w:r>
      <w:r>
        <w:t></w:t>
      </w:r>
      <w:r>
        <w:rPr>
          <w:rFonts w:hint="eastAsia"/>
        </w:rPr>
        <w:t>особливості</w:t>
      </w:r>
      <w:r>
        <w:t></w:t>
      </w:r>
      <w:r>
        <w:rPr>
          <w:rFonts w:hint="eastAsia"/>
        </w:rPr>
        <w:t>правового</w:t>
      </w:r>
      <w:r>
        <w:t></w:t>
      </w:r>
      <w:r>
        <w:rPr>
          <w:rFonts w:hint="eastAsia"/>
        </w:rPr>
        <w:t>статусу</w:t>
      </w:r>
      <w:r>
        <w:t></w:t>
      </w:r>
      <w:r>
        <w:rPr>
          <w:rFonts w:hint="eastAsia"/>
        </w:rPr>
        <w:t>лінії</w:t>
      </w:r>
      <w:r>
        <w:t></w:t>
      </w:r>
      <w:r>
        <w:rPr>
          <w:rFonts w:hint="eastAsia"/>
        </w:rPr>
        <w:t>розмежування</w:t>
      </w:r>
      <w:r>
        <w:t></w:t>
      </w:r>
      <w:r>
        <w:t></w:t>
      </w:r>
      <w:r>
        <w:rPr>
          <w:rFonts w:hint="eastAsia"/>
        </w:rPr>
        <w:t>адміністративного</w:t>
      </w:r>
      <w:r>
        <w:t></w:t>
      </w:r>
      <w:r>
        <w:rPr>
          <w:rFonts w:hint="eastAsia"/>
        </w:rPr>
        <w:t>кордону</w:t>
      </w:r>
      <w:r>
        <w:t></w:t>
      </w:r>
      <w:r>
        <w:t></w:t>
      </w:r>
      <w:r>
        <w:rPr>
          <w:rFonts w:hint="eastAsia"/>
        </w:rPr>
        <w:t>з</w:t>
      </w:r>
      <w:r>
        <w:t></w:t>
      </w:r>
      <w:r>
        <w:rPr>
          <w:rFonts w:hint="eastAsia"/>
        </w:rPr>
        <w:t>АРК</w:t>
      </w:r>
      <w:r>
        <w:t></w:t>
      </w:r>
      <w:r>
        <w:rPr>
          <w:rFonts w:hint="eastAsia"/>
        </w:rPr>
        <w:t>та</w:t>
      </w:r>
      <w:r>
        <w:t></w:t>
      </w:r>
      <w:r>
        <w:rPr>
          <w:rFonts w:hint="eastAsia"/>
        </w:rPr>
        <w:t>фактично</w:t>
      </w:r>
      <w:r>
        <w:t></w:t>
      </w:r>
      <w:r>
        <w:rPr>
          <w:rFonts w:hint="eastAsia"/>
        </w:rPr>
        <w:t>встановленого</w:t>
      </w:r>
      <w:r>
        <w:t></w:t>
      </w:r>
      <w:r>
        <w:rPr>
          <w:rFonts w:hint="eastAsia"/>
        </w:rPr>
        <w:t>контролю</w:t>
      </w:r>
      <w:r>
        <w:t></w:t>
      </w:r>
      <w:r>
        <w:rPr>
          <w:rFonts w:hint="eastAsia"/>
        </w:rPr>
        <w:t>на</w:t>
      </w:r>
      <w:r>
        <w:t></w:t>
      </w:r>
      <w:r>
        <w:rPr>
          <w:rFonts w:hint="eastAsia"/>
        </w:rPr>
        <w:t>лінії</w:t>
      </w:r>
      <w:r>
        <w:t></w:t>
      </w:r>
      <w:r>
        <w:rPr>
          <w:rFonts w:hint="eastAsia"/>
        </w:rPr>
        <w:t>розмежування</w:t>
      </w:r>
      <w:r>
        <w:t></w:t>
      </w:r>
      <w:r>
        <w:rPr>
          <w:rFonts w:hint="eastAsia"/>
        </w:rPr>
        <w:t>з</w:t>
      </w:r>
      <w:r>
        <w:t></w:t>
      </w:r>
      <w:r>
        <w:rPr>
          <w:rFonts w:hint="eastAsia"/>
        </w:rPr>
        <w:t>окремими</w:t>
      </w:r>
      <w:r>
        <w:t></w:t>
      </w:r>
      <w:r>
        <w:rPr>
          <w:rFonts w:hint="eastAsia"/>
        </w:rPr>
        <w:t>районами</w:t>
      </w:r>
      <w:r>
        <w:t></w:t>
      </w:r>
      <w:r>
        <w:rPr>
          <w:rFonts w:hint="eastAsia"/>
        </w:rPr>
        <w:t>Донецької</w:t>
      </w:r>
      <w:r>
        <w:t></w:t>
      </w:r>
      <w:r>
        <w:rPr>
          <w:rFonts w:hint="eastAsia"/>
        </w:rPr>
        <w:t>та</w:t>
      </w:r>
      <w:r>
        <w:t></w:t>
      </w:r>
      <w:r>
        <w:rPr>
          <w:rFonts w:hint="eastAsia"/>
        </w:rPr>
        <w:t>Луганської</w:t>
      </w:r>
      <w:r>
        <w:t></w:t>
      </w:r>
      <w:r>
        <w:rPr>
          <w:rFonts w:hint="eastAsia"/>
        </w:rPr>
        <w:t>областей</w:t>
      </w:r>
      <w:r>
        <w:t></w:t>
      </w:r>
      <w:r>
        <w:rPr>
          <w:rFonts w:hint="eastAsia"/>
        </w:rPr>
        <w:t>до</w:t>
      </w:r>
      <w:r>
        <w:t></w:t>
      </w:r>
      <w:r>
        <w:rPr>
          <w:rFonts w:hint="eastAsia"/>
        </w:rPr>
        <w:t>цієї</w:t>
      </w:r>
      <w:r>
        <w:t></w:t>
      </w:r>
      <w:r>
        <w:rPr>
          <w:rFonts w:hint="eastAsia"/>
        </w:rPr>
        <w:t>групи</w:t>
      </w:r>
      <w:r>
        <w:t></w:t>
      </w:r>
      <w:r>
        <w:rPr>
          <w:rFonts w:hint="eastAsia"/>
        </w:rPr>
        <w:t>правопорушень</w:t>
      </w:r>
      <w:r>
        <w:t></w:t>
      </w:r>
      <w:r>
        <w:rPr>
          <w:rFonts w:hint="eastAsia"/>
        </w:rPr>
        <w:t>мають</w:t>
      </w:r>
      <w:r>
        <w:t></w:t>
      </w:r>
      <w:r>
        <w:rPr>
          <w:rFonts w:hint="eastAsia"/>
        </w:rPr>
        <w:t>бути</w:t>
      </w:r>
      <w:r>
        <w:t></w:t>
      </w:r>
      <w:r>
        <w:rPr>
          <w:rFonts w:hint="eastAsia"/>
        </w:rPr>
        <w:t>віднесені</w:t>
      </w:r>
      <w:r>
        <w:t></w:t>
      </w:r>
      <w:r>
        <w:rPr>
          <w:rFonts w:hint="eastAsia"/>
        </w:rPr>
        <w:t>діяння</w:t>
      </w:r>
      <w:r>
        <w:t></w:t>
      </w:r>
      <w:r>
        <w:t></w:t>
      </w:r>
      <w:r>
        <w:rPr>
          <w:rFonts w:hint="eastAsia"/>
        </w:rPr>
        <w:t>передбачені</w:t>
      </w:r>
      <w:r>
        <w:t></w:t>
      </w:r>
      <w:r>
        <w:rPr>
          <w:rFonts w:hint="eastAsia"/>
        </w:rPr>
        <w:t>ст</w:t>
      </w:r>
      <w:r>
        <w:t></w:t>
      </w:r>
      <w:r>
        <w:t></w:t>
      </w:r>
      <w:r>
        <w:t></w:t>
      </w:r>
      <w:r>
        <w:t></w:t>
      </w:r>
      <w:r>
        <w:t></w:t>
      </w:r>
      <w:r>
        <w:t></w:t>
      </w:r>
      <w:r>
        <w:t></w:t>
      </w:r>
      <w:r>
        <w:t></w:t>
      </w:r>
      <w:r>
        <w:rPr>
          <w:rFonts w:hint="eastAsia"/>
        </w:rPr>
        <w:t>КК</w:t>
      </w:r>
      <w:r>
        <w:t></w:t>
      </w:r>
      <w:r>
        <w:rPr>
          <w:rFonts w:hint="eastAsia"/>
        </w:rPr>
        <w:t>України</w:t>
      </w:r>
      <w:r>
        <w:t></w:t>
      </w:r>
      <w:r>
        <w:t></w:t>
      </w:r>
      <w:r>
        <w:rPr>
          <w:rFonts w:hint="eastAsia"/>
        </w:rPr>
        <w:t>Таке</w:t>
      </w:r>
      <w:r>
        <w:t></w:t>
      </w:r>
      <w:r>
        <w:rPr>
          <w:rFonts w:hint="eastAsia"/>
        </w:rPr>
        <w:t>об’єднання</w:t>
      </w:r>
      <w:r>
        <w:t></w:t>
      </w:r>
      <w:r>
        <w:rPr>
          <w:rFonts w:hint="eastAsia"/>
        </w:rPr>
        <w:t>можливе</w:t>
      </w:r>
      <w:r>
        <w:t></w:t>
      </w:r>
      <w:r>
        <w:rPr>
          <w:rFonts w:hint="eastAsia"/>
        </w:rPr>
        <w:t>внаслідок</w:t>
      </w:r>
      <w:r>
        <w:t></w:t>
      </w:r>
      <w:r>
        <w:rPr>
          <w:rFonts w:hint="eastAsia"/>
        </w:rPr>
        <w:t>економічного</w:t>
      </w:r>
      <w:r>
        <w:t></w:t>
      </w:r>
      <w:r>
        <w:rPr>
          <w:rFonts w:hint="eastAsia"/>
        </w:rPr>
        <w:t>і</w:t>
      </w:r>
      <w:r>
        <w:t></w:t>
      </w:r>
      <w:r>
        <w:rPr>
          <w:rFonts w:hint="eastAsia"/>
        </w:rPr>
        <w:t>переважно</w:t>
      </w:r>
      <w:r>
        <w:t></w:t>
      </w:r>
      <w:r>
        <w:rPr>
          <w:rFonts w:hint="eastAsia"/>
        </w:rPr>
        <w:t>організованого</w:t>
      </w:r>
      <w:r>
        <w:t></w:t>
      </w:r>
      <w:r>
        <w:rPr>
          <w:rFonts w:hint="eastAsia"/>
        </w:rPr>
        <w:t>характеру</w:t>
      </w:r>
      <w:r>
        <w:t></w:t>
      </w:r>
      <w:r>
        <w:t></w:t>
      </w:r>
      <w:r>
        <w:rPr>
          <w:rFonts w:hint="eastAsia"/>
        </w:rPr>
        <w:t>тобто</w:t>
      </w:r>
      <w:r>
        <w:t></w:t>
      </w:r>
      <w:r>
        <w:rPr>
          <w:rFonts w:hint="eastAsia"/>
        </w:rPr>
        <w:t>ці</w:t>
      </w:r>
      <w:r>
        <w:t></w:t>
      </w:r>
      <w:r>
        <w:rPr>
          <w:rFonts w:hint="eastAsia"/>
        </w:rPr>
        <w:t>правопорушення</w:t>
      </w:r>
      <w:r>
        <w:t></w:t>
      </w:r>
      <w:r>
        <w:t></w:t>
      </w:r>
      <w:r>
        <w:t></w:t>
      </w:r>
      <w:r>
        <w:rPr>
          <w:rFonts w:hint="eastAsia"/>
        </w:rPr>
        <w:t>це</w:t>
      </w:r>
      <w:r>
        <w:t></w:t>
      </w:r>
      <w:r>
        <w:rPr>
          <w:rFonts w:hint="eastAsia"/>
        </w:rPr>
        <w:t>тіньовий</w:t>
      </w:r>
      <w:r>
        <w:t></w:t>
      </w:r>
      <w:r>
        <w:rPr>
          <w:rFonts w:hint="eastAsia"/>
        </w:rPr>
        <w:t>бізнес</w:t>
      </w:r>
      <w:r>
        <w:t></w:t>
      </w:r>
      <w:r>
        <w:t></w:t>
      </w:r>
      <w:r>
        <w:rPr>
          <w:rFonts w:hint="eastAsia"/>
        </w:rPr>
        <w:t>переважно</w:t>
      </w:r>
      <w:r>
        <w:t></w:t>
      </w:r>
      <w:r>
        <w:rPr>
          <w:rFonts w:hint="eastAsia"/>
        </w:rPr>
        <w:t>транскордонний</w:t>
      </w:r>
      <w:r>
        <w:t></w:t>
      </w:r>
      <w:r>
        <w:t></w:t>
      </w:r>
    </w:p>
    <w:p w:rsidR="00700488" w:rsidRDefault="00700488" w:rsidP="00700488">
      <w:r>
        <w:rPr>
          <w:rFonts w:hint="eastAsia"/>
        </w:rPr>
        <w:t>Аргументовано</w:t>
      </w:r>
      <w:r>
        <w:t></w:t>
      </w:r>
      <w:r>
        <w:t></w:t>
      </w:r>
      <w:r>
        <w:rPr>
          <w:rFonts w:hint="eastAsia"/>
        </w:rPr>
        <w:t>що</w:t>
      </w:r>
      <w:r>
        <w:t></w:t>
      </w:r>
      <w:r>
        <w:rPr>
          <w:rFonts w:hint="eastAsia"/>
        </w:rPr>
        <w:t>дані</w:t>
      </w:r>
      <w:r>
        <w:t></w:t>
      </w:r>
      <w:r>
        <w:rPr>
          <w:rFonts w:hint="eastAsia"/>
        </w:rPr>
        <w:t>правопорушення</w:t>
      </w:r>
      <w:r>
        <w:t></w:t>
      </w:r>
      <w:r>
        <w:rPr>
          <w:rFonts w:hint="eastAsia"/>
        </w:rPr>
        <w:t>являють</w:t>
      </w:r>
      <w:r>
        <w:t></w:t>
      </w:r>
      <w:r>
        <w:rPr>
          <w:rFonts w:hint="eastAsia"/>
        </w:rPr>
        <w:t>собою</w:t>
      </w:r>
      <w:r>
        <w:t></w:t>
      </w:r>
      <w:r>
        <w:rPr>
          <w:rFonts w:hint="eastAsia"/>
        </w:rPr>
        <w:t>організовану</w:t>
      </w:r>
      <w:r>
        <w:t></w:t>
      </w:r>
      <w:r>
        <w:rPr>
          <w:rFonts w:hint="eastAsia"/>
        </w:rPr>
        <w:t>тіньову</w:t>
      </w:r>
      <w:r>
        <w:t></w:t>
      </w:r>
      <w:r>
        <w:rPr>
          <w:rFonts w:hint="eastAsia"/>
        </w:rPr>
        <w:t>діяльність</w:t>
      </w:r>
      <w:r>
        <w:t></w:t>
      </w:r>
      <w:r>
        <w:t></w:t>
      </w:r>
      <w:r>
        <w:rPr>
          <w:rFonts w:hint="eastAsia"/>
        </w:rPr>
        <w:t>її</w:t>
      </w:r>
      <w:r>
        <w:t></w:t>
      </w:r>
      <w:r>
        <w:rPr>
          <w:rFonts w:hint="eastAsia"/>
        </w:rPr>
        <w:t>суб’єктами</w:t>
      </w:r>
      <w:r>
        <w:t></w:t>
      </w:r>
      <w:r>
        <w:rPr>
          <w:rFonts w:hint="eastAsia"/>
        </w:rPr>
        <w:t>є</w:t>
      </w:r>
      <w:r>
        <w:t></w:t>
      </w:r>
      <w:r>
        <w:rPr>
          <w:rFonts w:hint="eastAsia"/>
        </w:rPr>
        <w:t>традиційні</w:t>
      </w:r>
      <w:r>
        <w:t></w:t>
      </w:r>
      <w:r>
        <w:rPr>
          <w:rFonts w:hint="eastAsia"/>
        </w:rPr>
        <w:t>структури</w:t>
      </w:r>
      <w:r>
        <w:t></w:t>
      </w:r>
      <w:r>
        <w:t></w:t>
      </w:r>
      <w:r>
        <w:rPr>
          <w:rFonts w:hint="eastAsia"/>
        </w:rPr>
        <w:t>організовані</w:t>
      </w:r>
      <w:r>
        <w:t></w:t>
      </w:r>
      <w:r>
        <w:rPr>
          <w:rFonts w:hint="eastAsia"/>
        </w:rPr>
        <w:t>злочинні</w:t>
      </w:r>
      <w:r>
        <w:t></w:t>
      </w:r>
      <w:r>
        <w:rPr>
          <w:rFonts w:hint="eastAsia"/>
        </w:rPr>
        <w:t>угрупування</w:t>
      </w:r>
      <w:r>
        <w:t></w:t>
      </w:r>
      <w:r>
        <w:t></w:t>
      </w:r>
      <w:r>
        <w:rPr>
          <w:rFonts w:hint="eastAsia"/>
        </w:rPr>
        <w:t>та</w:t>
      </w:r>
      <w:r>
        <w:t></w:t>
      </w:r>
      <w:r>
        <w:rPr>
          <w:rFonts w:hint="eastAsia"/>
        </w:rPr>
        <w:t>аморфні</w:t>
      </w:r>
      <w:r>
        <w:t></w:t>
      </w:r>
      <w:r>
        <w:rPr>
          <w:rFonts w:hint="eastAsia"/>
        </w:rPr>
        <w:t>угруповання</w:t>
      </w:r>
      <w:r>
        <w:t></w:t>
      </w:r>
      <w:r>
        <w:t></w:t>
      </w:r>
      <w:r>
        <w:rPr>
          <w:rFonts w:hint="eastAsia"/>
        </w:rPr>
        <w:t>що</w:t>
      </w:r>
      <w:r>
        <w:t></w:t>
      </w:r>
      <w:r>
        <w:rPr>
          <w:rFonts w:hint="eastAsia"/>
        </w:rPr>
        <w:t>формуються</w:t>
      </w:r>
      <w:r>
        <w:t></w:t>
      </w:r>
      <w:r>
        <w:rPr>
          <w:rFonts w:hint="eastAsia"/>
        </w:rPr>
        <w:t>на</w:t>
      </w:r>
      <w:r>
        <w:t></w:t>
      </w:r>
      <w:r>
        <w:rPr>
          <w:rFonts w:hint="eastAsia"/>
        </w:rPr>
        <w:t>прикордонних</w:t>
      </w:r>
      <w:r>
        <w:t></w:t>
      </w:r>
      <w:r>
        <w:rPr>
          <w:rFonts w:hint="eastAsia"/>
        </w:rPr>
        <w:t>територіях</w:t>
      </w:r>
      <w:r>
        <w:t></w:t>
      </w:r>
      <w:r>
        <w:rPr>
          <w:rFonts w:hint="eastAsia"/>
        </w:rPr>
        <w:t>та</w:t>
      </w:r>
      <w:r>
        <w:t></w:t>
      </w:r>
      <w:r>
        <w:rPr>
          <w:rFonts w:hint="eastAsia"/>
        </w:rPr>
        <w:t>біля</w:t>
      </w:r>
      <w:r>
        <w:t></w:t>
      </w:r>
      <w:r>
        <w:rPr>
          <w:rFonts w:hint="eastAsia"/>
        </w:rPr>
        <w:t>лінії</w:t>
      </w:r>
      <w:r>
        <w:t></w:t>
      </w:r>
      <w:r>
        <w:rPr>
          <w:rFonts w:hint="eastAsia"/>
        </w:rPr>
        <w:t>розмежування</w:t>
      </w:r>
      <w:r>
        <w:t></w:t>
      </w:r>
      <w:r>
        <w:rPr>
          <w:rFonts w:hint="eastAsia"/>
        </w:rPr>
        <w:t>як</w:t>
      </w:r>
      <w:r>
        <w:t></w:t>
      </w:r>
      <w:r>
        <w:rPr>
          <w:rFonts w:hint="eastAsia"/>
        </w:rPr>
        <w:t>прояв</w:t>
      </w:r>
      <w:r>
        <w:t></w:t>
      </w:r>
      <w:r>
        <w:rPr>
          <w:rFonts w:hint="eastAsia"/>
        </w:rPr>
        <w:t>усталеної</w:t>
      </w:r>
      <w:r>
        <w:t></w:t>
      </w:r>
      <w:r>
        <w:rPr>
          <w:rFonts w:hint="eastAsia"/>
        </w:rPr>
        <w:t>форми</w:t>
      </w:r>
      <w:r>
        <w:t></w:t>
      </w:r>
      <w:r>
        <w:rPr>
          <w:rFonts w:hint="eastAsia"/>
        </w:rPr>
        <w:t>зайнятості</w:t>
      </w:r>
      <w:r>
        <w:t></w:t>
      </w:r>
      <w:r>
        <w:rPr>
          <w:rFonts w:hint="eastAsia"/>
        </w:rPr>
        <w:t>місцевого</w:t>
      </w:r>
      <w:r>
        <w:t></w:t>
      </w:r>
      <w:r>
        <w:rPr>
          <w:rFonts w:hint="eastAsia"/>
        </w:rPr>
        <w:t>населення</w:t>
      </w:r>
      <w:r>
        <w:t></w:t>
      </w:r>
    </w:p>
    <w:p w:rsidR="00700488" w:rsidRDefault="00700488" w:rsidP="00700488">
      <w:r>
        <w:rPr>
          <w:rFonts w:hint="eastAsia"/>
        </w:rPr>
        <w:t>Порівняльний</w:t>
      </w:r>
      <w:r>
        <w:t></w:t>
      </w:r>
      <w:r>
        <w:rPr>
          <w:rFonts w:hint="eastAsia"/>
        </w:rPr>
        <w:t>аналіз</w:t>
      </w:r>
      <w:r>
        <w:t></w:t>
      </w:r>
      <w:r>
        <w:rPr>
          <w:rFonts w:hint="eastAsia"/>
        </w:rPr>
        <w:t>траснаціональності</w:t>
      </w:r>
      <w:r>
        <w:t></w:t>
      </w:r>
      <w:r>
        <w:rPr>
          <w:rFonts w:hint="eastAsia"/>
        </w:rPr>
        <w:t>та</w:t>
      </w:r>
      <w:r>
        <w:t></w:t>
      </w:r>
      <w:r>
        <w:rPr>
          <w:rFonts w:hint="eastAsia"/>
        </w:rPr>
        <w:t>транскордонності</w:t>
      </w:r>
      <w:r>
        <w:t></w:t>
      </w:r>
      <w:r>
        <w:rPr>
          <w:rFonts w:hint="eastAsia"/>
        </w:rPr>
        <w:t>дав</w:t>
      </w:r>
      <w:r>
        <w:t></w:t>
      </w:r>
      <w:r>
        <w:rPr>
          <w:rFonts w:hint="eastAsia"/>
        </w:rPr>
        <w:t>підстави</w:t>
      </w:r>
      <w:r>
        <w:t></w:t>
      </w:r>
      <w:r>
        <w:rPr>
          <w:rFonts w:hint="eastAsia"/>
        </w:rPr>
        <w:t>дійти</w:t>
      </w:r>
      <w:r>
        <w:t></w:t>
      </w:r>
      <w:r>
        <w:rPr>
          <w:rFonts w:hint="eastAsia"/>
        </w:rPr>
        <w:t>висновку</w:t>
      </w:r>
      <w:r>
        <w:t></w:t>
      </w:r>
      <w:r>
        <w:t></w:t>
      </w:r>
      <w:r>
        <w:rPr>
          <w:rFonts w:hint="eastAsia"/>
        </w:rPr>
        <w:t>що</w:t>
      </w:r>
      <w:r>
        <w:t></w:t>
      </w:r>
      <w:r>
        <w:rPr>
          <w:rFonts w:hint="eastAsia"/>
        </w:rPr>
        <w:t>правопорушення</w:t>
      </w:r>
      <w:r>
        <w:t></w:t>
      </w:r>
      <w:r>
        <w:t></w:t>
      </w:r>
      <w:r>
        <w:rPr>
          <w:rFonts w:hint="eastAsia"/>
        </w:rPr>
        <w:t>пов’язані</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здебільшого</w:t>
      </w:r>
      <w:r>
        <w:t></w:t>
      </w:r>
      <w:r>
        <w:rPr>
          <w:rFonts w:hint="eastAsia"/>
        </w:rPr>
        <w:t>є</w:t>
      </w:r>
      <w:r>
        <w:t></w:t>
      </w:r>
      <w:r>
        <w:rPr>
          <w:rFonts w:hint="eastAsia"/>
        </w:rPr>
        <w:t>транскордонними</w:t>
      </w:r>
      <w:r>
        <w:t></w:t>
      </w:r>
      <w:r>
        <w:t></w:t>
      </w:r>
      <w:r>
        <w:rPr>
          <w:rFonts w:hint="eastAsia"/>
        </w:rPr>
        <w:t>адже</w:t>
      </w:r>
      <w:r>
        <w:t></w:t>
      </w:r>
      <w:r>
        <w:rPr>
          <w:rFonts w:hint="eastAsia"/>
        </w:rPr>
        <w:t>правопорушенням</w:t>
      </w:r>
      <w:r>
        <w:t></w:t>
      </w:r>
      <w:r>
        <w:t></w:t>
      </w:r>
      <w:r>
        <w:rPr>
          <w:rFonts w:hint="eastAsia"/>
        </w:rPr>
        <w:t>пов’язаним</w:t>
      </w:r>
      <w:r>
        <w:t></w:t>
      </w:r>
      <w:r>
        <w:rPr>
          <w:rFonts w:hint="eastAsia"/>
        </w:rPr>
        <w:t>із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лінію</w:t>
      </w:r>
      <w:r>
        <w:t></w:t>
      </w:r>
      <w:r>
        <w:rPr>
          <w:rFonts w:hint="eastAsia"/>
        </w:rPr>
        <w:t>розмежування</w:t>
      </w:r>
      <w:r>
        <w:t></w:t>
      </w:r>
      <w:r>
        <w:t></w:t>
      </w:r>
      <w:r>
        <w:rPr>
          <w:rFonts w:hint="eastAsia"/>
        </w:rPr>
        <w:t>формально</w:t>
      </w:r>
      <w:r>
        <w:t></w:t>
      </w:r>
      <w:r>
        <w:rPr>
          <w:rFonts w:hint="eastAsia"/>
        </w:rPr>
        <w:t>ознака</w:t>
      </w:r>
      <w:r>
        <w:t></w:t>
      </w:r>
      <w:r>
        <w:rPr>
          <w:rFonts w:hint="eastAsia"/>
        </w:rPr>
        <w:t>транскордонності</w:t>
      </w:r>
      <w:r>
        <w:t></w:t>
      </w:r>
      <w:r>
        <w:rPr>
          <w:rFonts w:hint="eastAsia"/>
        </w:rPr>
        <w:t>не</w:t>
      </w:r>
      <w:r>
        <w:t></w:t>
      </w:r>
      <w:r>
        <w:rPr>
          <w:rFonts w:hint="eastAsia"/>
        </w:rPr>
        <w:t>властива</w:t>
      </w:r>
      <w:r>
        <w:t></w:t>
      </w:r>
    </w:p>
    <w:p w:rsidR="00700488" w:rsidRDefault="00700488" w:rsidP="00700488">
      <w:r>
        <w:t></w:t>
      </w:r>
      <w:r>
        <w:t></w:t>
      </w:r>
      <w:r>
        <w:tab/>
      </w:r>
      <w:r>
        <w:rPr>
          <w:rFonts w:hint="eastAsia"/>
        </w:rPr>
        <w:t>Джерелом</w:t>
      </w:r>
      <w:r>
        <w:t></w:t>
      </w:r>
      <w:r>
        <w:rPr>
          <w:rFonts w:hint="eastAsia"/>
        </w:rPr>
        <w:t>інформації</w:t>
      </w:r>
      <w:r>
        <w:t></w:t>
      </w:r>
      <w:r>
        <w:rPr>
          <w:rFonts w:hint="eastAsia"/>
        </w:rPr>
        <w:t>про</w:t>
      </w:r>
      <w:r>
        <w:t></w:t>
      </w:r>
      <w:r>
        <w:rPr>
          <w:rFonts w:hint="eastAsia"/>
        </w:rPr>
        <w:t>факти</w:t>
      </w:r>
      <w:r>
        <w:t></w:t>
      </w:r>
      <w:r>
        <w:rPr>
          <w:rFonts w:hint="eastAsia"/>
        </w:rPr>
        <w:t>вчинення</w:t>
      </w:r>
      <w:r>
        <w:t></w:t>
      </w:r>
      <w:r>
        <w:rPr>
          <w:rFonts w:hint="eastAsia"/>
        </w:rPr>
        <w:t>зазначених</w:t>
      </w:r>
      <w:r>
        <w:t></w:t>
      </w:r>
      <w:r>
        <w:rPr>
          <w:rFonts w:hint="eastAsia"/>
        </w:rPr>
        <w:t>правопорушень</w:t>
      </w:r>
      <w:r>
        <w:t></w:t>
      </w:r>
      <w:r>
        <w:rPr>
          <w:rFonts w:hint="eastAsia"/>
        </w:rPr>
        <w:t>є</w:t>
      </w:r>
      <w:r>
        <w:t></w:t>
      </w:r>
      <w:r>
        <w:rPr>
          <w:rFonts w:hint="eastAsia"/>
        </w:rPr>
        <w:t>офіційна</w:t>
      </w:r>
      <w:r>
        <w:t></w:t>
      </w:r>
      <w:r>
        <w:rPr>
          <w:rFonts w:hint="eastAsia"/>
        </w:rPr>
        <w:t>статистика</w:t>
      </w:r>
      <w:r>
        <w:t></w:t>
      </w:r>
      <w:r>
        <w:t></w:t>
      </w:r>
      <w:r>
        <w:rPr>
          <w:rFonts w:hint="eastAsia"/>
        </w:rPr>
        <w:t>виступи</w:t>
      </w:r>
      <w:r>
        <w:t></w:t>
      </w:r>
      <w:r>
        <w:rPr>
          <w:rFonts w:hint="eastAsia"/>
        </w:rPr>
        <w:t>представників</w:t>
      </w:r>
      <w:r>
        <w:t></w:t>
      </w:r>
      <w:r>
        <w:rPr>
          <w:rFonts w:hint="eastAsia"/>
        </w:rPr>
        <w:t>влади</w:t>
      </w:r>
      <w:r>
        <w:t></w:t>
      </w:r>
      <w:r>
        <w:rPr>
          <w:rFonts w:hint="eastAsia"/>
        </w:rPr>
        <w:t>та</w:t>
      </w:r>
      <w:r>
        <w:t></w:t>
      </w:r>
      <w:r>
        <w:rPr>
          <w:rFonts w:hint="eastAsia"/>
        </w:rPr>
        <w:t>громадянського</w:t>
      </w:r>
      <w:r>
        <w:t></w:t>
      </w:r>
      <w:r>
        <w:rPr>
          <w:rFonts w:hint="eastAsia"/>
        </w:rPr>
        <w:t>суспільства</w:t>
      </w:r>
      <w:r>
        <w:t></w:t>
      </w:r>
      <w:r>
        <w:rPr>
          <w:rFonts w:hint="eastAsia"/>
        </w:rPr>
        <w:t>у</w:t>
      </w:r>
      <w:r>
        <w:t></w:t>
      </w:r>
      <w:r>
        <w:rPr>
          <w:rFonts w:hint="eastAsia"/>
        </w:rPr>
        <w:t>ЗМІ</w:t>
      </w:r>
      <w:r>
        <w:t></w:t>
      </w:r>
      <w:r>
        <w:rPr>
          <w:rFonts w:hint="eastAsia"/>
        </w:rPr>
        <w:t>та</w:t>
      </w:r>
      <w:r>
        <w:t></w:t>
      </w:r>
      <w:r>
        <w:rPr>
          <w:rFonts w:hint="eastAsia"/>
        </w:rPr>
        <w:t>інформація</w:t>
      </w:r>
      <w:r>
        <w:t></w:t>
      </w:r>
      <w:r>
        <w:rPr>
          <w:rFonts w:hint="eastAsia"/>
        </w:rPr>
        <w:t>з</w:t>
      </w:r>
      <w:r>
        <w:t></w:t>
      </w:r>
      <w:r>
        <w:rPr>
          <w:rFonts w:hint="eastAsia"/>
        </w:rPr>
        <w:t>інших</w:t>
      </w:r>
      <w:r>
        <w:t></w:t>
      </w:r>
      <w:r>
        <w:rPr>
          <w:rFonts w:hint="eastAsia"/>
        </w:rPr>
        <w:t>відкритих</w:t>
      </w:r>
      <w:r>
        <w:t></w:t>
      </w:r>
      <w:r>
        <w:rPr>
          <w:rFonts w:hint="eastAsia"/>
        </w:rPr>
        <w:t>джерел</w:t>
      </w:r>
      <w:r>
        <w:t></w:t>
      </w:r>
    </w:p>
    <w:p w:rsidR="00700488" w:rsidRDefault="00700488" w:rsidP="00700488">
      <w:r>
        <w:rPr>
          <w:rFonts w:hint="eastAsia"/>
        </w:rPr>
        <w:t>Аналіз</w:t>
      </w:r>
      <w:r>
        <w:t></w:t>
      </w:r>
      <w:r>
        <w:rPr>
          <w:rFonts w:hint="eastAsia"/>
        </w:rPr>
        <w:t>статистичних</w:t>
      </w:r>
      <w:r>
        <w:t></w:t>
      </w:r>
      <w:r>
        <w:rPr>
          <w:rFonts w:hint="eastAsia"/>
        </w:rPr>
        <w:t>даних</w:t>
      </w:r>
      <w:r>
        <w:t></w:t>
      </w:r>
      <w:r>
        <w:rPr>
          <w:rFonts w:hint="eastAsia"/>
        </w:rPr>
        <w:t>дає</w:t>
      </w:r>
      <w:r>
        <w:t></w:t>
      </w:r>
      <w:r>
        <w:rPr>
          <w:rFonts w:hint="eastAsia"/>
        </w:rPr>
        <w:t>підстави</w:t>
      </w:r>
      <w:r>
        <w:t></w:t>
      </w:r>
      <w:r>
        <w:rPr>
          <w:rFonts w:hint="eastAsia"/>
        </w:rPr>
        <w:t>наголосити</w:t>
      </w:r>
      <w:r>
        <w:t></w:t>
      </w:r>
      <w:r>
        <w:rPr>
          <w:rFonts w:hint="eastAsia"/>
        </w:rPr>
        <w:t>про</w:t>
      </w:r>
      <w:r>
        <w:t></w:t>
      </w:r>
      <w:r>
        <w:rPr>
          <w:rFonts w:hint="eastAsia"/>
        </w:rPr>
        <w:t>нетиповість</w:t>
      </w:r>
      <w:r>
        <w:t></w:t>
      </w:r>
      <w:r>
        <w:rPr>
          <w:rFonts w:hint="eastAsia"/>
        </w:rPr>
        <w:t>їх</w:t>
      </w:r>
      <w:r>
        <w:t></w:t>
      </w:r>
      <w:r>
        <w:rPr>
          <w:rFonts w:hint="eastAsia"/>
        </w:rPr>
        <w:t>характеристик</w:t>
      </w:r>
      <w:r>
        <w:t></w:t>
      </w:r>
      <w:r>
        <w:rPr>
          <w:rFonts w:hint="eastAsia"/>
        </w:rPr>
        <w:t>та</w:t>
      </w:r>
      <w:r>
        <w:t></w:t>
      </w:r>
      <w:r>
        <w:rPr>
          <w:rFonts w:hint="eastAsia"/>
        </w:rPr>
        <w:t>про</w:t>
      </w:r>
      <w:r>
        <w:t></w:t>
      </w:r>
      <w:r>
        <w:rPr>
          <w:rFonts w:hint="eastAsia"/>
        </w:rPr>
        <w:t>негативні</w:t>
      </w:r>
      <w:r>
        <w:t></w:t>
      </w:r>
      <w:r>
        <w:rPr>
          <w:rFonts w:hint="eastAsia"/>
        </w:rPr>
        <w:t>тенденції</w:t>
      </w:r>
      <w:r>
        <w:t></w:t>
      </w:r>
      <w:r>
        <w:t></w:t>
      </w:r>
      <w:r>
        <w:rPr>
          <w:rFonts w:hint="eastAsia"/>
        </w:rPr>
        <w:t>що</w:t>
      </w:r>
      <w:r>
        <w:t></w:t>
      </w:r>
      <w:r>
        <w:rPr>
          <w:rFonts w:hint="eastAsia"/>
        </w:rPr>
        <w:t>виражається</w:t>
      </w:r>
      <w:r>
        <w:t></w:t>
      </w:r>
      <w:r>
        <w:rPr>
          <w:rFonts w:hint="eastAsia"/>
        </w:rPr>
        <w:t>у</w:t>
      </w:r>
      <w:r>
        <w:t></w:t>
      </w:r>
      <w:r>
        <w:rPr>
          <w:rFonts w:hint="eastAsia"/>
        </w:rPr>
        <w:t>зростанні</w:t>
      </w:r>
      <w:r>
        <w:t></w:t>
      </w:r>
      <w:r>
        <w:rPr>
          <w:rFonts w:hint="eastAsia"/>
        </w:rPr>
        <w:t>як</w:t>
      </w:r>
      <w:r>
        <w:t></w:t>
      </w:r>
      <w:r>
        <w:rPr>
          <w:rFonts w:hint="eastAsia"/>
        </w:rPr>
        <w:t>кількості</w:t>
      </w:r>
      <w:r>
        <w:t></w:t>
      </w:r>
      <w:r>
        <w:rPr>
          <w:rFonts w:hint="eastAsia"/>
        </w:rPr>
        <w:t>зареєстрованих</w:t>
      </w:r>
      <w:r>
        <w:t></w:t>
      </w:r>
      <w:r>
        <w:rPr>
          <w:rFonts w:hint="eastAsia"/>
        </w:rPr>
        <w:t>правопорушень</w:t>
      </w:r>
      <w:r>
        <w:t></w:t>
      </w:r>
      <w:r>
        <w:t></w:t>
      </w:r>
      <w:r>
        <w:rPr>
          <w:rFonts w:hint="eastAsia"/>
        </w:rPr>
        <w:t>так</w:t>
      </w:r>
      <w:r>
        <w:t></w:t>
      </w:r>
      <w:r>
        <w:rPr>
          <w:rFonts w:hint="eastAsia"/>
        </w:rPr>
        <w:t>і</w:t>
      </w:r>
      <w:r>
        <w:t></w:t>
      </w:r>
      <w:r>
        <w:rPr>
          <w:rFonts w:hint="eastAsia"/>
        </w:rPr>
        <w:t>обсягів</w:t>
      </w:r>
      <w:r>
        <w:t></w:t>
      </w:r>
      <w:r>
        <w:rPr>
          <w:rFonts w:hint="eastAsia"/>
        </w:rPr>
        <w:t>вилучених</w:t>
      </w:r>
      <w:r>
        <w:t></w:t>
      </w:r>
      <w:r>
        <w:rPr>
          <w:rFonts w:hint="eastAsia"/>
        </w:rPr>
        <w:t>їх</w:t>
      </w:r>
      <w:r>
        <w:t></w:t>
      </w:r>
      <w:r>
        <w:rPr>
          <w:rFonts w:hint="eastAsia"/>
        </w:rPr>
        <w:t>предметів</w:t>
      </w:r>
      <w:r>
        <w:t></w:t>
      </w:r>
    </w:p>
    <w:p w:rsidR="00700488" w:rsidRDefault="00700488" w:rsidP="00700488">
      <w:r>
        <w:rPr>
          <w:rFonts w:hint="eastAsia"/>
        </w:rPr>
        <w:t>Статистичні</w:t>
      </w:r>
      <w:r>
        <w:t></w:t>
      </w:r>
      <w:r>
        <w:rPr>
          <w:rFonts w:hint="eastAsia"/>
        </w:rPr>
        <w:t>дані</w:t>
      </w:r>
      <w:r>
        <w:t></w:t>
      </w:r>
      <w:r>
        <w:rPr>
          <w:rFonts w:hint="eastAsia"/>
        </w:rPr>
        <w:t>про</w:t>
      </w:r>
      <w:r>
        <w:t></w:t>
      </w:r>
      <w:r>
        <w:rPr>
          <w:rFonts w:hint="eastAsia"/>
        </w:rPr>
        <w:t>рівень</w:t>
      </w:r>
      <w:r>
        <w:t></w:t>
      </w:r>
      <w:r>
        <w:rPr>
          <w:rFonts w:hint="eastAsia"/>
        </w:rPr>
        <w:t>та</w:t>
      </w:r>
      <w:r>
        <w:t></w:t>
      </w:r>
      <w:r>
        <w:rPr>
          <w:rFonts w:hint="eastAsia"/>
        </w:rPr>
        <w:t>динаміку</w:t>
      </w:r>
      <w:r>
        <w:t></w:t>
      </w:r>
      <w:r>
        <w:rPr>
          <w:rFonts w:hint="eastAsia"/>
        </w:rPr>
        <w:t>правопорушень</w:t>
      </w:r>
      <w:r>
        <w:t></w:t>
      </w:r>
      <w:r>
        <w:rPr>
          <w:rFonts w:hint="eastAsia"/>
        </w:rPr>
        <w:t>засвідчили</w:t>
      </w:r>
      <w:r>
        <w:t></w:t>
      </w:r>
      <w:r>
        <w:t></w:t>
      </w:r>
      <w:r>
        <w:rPr>
          <w:rFonts w:hint="eastAsia"/>
        </w:rPr>
        <w:t>що</w:t>
      </w:r>
      <w:r>
        <w:t></w:t>
      </w:r>
      <w:r>
        <w:rPr>
          <w:rFonts w:hint="eastAsia"/>
        </w:rPr>
        <w:t>найбільша</w:t>
      </w:r>
      <w:r>
        <w:t></w:t>
      </w:r>
      <w:r>
        <w:rPr>
          <w:rFonts w:hint="eastAsia"/>
        </w:rPr>
        <w:t>питома</w:t>
      </w:r>
      <w:r>
        <w:t></w:t>
      </w:r>
      <w:r>
        <w:rPr>
          <w:rFonts w:hint="eastAsia"/>
        </w:rPr>
        <w:t>вага</w:t>
      </w:r>
      <w:r>
        <w:t></w:t>
      </w:r>
      <w:r>
        <w:rPr>
          <w:rFonts w:hint="eastAsia"/>
        </w:rPr>
        <w:t>припадає</w:t>
      </w:r>
      <w:r>
        <w:t></w:t>
      </w:r>
      <w:r>
        <w:rPr>
          <w:rFonts w:hint="eastAsia"/>
        </w:rPr>
        <w:t>на</w:t>
      </w:r>
      <w:r>
        <w:t></w:t>
      </w:r>
      <w:r>
        <w:rPr>
          <w:rFonts w:hint="eastAsia"/>
        </w:rPr>
        <w:t>митні</w:t>
      </w:r>
      <w:r>
        <w:t></w:t>
      </w:r>
      <w:r>
        <w:rPr>
          <w:rFonts w:hint="eastAsia"/>
        </w:rPr>
        <w:t>правопорушення</w:t>
      </w:r>
      <w:r>
        <w:t></w:t>
      </w:r>
      <w:r>
        <w:t></w:t>
      </w:r>
      <w:r>
        <w:rPr>
          <w:rFonts w:hint="eastAsia"/>
        </w:rPr>
        <w:t>які</w:t>
      </w:r>
      <w:r>
        <w:t></w:t>
      </w:r>
      <w:r>
        <w:rPr>
          <w:rFonts w:hint="eastAsia"/>
        </w:rPr>
        <w:t>суттєво</w:t>
      </w:r>
      <w:r>
        <w:t></w:t>
      </w:r>
      <w:r>
        <w:rPr>
          <w:rFonts w:hint="eastAsia"/>
        </w:rPr>
        <w:t>перебільшують</w:t>
      </w:r>
      <w:r>
        <w:t></w:t>
      </w:r>
      <w:r>
        <w:rPr>
          <w:rFonts w:hint="eastAsia"/>
        </w:rPr>
        <w:t>кількість</w:t>
      </w:r>
      <w:r>
        <w:t></w:t>
      </w:r>
      <w:r>
        <w:rPr>
          <w:rFonts w:hint="eastAsia"/>
        </w:rPr>
        <w:t>кримінальних</w:t>
      </w:r>
      <w:r>
        <w:t></w:t>
      </w:r>
      <w:r>
        <w:rPr>
          <w:rFonts w:hint="eastAsia"/>
        </w:rPr>
        <w:t>правопорушень</w:t>
      </w:r>
      <w:r>
        <w:t></w:t>
      </w:r>
      <w:r>
        <w:t></w:t>
      </w:r>
      <w:r>
        <w:rPr>
          <w:rFonts w:hint="eastAsia"/>
        </w:rPr>
        <w:t>серед</w:t>
      </w:r>
      <w:r>
        <w:t></w:t>
      </w:r>
      <w:r>
        <w:rPr>
          <w:rFonts w:hint="eastAsia"/>
        </w:rPr>
        <w:t>яких</w:t>
      </w:r>
      <w:r>
        <w:t></w:t>
      </w:r>
      <w:r>
        <w:rPr>
          <w:rFonts w:hint="eastAsia"/>
        </w:rPr>
        <w:t>більшість</w:t>
      </w:r>
      <w:r>
        <w:t></w:t>
      </w:r>
      <w:r>
        <w:rPr>
          <w:rFonts w:hint="eastAsia"/>
        </w:rPr>
        <w:t>припадає</w:t>
      </w:r>
      <w:r>
        <w:t></w:t>
      </w:r>
      <w:r>
        <w:rPr>
          <w:rFonts w:hint="eastAsia"/>
        </w:rPr>
        <w:t>на</w:t>
      </w:r>
      <w:r>
        <w:t></w:t>
      </w:r>
      <w:r>
        <w:rPr>
          <w:rFonts w:hint="eastAsia"/>
        </w:rPr>
        <w:t>діяння</w:t>
      </w:r>
      <w:r>
        <w:t></w:t>
      </w:r>
      <w:r>
        <w:t></w:t>
      </w:r>
      <w:r>
        <w:rPr>
          <w:rFonts w:hint="eastAsia"/>
        </w:rPr>
        <w:t>передбачені</w:t>
      </w:r>
      <w:r>
        <w:t></w:t>
      </w:r>
      <w:r>
        <w:rPr>
          <w:rFonts w:hint="eastAsia"/>
        </w:rPr>
        <w:t>ст</w:t>
      </w:r>
      <w:r>
        <w:t></w:t>
      </w:r>
      <w:r>
        <w:t></w:t>
      </w:r>
      <w:r>
        <w:rPr>
          <w:rFonts w:hint="eastAsia"/>
        </w:rPr>
        <w:t>ст</w:t>
      </w:r>
      <w:r>
        <w:t></w:t>
      </w:r>
      <w:r>
        <w:t></w:t>
      </w:r>
      <w:r>
        <w:t></w:t>
      </w:r>
      <w:r>
        <w:t></w:t>
      </w:r>
      <w:r>
        <w:t></w:t>
      </w:r>
      <w:r>
        <w:t></w:t>
      </w:r>
      <w:r>
        <w:t></w:t>
      </w:r>
      <w:r>
        <w:t></w:t>
      </w:r>
      <w:r>
        <w:t></w:t>
      </w:r>
      <w:r>
        <w:t></w:t>
      </w:r>
      <w:r>
        <w:t></w:t>
      </w:r>
      <w:r>
        <w:rPr>
          <w:rFonts w:hint="eastAsia"/>
        </w:rPr>
        <w:t>КК</w:t>
      </w:r>
      <w:r>
        <w:t></w:t>
      </w:r>
      <w:r>
        <w:rPr>
          <w:rFonts w:hint="eastAsia"/>
        </w:rPr>
        <w:t>України</w:t>
      </w:r>
      <w:r>
        <w:t></w:t>
      </w:r>
    </w:p>
    <w:p w:rsidR="00700488" w:rsidRDefault="00700488" w:rsidP="00700488">
      <w:r>
        <w:rPr>
          <w:rFonts w:hint="eastAsia"/>
        </w:rPr>
        <w:t>Особливе</w:t>
      </w:r>
      <w:r>
        <w:t></w:t>
      </w:r>
      <w:r>
        <w:rPr>
          <w:rFonts w:hint="eastAsia"/>
        </w:rPr>
        <w:t>значення</w:t>
      </w:r>
      <w:r>
        <w:t></w:t>
      </w:r>
      <w:r>
        <w:rPr>
          <w:rFonts w:hint="eastAsia"/>
        </w:rPr>
        <w:t>для</w:t>
      </w:r>
      <w:r>
        <w:t></w:t>
      </w:r>
      <w:r>
        <w:rPr>
          <w:rFonts w:hint="eastAsia"/>
        </w:rPr>
        <w:t>кримінологічної</w:t>
      </w:r>
      <w:r>
        <w:t></w:t>
      </w:r>
      <w:r>
        <w:rPr>
          <w:rFonts w:hint="eastAsia"/>
        </w:rPr>
        <w:t>характеристики</w:t>
      </w:r>
      <w:r>
        <w:t></w:t>
      </w:r>
      <w:r>
        <w:rPr>
          <w:rFonts w:hint="eastAsia"/>
        </w:rPr>
        <w:t>даних</w:t>
      </w:r>
      <w:r>
        <w:t></w:t>
      </w:r>
      <w:r>
        <w:rPr>
          <w:rFonts w:hint="eastAsia"/>
        </w:rPr>
        <w:t>правопорушень</w:t>
      </w:r>
      <w:r>
        <w:t></w:t>
      </w:r>
      <w:r>
        <w:rPr>
          <w:rFonts w:hint="eastAsia"/>
        </w:rPr>
        <w:t>має</w:t>
      </w:r>
      <w:r>
        <w:t></w:t>
      </w:r>
      <w:r>
        <w:rPr>
          <w:rFonts w:hint="eastAsia"/>
        </w:rPr>
        <w:t>географія</w:t>
      </w:r>
      <w:r>
        <w:t></w:t>
      </w:r>
      <w:r>
        <w:t></w:t>
      </w:r>
      <w:r>
        <w:rPr>
          <w:rFonts w:hint="eastAsia"/>
        </w:rPr>
        <w:t>адже</w:t>
      </w:r>
      <w:r>
        <w:t></w:t>
      </w:r>
      <w:r>
        <w:rPr>
          <w:rFonts w:hint="eastAsia"/>
        </w:rPr>
        <w:t>ці</w:t>
      </w:r>
      <w:r>
        <w:t></w:t>
      </w:r>
      <w:r>
        <w:rPr>
          <w:rFonts w:hint="eastAsia"/>
        </w:rPr>
        <w:t>правопорушення</w:t>
      </w:r>
      <w:r>
        <w:t></w:t>
      </w:r>
      <w:r>
        <w:rPr>
          <w:rFonts w:hint="eastAsia"/>
        </w:rPr>
        <w:t>як</w:t>
      </w:r>
      <w:r>
        <w:t></w:t>
      </w:r>
      <w:r>
        <w:rPr>
          <w:rFonts w:hint="eastAsia"/>
        </w:rPr>
        <w:t>кримінологічний</w:t>
      </w:r>
      <w:r>
        <w:t></w:t>
      </w:r>
      <w:r>
        <w:rPr>
          <w:rFonts w:hint="eastAsia"/>
        </w:rPr>
        <w:t>феномен</w:t>
      </w:r>
      <w:r>
        <w:t></w:t>
      </w:r>
      <w:r>
        <w:rPr>
          <w:rFonts w:hint="eastAsia"/>
        </w:rPr>
        <w:t>являють</w:t>
      </w:r>
      <w:r>
        <w:t></w:t>
      </w:r>
      <w:r>
        <w:rPr>
          <w:rFonts w:hint="eastAsia"/>
        </w:rPr>
        <w:t>собою</w:t>
      </w:r>
      <w:r>
        <w:t></w:t>
      </w:r>
      <w:r>
        <w:t></w:t>
      </w:r>
      <w:r>
        <w:rPr>
          <w:rFonts w:hint="eastAsia"/>
        </w:rPr>
        <w:t>географічно</w:t>
      </w:r>
      <w:r>
        <w:t></w:t>
      </w:r>
      <w:r>
        <w:rPr>
          <w:rFonts w:hint="eastAsia"/>
        </w:rPr>
        <w:t>обумовлене</w:t>
      </w:r>
      <w:r>
        <w:t></w:t>
      </w:r>
      <w:r>
        <w:t></w:t>
      </w:r>
      <w:r>
        <w:rPr>
          <w:rFonts w:hint="eastAsia"/>
        </w:rPr>
        <w:t>явище</w:t>
      </w:r>
      <w:r>
        <w:t></w:t>
      </w:r>
      <w:r>
        <w:t></w:t>
      </w:r>
      <w:r>
        <w:t></w:t>
      </w:r>
      <w:r>
        <w:rPr>
          <w:rFonts w:hint="eastAsia"/>
        </w:rPr>
        <w:t>вони</w:t>
      </w:r>
      <w:r>
        <w:t></w:t>
      </w:r>
      <w:r>
        <w:rPr>
          <w:rFonts w:hint="eastAsia"/>
        </w:rPr>
        <w:t>вчиняються</w:t>
      </w:r>
      <w:r>
        <w:t></w:t>
      </w:r>
      <w:r>
        <w:rPr>
          <w:rFonts w:hint="eastAsia"/>
        </w:rPr>
        <w:t>у</w:t>
      </w:r>
      <w:r>
        <w:t></w:t>
      </w:r>
      <w:r>
        <w:rPr>
          <w:rFonts w:hint="eastAsia"/>
        </w:rPr>
        <w:t>прикордонних</w:t>
      </w:r>
      <w:r>
        <w:t></w:t>
      </w:r>
      <w:r>
        <w:rPr>
          <w:rFonts w:hint="eastAsia"/>
        </w:rPr>
        <w:t>регіонах</w:t>
      </w:r>
      <w:r>
        <w:t></w:t>
      </w:r>
      <w:r>
        <w:rPr>
          <w:rFonts w:hint="eastAsia"/>
        </w:rPr>
        <w:t>та</w:t>
      </w:r>
      <w:r>
        <w:t></w:t>
      </w:r>
      <w:r>
        <w:rPr>
          <w:rFonts w:hint="eastAsia"/>
        </w:rPr>
        <w:t>на</w:t>
      </w:r>
      <w:r>
        <w:t></w:t>
      </w:r>
      <w:r>
        <w:rPr>
          <w:rFonts w:hint="eastAsia"/>
        </w:rPr>
        <w:t>лінії</w:t>
      </w:r>
      <w:r>
        <w:t></w:t>
      </w:r>
      <w:r>
        <w:rPr>
          <w:rFonts w:hint="eastAsia"/>
        </w:rPr>
        <w:t>розмежування</w:t>
      </w:r>
      <w:r>
        <w:t></w:t>
      </w:r>
    </w:p>
    <w:p w:rsidR="00700488" w:rsidRDefault="00700488" w:rsidP="00700488">
      <w:r>
        <w:rPr>
          <w:rFonts w:hint="eastAsia"/>
        </w:rPr>
        <w:t>Аргументується</w:t>
      </w:r>
      <w:r>
        <w:t></w:t>
      </w:r>
      <w:r>
        <w:rPr>
          <w:rFonts w:hint="eastAsia"/>
        </w:rPr>
        <w:t>можливість</w:t>
      </w:r>
      <w:r>
        <w:t></w:t>
      </w:r>
      <w:r>
        <w:rPr>
          <w:rFonts w:hint="eastAsia"/>
        </w:rPr>
        <w:t>аналізу</w:t>
      </w:r>
      <w:r>
        <w:t></w:t>
      </w:r>
      <w:r>
        <w:rPr>
          <w:rFonts w:hint="eastAsia"/>
        </w:rPr>
        <w:t>транскордонного</w:t>
      </w:r>
      <w:r>
        <w:t></w:t>
      </w:r>
      <w:r>
        <w:rPr>
          <w:rFonts w:hint="eastAsia"/>
        </w:rPr>
        <w:t>тіньового</w:t>
      </w:r>
      <w:r>
        <w:t></w:t>
      </w:r>
      <w:r>
        <w:rPr>
          <w:rFonts w:hint="eastAsia"/>
        </w:rPr>
        <w:t>бізнесу</w:t>
      </w:r>
      <w:r>
        <w:t></w:t>
      </w:r>
      <w:r>
        <w:t></w:t>
      </w:r>
      <w:r>
        <w:rPr>
          <w:rFonts w:hint="eastAsia"/>
        </w:rPr>
        <w:t>до</w:t>
      </w:r>
      <w:r>
        <w:t></w:t>
      </w:r>
      <w:r>
        <w:rPr>
          <w:rFonts w:hint="eastAsia"/>
        </w:rPr>
        <w:t>якого</w:t>
      </w:r>
      <w:r>
        <w:t></w:t>
      </w:r>
      <w:r>
        <w:rPr>
          <w:rFonts w:hint="eastAsia"/>
        </w:rPr>
        <w:t>належать</w:t>
      </w:r>
      <w:r>
        <w:t></w:t>
      </w:r>
      <w:r>
        <w:rPr>
          <w:rFonts w:hint="eastAsia"/>
        </w:rPr>
        <w:t>й</w:t>
      </w:r>
      <w:r>
        <w:t></w:t>
      </w:r>
      <w:r>
        <w:rPr>
          <w:rFonts w:hint="eastAsia"/>
        </w:rPr>
        <w:t>правопорушення</w:t>
      </w:r>
      <w:r>
        <w:t></w:t>
      </w:r>
      <w:r>
        <w:t></w:t>
      </w:r>
      <w:r>
        <w:rPr>
          <w:rFonts w:hint="eastAsia"/>
        </w:rPr>
        <w:t>пов’язані</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в</w:t>
      </w:r>
      <w:r>
        <w:t></w:t>
      </w:r>
      <w:r>
        <w:rPr>
          <w:rFonts w:hint="eastAsia"/>
        </w:rPr>
        <w:t>особливих</w:t>
      </w:r>
      <w:r>
        <w:t></w:t>
      </w:r>
      <w:r>
        <w:rPr>
          <w:rFonts w:hint="eastAsia"/>
        </w:rPr>
        <w:t>локаціях</w:t>
      </w:r>
      <w:r>
        <w:t></w:t>
      </w:r>
      <w:r>
        <w:t></w:t>
      </w:r>
      <w:r>
        <w:t></w:t>
      </w:r>
      <w:r>
        <w:rPr>
          <w:rFonts w:hint="eastAsia"/>
        </w:rPr>
        <w:t>прикордонні</w:t>
      </w:r>
      <w:r>
        <w:t></w:t>
      </w:r>
      <w:r>
        <w:rPr>
          <w:rFonts w:hint="eastAsia"/>
        </w:rPr>
        <w:t>України</w:t>
      </w:r>
      <w:r>
        <w:t></w:t>
      </w:r>
      <w:r>
        <w:rPr>
          <w:rFonts w:hint="eastAsia"/>
        </w:rPr>
        <w:t>та</w:t>
      </w:r>
      <w:r>
        <w:t></w:t>
      </w:r>
      <w:r>
        <w:rPr>
          <w:rFonts w:hint="eastAsia"/>
        </w:rPr>
        <w:t>суміжних</w:t>
      </w:r>
      <w:r>
        <w:t></w:t>
      </w:r>
      <w:r>
        <w:rPr>
          <w:rFonts w:hint="eastAsia"/>
        </w:rPr>
        <w:t>держав</w:t>
      </w:r>
      <w:r>
        <w:t></w:t>
      </w:r>
    </w:p>
    <w:p w:rsidR="00700488" w:rsidRDefault="00700488" w:rsidP="00700488">
      <w:r>
        <w:rPr>
          <w:rFonts w:hint="eastAsia"/>
        </w:rPr>
        <w:t>Специфіка</w:t>
      </w:r>
      <w:r>
        <w:t></w:t>
      </w:r>
      <w:r>
        <w:rPr>
          <w:rFonts w:hint="eastAsia"/>
        </w:rPr>
        <w:t>кримінологічних</w:t>
      </w:r>
      <w:r>
        <w:t></w:t>
      </w:r>
      <w:r>
        <w:rPr>
          <w:rFonts w:hint="eastAsia"/>
        </w:rPr>
        <w:t>характеристик</w:t>
      </w:r>
      <w:r>
        <w:t></w:t>
      </w:r>
      <w:r>
        <w:rPr>
          <w:rFonts w:hint="eastAsia"/>
        </w:rPr>
        <w:t>правопорушень</w:t>
      </w:r>
      <w:r>
        <w:t></w:t>
      </w:r>
      <w:r>
        <w:t></w:t>
      </w:r>
      <w:r>
        <w:rPr>
          <w:rFonts w:hint="eastAsia"/>
        </w:rPr>
        <w:t>пов’язаних</w:t>
      </w:r>
      <w:r>
        <w:t></w:t>
      </w:r>
      <w:r>
        <w:rPr>
          <w:rFonts w:hint="eastAsia"/>
        </w:rPr>
        <w:t>із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пов’язана</w:t>
      </w:r>
      <w:r>
        <w:t></w:t>
      </w:r>
      <w:r>
        <w:rPr>
          <w:rFonts w:hint="eastAsia"/>
        </w:rPr>
        <w:t>з</w:t>
      </w:r>
      <w:r>
        <w:t></w:t>
      </w:r>
      <w:r>
        <w:rPr>
          <w:rFonts w:hint="eastAsia"/>
        </w:rPr>
        <w:t>низкою</w:t>
      </w:r>
      <w:r>
        <w:t></w:t>
      </w:r>
      <w:r>
        <w:rPr>
          <w:rFonts w:hint="eastAsia"/>
        </w:rPr>
        <w:t>соціально</w:t>
      </w:r>
      <w:r>
        <w:t></w:t>
      </w:r>
      <w:r>
        <w:rPr>
          <w:rFonts w:hint="eastAsia"/>
        </w:rPr>
        <w:t>економічних</w:t>
      </w:r>
      <w:r>
        <w:t></w:t>
      </w:r>
      <w:r>
        <w:rPr>
          <w:rFonts w:hint="eastAsia"/>
        </w:rPr>
        <w:t>та</w:t>
      </w:r>
      <w:r>
        <w:t></w:t>
      </w:r>
      <w:r>
        <w:rPr>
          <w:rFonts w:hint="eastAsia"/>
        </w:rPr>
        <w:t>організаційно</w:t>
      </w:r>
      <w:r>
        <w:t></w:t>
      </w:r>
      <w:r>
        <w:rPr>
          <w:rFonts w:hint="eastAsia"/>
        </w:rPr>
        <w:t>управлінських</w:t>
      </w:r>
      <w:r>
        <w:t></w:t>
      </w:r>
      <w:r>
        <w:rPr>
          <w:rFonts w:hint="eastAsia"/>
        </w:rPr>
        <w:t>чинників</w:t>
      </w:r>
      <w:r>
        <w:t></w:t>
      </w:r>
      <w:r>
        <w:t></w:t>
      </w:r>
      <w:r>
        <w:rPr>
          <w:rFonts w:hint="eastAsia"/>
        </w:rPr>
        <w:t>якими</w:t>
      </w:r>
      <w:r>
        <w:t></w:t>
      </w:r>
      <w:r>
        <w:rPr>
          <w:rFonts w:hint="eastAsia"/>
        </w:rPr>
        <w:t>обумовлений</w:t>
      </w:r>
      <w:r>
        <w:t></w:t>
      </w:r>
      <w:r>
        <w:rPr>
          <w:rFonts w:hint="eastAsia"/>
        </w:rPr>
        <w:t>високий</w:t>
      </w:r>
      <w:r>
        <w:t></w:t>
      </w:r>
      <w:r>
        <w:rPr>
          <w:rFonts w:hint="eastAsia"/>
        </w:rPr>
        <w:t>ступінь</w:t>
      </w:r>
      <w:r>
        <w:t></w:t>
      </w:r>
      <w:r>
        <w:rPr>
          <w:rFonts w:hint="eastAsia"/>
        </w:rPr>
        <w:t>латентності</w:t>
      </w:r>
      <w:r>
        <w:t></w:t>
      </w:r>
      <w:r>
        <w:rPr>
          <w:rFonts w:hint="eastAsia"/>
        </w:rPr>
        <w:t>досліджуваної</w:t>
      </w:r>
      <w:r>
        <w:t></w:t>
      </w:r>
      <w:r>
        <w:rPr>
          <w:rFonts w:hint="eastAsia"/>
        </w:rPr>
        <w:t>категорії</w:t>
      </w:r>
      <w:r>
        <w:t></w:t>
      </w:r>
      <w:r>
        <w:rPr>
          <w:rFonts w:hint="eastAsia"/>
        </w:rPr>
        <w:t>правопорушень</w:t>
      </w:r>
      <w:r>
        <w:t></w:t>
      </w:r>
    </w:p>
    <w:p w:rsidR="00700488" w:rsidRDefault="00700488" w:rsidP="00700488">
      <w:r>
        <w:t></w:t>
      </w:r>
      <w:r>
        <w:t></w:t>
      </w:r>
      <w:r>
        <w:tab/>
      </w:r>
      <w:r>
        <w:rPr>
          <w:rFonts w:hint="eastAsia"/>
        </w:rPr>
        <w:t>Сукупність</w:t>
      </w:r>
      <w:r>
        <w:t></w:t>
      </w:r>
      <w:r>
        <w:rPr>
          <w:rFonts w:hint="eastAsia"/>
        </w:rPr>
        <w:t>різних</w:t>
      </w:r>
      <w:r>
        <w:t></w:t>
      </w:r>
      <w:r>
        <w:rPr>
          <w:rFonts w:hint="eastAsia"/>
        </w:rPr>
        <w:t>факторів</w:t>
      </w:r>
      <w:r>
        <w:t></w:t>
      </w:r>
      <w:r>
        <w:t></w:t>
      </w:r>
      <w:r>
        <w:rPr>
          <w:rFonts w:hint="eastAsia"/>
        </w:rPr>
        <w:t>що</w:t>
      </w:r>
      <w:r>
        <w:t></w:t>
      </w:r>
      <w:r>
        <w:rPr>
          <w:rFonts w:hint="eastAsia"/>
        </w:rPr>
        <w:t>обумовлюють</w:t>
      </w:r>
      <w:r>
        <w:t></w:t>
      </w:r>
      <w:r>
        <w:rPr>
          <w:rFonts w:hint="eastAsia"/>
        </w:rPr>
        <w:t>правопорушення</w:t>
      </w:r>
      <w:r>
        <w:t></w:t>
      </w:r>
      <w:r>
        <w:t></w:t>
      </w:r>
      <w:r>
        <w:rPr>
          <w:rFonts w:hint="eastAsia"/>
        </w:rPr>
        <w:t>пов’язані</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rPr>
          <w:rFonts w:hint="eastAsia"/>
        </w:rPr>
        <w:t>України</w:t>
      </w:r>
      <w:r>
        <w:t></w:t>
      </w:r>
      <w:r>
        <w:t></w:t>
      </w:r>
      <w:r>
        <w:rPr>
          <w:rFonts w:hint="eastAsia"/>
        </w:rPr>
        <w:t>поєднує</w:t>
      </w:r>
      <w:r>
        <w:t></w:t>
      </w:r>
      <w:r>
        <w:rPr>
          <w:rFonts w:hint="eastAsia"/>
        </w:rPr>
        <w:t>загальні</w:t>
      </w:r>
      <w:r>
        <w:t></w:t>
      </w:r>
      <w:r>
        <w:rPr>
          <w:rFonts w:hint="eastAsia"/>
        </w:rPr>
        <w:t>фактори</w:t>
      </w:r>
      <w:r>
        <w:t></w:t>
      </w:r>
      <w:r>
        <w:rPr>
          <w:rFonts w:hint="eastAsia"/>
        </w:rPr>
        <w:t>економічної</w:t>
      </w:r>
      <w:r>
        <w:t></w:t>
      </w:r>
      <w:r>
        <w:rPr>
          <w:rFonts w:hint="eastAsia"/>
        </w:rPr>
        <w:t>делінквентності</w:t>
      </w:r>
      <w:r>
        <w:t></w:t>
      </w:r>
      <w:r>
        <w:rPr>
          <w:rFonts w:hint="eastAsia"/>
        </w:rPr>
        <w:t>та</w:t>
      </w:r>
      <w:r>
        <w:t></w:t>
      </w:r>
      <w:r>
        <w:rPr>
          <w:rFonts w:hint="eastAsia"/>
        </w:rPr>
        <w:t>специфічні</w:t>
      </w:r>
      <w:r>
        <w:t></w:t>
      </w:r>
      <w:r>
        <w:t></w:t>
      </w:r>
      <w:r>
        <w:rPr>
          <w:rFonts w:hint="eastAsia"/>
        </w:rPr>
        <w:t>притаманні</w:t>
      </w:r>
      <w:r>
        <w:t></w:t>
      </w:r>
      <w:r>
        <w:rPr>
          <w:rFonts w:hint="eastAsia"/>
        </w:rPr>
        <w:t>для</w:t>
      </w:r>
      <w:r>
        <w:t></w:t>
      </w:r>
      <w:r>
        <w:rPr>
          <w:rFonts w:hint="eastAsia"/>
        </w:rPr>
        <w:t>розглядуваної</w:t>
      </w:r>
      <w:r>
        <w:t></w:t>
      </w:r>
      <w:r>
        <w:rPr>
          <w:rFonts w:hint="eastAsia"/>
        </w:rPr>
        <w:t>категорії</w:t>
      </w:r>
      <w:r>
        <w:t></w:t>
      </w:r>
      <w:r>
        <w:rPr>
          <w:rFonts w:hint="eastAsia"/>
        </w:rPr>
        <w:t>правопорушень</w:t>
      </w:r>
      <w:r>
        <w:t></w:t>
      </w:r>
    </w:p>
    <w:p w:rsidR="00700488" w:rsidRDefault="00700488" w:rsidP="00700488">
      <w:r>
        <w:rPr>
          <w:rFonts w:hint="eastAsia"/>
        </w:rPr>
        <w:t>Ці</w:t>
      </w:r>
      <w:r>
        <w:t></w:t>
      </w:r>
      <w:r>
        <w:rPr>
          <w:rFonts w:hint="eastAsia"/>
        </w:rPr>
        <w:t>фактори</w:t>
      </w:r>
      <w:r>
        <w:t></w:t>
      </w:r>
      <w:r>
        <w:rPr>
          <w:rFonts w:hint="eastAsia"/>
        </w:rPr>
        <w:t>можуть</w:t>
      </w:r>
      <w:r>
        <w:t></w:t>
      </w:r>
      <w:r>
        <w:rPr>
          <w:rFonts w:hint="eastAsia"/>
        </w:rPr>
        <w:t>бути</w:t>
      </w:r>
      <w:r>
        <w:t></w:t>
      </w:r>
      <w:r>
        <w:rPr>
          <w:rFonts w:hint="eastAsia"/>
        </w:rPr>
        <w:t>об’єднані</w:t>
      </w:r>
      <w:r>
        <w:t></w:t>
      </w:r>
      <w:r>
        <w:rPr>
          <w:rFonts w:hint="eastAsia"/>
        </w:rPr>
        <w:t>в</w:t>
      </w:r>
      <w:r>
        <w:t></w:t>
      </w:r>
      <w:r>
        <w:rPr>
          <w:rFonts w:hint="eastAsia"/>
        </w:rPr>
        <w:t>блоки</w:t>
      </w:r>
      <w:r>
        <w:t></w:t>
      </w:r>
      <w:r>
        <w:t></w:t>
      </w:r>
      <w:r>
        <w:rPr>
          <w:rFonts w:hint="eastAsia"/>
        </w:rPr>
        <w:t>географічний</w:t>
      </w:r>
      <w:r>
        <w:t></w:t>
      </w:r>
      <w:r>
        <w:t></w:t>
      </w:r>
      <w:r>
        <w:rPr>
          <w:rFonts w:hint="eastAsia"/>
        </w:rPr>
        <w:t>економічний</w:t>
      </w:r>
      <w:r>
        <w:t></w:t>
      </w:r>
      <w:r>
        <w:t></w:t>
      </w:r>
      <w:r>
        <w:rPr>
          <w:rFonts w:hint="eastAsia"/>
        </w:rPr>
        <w:t>соціально</w:t>
      </w:r>
      <w:r>
        <w:t></w:t>
      </w:r>
      <w:r>
        <w:rPr>
          <w:rFonts w:hint="eastAsia"/>
        </w:rPr>
        <w:t>психологічний</w:t>
      </w:r>
      <w:r>
        <w:t></w:t>
      </w:r>
      <w:r>
        <w:t></w:t>
      </w:r>
      <w:r>
        <w:rPr>
          <w:rFonts w:hint="eastAsia"/>
        </w:rPr>
        <w:t>організаційно</w:t>
      </w:r>
      <w:r>
        <w:t></w:t>
      </w:r>
      <w:r>
        <w:rPr>
          <w:rFonts w:hint="eastAsia"/>
        </w:rPr>
        <w:t>правовий</w:t>
      </w:r>
      <w:r>
        <w:t></w:t>
      </w:r>
      <w:r>
        <w:t></w:t>
      </w:r>
      <w:r>
        <w:rPr>
          <w:rFonts w:hint="eastAsia"/>
        </w:rPr>
        <w:t>З</w:t>
      </w:r>
      <w:r>
        <w:t></w:t>
      </w:r>
      <w:r>
        <w:rPr>
          <w:rFonts w:hint="eastAsia"/>
        </w:rPr>
        <w:t>огляду</w:t>
      </w:r>
      <w:r>
        <w:t></w:t>
      </w:r>
      <w:r>
        <w:rPr>
          <w:rFonts w:hint="eastAsia"/>
        </w:rPr>
        <w:t>на</w:t>
      </w:r>
      <w:r>
        <w:t></w:t>
      </w:r>
      <w:r>
        <w:rPr>
          <w:rFonts w:hint="eastAsia"/>
        </w:rPr>
        <w:t>це</w:t>
      </w:r>
      <w:r>
        <w:t></w:t>
      </w:r>
      <w:r>
        <w:t></w:t>
      </w:r>
      <w:r>
        <w:rPr>
          <w:rFonts w:hint="eastAsia"/>
        </w:rPr>
        <w:t>до</w:t>
      </w:r>
      <w:r>
        <w:t></w:t>
      </w:r>
      <w:r>
        <w:rPr>
          <w:rFonts w:hint="eastAsia"/>
        </w:rPr>
        <w:t>основних</w:t>
      </w:r>
      <w:r>
        <w:t></w:t>
      </w:r>
      <w:r>
        <w:rPr>
          <w:rFonts w:hint="eastAsia"/>
        </w:rPr>
        <w:t>факторів</w:t>
      </w:r>
      <w:r>
        <w:t></w:t>
      </w:r>
      <w:r>
        <w:rPr>
          <w:rFonts w:hint="eastAsia"/>
        </w:rPr>
        <w:t>можна</w:t>
      </w:r>
      <w:r>
        <w:t></w:t>
      </w:r>
      <w:r>
        <w:rPr>
          <w:rFonts w:hint="eastAsia"/>
        </w:rPr>
        <w:t>віднести</w:t>
      </w:r>
      <w:r>
        <w:t></w:t>
      </w:r>
    </w:p>
    <w:p w:rsidR="00700488" w:rsidRDefault="00700488" w:rsidP="00700488">
      <w:r>
        <w:rPr>
          <w:rFonts w:hint="eastAsia"/>
        </w:rPr>
        <w:t>в</w:t>
      </w:r>
      <w:r>
        <w:t></w:t>
      </w:r>
      <w:r>
        <w:rPr>
          <w:rFonts w:hint="eastAsia"/>
        </w:rPr>
        <w:t>географічному</w:t>
      </w:r>
      <w:r>
        <w:t></w:t>
      </w:r>
      <w:r>
        <w:rPr>
          <w:rFonts w:hint="eastAsia"/>
        </w:rPr>
        <w:t>блоці</w:t>
      </w:r>
      <w:r>
        <w:t></w:t>
      </w:r>
      <w:r>
        <w:t></w:t>
      </w:r>
      <w:r>
        <w:t></w:t>
      </w:r>
      <w:r>
        <w:rPr>
          <w:rFonts w:hint="eastAsia"/>
        </w:rPr>
        <w:t>активну</w:t>
      </w:r>
      <w:r>
        <w:t></w:t>
      </w:r>
      <w:r>
        <w:rPr>
          <w:rFonts w:hint="eastAsia"/>
        </w:rPr>
        <w:t>участь</w:t>
      </w:r>
      <w:r>
        <w:t></w:t>
      </w:r>
      <w:r>
        <w:rPr>
          <w:rFonts w:hint="eastAsia"/>
        </w:rPr>
        <w:t>у</w:t>
      </w:r>
      <w:r>
        <w:t></w:t>
      </w:r>
      <w:r>
        <w:rPr>
          <w:rFonts w:hint="eastAsia"/>
        </w:rPr>
        <w:t>регіональному</w:t>
      </w:r>
      <w:r>
        <w:t></w:t>
      </w:r>
      <w:r>
        <w:rPr>
          <w:rFonts w:hint="eastAsia"/>
        </w:rPr>
        <w:t>розподілі</w:t>
      </w:r>
      <w:r>
        <w:t></w:t>
      </w:r>
      <w:r>
        <w:rPr>
          <w:rFonts w:hint="eastAsia"/>
        </w:rPr>
        <w:t>господарської</w:t>
      </w:r>
      <w:r>
        <w:t></w:t>
      </w:r>
      <w:r>
        <w:rPr>
          <w:rFonts w:hint="eastAsia"/>
        </w:rPr>
        <w:t>діяльності</w:t>
      </w:r>
      <w:r>
        <w:t></w:t>
      </w:r>
      <w:r>
        <w:t></w:t>
      </w:r>
      <w:r>
        <w:rPr>
          <w:rFonts w:hint="eastAsia"/>
        </w:rPr>
        <w:t>в</w:t>
      </w:r>
      <w:r>
        <w:t></w:t>
      </w:r>
      <w:r>
        <w:rPr>
          <w:rFonts w:hint="eastAsia"/>
        </w:rPr>
        <w:t>тому</w:t>
      </w:r>
      <w:r>
        <w:t></w:t>
      </w:r>
      <w:r>
        <w:rPr>
          <w:rFonts w:hint="eastAsia"/>
        </w:rPr>
        <w:t>числі</w:t>
      </w:r>
      <w:r>
        <w:t></w:t>
      </w:r>
      <w:r>
        <w:rPr>
          <w:rFonts w:hint="eastAsia"/>
        </w:rPr>
        <w:t>й</w:t>
      </w:r>
      <w:r>
        <w:t></w:t>
      </w:r>
      <w:r>
        <w:rPr>
          <w:rFonts w:hint="eastAsia"/>
        </w:rPr>
        <w:t>у</w:t>
      </w:r>
      <w:r>
        <w:t></w:t>
      </w:r>
      <w:r>
        <w:rPr>
          <w:rFonts w:hint="eastAsia"/>
        </w:rPr>
        <w:t>сфері</w:t>
      </w:r>
      <w:r>
        <w:t></w:t>
      </w:r>
      <w:r>
        <w:rPr>
          <w:rFonts w:hint="eastAsia"/>
        </w:rPr>
        <w:t>тіньової</w:t>
      </w:r>
      <w:r>
        <w:t></w:t>
      </w:r>
      <w:r>
        <w:rPr>
          <w:rFonts w:hint="eastAsia"/>
        </w:rPr>
        <w:t>економіки</w:t>
      </w:r>
      <w:r>
        <w:t></w:t>
      </w:r>
      <w:r>
        <w:t></w:t>
      </w:r>
      <w:r>
        <w:rPr>
          <w:rFonts w:hint="eastAsia"/>
        </w:rPr>
        <w:t>кримінального</w:t>
      </w:r>
      <w:r>
        <w:t></w:t>
      </w:r>
      <w:r>
        <w:rPr>
          <w:rFonts w:hint="eastAsia"/>
        </w:rPr>
        <w:t>бізнесу</w:t>
      </w:r>
      <w:r>
        <w:t></w:t>
      </w:r>
    </w:p>
    <w:p w:rsidR="00700488" w:rsidRDefault="00700488" w:rsidP="00700488">
      <w:r>
        <w:rPr>
          <w:rFonts w:hint="eastAsia"/>
        </w:rPr>
        <w:t>значну</w:t>
      </w:r>
      <w:r>
        <w:t></w:t>
      </w:r>
      <w:r>
        <w:rPr>
          <w:rFonts w:hint="eastAsia"/>
        </w:rPr>
        <w:t>протяжність</w:t>
      </w:r>
      <w:r>
        <w:t></w:t>
      </w:r>
      <w:r>
        <w:rPr>
          <w:rFonts w:hint="eastAsia"/>
        </w:rPr>
        <w:t>кордону</w:t>
      </w:r>
      <w:r>
        <w:t></w:t>
      </w:r>
      <w:r>
        <w:rPr>
          <w:rFonts w:hint="eastAsia"/>
        </w:rPr>
        <w:t>з</w:t>
      </w:r>
      <w:r>
        <w:t></w:t>
      </w:r>
      <w:r>
        <w:rPr>
          <w:rFonts w:hint="eastAsia"/>
        </w:rPr>
        <w:t>наявністю</w:t>
      </w:r>
      <w:r>
        <w:t></w:t>
      </w:r>
      <w:r>
        <w:rPr>
          <w:rFonts w:hint="eastAsia"/>
        </w:rPr>
        <w:t>неконтрольованих</w:t>
      </w:r>
      <w:r>
        <w:t></w:t>
      </w:r>
      <w:r>
        <w:rPr>
          <w:rFonts w:hint="eastAsia"/>
        </w:rPr>
        <w:t>ділянок</w:t>
      </w:r>
      <w:r>
        <w:t></w:t>
      </w:r>
      <w:r>
        <w:rPr>
          <w:rFonts w:hint="eastAsia"/>
        </w:rPr>
        <w:t>та</w:t>
      </w:r>
      <w:r>
        <w:t></w:t>
      </w:r>
      <w:r>
        <w:rPr>
          <w:rFonts w:hint="eastAsia"/>
        </w:rPr>
        <w:t>високим</w:t>
      </w:r>
      <w:r>
        <w:t></w:t>
      </w:r>
      <w:r>
        <w:rPr>
          <w:rFonts w:hint="eastAsia"/>
        </w:rPr>
        <w:t>транзитним</w:t>
      </w:r>
      <w:r>
        <w:t></w:t>
      </w:r>
      <w:r>
        <w:rPr>
          <w:rFonts w:hint="eastAsia"/>
        </w:rPr>
        <w:t>потенціалом</w:t>
      </w:r>
      <w:r>
        <w:t></w:t>
      </w:r>
      <w:r>
        <w:rPr>
          <w:rFonts w:hint="eastAsia"/>
        </w:rPr>
        <w:t>в</w:t>
      </w:r>
      <w:r>
        <w:t></w:t>
      </w:r>
      <w:r>
        <w:rPr>
          <w:rFonts w:hint="eastAsia"/>
        </w:rPr>
        <w:t>економічному</w:t>
      </w:r>
      <w:r>
        <w:t></w:t>
      </w:r>
      <w:r>
        <w:rPr>
          <w:rFonts w:hint="eastAsia"/>
        </w:rPr>
        <w:t>блоці</w:t>
      </w:r>
      <w:r>
        <w:t></w:t>
      </w:r>
      <w:r>
        <w:t></w:t>
      </w:r>
      <w:r>
        <w:t></w:t>
      </w:r>
      <w:r>
        <w:rPr>
          <w:rFonts w:hint="eastAsia"/>
        </w:rPr>
        <w:t>різницю</w:t>
      </w:r>
      <w:r>
        <w:t></w:t>
      </w:r>
      <w:r>
        <w:rPr>
          <w:rFonts w:hint="eastAsia"/>
        </w:rPr>
        <w:t>цінової</w:t>
      </w:r>
      <w:r>
        <w:t></w:t>
      </w:r>
      <w:r>
        <w:rPr>
          <w:rFonts w:hint="eastAsia"/>
        </w:rPr>
        <w:t>політики</w:t>
      </w:r>
      <w:r>
        <w:t></w:t>
      </w:r>
      <w:r>
        <w:rPr>
          <w:rFonts w:hint="eastAsia"/>
        </w:rPr>
        <w:t>в</w:t>
      </w:r>
      <w:r>
        <w:t></w:t>
      </w:r>
      <w:r>
        <w:rPr>
          <w:rFonts w:hint="eastAsia"/>
        </w:rPr>
        <w:t>Україні</w:t>
      </w:r>
      <w:r>
        <w:t></w:t>
      </w:r>
      <w:r>
        <w:rPr>
          <w:rFonts w:hint="eastAsia"/>
        </w:rPr>
        <w:t>та</w:t>
      </w:r>
      <w:r>
        <w:t></w:t>
      </w:r>
      <w:r>
        <w:rPr>
          <w:rFonts w:hint="eastAsia"/>
        </w:rPr>
        <w:t>суміжних</w:t>
      </w:r>
      <w:r>
        <w:t></w:t>
      </w:r>
      <w:r>
        <w:rPr>
          <w:rFonts w:hint="eastAsia"/>
        </w:rPr>
        <w:t>країнах</w:t>
      </w:r>
      <w:r>
        <w:t></w:t>
      </w:r>
      <w:r>
        <w:rPr>
          <w:rFonts w:hint="eastAsia"/>
        </w:rPr>
        <w:t>на</w:t>
      </w:r>
      <w:r>
        <w:t></w:t>
      </w:r>
      <w:r>
        <w:rPr>
          <w:rFonts w:hint="eastAsia"/>
        </w:rPr>
        <w:t>певні</w:t>
      </w:r>
      <w:r>
        <w:t></w:t>
      </w:r>
      <w:r>
        <w:rPr>
          <w:rFonts w:hint="eastAsia"/>
        </w:rPr>
        <w:t>види</w:t>
      </w:r>
      <w:r>
        <w:t></w:t>
      </w:r>
      <w:r>
        <w:rPr>
          <w:rFonts w:hint="eastAsia"/>
        </w:rPr>
        <w:t>товарів</w:t>
      </w:r>
      <w:r>
        <w:t></w:t>
      </w:r>
      <w:r>
        <w:t></w:t>
      </w:r>
      <w:r>
        <w:rPr>
          <w:rFonts w:hint="eastAsia"/>
        </w:rPr>
        <w:t>складну</w:t>
      </w:r>
      <w:r>
        <w:t></w:t>
      </w:r>
      <w:r>
        <w:rPr>
          <w:rFonts w:hint="eastAsia"/>
        </w:rPr>
        <w:t>економічну</w:t>
      </w:r>
      <w:r>
        <w:t></w:t>
      </w:r>
      <w:r>
        <w:rPr>
          <w:rFonts w:hint="eastAsia"/>
        </w:rPr>
        <w:t>ситуацію</w:t>
      </w:r>
      <w:r>
        <w:t></w:t>
      </w:r>
      <w:r>
        <w:t></w:t>
      </w:r>
      <w:r>
        <w:rPr>
          <w:rFonts w:hint="eastAsia"/>
        </w:rPr>
        <w:t>економічні</w:t>
      </w:r>
      <w:r>
        <w:t></w:t>
      </w:r>
      <w:r>
        <w:rPr>
          <w:rFonts w:hint="eastAsia"/>
        </w:rPr>
        <w:t>диспропорції</w:t>
      </w:r>
      <w:r>
        <w:t></w:t>
      </w:r>
      <w:r>
        <w:rPr>
          <w:rFonts w:hint="eastAsia"/>
        </w:rPr>
        <w:t>та</w:t>
      </w:r>
      <w:r>
        <w:t></w:t>
      </w:r>
      <w:r>
        <w:rPr>
          <w:rFonts w:hint="eastAsia"/>
        </w:rPr>
        <w:t>високий</w:t>
      </w:r>
      <w:r>
        <w:t></w:t>
      </w:r>
      <w:r>
        <w:rPr>
          <w:rFonts w:hint="eastAsia"/>
        </w:rPr>
        <w:t>рівень</w:t>
      </w:r>
      <w:r>
        <w:t></w:t>
      </w:r>
      <w:r>
        <w:rPr>
          <w:rFonts w:hint="eastAsia"/>
        </w:rPr>
        <w:t>безробіття</w:t>
      </w:r>
      <w:r>
        <w:t></w:t>
      </w:r>
    </w:p>
    <w:p w:rsidR="00700488" w:rsidRDefault="00700488" w:rsidP="00700488">
      <w:r>
        <w:rPr>
          <w:rFonts w:hint="eastAsia"/>
        </w:rPr>
        <w:t>в</w:t>
      </w:r>
      <w:r>
        <w:t></w:t>
      </w:r>
      <w:r>
        <w:rPr>
          <w:rFonts w:hint="eastAsia"/>
        </w:rPr>
        <w:t>соціально</w:t>
      </w:r>
      <w:r>
        <w:t></w:t>
      </w:r>
      <w:r>
        <w:rPr>
          <w:rFonts w:hint="eastAsia"/>
        </w:rPr>
        <w:t>психологічному</w:t>
      </w:r>
      <w:r>
        <w:t></w:t>
      </w:r>
      <w:r>
        <w:rPr>
          <w:rFonts w:hint="eastAsia"/>
        </w:rPr>
        <w:t>блоці</w:t>
      </w:r>
      <w:r>
        <w:t></w:t>
      </w:r>
      <w:r>
        <w:t></w:t>
      </w:r>
      <w:r>
        <w:t></w:t>
      </w:r>
      <w:r>
        <w:rPr>
          <w:rFonts w:hint="eastAsia"/>
        </w:rPr>
        <w:t>високу</w:t>
      </w:r>
      <w:r>
        <w:t></w:t>
      </w:r>
      <w:r>
        <w:rPr>
          <w:rFonts w:hint="eastAsia"/>
        </w:rPr>
        <w:t>криміногенну</w:t>
      </w:r>
      <w:r>
        <w:t></w:t>
      </w:r>
      <w:r>
        <w:rPr>
          <w:rFonts w:hint="eastAsia"/>
        </w:rPr>
        <w:t>готовність</w:t>
      </w:r>
      <w:r>
        <w:t></w:t>
      </w:r>
      <w:r>
        <w:rPr>
          <w:rFonts w:hint="eastAsia"/>
        </w:rPr>
        <w:t>населення</w:t>
      </w:r>
      <w:r>
        <w:t></w:t>
      </w:r>
      <w:r>
        <w:rPr>
          <w:rFonts w:hint="eastAsia"/>
        </w:rPr>
        <w:t>прикордоння</w:t>
      </w:r>
      <w:r>
        <w:t></w:t>
      </w:r>
      <w:r>
        <w:t></w:t>
      </w:r>
      <w:r>
        <w:rPr>
          <w:rFonts w:hint="eastAsia"/>
        </w:rPr>
        <w:t>в</w:t>
      </w:r>
      <w:r>
        <w:t></w:t>
      </w:r>
      <w:r>
        <w:rPr>
          <w:rFonts w:hint="eastAsia"/>
        </w:rPr>
        <w:t>організаційно</w:t>
      </w:r>
      <w:r>
        <w:t></w:t>
      </w:r>
      <w:r>
        <w:rPr>
          <w:rFonts w:hint="eastAsia"/>
        </w:rPr>
        <w:t>правовому</w:t>
      </w:r>
      <w:r>
        <w:t></w:t>
      </w:r>
      <w:r>
        <w:rPr>
          <w:rFonts w:hint="eastAsia"/>
        </w:rPr>
        <w:t>блоці</w:t>
      </w:r>
      <w:r>
        <w:t></w:t>
      </w:r>
      <w:r>
        <w:t></w:t>
      </w:r>
      <w:r>
        <w:t></w:t>
      </w:r>
      <w:r>
        <w:rPr>
          <w:rFonts w:hint="eastAsia"/>
        </w:rPr>
        <w:t>корупційну</w:t>
      </w:r>
      <w:r>
        <w:t></w:t>
      </w:r>
      <w:r>
        <w:rPr>
          <w:rFonts w:hint="eastAsia"/>
        </w:rPr>
        <w:t>ураженість</w:t>
      </w:r>
      <w:r>
        <w:t></w:t>
      </w:r>
      <w:r>
        <w:rPr>
          <w:rFonts w:hint="eastAsia"/>
        </w:rPr>
        <w:t>державних</w:t>
      </w:r>
      <w:r>
        <w:t></w:t>
      </w:r>
      <w:r>
        <w:rPr>
          <w:rFonts w:hint="eastAsia"/>
        </w:rPr>
        <w:t>та</w:t>
      </w:r>
      <w:r>
        <w:t></w:t>
      </w:r>
      <w:r>
        <w:rPr>
          <w:rFonts w:hint="eastAsia"/>
        </w:rPr>
        <w:t>правоохоронних</w:t>
      </w:r>
      <w:r>
        <w:t></w:t>
      </w:r>
      <w:r>
        <w:rPr>
          <w:rFonts w:hint="eastAsia"/>
        </w:rPr>
        <w:t>органів</w:t>
      </w:r>
      <w:r>
        <w:t></w:t>
      </w:r>
    </w:p>
    <w:p w:rsidR="00700488" w:rsidRDefault="00700488" w:rsidP="00700488">
      <w:r>
        <w:rPr>
          <w:rFonts w:hint="eastAsia"/>
        </w:rPr>
        <w:t>вади</w:t>
      </w:r>
      <w:r>
        <w:t></w:t>
      </w:r>
      <w:r>
        <w:rPr>
          <w:rFonts w:hint="eastAsia"/>
        </w:rPr>
        <w:t>законодавчих</w:t>
      </w:r>
      <w:r>
        <w:t></w:t>
      </w:r>
      <w:r>
        <w:rPr>
          <w:rFonts w:hint="eastAsia"/>
        </w:rPr>
        <w:t>конструкцій</w:t>
      </w:r>
      <w:r>
        <w:t></w:t>
      </w:r>
      <w:r>
        <w:rPr>
          <w:rFonts w:hint="eastAsia"/>
        </w:rPr>
        <w:t>складів</w:t>
      </w:r>
      <w:r>
        <w:t></w:t>
      </w:r>
      <w:r>
        <w:rPr>
          <w:rFonts w:hint="eastAsia"/>
        </w:rPr>
        <w:t>правопорушень</w:t>
      </w:r>
      <w:r>
        <w:t></w:t>
      </w:r>
      <w:r>
        <w:t></w:t>
      </w:r>
      <w:r>
        <w:rPr>
          <w:rFonts w:hint="eastAsia"/>
        </w:rPr>
        <w:t>неефективну</w:t>
      </w:r>
      <w:r>
        <w:t></w:t>
      </w:r>
      <w:r>
        <w:rPr>
          <w:rFonts w:hint="eastAsia"/>
        </w:rPr>
        <w:t>політику</w:t>
      </w:r>
      <w:r>
        <w:t></w:t>
      </w:r>
      <w:r>
        <w:rPr>
          <w:rFonts w:hint="eastAsia"/>
        </w:rPr>
        <w:t>притягнення</w:t>
      </w:r>
      <w:r>
        <w:t></w:t>
      </w:r>
      <w:r>
        <w:rPr>
          <w:rFonts w:hint="eastAsia"/>
        </w:rPr>
        <w:t>осіб</w:t>
      </w:r>
      <w:r>
        <w:t></w:t>
      </w:r>
      <w:r>
        <w:rPr>
          <w:rFonts w:hint="eastAsia"/>
        </w:rPr>
        <w:t>до</w:t>
      </w:r>
      <w:r>
        <w:t></w:t>
      </w:r>
      <w:r>
        <w:rPr>
          <w:rFonts w:hint="eastAsia"/>
        </w:rPr>
        <w:t>відповідальності</w:t>
      </w:r>
      <w:r>
        <w:t></w:t>
      </w:r>
    </w:p>
    <w:p w:rsidR="00700488" w:rsidRDefault="00700488" w:rsidP="00700488">
      <w:r>
        <w:t></w:t>
      </w:r>
      <w:r>
        <w:t></w:t>
      </w:r>
      <w:r>
        <w:tab/>
      </w:r>
      <w:r>
        <w:rPr>
          <w:rFonts w:hint="eastAsia"/>
        </w:rPr>
        <w:t>Особа</w:t>
      </w:r>
      <w:r>
        <w:t></w:t>
      </w:r>
      <w:r>
        <w:rPr>
          <w:rFonts w:hint="eastAsia"/>
        </w:rPr>
        <w:t>правопорушника</w:t>
      </w:r>
      <w:r>
        <w:t></w:t>
      </w:r>
      <w:r>
        <w:rPr>
          <w:rFonts w:hint="eastAsia"/>
        </w:rPr>
        <w:t>розглядається</w:t>
      </w:r>
      <w:r>
        <w:t></w:t>
      </w:r>
      <w:r>
        <w:rPr>
          <w:rFonts w:hint="eastAsia"/>
        </w:rPr>
        <w:t>у</w:t>
      </w:r>
      <w:r>
        <w:t></w:t>
      </w:r>
      <w:r>
        <w:rPr>
          <w:rFonts w:hint="eastAsia"/>
        </w:rPr>
        <w:t>контексті</w:t>
      </w:r>
      <w:r>
        <w:t></w:t>
      </w:r>
      <w:r>
        <w:rPr>
          <w:rFonts w:hint="eastAsia"/>
        </w:rPr>
        <w:t>наявності</w:t>
      </w:r>
      <w:r>
        <w:t></w:t>
      </w:r>
      <w:r>
        <w:rPr>
          <w:rFonts w:hint="eastAsia"/>
        </w:rPr>
        <w:t>та</w:t>
      </w:r>
      <w:r>
        <w:t></w:t>
      </w:r>
      <w:r>
        <w:rPr>
          <w:rFonts w:hint="eastAsia"/>
        </w:rPr>
        <w:t>проявів</w:t>
      </w:r>
      <w:r>
        <w:t></w:t>
      </w:r>
      <w:r>
        <w:rPr>
          <w:rFonts w:hint="eastAsia"/>
        </w:rPr>
        <w:t>відносно</w:t>
      </w:r>
      <w:r>
        <w:t></w:t>
      </w:r>
      <w:r>
        <w:rPr>
          <w:rFonts w:hint="eastAsia"/>
        </w:rPr>
        <w:t>стійкої</w:t>
      </w:r>
      <w:r>
        <w:t></w:t>
      </w:r>
      <w:r>
        <w:rPr>
          <w:rFonts w:hint="eastAsia"/>
        </w:rPr>
        <w:t>сукупності</w:t>
      </w:r>
      <w:r>
        <w:t></w:t>
      </w:r>
      <w:r>
        <w:rPr>
          <w:rFonts w:hint="eastAsia"/>
        </w:rPr>
        <w:t>соціально</w:t>
      </w:r>
      <w:r>
        <w:t></w:t>
      </w:r>
      <w:r>
        <w:rPr>
          <w:rFonts w:hint="eastAsia"/>
        </w:rPr>
        <w:t>психологічних</w:t>
      </w:r>
      <w:r>
        <w:t></w:t>
      </w:r>
      <w:r>
        <w:rPr>
          <w:rFonts w:hint="eastAsia"/>
        </w:rPr>
        <w:t>характеристик</w:t>
      </w:r>
      <w:r>
        <w:t></w:t>
      </w:r>
      <w:r>
        <w:t></w:t>
      </w:r>
      <w:r>
        <w:rPr>
          <w:rFonts w:hint="eastAsia"/>
        </w:rPr>
        <w:t>що</w:t>
      </w:r>
      <w:r>
        <w:t></w:t>
      </w:r>
      <w:r>
        <w:rPr>
          <w:rFonts w:hint="eastAsia"/>
        </w:rPr>
        <w:t>обумовлюють</w:t>
      </w:r>
      <w:r>
        <w:t></w:t>
      </w:r>
      <w:r>
        <w:rPr>
          <w:rFonts w:hint="eastAsia"/>
        </w:rPr>
        <w:t>вчинення</w:t>
      </w:r>
      <w:r>
        <w:t></w:t>
      </w:r>
      <w:r>
        <w:rPr>
          <w:rFonts w:hint="eastAsia"/>
        </w:rPr>
        <w:t>нею</w:t>
      </w:r>
      <w:r>
        <w:t></w:t>
      </w:r>
      <w:r>
        <w:rPr>
          <w:rFonts w:hint="eastAsia"/>
        </w:rPr>
        <w:t>правопорушень</w:t>
      </w:r>
      <w:r>
        <w:t></w:t>
      </w:r>
      <w:r>
        <w:t></w:t>
      </w:r>
      <w:r>
        <w:rPr>
          <w:rFonts w:hint="eastAsia"/>
        </w:rPr>
        <w:t>пов’язаних</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rPr>
          <w:rFonts w:hint="eastAsia"/>
        </w:rPr>
        <w:t>України</w:t>
      </w:r>
      <w:r>
        <w:t></w:t>
      </w:r>
      <w:r>
        <w:t></w:t>
      </w:r>
      <w:r>
        <w:rPr>
          <w:rFonts w:hint="eastAsia"/>
        </w:rPr>
        <w:t>а</w:t>
      </w:r>
      <w:r>
        <w:t></w:t>
      </w:r>
      <w:r>
        <w:rPr>
          <w:rFonts w:hint="eastAsia"/>
        </w:rPr>
        <w:t>також</w:t>
      </w:r>
      <w:r>
        <w:t></w:t>
      </w:r>
      <w:r>
        <w:rPr>
          <w:rFonts w:hint="eastAsia"/>
        </w:rPr>
        <w:t>через</w:t>
      </w:r>
      <w:r>
        <w:t></w:t>
      </w:r>
      <w:r>
        <w:rPr>
          <w:rFonts w:hint="eastAsia"/>
        </w:rPr>
        <w:t>лінію</w:t>
      </w:r>
      <w:r>
        <w:t></w:t>
      </w:r>
      <w:r>
        <w:rPr>
          <w:rFonts w:hint="eastAsia"/>
        </w:rPr>
        <w:t>розмежування</w:t>
      </w:r>
      <w:r>
        <w:t></w:t>
      </w:r>
      <w:r>
        <w:t></w:t>
      </w:r>
      <w:r>
        <w:rPr>
          <w:rFonts w:hint="eastAsia"/>
        </w:rPr>
        <w:t>З</w:t>
      </w:r>
      <w:r>
        <w:t></w:t>
      </w:r>
      <w:r>
        <w:rPr>
          <w:rFonts w:hint="eastAsia"/>
        </w:rPr>
        <w:t>огляду</w:t>
      </w:r>
      <w:r>
        <w:t></w:t>
      </w:r>
      <w:r>
        <w:rPr>
          <w:rFonts w:hint="eastAsia"/>
        </w:rPr>
        <w:t>на</w:t>
      </w:r>
      <w:r>
        <w:t></w:t>
      </w:r>
      <w:r>
        <w:rPr>
          <w:rFonts w:hint="eastAsia"/>
        </w:rPr>
        <w:t>організований</w:t>
      </w:r>
      <w:r>
        <w:t></w:t>
      </w:r>
      <w:r>
        <w:rPr>
          <w:rFonts w:hint="eastAsia"/>
        </w:rPr>
        <w:t>характер</w:t>
      </w:r>
      <w:r>
        <w:t></w:t>
      </w:r>
      <w:r>
        <w:rPr>
          <w:rFonts w:hint="eastAsia"/>
        </w:rPr>
        <w:t>цієї</w:t>
      </w:r>
      <w:r>
        <w:t></w:t>
      </w:r>
      <w:r>
        <w:rPr>
          <w:rFonts w:hint="eastAsia"/>
        </w:rPr>
        <w:t>суспільно</w:t>
      </w:r>
      <w:r>
        <w:t></w:t>
      </w:r>
      <w:r>
        <w:rPr>
          <w:rFonts w:hint="eastAsia"/>
        </w:rPr>
        <w:t>небезпечної</w:t>
      </w:r>
      <w:r>
        <w:t></w:t>
      </w:r>
      <w:r>
        <w:rPr>
          <w:rFonts w:hint="eastAsia"/>
        </w:rPr>
        <w:t>діяльності</w:t>
      </w:r>
      <w:r>
        <w:t></w:t>
      </w:r>
      <w:r>
        <w:t></w:t>
      </w:r>
      <w:r>
        <w:rPr>
          <w:rFonts w:hint="eastAsia"/>
        </w:rPr>
        <w:t>як</w:t>
      </w:r>
      <w:r>
        <w:t></w:t>
      </w:r>
      <w:r>
        <w:rPr>
          <w:rFonts w:hint="eastAsia"/>
        </w:rPr>
        <w:t>правило</w:t>
      </w:r>
      <w:r>
        <w:t></w:t>
      </w:r>
      <w:r>
        <w:t></w:t>
      </w:r>
      <w:r>
        <w:rPr>
          <w:rFonts w:hint="eastAsia"/>
        </w:rPr>
        <w:t>йдеться</w:t>
      </w:r>
      <w:r>
        <w:t></w:t>
      </w:r>
      <w:r>
        <w:rPr>
          <w:rFonts w:hint="eastAsia"/>
        </w:rPr>
        <w:t>про</w:t>
      </w:r>
      <w:r>
        <w:t></w:t>
      </w:r>
      <w:r>
        <w:rPr>
          <w:rFonts w:hint="eastAsia"/>
        </w:rPr>
        <w:t>члена</w:t>
      </w:r>
      <w:r>
        <w:t></w:t>
      </w:r>
      <w:r>
        <w:rPr>
          <w:rFonts w:hint="eastAsia"/>
        </w:rPr>
        <w:t>організованої</w:t>
      </w:r>
      <w:r>
        <w:t></w:t>
      </w:r>
      <w:r>
        <w:rPr>
          <w:rFonts w:hint="eastAsia"/>
        </w:rPr>
        <w:t>структури</w:t>
      </w:r>
      <w:r>
        <w:t></w:t>
      </w:r>
      <w:r>
        <w:rPr>
          <w:rFonts w:hint="eastAsia"/>
        </w:rPr>
        <w:t>не</w:t>
      </w:r>
      <w:r>
        <w:t></w:t>
      </w:r>
      <w:r>
        <w:rPr>
          <w:rFonts w:hint="eastAsia"/>
        </w:rPr>
        <w:t>лише</w:t>
      </w:r>
      <w:r>
        <w:t></w:t>
      </w:r>
      <w:r>
        <w:rPr>
          <w:rFonts w:hint="eastAsia"/>
        </w:rPr>
        <w:t>класичного</w:t>
      </w:r>
      <w:r>
        <w:t></w:t>
      </w:r>
      <w:r>
        <w:t></w:t>
      </w:r>
      <w:r>
        <w:rPr>
          <w:rFonts w:hint="eastAsia"/>
        </w:rPr>
        <w:t>а</w:t>
      </w:r>
      <w:r>
        <w:t></w:t>
      </w:r>
      <w:r>
        <w:rPr>
          <w:rFonts w:hint="eastAsia"/>
        </w:rPr>
        <w:t>й</w:t>
      </w:r>
      <w:r>
        <w:t></w:t>
      </w:r>
      <w:r>
        <w:rPr>
          <w:rFonts w:hint="eastAsia"/>
        </w:rPr>
        <w:t>новітнього</w:t>
      </w:r>
      <w:r>
        <w:t></w:t>
      </w:r>
      <w:r>
        <w:rPr>
          <w:rFonts w:hint="eastAsia"/>
        </w:rPr>
        <w:t>типу</w:t>
      </w:r>
      <w:r>
        <w:t></w:t>
      </w:r>
      <w:r>
        <w:t></w:t>
      </w:r>
      <w:r>
        <w:rPr>
          <w:rFonts w:hint="eastAsia"/>
        </w:rPr>
        <w:t>аморфних</w:t>
      </w:r>
      <w:r>
        <w:t></w:t>
      </w:r>
      <w:r>
        <w:rPr>
          <w:rFonts w:hint="eastAsia"/>
        </w:rPr>
        <w:t>структур</w:t>
      </w:r>
      <w:r>
        <w:t></w:t>
      </w:r>
      <w:r>
        <w:t></w:t>
      </w:r>
    </w:p>
    <w:p w:rsidR="00700488" w:rsidRDefault="00700488" w:rsidP="00700488">
      <w:r>
        <w:rPr>
          <w:rFonts w:hint="eastAsia"/>
        </w:rPr>
        <w:t>Аргументовано</w:t>
      </w:r>
      <w:r>
        <w:t></w:t>
      </w:r>
      <w:r>
        <w:t></w:t>
      </w:r>
      <w:r>
        <w:rPr>
          <w:rFonts w:hint="eastAsia"/>
        </w:rPr>
        <w:t>що</w:t>
      </w:r>
      <w:r>
        <w:t></w:t>
      </w:r>
      <w:r>
        <w:rPr>
          <w:rFonts w:hint="eastAsia"/>
        </w:rPr>
        <w:t>особа</w:t>
      </w:r>
      <w:r>
        <w:t></w:t>
      </w:r>
      <w:r>
        <w:t></w:t>
      </w:r>
      <w:r>
        <w:rPr>
          <w:rFonts w:hint="eastAsia"/>
        </w:rPr>
        <w:t>яка</w:t>
      </w:r>
      <w:r>
        <w:t></w:t>
      </w:r>
      <w:r>
        <w:rPr>
          <w:rFonts w:hint="eastAsia"/>
        </w:rPr>
        <w:t>вчиняє</w:t>
      </w:r>
      <w:r>
        <w:t></w:t>
      </w:r>
      <w:r>
        <w:rPr>
          <w:rFonts w:hint="eastAsia"/>
        </w:rPr>
        <w:t>правопорушення</w:t>
      </w:r>
      <w:r>
        <w:t></w:t>
      </w:r>
      <w:r>
        <w:t></w:t>
      </w:r>
      <w:r>
        <w:rPr>
          <w:rFonts w:hint="eastAsia"/>
        </w:rPr>
        <w:t>пов’язані</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rPr>
          <w:rFonts w:hint="eastAsia"/>
        </w:rPr>
        <w:t>та</w:t>
      </w:r>
      <w:r>
        <w:t></w:t>
      </w:r>
      <w:r>
        <w:rPr>
          <w:rFonts w:hint="eastAsia"/>
        </w:rPr>
        <w:t>через</w:t>
      </w:r>
      <w:r>
        <w:t></w:t>
      </w:r>
      <w:r>
        <w:rPr>
          <w:rFonts w:hint="eastAsia"/>
        </w:rPr>
        <w:t>лінію</w:t>
      </w:r>
      <w:r>
        <w:t></w:t>
      </w:r>
      <w:r>
        <w:rPr>
          <w:rFonts w:hint="eastAsia"/>
        </w:rPr>
        <w:t>розмежування</w:t>
      </w:r>
      <w:r>
        <w:t></w:t>
      </w:r>
      <w:r>
        <w:t></w:t>
      </w:r>
      <w:r>
        <w:rPr>
          <w:rFonts w:hint="eastAsia"/>
        </w:rPr>
        <w:t>являє</w:t>
      </w:r>
      <w:r>
        <w:t></w:t>
      </w:r>
      <w:r>
        <w:rPr>
          <w:rFonts w:hint="eastAsia"/>
        </w:rPr>
        <w:t>собою</w:t>
      </w:r>
      <w:r>
        <w:t></w:t>
      </w:r>
      <w:r>
        <w:rPr>
          <w:rFonts w:hint="eastAsia"/>
        </w:rPr>
        <w:t>різновид</w:t>
      </w:r>
      <w:r>
        <w:t></w:t>
      </w:r>
      <w:r>
        <w:rPr>
          <w:rFonts w:hint="eastAsia"/>
        </w:rPr>
        <w:t>особи</w:t>
      </w:r>
      <w:r>
        <w:t></w:t>
      </w:r>
      <w:r>
        <w:rPr>
          <w:rFonts w:hint="eastAsia"/>
        </w:rPr>
        <w:t>корисливого</w:t>
      </w:r>
      <w:r>
        <w:t></w:t>
      </w:r>
      <w:r>
        <w:rPr>
          <w:rFonts w:hint="eastAsia"/>
        </w:rPr>
        <w:t>делінквента</w:t>
      </w:r>
      <w:r>
        <w:t></w:t>
      </w:r>
      <w:r>
        <w:t></w:t>
      </w:r>
      <w:r>
        <w:rPr>
          <w:rFonts w:hint="eastAsia"/>
        </w:rPr>
        <w:t>чиї</w:t>
      </w:r>
      <w:r>
        <w:t></w:t>
      </w:r>
      <w:r>
        <w:rPr>
          <w:rFonts w:hint="eastAsia"/>
        </w:rPr>
        <w:t>специфічні</w:t>
      </w:r>
      <w:r>
        <w:t></w:t>
      </w:r>
      <w:r>
        <w:rPr>
          <w:rFonts w:hint="eastAsia"/>
        </w:rPr>
        <w:t>особливості</w:t>
      </w:r>
      <w:r>
        <w:t></w:t>
      </w:r>
      <w:r>
        <w:rPr>
          <w:rFonts w:hint="eastAsia"/>
        </w:rPr>
        <w:t>суттєво</w:t>
      </w:r>
      <w:r>
        <w:t></w:t>
      </w:r>
      <w:r>
        <w:rPr>
          <w:rFonts w:hint="eastAsia"/>
        </w:rPr>
        <w:t>залежать</w:t>
      </w:r>
      <w:r>
        <w:t></w:t>
      </w:r>
      <w:r>
        <w:rPr>
          <w:rFonts w:hint="eastAsia"/>
        </w:rPr>
        <w:t>від</w:t>
      </w:r>
      <w:r>
        <w:t></w:t>
      </w:r>
      <w:r>
        <w:rPr>
          <w:rFonts w:hint="eastAsia"/>
        </w:rPr>
        <w:t>тієї</w:t>
      </w:r>
      <w:r>
        <w:t></w:t>
      </w:r>
      <w:r>
        <w:rPr>
          <w:rFonts w:hint="eastAsia"/>
        </w:rPr>
        <w:t>ролі</w:t>
      </w:r>
      <w:r>
        <w:t></w:t>
      </w:r>
      <w:r>
        <w:t></w:t>
      </w:r>
      <w:r>
        <w:rPr>
          <w:rFonts w:hint="eastAsia"/>
        </w:rPr>
        <w:t>яку</w:t>
      </w:r>
      <w:r>
        <w:t></w:t>
      </w:r>
      <w:r>
        <w:rPr>
          <w:rFonts w:hint="eastAsia"/>
        </w:rPr>
        <w:t>ця</w:t>
      </w:r>
      <w:r>
        <w:t></w:t>
      </w:r>
      <w:r>
        <w:rPr>
          <w:rFonts w:hint="eastAsia"/>
        </w:rPr>
        <w:t>особа</w:t>
      </w:r>
      <w:r>
        <w:t></w:t>
      </w:r>
      <w:r>
        <w:rPr>
          <w:rFonts w:hint="eastAsia"/>
        </w:rPr>
        <w:t>відіграє</w:t>
      </w:r>
      <w:r>
        <w:t></w:t>
      </w:r>
      <w:r>
        <w:rPr>
          <w:rFonts w:hint="eastAsia"/>
        </w:rPr>
        <w:t>в</w:t>
      </w:r>
      <w:r>
        <w:t></w:t>
      </w:r>
      <w:r>
        <w:rPr>
          <w:rFonts w:hint="eastAsia"/>
        </w:rPr>
        <w:t>організованій</w:t>
      </w:r>
      <w:r>
        <w:t></w:t>
      </w:r>
      <w:r>
        <w:rPr>
          <w:rFonts w:hint="eastAsia"/>
        </w:rPr>
        <w:t>структурі</w:t>
      </w:r>
      <w:r>
        <w:t></w:t>
      </w:r>
      <w:r>
        <w:t></w:t>
      </w:r>
      <w:r>
        <w:rPr>
          <w:rFonts w:hint="eastAsia"/>
        </w:rPr>
        <w:t>що</w:t>
      </w:r>
      <w:r>
        <w:t></w:t>
      </w:r>
      <w:r>
        <w:rPr>
          <w:rFonts w:hint="eastAsia"/>
        </w:rPr>
        <w:t>займається</w:t>
      </w:r>
      <w:r>
        <w:t></w:t>
      </w:r>
      <w:r>
        <w:rPr>
          <w:rFonts w:hint="eastAsia"/>
        </w:rPr>
        <w:t>цим</w:t>
      </w:r>
      <w:r>
        <w:t></w:t>
      </w:r>
      <w:r>
        <w:rPr>
          <w:rFonts w:hint="eastAsia"/>
        </w:rPr>
        <w:t>видом</w:t>
      </w:r>
      <w:r>
        <w:t></w:t>
      </w:r>
      <w:r>
        <w:rPr>
          <w:rFonts w:hint="eastAsia"/>
        </w:rPr>
        <w:t>тіньового</w:t>
      </w:r>
      <w:r>
        <w:t></w:t>
      </w:r>
      <w:r>
        <w:rPr>
          <w:rFonts w:hint="eastAsia"/>
        </w:rPr>
        <w:t>бізнесу</w:t>
      </w:r>
      <w:r>
        <w:t></w:t>
      </w:r>
    </w:p>
    <w:p w:rsidR="00700488" w:rsidRDefault="00700488" w:rsidP="00700488">
      <w:r>
        <w:rPr>
          <w:rFonts w:hint="eastAsia"/>
        </w:rPr>
        <w:t>Однією</w:t>
      </w:r>
      <w:r>
        <w:t></w:t>
      </w:r>
      <w:r>
        <w:rPr>
          <w:rFonts w:hint="eastAsia"/>
        </w:rPr>
        <w:t>з</w:t>
      </w:r>
      <w:r>
        <w:t></w:t>
      </w:r>
      <w:r>
        <w:rPr>
          <w:rFonts w:hint="eastAsia"/>
        </w:rPr>
        <w:t>провідних</w:t>
      </w:r>
      <w:r>
        <w:t></w:t>
      </w:r>
      <w:r>
        <w:rPr>
          <w:rFonts w:hint="eastAsia"/>
        </w:rPr>
        <w:t>тенденцій</w:t>
      </w:r>
      <w:r>
        <w:t></w:t>
      </w:r>
      <w:r>
        <w:rPr>
          <w:rFonts w:hint="eastAsia"/>
        </w:rPr>
        <w:t>у</w:t>
      </w:r>
      <w:r>
        <w:t></w:t>
      </w:r>
      <w:r>
        <w:rPr>
          <w:rFonts w:hint="eastAsia"/>
        </w:rPr>
        <w:t>зазначеному</w:t>
      </w:r>
      <w:r>
        <w:t></w:t>
      </w:r>
      <w:r>
        <w:rPr>
          <w:rFonts w:hint="eastAsia"/>
        </w:rPr>
        <w:t>плані</w:t>
      </w:r>
      <w:r>
        <w:t></w:t>
      </w:r>
      <w:r>
        <w:rPr>
          <w:rFonts w:hint="eastAsia"/>
        </w:rPr>
        <w:t>є</w:t>
      </w:r>
      <w:r>
        <w:t></w:t>
      </w:r>
      <w:r>
        <w:rPr>
          <w:rFonts w:hint="eastAsia"/>
        </w:rPr>
        <w:t>формування</w:t>
      </w:r>
      <w:r>
        <w:t></w:t>
      </w:r>
      <w:r>
        <w:rPr>
          <w:rFonts w:hint="eastAsia"/>
        </w:rPr>
        <w:t>горизонтальних</w:t>
      </w:r>
      <w:r>
        <w:t></w:t>
      </w:r>
      <w:r>
        <w:rPr>
          <w:rFonts w:hint="eastAsia"/>
        </w:rPr>
        <w:t>мережевих</w:t>
      </w:r>
      <w:r>
        <w:t></w:t>
      </w:r>
      <w:r>
        <w:rPr>
          <w:rFonts w:hint="eastAsia"/>
        </w:rPr>
        <w:t>структур</w:t>
      </w:r>
      <w:r>
        <w:t></w:t>
      </w:r>
      <w:r>
        <w:rPr>
          <w:rFonts w:hint="eastAsia"/>
        </w:rPr>
        <w:t>з</w:t>
      </w:r>
      <w:r>
        <w:t></w:t>
      </w:r>
      <w:r>
        <w:rPr>
          <w:rFonts w:hint="eastAsia"/>
        </w:rPr>
        <w:t>мінімальними</w:t>
      </w:r>
      <w:r>
        <w:t></w:t>
      </w:r>
      <w:r>
        <w:rPr>
          <w:rFonts w:hint="eastAsia"/>
        </w:rPr>
        <w:t>особистими</w:t>
      </w:r>
      <w:r>
        <w:t></w:t>
      </w:r>
      <w:r>
        <w:rPr>
          <w:rFonts w:hint="eastAsia"/>
        </w:rPr>
        <w:t>контактами</w:t>
      </w:r>
      <w:r>
        <w:t></w:t>
      </w:r>
      <w:r>
        <w:rPr>
          <w:rFonts w:hint="eastAsia"/>
        </w:rPr>
        <w:t>між</w:t>
      </w:r>
      <w:r>
        <w:t></w:t>
      </w:r>
      <w:r>
        <w:rPr>
          <w:rFonts w:hint="eastAsia"/>
        </w:rPr>
        <w:t>правопорушниками</w:t>
      </w:r>
      <w:r>
        <w:t></w:t>
      </w:r>
      <w:r>
        <w:rPr>
          <w:rFonts w:hint="eastAsia"/>
        </w:rPr>
        <w:t>та</w:t>
      </w:r>
      <w:r>
        <w:t></w:t>
      </w:r>
      <w:r>
        <w:rPr>
          <w:rFonts w:hint="eastAsia"/>
        </w:rPr>
        <w:t>покупцями</w:t>
      </w:r>
      <w:r>
        <w:t></w:t>
      </w:r>
      <w:r>
        <w:t></w:t>
      </w:r>
      <w:r>
        <w:rPr>
          <w:rFonts w:hint="eastAsia"/>
        </w:rPr>
        <w:t>що</w:t>
      </w:r>
      <w:r>
        <w:t></w:t>
      </w:r>
      <w:r>
        <w:rPr>
          <w:rFonts w:hint="eastAsia"/>
        </w:rPr>
        <w:t>суттєво</w:t>
      </w:r>
      <w:r>
        <w:t></w:t>
      </w:r>
      <w:r>
        <w:rPr>
          <w:rFonts w:hint="eastAsia"/>
        </w:rPr>
        <w:t>зменшує</w:t>
      </w:r>
      <w:r>
        <w:t></w:t>
      </w:r>
      <w:r>
        <w:rPr>
          <w:rFonts w:hint="eastAsia"/>
        </w:rPr>
        <w:t>вірогідність</w:t>
      </w:r>
      <w:r>
        <w:t></w:t>
      </w:r>
      <w:r>
        <w:rPr>
          <w:rFonts w:hint="eastAsia"/>
        </w:rPr>
        <w:t>зовнішнього</w:t>
      </w:r>
      <w:r>
        <w:t></w:t>
      </w:r>
      <w:r>
        <w:rPr>
          <w:rFonts w:hint="eastAsia"/>
        </w:rPr>
        <w:t>контролю</w:t>
      </w:r>
      <w:r>
        <w:t></w:t>
      </w:r>
    </w:p>
    <w:p w:rsidR="00700488" w:rsidRDefault="00700488" w:rsidP="00700488">
      <w:r>
        <w:t></w:t>
      </w:r>
      <w:r>
        <w:t></w:t>
      </w:r>
      <w:r>
        <w:tab/>
      </w:r>
      <w:r>
        <w:rPr>
          <w:rFonts w:hint="eastAsia"/>
        </w:rPr>
        <w:t>Концептуальні</w:t>
      </w:r>
      <w:r>
        <w:t></w:t>
      </w:r>
      <w:r>
        <w:rPr>
          <w:rFonts w:hint="eastAsia"/>
        </w:rPr>
        <w:t>підходи</w:t>
      </w:r>
      <w:r>
        <w:t></w:t>
      </w:r>
      <w:r>
        <w:rPr>
          <w:rFonts w:hint="eastAsia"/>
        </w:rPr>
        <w:t>до</w:t>
      </w:r>
      <w:r>
        <w:t></w:t>
      </w:r>
      <w:r>
        <w:rPr>
          <w:rFonts w:hint="eastAsia"/>
        </w:rPr>
        <w:t>запобігання</w:t>
      </w:r>
      <w:r>
        <w:t></w:t>
      </w:r>
      <w:r>
        <w:rPr>
          <w:rFonts w:hint="eastAsia"/>
        </w:rPr>
        <w:t>правопорушенням</w:t>
      </w:r>
      <w:r>
        <w:t></w:t>
      </w:r>
      <w:r>
        <w:t></w:t>
      </w:r>
      <w:r>
        <w:rPr>
          <w:rFonts w:hint="eastAsia"/>
        </w:rPr>
        <w:t>пов’язаним</w:t>
      </w:r>
      <w:r>
        <w:t></w:t>
      </w:r>
      <w:r>
        <w:rPr>
          <w:rFonts w:hint="eastAsia"/>
        </w:rPr>
        <w:t>із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rPr>
          <w:rFonts w:hint="eastAsia"/>
        </w:rPr>
        <w:t>України</w:t>
      </w:r>
      <w:r>
        <w:t></w:t>
      </w:r>
      <w:r>
        <w:t></w:t>
      </w:r>
      <w:r>
        <w:rPr>
          <w:rFonts w:hint="eastAsia"/>
        </w:rPr>
        <w:t>а</w:t>
      </w:r>
      <w:r>
        <w:t></w:t>
      </w:r>
      <w:r>
        <w:rPr>
          <w:rFonts w:hint="eastAsia"/>
        </w:rPr>
        <w:t>також</w:t>
      </w:r>
      <w:r>
        <w:t></w:t>
      </w:r>
      <w:r>
        <w:rPr>
          <w:rFonts w:hint="eastAsia"/>
        </w:rPr>
        <w:t>через</w:t>
      </w:r>
      <w:r>
        <w:t></w:t>
      </w:r>
      <w:r>
        <w:rPr>
          <w:rFonts w:hint="eastAsia"/>
        </w:rPr>
        <w:t>лінію</w:t>
      </w:r>
      <w:r>
        <w:t></w:t>
      </w:r>
      <w:r>
        <w:rPr>
          <w:rFonts w:hint="eastAsia"/>
        </w:rPr>
        <w:t>розмежування</w:t>
      </w:r>
      <w:r>
        <w:t></w:t>
      </w:r>
      <w:r>
        <w:t></w:t>
      </w:r>
      <w:r>
        <w:rPr>
          <w:rFonts w:hint="eastAsia"/>
        </w:rPr>
        <w:t>включають</w:t>
      </w:r>
      <w:r>
        <w:t></w:t>
      </w:r>
      <w:r>
        <w:rPr>
          <w:rFonts w:hint="eastAsia"/>
        </w:rPr>
        <w:t>випередження</w:t>
      </w:r>
      <w:r>
        <w:t></w:t>
      </w:r>
      <w:r>
        <w:t></w:t>
      </w:r>
      <w:r>
        <w:rPr>
          <w:rFonts w:hint="eastAsia"/>
        </w:rPr>
        <w:t>обмеження</w:t>
      </w:r>
      <w:r>
        <w:t></w:t>
      </w:r>
      <w:r>
        <w:t></w:t>
      </w:r>
      <w:r>
        <w:rPr>
          <w:rFonts w:hint="eastAsia"/>
        </w:rPr>
        <w:t>усунення</w:t>
      </w:r>
      <w:r>
        <w:t></w:t>
      </w:r>
      <w:r>
        <w:t></w:t>
      </w:r>
      <w:r>
        <w:rPr>
          <w:rFonts w:hint="eastAsia"/>
        </w:rPr>
        <w:t>відвернення</w:t>
      </w:r>
      <w:r>
        <w:t></w:t>
      </w:r>
      <w:r>
        <w:t></w:t>
      </w:r>
      <w:r>
        <w:rPr>
          <w:rFonts w:hint="eastAsia"/>
        </w:rPr>
        <w:t>припинення</w:t>
      </w:r>
      <w:r>
        <w:t></w:t>
      </w:r>
    </w:p>
    <w:p w:rsidR="00700488" w:rsidRDefault="00700488" w:rsidP="00700488">
      <w:r>
        <w:rPr>
          <w:rFonts w:hint="eastAsia"/>
        </w:rPr>
        <w:t>Спільним</w:t>
      </w:r>
      <w:r>
        <w:t></w:t>
      </w:r>
      <w:r>
        <w:rPr>
          <w:rFonts w:hint="eastAsia"/>
        </w:rPr>
        <w:t>для</w:t>
      </w:r>
      <w:r>
        <w:t></w:t>
      </w:r>
      <w:r>
        <w:rPr>
          <w:rFonts w:hint="eastAsia"/>
        </w:rPr>
        <w:t>зазначених</w:t>
      </w:r>
      <w:r>
        <w:t></w:t>
      </w:r>
      <w:r>
        <w:rPr>
          <w:rFonts w:hint="eastAsia"/>
        </w:rPr>
        <w:t>підходів</w:t>
      </w:r>
      <w:r>
        <w:t></w:t>
      </w:r>
      <w:r>
        <w:rPr>
          <w:rFonts w:hint="eastAsia"/>
        </w:rPr>
        <w:t>є</w:t>
      </w:r>
      <w:r>
        <w:t></w:t>
      </w:r>
      <w:r>
        <w:rPr>
          <w:rFonts w:hint="eastAsia"/>
        </w:rPr>
        <w:t>набір</w:t>
      </w:r>
      <w:r>
        <w:t></w:t>
      </w:r>
      <w:r>
        <w:rPr>
          <w:rFonts w:hint="eastAsia"/>
        </w:rPr>
        <w:t>запобіжних</w:t>
      </w:r>
      <w:r>
        <w:t></w:t>
      </w:r>
      <w:r>
        <w:rPr>
          <w:rFonts w:hint="eastAsia"/>
        </w:rPr>
        <w:t>засобів</w:t>
      </w:r>
      <w:r>
        <w:t></w:t>
      </w:r>
      <w:r>
        <w:t></w:t>
      </w:r>
      <w:r>
        <w:rPr>
          <w:rFonts w:hint="eastAsia"/>
        </w:rPr>
        <w:t>чия</w:t>
      </w:r>
      <w:r>
        <w:t></w:t>
      </w:r>
      <w:r>
        <w:rPr>
          <w:rFonts w:hint="eastAsia"/>
        </w:rPr>
        <w:t>комбінація</w:t>
      </w:r>
      <w:r>
        <w:t></w:t>
      </w:r>
      <w:r>
        <w:rPr>
          <w:rFonts w:hint="eastAsia"/>
        </w:rPr>
        <w:t>та</w:t>
      </w:r>
      <w:r>
        <w:t></w:t>
      </w:r>
      <w:r>
        <w:rPr>
          <w:rFonts w:hint="eastAsia"/>
        </w:rPr>
        <w:t>особливості</w:t>
      </w:r>
      <w:r>
        <w:t></w:t>
      </w:r>
      <w:r>
        <w:rPr>
          <w:rFonts w:hint="eastAsia"/>
        </w:rPr>
        <w:t>застосування</w:t>
      </w:r>
      <w:r>
        <w:t></w:t>
      </w:r>
      <w:r>
        <w:rPr>
          <w:rFonts w:hint="eastAsia"/>
        </w:rPr>
        <w:t>обумовлюють</w:t>
      </w:r>
      <w:r>
        <w:t></w:t>
      </w:r>
      <w:r>
        <w:rPr>
          <w:rFonts w:hint="eastAsia"/>
        </w:rPr>
        <w:t>специфіку</w:t>
      </w:r>
      <w:r>
        <w:t></w:t>
      </w:r>
      <w:r>
        <w:rPr>
          <w:rFonts w:hint="eastAsia"/>
        </w:rPr>
        <w:t>певного</w:t>
      </w:r>
      <w:r>
        <w:t></w:t>
      </w:r>
      <w:r>
        <w:rPr>
          <w:rFonts w:hint="eastAsia"/>
        </w:rPr>
        <w:t>підходу</w:t>
      </w:r>
      <w:r>
        <w:t></w:t>
      </w:r>
      <w:r>
        <w:t></w:t>
      </w:r>
      <w:r>
        <w:rPr>
          <w:rFonts w:hint="eastAsia"/>
        </w:rPr>
        <w:t>переконання</w:t>
      </w:r>
      <w:r>
        <w:t></w:t>
      </w:r>
      <w:r>
        <w:t></w:t>
      </w:r>
      <w:r>
        <w:rPr>
          <w:rFonts w:hint="eastAsia"/>
        </w:rPr>
        <w:t>надання</w:t>
      </w:r>
      <w:r>
        <w:t></w:t>
      </w:r>
      <w:r>
        <w:rPr>
          <w:rFonts w:hint="eastAsia"/>
        </w:rPr>
        <w:t>допомоги</w:t>
      </w:r>
      <w:r>
        <w:t></w:t>
      </w:r>
      <w:r>
        <w:t></w:t>
      </w:r>
      <w:r>
        <w:rPr>
          <w:rFonts w:hint="eastAsia"/>
        </w:rPr>
        <w:t>примус</w:t>
      </w:r>
      <w:r>
        <w:t></w:t>
      </w:r>
      <w:r>
        <w:t></w:t>
      </w:r>
      <w:r>
        <w:rPr>
          <w:rFonts w:hint="eastAsia"/>
        </w:rPr>
        <w:t>У</w:t>
      </w:r>
      <w:r>
        <w:t></w:t>
      </w:r>
      <w:r>
        <w:rPr>
          <w:rFonts w:hint="eastAsia"/>
        </w:rPr>
        <w:t>контексті</w:t>
      </w:r>
      <w:r>
        <w:t></w:t>
      </w:r>
      <w:r>
        <w:rPr>
          <w:rFonts w:hint="eastAsia"/>
        </w:rPr>
        <w:t>правопорушень</w:t>
      </w:r>
      <w:r>
        <w:t></w:t>
      </w:r>
      <w:r>
        <w:t></w:t>
      </w:r>
      <w:r>
        <w:rPr>
          <w:rFonts w:hint="eastAsia"/>
        </w:rPr>
        <w:t>пов’язаних</w:t>
      </w:r>
      <w:r>
        <w:t></w:t>
      </w:r>
      <w:r>
        <w:rPr>
          <w:rFonts w:hint="eastAsia"/>
        </w:rPr>
        <w:t>із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rPr>
          <w:rFonts w:hint="eastAsia"/>
        </w:rPr>
        <w:t>України</w:t>
      </w:r>
      <w:r>
        <w:t></w:t>
      </w:r>
      <w:r>
        <w:t></w:t>
      </w:r>
      <w:r>
        <w:rPr>
          <w:rFonts w:hint="eastAsia"/>
        </w:rPr>
        <w:t>а</w:t>
      </w:r>
      <w:r>
        <w:t></w:t>
      </w:r>
      <w:r>
        <w:rPr>
          <w:rFonts w:hint="eastAsia"/>
        </w:rPr>
        <w:t>також</w:t>
      </w:r>
      <w:r>
        <w:t></w:t>
      </w:r>
      <w:r>
        <w:rPr>
          <w:rFonts w:hint="eastAsia"/>
        </w:rPr>
        <w:t>через</w:t>
      </w:r>
      <w:r>
        <w:t></w:t>
      </w:r>
      <w:r>
        <w:rPr>
          <w:rFonts w:hint="eastAsia"/>
        </w:rPr>
        <w:t>лінію</w:t>
      </w:r>
      <w:r>
        <w:t></w:t>
      </w:r>
      <w:r>
        <w:rPr>
          <w:rFonts w:hint="eastAsia"/>
        </w:rPr>
        <w:t>розмежування</w:t>
      </w:r>
      <w:r>
        <w:t></w:t>
      </w:r>
      <w:r>
        <w:t></w:t>
      </w:r>
      <w:r>
        <w:rPr>
          <w:rFonts w:hint="eastAsia"/>
        </w:rPr>
        <w:t>обґрунтовується</w:t>
      </w:r>
      <w:r>
        <w:t></w:t>
      </w:r>
      <w:r>
        <w:rPr>
          <w:rFonts w:hint="eastAsia"/>
        </w:rPr>
        <w:t>доцільність</w:t>
      </w:r>
      <w:r>
        <w:t></w:t>
      </w:r>
      <w:r>
        <w:rPr>
          <w:rFonts w:hint="eastAsia"/>
        </w:rPr>
        <w:t>акценту</w:t>
      </w:r>
      <w:r>
        <w:t></w:t>
      </w:r>
      <w:r>
        <w:rPr>
          <w:rFonts w:hint="eastAsia"/>
        </w:rPr>
        <w:t>на</w:t>
      </w:r>
      <w:r>
        <w:t></w:t>
      </w:r>
      <w:r>
        <w:rPr>
          <w:rFonts w:hint="eastAsia"/>
        </w:rPr>
        <w:t>випередження</w:t>
      </w:r>
      <w:r>
        <w:t></w:t>
      </w:r>
    </w:p>
    <w:p w:rsidR="00700488" w:rsidRDefault="00700488" w:rsidP="00700488">
      <w:r>
        <w:rPr>
          <w:rFonts w:hint="eastAsia"/>
        </w:rPr>
        <w:t>Переорієнтація</w:t>
      </w:r>
      <w:r>
        <w:t></w:t>
      </w:r>
      <w:r>
        <w:rPr>
          <w:rFonts w:hint="eastAsia"/>
        </w:rPr>
        <w:t>запобігання</w:t>
      </w:r>
      <w:r>
        <w:t></w:t>
      </w:r>
      <w:r>
        <w:rPr>
          <w:rFonts w:hint="eastAsia"/>
        </w:rPr>
        <w:t>з</w:t>
      </w:r>
      <w:r>
        <w:t></w:t>
      </w:r>
      <w:r>
        <w:rPr>
          <w:rFonts w:hint="eastAsia"/>
        </w:rPr>
        <w:t>рефлексивного</w:t>
      </w:r>
      <w:r>
        <w:t></w:t>
      </w:r>
      <w:r>
        <w:rPr>
          <w:rFonts w:hint="eastAsia"/>
        </w:rPr>
        <w:t>на</w:t>
      </w:r>
      <w:r>
        <w:t></w:t>
      </w:r>
      <w:r>
        <w:rPr>
          <w:rFonts w:hint="eastAsia"/>
        </w:rPr>
        <w:t>випереджальне</w:t>
      </w:r>
      <w:r>
        <w:t></w:t>
      </w:r>
      <w:r>
        <w:rPr>
          <w:rFonts w:hint="eastAsia"/>
        </w:rPr>
        <w:t>є</w:t>
      </w:r>
      <w:r>
        <w:t></w:t>
      </w:r>
      <w:r>
        <w:rPr>
          <w:rFonts w:hint="eastAsia"/>
        </w:rPr>
        <w:t>можливою</w:t>
      </w:r>
      <w:r>
        <w:t></w:t>
      </w:r>
      <w:r>
        <w:rPr>
          <w:rFonts w:hint="eastAsia"/>
        </w:rPr>
        <w:t>за</w:t>
      </w:r>
      <w:r>
        <w:t></w:t>
      </w:r>
      <w:r>
        <w:rPr>
          <w:rFonts w:hint="eastAsia"/>
        </w:rPr>
        <w:t>умови</w:t>
      </w:r>
      <w:r>
        <w:t></w:t>
      </w:r>
      <w:r>
        <w:rPr>
          <w:rFonts w:hint="eastAsia"/>
        </w:rPr>
        <w:t>посилення</w:t>
      </w:r>
      <w:r>
        <w:t></w:t>
      </w:r>
      <w:r>
        <w:rPr>
          <w:rFonts w:hint="eastAsia"/>
        </w:rPr>
        <w:t>співробітництва</w:t>
      </w:r>
      <w:r>
        <w:t></w:t>
      </w:r>
      <w:r>
        <w:rPr>
          <w:rFonts w:hint="eastAsia"/>
        </w:rPr>
        <w:t>з</w:t>
      </w:r>
      <w:r>
        <w:t></w:t>
      </w:r>
      <w:r>
        <w:rPr>
          <w:rFonts w:hint="eastAsia"/>
        </w:rPr>
        <w:t>сусідніми</w:t>
      </w:r>
      <w:r>
        <w:t></w:t>
      </w:r>
      <w:r>
        <w:rPr>
          <w:rFonts w:hint="eastAsia"/>
        </w:rPr>
        <w:t>державами</w:t>
      </w:r>
      <w:r>
        <w:t></w:t>
      </w:r>
      <w:r>
        <w:t></w:t>
      </w:r>
      <w:r>
        <w:rPr>
          <w:rFonts w:hint="eastAsia"/>
        </w:rPr>
        <w:t>в</w:t>
      </w:r>
      <w:r>
        <w:t></w:t>
      </w:r>
      <w:r>
        <w:rPr>
          <w:rFonts w:hint="eastAsia"/>
        </w:rPr>
        <w:t>тому</w:t>
      </w:r>
      <w:r>
        <w:t></w:t>
      </w:r>
      <w:r>
        <w:rPr>
          <w:rFonts w:hint="eastAsia"/>
        </w:rPr>
        <w:t>числі</w:t>
      </w:r>
      <w:r>
        <w:t></w:t>
      </w:r>
      <w:r>
        <w:rPr>
          <w:rFonts w:hint="eastAsia"/>
        </w:rPr>
        <w:t>через</w:t>
      </w:r>
      <w:r>
        <w:t></w:t>
      </w:r>
      <w:r>
        <w:rPr>
          <w:rFonts w:hint="eastAsia"/>
        </w:rPr>
        <w:t>наднаціональні</w:t>
      </w:r>
      <w:r>
        <w:t></w:t>
      </w:r>
      <w:r>
        <w:rPr>
          <w:rFonts w:hint="eastAsia"/>
        </w:rPr>
        <w:t>структури</w:t>
      </w:r>
      <w:r>
        <w:t></w:t>
      </w:r>
    </w:p>
    <w:p w:rsidR="00700488" w:rsidRDefault="00700488" w:rsidP="00700488">
      <w:r>
        <w:rPr>
          <w:rFonts w:hint="eastAsia"/>
        </w:rPr>
        <w:t>Суттєве</w:t>
      </w:r>
      <w:r>
        <w:t></w:t>
      </w:r>
      <w:r>
        <w:rPr>
          <w:rFonts w:hint="eastAsia"/>
        </w:rPr>
        <w:t>значення</w:t>
      </w:r>
      <w:r>
        <w:t></w:t>
      </w:r>
      <w:r>
        <w:rPr>
          <w:rFonts w:hint="eastAsia"/>
        </w:rPr>
        <w:t>в</w:t>
      </w:r>
      <w:r>
        <w:t></w:t>
      </w:r>
      <w:r>
        <w:rPr>
          <w:rFonts w:hint="eastAsia"/>
        </w:rPr>
        <w:t>запобіганні</w:t>
      </w:r>
      <w:r>
        <w:t></w:t>
      </w:r>
      <w:r>
        <w:rPr>
          <w:rFonts w:hint="eastAsia"/>
        </w:rPr>
        <w:t>розглядуваним</w:t>
      </w:r>
      <w:r>
        <w:t></w:t>
      </w:r>
      <w:r>
        <w:rPr>
          <w:rFonts w:hint="eastAsia"/>
        </w:rPr>
        <w:t>правопорушенням</w:t>
      </w:r>
      <w:r>
        <w:t></w:t>
      </w:r>
      <w:r>
        <w:rPr>
          <w:rFonts w:hint="eastAsia"/>
        </w:rPr>
        <w:t>має</w:t>
      </w:r>
      <w:r>
        <w:t></w:t>
      </w:r>
      <w:r>
        <w:rPr>
          <w:rFonts w:hint="eastAsia"/>
        </w:rPr>
        <w:t>транскордонне</w:t>
      </w:r>
      <w:r>
        <w:t></w:t>
      </w:r>
      <w:r>
        <w:rPr>
          <w:rFonts w:hint="eastAsia"/>
        </w:rPr>
        <w:t>співробітництво</w:t>
      </w:r>
      <w:r>
        <w:t></w:t>
      </w:r>
      <w:r>
        <w:t></w:t>
      </w:r>
      <w:r>
        <w:rPr>
          <w:rFonts w:hint="eastAsia"/>
        </w:rPr>
        <w:t>яке</w:t>
      </w:r>
      <w:r>
        <w:t></w:t>
      </w:r>
      <w:r>
        <w:rPr>
          <w:rFonts w:hint="eastAsia"/>
        </w:rPr>
        <w:t>має</w:t>
      </w:r>
      <w:r>
        <w:t></w:t>
      </w:r>
      <w:r>
        <w:rPr>
          <w:rFonts w:hint="eastAsia"/>
        </w:rPr>
        <w:t>відбуватися</w:t>
      </w:r>
      <w:r>
        <w:t></w:t>
      </w:r>
      <w:r>
        <w:rPr>
          <w:rFonts w:hint="eastAsia"/>
        </w:rPr>
        <w:t>на</w:t>
      </w:r>
      <w:r>
        <w:t></w:t>
      </w:r>
      <w:r>
        <w:rPr>
          <w:rFonts w:hint="eastAsia"/>
        </w:rPr>
        <w:t>міжнародному</w:t>
      </w:r>
      <w:r>
        <w:t></w:t>
      </w:r>
      <w:r>
        <w:t></w:t>
      </w:r>
      <w:r>
        <w:rPr>
          <w:rFonts w:hint="eastAsia"/>
        </w:rPr>
        <w:t>державному</w:t>
      </w:r>
      <w:r>
        <w:t></w:t>
      </w:r>
      <w:r>
        <w:t></w:t>
      </w:r>
      <w:r>
        <w:rPr>
          <w:rFonts w:hint="eastAsia"/>
        </w:rPr>
        <w:t>регіональному</w:t>
      </w:r>
      <w:r>
        <w:t></w:t>
      </w:r>
      <w:r>
        <w:rPr>
          <w:rFonts w:hint="eastAsia"/>
        </w:rPr>
        <w:t>та</w:t>
      </w:r>
      <w:r>
        <w:t></w:t>
      </w:r>
      <w:r>
        <w:rPr>
          <w:rFonts w:hint="eastAsia"/>
        </w:rPr>
        <w:t>місцевому</w:t>
      </w:r>
      <w:r>
        <w:t></w:t>
      </w:r>
      <w:r>
        <w:rPr>
          <w:rFonts w:hint="eastAsia"/>
        </w:rPr>
        <w:t>рівнях</w:t>
      </w:r>
      <w:r>
        <w:t></w:t>
      </w:r>
      <w:r>
        <w:rPr>
          <w:rFonts w:hint="eastAsia"/>
        </w:rPr>
        <w:t>із</w:t>
      </w:r>
      <w:r>
        <w:t></w:t>
      </w:r>
      <w:r>
        <w:rPr>
          <w:rFonts w:hint="eastAsia"/>
        </w:rPr>
        <w:t>залученням</w:t>
      </w:r>
      <w:r>
        <w:t></w:t>
      </w:r>
      <w:r>
        <w:rPr>
          <w:rFonts w:hint="eastAsia"/>
        </w:rPr>
        <w:t>державних</w:t>
      </w:r>
      <w:r>
        <w:t></w:t>
      </w:r>
      <w:r>
        <w:rPr>
          <w:rFonts w:hint="eastAsia"/>
        </w:rPr>
        <w:t>та</w:t>
      </w:r>
      <w:r>
        <w:t></w:t>
      </w:r>
      <w:r>
        <w:rPr>
          <w:rFonts w:hint="eastAsia"/>
        </w:rPr>
        <w:t>соціальних</w:t>
      </w:r>
      <w:r>
        <w:t></w:t>
      </w:r>
      <w:r>
        <w:rPr>
          <w:rFonts w:hint="eastAsia"/>
        </w:rPr>
        <w:t>інституцій</w:t>
      </w:r>
      <w:r>
        <w:t></w:t>
      </w:r>
      <w:r>
        <w:rPr>
          <w:rFonts w:hint="eastAsia"/>
        </w:rPr>
        <w:t>України</w:t>
      </w:r>
      <w:r>
        <w:t></w:t>
      </w:r>
      <w:r>
        <w:rPr>
          <w:rFonts w:hint="eastAsia"/>
        </w:rPr>
        <w:t>та</w:t>
      </w:r>
      <w:r>
        <w:t></w:t>
      </w:r>
      <w:r>
        <w:rPr>
          <w:rFonts w:hint="eastAsia"/>
        </w:rPr>
        <w:t>суміжних</w:t>
      </w:r>
      <w:r>
        <w:t></w:t>
      </w:r>
      <w:r>
        <w:rPr>
          <w:rFonts w:hint="eastAsia"/>
        </w:rPr>
        <w:t>держав</w:t>
      </w:r>
      <w:r>
        <w:t></w:t>
      </w:r>
      <w:r>
        <w:t></w:t>
      </w:r>
      <w:r>
        <w:rPr>
          <w:rFonts w:hint="eastAsia"/>
        </w:rPr>
        <w:t>Транскордонне</w:t>
      </w:r>
      <w:r>
        <w:t></w:t>
      </w:r>
      <w:r>
        <w:rPr>
          <w:rFonts w:hint="eastAsia"/>
        </w:rPr>
        <w:t>співробітництво</w:t>
      </w:r>
      <w:r>
        <w:t></w:t>
      </w:r>
      <w:r>
        <w:rPr>
          <w:rFonts w:hint="eastAsia"/>
        </w:rPr>
        <w:t>можливо</w:t>
      </w:r>
      <w:r>
        <w:t></w:t>
      </w:r>
      <w:r>
        <w:rPr>
          <w:rFonts w:hint="eastAsia"/>
        </w:rPr>
        <w:t>між</w:t>
      </w:r>
      <w:r>
        <w:t></w:t>
      </w:r>
      <w:r>
        <w:rPr>
          <w:rFonts w:hint="eastAsia"/>
        </w:rPr>
        <w:t>об’єднаннями</w:t>
      </w:r>
      <w:r>
        <w:t></w:t>
      </w:r>
      <w:r>
        <w:rPr>
          <w:rFonts w:hint="eastAsia"/>
        </w:rPr>
        <w:t>громадян</w:t>
      </w:r>
      <w:r>
        <w:t></w:t>
      </w:r>
      <w:r>
        <w:t></w:t>
      </w:r>
      <w:r>
        <w:rPr>
          <w:rFonts w:hint="eastAsia"/>
        </w:rPr>
        <w:t>які</w:t>
      </w:r>
      <w:r>
        <w:t></w:t>
      </w:r>
      <w:r>
        <w:rPr>
          <w:rFonts w:hint="eastAsia"/>
        </w:rPr>
        <w:t>зацікавлені</w:t>
      </w:r>
      <w:r>
        <w:t></w:t>
      </w:r>
      <w:r>
        <w:rPr>
          <w:rFonts w:hint="eastAsia"/>
        </w:rPr>
        <w:t>у</w:t>
      </w:r>
      <w:r>
        <w:t></w:t>
      </w:r>
      <w:r>
        <w:rPr>
          <w:rFonts w:hint="eastAsia"/>
        </w:rPr>
        <w:t>легальній</w:t>
      </w:r>
      <w:r>
        <w:t></w:t>
      </w:r>
      <w:r>
        <w:rPr>
          <w:rFonts w:hint="eastAsia"/>
        </w:rPr>
        <w:t>співпраці</w:t>
      </w:r>
      <w:r>
        <w:t></w:t>
      </w:r>
      <w:r>
        <w:rPr>
          <w:rFonts w:hint="eastAsia"/>
        </w:rPr>
        <w:t>по</w:t>
      </w:r>
      <w:r>
        <w:t></w:t>
      </w:r>
      <w:r>
        <w:rPr>
          <w:rFonts w:hint="eastAsia"/>
        </w:rPr>
        <w:t>обидві</w:t>
      </w:r>
      <w:r>
        <w:t></w:t>
      </w:r>
      <w:r>
        <w:rPr>
          <w:rFonts w:hint="eastAsia"/>
        </w:rPr>
        <w:t>сторони</w:t>
      </w:r>
      <w:r>
        <w:t></w:t>
      </w:r>
      <w:r>
        <w:rPr>
          <w:rFonts w:hint="eastAsia"/>
        </w:rPr>
        <w:t>кордону</w:t>
      </w:r>
      <w:r>
        <w:t></w:t>
      </w:r>
      <w:r>
        <w:t></w:t>
      </w:r>
      <w:r>
        <w:rPr>
          <w:rFonts w:hint="eastAsia"/>
        </w:rPr>
        <w:t>культурному</w:t>
      </w:r>
      <w:r>
        <w:t></w:t>
      </w:r>
      <w:r>
        <w:rPr>
          <w:rFonts w:hint="eastAsia"/>
        </w:rPr>
        <w:t>та</w:t>
      </w:r>
      <w:r>
        <w:t></w:t>
      </w:r>
      <w:r>
        <w:rPr>
          <w:rFonts w:hint="eastAsia"/>
        </w:rPr>
        <w:t>соціальному</w:t>
      </w:r>
      <w:r>
        <w:t></w:t>
      </w:r>
      <w:r>
        <w:rPr>
          <w:rFonts w:hint="eastAsia"/>
        </w:rPr>
        <w:t>обміні</w:t>
      </w:r>
      <w:r>
        <w:t></w:t>
      </w:r>
    </w:p>
    <w:p w:rsidR="00700488" w:rsidRDefault="00700488" w:rsidP="00700488">
      <w:r>
        <w:t></w:t>
      </w:r>
      <w:r>
        <w:t></w:t>
      </w:r>
      <w:r>
        <w:tab/>
      </w:r>
      <w:r>
        <w:rPr>
          <w:rFonts w:hint="eastAsia"/>
        </w:rPr>
        <w:t>Серед</w:t>
      </w:r>
      <w:r>
        <w:t></w:t>
      </w:r>
      <w:r>
        <w:rPr>
          <w:rFonts w:hint="eastAsia"/>
        </w:rPr>
        <w:t>правових</w:t>
      </w:r>
      <w:r>
        <w:t></w:t>
      </w:r>
      <w:r>
        <w:rPr>
          <w:rFonts w:hint="eastAsia"/>
        </w:rPr>
        <w:t>інструментів</w:t>
      </w:r>
      <w:r>
        <w:t></w:t>
      </w:r>
      <w:r>
        <w:rPr>
          <w:rFonts w:hint="eastAsia"/>
        </w:rPr>
        <w:t>запобігання</w:t>
      </w:r>
      <w:r>
        <w:t></w:t>
      </w:r>
      <w:r>
        <w:rPr>
          <w:rFonts w:hint="eastAsia"/>
        </w:rPr>
        <w:t>правопорушенням</w:t>
      </w:r>
      <w:r>
        <w:t></w:t>
      </w:r>
      <w:r>
        <w:t></w:t>
      </w:r>
      <w:r>
        <w:rPr>
          <w:rFonts w:hint="eastAsia"/>
        </w:rPr>
        <w:t>пов’язаним</w:t>
      </w:r>
      <w:r>
        <w:t></w:t>
      </w:r>
      <w:r>
        <w:rPr>
          <w:rFonts w:hint="eastAsia"/>
        </w:rPr>
        <w:t>із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аргументовано</w:t>
      </w:r>
      <w:r>
        <w:t></w:t>
      </w:r>
      <w:r>
        <w:rPr>
          <w:rFonts w:hint="eastAsia"/>
        </w:rPr>
        <w:t>виділення</w:t>
      </w:r>
      <w:r>
        <w:t></w:t>
      </w:r>
      <w:r>
        <w:rPr>
          <w:rFonts w:hint="eastAsia"/>
        </w:rPr>
        <w:t>зближення</w:t>
      </w:r>
      <w:r>
        <w:t></w:t>
      </w:r>
      <w:r>
        <w:rPr>
          <w:rFonts w:hint="eastAsia"/>
        </w:rPr>
        <w:t>законодавства</w:t>
      </w:r>
      <w:r>
        <w:t></w:t>
      </w:r>
      <w:r>
        <w:rPr>
          <w:rFonts w:hint="eastAsia"/>
        </w:rPr>
        <w:t>України</w:t>
      </w:r>
      <w:r>
        <w:t></w:t>
      </w:r>
      <w:r>
        <w:rPr>
          <w:rFonts w:hint="eastAsia"/>
        </w:rPr>
        <w:t>із</w:t>
      </w:r>
      <w:r>
        <w:t></w:t>
      </w:r>
      <w:r>
        <w:rPr>
          <w:rFonts w:hint="eastAsia"/>
        </w:rPr>
        <w:t>зарубіжним</w:t>
      </w:r>
      <w:r>
        <w:t></w:t>
      </w:r>
      <w:r>
        <w:rPr>
          <w:rFonts w:hint="eastAsia"/>
        </w:rPr>
        <w:t>в</w:t>
      </w:r>
      <w:r>
        <w:t></w:t>
      </w:r>
      <w:r>
        <w:rPr>
          <w:rFonts w:hint="eastAsia"/>
        </w:rPr>
        <w:t>частині</w:t>
      </w:r>
      <w:r>
        <w:t></w:t>
      </w:r>
      <w:r>
        <w:rPr>
          <w:rFonts w:hint="eastAsia"/>
        </w:rPr>
        <w:t>відповідальності</w:t>
      </w:r>
      <w:r>
        <w:t></w:t>
      </w:r>
      <w:r>
        <w:rPr>
          <w:rFonts w:hint="eastAsia"/>
        </w:rPr>
        <w:t>за</w:t>
      </w:r>
      <w:r>
        <w:t></w:t>
      </w:r>
      <w:r>
        <w:rPr>
          <w:rFonts w:hint="eastAsia"/>
        </w:rPr>
        <w:t>вчинення</w:t>
      </w:r>
      <w:r>
        <w:t></w:t>
      </w:r>
      <w:r>
        <w:rPr>
          <w:rFonts w:hint="eastAsia"/>
        </w:rPr>
        <w:t>цих</w:t>
      </w:r>
      <w:r>
        <w:t></w:t>
      </w:r>
      <w:r>
        <w:rPr>
          <w:rFonts w:hint="eastAsia"/>
        </w:rPr>
        <w:t>правопорушень</w:t>
      </w:r>
      <w:r>
        <w:t></w:t>
      </w:r>
      <w:r>
        <w:rPr>
          <w:rFonts w:hint="eastAsia"/>
        </w:rPr>
        <w:t>та</w:t>
      </w:r>
      <w:r>
        <w:t></w:t>
      </w:r>
      <w:r>
        <w:rPr>
          <w:rFonts w:hint="eastAsia"/>
        </w:rPr>
        <w:t>визначення</w:t>
      </w:r>
      <w:r>
        <w:t></w:t>
      </w:r>
      <w:r>
        <w:rPr>
          <w:rFonts w:hint="eastAsia"/>
        </w:rPr>
        <w:t>запобіжних</w:t>
      </w:r>
      <w:r>
        <w:t></w:t>
      </w:r>
      <w:r>
        <w:rPr>
          <w:rFonts w:hint="eastAsia"/>
        </w:rPr>
        <w:t>заходів</w:t>
      </w:r>
      <w:r>
        <w:t></w:t>
      </w:r>
      <w:r>
        <w:rPr>
          <w:rFonts w:hint="eastAsia"/>
        </w:rPr>
        <w:t>щодо</w:t>
      </w:r>
      <w:r>
        <w:t></w:t>
      </w:r>
      <w:r>
        <w:rPr>
          <w:rFonts w:hint="eastAsia"/>
        </w:rPr>
        <w:t>них</w:t>
      </w:r>
      <w:r>
        <w:t></w:t>
      </w:r>
      <w:r>
        <w:t></w:t>
      </w:r>
      <w:r>
        <w:rPr>
          <w:rFonts w:hint="eastAsia"/>
        </w:rPr>
        <w:t>Основними</w:t>
      </w:r>
      <w:r>
        <w:t></w:t>
      </w:r>
      <w:r>
        <w:rPr>
          <w:rFonts w:hint="eastAsia"/>
        </w:rPr>
        <w:t>вбачаються</w:t>
      </w:r>
      <w:r>
        <w:t></w:t>
      </w:r>
      <w:r>
        <w:rPr>
          <w:rFonts w:hint="eastAsia"/>
        </w:rPr>
        <w:t>два</w:t>
      </w:r>
      <w:r>
        <w:t></w:t>
      </w:r>
      <w:r>
        <w:rPr>
          <w:rFonts w:hint="eastAsia"/>
        </w:rPr>
        <w:t>аспекти</w:t>
      </w:r>
      <w:r>
        <w:t></w:t>
      </w:r>
      <w:r>
        <w:t></w:t>
      </w:r>
      <w:r>
        <w:rPr>
          <w:rFonts w:hint="eastAsia"/>
        </w:rPr>
        <w:t>питання</w:t>
      </w:r>
      <w:r>
        <w:t></w:t>
      </w:r>
      <w:r>
        <w:rPr>
          <w:rFonts w:hint="eastAsia"/>
        </w:rPr>
        <w:t>про</w:t>
      </w:r>
      <w:r>
        <w:t></w:t>
      </w:r>
      <w:r>
        <w:rPr>
          <w:rFonts w:hint="eastAsia"/>
        </w:rPr>
        <w:t>відповідальність</w:t>
      </w:r>
      <w:r>
        <w:t></w:t>
      </w:r>
      <w:r>
        <w:rPr>
          <w:rFonts w:hint="eastAsia"/>
        </w:rPr>
        <w:t>за</w:t>
      </w:r>
      <w:r>
        <w:t></w:t>
      </w:r>
      <w:r>
        <w:rPr>
          <w:rFonts w:hint="eastAsia"/>
        </w:rPr>
        <w:t>порушення</w:t>
      </w:r>
      <w:r>
        <w:t></w:t>
      </w:r>
      <w:r>
        <w:rPr>
          <w:rFonts w:hint="eastAsia"/>
        </w:rPr>
        <w:t>митних</w:t>
      </w:r>
      <w:r>
        <w:t></w:t>
      </w:r>
      <w:r>
        <w:rPr>
          <w:rFonts w:hint="eastAsia"/>
        </w:rPr>
        <w:t>правил</w:t>
      </w:r>
      <w:r>
        <w:t></w:t>
      </w:r>
      <w:r>
        <w:rPr>
          <w:rFonts w:hint="eastAsia"/>
        </w:rPr>
        <w:t>та</w:t>
      </w:r>
      <w:r>
        <w:t></w:t>
      </w:r>
      <w:r>
        <w:rPr>
          <w:rFonts w:hint="eastAsia"/>
        </w:rPr>
        <w:t>питання</w:t>
      </w:r>
      <w:r>
        <w:t></w:t>
      </w:r>
      <w:r>
        <w:rPr>
          <w:rFonts w:hint="eastAsia"/>
        </w:rPr>
        <w:t>про</w:t>
      </w:r>
      <w:r>
        <w:t></w:t>
      </w:r>
      <w:r>
        <w:rPr>
          <w:rFonts w:hint="eastAsia"/>
        </w:rPr>
        <w:t>вдосконалення</w:t>
      </w:r>
      <w:r>
        <w:t></w:t>
      </w:r>
      <w:r>
        <w:rPr>
          <w:rFonts w:hint="eastAsia"/>
        </w:rPr>
        <w:t>норм</w:t>
      </w:r>
      <w:r>
        <w:t></w:t>
      </w:r>
      <w:r>
        <w:rPr>
          <w:rFonts w:hint="eastAsia"/>
        </w:rPr>
        <w:t>КК</w:t>
      </w:r>
      <w:r>
        <w:t></w:t>
      </w:r>
      <w:r>
        <w:rPr>
          <w:rFonts w:hint="eastAsia"/>
        </w:rPr>
        <w:t>України</w:t>
      </w:r>
      <w:r>
        <w:t></w:t>
      </w:r>
      <w:r>
        <w:rPr>
          <w:rFonts w:hint="eastAsia"/>
        </w:rPr>
        <w:t>і</w:t>
      </w:r>
      <w:r>
        <w:t></w:t>
      </w:r>
      <w:r>
        <w:rPr>
          <w:rFonts w:hint="eastAsia"/>
        </w:rPr>
        <w:t>КУпАП</w:t>
      </w:r>
      <w:r>
        <w:t></w:t>
      </w:r>
    </w:p>
    <w:p w:rsidR="00700488" w:rsidRDefault="00700488" w:rsidP="00700488">
      <w:r>
        <w:rPr>
          <w:rFonts w:hint="eastAsia"/>
        </w:rPr>
        <w:t>Видається</w:t>
      </w:r>
      <w:r>
        <w:t></w:t>
      </w:r>
      <w:r>
        <w:rPr>
          <w:rFonts w:hint="eastAsia"/>
        </w:rPr>
        <w:t>доцільним</w:t>
      </w:r>
      <w:r>
        <w:t></w:t>
      </w:r>
      <w:r>
        <w:rPr>
          <w:rFonts w:hint="eastAsia"/>
        </w:rPr>
        <w:t>криміналізувати</w:t>
      </w:r>
      <w:r>
        <w:t></w:t>
      </w:r>
      <w:r>
        <w:rPr>
          <w:rFonts w:hint="eastAsia"/>
        </w:rPr>
        <w:t>контрабанду</w:t>
      </w:r>
      <w:r>
        <w:t></w:t>
      </w:r>
      <w:r>
        <w:rPr>
          <w:rFonts w:hint="eastAsia"/>
        </w:rPr>
        <w:t>товарів</w:t>
      </w:r>
      <w:r>
        <w:t></w:t>
      </w:r>
      <w:r>
        <w:rPr>
          <w:rFonts w:hint="eastAsia"/>
        </w:rPr>
        <w:t>у</w:t>
      </w:r>
      <w:r>
        <w:t></w:t>
      </w:r>
      <w:r>
        <w:rPr>
          <w:rFonts w:hint="eastAsia"/>
        </w:rPr>
        <w:t>великих</w:t>
      </w:r>
      <w:r>
        <w:t></w:t>
      </w:r>
      <w:r>
        <w:rPr>
          <w:rFonts w:hint="eastAsia"/>
        </w:rPr>
        <w:t>розмірах</w:t>
      </w:r>
      <w:r>
        <w:t></w:t>
      </w:r>
      <w:r>
        <w:t></w:t>
      </w:r>
      <w:r>
        <w:rPr>
          <w:rFonts w:hint="eastAsia"/>
        </w:rPr>
        <w:t>адже</w:t>
      </w:r>
      <w:r>
        <w:t></w:t>
      </w:r>
      <w:r>
        <w:rPr>
          <w:rFonts w:hint="eastAsia"/>
        </w:rPr>
        <w:t>віднесення</w:t>
      </w:r>
      <w:r>
        <w:t></w:t>
      </w:r>
      <w:r>
        <w:rPr>
          <w:rFonts w:hint="eastAsia"/>
        </w:rPr>
        <w:t>контрабанди</w:t>
      </w:r>
      <w:r>
        <w:t></w:t>
      </w:r>
      <w:r>
        <w:rPr>
          <w:rFonts w:hint="eastAsia"/>
        </w:rPr>
        <w:t>товарів</w:t>
      </w:r>
      <w:r>
        <w:t></w:t>
      </w:r>
      <w:r>
        <w:rPr>
          <w:rFonts w:hint="eastAsia"/>
        </w:rPr>
        <w:t>у</w:t>
      </w:r>
      <w:r>
        <w:t></w:t>
      </w:r>
      <w:r>
        <w:rPr>
          <w:rFonts w:hint="eastAsia"/>
        </w:rPr>
        <w:t>великих</w:t>
      </w:r>
      <w:r>
        <w:t></w:t>
      </w:r>
      <w:r>
        <w:rPr>
          <w:rFonts w:hint="eastAsia"/>
        </w:rPr>
        <w:t>розмірах</w:t>
      </w:r>
      <w:r>
        <w:t></w:t>
      </w:r>
      <w:r>
        <w:rPr>
          <w:rFonts w:hint="eastAsia"/>
        </w:rPr>
        <w:t>до</w:t>
      </w:r>
      <w:r>
        <w:t></w:t>
      </w:r>
      <w:r>
        <w:rPr>
          <w:rFonts w:hint="eastAsia"/>
        </w:rPr>
        <w:t>адміністративних</w:t>
      </w:r>
      <w:r>
        <w:t></w:t>
      </w:r>
      <w:r>
        <w:rPr>
          <w:rFonts w:hint="eastAsia"/>
        </w:rPr>
        <w:t>правопорушень</w:t>
      </w:r>
      <w:r>
        <w:t></w:t>
      </w:r>
      <w:r>
        <w:rPr>
          <w:rFonts w:hint="eastAsia"/>
        </w:rPr>
        <w:t>унеможливлює</w:t>
      </w:r>
      <w:r>
        <w:t></w:t>
      </w:r>
      <w:r>
        <w:rPr>
          <w:rFonts w:hint="eastAsia"/>
        </w:rPr>
        <w:t>використання</w:t>
      </w:r>
      <w:r>
        <w:t></w:t>
      </w:r>
      <w:r>
        <w:rPr>
          <w:rFonts w:hint="eastAsia"/>
        </w:rPr>
        <w:t>методів</w:t>
      </w:r>
      <w:r>
        <w:t></w:t>
      </w:r>
      <w:r>
        <w:rPr>
          <w:rFonts w:hint="eastAsia"/>
        </w:rPr>
        <w:t>оперативно</w:t>
      </w:r>
      <w:r>
        <w:t></w:t>
      </w:r>
      <w:r>
        <w:rPr>
          <w:rFonts w:hint="eastAsia"/>
        </w:rPr>
        <w:t>розшукової</w:t>
      </w:r>
      <w:r>
        <w:t></w:t>
      </w:r>
      <w:r>
        <w:rPr>
          <w:rFonts w:hint="eastAsia"/>
        </w:rPr>
        <w:t>діяльності</w:t>
      </w:r>
      <w:r>
        <w:t></w:t>
      </w:r>
    </w:p>
    <w:p w:rsidR="00700488" w:rsidRDefault="00700488" w:rsidP="00700488">
      <w:r>
        <w:rPr>
          <w:rFonts w:hint="eastAsia"/>
        </w:rPr>
        <w:t>Перспективними</w:t>
      </w:r>
      <w:r>
        <w:t></w:t>
      </w:r>
      <w:r>
        <w:rPr>
          <w:rFonts w:hint="eastAsia"/>
        </w:rPr>
        <w:t>інструментами</w:t>
      </w:r>
      <w:r>
        <w:t></w:t>
      </w:r>
      <w:r>
        <w:rPr>
          <w:rFonts w:hint="eastAsia"/>
        </w:rPr>
        <w:t>запобіжної</w:t>
      </w:r>
      <w:r>
        <w:t></w:t>
      </w:r>
      <w:r>
        <w:rPr>
          <w:rFonts w:hint="eastAsia"/>
        </w:rPr>
        <w:t>діяльності</w:t>
      </w:r>
      <w:r>
        <w:t></w:t>
      </w:r>
      <w:r>
        <w:rPr>
          <w:rFonts w:hint="eastAsia"/>
        </w:rPr>
        <w:t>є</w:t>
      </w:r>
      <w:r>
        <w:t></w:t>
      </w:r>
      <w:r>
        <w:rPr>
          <w:rFonts w:hint="eastAsia"/>
        </w:rPr>
        <w:t>економічні</w:t>
      </w:r>
      <w:r>
        <w:t></w:t>
      </w:r>
      <w:r>
        <w:rPr>
          <w:rFonts w:hint="eastAsia"/>
        </w:rPr>
        <w:t>заходи</w:t>
      </w:r>
      <w:r>
        <w:t></w:t>
      </w:r>
      <w:r>
        <w:t></w:t>
      </w:r>
      <w:r>
        <w:rPr>
          <w:rFonts w:hint="eastAsia"/>
        </w:rPr>
        <w:t>концептуальною</w:t>
      </w:r>
      <w:r>
        <w:t></w:t>
      </w:r>
      <w:r>
        <w:rPr>
          <w:rFonts w:hint="eastAsia"/>
        </w:rPr>
        <w:t>основою</w:t>
      </w:r>
      <w:r>
        <w:t></w:t>
      </w:r>
      <w:r>
        <w:rPr>
          <w:rFonts w:hint="eastAsia"/>
        </w:rPr>
        <w:t>яких</w:t>
      </w:r>
      <w:r>
        <w:t></w:t>
      </w:r>
      <w:r>
        <w:rPr>
          <w:rFonts w:hint="eastAsia"/>
        </w:rPr>
        <w:t>є</w:t>
      </w:r>
      <w:r>
        <w:t></w:t>
      </w:r>
      <w:r>
        <w:rPr>
          <w:rFonts w:hint="eastAsia"/>
        </w:rPr>
        <w:t>позбавлення</w:t>
      </w:r>
      <w:r>
        <w:t></w:t>
      </w:r>
      <w:r>
        <w:rPr>
          <w:rFonts w:hint="eastAsia"/>
        </w:rPr>
        <w:t>делінквентної</w:t>
      </w:r>
      <w:r>
        <w:t></w:t>
      </w:r>
      <w:r>
        <w:rPr>
          <w:rFonts w:hint="eastAsia"/>
        </w:rPr>
        <w:t>діяльності</w:t>
      </w:r>
    </w:p>
    <w:p w:rsidR="00700488" w:rsidRDefault="00700488" w:rsidP="00700488">
      <w:r>
        <w:rPr>
          <w:rFonts w:hint="eastAsia"/>
        </w:rPr>
        <w:t>економічного</w:t>
      </w:r>
      <w:r>
        <w:t></w:t>
      </w:r>
      <w:r>
        <w:rPr>
          <w:rFonts w:hint="eastAsia"/>
        </w:rPr>
        <w:t>сенсу</w:t>
      </w:r>
      <w:r>
        <w:t></w:t>
      </w:r>
      <w:r>
        <w:t></w:t>
      </w:r>
      <w:r>
        <w:rPr>
          <w:rFonts w:hint="eastAsia"/>
        </w:rPr>
        <w:t>зокрема</w:t>
      </w:r>
      <w:r>
        <w:t></w:t>
      </w:r>
      <w:r>
        <w:t></w:t>
      </w:r>
      <w:r>
        <w:rPr>
          <w:rFonts w:hint="eastAsia"/>
        </w:rPr>
        <w:t>легалізація</w:t>
      </w:r>
      <w:r>
        <w:t></w:t>
      </w:r>
      <w:r>
        <w:rPr>
          <w:rFonts w:hint="eastAsia"/>
        </w:rPr>
        <w:t>певних</w:t>
      </w:r>
      <w:r>
        <w:t></w:t>
      </w:r>
      <w:r>
        <w:rPr>
          <w:rFonts w:hint="eastAsia"/>
        </w:rPr>
        <w:t>заборонених</w:t>
      </w:r>
      <w:r>
        <w:t></w:t>
      </w:r>
      <w:r>
        <w:rPr>
          <w:rFonts w:hint="eastAsia"/>
        </w:rPr>
        <w:t>видів</w:t>
      </w:r>
      <w:r>
        <w:t></w:t>
      </w:r>
      <w:r>
        <w:rPr>
          <w:rFonts w:hint="eastAsia"/>
        </w:rPr>
        <w:t>діяльності</w:t>
      </w:r>
      <w:r>
        <w:t></w:t>
      </w:r>
      <w:r>
        <w:rPr>
          <w:rFonts w:hint="eastAsia"/>
        </w:rPr>
        <w:t>або</w:t>
      </w:r>
      <w:r>
        <w:t></w:t>
      </w:r>
      <w:r>
        <w:rPr>
          <w:rFonts w:hint="eastAsia"/>
        </w:rPr>
        <w:t>предметів</w:t>
      </w:r>
      <w:r>
        <w:t></w:t>
      </w:r>
      <w:r>
        <w:t></w:t>
      </w:r>
    </w:p>
    <w:p w:rsidR="00700488" w:rsidRDefault="00700488" w:rsidP="00700488">
      <w:r>
        <w:t></w:t>
      </w:r>
      <w:r>
        <w:t></w:t>
      </w:r>
      <w:r>
        <w:tab/>
      </w:r>
      <w:r>
        <w:rPr>
          <w:rFonts w:hint="eastAsia"/>
        </w:rPr>
        <w:t>Реалізація</w:t>
      </w:r>
      <w:r>
        <w:t></w:t>
      </w:r>
      <w:r>
        <w:rPr>
          <w:rFonts w:hint="eastAsia"/>
        </w:rPr>
        <w:t>завдань</w:t>
      </w:r>
      <w:r>
        <w:t></w:t>
      </w:r>
      <w:r>
        <w:rPr>
          <w:rFonts w:hint="eastAsia"/>
        </w:rPr>
        <w:t>у</w:t>
      </w:r>
      <w:r>
        <w:t></w:t>
      </w:r>
      <w:r>
        <w:rPr>
          <w:rFonts w:hint="eastAsia"/>
        </w:rPr>
        <w:t>сфері</w:t>
      </w:r>
      <w:r>
        <w:t></w:t>
      </w:r>
      <w:r>
        <w:rPr>
          <w:rFonts w:hint="eastAsia"/>
        </w:rPr>
        <w:t>запобігання</w:t>
      </w:r>
      <w:r>
        <w:t></w:t>
      </w:r>
      <w:r>
        <w:rPr>
          <w:rFonts w:hint="eastAsia"/>
        </w:rPr>
        <w:t>правопорушенням</w:t>
      </w:r>
      <w:r>
        <w:t></w:t>
      </w:r>
      <w:r>
        <w:t></w:t>
      </w:r>
      <w:r>
        <w:rPr>
          <w:rFonts w:hint="eastAsia"/>
        </w:rPr>
        <w:t>пов’язаним</w:t>
      </w:r>
      <w:r>
        <w:t></w:t>
      </w:r>
      <w:r>
        <w:rPr>
          <w:rFonts w:hint="eastAsia"/>
        </w:rPr>
        <w:t>із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rPr>
          <w:rFonts w:hint="eastAsia"/>
        </w:rPr>
        <w:t>та</w:t>
      </w:r>
      <w:r>
        <w:t></w:t>
      </w:r>
      <w:r>
        <w:rPr>
          <w:rFonts w:hint="eastAsia"/>
        </w:rPr>
        <w:t>через</w:t>
      </w:r>
      <w:r>
        <w:t></w:t>
      </w:r>
      <w:r>
        <w:rPr>
          <w:rFonts w:hint="eastAsia"/>
        </w:rPr>
        <w:t>лінію</w:t>
      </w:r>
      <w:r>
        <w:t></w:t>
      </w:r>
      <w:r>
        <w:rPr>
          <w:rFonts w:hint="eastAsia"/>
        </w:rPr>
        <w:t>розмежування</w:t>
      </w:r>
      <w:r>
        <w:t></w:t>
      </w:r>
      <w:r>
        <w:t></w:t>
      </w:r>
      <w:r>
        <w:rPr>
          <w:rFonts w:hint="eastAsia"/>
        </w:rPr>
        <w:t>неможлива</w:t>
      </w:r>
      <w:r>
        <w:t></w:t>
      </w:r>
      <w:r>
        <w:rPr>
          <w:rFonts w:hint="eastAsia"/>
        </w:rPr>
        <w:t>без</w:t>
      </w:r>
      <w:r>
        <w:t></w:t>
      </w:r>
      <w:r>
        <w:rPr>
          <w:rFonts w:hint="eastAsia"/>
        </w:rPr>
        <w:t>співпраці</w:t>
      </w:r>
      <w:r>
        <w:t></w:t>
      </w:r>
      <w:r>
        <w:rPr>
          <w:rFonts w:hint="eastAsia"/>
        </w:rPr>
        <w:t>та</w:t>
      </w:r>
      <w:r>
        <w:t></w:t>
      </w:r>
      <w:r>
        <w:rPr>
          <w:rFonts w:hint="eastAsia"/>
        </w:rPr>
        <w:t>взаємодії</w:t>
      </w:r>
      <w:r>
        <w:t></w:t>
      </w:r>
      <w:r>
        <w:rPr>
          <w:rFonts w:hint="eastAsia"/>
        </w:rPr>
        <w:t>органів</w:t>
      </w:r>
      <w:r>
        <w:t></w:t>
      </w:r>
      <w:r>
        <w:rPr>
          <w:rFonts w:hint="eastAsia"/>
        </w:rPr>
        <w:t>управління</w:t>
      </w:r>
      <w:r>
        <w:t></w:t>
      </w:r>
      <w:r>
        <w:rPr>
          <w:rFonts w:hint="eastAsia"/>
        </w:rPr>
        <w:t>та</w:t>
      </w:r>
      <w:r>
        <w:t></w:t>
      </w:r>
      <w:r>
        <w:rPr>
          <w:rFonts w:hint="eastAsia"/>
        </w:rPr>
        <w:t>правоохоронних</w:t>
      </w:r>
      <w:r>
        <w:t></w:t>
      </w:r>
      <w:r>
        <w:rPr>
          <w:rFonts w:hint="eastAsia"/>
        </w:rPr>
        <w:t>органів</w:t>
      </w:r>
      <w:r>
        <w:t></w:t>
      </w:r>
      <w:r>
        <w:t></w:t>
      </w:r>
      <w:r>
        <w:rPr>
          <w:rFonts w:hint="eastAsia"/>
        </w:rPr>
        <w:t>визначення</w:t>
      </w:r>
      <w:r>
        <w:t></w:t>
      </w:r>
      <w:r>
        <w:rPr>
          <w:rFonts w:hint="eastAsia"/>
        </w:rPr>
        <w:t>координатора</w:t>
      </w:r>
      <w:r>
        <w:t></w:t>
      </w:r>
      <w:r>
        <w:rPr>
          <w:rFonts w:hint="eastAsia"/>
        </w:rPr>
        <w:t>такої</w:t>
      </w:r>
      <w:r>
        <w:t></w:t>
      </w:r>
      <w:r>
        <w:rPr>
          <w:rFonts w:hint="eastAsia"/>
        </w:rPr>
        <w:t>співпраці</w:t>
      </w:r>
      <w:r>
        <w:t></w:t>
      </w:r>
    </w:p>
    <w:p w:rsidR="00700488" w:rsidRDefault="00700488" w:rsidP="00700488">
      <w:r>
        <w:rPr>
          <w:rFonts w:hint="eastAsia"/>
        </w:rPr>
        <w:t>Таким</w:t>
      </w:r>
      <w:r>
        <w:t></w:t>
      </w:r>
      <w:r>
        <w:rPr>
          <w:rFonts w:hint="eastAsia"/>
        </w:rPr>
        <w:t>координатором</w:t>
      </w:r>
      <w:r>
        <w:t></w:t>
      </w:r>
      <w:r>
        <w:rPr>
          <w:rFonts w:hint="eastAsia"/>
        </w:rPr>
        <w:t>слід</w:t>
      </w:r>
      <w:r>
        <w:t></w:t>
      </w:r>
      <w:r>
        <w:rPr>
          <w:rFonts w:hint="eastAsia"/>
        </w:rPr>
        <w:t>визначити</w:t>
      </w:r>
      <w:r>
        <w:t></w:t>
      </w:r>
      <w:r>
        <w:rPr>
          <w:rFonts w:hint="eastAsia"/>
        </w:rPr>
        <w:t>підрозділи</w:t>
      </w:r>
      <w:r>
        <w:t></w:t>
      </w:r>
      <w:r>
        <w:rPr>
          <w:rFonts w:hint="eastAsia"/>
        </w:rPr>
        <w:t>та</w:t>
      </w:r>
      <w:r>
        <w:t></w:t>
      </w:r>
      <w:r>
        <w:rPr>
          <w:rFonts w:hint="eastAsia"/>
        </w:rPr>
        <w:t>Головне</w:t>
      </w:r>
      <w:r>
        <w:t></w:t>
      </w:r>
      <w:r>
        <w:rPr>
          <w:rFonts w:hint="eastAsia"/>
        </w:rPr>
        <w:t>управління</w:t>
      </w:r>
      <w:r>
        <w:t></w:t>
      </w:r>
      <w:r>
        <w:rPr>
          <w:rFonts w:hint="eastAsia"/>
        </w:rPr>
        <w:t>Державної</w:t>
      </w:r>
      <w:r>
        <w:t></w:t>
      </w:r>
      <w:r>
        <w:rPr>
          <w:rFonts w:hint="eastAsia"/>
        </w:rPr>
        <w:t>митної</w:t>
      </w:r>
      <w:r>
        <w:t></w:t>
      </w:r>
      <w:r>
        <w:rPr>
          <w:rFonts w:hint="eastAsia"/>
        </w:rPr>
        <w:t>служби</w:t>
      </w:r>
      <w:r>
        <w:t></w:t>
      </w:r>
      <w:r>
        <w:rPr>
          <w:rFonts w:hint="eastAsia"/>
        </w:rPr>
        <w:t>України</w:t>
      </w:r>
      <w:r>
        <w:t></w:t>
      </w:r>
      <w:r>
        <w:rPr>
          <w:rFonts w:hint="eastAsia"/>
        </w:rPr>
        <w:t>або</w:t>
      </w:r>
      <w:r>
        <w:t></w:t>
      </w:r>
      <w:r>
        <w:rPr>
          <w:rFonts w:hint="eastAsia"/>
        </w:rPr>
        <w:t>новостворений</w:t>
      </w:r>
      <w:r>
        <w:t></w:t>
      </w:r>
      <w:r>
        <w:rPr>
          <w:rFonts w:hint="eastAsia"/>
        </w:rPr>
        <w:t>орган</w:t>
      </w:r>
      <w:r>
        <w:t></w:t>
      </w:r>
      <w:r>
        <w:t></w:t>
      </w:r>
      <w:r>
        <w:rPr>
          <w:rFonts w:hint="eastAsia"/>
        </w:rPr>
        <w:t>що</w:t>
      </w:r>
      <w:r>
        <w:t></w:t>
      </w:r>
      <w:r>
        <w:rPr>
          <w:rFonts w:hint="eastAsia"/>
        </w:rPr>
        <w:t>має</w:t>
      </w:r>
      <w:r>
        <w:t></w:t>
      </w:r>
      <w:r>
        <w:rPr>
          <w:rFonts w:hint="eastAsia"/>
        </w:rPr>
        <w:t>провадити</w:t>
      </w:r>
      <w:r>
        <w:t></w:t>
      </w:r>
      <w:r>
        <w:rPr>
          <w:rFonts w:hint="eastAsia"/>
        </w:rPr>
        <w:t>налагоджену</w:t>
      </w:r>
      <w:r>
        <w:t></w:t>
      </w:r>
      <w:r>
        <w:rPr>
          <w:rFonts w:hint="eastAsia"/>
        </w:rPr>
        <w:t>політику</w:t>
      </w:r>
      <w:r>
        <w:t></w:t>
      </w:r>
      <w:r>
        <w:rPr>
          <w:rFonts w:hint="eastAsia"/>
        </w:rPr>
        <w:t>співпраці</w:t>
      </w:r>
      <w:r>
        <w:t></w:t>
      </w:r>
      <w:r>
        <w:rPr>
          <w:rFonts w:hint="eastAsia"/>
        </w:rPr>
        <w:t>у</w:t>
      </w:r>
      <w:r>
        <w:t></w:t>
      </w:r>
      <w:r>
        <w:rPr>
          <w:rFonts w:hint="eastAsia"/>
        </w:rPr>
        <w:t>питанні</w:t>
      </w:r>
      <w:r>
        <w:t></w:t>
      </w:r>
      <w:r>
        <w:rPr>
          <w:rFonts w:hint="eastAsia"/>
        </w:rPr>
        <w:t>запобігання</w:t>
      </w:r>
      <w:r>
        <w:t></w:t>
      </w:r>
      <w:r>
        <w:rPr>
          <w:rFonts w:hint="eastAsia"/>
        </w:rPr>
        <w:t>даним</w:t>
      </w:r>
      <w:r>
        <w:t></w:t>
      </w:r>
      <w:r>
        <w:rPr>
          <w:rFonts w:hint="eastAsia"/>
        </w:rPr>
        <w:t>правопорушенням</w:t>
      </w:r>
      <w:r>
        <w:t></w:t>
      </w:r>
      <w:r>
        <w:rPr>
          <w:rFonts w:hint="eastAsia"/>
        </w:rPr>
        <w:t>з</w:t>
      </w:r>
      <w:r>
        <w:t></w:t>
      </w:r>
      <w:r>
        <w:rPr>
          <w:rFonts w:hint="eastAsia"/>
        </w:rPr>
        <w:t>наддержавними</w:t>
      </w:r>
      <w:r>
        <w:t></w:t>
      </w:r>
      <w:r>
        <w:rPr>
          <w:rFonts w:hint="eastAsia"/>
        </w:rPr>
        <w:t>структурами</w:t>
      </w:r>
      <w:r>
        <w:t></w:t>
      </w:r>
      <w:r>
        <w:t></w:t>
      </w:r>
      <w:r>
        <w:t></w:t>
      </w:r>
      <w:r>
        <w:rPr>
          <w:rFonts w:hint="eastAsia"/>
        </w:rPr>
        <w:t>суміжними</w:t>
      </w:r>
      <w:r>
        <w:t></w:t>
      </w:r>
      <w:r>
        <w:rPr>
          <w:rFonts w:hint="eastAsia"/>
        </w:rPr>
        <w:t>державам</w:t>
      </w:r>
      <w:r>
        <w:t></w:t>
      </w:r>
      <w:r>
        <w:rPr>
          <w:rFonts w:hint="eastAsia"/>
        </w:rPr>
        <w:t>та</w:t>
      </w:r>
      <w:r>
        <w:t></w:t>
      </w:r>
      <w:r>
        <w:rPr>
          <w:rFonts w:hint="eastAsia"/>
        </w:rPr>
        <w:t>європейськими</w:t>
      </w:r>
      <w:r>
        <w:t></w:t>
      </w:r>
      <w:r>
        <w:rPr>
          <w:rFonts w:hint="eastAsia"/>
        </w:rPr>
        <w:t>регіональними</w:t>
      </w:r>
      <w:r>
        <w:t></w:t>
      </w:r>
      <w:r>
        <w:rPr>
          <w:rFonts w:hint="eastAsia"/>
        </w:rPr>
        <w:t>організаціями</w:t>
      </w:r>
      <w:r>
        <w:t></w:t>
      </w:r>
      <w:r>
        <w:t></w:t>
      </w:r>
      <w:r>
        <w:t></w:t>
      </w:r>
      <w:r>
        <w:rPr>
          <w:rFonts w:hint="eastAsia"/>
        </w:rPr>
        <w:t>Палатою</w:t>
      </w:r>
      <w:r>
        <w:t></w:t>
      </w:r>
      <w:r>
        <w:rPr>
          <w:rFonts w:hint="eastAsia"/>
        </w:rPr>
        <w:t>регіонів</w:t>
      </w:r>
      <w:r>
        <w:t></w:t>
      </w:r>
      <w:r>
        <w:rPr>
          <w:rFonts w:hint="eastAsia"/>
        </w:rPr>
        <w:t>Ради</w:t>
      </w:r>
      <w:r>
        <w:t></w:t>
      </w:r>
      <w:r>
        <w:rPr>
          <w:rFonts w:hint="eastAsia"/>
        </w:rPr>
        <w:t>Європи</w:t>
      </w:r>
      <w:r>
        <w:t></w:t>
      </w:r>
      <w:r>
        <w:t></w:t>
      </w:r>
      <w:r>
        <w:rPr>
          <w:rFonts w:hint="eastAsia"/>
        </w:rPr>
        <w:t>Комітетом</w:t>
      </w:r>
      <w:r>
        <w:t></w:t>
      </w:r>
      <w:r>
        <w:rPr>
          <w:rFonts w:hint="eastAsia"/>
        </w:rPr>
        <w:t>регіонів</w:t>
      </w:r>
      <w:r>
        <w:t></w:t>
      </w:r>
      <w:r>
        <w:rPr>
          <w:rFonts w:hint="eastAsia"/>
        </w:rPr>
        <w:t>і</w:t>
      </w:r>
      <w:r>
        <w:t></w:t>
      </w:r>
      <w:r>
        <w:rPr>
          <w:rFonts w:hint="eastAsia"/>
        </w:rPr>
        <w:t>місцевих</w:t>
      </w:r>
      <w:r>
        <w:t></w:t>
      </w:r>
      <w:r>
        <w:rPr>
          <w:rFonts w:hint="eastAsia"/>
        </w:rPr>
        <w:t>рад</w:t>
      </w:r>
      <w:r>
        <w:t></w:t>
      </w:r>
      <w:r>
        <w:rPr>
          <w:rFonts w:hint="eastAsia"/>
        </w:rPr>
        <w:t>ЄС</w:t>
      </w:r>
      <w:r>
        <w:t></w:t>
      </w:r>
      <w:r>
        <w:t></w:t>
      </w:r>
      <w:r>
        <w:rPr>
          <w:rFonts w:hint="eastAsia"/>
        </w:rPr>
        <w:t>Асоціацією</w:t>
      </w:r>
      <w:r>
        <w:t></w:t>
      </w:r>
      <w:r>
        <w:rPr>
          <w:rFonts w:hint="eastAsia"/>
        </w:rPr>
        <w:t>товариств</w:t>
      </w:r>
      <w:r>
        <w:t></w:t>
      </w:r>
      <w:r>
        <w:rPr>
          <w:rFonts w:hint="eastAsia"/>
        </w:rPr>
        <w:t>європейських</w:t>
      </w:r>
      <w:r>
        <w:t></w:t>
      </w:r>
      <w:r>
        <w:rPr>
          <w:rFonts w:hint="eastAsia"/>
        </w:rPr>
        <w:t>регіонів</w:t>
      </w:r>
      <w:r>
        <w:t></w:t>
      </w:r>
      <w:r>
        <w:rPr>
          <w:rFonts w:hint="eastAsia"/>
        </w:rPr>
        <w:t>тощо</w:t>
      </w:r>
      <w:r>
        <w:t></w:t>
      </w:r>
    </w:p>
    <w:p w:rsidR="00700488" w:rsidRDefault="00700488" w:rsidP="00700488">
      <w:r>
        <w:rPr>
          <w:rFonts w:hint="eastAsia"/>
        </w:rPr>
        <w:t>Серед</w:t>
      </w:r>
      <w:r>
        <w:t></w:t>
      </w:r>
      <w:r>
        <w:rPr>
          <w:rFonts w:hint="eastAsia"/>
        </w:rPr>
        <w:t>суб’єктів</w:t>
      </w:r>
      <w:r>
        <w:t></w:t>
      </w:r>
      <w:r>
        <w:rPr>
          <w:rFonts w:hint="eastAsia"/>
        </w:rPr>
        <w:t>запобіжної</w:t>
      </w:r>
      <w:r>
        <w:t></w:t>
      </w:r>
      <w:r>
        <w:rPr>
          <w:rFonts w:hint="eastAsia"/>
        </w:rPr>
        <w:t>діяльності</w:t>
      </w:r>
      <w:r>
        <w:t></w:t>
      </w:r>
      <w:r>
        <w:rPr>
          <w:rFonts w:hint="eastAsia"/>
        </w:rPr>
        <w:t>важливу</w:t>
      </w:r>
      <w:r>
        <w:t></w:t>
      </w:r>
      <w:r>
        <w:rPr>
          <w:rFonts w:hint="eastAsia"/>
        </w:rPr>
        <w:t>роль</w:t>
      </w:r>
      <w:r>
        <w:t></w:t>
      </w:r>
      <w:r>
        <w:rPr>
          <w:rFonts w:hint="eastAsia"/>
        </w:rPr>
        <w:t>відіграє</w:t>
      </w:r>
      <w:r>
        <w:t></w:t>
      </w:r>
      <w:r>
        <w:rPr>
          <w:rFonts w:hint="eastAsia"/>
        </w:rPr>
        <w:t>громадянське</w:t>
      </w:r>
      <w:r>
        <w:t></w:t>
      </w:r>
      <w:r>
        <w:rPr>
          <w:rFonts w:hint="eastAsia"/>
        </w:rPr>
        <w:t>суспільство</w:t>
      </w:r>
      <w:r>
        <w:t></w:t>
      </w:r>
      <w:r>
        <w:t></w:t>
      </w:r>
      <w:r>
        <w:rPr>
          <w:rFonts w:hint="eastAsia"/>
        </w:rPr>
        <w:t>структурними</w:t>
      </w:r>
      <w:r>
        <w:t></w:t>
      </w:r>
      <w:r>
        <w:rPr>
          <w:rFonts w:hint="eastAsia"/>
        </w:rPr>
        <w:t>елементами</w:t>
      </w:r>
      <w:r>
        <w:t></w:t>
      </w:r>
      <w:r>
        <w:rPr>
          <w:rFonts w:hint="eastAsia"/>
        </w:rPr>
        <w:t>якого</w:t>
      </w:r>
      <w:r>
        <w:t></w:t>
      </w:r>
      <w:r>
        <w:rPr>
          <w:rFonts w:hint="eastAsia"/>
        </w:rPr>
        <w:t>щодо</w:t>
      </w:r>
      <w:r>
        <w:t></w:t>
      </w:r>
      <w:r>
        <w:rPr>
          <w:rFonts w:hint="eastAsia"/>
        </w:rPr>
        <w:t>запобігання</w:t>
      </w:r>
      <w:r>
        <w:t></w:t>
      </w:r>
      <w:r>
        <w:rPr>
          <w:rFonts w:hint="eastAsia"/>
        </w:rPr>
        <w:t>розглядуваним</w:t>
      </w:r>
      <w:r>
        <w:t></w:t>
      </w:r>
      <w:r>
        <w:rPr>
          <w:rFonts w:hint="eastAsia"/>
        </w:rPr>
        <w:t>правопорушенням</w:t>
      </w:r>
      <w:r>
        <w:t></w:t>
      </w:r>
      <w:r>
        <w:rPr>
          <w:rFonts w:hint="eastAsia"/>
        </w:rPr>
        <w:t>виступають</w:t>
      </w:r>
      <w:r>
        <w:t></w:t>
      </w:r>
      <w:r>
        <w:rPr>
          <w:rFonts w:hint="eastAsia"/>
        </w:rPr>
        <w:t>інституціоналізовані</w:t>
      </w:r>
      <w:r>
        <w:t></w:t>
      </w:r>
      <w:r>
        <w:t></w:t>
      </w:r>
      <w:r>
        <w:rPr>
          <w:rFonts w:hint="eastAsia"/>
        </w:rPr>
        <w:t>громадські</w:t>
      </w:r>
      <w:r>
        <w:t></w:t>
      </w:r>
      <w:r>
        <w:rPr>
          <w:rFonts w:hint="eastAsia"/>
        </w:rPr>
        <w:t>структури</w:t>
      </w:r>
      <w:r>
        <w:t></w:t>
      </w:r>
      <w:r>
        <w:t></w:t>
      </w:r>
      <w:r>
        <w:rPr>
          <w:rFonts w:hint="eastAsia"/>
        </w:rPr>
        <w:t>та</w:t>
      </w:r>
      <w:r>
        <w:t></w:t>
      </w:r>
      <w:r>
        <w:rPr>
          <w:rFonts w:hint="eastAsia"/>
        </w:rPr>
        <w:t>неінституціоналізовані</w:t>
      </w:r>
      <w:r>
        <w:t></w:t>
      </w:r>
      <w:r>
        <w:t></w:t>
      </w:r>
      <w:r>
        <w:rPr>
          <w:rFonts w:hint="eastAsia"/>
        </w:rPr>
        <w:t>активісти</w:t>
      </w:r>
      <w:r>
        <w:t></w:t>
      </w:r>
      <w:r>
        <w:t></w:t>
      </w:r>
      <w:r>
        <w:rPr>
          <w:rFonts w:hint="eastAsia"/>
        </w:rPr>
        <w:t>волонтери</w:t>
      </w:r>
      <w:r>
        <w:t></w:t>
      </w:r>
      <w:r>
        <w:t></w:t>
      </w:r>
      <w:r>
        <w:rPr>
          <w:rFonts w:hint="eastAsia"/>
        </w:rPr>
        <w:t>форми</w:t>
      </w:r>
      <w:r>
        <w:t></w:t>
      </w:r>
    </w:p>
    <w:p w:rsidR="00700488" w:rsidRPr="00700488" w:rsidRDefault="00700488" w:rsidP="00700488">
      <w:r>
        <w:rPr>
          <w:rFonts w:hint="eastAsia"/>
        </w:rPr>
        <w:t>В</w:t>
      </w:r>
      <w:r>
        <w:t></w:t>
      </w:r>
      <w:r>
        <w:rPr>
          <w:rFonts w:hint="eastAsia"/>
        </w:rPr>
        <w:t>цілях</w:t>
      </w:r>
      <w:r>
        <w:t></w:t>
      </w:r>
      <w:r>
        <w:rPr>
          <w:rFonts w:hint="eastAsia"/>
        </w:rPr>
        <w:t>ефективного</w:t>
      </w:r>
      <w:r>
        <w:t></w:t>
      </w:r>
      <w:r>
        <w:rPr>
          <w:rFonts w:hint="eastAsia"/>
        </w:rPr>
        <w:t>запобігання</w:t>
      </w:r>
      <w:r>
        <w:t></w:t>
      </w:r>
      <w:r>
        <w:rPr>
          <w:rFonts w:hint="eastAsia"/>
        </w:rPr>
        <w:t>правопорушенням</w:t>
      </w:r>
      <w:r>
        <w:t></w:t>
      </w:r>
      <w:r>
        <w:t></w:t>
      </w:r>
      <w:r>
        <w:rPr>
          <w:rFonts w:hint="eastAsia"/>
        </w:rPr>
        <w:t>пов’язаним</w:t>
      </w:r>
      <w:r>
        <w:t></w:t>
      </w:r>
      <w:r>
        <w:rPr>
          <w:rFonts w:hint="eastAsia"/>
        </w:rPr>
        <w:t>із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слід</w:t>
      </w:r>
      <w:r>
        <w:t></w:t>
      </w:r>
      <w:r>
        <w:rPr>
          <w:rFonts w:hint="eastAsia"/>
        </w:rPr>
        <w:t>зробити</w:t>
      </w:r>
      <w:r>
        <w:t></w:t>
      </w:r>
      <w:r>
        <w:rPr>
          <w:rFonts w:hint="eastAsia"/>
        </w:rPr>
        <w:t>акцент</w:t>
      </w:r>
      <w:r>
        <w:t></w:t>
      </w:r>
      <w:r>
        <w:rPr>
          <w:rFonts w:hint="eastAsia"/>
        </w:rPr>
        <w:t>на</w:t>
      </w:r>
      <w:r>
        <w:t></w:t>
      </w:r>
      <w:r>
        <w:rPr>
          <w:rFonts w:hint="eastAsia"/>
        </w:rPr>
        <w:t>безпековому</w:t>
      </w:r>
      <w:r>
        <w:t></w:t>
      </w:r>
      <w:r>
        <w:rPr>
          <w:rFonts w:hint="eastAsia"/>
        </w:rPr>
        <w:t>аспекті</w:t>
      </w:r>
      <w:r>
        <w:t></w:t>
      </w:r>
      <w:r>
        <w:rPr>
          <w:rFonts w:hint="eastAsia"/>
        </w:rPr>
        <w:t>транскордонного</w:t>
      </w:r>
      <w:r>
        <w:t></w:t>
      </w:r>
      <w:r>
        <w:rPr>
          <w:rFonts w:hint="eastAsia"/>
        </w:rPr>
        <w:t>співробітництва</w:t>
      </w:r>
      <w:r>
        <w:t></w:t>
      </w:r>
      <w:r>
        <w:rPr>
          <w:rFonts w:hint="eastAsia"/>
        </w:rPr>
        <w:t>в</w:t>
      </w:r>
      <w:r>
        <w:t></w:t>
      </w:r>
      <w:r>
        <w:rPr>
          <w:rFonts w:hint="eastAsia"/>
        </w:rPr>
        <w:t>економічній</w:t>
      </w:r>
      <w:r>
        <w:t></w:t>
      </w:r>
      <w:r>
        <w:rPr>
          <w:rFonts w:hint="eastAsia"/>
        </w:rPr>
        <w:t>та</w:t>
      </w:r>
      <w:r>
        <w:t></w:t>
      </w:r>
      <w:r>
        <w:rPr>
          <w:rFonts w:hint="eastAsia"/>
        </w:rPr>
        <w:t>соціальній</w:t>
      </w:r>
      <w:r>
        <w:t></w:t>
      </w:r>
      <w:r>
        <w:rPr>
          <w:rFonts w:hint="eastAsia"/>
        </w:rPr>
        <w:t>сферах</w:t>
      </w:r>
      <w:r>
        <w:t></w:t>
      </w:r>
      <w:r>
        <w:rPr>
          <w:rFonts w:hint="eastAsia"/>
        </w:rPr>
        <w:t>шляхом</w:t>
      </w:r>
      <w:r>
        <w:t></w:t>
      </w:r>
      <w:r>
        <w:rPr>
          <w:rFonts w:hint="eastAsia"/>
        </w:rPr>
        <w:t>налагодження</w:t>
      </w:r>
      <w:r>
        <w:t></w:t>
      </w:r>
      <w:r>
        <w:rPr>
          <w:rFonts w:hint="eastAsia"/>
        </w:rPr>
        <w:t>контактів</w:t>
      </w:r>
      <w:r>
        <w:t></w:t>
      </w:r>
      <w:r>
        <w:rPr>
          <w:rFonts w:hint="eastAsia"/>
        </w:rPr>
        <w:t>з</w:t>
      </w:r>
      <w:r>
        <w:t></w:t>
      </w:r>
      <w:r>
        <w:rPr>
          <w:rFonts w:hint="eastAsia"/>
        </w:rPr>
        <w:t>волонтерами</w:t>
      </w:r>
      <w:r>
        <w:t></w:t>
      </w:r>
      <w:r>
        <w:rPr>
          <w:rFonts w:hint="eastAsia"/>
        </w:rPr>
        <w:t>інших</w:t>
      </w:r>
      <w:r>
        <w:t></w:t>
      </w:r>
      <w:r>
        <w:rPr>
          <w:rFonts w:hint="eastAsia"/>
        </w:rPr>
        <w:t>суміжних</w:t>
      </w:r>
      <w:r>
        <w:t></w:t>
      </w:r>
      <w:r>
        <w:rPr>
          <w:rFonts w:hint="eastAsia"/>
        </w:rPr>
        <w:t>з</w:t>
      </w:r>
      <w:r>
        <w:t></w:t>
      </w:r>
      <w:r>
        <w:rPr>
          <w:rFonts w:hint="eastAsia"/>
        </w:rPr>
        <w:t>Україною</w:t>
      </w:r>
      <w:r>
        <w:t></w:t>
      </w:r>
      <w:r>
        <w:rPr>
          <w:rFonts w:hint="eastAsia"/>
        </w:rPr>
        <w:t>держав</w:t>
      </w:r>
      <w:r>
        <w:t></w:t>
      </w:r>
      <w:r>
        <w:rPr>
          <w:rFonts w:hint="eastAsia"/>
        </w:rPr>
        <w:t>та</w:t>
      </w:r>
      <w:r>
        <w:t></w:t>
      </w:r>
      <w:r>
        <w:rPr>
          <w:rFonts w:hint="eastAsia"/>
        </w:rPr>
        <w:t>створенням</w:t>
      </w:r>
      <w:r>
        <w:t></w:t>
      </w:r>
      <w:r>
        <w:rPr>
          <w:rFonts w:hint="eastAsia"/>
        </w:rPr>
        <w:t>міждержавних</w:t>
      </w:r>
      <w:r>
        <w:t></w:t>
      </w:r>
      <w:r>
        <w:rPr>
          <w:rFonts w:hint="eastAsia"/>
        </w:rPr>
        <w:t>груп</w:t>
      </w:r>
      <w:r>
        <w:t></w:t>
      </w:r>
      <w:r>
        <w:rPr>
          <w:rFonts w:hint="eastAsia"/>
        </w:rPr>
        <w:t>волонтерів</w:t>
      </w:r>
      <w:r>
        <w:t></w:t>
      </w:r>
      <w:r>
        <w:rPr>
          <w:rFonts w:hint="eastAsia"/>
        </w:rPr>
        <w:t>та</w:t>
      </w:r>
      <w:r>
        <w:t></w:t>
      </w:r>
      <w:r>
        <w:rPr>
          <w:rFonts w:hint="eastAsia"/>
        </w:rPr>
        <w:t>інших</w:t>
      </w:r>
      <w:r>
        <w:t></w:t>
      </w:r>
      <w:r>
        <w:rPr>
          <w:rFonts w:hint="eastAsia"/>
        </w:rPr>
        <w:t>активістів</w:t>
      </w:r>
      <w:r>
        <w:t></w:t>
      </w:r>
    </w:p>
    <w:sectPr w:rsidR="00700488" w:rsidRPr="0070048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446B72">
    <w:pPr>
      <w:rPr>
        <w:sz w:val="2"/>
        <w:szCs w:val="2"/>
      </w:rPr>
    </w:pPr>
    <w:r w:rsidRPr="00446B7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446B72">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446B72">
    <w:pPr>
      <w:rPr>
        <w:sz w:val="2"/>
        <w:szCs w:val="2"/>
      </w:rPr>
    </w:pPr>
    <w:r w:rsidRPr="00446B7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446B72">
                <w:pPr>
                  <w:spacing w:line="240" w:lineRule="auto"/>
                </w:pPr>
                <w:fldSimple w:instr=" PAGE \* MERGEFORMAT ">
                  <w:r w:rsidR="00700488" w:rsidRPr="00700488">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446B72">
      <w:pPr>
        <w:rPr>
          <w:sz w:val="2"/>
          <w:szCs w:val="2"/>
        </w:rPr>
      </w:pPr>
      <w:r w:rsidRPr="00446B7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446B72">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446B72">
      <w:pPr>
        <w:rPr>
          <w:sz w:val="2"/>
          <w:szCs w:val="2"/>
        </w:rPr>
      </w:pPr>
      <w:r w:rsidRPr="00446B7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446B72">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CF84C-E52C-488D-AE6C-0A34F5920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3801</TotalTime>
  <Pages>17</Pages>
  <Words>4824</Words>
  <Characters>27502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32262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81</cp:revision>
  <cp:lastPrinted>2009-02-06T05:36:00Z</cp:lastPrinted>
  <dcterms:created xsi:type="dcterms:W3CDTF">2022-08-02T11:55:00Z</dcterms:created>
  <dcterms:modified xsi:type="dcterms:W3CDTF">2022-09-13T08:55:00Z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