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B6BF" w14:textId="2B789521" w:rsidR="000365B8" w:rsidRDefault="0018425B" w:rsidP="0018425B">
      <w:r w:rsidRPr="0018425B">
        <w:rPr>
          <w:rFonts w:hint="eastAsia"/>
        </w:rPr>
        <w:t>Петунин</w:t>
      </w:r>
      <w:r w:rsidRPr="0018425B">
        <w:t xml:space="preserve"> </w:t>
      </w:r>
      <w:r w:rsidRPr="0018425B">
        <w:rPr>
          <w:rFonts w:hint="eastAsia"/>
        </w:rPr>
        <w:t>Константин</w:t>
      </w:r>
      <w:r w:rsidRPr="0018425B">
        <w:t xml:space="preserve"> </w:t>
      </w:r>
      <w:r w:rsidRPr="0018425B">
        <w:rPr>
          <w:rFonts w:hint="eastAsia"/>
        </w:rPr>
        <w:t>Борисович</w:t>
      </w:r>
      <w:r>
        <w:t xml:space="preserve"> </w:t>
      </w:r>
      <w:r w:rsidRPr="0018425B">
        <w:rPr>
          <w:rFonts w:hint="eastAsia"/>
        </w:rPr>
        <w:t>Военная</w:t>
      </w:r>
      <w:r w:rsidRPr="0018425B">
        <w:t xml:space="preserve"> </w:t>
      </w:r>
      <w:r w:rsidRPr="0018425B">
        <w:rPr>
          <w:rFonts w:hint="eastAsia"/>
        </w:rPr>
        <w:t>политика</w:t>
      </w:r>
      <w:r w:rsidRPr="0018425B">
        <w:t xml:space="preserve"> </w:t>
      </w:r>
      <w:r w:rsidRPr="0018425B">
        <w:rPr>
          <w:rFonts w:hint="eastAsia"/>
        </w:rPr>
        <w:t>Великобритании</w:t>
      </w:r>
      <w:r w:rsidRPr="0018425B">
        <w:t xml:space="preserve"> </w:t>
      </w:r>
      <w:r w:rsidRPr="0018425B">
        <w:rPr>
          <w:rFonts w:hint="eastAsia"/>
        </w:rPr>
        <w:t>и</w:t>
      </w:r>
      <w:r w:rsidRPr="0018425B">
        <w:t xml:space="preserve"> </w:t>
      </w:r>
      <w:r w:rsidRPr="0018425B">
        <w:rPr>
          <w:rFonts w:hint="eastAsia"/>
        </w:rPr>
        <w:t>модернизация</w:t>
      </w:r>
      <w:r w:rsidRPr="0018425B">
        <w:t xml:space="preserve"> </w:t>
      </w:r>
      <w:r w:rsidRPr="0018425B">
        <w:rPr>
          <w:rFonts w:hint="eastAsia"/>
        </w:rPr>
        <w:t>танковых</w:t>
      </w:r>
      <w:r w:rsidRPr="0018425B">
        <w:t xml:space="preserve"> </w:t>
      </w:r>
      <w:r w:rsidRPr="0018425B">
        <w:rPr>
          <w:rFonts w:hint="eastAsia"/>
        </w:rPr>
        <w:t>войск</w:t>
      </w:r>
      <w:r w:rsidRPr="0018425B">
        <w:t xml:space="preserve"> </w:t>
      </w:r>
      <w:r w:rsidRPr="0018425B">
        <w:rPr>
          <w:rFonts w:hint="eastAsia"/>
        </w:rPr>
        <w:t>в</w:t>
      </w:r>
      <w:r w:rsidRPr="0018425B">
        <w:t xml:space="preserve"> 1920</w:t>
      </w:r>
      <w:r w:rsidRPr="0018425B">
        <w:rPr>
          <w:rFonts w:hint="eastAsia"/>
        </w:rPr>
        <w:t>—</w:t>
      </w:r>
      <w:r w:rsidRPr="0018425B">
        <w:t xml:space="preserve">1939 </w:t>
      </w:r>
      <w:r w:rsidRPr="0018425B">
        <w:rPr>
          <w:rFonts w:hint="eastAsia"/>
        </w:rPr>
        <w:t>гг</w:t>
      </w:r>
      <w:r w:rsidRPr="0018425B">
        <w:t>.</w:t>
      </w:r>
    </w:p>
    <w:p w14:paraId="1E271E7D" w14:textId="77777777" w:rsidR="0018425B" w:rsidRDefault="0018425B" w:rsidP="0018425B">
      <w:r>
        <w:rPr>
          <w:rFonts w:hint="eastAsia"/>
        </w:rPr>
        <w:t>ОГЛАВЛЕНИЕ</w:t>
      </w:r>
      <w:r>
        <w:t xml:space="preserve"> </w:t>
      </w:r>
      <w:r>
        <w:rPr>
          <w:rFonts w:hint="eastAsia"/>
        </w:rPr>
        <w:t>ДИССЕРТАЦИИ</w:t>
      </w:r>
    </w:p>
    <w:p w14:paraId="5DC95363" w14:textId="77777777" w:rsidR="0018425B" w:rsidRDefault="0018425B" w:rsidP="0018425B">
      <w:r>
        <w:rPr>
          <w:rFonts w:hint="eastAsia"/>
        </w:rPr>
        <w:t>кандидат</w:t>
      </w:r>
      <w:r>
        <w:t xml:space="preserve"> </w:t>
      </w:r>
      <w:r>
        <w:rPr>
          <w:rFonts w:hint="eastAsia"/>
        </w:rPr>
        <w:t>наук</w:t>
      </w:r>
      <w:r>
        <w:t xml:space="preserve"> </w:t>
      </w:r>
      <w:r>
        <w:rPr>
          <w:rFonts w:hint="eastAsia"/>
        </w:rPr>
        <w:t>Петунин</w:t>
      </w:r>
      <w:r>
        <w:t xml:space="preserve"> </w:t>
      </w:r>
      <w:r>
        <w:rPr>
          <w:rFonts w:hint="eastAsia"/>
        </w:rPr>
        <w:t>Константин</w:t>
      </w:r>
      <w:r>
        <w:t xml:space="preserve"> </w:t>
      </w:r>
      <w:r>
        <w:rPr>
          <w:rFonts w:hint="eastAsia"/>
        </w:rPr>
        <w:t>Борисович</w:t>
      </w:r>
    </w:p>
    <w:p w14:paraId="0F90DCBA" w14:textId="77777777" w:rsidR="0018425B" w:rsidRDefault="0018425B" w:rsidP="0018425B">
      <w:r>
        <w:rPr>
          <w:rFonts w:hint="eastAsia"/>
        </w:rPr>
        <w:t>Введение</w:t>
      </w:r>
    </w:p>
    <w:p w14:paraId="4370844B" w14:textId="77777777" w:rsidR="0018425B" w:rsidRDefault="0018425B" w:rsidP="0018425B"/>
    <w:p w14:paraId="4E8FF7FA" w14:textId="77777777" w:rsidR="0018425B" w:rsidRDefault="0018425B" w:rsidP="0018425B">
      <w:r>
        <w:rPr>
          <w:rFonts w:hint="eastAsia"/>
        </w:rPr>
        <w:t>Глава</w:t>
      </w:r>
      <w:r>
        <w:t xml:space="preserve"> 1. </w:t>
      </w:r>
      <w:r>
        <w:rPr>
          <w:rFonts w:hint="eastAsia"/>
        </w:rPr>
        <w:t>Британские</w:t>
      </w:r>
      <w:r>
        <w:t xml:space="preserve"> </w:t>
      </w:r>
      <w:r>
        <w:rPr>
          <w:rFonts w:hint="eastAsia"/>
        </w:rPr>
        <w:t>вооруженные</w:t>
      </w:r>
      <w:r>
        <w:t xml:space="preserve"> </w:t>
      </w:r>
      <w:r>
        <w:rPr>
          <w:rFonts w:hint="eastAsia"/>
        </w:rPr>
        <w:t>силы</w:t>
      </w:r>
      <w:r>
        <w:t xml:space="preserve"> </w:t>
      </w:r>
      <w:r>
        <w:rPr>
          <w:rFonts w:hint="eastAsia"/>
        </w:rPr>
        <w:t>после</w:t>
      </w:r>
      <w:r>
        <w:t xml:space="preserve"> </w:t>
      </w:r>
      <w:r>
        <w:rPr>
          <w:rFonts w:hint="eastAsia"/>
        </w:rPr>
        <w:t>Первой</w:t>
      </w:r>
      <w:r>
        <w:t xml:space="preserve"> </w:t>
      </w:r>
      <w:r>
        <w:rPr>
          <w:rFonts w:hint="eastAsia"/>
        </w:rPr>
        <w:t>мировой</w:t>
      </w:r>
      <w:r>
        <w:t xml:space="preserve"> </w:t>
      </w:r>
      <w:r>
        <w:rPr>
          <w:rFonts w:hint="eastAsia"/>
        </w:rPr>
        <w:t>войны</w:t>
      </w:r>
      <w:r>
        <w:t xml:space="preserve"> </w:t>
      </w:r>
      <w:r>
        <w:rPr>
          <w:rFonts w:hint="eastAsia"/>
        </w:rPr>
        <w:t>и</w:t>
      </w:r>
      <w:r>
        <w:t xml:space="preserve"> </w:t>
      </w:r>
      <w:r>
        <w:rPr>
          <w:rFonts w:hint="eastAsia"/>
        </w:rPr>
        <w:t>развитие</w:t>
      </w:r>
      <w:r>
        <w:t xml:space="preserve"> </w:t>
      </w:r>
      <w:r>
        <w:rPr>
          <w:rFonts w:hint="eastAsia"/>
        </w:rPr>
        <w:t>теории</w:t>
      </w:r>
      <w:r>
        <w:t xml:space="preserve"> </w:t>
      </w:r>
      <w:r>
        <w:rPr>
          <w:rFonts w:hint="eastAsia"/>
        </w:rPr>
        <w:t>бронированной</w:t>
      </w:r>
      <w:r>
        <w:t xml:space="preserve"> </w:t>
      </w:r>
      <w:r>
        <w:rPr>
          <w:rFonts w:hint="eastAsia"/>
        </w:rPr>
        <w:t>войны</w:t>
      </w:r>
    </w:p>
    <w:p w14:paraId="04291DA5" w14:textId="77777777" w:rsidR="0018425B" w:rsidRDefault="0018425B" w:rsidP="0018425B"/>
    <w:p w14:paraId="38630507" w14:textId="77777777" w:rsidR="0018425B" w:rsidRDefault="0018425B" w:rsidP="0018425B">
      <w:r>
        <w:t xml:space="preserve">1.1 </w:t>
      </w:r>
      <w:r>
        <w:rPr>
          <w:rFonts w:hint="eastAsia"/>
        </w:rPr>
        <w:t>Британские</w:t>
      </w:r>
      <w:r>
        <w:t xml:space="preserve"> </w:t>
      </w:r>
      <w:r>
        <w:rPr>
          <w:rFonts w:hint="eastAsia"/>
        </w:rPr>
        <w:t>вооруженные</w:t>
      </w:r>
      <w:r>
        <w:t xml:space="preserve"> </w:t>
      </w:r>
      <w:r>
        <w:rPr>
          <w:rFonts w:hint="eastAsia"/>
        </w:rPr>
        <w:t>силы</w:t>
      </w:r>
      <w:r>
        <w:t xml:space="preserve"> </w:t>
      </w:r>
      <w:r>
        <w:rPr>
          <w:rFonts w:hint="eastAsia"/>
        </w:rPr>
        <w:t>после</w:t>
      </w:r>
      <w:r>
        <w:t xml:space="preserve"> </w:t>
      </w:r>
      <w:r>
        <w:rPr>
          <w:rFonts w:hint="eastAsia"/>
        </w:rPr>
        <w:t>Первой</w:t>
      </w:r>
      <w:r>
        <w:t xml:space="preserve"> </w:t>
      </w:r>
      <w:r>
        <w:rPr>
          <w:rFonts w:hint="eastAsia"/>
        </w:rPr>
        <w:t>мировой</w:t>
      </w:r>
      <w:r>
        <w:t xml:space="preserve"> </w:t>
      </w:r>
      <w:r>
        <w:rPr>
          <w:rFonts w:hint="eastAsia"/>
        </w:rPr>
        <w:t>войны</w:t>
      </w:r>
    </w:p>
    <w:p w14:paraId="49C4BF53" w14:textId="77777777" w:rsidR="0018425B" w:rsidRDefault="0018425B" w:rsidP="0018425B"/>
    <w:p w14:paraId="1BECAE91" w14:textId="77777777" w:rsidR="0018425B" w:rsidRDefault="0018425B" w:rsidP="0018425B">
      <w:r>
        <w:t xml:space="preserve">1.2 </w:t>
      </w:r>
      <w:r>
        <w:rPr>
          <w:rFonts w:hint="eastAsia"/>
        </w:rPr>
        <w:t>Теория</w:t>
      </w:r>
      <w:r>
        <w:t xml:space="preserve"> </w:t>
      </w:r>
      <w:r>
        <w:rPr>
          <w:rFonts w:hint="eastAsia"/>
        </w:rPr>
        <w:t>бронированной</w:t>
      </w:r>
      <w:r>
        <w:t xml:space="preserve"> </w:t>
      </w:r>
      <w:r>
        <w:rPr>
          <w:rFonts w:hint="eastAsia"/>
        </w:rPr>
        <w:t>войны</w:t>
      </w:r>
      <w:r>
        <w:t xml:space="preserve"> </w:t>
      </w:r>
      <w:r>
        <w:rPr>
          <w:rFonts w:hint="eastAsia"/>
        </w:rPr>
        <w:t>в</w:t>
      </w:r>
      <w:r>
        <w:t xml:space="preserve"> </w:t>
      </w:r>
      <w:r>
        <w:rPr>
          <w:rFonts w:hint="eastAsia"/>
        </w:rPr>
        <w:t>британских</w:t>
      </w:r>
      <w:r>
        <w:t xml:space="preserve"> </w:t>
      </w:r>
      <w:r>
        <w:rPr>
          <w:rFonts w:hint="eastAsia"/>
        </w:rPr>
        <w:t>вооруженных</w:t>
      </w:r>
      <w:r>
        <w:t xml:space="preserve"> </w:t>
      </w:r>
      <w:r>
        <w:rPr>
          <w:rFonts w:hint="eastAsia"/>
        </w:rPr>
        <w:t>силах</w:t>
      </w:r>
      <w:r>
        <w:t xml:space="preserve"> </w:t>
      </w:r>
      <w:r>
        <w:rPr>
          <w:rFonts w:hint="eastAsia"/>
        </w:rPr>
        <w:t>межвоенного</w:t>
      </w:r>
      <w:r>
        <w:t xml:space="preserve"> </w:t>
      </w:r>
      <w:r>
        <w:rPr>
          <w:rFonts w:hint="eastAsia"/>
        </w:rPr>
        <w:t>периода</w:t>
      </w:r>
    </w:p>
    <w:p w14:paraId="61F1BB3A" w14:textId="77777777" w:rsidR="0018425B" w:rsidRDefault="0018425B" w:rsidP="0018425B"/>
    <w:p w14:paraId="11A89603" w14:textId="77777777" w:rsidR="0018425B" w:rsidRDefault="0018425B" w:rsidP="0018425B">
      <w:r>
        <w:rPr>
          <w:rFonts w:hint="eastAsia"/>
        </w:rPr>
        <w:t>Глава</w:t>
      </w:r>
      <w:r>
        <w:t xml:space="preserve"> 2. </w:t>
      </w:r>
      <w:r>
        <w:rPr>
          <w:rFonts w:hint="eastAsia"/>
        </w:rPr>
        <w:t>Развитие</w:t>
      </w:r>
      <w:r>
        <w:t xml:space="preserve"> </w:t>
      </w:r>
      <w:r>
        <w:rPr>
          <w:rFonts w:hint="eastAsia"/>
        </w:rPr>
        <w:t>танковых</w:t>
      </w:r>
      <w:r>
        <w:t xml:space="preserve"> </w:t>
      </w:r>
      <w:r>
        <w:rPr>
          <w:rFonts w:hint="eastAsia"/>
        </w:rPr>
        <w:t>войск</w:t>
      </w:r>
      <w:r>
        <w:t xml:space="preserve"> </w:t>
      </w:r>
      <w:r>
        <w:rPr>
          <w:rFonts w:hint="eastAsia"/>
        </w:rPr>
        <w:t>Великобритании</w:t>
      </w:r>
      <w:r>
        <w:t xml:space="preserve"> </w:t>
      </w:r>
      <w:r>
        <w:rPr>
          <w:rFonts w:hint="eastAsia"/>
        </w:rPr>
        <w:t>в</w:t>
      </w:r>
      <w:r>
        <w:t xml:space="preserve"> 1920-</w:t>
      </w:r>
      <w:r>
        <w:rPr>
          <w:rFonts w:hint="eastAsia"/>
        </w:rPr>
        <w:t>е</w:t>
      </w:r>
      <w:r>
        <w:t xml:space="preserve"> </w:t>
      </w:r>
      <w:r>
        <w:rPr>
          <w:rFonts w:hint="eastAsia"/>
        </w:rPr>
        <w:t>гг</w:t>
      </w:r>
    </w:p>
    <w:p w14:paraId="0B8FA0D3" w14:textId="77777777" w:rsidR="0018425B" w:rsidRDefault="0018425B" w:rsidP="0018425B"/>
    <w:p w14:paraId="201966D1" w14:textId="77777777" w:rsidR="0018425B" w:rsidRDefault="0018425B" w:rsidP="0018425B">
      <w:r>
        <w:t xml:space="preserve">2.1 </w:t>
      </w:r>
      <w:r>
        <w:rPr>
          <w:rFonts w:hint="eastAsia"/>
        </w:rPr>
        <w:t>Британские</w:t>
      </w:r>
      <w:r>
        <w:t xml:space="preserve"> </w:t>
      </w:r>
      <w:r>
        <w:rPr>
          <w:rFonts w:hint="eastAsia"/>
        </w:rPr>
        <w:t>танковые</w:t>
      </w:r>
      <w:r>
        <w:t xml:space="preserve"> </w:t>
      </w:r>
      <w:r>
        <w:rPr>
          <w:rFonts w:hint="eastAsia"/>
        </w:rPr>
        <w:t>войска</w:t>
      </w:r>
      <w:r>
        <w:t xml:space="preserve"> </w:t>
      </w:r>
      <w:r>
        <w:rPr>
          <w:rFonts w:hint="eastAsia"/>
        </w:rPr>
        <w:t>в</w:t>
      </w:r>
      <w:r>
        <w:t xml:space="preserve"> 1920-</w:t>
      </w:r>
      <w:r>
        <w:rPr>
          <w:rFonts w:hint="eastAsia"/>
        </w:rPr>
        <w:t>х</w:t>
      </w:r>
      <w:r>
        <w:t xml:space="preserve"> </w:t>
      </w:r>
      <w:r>
        <w:rPr>
          <w:rFonts w:hint="eastAsia"/>
        </w:rPr>
        <w:t>гг</w:t>
      </w:r>
      <w:r>
        <w:t xml:space="preserve">.: </w:t>
      </w:r>
      <w:r>
        <w:rPr>
          <w:rFonts w:hint="eastAsia"/>
        </w:rPr>
        <w:t>состояние</w:t>
      </w:r>
      <w:r>
        <w:t xml:space="preserve"> </w:t>
      </w:r>
      <w:r>
        <w:rPr>
          <w:rFonts w:hint="eastAsia"/>
        </w:rPr>
        <w:t>после</w:t>
      </w:r>
      <w:r>
        <w:t xml:space="preserve"> </w:t>
      </w:r>
      <w:r>
        <w:rPr>
          <w:rFonts w:hint="eastAsia"/>
        </w:rPr>
        <w:t>Первой</w:t>
      </w:r>
      <w:r>
        <w:t xml:space="preserve"> </w:t>
      </w:r>
      <w:r>
        <w:rPr>
          <w:rFonts w:hint="eastAsia"/>
        </w:rPr>
        <w:t>мировой</w:t>
      </w:r>
      <w:r>
        <w:t xml:space="preserve"> </w:t>
      </w:r>
      <w:r>
        <w:rPr>
          <w:rFonts w:hint="eastAsia"/>
        </w:rPr>
        <w:t>войны</w:t>
      </w:r>
      <w:r>
        <w:t xml:space="preserve">, </w:t>
      </w:r>
      <w:r>
        <w:rPr>
          <w:rFonts w:hint="eastAsia"/>
        </w:rPr>
        <w:t>их</w:t>
      </w:r>
      <w:r>
        <w:t xml:space="preserve"> </w:t>
      </w:r>
      <w:r>
        <w:rPr>
          <w:rFonts w:hint="eastAsia"/>
        </w:rPr>
        <w:t>развитие</w:t>
      </w:r>
      <w:r>
        <w:t xml:space="preserve"> </w:t>
      </w:r>
      <w:r>
        <w:rPr>
          <w:rFonts w:hint="eastAsia"/>
        </w:rPr>
        <w:t>в</w:t>
      </w:r>
      <w:r>
        <w:t xml:space="preserve"> 1920-</w:t>
      </w:r>
      <w:r>
        <w:rPr>
          <w:rFonts w:hint="eastAsia"/>
        </w:rPr>
        <w:t>е</w:t>
      </w:r>
      <w:r>
        <w:t xml:space="preserve"> </w:t>
      </w:r>
      <w:r>
        <w:rPr>
          <w:rFonts w:hint="eastAsia"/>
        </w:rPr>
        <w:t>гг</w:t>
      </w:r>
    </w:p>
    <w:p w14:paraId="098A2131" w14:textId="77777777" w:rsidR="0018425B" w:rsidRDefault="0018425B" w:rsidP="0018425B"/>
    <w:p w14:paraId="1328104C" w14:textId="77777777" w:rsidR="0018425B" w:rsidRDefault="0018425B" w:rsidP="0018425B">
      <w:r>
        <w:t xml:space="preserve">2.2 </w:t>
      </w:r>
      <w:r>
        <w:rPr>
          <w:rFonts w:hint="eastAsia"/>
        </w:rPr>
        <w:t>Британские</w:t>
      </w:r>
      <w:r>
        <w:t xml:space="preserve"> </w:t>
      </w:r>
      <w:r>
        <w:rPr>
          <w:rFonts w:hint="eastAsia"/>
        </w:rPr>
        <w:t>учения</w:t>
      </w:r>
      <w:r>
        <w:t xml:space="preserve"> </w:t>
      </w:r>
      <w:r>
        <w:rPr>
          <w:rFonts w:hint="eastAsia"/>
        </w:rPr>
        <w:t>и</w:t>
      </w:r>
      <w:r>
        <w:t xml:space="preserve"> </w:t>
      </w:r>
      <w:r>
        <w:rPr>
          <w:rFonts w:hint="eastAsia"/>
        </w:rPr>
        <w:t>военные</w:t>
      </w:r>
      <w:r>
        <w:t xml:space="preserve"> </w:t>
      </w:r>
      <w:r>
        <w:rPr>
          <w:rFonts w:hint="eastAsia"/>
        </w:rPr>
        <w:t>эксперименты</w:t>
      </w:r>
      <w:r>
        <w:t xml:space="preserve"> </w:t>
      </w:r>
      <w:r>
        <w:rPr>
          <w:rFonts w:hint="eastAsia"/>
        </w:rPr>
        <w:t>с</w:t>
      </w:r>
      <w:r>
        <w:t xml:space="preserve"> </w:t>
      </w:r>
      <w:r>
        <w:rPr>
          <w:rFonts w:hint="eastAsia"/>
        </w:rPr>
        <w:t>участием</w:t>
      </w:r>
      <w:r>
        <w:t xml:space="preserve"> </w:t>
      </w:r>
      <w:r>
        <w:rPr>
          <w:rFonts w:hint="eastAsia"/>
        </w:rPr>
        <w:t>танковых</w:t>
      </w:r>
      <w:r>
        <w:t xml:space="preserve"> </w:t>
      </w:r>
      <w:r>
        <w:rPr>
          <w:rFonts w:hint="eastAsia"/>
        </w:rPr>
        <w:t>войск</w:t>
      </w:r>
      <w:r>
        <w:t xml:space="preserve"> </w:t>
      </w:r>
      <w:r>
        <w:rPr>
          <w:rFonts w:hint="eastAsia"/>
        </w:rPr>
        <w:t>в</w:t>
      </w:r>
      <w:r>
        <w:t xml:space="preserve"> 1920-</w:t>
      </w:r>
      <w:r>
        <w:rPr>
          <w:rFonts w:hint="eastAsia"/>
        </w:rPr>
        <w:t>е</w:t>
      </w:r>
      <w:r>
        <w:t xml:space="preserve"> </w:t>
      </w:r>
      <w:r>
        <w:rPr>
          <w:rFonts w:hint="eastAsia"/>
        </w:rPr>
        <w:t>гг</w:t>
      </w:r>
    </w:p>
    <w:p w14:paraId="0305EFA2" w14:textId="77777777" w:rsidR="0018425B" w:rsidRDefault="0018425B" w:rsidP="0018425B"/>
    <w:p w14:paraId="15C6B9EC" w14:textId="77777777" w:rsidR="0018425B" w:rsidRDefault="0018425B" w:rsidP="0018425B">
      <w:r>
        <w:rPr>
          <w:rFonts w:hint="eastAsia"/>
        </w:rPr>
        <w:t>Глава</w:t>
      </w:r>
      <w:r>
        <w:t xml:space="preserve"> 3. </w:t>
      </w:r>
      <w:r>
        <w:rPr>
          <w:rFonts w:hint="eastAsia"/>
        </w:rPr>
        <w:t>Развитие</w:t>
      </w:r>
      <w:r>
        <w:t xml:space="preserve"> </w:t>
      </w:r>
      <w:r>
        <w:rPr>
          <w:rFonts w:hint="eastAsia"/>
        </w:rPr>
        <w:t>танковых</w:t>
      </w:r>
      <w:r>
        <w:t xml:space="preserve"> </w:t>
      </w:r>
      <w:r>
        <w:rPr>
          <w:rFonts w:hint="eastAsia"/>
        </w:rPr>
        <w:t>войск</w:t>
      </w:r>
      <w:r>
        <w:t xml:space="preserve"> </w:t>
      </w:r>
      <w:r>
        <w:rPr>
          <w:rFonts w:hint="eastAsia"/>
        </w:rPr>
        <w:t>Великобритании</w:t>
      </w:r>
      <w:r>
        <w:t xml:space="preserve"> </w:t>
      </w:r>
      <w:r>
        <w:rPr>
          <w:rFonts w:hint="eastAsia"/>
        </w:rPr>
        <w:t>в</w:t>
      </w:r>
      <w:r>
        <w:t xml:space="preserve"> 1930-</w:t>
      </w:r>
      <w:r>
        <w:rPr>
          <w:rFonts w:hint="eastAsia"/>
        </w:rPr>
        <w:t>е</w:t>
      </w:r>
      <w:r>
        <w:t xml:space="preserve"> </w:t>
      </w:r>
      <w:r>
        <w:rPr>
          <w:rFonts w:hint="eastAsia"/>
        </w:rPr>
        <w:t>гг</w:t>
      </w:r>
    </w:p>
    <w:p w14:paraId="03D762B0" w14:textId="77777777" w:rsidR="0018425B" w:rsidRDefault="0018425B" w:rsidP="0018425B"/>
    <w:p w14:paraId="78F1BD25" w14:textId="77777777" w:rsidR="0018425B" w:rsidRDefault="0018425B" w:rsidP="0018425B">
      <w:r>
        <w:t xml:space="preserve">3.1 </w:t>
      </w:r>
      <w:r>
        <w:rPr>
          <w:rFonts w:hint="eastAsia"/>
        </w:rPr>
        <w:t>Британские</w:t>
      </w:r>
      <w:r>
        <w:t xml:space="preserve"> </w:t>
      </w:r>
      <w:r>
        <w:rPr>
          <w:rFonts w:hint="eastAsia"/>
        </w:rPr>
        <w:t>танковые</w:t>
      </w:r>
      <w:r>
        <w:t xml:space="preserve"> </w:t>
      </w:r>
      <w:r>
        <w:rPr>
          <w:rFonts w:hint="eastAsia"/>
        </w:rPr>
        <w:t>войска</w:t>
      </w:r>
      <w:r>
        <w:t xml:space="preserve"> </w:t>
      </w:r>
      <w:r>
        <w:rPr>
          <w:rFonts w:hint="eastAsia"/>
        </w:rPr>
        <w:t>в</w:t>
      </w:r>
      <w:r>
        <w:t xml:space="preserve"> 1930</w:t>
      </w:r>
      <w:r>
        <w:rPr>
          <w:rFonts w:hint="eastAsia"/>
        </w:rPr>
        <w:t>—</w:t>
      </w:r>
      <w:r>
        <w:t xml:space="preserve">1934 </w:t>
      </w:r>
      <w:r>
        <w:rPr>
          <w:rFonts w:hint="eastAsia"/>
        </w:rPr>
        <w:t>гг</w:t>
      </w:r>
    </w:p>
    <w:p w14:paraId="6CF23205" w14:textId="77777777" w:rsidR="0018425B" w:rsidRDefault="0018425B" w:rsidP="0018425B"/>
    <w:p w14:paraId="2275D424" w14:textId="77777777" w:rsidR="0018425B" w:rsidRDefault="0018425B" w:rsidP="0018425B">
      <w:r>
        <w:t xml:space="preserve">3.2 </w:t>
      </w:r>
      <w:r>
        <w:rPr>
          <w:rFonts w:hint="eastAsia"/>
        </w:rPr>
        <w:t>Перевооружение</w:t>
      </w:r>
      <w:r>
        <w:t xml:space="preserve"> </w:t>
      </w:r>
      <w:r>
        <w:rPr>
          <w:rFonts w:hint="eastAsia"/>
        </w:rPr>
        <w:t>и</w:t>
      </w:r>
      <w:r>
        <w:t xml:space="preserve"> </w:t>
      </w:r>
      <w:r>
        <w:rPr>
          <w:rFonts w:hint="eastAsia"/>
        </w:rPr>
        <w:t>подготовка</w:t>
      </w:r>
      <w:r>
        <w:t xml:space="preserve"> </w:t>
      </w:r>
      <w:r>
        <w:rPr>
          <w:rFonts w:hint="eastAsia"/>
        </w:rPr>
        <w:t>британских</w:t>
      </w:r>
      <w:r>
        <w:t xml:space="preserve"> </w:t>
      </w:r>
      <w:r>
        <w:rPr>
          <w:rFonts w:hint="eastAsia"/>
        </w:rPr>
        <w:t>танковых</w:t>
      </w:r>
      <w:r>
        <w:t xml:space="preserve"> </w:t>
      </w:r>
      <w:r>
        <w:rPr>
          <w:rFonts w:hint="eastAsia"/>
        </w:rPr>
        <w:t>войск</w:t>
      </w:r>
      <w:r>
        <w:t xml:space="preserve"> </w:t>
      </w:r>
      <w:r>
        <w:rPr>
          <w:rFonts w:hint="eastAsia"/>
        </w:rPr>
        <w:t>к</w:t>
      </w:r>
      <w:r>
        <w:t xml:space="preserve"> </w:t>
      </w:r>
      <w:r>
        <w:rPr>
          <w:rFonts w:hint="eastAsia"/>
        </w:rPr>
        <w:t>новой</w:t>
      </w:r>
      <w:r>
        <w:t xml:space="preserve"> </w:t>
      </w:r>
      <w:r>
        <w:rPr>
          <w:rFonts w:hint="eastAsia"/>
        </w:rPr>
        <w:t>мировой</w:t>
      </w:r>
      <w:r>
        <w:t xml:space="preserve"> </w:t>
      </w:r>
      <w:r>
        <w:rPr>
          <w:rFonts w:hint="eastAsia"/>
        </w:rPr>
        <w:t>войне</w:t>
      </w:r>
    </w:p>
    <w:p w14:paraId="1D583954" w14:textId="77777777" w:rsidR="0018425B" w:rsidRDefault="0018425B" w:rsidP="0018425B"/>
    <w:p w14:paraId="5C9C1398" w14:textId="77777777" w:rsidR="0018425B" w:rsidRDefault="0018425B" w:rsidP="0018425B">
      <w:r>
        <w:rPr>
          <w:rFonts w:hint="eastAsia"/>
        </w:rPr>
        <w:t>Заключение</w:t>
      </w:r>
    </w:p>
    <w:p w14:paraId="6AA8A461" w14:textId="77777777" w:rsidR="0018425B" w:rsidRDefault="0018425B" w:rsidP="0018425B"/>
    <w:p w14:paraId="62B7083C" w14:textId="77777777" w:rsidR="0018425B" w:rsidRDefault="0018425B" w:rsidP="0018425B">
      <w:r>
        <w:rPr>
          <w:rFonts w:hint="eastAsia"/>
        </w:rPr>
        <w:t>Примечания</w:t>
      </w:r>
    </w:p>
    <w:p w14:paraId="22C3CE53" w14:textId="77777777" w:rsidR="0018425B" w:rsidRDefault="0018425B" w:rsidP="0018425B"/>
    <w:p w14:paraId="67FA6C9B" w14:textId="4CCF088A" w:rsidR="0018425B" w:rsidRPr="0018425B" w:rsidRDefault="0018425B" w:rsidP="0018425B">
      <w:r>
        <w:rPr>
          <w:rFonts w:hint="eastAsia"/>
        </w:rPr>
        <w:t>Приложения</w:t>
      </w:r>
    </w:p>
    <w:sectPr w:rsidR="0018425B" w:rsidRPr="0018425B" w:rsidSect="00ED54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938B" w14:textId="77777777" w:rsidR="00ED546F" w:rsidRDefault="00ED546F">
      <w:pPr>
        <w:spacing w:after="0" w:line="240" w:lineRule="auto"/>
      </w:pPr>
      <w:r>
        <w:separator/>
      </w:r>
    </w:p>
  </w:endnote>
  <w:endnote w:type="continuationSeparator" w:id="0">
    <w:p w14:paraId="501E7B46" w14:textId="77777777" w:rsidR="00ED546F" w:rsidRDefault="00ED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5B6E" w14:textId="77777777" w:rsidR="00ED546F" w:rsidRDefault="00ED546F"/>
    <w:p w14:paraId="3E1A5AE9" w14:textId="77777777" w:rsidR="00ED546F" w:rsidRDefault="00ED546F"/>
    <w:p w14:paraId="141E6F38" w14:textId="77777777" w:rsidR="00ED546F" w:rsidRDefault="00ED546F"/>
    <w:p w14:paraId="6E9D7143" w14:textId="77777777" w:rsidR="00ED546F" w:rsidRDefault="00ED546F"/>
    <w:p w14:paraId="290F00D7" w14:textId="77777777" w:rsidR="00ED546F" w:rsidRDefault="00ED546F"/>
    <w:p w14:paraId="3FA0085B" w14:textId="77777777" w:rsidR="00ED546F" w:rsidRDefault="00ED546F"/>
    <w:p w14:paraId="796D5323" w14:textId="77777777" w:rsidR="00ED546F" w:rsidRDefault="00ED54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69A50D" wp14:editId="3BEDC1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1A1B" w14:textId="77777777" w:rsidR="00ED546F" w:rsidRDefault="00ED54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9A5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B11A1B" w14:textId="77777777" w:rsidR="00ED546F" w:rsidRDefault="00ED54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1B5BE0" w14:textId="77777777" w:rsidR="00ED546F" w:rsidRDefault="00ED546F"/>
    <w:p w14:paraId="1EA08B73" w14:textId="77777777" w:rsidR="00ED546F" w:rsidRDefault="00ED546F"/>
    <w:p w14:paraId="101283FC" w14:textId="77777777" w:rsidR="00ED546F" w:rsidRDefault="00ED54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2C27DF" wp14:editId="580272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3FE4B" w14:textId="77777777" w:rsidR="00ED546F" w:rsidRDefault="00ED546F"/>
                          <w:p w14:paraId="5F8F3EBD" w14:textId="77777777" w:rsidR="00ED546F" w:rsidRDefault="00ED54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2C27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93FE4B" w14:textId="77777777" w:rsidR="00ED546F" w:rsidRDefault="00ED546F"/>
                    <w:p w14:paraId="5F8F3EBD" w14:textId="77777777" w:rsidR="00ED546F" w:rsidRDefault="00ED54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E1FC8" w14:textId="77777777" w:rsidR="00ED546F" w:rsidRDefault="00ED546F"/>
    <w:p w14:paraId="02F60F35" w14:textId="77777777" w:rsidR="00ED546F" w:rsidRDefault="00ED546F">
      <w:pPr>
        <w:rPr>
          <w:sz w:val="2"/>
          <w:szCs w:val="2"/>
        </w:rPr>
      </w:pPr>
    </w:p>
    <w:p w14:paraId="34B205AC" w14:textId="77777777" w:rsidR="00ED546F" w:rsidRDefault="00ED546F"/>
    <w:p w14:paraId="2C9071C7" w14:textId="77777777" w:rsidR="00ED546F" w:rsidRDefault="00ED546F">
      <w:pPr>
        <w:spacing w:after="0" w:line="240" w:lineRule="auto"/>
      </w:pPr>
    </w:p>
  </w:footnote>
  <w:footnote w:type="continuationSeparator" w:id="0">
    <w:p w14:paraId="1B3F468F" w14:textId="77777777" w:rsidR="00ED546F" w:rsidRDefault="00ED5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6F"/>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55324</TotalTime>
  <Pages>2</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1047</cp:revision>
  <cp:lastPrinted>2009-02-06T05:36:00Z</cp:lastPrinted>
  <dcterms:created xsi:type="dcterms:W3CDTF">2024-01-07T13:43:00Z</dcterms:created>
  <dcterms:modified xsi:type="dcterms:W3CDTF">2024-04-02T11:41:00Z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