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НАГОРНЯК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ПАВЛІВНА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Назва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дисертаційної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 "</w:t>
      </w:r>
      <w:r w:rsidRPr="00557677">
        <w:rPr>
          <w:rFonts w:ascii="Verdana" w:hAnsi="Verdana" w:hint="eastAsia"/>
          <w:color w:val="000000"/>
          <w:shd w:val="clear" w:color="auto" w:fill="FFFFFF"/>
        </w:rPr>
        <w:t>РОЗВИТОК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p>
    <w:p w:rsidR="00557677" w:rsidRPr="00557677" w:rsidRDefault="00557677" w:rsidP="00557677">
      <w:pPr>
        <w:rPr>
          <w:rFonts w:ascii="Verdana" w:hAnsi="Verdana"/>
          <w:color w:val="000000"/>
          <w:shd w:val="clear" w:color="auto" w:fill="FFFFFF"/>
        </w:rPr>
      </w:pPr>
    </w:p>
    <w:p w:rsidR="00557677" w:rsidRPr="00557677" w:rsidRDefault="00557677" w:rsidP="00557677">
      <w:pPr>
        <w:rPr>
          <w:rFonts w:ascii="Verdana" w:hAnsi="Verdana"/>
          <w:color w:val="000000"/>
          <w:shd w:val="clear" w:color="auto" w:fill="FFFFFF"/>
        </w:rPr>
      </w:pP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МІНІСТЕРСТВО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ОСВІТИ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КИЇВСЬКИЙ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УНІВЕРСИТЕТ</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ІМЕНІ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ТАРАСА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ШЕВЧЕНКА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правах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рукопису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НАГОРНЯК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ПАВЛІВНА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УДК</w:t>
      </w:r>
      <w:r w:rsidRPr="00557677">
        <w:rPr>
          <w:rFonts w:ascii="Verdana" w:hAnsi="Verdana"/>
          <w:color w:val="000000"/>
          <w:shd w:val="clear" w:color="auto" w:fill="FFFFFF"/>
        </w:rPr>
        <w:t xml:space="preserve"> 339.923:531.62.</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РОЗВИТОК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ДИСЕРТАЦІЯ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здобуття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ступеня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кандидата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Спеціальність</w:t>
      </w:r>
      <w:r w:rsidRPr="00557677">
        <w:rPr>
          <w:rFonts w:ascii="Verdana" w:hAnsi="Verdana"/>
          <w:color w:val="000000"/>
          <w:shd w:val="clear" w:color="auto" w:fill="FFFFFF"/>
        </w:rPr>
        <w:t xml:space="preserve"> 08.00.02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господарство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Науковий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керівник</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Вергун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Володимир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Антонович</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Доктор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професор</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Київ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2014</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2</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ЗМІСТ</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ПЕРЕЛІК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СКОРОЧЕНЬ</w:t>
      </w:r>
      <w:r w:rsidRPr="00557677">
        <w:rPr>
          <w:rFonts w:ascii="Verdana" w:hAnsi="Verdana"/>
          <w:color w:val="000000"/>
          <w:shd w:val="clear" w:color="auto" w:fill="FFFFFF"/>
        </w:rPr>
        <w:t>.............................................................4</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ВСТУП</w:t>
      </w:r>
      <w:r w:rsidRPr="00557677">
        <w:rPr>
          <w:rFonts w:ascii="Verdana" w:hAnsi="Verdana"/>
          <w:color w:val="000000"/>
          <w:shd w:val="clear" w:color="auto" w:fill="FFFFFF"/>
        </w:rPr>
        <w:t>...................................................................................................................6</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РОЗДІЛ</w:t>
      </w:r>
      <w:r w:rsidRPr="00557677">
        <w:rPr>
          <w:rFonts w:ascii="Verdana" w:hAnsi="Verdana"/>
          <w:color w:val="000000"/>
          <w:shd w:val="clear" w:color="auto" w:fill="FFFFFF"/>
        </w:rPr>
        <w:t xml:space="preserve"> 1. </w:t>
      </w:r>
      <w:r w:rsidRPr="00557677">
        <w:rPr>
          <w:rFonts w:ascii="Verdana" w:hAnsi="Verdana" w:hint="eastAsia"/>
          <w:color w:val="000000"/>
          <w:shd w:val="clear" w:color="auto" w:fill="FFFFFF"/>
        </w:rPr>
        <w:t>ТЕОРЕТИКО</w:t>
      </w:r>
      <w:r w:rsidRPr="00557677">
        <w:rPr>
          <w:rFonts w:ascii="Verdana" w:hAnsi="Verdana"/>
          <w:color w:val="000000"/>
          <w:shd w:val="clear" w:color="auto" w:fill="FFFFFF"/>
        </w:rPr>
        <w:t xml:space="preserve"> - </w:t>
      </w:r>
      <w:r w:rsidRPr="00557677">
        <w:rPr>
          <w:rFonts w:ascii="Verdana" w:hAnsi="Verdana" w:hint="eastAsia"/>
          <w:color w:val="000000"/>
          <w:shd w:val="clear" w:color="auto" w:fill="FFFFFF"/>
        </w:rPr>
        <w:t>МЕТОДОЛОГІЧНІ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ЗАСАДИ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СВІТОВОМУ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ГОСПОДАРСТВІ</w:t>
      </w:r>
      <w:r w:rsidRPr="00557677">
        <w:rPr>
          <w:rFonts w:ascii="Verdana" w:hAnsi="Verdana"/>
          <w:color w:val="000000"/>
          <w:shd w:val="clear" w:color="auto" w:fill="FFFFFF"/>
        </w:rPr>
        <w:t>.........................................................................................................16</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1.1. </w:t>
      </w:r>
      <w:r w:rsidRPr="00557677">
        <w:rPr>
          <w:rFonts w:ascii="Verdana" w:hAnsi="Verdana" w:hint="eastAsia"/>
          <w:color w:val="000000"/>
          <w:shd w:val="clear" w:color="auto" w:fill="FFFFFF"/>
        </w:rPr>
        <w:t>Ґенеза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теоретичних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підходів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світовому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господарстві</w:t>
      </w:r>
      <w:r w:rsidRPr="00557677">
        <w:rPr>
          <w:rFonts w:ascii="Verdana" w:hAnsi="Verdana"/>
          <w:color w:val="000000"/>
          <w:shd w:val="clear" w:color="auto" w:fill="FFFFFF"/>
        </w:rPr>
        <w:t>...................................................................................................................16</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1.2. </w:t>
      </w:r>
      <w:r w:rsidRPr="00557677">
        <w:rPr>
          <w:rFonts w:ascii="Verdana" w:hAnsi="Verdana" w:hint="eastAsia"/>
          <w:color w:val="000000"/>
          <w:shd w:val="clear" w:color="auto" w:fill="FFFFFF"/>
        </w:rPr>
        <w:t>Трансформації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.....................................................................................................................34</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1.3. </w:t>
      </w:r>
      <w:r w:rsidRPr="00557677">
        <w:rPr>
          <w:rFonts w:ascii="Verdana" w:hAnsi="Verdana" w:hint="eastAsia"/>
          <w:color w:val="000000"/>
          <w:shd w:val="clear" w:color="auto" w:fill="FFFFFF"/>
        </w:rPr>
        <w:t>Динаміка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кон’юнктури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газу</w:t>
      </w:r>
      <w:r w:rsidRPr="00557677">
        <w:rPr>
          <w:rFonts w:ascii="Verdana" w:hAnsi="Verdana"/>
          <w:color w:val="000000"/>
          <w:shd w:val="clear" w:color="auto" w:fill="FFFFFF"/>
        </w:rPr>
        <w:t>.................................................................................................................................54</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Висновки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Розділу</w:t>
      </w:r>
      <w:r w:rsidRPr="00557677">
        <w:rPr>
          <w:rFonts w:ascii="Verdana" w:hAnsi="Verdana"/>
          <w:color w:val="000000"/>
          <w:shd w:val="clear" w:color="auto" w:fill="FFFFFF"/>
        </w:rPr>
        <w:t xml:space="preserve"> 1........................................................................................60</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РОЗДІЛ</w:t>
      </w:r>
      <w:r w:rsidRPr="00557677">
        <w:rPr>
          <w:rFonts w:ascii="Verdana" w:hAnsi="Verdana"/>
          <w:color w:val="000000"/>
          <w:shd w:val="clear" w:color="auto" w:fill="FFFFFF"/>
        </w:rPr>
        <w:t xml:space="preserve"> 2. </w:t>
      </w:r>
      <w:r w:rsidRPr="00557677">
        <w:rPr>
          <w:rFonts w:ascii="Verdana" w:hAnsi="Verdana" w:hint="eastAsia"/>
          <w:color w:val="000000"/>
          <w:shd w:val="clear" w:color="auto" w:fill="FFFFFF"/>
        </w:rPr>
        <w:t>МЕХАНІЗМ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.................................................................................................62</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2.1. </w:t>
      </w:r>
      <w:r w:rsidRPr="00557677">
        <w:rPr>
          <w:rFonts w:ascii="Verdana" w:hAnsi="Verdana" w:hint="eastAsia"/>
          <w:color w:val="000000"/>
          <w:shd w:val="clear" w:color="auto" w:fill="FFFFFF"/>
        </w:rPr>
        <w:t>Інституційно</w:t>
      </w:r>
      <w:r w:rsidRPr="00557677">
        <w:rPr>
          <w:rFonts w:ascii="Verdana" w:hAnsi="Verdana"/>
          <w:color w:val="000000"/>
          <w:shd w:val="clear" w:color="auto" w:fill="FFFFFF"/>
        </w:rPr>
        <w:t>-</w:t>
      </w:r>
      <w:r w:rsidRPr="00557677">
        <w:rPr>
          <w:rFonts w:ascii="Verdana" w:hAnsi="Verdana" w:hint="eastAsia"/>
          <w:color w:val="000000"/>
          <w:shd w:val="clear" w:color="auto" w:fill="FFFFFF"/>
        </w:rPr>
        <w:t>функціональна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структура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.........................................................................62</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2.2 </w:t>
      </w:r>
      <w:r w:rsidRPr="00557677">
        <w:rPr>
          <w:rFonts w:ascii="Verdana" w:hAnsi="Verdana" w:hint="eastAsia"/>
          <w:color w:val="000000"/>
          <w:shd w:val="clear" w:color="auto" w:fill="FFFFFF"/>
        </w:rPr>
        <w:t>Особливості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.........83</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2.3. </w:t>
      </w:r>
      <w:r w:rsidRPr="00557677">
        <w:rPr>
          <w:rFonts w:ascii="Verdana" w:hAnsi="Verdana" w:hint="eastAsia"/>
          <w:color w:val="000000"/>
          <w:shd w:val="clear" w:color="auto" w:fill="FFFFFF"/>
        </w:rPr>
        <w:t>Інструменти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АзіатськоТихоокеанського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регіону</w:t>
      </w:r>
      <w:r w:rsidRPr="00557677">
        <w:rPr>
          <w:rFonts w:ascii="Verdana" w:hAnsi="Verdana"/>
          <w:color w:val="000000"/>
          <w:shd w:val="clear" w:color="auto" w:fill="FFFFFF"/>
        </w:rPr>
        <w:t>............................................................................................101</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Висновки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Розділу</w:t>
      </w:r>
      <w:r w:rsidRPr="00557677">
        <w:rPr>
          <w:rFonts w:ascii="Verdana" w:hAnsi="Verdana"/>
          <w:color w:val="000000"/>
          <w:shd w:val="clear" w:color="auto" w:fill="FFFFFF"/>
        </w:rPr>
        <w:t xml:space="preserve"> 2......................................................................................120</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РОЗДІЛ</w:t>
      </w:r>
      <w:r w:rsidRPr="00557677">
        <w:rPr>
          <w:rFonts w:ascii="Verdana" w:hAnsi="Verdana"/>
          <w:color w:val="000000"/>
          <w:shd w:val="clear" w:color="auto" w:fill="FFFFFF"/>
        </w:rPr>
        <w:t xml:space="preserve"> 3. </w:t>
      </w:r>
      <w:r w:rsidRPr="00557677">
        <w:rPr>
          <w:rFonts w:ascii="Verdana" w:hAnsi="Verdana" w:hint="eastAsia"/>
          <w:color w:val="000000"/>
          <w:shd w:val="clear" w:color="auto" w:fill="FFFFFF"/>
        </w:rPr>
        <w:t>ШЛЯХИ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РИНОК</w:t>
      </w:r>
      <w:r w:rsidRPr="00557677">
        <w:rPr>
          <w:rFonts w:ascii="Verdana" w:hAnsi="Verdana"/>
          <w:color w:val="000000"/>
          <w:shd w:val="clear" w:color="auto" w:fill="FFFFFF"/>
        </w:rPr>
        <w:t>.................................................................123</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3.1. </w:t>
      </w:r>
      <w:r w:rsidRPr="00557677">
        <w:rPr>
          <w:rFonts w:ascii="Verdana" w:hAnsi="Verdana" w:hint="eastAsia"/>
          <w:color w:val="000000"/>
          <w:shd w:val="clear" w:color="auto" w:fill="FFFFFF"/>
        </w:rPr>
        <w:t>Інноваційно</w:t>
      </w:r>
      <w:r w:rsidRPr="00557677">
        <w:rPr>
          <w:rFonts w:ascii="Verdana" w:hAnsi="Verdana"/>
          <w:color w:val="000000"/>
          <w:shd w:val="clear" w:color="auto" w:fill="FFFFFF"/>
        </w:rPr>
        <w:t>-</w:t>
      </w:r>
      <w:r w:rsidRPr="00557677">
        <w:rPr>
          <w:rFonts w:ascii="Verdana" w:hAnsi="Verdana" w:hint="eastAsia"/>
          <w:color w:val="000000"/>
          <w:shd w:val="clear" w:color="auto" w:fill="FFFFFF"/>
        </w:rPr>
        <w:t>інвестиційні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інструменти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ринок</w:t>
      </w:r>
      <w:r w:rsidRPr="00557677">
        <w:rPr>
          <w:rFonts w:ascii="Verdana" w:hAnsi="Verdana"/>
          <w:color w:val="000000"/>
          <w:shd w:val="clear" w:color="auto" w:fill="FFFFFF"/>
        </w:rPr>
        <w:t>......................................................................................123</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3.2. </w:t>
      </w:r>
      <w:r w:rsidRPr="00557677">
        <w:rPr>
          <w:rFonts w:ascii="Verdana" w:hAnsi="Verdana" w:hint="eastAsia"/>
          <w:color w:val="000000"/>
          <w:shd w:val="clear" w:color="auto" w:fill="FFFFFF"/>
        </w:rPr>
        <w:t>Оцінка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ефективності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східного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геополітичного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вектору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інтеграцію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ринок</w:t>
      </w:r>
      <w:r w:rsidRPr="00557677">
        <w:rPr>
          <w:rFonts w:ascii="Verdana" w:hAnsi="Verdana"/>
          <w:color w:val="000000"/>
          <w:shd w:val="clear" w:color="auto" w:fill="FFFFFF"/>
        </w:rPr>
        <w:t>................................................136</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3.3. </w:t>
      </w:r>
      <w:r w:rsidRPr="00557677">
        <w:rPr>
          <w:rFonts w:ascii="Verdana" w:hAnsi="Verdana" w:hint="eastAsia"/>
          <w:color w:val="000000"/>
          <w:shd w:val="clear" w:color="auto" w:fill="FFFFFF"/>
        </w:rPr>
        <w:t>Прогноз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рахунок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збільшення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видобутку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нетрадиційних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джерел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енергії</w:t>
      </w:r>
      <w:r w:rsidRPr="00557677">
        <w:rPr>
          <w:rFonts w:ascii="Verdana" w:hAnsi="Verdana"/>
          <w:color w:val="000000"/>
          <w:shd w:val="clear" w:color="auto" w:fill="FFFFFF"/>
        </w:rPr>
        <w:t>.............................156</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3</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Висновки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Розділу</w:t>
      </w:r>
      <w:r w:rsidRPr="00557677">
        <w:rPr>
          <w:rFonts w:ascii="Verdana" w:hAnsi="Verdana"/>
          <w:color w:val="000000"/>
          <w:shd w:val="clear" w:color="auto" w:fill="FFFFFF"/>
        </w:rPr>
        <w:t xml:space="preserve"> 3.......................................................................................175</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ВИСНОВКИ</w:t>
      </w:r>
      <w:r w:rsidRPr="00557677">
        <w:rPr>
          <w:rFonts w:ascii="Verdana" w:hAnsi="Verdana"/>
          <w:color w:val="000000"/>
          <w:shd w:val="clear" w:color="auto" w:fill="FFFFFF"/>
        </w:rPr>
        <w:t>......................................................................................................178</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СПИСОК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ВИКОРИСТАНИХ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ДЖЕРЕЛ</w:t>
      </w:r>
      <w:r w:rsidRPr="00557677">
        <w:rPr>
          <w:rFonts w:ascii="Verdana" w:hAnsi="Verdana"/>
          <w:color w:val="000000"/>
          <w:shd w:val="clear" w:color="auto" w:fill="FFFFFF"/>
        </w:rPr>
        <w:t>.....................................................182</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4</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ПЕРЕЛІК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СКОРОЧЕНЬ</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АТЕС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Азійсько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Тихоокеанське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співробітництво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АТР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Азійсько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Тихоокеанський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БТО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Британські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теплові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одиниці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ВВП</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Валовий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внутрішній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продукт</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ГТС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Газотранспортна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системи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ДЕХ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Договір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Хартії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ЄБРР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банк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реконструкції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ЄВРОАТОМ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спільнота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атомної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Союз</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ЗМІ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Засоби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масової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інформації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ЗПГ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Зріджений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МАННГГ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альянс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недержавних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комерційних</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організацій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галузі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МБРР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банк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реконструкції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МВФ</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валютний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фонд</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агентство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МЕРКОСУР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w:t>
      </w:r>
      <w:r w:rsidRPr="00557677">
        <w:rPr>
          <w:rFonts w:ascii="Verdana" w:hAnsi="Verdana"/>
          <w:color w:val="000000"/>
          <w:shd w:val="clear" w:color="auto" w:fill="FFFFFF"/>
        </w:rPr>
        <w:t>'</w:t>
      </w:r>
      <w:r w:rsidRPr="00557677">
        <w:rPr>
          <w:rFonts w:ascii="Verdana" w:hAnsi="Verdana" w:hint="eastAsia"/>
          <w:color w:val="000000"/>
          <w:shd w:val="clear" w:color="auto" w:fill="FFFFFF"/>
        </w:rPr>
        <w:t>єднаний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південного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конусу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НАФТА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Північноамериканська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вільної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торгівлі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НКРЕ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комісія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енергетики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ОПЕК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Організація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w:t>
      </w:r>
      <w:r w:rsidRPr="00557677">
        <w:rPr>
          <w:rFonts w:ascii="Verdana" w:hAnsi="Verdana"/>
          <w:color w:val="000000"/>
          <w:shd w:val="clear" w:color="auto" w:fill="FFFFFF"/>
        </w:rPr>
        <w:t>-</w:t>
      </w:r>
      <w:r w:rsidRPr="00557677">
        <w:rPr>
          <w:rFonts w:ascii="Verdana" w:hAnsi="Verdana" w:hint="eastAsia"/>
          <w:color w:val="000000"/>
          <w:shd w:val="clear" w:color="auto" w:fill="FFFFFF"/>
        </w:rPr>
        <w:t>експортерів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нафти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ОЕСР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Організація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співробітництва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p>
    <w:p w:rsidR="00557677" w:rsidRPr="00557677" w:rsidRDefault="00557677" w:rsidP="00557677">
      <w:pPr>
        <w:rPr>
          <w:rFonts w:ascii="Verdana" w:hAnsi="Verdana"/>
          <w:color w:val="000000"/>
          <w:shd w:val="clear" w:color="auto" w:fill="FFFFFF"/>
        </w:rPr>
      </w:pP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РФ</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Російська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Федерація</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5</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СЕЗ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Спеціальна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зона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СНД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Співдружність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Незалежних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СОТ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організація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торгівлі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США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Сполучені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Штати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Америки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ТНК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Транснаціональна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корпорація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УРП</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Угода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розподіл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продукції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ФКЕГ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Форум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w:t>
      </w:r>
      <w:r w:rsidRPr="00557677">
        <w:rPr>
          <w:rFonts w:ascii="Verdana" w:hAnsi="Verdana"/>
          <w:color w:val="000000"/>
          <w:shd w:val="clear" w:color="auto" w:fill="FFFFFF"/>
        </w:rPr>
        <w:t>-</w:t>
      </w:r>
      <w:r w:rsidRPr="00557677">
        <w:rPr>
          <w:rFonts w:ascii="Verdana" w:hAnsi="Verdana" w:hint="eastAsia"/>
          <w:color w:val="000000"/>
          <w:shd w:val="clear" w:color="auto" w:fill="FFFFFF"/>
        </w:rPr>
        <w:t>експортерів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ФПГ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Фінансово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промислові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групи</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NYMEX </w:t>
      </w:r>
      <w:r w:rsidRPr="00557677">
        <w:rPr>
          <w:rFonts w:ascii="Verdana" w:hAnsi="Verdana" w:hint="eastAsia"/>
          <w:color w:val="000000"/>
          <w:shd w:val="clear" w:color="auto" w:fill="FFFFFF"/>
        </w:rPr>
        <w:t>Нью</w:t>
      </w:r>
      <w:r w:rsidRPr="00557677">
        <w:rPr>
          <w:rFonts w:ascii="Verdana" w:hAnsi="Verdana"/>
          <w:color w:val="000000"/>
          <w:shd w:val="clear" w:color="auto" w:fill="FFFFFF"/>
        </w:rPr>
        <w:t>-</w:t>
      </w:r>
      <w:r w:rsidRPr="00557677">
        <w:rPr>
          <w:rFonts w:ascii="Verdana" w:hAnsi="Verdana" w:hint="eastAsia"/>
          <w:color w:val="000000"/>
          <w:shd w:val="clear" w:color="auto" w:fill="FFFFFF"/>
        </w:rPr>
        <w:t>Йоркська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товарно</w:t>
      </w:r>
      <w:r w:rsidRPr="00557677">
        <w:rPr>
          <w:rFonts w:ascii="Verdana" w:hAnsi="Verdana"/>
          <w:color w:val="000000"/>
          <w:shd w:val="clear" w:color="auto" w:fill="FFFFFF"/>
        </w:rPr>
        <w:t>-</w:t>
      </w:r>
      <w:r w:rsidRPr="00557677">
        <w:rPr>
          <w:rFonts w:ascii="Verdana" w:hAnsi="Verdana" w:hint="eastAsia"/>
          <w:color w:val="000000"/>
          <w:shd w:val="clear" w:color="auto" w:fill="FFFFFF"/>
        </w:rPr>
        <w:t>сировинна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біржа</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6</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ВСТУП</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Актуальність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Сучасний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період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економіки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характеризується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виявляється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лібералізації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світової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торгівлі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інтернаціоналізації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виробництва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уніфікації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транспортних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комунікацій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інфраструктури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зв</w:t>
      </w:r>
      <w:r w:rsidRPr="00557677">
        <w:rPr>
          <w:rFonts w:ascii="Verdana" w:hAnsi="Verdana"/>
          <w:color w:val="000000"/>
          <w:shd w:val="clear" w:color="auto" w:fill="FFFFFF"/>
        </w:rPr>
        <w:t>'</w:t>
      </w:r>
      <w:r w:rsidRPr="00557677">
        <w:rPr>
          <w:rFonts w:ascii="Verdana" w:hAnsi="Verdana" w:hint="eastAsia"/>
          <w:color w:val="000000"/>
          <w:shd w:val="clear" w:color="auto" w:fill="FFFFFF"/>
        </w:rPr>
        <w:t>язку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значній</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концентрації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підвищенні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ступеня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рухливості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капіталу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діяльності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впливових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організацій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технічній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співпраці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Проте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хід</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породжує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відцентрові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тенденції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полягають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зростанні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конкуренції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національними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державами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транснаціональними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корпораціями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іншими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учасниками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Глобальна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конкуренція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обмежених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інших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ресурсів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спонукає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кооперації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межах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господарських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також</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культурних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кластерів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заради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захисту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своїх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інтересів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підвищення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своєї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конкурентоспроможності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світовій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арені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чином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тісно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переплітаються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із</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глобалізацією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детермінуючи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зміни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сучасній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породжуючи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феномен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Незважаючи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загальну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тенденцію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ринки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огляду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w:t>
      </w:r>
      <w:r w:rsidRPr="00557677">
        <w:rPr>
          <w:rFonts w:ascii="Verdana" w:hAnsi="Verdana"/>
          <w:color w:val="000000"/>
          <w:shd w:val="clear" w:color="auto" w:fill="FFFFFF"/>
        </w:rPr>
        <w:t>'</w:t>
      </w:r>
      <w:r w:rsidRPr="00557677">
        <w:rPr>
          <w:rFonts w:ascii="Verdana" w:hAnsi="Verdana" w:hint="eastAsia"/>
          <w:color w:val="000000"/>
          <w:shd w:val="clear" w:color="auto" w:fill="FFFFFF"/>
        </w:rPr>
        <w:t>єктивні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причини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зберігають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переважно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регіональний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характер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сучасному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етапі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географічному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розрізі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виділяють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Північна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Америка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США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Канада</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б</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Континентальна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винятком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СНД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лібералізованого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Великої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Британії</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Північно</w:t>
      </w:r>
      <w:r w:rsidRPr="00557677">
        <w:rPr>
          <w:rFonts w:ascii="Verdana" w:hAnsi="Verdana"/>
          <w:color w:val="000000"/>
          <w:shd w:val="clear" w:color="auto" w:fill="FFFFFF"/>
        </w:rPr>
        <w:t>-</w:t>
      </w:r>
      <w:r w:rsidRPr="00557677">
        <w:rPr>
          <w:rFonts w:ascii="Verdana" w:hAnsi="Verdana" w:hint="eastAsia"/>
          <w:color w:val="000000"/>
          <w:shd w:val="clear" w:color="auto" w:fill="FFFFFF"/>
        </w:rPr>
        <w:t>Східна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або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Азіатсько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Тихоокеанський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відносять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Китай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Монголію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Південну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Корею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Північну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Корею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Тайвань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Японію</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Динамізм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особливо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сучасному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етапі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ризики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виникають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внаслідок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цих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національної</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7</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безпеки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нашої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залежність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зовнішніх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постачальників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проблема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диверсифікації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імпорту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енергоресурсів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лібералізований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внутрішній</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газовий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зумовлюють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необхідність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поглиблених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науковопрактичних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функціонування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досвіду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їх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позиції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оцінки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вітчизняної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галузі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торгівлі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погляду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обґрунтування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українського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європейським</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Актуальність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зумовлює</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міждисциплінарний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характер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привертає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увагу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значного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кола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вітчизняних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зарубіжних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науковців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Зокрема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багатошаровим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проблемам</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світогосподарського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простору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виявленню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цього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макропроцесу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зв</w:t>
      </w:r>
      <w:r w:rsidRPr="00557677">
        <w:rPr>
          <w:rFonts w:ascii="Verdana" w:hAnsi="Verdana"/>
          <w:color w:val="000000"/>
          <w:shd w:val="clear" w:color="auto" w:fill="FFFFFF"/>
        </w:rPr>
        <w:t>'</w:t>
      </w:r>
      <w:r w:rsidRPr="00557677">
        <w:rPr>
          <w:rFonts w:ascii="Verdana" w:hAnsi="Verdana" w:hint="eastAsia"/>
          <w:color w:val="000000"/>
          <w:shd w:val="clear" w:color="auto" w:fill="FFFFFF"/>
        </w:rPr>
        <w:t>язку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глобалізацією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присвятили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зарубіжні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західні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російські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Айзард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Гуннарсон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Дойч</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Кастелл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Мосей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Рассет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Хеттн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Юкарайнен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Булатова</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Воскресенський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Дендак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Карімова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Кучуков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Макаричев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Міхєєв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Осадча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Пефтієв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Савка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Черновська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Широков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Шишков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Набагато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менше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комплекс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зазначених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вивчали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її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рамках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можна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виокремити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публікації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Гладченка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Новицького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Сазонець</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Стародуб</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багатьох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інших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Серед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аналізують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теоретичні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аспекти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функціонування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виділяються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зарубіжних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Редгвел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Роггенкамп</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Ронн</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Адріянова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Бушуєв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Коробцов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Метєлєв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Мітрова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Сініцин</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Телєгіна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Томберг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Шафраник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Шуміло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вітчизняних</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Алієв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Бояківський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Дікарєв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Мітюшкіна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фахівців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Узагальненню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практичного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досвіду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зокрема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азіатсько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тихоокеанського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присвятили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переважно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іноземні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автори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Дженсен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Дікель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Канаі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Коноплянік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Перцовіч</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Сакамото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автори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замовлення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Секретаріату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хартії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Деміна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Євтушенко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Коржубаєв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Новіцкий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8</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Потанін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Славінська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інші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автори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Проблематика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безпеки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російських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стала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предметом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досліджень</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вітчизняних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науковців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експертів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Бєгуна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Воронцова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Гончара</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Кільницького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Омельченка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Сменковського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w:t>
      </w:r>
      <w:r w:rsidRPr="00557677">
        <w:rPr>
          <w:rFonts w:ascii="Verdana" w:hAnsi="Verdana"/>
          <w:color w:val="000000"/>
          <w:shd w:val="clear" w:color="auto" w:fill="FFFFFF"/>
        </w:rPr>
        <w:t>. C</w:t>
      </w:r>
      <w:r w:rsidRPr="00557677">
        <w:rPr>
          <w:rFonts w:ascii="Verdana" w:hAnsi="Verdana" w:hint="eastAsia"/>
          <w:color w:val="000000"/>
          <w:shd w:val="clear" w:color="auto" w:fill="FFFFFF"/>
        </w:rPr>
        <w:t>уходолі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Тодійчука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Питання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пов</w:t>
      </w:r>
      <w:r w:rsidRPr="00557677">
        <w:rPr>
          <w:rFonts w:ascii="Verdana" w:hAnsi="Verdana"/>
          <w:color w:val="000000"/>
          <w:shd w:val="clear" w:color="auto" w:fill="FFFFFF"/>
        </w:rPr>
        <w:t>'</w:t>
      </w:r>
      <w:r w:rsidRPr="00557677">
        <w:rPr>
          <w:rFonts w:ascii="Verdana" w:hAnsi="Verdana" w:hint="eastAsia"/>
          <w:color w:val="000000"/>
          <w:shd w:val="clear" w:color="auto" w:fill="FFFFFF"/>
        </w:rPr>
        <w:t>язані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альтернативних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джерел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Україні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потрапили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кола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інтересів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дослідників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Баранніка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Белоусова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Земляного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Крупського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Суходолі</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Сменковського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Шевцова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Яковлєва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Якушенка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інших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експертів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Разом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має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місце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недостатньо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глибокий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рівень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розкриття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науці</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Поза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межами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теоретичного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осмислення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залишаються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питання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пов</w:t>
      </w:r>
      <w:r w:rsidRPr="00557677">
        <w:rPr>
          <w:rFonts w:ascii="Verdana" w:hAnsi="Verdana"/>
          <w:color w:val="000000"/>
          <w:shd w:val="clear" w:color="auto" w:fill="FFFFFF"/>
        </w:rPr>
        <w:t>'</w:t>
      </w:r>
      <w:r w:rsidRPr="00557677">
        <w:rPr>
          <w:rFonts w:ascii="Verdana" w:hAnsi="Verdana" w:hint="eastAsia"/>
          <w:color w:val="000000"/>
          <w:shd w:val="clear" w:color="auto" w:fill="FFFFFF"/>
        </w:rPr>
        <w:t>язані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необхідністю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зокрема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простір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Зазначені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обставини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визначили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вибір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теми</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завдань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дисертаційного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надають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підстави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вважати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дану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роботу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актуальною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практичному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аспектах</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Зв</w:t>
      </w:r>
      <w:r w:rsidRPr="00557677">
        <w:rPr>
          <w:rFonts w:ascii="Verdana" w:hAnsi="Verdana"/>
          <w:color w:val="000000"/>
          <w:shd w:val="clear" w:color="auto" w:fill="FFFFFF"/>
        </w:rPr>
        <w:t>'</w:t>
      </w:r>
      <w:r w:rsidRPr="00557677">
        <w:rPr>
          <w:rFonts w:ascii="Verdana" w:hAnsi="Verdana" w:hint="eastAsia"/>
          <w:color w:val="000000"/>
          <w:shd w:val="clear" w:color="auto" w:fill="FFFFFF"/>
        </w:rPr>
        <w:t>язок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програмами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планами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темами</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Дисертаційна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виконана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відповідно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планової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досліджень</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кафедри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бізнесу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Стратегія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економіку</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межах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загальної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дослідної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Інституту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w:t>
      </w:r>
      <w:r w:rsidRPr="00557677">
        <w:rPr>
          <w:rFonts w:ascii="Verdana" w:hAnsi="Verdana" w:hint="eastAsia"/>
          <w:color w:val="000000"/>
          <w:shd w:val="clear" w:color="auto" w:fill="FFFFFF"/>
        </w:rPr>
        <w:t>Україна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інтеграційних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процесах</w:t>
      </w:r>
      <w:r w:rsidRPr="00557677">
        <w:rPr>
          <w:rFonts w:ascii="Verdana" w:hAnsi="Verdana"/>
          <w:color w:val="000000"/>
          <w:shd w:val="clear" w:color="auto" w:fill="FFFFFF"/>
        </w:rPr>
        <w:t>" (</w:t>
      </w:r>
      <w:r w:rsidRPr="00557677">
        <w:rPr>
          <w:rFonts w:ascii="Verdana" w:hAnsi="Verdana" w:hint="eastAsia"/>
          <w:color w:val="000000"/>
          <w:shd w:val="clear" w:color="auto" w:fill="FFFFFF"/>
        </w:rPr>
        <w:t>номер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держреєстрації</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11</w:t>
      </w:r>
      <w:r w:rsidRPr="00557677">
        <w:rPr>
          <w:rFonts w:ascii="Verdana" w:hAnsi="Verdana" w:hint="eastAsia"/>
          <w:color w:val="000000"/>
          <w:shd w:val="clear" w:color="auto" w:fill="FFFFFF"/>
        </w:rPr>
        <w:t>БФ</w:t>
      </w:r>
      <w:r w:rsidRPr="00557677">
        <w:rPr>
          <w:rFonts w:ascii="Verdana" w:hAnsi="Verdana"/>
          <w:color w:val="000000"/>
          <w:shd w:val="clear" w:color="auto" w:fill="FFFFFF"/>
        </w:rPr>
        <w:t xml:space="preserve">048-01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фундаментальна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4.1.4 "</w:t>
      </w:r>
      <w:r w:rsidRPr="00557677">
        <w:rPr>
          <w:rFonts w:ascii="Verdana" w:hAnsi="Verdana" w:hint="eastAsia"/>
          <w:color w:val="000000"/>
          <w:shd w:val="clear" w:color="auto" w:fill="FFFFFF"/>
        </w:rPr>
        <w:t>Світове</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господарство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складовою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Комплексної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наукової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програми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університету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імені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Тараса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Шевченка</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w:t>
      </w:r>
      <w:r w:rsidRPr="00557677">
        <w:rPr>
          <w:rFonts w:ascii="Verdana" w:hAnsi="Verdana" w:hint="eastAsia"/>
          <w:color w:val="000000"/>
          <w:shd w:val="clear" w:color="auto" w:fill="FFFFFF"/>
        </w:rPr>
        <w:t>Модернізація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суспільного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 (2011</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2015 </w:t>
      </w:r>
      <w:r w:rsidRPr="00557677">
        <w:rPr>
          <w:rFonts w:ascii="Verdana" w:hAnsi="Verdana" w:hint="eastAsia"/>
          <w:color w:val="000000"/>
          <w:shd w:val="clear" w:color="auto" w:fill="FFFFFF"/>
        </w:rPr>
        <w:t>рр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Внесок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автора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вивчення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зазначеної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полягає</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інноваційно</w:t>
      </w:r>
      <w:r w:rsidRPr="00557677">
        <w:rPr>
          <w:rFonts w:ascii="Verdana" w:hAnsi="Verdana"/>
          <w:color w:val="000000"/>
          <w:shd w:val="clear" w:color="auto" w:fill="FFFFFF"/>
        </w:rPr>
        <w:t>-</w:t>
      </w:r>
      <w:r w:rsidRPr="00557677">
        <w:rPr>
          <w:rFonts w:ascii="Verdana" w:hAnsi="Verdana" w:hint="eastAsia"/>
          <w:color w:val="000000"/>
          <w:shd w:val="clear" w:color="auto" w:fill="FFFFFF"/>
        </w:rPr>
        <w:t>інвестиційного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шляху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нестабільності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зовнішньоторговельні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зв</w:t>
      </w:r>
      <w:r w:rsidRPr="00557677">
        <w:rPr>
          <w:rFonts w:ascii="Verdana" w:hAnsi="Verdana"/>
          <w:color w:val="000000"/>
          <w:shd w:val="clear" w:color="auto" w:fill="FFFFFF"/>
        </w:rPr>
        <w:t>'</w:t>
      </w:r>
      <w:r w:rsidRPr="00557677">
        <w:rPr>
          <w:rFonts w:ascii="Verdana" w:hAnsi="Verdana" w:hint="eastAsia"/>
          <w:color w:val="000000"/>
          <w:shd w:val="clear" w:color="auto" w:fill="FFFFFF"/>
        </w:rPr>
        <w:t>язки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обґрунтуванні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формування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її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сучасної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диверсифікаційної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стратегії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енергоресурсів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завдання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дисертаційної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полягає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9</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комплексному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специфіки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загальноєвропейського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досягнення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зазначеної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поставлені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дослідницькі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завдання</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дослідити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охарактеризувати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концептуальні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підходи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господарстві</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виокремити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фактори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параметри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обґрунтувати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інституційно</w:t>
      </w:r>
      <w:r w:rsidRPr="00557677">
        <w:rPr>
          <w:rFonts w:ascii="Verdana" w:hAnsi="Verdana"/>
          <w:color w:val="000000"/>
          <w:shd w:val="clear" w:color="auto" w:fill="FFFFFF"/>
        </w:rPr>
        <w:t>-</w:t>
      </w:r>
      <w:r w:rsidRPr="00557677">
        <w:rPr>
          <w:rFonts w:ascii="Verdana" w:hAnsi="Verdana" w:hint="eastAsia"/>
          <w:color w:val="000000"/>
          <w:shd w:val="clear" w:color="auto" w:fill="FFFFFF"/>
        </w:rPr>
        <w:t>функціональну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структуру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макропроцесів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визначити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особливості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прикладі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Азіатсько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Тихоокеанського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проаналізувати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російських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чинника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взаємозближення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дослідити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наслідки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реформування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Європейському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Союзі</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спрогнозувати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ринком</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Об</w:t>
      </w:r>
      <w:r w:rsidRPr="00557677">
        <w:rPr>
          <w:rFonts w:ascii="Verdana" w:hAnsi="Verdana"/>
          <w:color w:val="000000"/>
          <w:shd w:val="clear" w:color="auto" w:fill="FFFFFF"/>
        </w:rPr>
        <w:t>'</w:t>
      </w:r>
      <w:r w:rsidRPr="00557677">
        <w:rPr>
          <w:rFonts w:ascii="Verdana" w:hAnsi="Verdana" w:hint="eastAsia"/>
          <w:color w:val="000000"/>
          <w:shd w:val="clear" w:color="auto" w:fill="FFFFFF"/>
        </w:rPr>
        <w:t>єкт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розвиваються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Предметом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Методи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Методологічну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становить</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сукупність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прийомів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пізнання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обрані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відповідно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поставленої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завдань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зумовлені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специфікою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w:t>
      </w:r>
      <w:r w:rsidRPr="00557677">
        <w:rPr>
          <w:rFonts w:ascii="Verdana" w:hAnsi="Verdana"/>
          <w:color w:val="000000"/>
          <w:shd w:val="clear" w:color="auto" w:fill="FFFFFF"/>
        </w:rPr>
        <w:t>'</w:t>
      </w:r>
      <w:r w:rsidRPr="00557677">
        <w:rPr>
          <w:rFonts w:ascii="Verdana" w:hAnsi="Verdana" w:hint="eastAsia"/>
          <w:color w:val="000000"/>
          <w:shd w:val="clear" w:color="auto" w:fill="FFFFFF"/>
        </w:rPr>
        <w:t>єкта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предмета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час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використовувалися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спеціальні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пізнання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Зокрема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допомогою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формально</w:t>
      </w:r>
      <w:r w:rsidRPr="00557677">
        <w:rPr>
          <w:rFonts w:ascii="Verdana" w:hAnsi="Verdana"/>
          <w:color w:val="000000"/>
          <w:shd w:val="clear" w:color="auto" w:fill="FFFFFF"/>
        </w:rPr>
        <w:t>-</w:t>
      </w:r>
      <w:r w:rsidRPr="00557677">
        <w:rPr>
          <w:rFonts w:ascii="Verdana" w:hAnsi="Verdana" w:hint="eastAsia"/>
          <w:color w:val="000000"/>
          <w:shd w:val="clear" w:color="auto" w:fill="FFFFFF"/>
        </w:rPr>
        <w:t>логічного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сформульовано</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10</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низку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понять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необхідних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проведення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інтегрального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аналізу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використовувався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зіставленні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підходів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характеристиці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представниками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шкіл</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w:t>
      </w:r>
      <w:r w:rsidRPr="00557677">
        <w:rPr>
          <w:rFonts w:ascii="Verdana" w:hAnsi="Verdana" w:hint="eastAsia"/>
          <w:color w:val="000000"/>
          <w:shd w:val="clear" w:color="auto" w:fill="FFFFFF"/>
        </w:rPr>
        <w:t>підрозд</w:t>
      </w:r>
      <w:r w:rsidRPr="00557677">
        <w:rPr>
          <w:rFonts w:ascii="Verdana" w:hAnsi="Verdana"/>
          <w:color w:val="000000"/>
          <w:shd w:val="clear" w:color="auto" w:fill="FFFFFF"/>
        </w:rPr>
        <w:t xml:space="preserve">. 1.1). </w:t>
      </w:r>
      <w:r w:rsidRPr="00557677">
        <w:rPr>
          <w:rFonts w:ascii="Verdana" w:hAnsi="Verdana" w:hint="eastAsia"/>
          <w:color w:val="000000"/>
          <w:shd w:val="clear" w:color="auto" w:fill="FFFFFF"/>
        </w:rPr>
        <w:t>Порівняльно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правовий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застосовувався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проведенні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порівняльного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аналізу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положень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зокрема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європейського</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законодавства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різних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етапах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підрозд</w:t>
      </w:r>
      <w:r w:rsidRPr="00557677">
        <w:rPr>
          <w:rFonts w:ascii="Verdana" w:hAnsi="Verdana"/>
          <w:color w:val="000000"/>
          <w:shd w:val="clear" w:color="auto" w:fill="FFFFFF"/>
        </w:rPr>
        <w:t xml:space="preserve">. 2.2.). </w:t>
      </w:r>
      <w:r w:rsidRPr="00557677">
        <w:rPr>
          <w:rFonts w:ascii="Verdana" w:hAnsi="Verdana" w:hint="eastAsia"/>
          <w:color w:val="000000"/>
          <w:shd w:val="clear" w:color="auto" w:fill="FFFFFF"/>
        </w:rPr>
        <w:t>Компаративний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було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обрано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узагальнення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зарубіжного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досвіду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оцінки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наслідків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російських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конфліктів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підроз</w:t>
      </w:r>
      <w:r w:rsidRPr="00557677">
        <w:rPr>
          <w:rFonts w:ascii="Verdana" w:hAnsi="Verdana"/>
          <w:color w:val="000000"/>
          <w:shd w:val="clear" w:color="auto" w:fill="FFFFFF"/>
        </w:rPr>
        <w:t>. 2.1, 2.2,</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2.3, 3.2). </w:t>
      </w:r>
      <w:r w:rsidRPr="00557677">
        <w:rPr>
          <w:rFonts w:ascii="Verdana" w:hAnsi="Verdana" w:hint="eastAsia"/>
          <w:color w:val="000000"/>
          <w:shd w:val="clear" w:color="auto" w:fill="FFFFFF"/>
        </w:rPr>
        <w:t>Економіко</w:t>
      </w:r>
      <w:r w:rsidRPr="00557677">
        <w:rPr>
          <w:rFonts w:ascii="Verdana" w:hAnsi="Verdana"/>
          <w:color w:val="000000"/>
          <w:shd w:val="clear" w:color="auto" w:fill="FFFFFF"/>
        </w:rPr>
        <w:t>-</w:t>
      </w:r>
      <w:r w:rsidRPr="00557677">
        <w:rPr>
          <w:rFonts w:ascii="Verdana" w:hAnsi="Verdana" w:hint="eastAsia"/>
          <w:color w:val="000000"/>
          <w:shd w:val="clear" w:color="auto" w:fill="FFFFFF"/>
        </w:rPr>
        <w:t>статистичні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збирання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обробки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інформації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застосовувалися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оцінки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інструментів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динаміку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торгівлі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видобутку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сировини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цінові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коливання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межах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досліджуваних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підрозд</w:t>
      </w:r>
      <w:r w:rsidRPr="00557677">
        <w:rPr>
          <w:rFonts w:ascii="Verdana" w:hAnsi="Verdana"/>
          <w:color w:val="000000"/>
          <w:shd w:val="clear" w:color="auto" w:fill="FFFFFF"/>
        </w:rPr>
        <w:t xml:space="preserve">. 2.1, 2.2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2.3). </w:t>
      </w:r>
      <w:r w:rsidRPr="00557677">
        <w:rPr>
          <w:rFonts w:ascii="Verdana" w:hAnsi="Verdana" w:hint="eastAsia"/>
          <w:color w:val="000000"/>
          <w:shd w:val="clear" w:color="auto" w:fill="FFFFFF"/>
        </w:rPr>
        <w:t>Прогностичний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метод</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використовувався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виявлення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удосконалення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української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урахуванням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ризиків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погіршення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українсько</w:t>
      </w:r>
      <w:r w:rsidRPr="00557677">
        <w:rPr>
          <w:rFonts w:ascii="Verdana" w:hAnsi="Verdana"/>
          <w:color w:val="000000"/>
          <w:shd w:val="clear" w:color="auto" w:fill="FFFFFF"/>
        </w:rPr>
        <w:t>-</w:t>
      </w:r>
      <w:r w:rsidRPr="00557677">
        <w:rPr>
          <w:rFonts w:ascii="Verdana" w:hAnsi="Verdana" w:hint="eastAsia"/>
          <w:color w:val="000000"/>
          <w:shd w:val="clear" w:color="auto" w:fill="FFFFFF"/>
        </w:rPr>
        <w:t>російських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внутрішньої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соціальноекономічної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ситуації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підрозд</w:t>
      </w:r>
      <w:r w:rsidRPr="00557677">
        <w:rPr>
          <w:rFonts w:ascii="Verdana" w:hAnsi="Verdana"/>
          <w:color w:val="000000"/>
          <w:shd w:val="clear" w:color="auto" w:fill="FFFFFF"/>
        </w:rPr>
        <w:t>. 3.2).</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Інформаційно</w:t>
      </w:r>
      <w:r w:rsidRPr="00557677">
        <w:rPr>
          <w:rFonts w:ascii="Verdana" w:hAnsi="Verdana"/>
          <w:color w:val="000000"/>
          <w:shd w:val="clear" w:color="auto" w:fill="FFFFFF"/>
        </w:rPr>
        <w:t>-</w:t>
      </w:r>
      <w:r w:rsidRPr="00557677">
        <w:rPr>
          <w:rFonts w:ascii="Verdana" w:hAnsi="Verdana" w:hint="eastAsia"/>
          <w:color w:val="000000"/>
          <w:shd w:val="clear" w:color="auto" w:fill="FFFFFF"/>
        </w:rPr>
        <w:t>аналітичною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статистична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інша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довідкова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література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матеріали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аналітичних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центрів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звітів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організацій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ФКЕГ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організацій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співпраці</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w:t>
      </w:r>
      <w:r w:rsidRPr="00557677">
        <w:rPr>
          <w:rFonts w:ascii="Verdana" w:hAnsi="Verdana" w:hint="eastAsia"/>
          <w:color w:val="000000"/>
          <w:shd w:val="clear" w:color="auto" w:fill="FFFFFF"/>
        </w:rPr>
        <w:t>АТЕС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НАФТА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зокрема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Угода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асоціацію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транснаціональних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корпорацій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профільних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інтернет</w:t>
      </w:r>
      <w:r w:rsidRPr="00557677">
        <w:rPr>
          <w:rFonts w:ascii="Verdana" w:hAnsi="Verdana"/>
          <w:color w:val="000000"/>
          <w:shd w:val="clear" w:color="auto" w:fill="FFFFFF"/>
        </w:rPr>
        <w:t>-</w:t>
      </w:r>
      <w:r w:rsidRPr="00557677">
        <w:rPr>
          <w:rFonts w:ascii="Verdana" w:hAnsi="Verdana" w:hint="eastAsia"/>
          <w:color w:val="000000"/>
          <w:shd w:val="clear" w:color="auto" w:fill="FFFFFF"/>
        </w:rPr>
        <w:t>ресурсів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широкий</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спектр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зарубіжних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економічних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регіоналістики</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Наукова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новизна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одержаних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огляду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цілі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завдання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роботі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особливості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контексті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взаємовпливів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світовій</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господарській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системі</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цьому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отримані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найбільш</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суттєві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результати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розкривають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особистий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внесок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автора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розробку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11</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характеризують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новизну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уперше</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обґрунтувано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формування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унікальних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кожного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підсистем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господарства</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механізмів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Доведено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вплив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полягає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головним</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чином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особливостях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геополітичної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ситуації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наявності</w:t>
      </w:r>
      <w:r w:rsidRPr="00557677">
        <w:rPr>
          <w:rFonts w:ascii="Verdana" w:hAnsi="Verdana"/>
          <w:color w:val="000000"/>
          <w:shd w:val="clear" w:color="auto" w:fill="FFFFFF"/>
        </w:rPr>
        <w:t>/</w:t>
      </w:r>
      <w:r w:rsidRPr="00557677">
        <w:rPr>
          <w:rFonts w:ascii="Verdana" w:hAnsi="Verdana" w:hint="eastAsia"/>
          <w:color w:val="000000"/>
          <w:shd w:val="clear" w:color="auto" w:fill="FFFFFF"/>
        </w:rPr>
        <w:t>відсутності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потужних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інтеграційних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міждержавних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утворень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домінуванні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іншого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способу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транспортування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географії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розташування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ресурсів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блакитного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палива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доступу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нього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компаній</w:t>
      </w:r>
      <w:r w:rsidRPr="00557677">
        <w:rPr>
          <w:rFonts w:ascii="Verdana" w:hAnsi="Verdana"/>
          <w:color w:val="000000"/>
          <w:shd w:val="clear" w:color="auto" w:fill="FFFFFF"/>
        </w:rPr>
        <w:t>-</w:t>
      </w:r>
      <w:r w:rsidRPr="00557677">
        <w:rPr>
          <w:rFonts w:ascii="Verdana" w:hAnsi="Verdana" w:hint="eastAsia"/>
          <w:color w:val="000000"/>
          <w:shd w:val="clear" w:color="auto" w:fill="FFFFFF"/>
        </w:rPr>
        <w:t>імпортерів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розвинених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учасниць</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регіональної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торгівлі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енергоносіями</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визначено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ймовірні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ризики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погіршення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безпеки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2017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можуть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суттєвою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перепоною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життєво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необхідної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енергетичним</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ринком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належать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висока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ймовірність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дискредитації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транзитної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посилення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тиску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Росії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склад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Єврокомісії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метою</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просування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своїх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інфраструктурних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проектів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можливість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ескалації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конфлікту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сході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відволікатиме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більшість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ресурсів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відчутна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втома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європейського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істеблішменту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українських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удосконалено</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теоретичні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підходи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функціонування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їх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Доведено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прогресуючих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глобалізації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світового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господарського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простору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незважаючи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тенденцію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зростання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суб</w:t>
      </w:r>
      <w:r w:rsidRPr="00557677">
        <w:rPr>
          <w:rFonts w:ascii="Verdana" w:hAnsi="Verdana"/>
          <w:color w:val="000000"/>
          <w:shd w:val="clear" w:color="auto" w:fill="FFFFFF"/>
        </w:rPr>
        <w:t>'</w:t>
      </w:r>
      <w:r w:rsidRPr="00557677">
        <w:rPr>
          <w:rFonts w:ascii="Verdana" w:hAnsi="Verdana" w:hint="eastAsia"/>
          <w:color w:val="000000"/>
          <w:shd w:val="clear" w:color="auto" w:fill="FFFFFF"/>
        </w:rPr>
        <w:t>єктів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інструментів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домінуючий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даній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нині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уряди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зумовлено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стратегічною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роллю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сектора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специфікою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галузі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монополії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також</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необхідністю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контролю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економічною</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діяльністю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компаній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учасниць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12</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критерії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підходи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вітчизняного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простір</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Такими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реформування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активізація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країні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індустрії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видобутку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нетрадиційних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джерел</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створення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функціонування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регуляторів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стимулювання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інфраструктури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забезпечення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режиму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доступу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третьої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сторони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газопровідних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систем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тощо</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набули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подальшого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фактори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впливають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належать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висока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енергоємність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енерговитратність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національної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економіки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домінування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енергобалансі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висока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частка</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застарілих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фондів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комунікацій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паливноенергетичного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комплексу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високий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рівень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закритості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корумпованості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нафтогазового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сектора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надмірне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неналежний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рівень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управління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суспільним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низькою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якістю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інститутів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пропозиції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АзіатськоТихоокеанському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Союзі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метою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виявлення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масштабів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впливу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регіоналізації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формування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Серед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яких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залучення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іноземних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інвестицій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створення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проектів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зрідженому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ЗПГ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необхідної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інфраструктури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також</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отримання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прибутку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продажу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сировини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рентної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плати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видобутку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країнах</w:t>
      </w:r>
      <w:r w:rsidRPr="00557677">
        <w:rPr>
          <w:rFonts w:ascii="Verdana" w:hAnsi="Verdana"/>
          <w:color w:val="000000"/>
          <w:shd w:val="clear" w:color="auto" w:fill="FFFFFF"/>
        </w:rPr>
        <w:t>-</w:t>
      </w:r>
      <w:r w:rsidRPr="00557677">
        <w:rPr>
          <w:rFonts w:ascii="Verdana" w:hAnsi="Verdana" w:hint="eastAsia"/>
          <w:color w:val="000000"/>
          <w:shd w:val="clear" w:color="auto" w:fill="FFFFFF"/>
        </w:rPr>
        <w:t>імпортерах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зусилля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політики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мають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спрямовані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стимулювання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внутрішнього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попиту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дорогий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ЗПГ</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активній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інвестиційній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експансії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компаній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споживачів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палива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комерційних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фінансових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установ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w:t>
      </w:r>
      <w:r w:rsidRPr="00557677">
        <w:rPr>
          <w:rFonts w:ascii="Verdana" w:hAnsi="Verdana"/>
          <w:color w:val="000000"/>
          <w:shd w:val="clear" w:color="auto" w:fill="FFFFFF"/>
        </w:rPr>
        <w:t>-</w:t>
      </w:r>
      <w:r w:rsidRPr="00557677">
        <w:rPr>
          <w:rFonts w:ascii="Verdana" w:hAnsi="Verdana" w:hint="eastAsia"/>
          <w:color w:val="000000"/>
          <w:shd w:val="clear" w:color="auto" w:fill="FFFFFF"/>
        </w:rPr>
        <w:t>виробників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участь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ЗПГпроектах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створення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відповідної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внутрішньої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інфраструктури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терміналів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регазифікації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ЗПГ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газопроводів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доступу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кінцевих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споживачів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Особистий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внесок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здобувача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самостійно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виконаним</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науковим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приведені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викладені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результати</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13</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отримані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безпосередньо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автором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особистим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внеском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здобувача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розробку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проблеми</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Практичне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значення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одержаних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Викладені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висновки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пропозиції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можуть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впроваджені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розробку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напрямів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стратегії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числі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концепції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взаємодії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газовій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Росією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зміст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її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можуть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знайти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застосування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розробці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навчальних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програм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економічних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спеціалізованих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курсів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енергетичних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вищих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навчальних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закладах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здійснюють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підготовку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фахівців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зовнішньоекономічної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діяльності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Отримані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також</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можуть</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бути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використані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проведених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установах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займаються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проблематикою</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Наукові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дисертаційного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щодо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розробки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напрямів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стратегії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числі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концепції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взаємодії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Росією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обґрунтування</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перспективних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вітчизняного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європейський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простір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визначення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інституційно</w:t>
      </w:r>
      <w:r w:rsidRPr="00557677">
        <w:rPr>
          <w:rFonts w:ascii="Verdana" w:hAnsi="Verdana"/>
          <w:color w:val="000000"/>
          <w:shd w:val="clear" w:color="auto" w:fill="FFFFFF"/>
        </w:rPr>
        <w:t>-</w:t>
      </w:r>
      <w:r w:rsidRPr="00557677">
        <w:rPr>
          <w:rFonts w:ascii="Verdana" w:hAnsi="Verdana" w:hint="eastAsia"/>
          <w:color w:val="000000"/>
          <w:shd w:val="clear" w:color="auto" w:fill="FFFFFF"/>
        </w:rPr>
        <w:t>функціональної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структури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механізму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регулювання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умовах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регіональних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мікропроцесів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природного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газу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європейським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енергетичним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ринком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були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прийняті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впровадження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практику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Український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нафтогазовий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інститут</w:t>
      </w:r>
      <w:r w:rsidRPr="00557677">
        <w:rPr>
          <w:rFonts w:ascii="Verdana" w:hAnsi="Verdana"/>
          <w:color w:val="000000"/>
          <w:shd w:val="clear" w:color="auto" w:fill="FFFFFF"/>
        </w:rPr>
        <w:t>" (</w:t>
      </w:r>
      <w:r w:rsidRPr="00557677">
        <w:rPr>
          <w:rFonts w:ascii="Verdana" w:hAnsi="Verdana" w:hint="eastAsia"/>
          <w:color w:val="000000"/>
          <w:shd w:val="clear" w:color="auto" w:fill="FFFFFF"/>
        </w:rPr>
        <w:t>акт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01-</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05-3399 </w:t>
      </w:r>
      <w:r w:rsidRPr="00557677">
        <w:rPr>
          <w:rFonts w:ascii="Verdana" w:hAnsi="Verdana" w:hint="eastAsia"/>
          <w:color w:val="000000"/>
          <w:shd w:val="clear" w:color="auto" w:fill="FFFFFF"/>
        </w:rPr>
        <w:t>від</w:t>
      </w:r>
      <w:r w:rsidRPr="00557677">
        <w:rPr>
          <w:rFonts w:ascii="Verdana" w:hAnsi="Verdana"/>
          <w:color w:val="000000"/>
          <w:shd w:val="clear" w:color="auto" w:fill="FFFFFF"/>
        </w:rPr>
        <w:t xml:space="preserve"> 15.10.2014)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hint="eastAsia"/>
          <w:color w:val="000000"/>
          <w:shd w:val="clear" w:color="auto" w:fill="FFFFFF"/>
        </w:rPr>
        <w:t>Інжинірингово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виробниче</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підприємство</w:t>
      </w:r>
      <w:r w:rsidRPr="00557677">
        <w:rPr>
          <w:rFonts w:ascii="Verdana" w:hAnsi="Verdana"/>
          <w:color w:val="000000"/>
          <w:shd w:val="clear" w:color="auto" w:fill="FFFFFF"/>
        </w:rPr>
        <w:t>"</w:t>
      </w:r>
      <w:r w:rsidRPr="00557677">
        <w:rPr>
          <w:rFonts w:ascii="Verdana" w:hAnsi="Verdana" w:hint="eastAsia"/>
          <w:color w:val="000000"/>
          <w:shd w:val="clear" w:color="auto" w:fill="FFFFFF"/>
        </w:rPr>
        <w:t>ВНІПІТРАНСГАЗ</w:t>
      </w:r>
      <w:r w:rsidRPr="00557677">
        <w:rPr>
          <w:rFonts w:ascii="Verdana" w:hAnsi="Verdana"/>
          <w:color w:val="000000"/>
          <w:shd w:val="clear" w:color="auto" w:fill="FFFFFF"/>
        </w:rPr>
        <w:t>"</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акт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w:t>
      </w:r>
      <w:r w:rsidRPr="00557677">
        <w:rPr>
          <w:rFonts w:ascii="Verdana" w:hAnsi="Verdana"/>
          <w:color w:val="000000"/>
          <w:shd w:val="clear" w:color="auto" w:fill="FFFFFF"/>
        </w:rPr>
        <w:t xml:space="preserve">-21-541 </w:t>
      </w:r>
      <w:r w:rsidRPr="00557677">
        <w:rPr>
          <w:rFonts w:ascii="Verdana" w:hAnsi="Verdana" w:hint="eastAsia"/>
          <w:color w:val="000000"/>
          <w:shd w:val="clear" w:color="auto" w:fill="FFFFFF"/>
        </w:rPr>
        <w:t>від</w:t>
      </w:r>
      <w:r w:rsidRPr="00557677">
        <w:rPr>
          <w:rFonts w:ascii="Verdana" w:hAnsi="Verdana"/>
          <w:color w:val="000000"/>
          <w:shd w:val="clear" w:color="auto" w:fill="FFFFFF"/>
        </w:rPr>
        <w:t xml:space="preserve"> 15.10.2014). </w:t>
      </w:r>
      <w:r w:rsidRPr="00557677">
        <w:rPr>
          <w:rFonts w:ascii="Verdana" w:hAnsi="Verdana" w:hint="eastAsia"/>
          <w:color w:val="000000"/>
          <w:shd w:val="clear" w:color="auto" w:fill="FFFFFF"/>
        </w:rPr>
        <w:t>Результати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досліджень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упроваджені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навчальний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кафедри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бізнесу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Інституту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університету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імені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Тараса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Шевченка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для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студентів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напряму</w:t>
      </w:r>
      <w:r w:rsidRPr="00557677">
        <w:rPr>
          <w:rFonts w:ascii="Verdana" w:hAnsi="Verdana"/>
          <w:color w:val="000000"/>
          <w:shd w:val="clear" w:color="auto" w:fill="FFFFFF"/>
        </w:rPr>
        <w:t xml:space="preserve"> 06.030206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бізнес</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робочих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програмах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дисциплін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бізнес</w:t>
      </w:r>
      <w:r w:rsidRPr="00557677">
        <w:rPr>
          <w:rFonts w:ascii="Verdana" w:hAnsi="Verdana"/>
          <w:color w:val="000000"/>
          <w:shd w:val="clear" w:color="auto" w:fill="FFFFFF"/>
        </w:rPr>
        <w:t>", "</w:t>
      </w:r>
      <w:r w:rsidRPr="00557677">
        <w:rPr>
          <w:rFonts w:ascii="Verdana" w:hAnsi="Verdana" w:hint="eastAsia"/>
          <w:color w:val="000000"/>
          <w:shd w:val="clear" w:color="auto" w:fill="FFFFFF"/>
        </w:rPr>
        <w:t>Менеджмент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маркетинг</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Менеджмент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ЗЕД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підприємств</w:t>
      </w:r>
      <w:r w:rsidRPr="00557677">
        <w:rPr>
          <w:rFonts w:ascii="Verdana" w:hAnsi="Verdana"/>
          <w:color w:val="000000"/>
          <w:shd w:val="clear" w:color="auto" w:fill="FFFFFF"/>
        </w:rPr>
        <w:t>" (</w:t>
      </w:r>
      <w:r w:rsidRPr="00557677">
        <w:rPr>
          <w:rFonts w:ascii="Verdana" w:hAnsi="Verdana" w:hint="eastAsia"/>
          <w:color w:val="000000"/>
          <w:shd w:val="clear" w:color="auto" w:fill="FFFFFF"/>
        </w:rPr>
        <w:t>акт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048/11-444 </w:t>
      </w:r>
      <w:r w:rsidRPr="00557677">
        <w:rPr>
          <w:rFonts w:ascii="Verdana" w:hAnsi="Verdana" w:hint="eastAsia"/>
          <w:color w:val="000000"/>
          <w:shd w:val="clear" w:color="auto" w:fill="FFFFFF"/>
        </w:rPr>
        <w:t>від</w:t>
      </w:r>
      <w:r w:rsidRPr="00557677">
        <w:rPr>
          <w:rFonts w:ascii="Verdana" w:hAnsi="Verdana"/>
          <w:color w:val="000000"/>
          <w:shd w:val="clear" w:color="auto" w:fill="FFFFFF"/>
        </w:rPr>
        <w:t xml:space="preserve"> 29.10.2014).</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Апробація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положення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наукові</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результати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доповідалися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обговорювалися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засіданнях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кафедри</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14</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міжнародного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бізнесу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Інституту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Київського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національного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університету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імені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Тараса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Шевченка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всеукраїнських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конференціях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симпозіумах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теоретичній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міжнародному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бізнесі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w:t>
      </w:r>
      <w:r w:rsidRPr="00557677">
        <w:rPr>
          <w:rFonts w:ascii="Verdana" w:hAnsi="Verdana"/>
          <w:color w:val="000000"/>
          <w:shd w:val="clear" w:color="auto" w:fill="FFFFFF"/>
        </w:rPr>
        <w:t xml:space="preserve"> 20 </w:t>
      </w:r>
      <w:r w:rsidRPr="00557677">
        <w:rPr>
          <w:rFonts w:ascii="Verdana" w:hAnsi="Verdana" w:hint="eastAsia"/>
          <w:color w:val="000000"/>
          <w:shd w:val="clear" w:color="auto" w:fill="FFFFFF"/>
        </w:rPr>
        <w:t>років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незалежності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досвід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перспективи</w:t>
      </w:r>
      <w:r w:rsidRPr="00557677">
        <w:rPr>
          <w:rFonts w:ascii="Verdana" w:hAnsi="Verdana"/>
          <w:color w:val="000000"/>
          <w:shd w:val="clear" w:color="auto" w:fill="FFFFFF"/>
        </w:rPr>
        <w:t xml:space="preserve">" (28 </w:t>
      </w:r>
      <w:r w:rsidRPr="00557677">
        <w:rPr>
          <w:rFonts w:ascii="Verdana" w:hAnsi="Verdana" w:hint="eastAsia"/>
          <w:color w:val="000000"/>
          <w:shd w:val="clear" w:color="auto" w:fill="FFFFFF"/>
        </w:rPr>
        <w:t>жовтня</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2011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практичному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круглому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столі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Применение</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международно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правовых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норм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сфере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налогообложения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Украине</w:t>
      </w:r>
      <w:r w:rsidRPr="00557677">
        <w:rPr>
          <w:rFonts w:ascii="Verdana" w:hAnsi="Verdana"/>
          <w:color w:val="000000"/>
          <w:shd w:val="clear" w:color="auto" w:fill="FFFFFF"/>
        </w:rPr>
        <w:t>" (25</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листопада</w:t>
      </w:r>
      <w:r w:rsidRPr="00557677">
        <w:rPr>
          <w:rFonts w:ascii="Verdana" w:hAnsi="Verdana"/>
          <w:color w:val="000000"/>
          <w:shd w:val="clear" w:color="auto" w:fill="FFFFFF"/>
        </w:rPr>
        <w:t xml:space="preserve"> 2011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Ірпінь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практичній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студентів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аспірантів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молодих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вчених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Актуальні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(20 </w:t>
      </w:r>
      <w:r w:rsidRPr="00557677">
        <w:rPr>
          <w:rFonts w:ascii="Verdana" w:hAnsi="Verdana" w:hint="eastAsia"/>
          <w:color w:val="000000"/>
          <w:shd w:val="clear" w:color="auto" w:fill="FFFFFF"/>
        </w:rPr>
        <w:t>жовтня</w:t>
      </w:r>
      <w:r w:rsidRPr="00557677">
        <w:rPr>
          <w:rFonts w:ascii="Verdana" w:hAnsi="Verdana"/>
          <w:color w:val="000000"/>
          <w:shd w:val="clear" w:color="auto" w:fill="FFFFFF"/>
        </w:rPr>
        <w:t xml:space="preserve"> 2011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практичній</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студентів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аспірантів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молодих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учених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Актуальні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(25 </w:t>
      </w:r>
      <w:r w:rsidRPr="00557677">
        <w:rPr>
          <w:rFonts w:ascii="Verdana" w:hAnsi="Verdana" w:hint="eastAsia"/>
          <w:color w:val="000000"/>
          <w:shd w:val="clear" w:color="auto" w:fill="FFFFFF"/>
        </w:rPr>
        <w:t>жовтня</w:t>
      </w:r>
      <w:r w:rsidRPr="00557677">
        <w:rPr>
          <w:rFonts w:ascii="Verdana" w:hAnsi="Verdana"/>
          <w:color w:val="000000"/>
          <w:shd w:val="clear" w:color="auto" w:fill="FFFFFF"/>
        </w:rPr>
        <w:t xml:space="preserve"> 2012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науковопрактичній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Інтеграційні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пріоритетні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орієнтири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розвитку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економіки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екоміка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фінанси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право</w:t>
      </w:r>
      <w:r w:rsidRPr="00557677">
        <w:rPr>
          <w:rFonts w:ascii="Verdana" w:hAnsi="Verdana"/>
          <w:color w:val="000000"/>
          <w:shd w:val="clear" w:color="auto" w:fill="FFFFFF"/>
        </w:rPr>
        <w:t xml:space="preserve">" (27 </w:t>
      </w:r>
      <w:r w:rsidRPr="00557677">
        <w:rPr>
          <w:rFonts w:ascii="Verdana" w:hAnsi="Verdana" w:hint="eastAsia"/>
          <w:color w:val="000000"/>
          <w:shd w:val="clear" w:color="auto" w:fill="FFFFFF"/>
        </w:rPr>
        <w:t>квітня</w:t>
      </w:r>
      <w:r w:rsidRPr="00557677">
        <w:rPr>
          <w:rFonts w:ascii="Verdana" w:hAnsi="Verdana"/>
          <w:color w:val="000000"/>
          <w:shd w:val="clear" w:color="auto" w:fill="FFFFFF"/>
        </w:rPr>
        <w:t xml:space="preserve"> 2012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практичній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Интеграционные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приоритеты</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Украины</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современном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геоэкономическом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пространстве</w:t>
      </w:r>
      <w:r w:rsidRPr="00557677">
        <w:rPr>
          <w:rFonts w:ascii="Verdana" w:hAnsi="Verdana"/>
          <w:color w:val="000000"/>
          <w:shd w:val="clear" w:color="auto" w:fill="FFFFFF"/>
        </w:rPr>
        <w:t>" (28</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29 </w:t>
      </w:r>
      <w:r w:rsidRPr="00557677">
        <w:rPr>
          <w:rFonts w:ascii="Verdana" w:hAnsi="Verdana" w:hint="eastAsia"/>
          <w:color w:val="000000"/>
          <w:shd w:val="clear" w:color="auto" w:fill="FFFFFF"/>
        </w:rPr>
        <w:t>вересня</w:t>
      </w:r>
      <w:r w:rsidRPr="00557677">
        <w:rPr>
          <w:rFonts w:ascii="Verdana" w:hAnsi="Verdana"/>
          <w:color w:val="000000"/>
          <w:shd w:val="clear" w:color="auto" w:fill="FFFFFF"/>
        </w:rPr>
        <w:t>, 2012</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Сімферополь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практичній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студентів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аспірантів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молодих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учених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Организационно</w:t>
      </w:r>
      <w:r w:rsidRPr="00557677">
        <w:rPr>
          <w:rFonts w:ascii="Verdana" w:hAnsi="Verdana"/>
          <w:color w:val="000000"/>
          <w:shd w:val="clear" w:color="auto" w:fill="FFFFFF"/>
        </w:rPr>
        <w:t>-</w:t>
      </w:r>
      <w:r w:rsidRPr="00557677">
        <w:rPr>
          <w:rFonts w:ascii="Verdana" w:hAnsi="Verdana" w:hint="eastAsia"/>
          <w:color w:val="000000"/>
          <w:shd w:val="clear" w:color="auto" w:fill="FFFFFF"/>
        </w:rPr>
        <w:t>экономические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проблемы</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регионального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развития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современных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условиях</w:t>
      </w:r>
      <w:r w:rsidRPr="00557677">
        <w:rPr>
          <w:rFonts w:ascii="Verdana" w:hAnsi="Verdana"/>
          <w:color w:val="000000"/>
          <w:shd w:val="clear" w:color="auto" w:fill="FFFFFF"/>
        </w:rPr>
        <w:t>" (6</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7 </w:t>
      </w:r>
      <w:r w:rsidRPr="00557677">
        <w:rPr>
          <w:rFonts w:ascii="Verdana" w:hAnsi="Verdana" w:hint="eastAsia"/>
          <w:color w:val="000000"/>
          <w:shd w:val="clear" w:color="auto" w:fill="FFFFFF"/>
        </w:rPr>
        <w:t>квітня</w:t>
      </w:r>
      <w:r w:rsidRPr="00557677">
        <w:rPr>
          <w:rFonts w:ascii="Verdana" w:hAnsi="Verdana"/>
          <w:color w:val="000000"/>
          <w:shd w:val="clear" w:color="auto" w:fill="FFFFFF"/>
        </w:rPr>
        <w:t xml:space="preserve">, 2012 </w:t>
      </w:r>
      <w:r w:rsidRPr="00557677">
        <w:rPr>
          <w:rFonts w:ascii="Verdana" w:hAnsi="Verdana" w:hint="eastAsia"/>
          <w:color w:val="000000"/>
          <w:shd w:val="clear" w:color="auto" w:fill="FFFFFF"/>
        </w:rPr>
        <w:t>р</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Сімферополь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практичній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студентів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аспірантів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молодих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учених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Шевченківська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весна</w:t>
      </w:r>
      <w:r w:rsidRPr="00557677">
        <w:rPr>
          <w:rFonts w:ascii="Verdana" w:hAnsi="Verdana"/>
          <w:color w:val="000000"/>
          <w:shd w:val="clear" w:color="auto" w:fill="FFFFFF"/>
        </w:rPr>
        <w:t xml:space="preserve">" (21 </w:t>
      </w:r>
      <w:r w:rsidRPr="00557677">
        <w:rPr>
          <w:rFonts w:ascii="Verdana" w:hAnsi="Verdana" w:hint="eastAsia"/>
          <w:color w:val="000000"/>
          <w:shd w:val="clear" w:color="auto" w:fill="FFFFFF"/>
        </w:rPr>
        <w:t>березня</w:t>
      </w:r>
      <w:r w:rsidRPr="00557677">
        <w:rPr>
          <w:rFonts w:ascii="Verdana" w:hAnsi="Verdana"/>
          <w:color w:val="000000"/>
          <w:shd w:val="clear" w:color="auto" w:fill="FFFFFF"/>
        </w:rPr>
        <w:t xml:space="preserve">, 2013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науково</w:t>
      </w:r>
      <w:r w:rsidRPr="00557677">
        <w:rPr>
          <w:rFonts w:ascii="Verdana" w:hAnsi="Verdana"/>
          <w:color w:val="000000"/>
          <w:shd w:val="clear" w:color="auto" w:fill="FFFFFF"/>
        </w:rPr>
        <w:t>-</w:t>
      </w:r>
      <w:r w:rsidRPr="00557677">
        <w:rPr>
          <w:rFonts w:ascii="Verdana" w:hAnsi="Verdana" w:hint="eastAsia"/>
          <w:color w:val="000000"/>
          <w:shd w:val="clear" w:color="auto" w:fill="FFFFFF"/>
        </w:rPr>
        <w:t>практичній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студентів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аспірантів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молодих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учених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Актуальні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проблеми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міжнародних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відносин</w:t>
      </w:r>
      <w:r w:rsidRPr="00557677">
        <w:rPr>
          <w:rFonts w:ascii="Verdana" w:hAnsi="Verdana"/>
          <w:color w:val="000000"/>
          <w:shd w:val="clear" w:color="auto" w:fill="FFFFFF"/>
        </w:rPr>
        <w:t xml:space="preserve">" (24 </w:t>
      </w:r>
      <w:r w:rsidRPr="00557677">
        <w:rPr>
          <w:rFonts w:ascii="Verdana" w:hAnsi="Verdana" w:hint="eastAsia"/>
          <w:color w:val="000000"/>
          <w:shd w:val="clear" w:color="auto" w:fill="FFFFFF"/>
        </w:rPr>
        <w:t>жовтня</w:t>
      </w:r>
      <w:r w:rsidRPr="00557677">
        <w:rPr>
          <w:rFonts w:ascii="Verdana" w:hAnsi="Verdana"/>
          <w:color w:val="000000"/>
          <w:shd w:val="clear" w:color="auto" w:fill="FFFFFF"/>
        </w:rPr>
        <w:t xml:space="preserve"> 2013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міжнародній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Східне</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партнерство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цілі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досвід</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виклики</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Аналіз</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процесів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імплементації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державах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охоплених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програмою”</w:t>
      </w:r>
      <w:r w:rsidRPr="00557677">
        <w:rPr>
          <w:rFonts w:ascii="Verdana" w:hAnsi="Verdana"/>
          <w:color w:val="000000"/>
          <w:shd w:val="clear" w:color="auto" w:fill="FFFFFF"/>
        </w:rPr>
        <w:t xml:space="preserve"> (11 </w:t>
      </w:r>
      <w:r w:rsidRPr="00557677">
        <w:rPr>
          <w:rFonts w:ascii="Verdana" w:hAnsi="Verdana" w:hint="eastAsia"/>
          <w:color w:val="000000"/>
          <w:shd w:val="clear" w:color="auto" w:fill="FFFFFF"/>
        </w:rPr>
        <w:t>жовтня</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 xml:space="preserve">2013 </w:t>
      </w:r>
      <w:r w:rsidRPr="00557677">
        <w:rPr>
          <w:rFonts w:ascii="Verdana" w:hAnsi="Verdana" w:hint="eastAsia"/>
          <w:color w:val="000000"/>
          <w:shd w:val="clear" w:color="auto" w:fill="FFFFFF"/>
        </w:rPr>
        <w:t>р</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Київ</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Публікації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результатами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дисертаційного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опубліковані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фахових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виданнях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України</w:t>
      </w:r>
      <w:r w:rsidRPr="00557677">
        <w:rPr>
          <w:rFonts w:ascii="Verdana" w:hAnsi="Verdana"/>
          <w:color w:val="000000"/>
          <w:shd w:val="clear" w:color="auto" w:fill="FFFFFF"/>
        </w:rPr>
        <w:t xml:space="preserve"> 5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статей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7 </w:t>
      </w:r>
      <w:r w:rsidRPr="00557677">
        <w:rPr>
          <w:rFonts w:ascii="Verdana" w:hAnsi="Verdana" w:hint="eastAsia"/>
          <w:color w:val="000000"/>
          <w:shd w:val="clear" w:color="auto" w:fill="FFFFFF"/>
        </w:rPr>
        <w:t>матеріалів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тез</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доповідей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конференціях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тому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числі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дві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статті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зарубіжних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фахових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виданнях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Загальний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обсяг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публікацій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темою</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3,5</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друк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арк</w:t>
      </w:r>
      <w:r w:rsidRPr="00557677">
        <w:rPr>
          <w:rFonts w:ascii="Verdana" w:hAnsi="Verdana"/>
          <w:color w:val="000000"/>
          <w:shd w:val="clear" w:color="auto" w:fill="FFFFFF"/>
        </w:rPr>
        <w:t>. (</w:t>
      </w:r>
      <w:r w:rsidRPr="00557677">
        <w:rPr>
          <w:rFonts w:ascii="Verdana" w:hAnsi="Verdana" w:hint="eastAsia"/>
          <w:color w:val="000000"/>
          <w:shd w:val="clear" w:color="auto" w:fill="FFFFFF"/>
        </w:rPr>
        <w:t>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ч</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наукових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статей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w:t>
      </w:r>
      <w:r w:rsidRPr="00557677">
        <w:rPr>
          <w:rFonts w:ascii="Verdana" w:hAnsi="Verdana"/>
          <w:color w:val="000000"/>
          <w:shd w:val="clear" w:color="auto" w:fill="FFFFFF"/>
        </w:rPr>
        <w:t xml:space="preserve"> 2,0 </w:t>
      </w:r>
      <w:r w:rsidRPr="00557677">
        <w:rPr>
          <w:rFonts w:ascii="Verdana" w:hAnsi="Verdana" w:hint="eastAsia"/>
          <w:color w:val="000000"/>
          <w:shd w:val="clear" w:color="auto" w:fill="FFFFFF"/>
        </w:rPr>
        <w:t>друк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арк</w:t>
      </w:r>
      <w:r w:rsidRPr="00557677">
        <w:rPr>
          <w:rFonts w:ascii="Verdana" w:hAnsi="Verdana"/>
          <w:color w:val="000000"/>
          <w:shd w:val="clear" w:color="auto" w:fill="FFFFFF"/>
        </w:rPr>
        <w:t>.).</w:t>
      </w:r>
    </w:p>
    <w:p w:rsidR="00557677" w:rsidRPr="00557677" w:rsidRDefault="00557677" w:rsidP="00557677">
      <w:pPr>
        <w:rPr>
          <w:rFonts w:ascii="Verdana" w:hAnsi="Verdana"/>
          <w:color w:val="000000"/>
          <w:shd w:val="clear" w:color="auto" w:fill="FFFFFF"/>
        </w:rPr>
      </w:pPr>
      <w:r w:rsidRPr="00557677">
        <w:rPr>
          <w:rFonts w:ascii="Verdana" w:hAnsi="Verdana"/>
          <w:color w:val="000000"/>
          <w:shd w:val="clear" w:color="auto" w:fill="FFFFFF"/>
        </w:rPr>
        <w:t>15</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Структура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обсяг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складається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вступу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трьох</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розділів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висновків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і</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списку</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використаної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літератури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Загальний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обсяг</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дисертації</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становить</w:t>
      </w:r>
      <w:r w:rsidRPr="00557677">
        <w:rPr>
          <w:rFonts w:ascii="Verdana" w:hAnsi="Verdana"/>
          <w:color w:val="000000"/>
          <w:shd w:val="clear" w:color="auto" w:fill="FFFFFF"/>
        </w:rPr>
        <w:t xml:space="preserve"> 217 </w:t>
      </w:r>
      <w:r w:rsidRPr="00557677">
        <w:rPr>
          <w:rFonts w:ascii="Verdana" w:hAnsi="Verdana" w:hint="eastAsia"/>
          <w:color w:val="000000"/>
          <w:shd w:val="clear" w:color="auto" w:fill="FFFFFF"/>
        </w:rPr>
        <w:t>сторінок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Основний</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текст</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дисертаційного</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дослідження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викладено</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182 </w:t>
      </w:r>
      <w:r w:rsidRPr="00557677">
        <w:rPr>
          <w:rFonts w:ascii="Verdana" w:hAnsi="Verdana" w:hint="eastAsia"/>
          <w:color w:val="000000"/>
          <w:shd w:val="clear" w:color="auto" w:fill="FFFFFF"/>
        </w:rPr>
        <w:t>сторінках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Робота</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містить</w:t>
      </w:r>
      <w:r w:rsidRPr="00557677">
        <w:rPr>
          <w:rFonts w:ascii="Verdana" w:hAnsi="Verdana"/>
          <w:color w:val="000000"/>
          <w:shd w:val="clear" w:color="auto" w:fill="FFFFFF"/>
        </w:rPr>
        <w:t xml:space="preserve"> 6 </w:t>
      </w:r>
      <w:r w:rsidRPr="00557677">
        <w:rPr>
          <w:rFonts w:ascii="Verdana" w:hAnsi="Verdana" w:hint="eastAsia"/>
          <w:color w:val="000000"/>
          <w:shd w:val="clear" w:color="auto" w:fill="FFFFFF"/>
        </w:rPr>
        <w:t>рисунків</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6 </w:t>
      </w:r>
      <w:r w:rsidRPr="00557677">
        <w:rPr>
          <w:rFonts w:ascii="Verdana" w:hAnsi="Verdana" w:hint="eastAsia"/>
          <w:color w:val="000000"/>
          <w:shd w:val="clear" w:color="auto" w:fill="FFFFFF"/>
        </w:rPr>
        <w:t>сторінках</w:t>
      </w:r>
      <w:r w:rsidRPr="00557677">
        <w:rPr>
          <w:rFonts w:ascii="Verdana" w:hAnsi="Verdana"/>
          <w:color w:val="000000"/>
          <w:shd w:val="clear" w:color="auto" w:fill="FFFFFF"/>
        </w:rPr>
        <w:t xml:space="preserve">, 5 </w:t>
      </w:r>
      <w:r w:rsidRPr="00557677">
        <w:rPr>
          <w:rFonts w:ascii="Verdana" w:hAnsi="Verdana" w:hint="eastAsia"/>
          <w:color w:val="000000"/>
          <w:shd w:val="clear" w:color="auto" w:fill="FFFFFF"/>
        </w:rPr>
        <w:t>таблиць</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5</w:t>
      </w:r>
    </w:p>
    <w:p w:rsidR="00557677" w:rsidRPr="00557677"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сторінках</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Список</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використаної</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літератури</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нараховує</w:t>
      </w:r>
      <w:r w:rsidRPr="00557677">
        <w:rPr>
          <w:rFonts w:ascii="Verdana" w:hAnsi="Verdana"/>
          <w:color w:val="000000"/>
          <w:shd w:val="clear" w:color="auto" w:fill="FFFFFF"/>
        </w:rPr>
        <w:t xml:space="preserve"> 274 </w:t>
      </w:r>
      <w:r w:rsidRPr="00557677">
        <w:rPr>
          <w:rFonts w:ascii="Verdana" w:hAnsi="Verdana" w:hint="eastAsia"/>
          <w:color w:val="000000"/>
          <w:shd w:val="clear" w:color="auto" w:fill="FFFFFF"/>
        </w:rPr>
        <w:t>найменування</w:t>
      </w:r>
      <w:r w:rsidRPr="00557677">
        <w:rPr>
          <w:rFonts w:ascii="Verdana" w:hAnsi="Verdana"/>
          <w:color w:val="000000"/>
          <w:shd w:val="clear" w:color="auto" w:fill="FFFFFF"/>
        </w:rPr>
        <w:t xml:space="preserve"> </w:t>
      </w:r>
      <w:r w:rsidRPr="00557677">
        <w:rPr>
          <w:rFonts w:ascii="Verdana" w:hAnsi="Verdana" w:hint="eastAsia"/>
          <w:color w:val="000000"/>
          <w:shd w:val="clear" w:color="auto" w:fill="FFFFFF"/>
        </w:rPr>
        <w:t>на</w:t>
      </w:r>
      <w:r w:rsidRPr="00557677">
        <w:rPr>
          <w:rFonts w:ascii="Verdana" w:hAnsi="Verdana"/>
          <w:color w:val="000000"/>
          <w:shd w:val="clear" w:color="auto" w:fill="FFFFFF"/>
        </w:rPr>
        <w:t xml:space="preserve"> 33</w:t>
      </w:r>
    </w:p>
    <w:p w:rsidR="008421DD" w:rsidRDefault="00557677" w:rsidP="00557677">
      <w:pPr>
        <w:rPr>
          <w:rFonts w:ascii="Verdana" w:hAnsi="Verdana"/>
          <w:color w:val="000000"/>
          <w:shd w:val="clear" w:color="auto" w:fill="FFFFFF"/>
        </w:rPr>
      </w:pPr>
      <w:r w:rsidRPr="00557677">
        <w:rPr>
          <w:rFonts w:ascii="Verdana" w:hAnsi="Verdana" w:hint="eastAsia"/>
          <w:color w:val="000000"/>
          <w:shd w:val="clear" w:color="auto" w:fill="FFFFFF"/>
        </w:rPr>
        <w:t>сторінках</w:t>
      </w:r>
      <w:r w:rsidRPr="00557677">
        <w:rPr>
          <w:rFonts w:ascii="Verdana" w:hAnsi="Verdana"/>
          <w:color w:val="000000"/>
          <w:shd w:val="clear" w:color="auto" w:fill="FFFFFF"/>
        </w:rPr>
        <w:t>.</w:t>
      </w:r>
    </w:p>
    <w:p w:rsidR="00557677" w:rsidRDefault="00557677" w:rsidP="00557677">
      <w:pPr>
        <w:rPr>
          <w:rFonts w:ascii="Verdana" w:hAnsi="Verdana"/>
          <w:color w:val="000000"/>
          <w:shd w:val="clear" w:color="auto" w:fill="FFFFFF"/>
        </w:rPr>
      </w:pPr>
    </w:p>
    <w:p w:rsidR="00557677" w:rsidRDefault="00557677" w:rsidP="00557677">
      <w:pPr>
        <w:rPr>
          <w:rFonts w:ascii="Verdana" w:hAnsi="Verdana"/>
          <w:color w:val="000000"/>
          <w:shd w:val="clear" w:color="auto" w:fill="FFFFFF"/>
        </w:rPr>
      </w:pPr>
    </w:p>
    <w:p w:rsidR="00557677" w:rsidRDefault="00557677" w:rsidP="00557677">
      <w:r>
        <w:rPr>
          <w:rFonts w:hint="eastAsia"/>
        </w:rPr>
        <w:t>ВИСНОВКИ</w:t>
      </w:r>
    </w:p>
    <w:p w:rsidR="00557677" w:rsidRDefault="00557677" w:rsidP="00557677">
      <w:r>
        <w:rPr>
          <w:rFonts w:hint="eastAsia"/>
        </w:rPr>
        <w:t>У</w:t>
      </w:r>
      <w:r>
        <w:t></w:t>
      </w:r>
      <w:r>
        <w:rPr>
          <w:rFonts w:hint="eastAsia"/>
        </w:rPr>
        <w:t>дисертації</w:t>
      </w:r>
      <w:r>
        <w:t></w:t>
      </w:r>
      <w:r>
        <w:rPr>
          <w:rFonts w:hint="eastAsia"/>
        </w:rPr>
        <w:t>знайшло</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наукового</w:t>
      </w:r>
    </w:p>
    <w:p w:rsidR="00557677" w:rsidRDefault="00557677" w:rsidP="00557677">
      <w:r>
        <w:rPr>
          <w:rFonts w:hint="eastAsia"/>
        </w:rPr>
        <w:t>завдання</w:t>
      </w:r>
      <w:r>
        <w:t></w:t>
      </w:r>
      <w:r>
        <w:t></w:t>
      </w:r>
      <w:r>
        <w:rPr>
          <w:rFonts w:hint="eastAsia"/>
        </w:rPr>
        <w:t>що</w:t>
      </w:r>
      <w:r>
        <w:t></w:t>
      </w:r>
      <w:r>
        <w:rPr>
          <w:rFonts w:hint="eastAsia"/>
        </w:rPr>
        <w:t>виявляється</w:t>
      </w:r>
      <w:r>
        <w:t></w:t>
      </w:r>
      <w:r>
        <w:rPr>
          <w:rFonts w:hint="eastAsia"/>
        </w:rPr>
        <w:t>в</w:t>
      </w:r>
      <w:r>
        <w:t></w:t>
      </w:r>
      <w:r>
        <w:rPr>
          <w:rFonts w:hint="eastAsia"/>
        </w:rPr>
        <w:t>розкритті</w:t>
      </w:r>
      <w:r>
        <w:t></w:t>
      </w:r>
      <w:r>
        <w:rPr>
          <w:rFonts w:hint="eastAsia"/>
        </w:rPr>
        <w:t>особливостей</w:t>
      </w:r>
      <w:r>
        <w:t></w:t>
      </w:r>
      <w:r>
        <w:rPr>
          <w:rFonts w:hint="eastAsia"/>
        </w:rPr>
        <w:t>регулювання</w:t>
      </w:r>
      <w:r>
        <w:t></w:t>
      </w:r>
      <w:r>
        <w:rPr>
          <w:rFonts w:hint="eastAsia"/>
        </w:rPr>
        <w:t>регіональних</w:t>
      </w:r>
    </w:p>
    <w:p w:rsidR="00557677" w:rsidRDefault="00557677" w:rsidP="00557677">
      <w:r>
        <w:rPr>
          <w:rFonts w:hint="eastAsia"/>
        </w:rPr>
        <w:t>ринків</w:t>
      </w:r>
      <w:r>
        <w:t></w:t>
      </w:r>
      <w:r>
        <w:rPr>
          <w:rFonts w:hint="eastAsia"/>
        </w:rPr>
        <w:t>природного</w:t>
      </w:r>
      <w:r>
        <w:t></w:t>
      </w:r>
      <w:r>
        <w:rPr>
          <w:rFonts w:hint="eastAsia"/>
        </w:rPr>
        <w:t>газу</w:t>
      </w:r>
      <w:r>
        <w:t></w:t>
      </w:r>
      <w:r>
        <w:rPr>
          <w:rFonts w:hint="eastAsia"/>
        </w:rPr>
        <w:t>в</w:t>
      </w:r>
      <w:r>
        <w:t></w:t>
      </w:r>
      <w:r>
        <w:rPr>
          <w:rFonts w:hint="eastAsia"/>
        </w:rPr>
        <w:t>умовах</w:t>
      </w:r>
      <w:r>
        <w:t></w:t>
      </w:r>
      <w:r>
        <w:rPr>
          <w:rFonts w:hint="eastAsia"/>
        </w:rPr>
        <w:t>глобалізації</w:t>
      </w:r>
      <w:r>
        <w:t></w:t>
      </w:r>
      <w:r>
        <w:rPr>
          <w:rFonts w:hint="eastAsia"/>
        </w:rPr>
        <w:t>й</w:t>
      </w:r>
      <w:r>
        <w:t></w:t>
      </w:r>
      <w:r>
        <w:rPr>
          <w:rFonts w:hint="eastAsia"/>
        </w:rPr>
        <w:t>обґрунтуванні</w:t>
      </w:r>
      <w:r>
        <w:t></w:t>
      </w:r>
      <w:r>
        <w:rPr>
          <w:rFonts w:hint="eastAsia"/>
        </w:rPr>
        <w:t>перспективних</w:t>
      </w:r>
    </w:p>
    <w:p w:rsidR="00557677" w:rsidRDefault="00557677" w:rsidP="00557677">
      <w:r>
        <w:rPr>
          <w:rFonts w:hint="eastAsia"/>
        </w:rPr>
        <w:t>напрямів</w:t>
      </w:r>
      <w:r>
        <w:t></w:t>
      </w:r>
      <w:r>
        <w:rPr>
          <w:rFonts w:hint="eastAsia"/>
        </w:rPr>
        <w:t>взаємозближення</w:t>
      </w:r>
      <w:r>
        <w:t></w:t>
      </w:r>
      <w:r>
        <w:rPr>
          <w:rFonts w:hint="eastAsia"/>
        </w:rPr>
        <w:t>вітчизняного</w:t>
      </w:r>
      <w:r>
        <w:t></w:t>
      </w:r>
      <w:r>
        <w:rPr>
          <w:rFonts w:hint="eastAsia"/>
        </w:rPr>
        <w:t>ринку</w:t>
      </w:r>
      <w:r>
        <w:t></w:t>
      </w:r>
      <w:r>
        <w:rPr>
          <w:rFonts w:hint="eastAsia"/>
        </w:rPr>
        <w:t>природного</w:t>
      </w:r>
      <w:r>
        <w:t></w:t>
      </w:r>
      <w:r>
        <w:rPr>
          <w:rFonts w:hint="eastAsia"/>
        </w:rPr>
        <w:t>газу</w:t>
      </w:r>
      <w:r>
        <w:t></w:t>
      </w:r>
      <w:r>
        <w:rPr>
          <w:rFonts w:hint="eastAsia"/>
        </w:rPr>
        <w:t>зі</w:t>
      </w:r>
      <w:r>
        <w:t></w:t>
      </w:r>
      <w:r>
        <w:rPr>
          <w:rFonts w:hint="eastAsia"/>
        </w:rPr>
        <w:t>світовим</w:t>
      </w:r>
    </w:p>
    <w:p w:rsidR="00557677" w:rsidRDefault="00557677" w:rsidP="00557677">
      <w:r>
        <w:rPr>
          <w:rFonts w:hint="eastAsia"/>
        </w:rPr>
        <w:t>енергетичним</w:t>
      </w:r>
      <w:r>
        <w:t></w:t>
      </w:r>
      <w:r>
        <w:rPr>
          <w:rFonts w:hint="eastAsia"/>
        </w:rPr>
        <w:t>ринком</w:t>
      </w:r>
      <w:r>
        <w:t></w:t>
      </w:r>
      <w:r>
        <w:t></w:t>
      </w:r>
      <w:r>
        <w:rPr>
          <w:rFonts w:hint="eastAsia"/>
        </w:rPr>
        <w:t>Отримані</w:t>
      </w:r>
      <w:r>
        <w:t></w:t>
      </w:r>
      <w:r>
        <w:rPr>
          <w:rFonts w:hint="eastAsia"/>
        </w:rPr>
        <w:t>в</w:t>
      </w:r>
      <w:r>
        <w:t></w:t>
      </w:r>
      <w:r>
        <w:rPr>
          <w:rFonts w:hint="eastAsia"/>
        </w:rPr>
        <w:t>ході</w:t>
      </w:r>
      <w:r>
        <w:t></w:t>
      </w:r>
      <w:r>
        <w:rPr>
          <w:rFonts w:hint="eastAsia"/>
        </w:rPr>
        <w:t>дослідження</w:t>
      </w:r>
      <w:r>
        <w:t></w:t>
      </w:r>
      <w:r>
        <w:rPr>
          <w:rFonts w:hint="eastAsia"/>
        </w:rPr>
        <w:t>наукові</w:t>
      </w:r>
      <w:r>
        <w:t></w:t>
      </w:r>
      <w:r>
        <w:rPr>
          <w:rFonts w:hint="eastAsia"/>
        </w:rPr>
        <w:t>результати</w:t>
      </w:r>
      <w:r>
        <w:t></w:t>
      </w:r>
      <w:r>
        <w:rPr>
          <w:rFonts w:hint="eastAsia"/>
        </w:rPr>
        <w:t>дозволили</w:t>
      </w:r>
    </w:p>
    <w:p w:rsidR="00557677" w:rsidRDefault="00557677" w:rsidP="00557677">
      <w:r>
        <w:rPr>
          <w:rFonts w:hint="eastAsia"/>
        </w:rPr>
        <w:t>сформулювати</w:t>
      </w:r>
      <w:r>
        <w:t></w:t>
      </w:r>
      <w:r>
        <w:rPr>
          <w:rFonts w:hint="eastAsia"/>
        </w:rPr>
        <w:t>низку</w:t>
      </w:r>
      <w:r>
        <w:t></w:t>
      </w:r>
      <w:r>
        <w:rPr>
          <w:rFonts w:hint="eastAsia"/>
        </w:rPr>
        <w:t>висновків</w:t>
      </w:r>
      <w:r>
        <w:t></w:t>
      </w:r>
      <w:r>
        <w:rPr>
          <w:rFonts w:hint="eastAsia"/>
        </w:rPr>
        <w:t>концептуально</w:t>
      </w:r>
      <w:r>
        <w:t></w:t>
      </w:r>
      <w:r>
        <w:rPr>
          <w:rFonts w:hint="eastAsia"/>
        </w:rPr>
        <w:t>теоретичного</w:t>
      </w:r>
      <w:r>
        <w:t></w:t>
      </w:r>
      <w:r>
        <w:rPr>
          <w:rFonts w:hint="eastAsia"/>
        </w:rPr>
        <w:t>та</w:t>
      </w:r>
      <w:r>
        <w:t></w:t>
      </w:r>
      <w:r>
        <w:rPr>
          <w:rFonts w:hint="eastAsia"/>
        </w:rPr>
        <w:t>науковопрактичного</w:t>
      </w:r>
      <w:r>
        <w:t></w:t>
      </w:r>
      <w:r>
        <w:rPr>
          <w:rFonts w:hint="eastAsia"/>
        </w:rPr>
        <w:t>характеру</w:t>
      </w:r>
      <w:r>
        <w:t></w:t>
      </w:r>
      <w:r>
        <w:t></w:t>
      </w:r>
      <w:r>
        <w:rPr>
          <w:rFonts w:hint="eastAsia"/>
        </w:rPr>
        <w:t>що</w:t>
      </w:r>
      <w:r>
        <w:t></w:t>
      </w:r>
      <w:r>
        <w:rPr>
          <w:rFonts w:hint="eastAsia"/>
        </w:rPr>
        <w:t>відображають</w:t>
      </w:r>
      <w:r>
        <w:t></w:t>
      </w:r>
      <w:r>
        <w:rPr>
          <w:rFonts w:hint="eastAsia"/>
        </w:rPr>
        <w:t>вирішення</w:t>
      </w:r>
      <w:r>
        <w:t></w:t>
      </w:r>
      <w:r>
        <w:rPr>
          <w:rFonts w:hint="eastAsia"/>
        </w:rPr>
        <w:t>дослідницьких</w:t>
      </w:r>
      <w:r>
        <w:t></w:t>
      </w:r>
      <w:r>
        <w:rPr>
          <w:rFonts w:hint="eastAsia"/>
        </w:rPr>
        <w:t>завдань</w:t>
      </w:r>
    </w:p>
    <w:p w:rsidR="00557677" w:rsidRDefault="00557677" w:rsidP="00557677">
      <w:r>
        <w:rPr>
          <w:rFonts w:hint="eastAsia"/>
        </w:rPr>
        <w:t>відповідно</w:t>
      </w:r>
      <w:r>
        <w:t></w:t>
      </w:r>
      <w:r>
        <w:rPr>
          <w:rFonts w:hint="eastAsia"/>
        </w:rPr>
        <w:t>до</w:t>
      </w:r>
      <w:r>
        <w:t></w:t>
      </w:r>
      <w:r>
        <w:rPr>
          <w:rFonts w:hint="eastAsia"/>
        </w:rPr>
        <w:t>поставленої</w:t>
      </w:r>
      <w:r>
        <w:t></w:t>
      </w:r>
      <w:r>
        <w:rPr>
          <w:rFonts w:hint="eastAsia"/>
        </w:rPr>
        <w:t>мети</w:t>
      </w:r>
      <w:r>
        <w:t></w:t>
      </w:r>
    </w:p>
    <w:p w:rsidR="00557677" w:rsidRDefault="00557677" w:rsidP="00557677">
      <w:r>
        <w:t></w:t>
      </w:r>
      <w:r>
        <w:t></w:t>
      </w:r>
      <w:r>
        <w:t></w:t>
      </w:r>
      <w:r>
        <w:rPr>
          <w:rFonts w:hint="eastAsia"/>
        </w:rPr>
        <w:t>Дослідження</w:t>
      </w:r>
      <w:r>
        <w:t></w:t>
      </w:r>
      <w:r>
        <w:rPr>
          <w:rFonts w:hint="eastAsia"/>
        </w:rPr>
        <w:t>існуючих</w:t>
      </w:r>
      <w:r>
        <w:t></w:t>
      </w:r>
      <w:r>
        <w:rPr>
          <w:rFonts w:hint="eastAsia"/>
        </w:rPr>
        <w:t>теоретичних</w:t>
      </w:r>
      <w:r>
        <w:t></w:t>
      </w:r>
      <w:r>
        <w:rPr>
          <w:rFonts w:hint="eastAsia"/>
        </w:rPr>
        <w:t>підходів</w:t>
      </w:r>
      <w:r>
        <w:t></w:t>
      </w:r>
      <w:r>
        <w:rPr>
          <w:rFonts w:hint="eastAsia"/>
        </w:rPr>
        <w:t>до</w:t>
      </w:r>
      <w:r>
        <w:t></w:t>
      </w:r>
      <w:r>
        <w:rPr>
          <w:rFonts w:hint="eastAsia"/>
        </w:rPr>
        <w:t>проблеми</w:t>
      </w:r>
      <w:r>
        <w:t></w:t>
      </w:r>
      <w:r>
        <w:rPr>
          <w:rFonts w:hint="eastAsia"/>
        </w:rPr>
        <w:t>регіоналізації</w:t>
      </w:r>
      <w:r>
        <w:t></w:t>
      </w:r>
      <w:r>
        <w:rPr>
          <w:rFonts w:hint="eastAsia"/>
        </w:rPr>
        <w:t>у</w:t>
      </w:r>
    </w:p>
    <w:p w:rsidR="00557677" w:rsidRDefault="00557677" w:rsidP="00557677">
      <w:r>
        <w:rPr>
          <w:rFonts w:hint="eastAsia"/>
        </w:rPr>
        <w:t>світовому</w:t>
      </w:r>
      <w:r>
        <w:t></w:t>
      </w:r>
      <w:r>
        <w:rPr>
          <w:rFonts w:hint="eastAsia"/>
        </w:rPr>
        <w:t>господарстві</w:t>
      </w:r>
      <w:r>
        <w:t></w:t>
      </w:r>
      <w:r>
        <w:rPr>
          <w:rFonts w:hint="eastAsia"/>
        </w:rPr>
        <w:t>дозволило</w:t>
      </w:r>
      <w:r>
        <w:t></w:t>
      </w:r>
      <w:r>
        <w:rPr>
          <w:rFonts w:hint="eastAsia"/>
        </w:rPr>
        <w:t>диференціювати</w:t>
      </w:r>
      <w:r>
        <w:t></w:t>
      </w:r>
      <w:r>
        <w:rPr>
          <w:rFonts w:hint="eastAsia"/>
        </w:rPr>
        <w:t>ці</w:t>
      </w:r>
      <w:r>
        <w:t></w:t>
      </w:r>
      <w:r>
        <w:rPr>
          <w:rFonts w:hint="eastAsia"/>
        </w:rPr>
        <w:t>підходи</w:t>
      </w:r>
      <w:r>
        <w:t></w:t>
      </w:r>
      <w:r>
        <w:rPr>
          <w:rFonts w:hint="eastAsia"/>
        </w:rPr>
        <w:t>на</w:t>
      </w:r>
      <w:r>
        <w:t></w:t>
      </w:r>
      <w:r>
        <w:rPr>
          <w:rFonts w:hint="eastAsia"/>
        </w:rPr>
        <w:t>ті</w:t>
      </w:r>
      <w:r>
        <w:t></w:t>
      </w:r>
      <w:r>
        <w:t></w:t>
      </w:r>
      <w:r>
        <w:rPr>
          <w:rFonts w:hint="eastAsia"/>
        </w:rPr>
        <w:t>що</w:t>
      </w:r>
      <w:r>
        <w:t></w:t>
      </w:r>
    </w:p>
    <w:p w:rsidR="00557677" w:rsidRDefault="00557677" w:rsidP="00557677">
      <w:r>
        <w:t></w:t>
      </w:r>
      <w:r>
        <w:t></w:t>
      </w:r>
      <w:r>
        <w:t></w:t>
      </w:r>
      <w:r>
        <w:rPr>
          <w:rFonts w:hint="eastAsia"/>
        </w:rPr>
        <w:t>розглядають</w:t>
      </w:r>
      <w:r>
        <w:t></w:t>
      </w:r>
      <w:r>
        <w:rPr>
          <w:rFonts w:hint="eastAsia"/>
        </w:rPr>
        <w:t>регіоналізацію</w:t>
      </w:r>
      <w:r>
        <w:t></w:t>
      </w:r>
      <w:r>
        <w:rPr>
          <w:rFonts w:hint="eastAsia"/>
        </w:rPr>
        <w:t>як</w:t>
      </w:r>
      <w:r>
        <w:t></w:t>
      </w:r>
      <w:r>
        <w:rPr>
          <w:rFonts w:hint="eastAsia"/>
        </w:rPr>
        <w:t>регіональний</w:t>
      </w:r>
      <w:r>
        <w:t></w:t>
      </w:r>
      <w:r>
        <w:rPr>
          <w:rFonts w:hint="eastAsia"/>
        </w:rPr>
        <w:t>макропроцес</w:t>
      </w:r>
      <w:r>
        <w:t></w:t>
      </w:r>
      <w:r>
        <w:t></w:t>
      </w:r>
      <w:r>
        <w:t></w:t>
      </w:r>
      <w:r>
        <w:t></w:t>
      </w:r>
      <w:r>
        <w:t></w:t>
      </w:r>
      <w:r>
        <w:rPr>
          <w:rFonts w:hint="eastAsia"/>
        </w:rPr>
        <w:t>розуміють</w:t>
      </w:r>
    </w:p>
    <w:p w:rsidR="00557677" w:rsidRDefault="00557677" w:rsidP="00557677">
      <w:r>
        <w:rPr>
          <w:rFonts w:hint="eastAsia"/>
        </w:rPr>
        <w:t>досліджуване</w:t>
      </w:r>
      <w:r>
        <w:t></w:t>
      </w:r>
      <w:r>
        <w:rPr>
          <w:rFonts w:hint="eastAsia"/>
        </w:rPr>
        <w:t>явище</w:t>
      </w:r>
      <w:r>
        <w:t></w:t>
      </w:r>
      <w:r>
        <w:rPr>
          <w:rFonts w:hint="eastAsia"/>
        </w:rPr>
        <w:t>через</w:t>
      </w:r>
      <w:r>
        <w:t></w:t>
      </w:r>
      <w:r>
        <w:rPr>
          <w:rFonts w:hint="eastAsia"/>
        </w:rPr>
        <w:t>співвідношення</w:t>
      </w:r>
      <w:r>
        <w:t></w:t>
      </w:r>
      <w:r>
        <w:rPr>
          <w:rFonts w:hint="eastAsia"/>
        </w:rPr>
        <w:t>із</w:t>
      </w:r>
      <w:r>
        <w:t></w:t>
      </w:r>
      <w:r>
        <w:rPr>
          <w:rFonts w:hint="eastAsia"/>
        </w:rPr>
        <w:t>поняттям</w:t>
      </w:r>
      <w:r>
        <w:t></w:t>
      </w:r>
      <w:r>
        <w:t></w:t>
      </w:r>
      <w:r>
        <w:rPr>
          <w:rFonts w:hint="eastAsia"/>
        </w:rPr>
        <w:t>регіоналізм</w:t>
      </w:r>
      <w:r>
        <w:t></w:t>
      </w:r>
      <w:r>
        <w:t></w:t>
      </w:r>
    </w:p>
    <w:p w:rsidR="00557677" w:rsidRDefault="00557677" w:rsidP="00557677">
      <w:r>
        <w:t></w:t>
      </w:r>
      <w:r>
        <w:t></w:t>
      </w:r>
      <w:r>
        <w:t></w:t>
      </w:r>
      <w:r>
        <w:rPr>
          <w:rFonts w:hint="eastAsia"/>
        </w:rPr>
        <w:t>ототожнюють</w:t>
      </w:r>
      <w:r>
        <w:t></w:t>
      </w:r>
      <w:r>
        <w:rPr>
          <w:rFonts w:hint="eastAsia"/>
        </w:rPr>
        <w:t>регіоналізацію</w:t>
      </w:r>
      <w:r>
        <w:t></w:t>
      </w:r>
      <w:r>
        <w:rPr>
          <w:rFonts w:hint="eastAsia"/>
        </w:rPr>
        <w:t>з</w:t>
      </w:r>
      <w:r>
        <w:t></w:t>
      </w:r>
      <w:r>
        <w:rPr>
          <w:rFonts w:hint="eastAsia"/>
        </w:rPr>
        <w:t>явищем</w:t>
      </w:r>
      <w:r>
        <w:t></w:t>
      </w:r>
      <w:r>
        <w:rPr>
          <w:rFonts w:hint="eastAsia"/>
        </w:rPr>
        <w:t>регіональної</w:t>
      </w:r>
      <w:r>
        <w:t></w:t>
      </w:r>
      <w:r>
        <w:rPr>
          <w:rFonts w:hint="eastAsia"/>
        </w:rPr>
        <w:t>економічної</w:t>
      </w:r>
      <w:r>
        <w:t></w:t>
      </w:r>
      <w:r>
        <w:rPr>
          <w:rFonts w:hint="eastAsia"/>
        </w:rPr>
        <w:t>інтеграції</w:t>
      </w:r>
      <w:r>
        <w:t></w:t>
      </w:r>
    </w:p>
    <w:p w:rsidR="00557677" w:rsidRDefault="00557677" w:rsidP="00557677">
      <w:r>
        <w:t></w:t>
      </w:r>
      <w:r>
        <w:t></w:t>
      </w:r>
      <w:r>
        <w:t></w:t>
      </w:r>
      <w:r>
        <w:rPr>
          <w:rFonts w:hint="eastAsia"/>
        </w:rPr>
        <w:t>вивчають</w:t>
      </w:r>
      <w:r>
        <w:t></w:t>
      </w:r>
      <w:r>
        <w:rPr>
          <w:rFonts w:hint="eastAsia"/>
        </w:rPr>
        <w:t>регіоналізацію</w:t>
      </w:r>
      <w:r>
        <w:t></w:t>
      </w:r>
      <w:r>
        <w:rPr>
          <w:rFonts w:hint="eastAsia"/>
        </w:rPr>
        <w:t>як</w:t>
      </w:r>
      <w:r>
        <w:t></w:t>
      </w:r>
      <w:r>
        <w:rPr>
          <w:rFonts w:hint="eastAsia"/>
        </w:rPr>
        <w:t>явище</w:t>
      </w:r>
      <w:r>
        <w:t></w:t>
      </w:r>
      <w:r>
        <w:t></w:t>
      </w:r>
      <w:r>
        <w:rPr>
          <w:rFonts w:hint="eastAsia"/>
        </w:rPr>
        <w:t>що</w:t>
      </w:r>
      <w:r>
        <w:t></w:t>
      </w:r>
      <w:r>
        <w:rPr>
          <w:rFonts w:hint="eastAsia"/>
        </w:rPr>
        <w:t>протистоїть</w:t>
      </w:r>
      <w:r>
        <w:t></w:t>
      </w:r>
      <w:r>
        <w:rPr>
          <w:rFonts w:hint="eastAsia"/>
        </w:rPr>
        <w:t>глобалізації</w:t>
      </w:r>
      <w:r>
        <w:t></w:t>
      </w:r>
      <w:r>
        <w:t></w:t>
      </w:r>
      <w:r>
        <w:rPr>
          <w:rFonts w:hint="eastAsia"/>
        </w:rPr>
        <w:t>Синтез</w:t>
      </w:r>
    </w:p>
    <w:p w:rsidR="00557677" w:rsidRDefault="00557677" w:rsidP="00557677">
      <w:r>
        <w:rPr>
          <w:rFonts w:hint="eastAsia"/>
        </w:rPr>
        <w:t>теоретичних</w:t>
      </w:r>
      <w:r>
        <w:t></w:t>
      </w:r>
      <w:r>
        <w:rPr>
          <w:rFonts w:hint="eastAsia"/>
        </w:rPr>
        <w:t>підходів</w:t>
      </w:r>
      <w:r>
        <w:t></w:t>
      </w:r>
      <w:r>
        <w:rPr>
          <w:rFonts w:hint="eastAsia"/>
        </w:rPr>
        <w:t>до</w:t>
      </w:r>
      <w:r>
        <w:t></w:t>
      </w:r>
      <w:r>
        <w:rPr>
          <w:rFonts w:hint="eastAsia"/>
        </w:rPr>
        <w:t>проблеми</w:t>
      </w:r>
      <w:r>
        <w:t></w:t>
      </w:r>
      <w:r>
        <w:rPr>
          <w:rFonts w:hint="eastAsia"/>
        </w:rPr>
        <w:t>регіоналізації</w:t>
      </w:r>
      <w:r>
        <w:t></w:t>
      </w:r>
      <w:r>
        <w:rPr>
          <w:rFonts w:hint="eastAsia"/>
        </w:rPr>
        <w:t>у</w:t>
      </w:r>
      <w:r>
        <w:t></w:t>
      </w:r>
      <w:r>
        <w:rPr>
          <w:rFonts w:hint="eastAsia"/>
        </w:rPr>
        <w:t>світовому</w:t>
      </w:r>
      <w:r>
        <w:t></w:t>
      </w:r>
      <w:r>
        <w:rPr>
          <w:rFonts w:hint="eastAsia"/>
        </w:rPr>
        <w:t>господарстві</w:t>
      </w:r>
    </w:p>
    <w:p w:rsidR="00557677" w:rsidRDefault="00557677" w:rsidP="00557677">
      <w:r>
        <w:rPr>
          <w:rFonts w:hint="eastAsia"/>
        </w:rPr>
        <w:t>дозволив</w:t>
      </w:r>
      <w:r>
        <w:t></w:t>
      </w:r>
      <w:r>
        <w:rPr>
          <w:rFonts w:hint="eastAsia"/>
        </w:rPr>
        <w:t>розглядати</w:t>
      </w:r>
      <w:r>
        <w:t></w:t>
      </w:r>
      <w:r>
        <w:rPr>
          <w:rFonts w:hint="eastAsia"/>
        </w:rPr>
        <w:t>даний</w:t>
      </w:r>
      <w:r>
        <w:t></w:t>
      </w:r>
      <w:r>
        <w:rPr>
          <w:rFonts w:hint="eastAsia"/>
        </w:rPr>
        <w:t>феномен</w:t>
      </w:r>
      <w:r>
        <w:t></w:t>
      </w:r>
      <w:r>
        <w:rPr>
          <w:rFonts w:hint="eastAsia"/>
        </w:rPr>
        <w:t>одразу</w:t>
      </w:r>
      <w:r>
        <w:t></w:t>
      </w:r>
      <w:r>
        <w:rPr>
          <w:rFonts w:hint="eastAsia"/>
        </w:rPr>
        <w:t>у</w:t>
      </w:r>
      <w:r>
        <w:t></w:t>
      </w:r>
      <w:r>
        <w:rPr>
          <w:rFonts w:hint="eastAsia"/>
        </w:rPr>
        <w:t>двох</w:t>
      </w:r>
      <w:r>
        <w:t></w:t>
      </w:r>
      <w:r>
        <w:rPr>
          <w:rFonts w:hint="eastAsia"/>
        </w:rPr>
        <w:t>вимірах</w:t>
      </w:r>
      <w:r>
        <w:t></w:t>
      </w:r>
      <w:r>
        <w:rPr>
          <w:rFonts w:hint="eastAsia"/>
        </w:rPr>
        <w:t>–</w:t>
      </w:r>
      <w:r>
        <w:t></w:t>
      </w:r>
      <w:r>
        <w:rPr>
          <w:rFonts w:hint="eastAsia"/>
        </w:rPr>
        <w:t>як</w:t>
      </w:r>
      <w:r>
        <w:t></w:t>
      </w:r>
      <w:r>
        <w:rPr>
          <w:rFonts w:hint="eastAsia"/>
        </w:rPr>
        <w:t>взаємозумовлену</w:t>
      </w:r>
    </w:p>
    <w:p w:rsidR="00557677" w:rsidRDefault="00557677" w:rsidP="00557677">
      <w:r>
        <w:rPr>
          <w:rFonts w:hint="eastAsia"/>
        </w:rPr>
        <w:t>та</w:t>
      </w:r>
      <w:r>
        <w:t></w:t>
      </w:r>
      <w:r>
        <w:rPr>
          <w:rFonts w:hint="eastAsia"/>
        </w:rPr>
        <w:t>взаємозалежну</w:t>
      </w:r>
      <w:r>
        <w:t></w:t>
      </w:r>
      <w:r>
        <w:rPr>
          <w:rFonts w:hint="eastAsia"/>
        </w:rPr>
        <w:t>із</w:t>
      </w:r>
      <w:r>
        <w:t></w:t>
      </w:r>
      <w:r>
        <w:rPr>
          <w:rFonts w:hint="eastAsia"/>
        </w:rPr>
        <w:t>процесом</w:t>
      </w:r>
      <w:r>
        <w:t></w:t>
      </w:r>
      <w:r>
        <w:rPr>
          <w:rFonts w:hint="eastAsia"/>
        </w:rPr>
        <w:t>глобалізації</w:t>
      </w:r>
      <w:r>
        <w:t></w:t>
      </w:r>
      <w:r>
        <w:rPr>
          <w:rFonts w:hint="eastAsia"/>
        </w:rPr>
        <w:t>інтеграційну</w:t>
      </w:r>
      <w:r>
        <w:t></w:t>
      </w:r>
      <w:r>
        <w:rPr>
          <w:rFonts w:hint="eastAsia"/>
        </w:rPr>
        <w:t>тенденцію</w:t>
      </w:r>
      <w:r>
        <w:t></w:t>
      </w:r>
      <w:r>
        <w:rPr>
          <w:rFonts w:hint="eastAsia"/>
        </w:rPr>
        <w:t>розвитку</w:t>
      </w:r>
    </w:p>
    <w:p w:rsidR="00557677" w:rsidRDefault="00557677" w:rsidP="00557677">
      <w:r>
        <w:rPr>
          <w:rFonts w:hint="eastAsia"/>
        </w:rPr>
        <w:t>світового</w:t>
      </w:r>
      <w:r>
        <w:t></w:t>
      </w:r>
      <w:r>
        <w:rPr>
          <w:rFonts w:hint="eastAsia"/>
        </w:rPr>
        <w:t>господарства</w:t>
      </w:r>
      <w:r>
        <w:t></w:t>
      </w:r>
      <w:r>
        <w:rPr>
          <w:rFonts w:hint="eastAsia"/>
        </w:rPr>
        <w:t>на</w:t>
      </w:r>
      <w:r>
        <w:t></w:t>
      </w:r>
      <w:r>
        <w:rPr>
          <w:rFonts w:hint="eastAsia"/>
        </w:rPr>
        <w:t>рівні</w:t>
      </w:r>
      <w:r>
        <w:t></w:t>
      </w:r>
      <w:r>
        <w:rPr>
          <w:rFonts w:hint="eastAsia"/>
        </w:rPr>
        <w:t>міжнародних</w:t>
      </w:r>
      <w:r>
        <w:t></w:t>
      </w:r>
      <w:r>
        <w:rPr>
          <w:rFonts w:hint="eastAsia"/>
        </w:rPr>
        <w:t>регіонів</w:t>
      </w:r>
      <w:r>
        <w:t></w:t>
      </w:r>
      <w:r>
        <w:t></w:t>
      </w:r>
      <w:r>
        <w:rPr>
          <w:rFonts w:hint="eastAsia"/>
        </w:rPr>
        <w:t>та</w:t>
      </w:r>
      <w:r>
        <w:t></w:t>
      </w:r>
      <w:r>
        <w:rPr>
          <w:rFonts w:hint="eastAsia"/>
        </w:rPr>
        <w:t>як</w:t>
      </w:r>
      <w:r>
        <w:t></w:t>
      </w:r>
      <w:r>
        <w:rPr>
          <w:rFonts w:hint="eastAsia"/>
        </w:rPr>
        <w:t>комплекс</w:t>
      </w:r>
      <w:r>
        <w:t></w:t>
      </w:r>
      <w:r>
        <w:rPr>
          <w:rFonts w:hint="eastAsia"/>
        </w:rPr>
        <w:t>політичних</w:t>
      </w:r>
    </w:p>
    <w:p w:rsidR="00557677" w:rsidRDefault="00557677" w:rsidP="00557677">
      <w:r>
        <w:rPr>
          <w:rFonts w:hint="eastAsia"/>
        </w:rPr>
        <w:t>й</w:t>
      </w:r>
      <w:r>
        <w:t></w:t>
      </w:r>
      <w:r>
        <w:rPr>
          <w:rFonts w:hint="eastAsia"/>
        </w:rPr>
        <w:t>економічних</w:t>
      </w:r>
      <w:r>
        <w:t></w:t>
      </w:r>
      <w:r>
        <w:rPr>
          <w:rFonts w:hint="eastAsia"/>
        </w:rPr>
        <w:t>підходів</w:t>
      </w:r>
      <w:r>
        <w:t></w:t>
      </w:r>
      <w:r>
        <w:rPr>
          <w:rFonts w:hint="eastAsia"/>
        </w:rPr>
        <w:t>з</w:t>
      </w:r>
      <w:r>
        <w:t></w:t>
      </w:r>
      <w:r>
        <w:rPr>
          <w:rFonts w:hint="eastAsia"/>
        </w:rPr>
        <w:t>організаційно</w:t>
      </w:r>
      <w:r>
        <w:t></w:t>
      </w:r>
      <w:r>
        <w:rPr>
          <w:rFonts w:hint="eastAsia"/>
        </w:rPr>
        <w:t>правового</w:t>
      </w:r>
      <w:r>
        <w:t></w:t>
      </w:r>
      <w:r>
        <w:rPr>
          <w:rFonts w:hint="eastAsia"/>
        </w:rPr>
        <w:t>оформлення</w:t>
      </w:r>
      <w:r>
        <w:t></w:t>
      </w:r>
      <w:r>
        <w:rPr>
          <w:rFonts w:hint="eastAsia"/>
        </w:rPr>
        <w:t>регіональних</w:t>
      </w:r>
    </w:p>
    <w:p w:rsidR="00557677" w:rsidRDefault="00557677" w:rsidP="00557677">
      <w:r>
        <w:rPr>
          <w:rFonts w:hint="eastAsia"/>
        </w:rPr>
        <w:t>інтеграційних</w:t>
      </w:r>
      <w:r>
        <w:t></w:t>
      </w:r>
      <w:r>
        <w:rPr>
          <w:rFonts w:hint="eastAsia"/>
        </w:rPr>
        <w:t>процесів</w:t>
      </w:r>
      <w:r>
        <w:t></w:t>
      </w:r>
      <w:r>
        <w:t></w:t>
      </w:r>
      <w:r>
        <w:rPr>
          <w:rFonts w:hint="eastAsia"/>
        </w:rPr>
        <w:t>спрямованих</w:t>
      </w:r>
      <w:r>
        <w:t></w:t>
      </w:r>
      <w:r>
        <w:rPr>
          <w:rFonts w:hint="eastAsia"/>
        </w:rPr>
        <w:t>насамперед</w:t>
      </w:r>
      <w:r>
        <w:t></w:t>
      </w:r>
      <w:r>
        <w:rPr>
          <w:rFonts w:hint="eastAsia"/>
        </w:rPr>
        <w:t>на</w:t>
      </w:r>
      <w:r>
        <w:t></w:t>
      </w:r>
      <w:r>
        <w:rPr>
          <w:rFonts w:hint="eastAsia"/>
        </w:rPr>
        <w:t>створення</w:t>
      </w:r>
      <w:r>
        <w:t></w:t>
      </w:r>
      <w:r>
        <w:rPr>
          <w:rFonts w:hint="eastAsia"/>
        </w:rPr>
        <w:t>та</w:t>
      </w:r>
      <w:r>
        <w:t></w:t>
      </w:r>
      <w:r>
        <w:rPr>
          <w:rFonts w:hint="eastAsia"/>
        </w:rPr>
        <w:t>функціонування</w:t>
      </w:r>
    </w:p>
    <w:p w:rsidR="00557677" w:rsidRDefault="00557677" w:rsidP="00557677">
      <w:r>
        <w:rPr>
          <w:rFonts w:hint="eastAsia"/>
        </w:rPr>
        <w:t>спільних</w:t>
      </w:r>
      <w:r>
        <w:t></w:t>
      </w:r>
      <w:r>
        <w:rPr>
          <w:rFonts w:hint="eastAsia"/>
        </w:rPr>
        <w:t>ринків</w:t>
      </w:r>
      <w:r>
        <w:t></w:t>
      </w:r>
      <w:r>
        <w:rPr>
          <w:rFonts w:hint="eastAsia"/>
        </w:rPr>
        <w:t>у</w:t>
      </w:r>
      <w:r>
        <w:t></w:t>
      </w:r>
      <w:r>
        <w:rPr>
          <w:rFonts w:hint="eastAsia"/>
        </w:rPr>
        <w:t>межах</w:t>
      </w:r>
      <w:r>
        <w:t></w:t>
      </w:r>
      <w:r>
        <w:rPr>
          <w:rFonts w:hint="eastAsia"/>
        </w:rPr>
        <w:t>міжнародних</w:t>
      </w:r>
      <w:r>
        <w:t></w:t>
      </w:r>
      <w:r>
        <w:rPr>
          <w:rFonts w:hint="eastAsia"/>
        </w:rPr>
        <w:t>регіонів</w:t>
      </w:r>
      <w:r>
        <w:t></w:t>
      </w:r>
    </w:p>
    <w:p w:rsidR="00557677" w:rsidRDefault="00557677" w:rsidP="00557677">
      <w:r>
        <w:t></w:t>
      </w:r>
      <w:r>
        <w:t></w:t>
      </w:r>
      <w:r>
        <w:t></w:t>
      </w:r>
      <w:r>
        <w:rPr>
          <w:rFonts w:hint="eastAsia"/>
        </w:rPr>
        <w:t>Систематизація</w:t>
      </w:r>
      <w:r>
        <w:t></w:t>
      </w:r>
      <w:r>
        <w:rPr>
          <w:rFonts w:hint="eastAsia"/>
        </w:rPr>
        <w:t>та</w:t>
      </w:r>
      <w:r>
        <w:t></w:t>
      </w:r>
      <w:r>
        <w:rPr>
          <w:rFonts w:hint="eastAsia"/>
        </w:rPr>
        <w:t>аналіз</w:t>
      </w:r>
      <w:r>
        <w:t></w:t>
      </w:r>
      <w:r>
        <w:rPr>
          <w:rFonts w:hint="eastAsia"/>
        </w:rPr>
        <w:t>публікацій</w:t>
      </w:r>
      <w:r>
        <w:t></w:t>
      </w:r>
      <w:r>
        <w:rPr>
          <w:rFonts w:hint="eastAsia"/>
        </w:rPr>
        <w:t>з</w:t>
      </w:r>
      <w:r>
        <w:t></w:t>
      </w:r>
      <w:r>
        <w:rPr>
          <w:rFonts w:hint="eastAsia"/>
        </w:rPr>
        <w:t>досліджуваної</w:t>
      </w:r>
      <w:r>
        <w:t></w:t>
      </w:r>
      <w:r>
        <w:rPr>
          <w:rFonts w:hint="eastAsia"/>
        </w:rPr>
        <w:t>тематики</w:t>
      </w:r>
      <w:r>
        <w:t></w:t>
      </w:r>
      <w:r>
        <w:rPr>
          <w:rFonts w:hint="eastAsia"/>
        </w:rPr>
        <w:t>дають</w:t>
      </w:r>
    </w:p>
    <w:p w:rsidR="00557677" w:rsidRDefault="00557677" w:rsidP="00557677">
      <w:r>
        <w:rPr>
          <w:rFonts w:hint="eastAsia"/>
        </w:rPr>
        <w:t>змогу</w:t>
      </w:r>
      <w:r>
        <w:t></w:t>
      </w:r>
      <w:r>
        <w:rPr>
          <w:rFonts w:hint="eastAsia"/>
        </w:rPr>
        <w:t>виокремити</w:t>
      </w:r>
      <w:r>
        <w:t></w:t>
      </w:r>
      <w:r>
        <w:rPr>
          <w:rFonts w:hint="eastAsia"/>
        </w:rPr>
        <w:t>наступні</w:t>
      </w:r>
      <w:r>
        <w:t></w:t>
      </w:r>
      <w:r>
        <w:rPr>
          <w:rFonts w:hint="eastAsia"/>
        </w:rPr>
        <w:t>економічні</w:t>
      </w:r>
      <w:r>
        <w:t></w:t>
      </w:r>
      <w:r>
        <w:rPr>
          <w:rFonts w:hint="eastAsia"/>
        </w:rPr>
        <w:t>фактори</w:t>
      </w:r>
      <w:r>
        <w:t></w:t>
      </w:r>
      <w:r>
        <w:t></w:t>
      </w:r>
      <w:r>
        <w:rPr>
          <w:rFonts w:hint="eastAsia"/>
        </w:rPr>
        <w:t>що</w:t>
      </w:r>
      <w:r>
        <w:t></w:t>
      </w:r>
      <w:r>
        <w:rPr>
          <w:rFonts w:hint="eastAsia"/>
        </w:rPr>
        <w:t>впливають</w:t>
      </w:r>
      <w:r>
        <w:t></w:t>
      </w:r>
      <w:r>
        <w:rPr>
          <w:rFonts w:hint="eastAsia"/>
        </w:rPr>
        <w:t>на</w:t>
      </w:r>
      <w:r>
        <w:t></w:t>
      </w:r>
      <w:r>
        <w:rPr>
          <w:rFonts w:hint="eastAsia"/>
        </w:rPr>
        <w:t>параметри</w:t>
      </w:r>
    </w:p>
    <w:p w:rsidR="00557677" w:rsidRDefault="00557677" w:rsidP="00557677">
      <w:r>
        <w:rPr>
          <w:rFonts w:hint="eastAsia"/>
        </w:rPr>
        <w:t>розвитку</w:t>
      </w:r>
      <w:r>
        <w:t></w:t>
      </w:r>
      <w:r>
        <w:rPr>
          <w:rFonts w:hint="eastAsia"/>
        </w:rPr>
        <w:t>регіональних</w:t>
      </w:r>
      <w:r>
        <w:t></w:t>
      </w:r>
      <w:r>
        <w:rPr>
          <w:rFonts w:hint="eastAsia"/>
        </w:rPr>
        <w:t>ринків</w:t>
      </w:r>
      <w:r>
        <w:t></w:t>
      </w:r>
      <w:r>
        <w:rPr>
          <w:rFonts w:hint="eastAsia"/>
        </w:rPr>
        <w:t>природного</w:t>
      </w:r>
      <w:r>
        <w:t></w:t>
      </w:r>
      <w:r>
        <w:rPr>
          <w:rFonts w:hint="eastAsia"/>
        </w:rPr>
        <w:t>газу</w:t>
      </w:r>
      <w:r>
        <w:t></w:t>
      </w:r>
      <w:r>
        <w:t></w:t>
      </w:r>
      <w:r>
        <w:rPr>
          <w:rFonts w:hint="eastAsia"/>
        </w:rPr>
        <w:t>По</w:t>
      </w:r>
      <w:r>
        <w:t></w:t>
      </w:r>
      <w:r>
        <w:rPr>
          <w:rFonts w:hint="eastAsia"/>
        </w:rPr>
        <w:t>перше</w:t>
      </w:r>
      <w:r>
        <w:t></w:t>
      </w:r>
      <w:r>
        <w:t></w:t>
      </w:r>
      <w:r>
        <w:rPr>
          <w:rFonts w:hint="eastAsia"/>
        </w:rPr>
        <w:t>на</w:t>
      </w:r>
      <w:r>
        <w:t></w:t>
      </w:r>
      <w:r>
        <w:rPr>
          <w:rFonts w:hint="eastAsia"/>
        </w:rPr>
        <w:t>кон’юнктуру</w:t>
      </w:r>
      <w:r>
        <w:t></w:t>
      </w:r>
      <w:r>
        <w:rPr>
          <w:rFonts w:hint="eastAsia"/>
        </w:rPr>
        <w:t>ринку</w:t>
      </w:r>
    </w:p>
    <w:p w:rsidR="00557677" w:rsidRDefault="00557677" w:rsidP="00557677">
      <w:r>
        <w:rPr>
          <w:rFonts w:hint="eastAsia"/>
        </w:rPr>
        <w:t>значний</w:t>
      </w:r>
      <w:r>
        <w:t></w:t>
      </w:r>
      <w:r>
        <w:rPr>
          <w:rFonts w:hint="eastAsia"/>
        </w:rPr>
        <w:t>вплив</w:t>
      </w:r>
      <w:r>
        <w:t></w:t>
      </w:r>
      <w:r>
        <w:rPr>
          <w:rFonts w:hint="eastAsia"/>
        </w:rPr>
        <w:t>справляє</w:t>
      </w:r>
      <w:r>
        <w:t></w:t>
      </w:r>
      <w:r>
        <w:rPr>
          <w:rFonts w:hint="eastAsia"/>
        </w:rPr>
        <w:t>обсяг</w:t>
      </w:r>
      <w:r>
        <w:t></w:t>
      </w:r>
      <w:r>
        <w:rPr>
          <w:rFonts w:hint="eastAsia"/>
        </w:rPr>
        <w:t>розвіданих</w:t>
      </w:r>
      <w:r>
        <w:t></w:t>
      </w:r>
      <w:r>
        <w:rPr>
          <w:rFonts w:hint="eastAsia"/>
        </w:rPr>
        <w:t>запасів</w:t>
      </w:r>
      <w:r>
        <w:t></w:t>
      </w:r>
      <w:r>
        <w:rPr>
          <w:rFonts w:hint="eastAsia"/>
        </w:rPr>
        <w:t>газу</w:t>
      </w:r>
      <w:r>
        <w:t></w:t>
      </w:r>
      <w:r>
        <w:t></w:t>
      </w:r>
      <w:r>
        <w:rPr>
          <w:rFonts w:hint="eastAsia"/>
        </w:rPr>
        <w:t>По</w:t>
      </w:r>
      <w:r>
        <w:t></w:t>
      </w:r>
      <w:r>
        <w:rPr>
          <w:rFonts w:hint="eastAsia"/>
        </w:rPr>
        <w:t>друге</w:t>
      </w:r>
      <w:r>
        <w:t></w:t>
      </w:r>
      <w:r>
        <w:t></w:t>
      </w:r>
      <w:r>
        <w:rPr>
          <w:rFonts w:hint="eastAsia"/>
        </w:rPr>
        <w:t>важливим</w:t>
      </w:r>
    </w:p>
    <w:p w:rsidR="00557677" w:rsidRDefault="00557677" w:rsidP="00557677">
      <w:r>
        <w:rPr>
          <w:rFonts w:hint="eastAsia"/>
        </w:rPr>
        <w:t>фактором</w:t>
      </w:r>
      <w:r>
        <w:t></w:t>
      </w:r>
      <w:r>
        <w:rPr>
          <w:rFonts w:hint="eastAsia"/>
        </w:rPr>
        <w:t>є</w:t>
      </w:r>
      <w:r>
        <w:t></w:t>
      </w:r>
      <w:r>
        <w:rPr>
          <w:rFonts w:hint="eastAsia"/>
        </w:rPr>
        <w:t>динаміка</w:t>
      </w:r>
      <w:r>
        <w:t></w:t>
      </w:r>
      <w:r>
        <w:rPr>
          <w:rFonts w:hint="eastAsia"/>
        </w:rPr>
        <w:t>світового</w:t>
      </w:r>
      <w:r>
        <w:t></w:t>
      </w:r>
      <w:r>
        <w:rPr>
          <w:rFonts w:hint="eastAsia"/>
        </w:rPr>
        <w:t>видобутку</w:t>
      </w:r>
      <w:r>
        <w:t></w:t>
      </w:r>
      <w:r>
        <w:rPr>
          <w:rFonts w:hint="eastAsia"/>
        </w:rPr>
        <w:t>природного</w:t>
      </w:r>
      <w:r>
        <w:t></w:t>
      </w:r>
      <w:r>
        <w:rPr>
          <w:rFonts w:hint="eastAsia"/>
        </w:rPr>
        <w:t>газу</w:t>
      </w:r>
      <w:r>
        <w:t></w:t>
      </w:r>
      <w:r>
        <w:t></w:t>
      </w:r>
      <w:r>
        <w:rPr>
          <w:rFonts w:hint="eastAsia"/>
        </w:rPr>
        <w:t>По</w:t>
      </w:r>
      <w:r>
        <w:t></w:t>
      </w:r>
      <w:r>
        <w:rPr>
          <w:rFonts w:hint="eastAsia"/>
        </w:rPr>
        <w:t>третє</w:t>
      </w:r>
      <w:r>
        <w:t></w:t>
      </w:r>
    </w:p>
    <w:p w:rsidR="00557677" w:rsidRDefault="00557677" w:rsidP="00557677">
      <w:r>
        <w:rPr>
          <w:rFonts w:hint="eastAsia"/>
        </w:rPr>
        <w:t>кон</w:t>
      </w:r>
      <w:r>
        <w:t></w:t>
      </w:r>
      <w:r>
        <w:rPr>
          <w:rFonts w:hint="eastAsia"/>
        </w:rPr>
        <w:t>юнктуроутворюючим</w:t>
      </w:r>
      <w:r>
        <w:t></w:t>
      </w:r>
      <w:r>
        <w:rPr>
          <w:rFonts w:hint="eastAsia"/>
        </w:rPr>
        <w:t>фактором</w:t>
      </w:r>
      <w:r>
        <w:t></w:t>
      </w:r>
      <w:r>
        <w:rPr>
          <w:rFonts w:hint="eastAsia"/>
        </w:rPr>
        <w:t>на</w:t>
      </w:r>
      <w:r>
        <w:t></w:t>
      </w:r>
      <w:r>
        <w:rPr>
          <w:rFonts w:hint="eastAsia"/>
        </w:rPr>
        <w:t>регіональному</w:t>
      </w:r>
      <w:r>
        <w:t></w:t>
      </w:r>
      <w:r>
        <w:rPr>
          <w:rFonts w:hint="eastAsia"/>
        </w:rPr>
        <w:t>ринку</w:t>
      </w:r>
      <w:r>
        <w:t></w:t>
      </w:r>
      <w:r>
        <w:rPr>
          <w:rFonts w:hint="eastAsia"/>
        </w:rPr>
        <w:t>природного</w:t>
      </w:r>
      <w:r>
        <w:t></w:t>
      </w:r>
      <w:r>
        <w:rPr>
          <w:rFonts w:hint="eastAsia"/>
        </w:rPr>
        <w:t>газу</w:t>
      </w:r>
      <w:r>
        <w:t></w:t>
      </w:r>
      <w:r>
        <w:rPr>
          <w:rFonts w:hint="eastAsia"/>
        </w:rPr>
        <w:t>є</w:t>
      </w:r>
    </w:p>
    <w:p w:rsidR="00557677" w:rsidRDefault="00557677" w:rsidP="00557677">
      <w:r>
        <w:t></w:t>
      </w:r>
      <w:r>
        <w:t></w:t>
      </w:r>
      <w:r>
        <w:t></w:t>
      </w:r>
    </w:p>
    <w:p w:rsidR="00557677" w:rsidRDefault="00557677" w:rsidP="00557677">
      <w:r>
        <w:rPr>
          <w:rFonts w:hint="eastAsia"/>
        </w:rPr>
        <w:t>обсяг</w:t>
      </w:r>
      <w:r>
        <w:t></w:t>
      </w:r>
      <w:r>
        <w:rPr>
          <w:rFonts w:hint="eastAsia"/>
        </w:rPr>
        <w:t>і</w:t>
      </w:r>
      <w:r>
        <w:t></w:t>
      </w:r>
      <w:r>
        <w:rPr>
          <w:rFonts w:hint="eastAsia"/>
        </w:rPr>
        <w:t>динаміка</w:t>
      </w:r>
      <w:r>
        <w:t></w:t>
      </w:r>
      <w:r>
        <w:rPr>
          <w:rFonts w:hint="eastAsia"/>
        </w:rPr>
        <w:t>споживання</w:t>
      </w:r>
      <w:r>
        <w:t></w:t>
      </w:r>
      <w:r>
        <w:rPr>
          <w:rFonts w:hint="eastAsia"/>
        </w:rPr>
        <w:t>цього</w:t>
      </w:r>
      <w:r>
        <w:t></w:t>
      </w:r>
      <w:r>
        <w:rPr>
          <w:rFonts w:hint="eastAsia"/>
        </w:rPr>
        <w:t>ресурсу</w:t>
      </w:r>
      <w:r>
        <w:t></w:t>
      </w:r>
      <w:r>
        <w:t></w:t>
      </w:r>
      <w:r>
        <w:rPr>
          <w:rFonts w:hint="eastAsia"/>
        </w:rPr>
        <w:t>По</w:t>
      </w:r>
      <w:r>
        <w:t></w:t>
      </w:r>
      <w:r>
        <w:rPr>
          <w:rFonts w:hint="eastAsia"/>
        </w:rPr>
        <w:t>четверте</w:t>
      </w:r>
      <w:r>
        <w:t></w:t>
      </w:r>
      <w:r>
        <w:t></w:t>
      </w:r>
      <w:r>
        <w:rPr>
          <w:rFonts w:hint="eastAsia"/>
        </w:rPr>
        <w:t>важливим</w:t>
      </w:r>
      <w:r>
        <w:t></w:t>
      </w:r>
      <w:r>
        <w:rPr>
          <w:rFonts w:hint="eastAsia"/>
        </w:rPr>
        <w:t>економічним</w:t>
      </w:r>
    </w:p>
    <w:p w:rsidR="00557677" w:rsidRDefault="00557677" w:rsidP="00557677">
      <w:r>
        <w:rPr>
          <w:rFonts w:hint="eastAsia"/>
        </w:rPr>
        <w:t>фактором</w:t>
      </w:r>
      <w:r>
        <w:t></w:t>
      </w:r>
      <w:r>
        <w:rPr>
          <w:rFonts w:hint="eastAsia"/>
        </w:rPr>
        <w:t>на</w:t>
      </w:r>
      <w:r>
        <w:t></w:t>
      </w:r>
      <w:r>
        <w:rPr>
          <w:rFonts w:hint="eastAsia"/>
        </w:rPr>
        <w:t>регіональному</w:t>
      </w:r>
      <w:r>
        <w:t></w:t>
      </w:r>
      <w:r>
        <w:rPr>
          <w:rFonts w:hint="eastAsia"/>
        </w:rPr>
        <w:t>ринку</w:t>
      </w:r>
      <w:r>
        <w:t></w:t>
      </w:r>
      <w:r>
        <w:rPr>
          <w:rFonts w:hint="eastAsia"/>
        </w:rPr>
        <w:t>газу</w:t>
      </w:r>
      <w:r>
        <w:t></w:t>
      </w:r>
      <w:r>
        <w:rPr>
          <w:rFonts w:hint="eastAsia"/>
        </w:rPr>
        <w:t>є</w:t>
      </w:r>
      <w:r>
        <w:t></w:t>
      </w:r>
      <w:r>
        <w:rPr>
          <w:rFonts w:hint="eastAsia"/>
        </w:rPr>
        <w:t>обсяги</w:t>
      </w:r>
      <w:r>
        <w:t></w:t>
      </w:r>
      <w:r>
        <w:rPr>
          <w:rFonts w:hint="eastAsia"/>
        </w:rPr>
        <w:t>експорту</w:t>
      </w:r>
      <w:r>
        <w:t></w:t>
      </w:r>
      <w:r>
        <w:rPr>
          <w:rFonts w:hint="eastAsia"/>
        </w:rPr>
        <w:t>та</w:t>
      </w:r>
      <w:r>
        <w:t></w:t>
      </w:r>
      <w:r>
        <w:rPr>
          <w:rFonts w:hint="eastAsia"/>
        </w:rPr>
        <w:t>імпорту</w:t>
      </w:r>
      <w:r>
        <w:t></w:t>
      </w:r>
      <w:r>
        <w:rPr>
          <w:rFonts w:hint="eastAsia"/>
        </w:rPr>
        <w:t>країн</w:t>
      </w:r>
      <w:r>
        <w:t></w:t>
      </w:r>
      <w:r>
        <w:rPr>
          <w:rFonts w:hint="eastAsia"/>
        </w:rPr>
        <w:t>світу</w:t>
      </w:r>
      <w:r>
        <w:t></w:t>
      </w:r>
    </w:p>
    <w:p w:rsidR="00557677" w:rsidRDefault="00557677" w:rsidP="00557677">
      <w:r>
        <w:rPr>
          <w:rFonts w:hint="eastAsia"/>
        </w:rPr>
        <w:t>По</w:t>
      </w:r>
      <w:r>
        <w:t></w:t>
      </w:r>
      <w:r>
        <w:rPr>
          <w:rFonts w:hint="eastAsia"/>
        </w:rPr>
        <w:t>п’яте</w:t>
      </w:r>
      <w:r>
        <w:t></w:t>
      </w:r>
      <w:r>
        <w:t></w:t>
      </w:r>
      <w:r>
        <w:rPr>
          <w:rFonts w:hint="eastAsia"/>
        </w:rPr>
        <w:t>економічним</w:t>
      </w:r>
      <w:r>
        <w:t></w:t>
      </w:r>
      <w:r>
        <w:rPr>
          <w:rFonts w:hint="eastAsia"/>
        </w:rPr>
        <w:t>фактором</w:t>
      </w:r>
      <w:r>
        <w:t></w:t>
      </w:r>
      <w:r>
        <w:t></w:t>
      </w:r>
      <w:r>
        <w:rPr>
          <w:rFonts w:hint="eastAsia"/>
        </w:rPr>
        <w:t>який</w:t>
      </w:r>
      <w:r>
        <w:t></w:t>
      </w:r>
      <w:r>
        <w:rPr>
          <w:rFonts w:hint="eastAsia"/>
        </w:rPr>
        <w:t>набуває</w:t>
      </w:r>
      <w:r>
        <w:t></w:t>
      </w:r>
      <w:r>
        <w:rPr>
          <w:rFonts w:hint="eastAsia"/>
        </w:rPr>
        <w:t>особливої</w:t>
      </w:r>
      <w:r>
        <w:t></w:t>
      </w:r>
      <w:r>
        <w:rPr>
          <w:rFonts w:hint="eastAsia"/>
        </w:rPr>
        <w:t>актуальності</w:t>
      </w:r>
      <w:r>
        <w:t></w:t>
      </w:r>
      <w:r>
        <w:rPr>
          <w:rFonts w:hint="eastAsia"/>
        </w:rPr>
        <w:t>в</w:t>
      </w:r>
      <w:r>
        <w:t></w:t>
      </w:r>
      <w:r>
        <w:rPr>
          <w:rFonts w:hint="eastAsia"/>
        </w:rPr>
        <w:t>останній</w:t>
      </w:r>
    </w:p>
    <w:p w:rsidR="00557677" w:rsidRDefault="00557677" w:rsidP="00557677">
      <w:r>
        <w:rPr>
          <w:rFonts w:hint="eastAsia"/>
        </w:rPr>
        <w:t>час</w:t>
      </w:r>
      <w:r>
        <w:t></w:t>
      </w:r>
      <w:r>
        <w:t></w:t>
      </w:r>
      <w:r>
        <w:rPr>
          <w:rFonts w:hint="eastAsia"/>
        </w:rPr>
        <w:t>є</w:t>
      </w:r>
      <w:r>
        <w:t></w:t>
      </w:r>
      <w:r>
        <w:rPr>
          <w:rFonts w:hint="eastAsia"/>
        </w:rPr>
        <w:t>диверсифікованість</w:t>
      </w:r>
      <w:r>
        <w:t></w:t>
      </w:r>
      <w:r>
        <w:rPr>
          <w:rFonts w:hint="eastAsia"/>
        </w:rPr>
        <w:t>джерел</w:t>
      </w:r>
      <w:r>
        <w:t></w:t>
      </w:r>
      <w:r>
        <w:rPr>
          <w:rFonts w:hint="eastAsia"/>
        </w:rPr>
        <w:t>поставок</w:t>
      </w:r>
      <w:r>
        <w:t></w:t>
      </w:r>
      <w:r>
        <w:rPr>
          <w:rFonts w:hint="eastAsia"/>
        </w:rPr>
        <w:t>імпортного</w:t>
      </w:r>
      <w:r>
        <w:t></w:t>
      </w:r>
      <w:r>
        <w:rPr>
          <w:rFonts w:hint="eastAsia"/>
        </w:rPr>
        <w:t>газу</w:t>
      </w:r>
      <w:r>
        <w:t></w:t>
      </w:r>
    </w:p>
    <w:p w:rsidR="00557677" w:rsidRDefault="00557677" w:rsidP="00557677">
      <w:r>
        <w:t></w:t>
      </w:r>
      <w:r>
        <w:t></w:t>
      </w:r>
      <w:r>
        <w:t></w:t>
      </w:r>
      <w:r>
        <w:rPr>
          <w:rFonts w:hint="eastAsia"/>
        </w:rPr>
        <w:t>Суттєві</w:t>
      </w:r>
      <w:r>
        <w:t></w:t>
      </w:r>
      <w:r>
        <w:rPr>
          <w:rFonts w:hint="eastAsia"/>
        </w:rPr>
        <w:t>трансформації</w:t>
      </w:r>
      <w:r>
        <w:t></w:t>
      </w:r>
      <w:r>
        <w:rPr>
          <w:rFonts w:hint="eastAsia"/>
        </w:rPr>
        <w:t>на</w:t>
      </w:r>
      <w:r>
        <w:t></w:t>
      </w:r>
      <w:r>
        <w:rPr>
          <w:rFonts w:hint="eastAsia"/>
        </w:rPr>
        <w:t>регіональних</w:t>
      </w:r>
      <w:r>
        <w:t></w:t>
      </w:r>
      <w:r>
        <w:rPr>
          <w:rFonts w:hint="eastAsia"/>
        </w:rPr>
        <w:t>ринках</w:t>
      </w:r>
      <w:r>
        <w:t></w:t>
      </w:r>
      <w:r>
        <w:rPr>
          <w:rFonts w:hint="eastAsia"/>
        </w:rPr>
        <w:t>природного</w:t>
      </w:r>
      <w:r>
        <w:t></w:t>
      </w:r>
      <w:r>
        <w:rPr>
          <w:rFonts w:hint="eastAsia"/>
        </w:rPr>
        <w:t>газу</w:t>
      </w:r>
      <w:r>
        <w:t></w:t>
      </w:r>
      <w:r>
        <w:rPr>
          <w:rFonts w:hint="eastAsia"/>
        </w:rPr>
        <w:t>були</w:t>
      </w:r>
    </w:p>
    <w:p w:rsidR="00557677" w:rsidRDefault="00557677" w:rsidP="00557677">
      <w:r>
        <w:rPr>
          <w:rFonts w:hint="eastAsia"/>
        </w:rPr>
        <w:t>спричинені</w:t>
      </w:r>
      <w:r>
        <w:t></w:t>
      </w:r>
      <w:r>
        <w:rPr>
          <w:rFonts w:hint="eastAsia"/>
        </w:rPr>
        <w:t>як</w:t>
      </w:r>
      <w:r>
        <w:t></w:t>
      </w:r>
      <w:r>
        <w:rPr>
          <w:rFonts w:hint="eastAsia"/>
        </w:rPr>
        <w:t>негативними</w:t>
      </w:r>
      <w:r>
        <w:t></w:t>
      </w:r>
      <w:r>
        <w:rPr>
          <w:rFonts w:hint="eastAsia"/>
        </w:rPr>
        <w:t>наслідками</w:t>
      </w:r>
      <w:r>
        <w:t></w:t>
      </w:r>
      <w:r>
        <w:rPr>
          <w:rFonts w:hint="eastAsia"/>
        </w:rPr>
        <w:t>світової</w:t>
      </w:r>
      <w:r>
        <w:t></w:t>
      </w:r>
      <w:r>
        <w:rPr>
          <w:rFonts w:hint="eastAsia"/>
        </w:rPr>
        <w:t>фінансово</w:t>
      </w:r>
      <w:r>
        <w:t></w:t>
      </w:r>
      <w:r>
        <w:rPr>
          <w:rFonts w:hint="eastAsia"/>
        </w:rPr>
        <w:t>економічної</w:t>
      </w:r>
      <w:r>
        <w:t></w:t>
      </w:r>
      <w:r>
        <w:rPr>
          <w:rFonts w:hint="eastAsia"/>
        </w:rPr>
        <w:t>кризи</w:t>
      </w:r>
      <w:r>
        <w:t></w:t>
      </w:r>
      <w:r>
        <w:t></w:t>
      </w:r>
      <w:r>
        <w:rPr>
          <w:rFonts w:hint="eastAsia"/>
        </w:rPr>
        <w:t>так</w:t>
      </w:r>
    </w:p>
    <w:p w:rsidR="00557677" w:rsidRDefault="00557677" w:rsidP="00557677">
      <w:r>
        <w:rPr>
          <w:rFonts w:hint="eastAsia"/>
        </w:rPr>
        <w:t>й</w:t>
      </w:r>
      <w:r>
        <w:t></w:t>
      </w:r>
      <w:r>
        <w:rPr>
          <w:rFonts w:hint="eastAsia"/>
        </w:rPr>
        <w:t>об</w:t>
      </w:r>
      <w:r>
        <w:t></w:t>
      </w:r>
      <w:r>
        <w:rPr>
          <w:rFonts w:hint="eastAsia"/>
        </w:rPr>
        <w:t>єктивними</w:t>
      </w:r>
      <w:r>
        <w:t></w:t>
      </w:r>
      <w:r>
        <w:rPr>
          <w:rFonts w:hint="eastAsia"/>
        </w:rPr>
        <w:t>факторами</w:t>
      </w:r>
      <w:r>
        <w:t></w:t>
      </w:r>
      <w:r>
        <w:rPr>
          <w:rFonts w:hint="eastAsia"/>
        </w:rPr>
        <w:t>розвитку</w:t>
      </w:r>
      <w:r>
        <w:t></w:t>
      </w:r>
      <w:r>
        <w:rPr>
          <w:rFonts w:hint="eastAsia"/>
        </w:rPr>
        <w:t>світової</w:t>
      </w:r>
      <w:r>
        <w:t></w:t>
      </w:r>
      <w:r>
        <w:rPr>
          <w:rFonts w:hint="eastAsia"/>
        </w:rPr>
        <w:t>енергетики</w:t>
      </w:r>
      <w:r>
        <w:t></w:t>
      </w:r>
      <w:r>
        <w:t></w:t>
      </w:r>
      <w:r>
        <w:rPr>
          <w:rFonts w:hint="eastAsia"/>
        </w:rPr>
        <w:t>Серед</w:t>
      </w:r>
      <w:r>
        <w:t></w:t>
      </w:r>
      <w:r>
        <w:rPr>
          <w:rFonts w:hint="eastAsia"/>
        </w:rPr>
        <w:t>останніх</w:t>
      </w:r>
    </w:p>
    <w:p w:rsidR="00557677" w:rsidRDefault="00557677" w:rsidP="00557677">
      <w:r>
        <w:rPr>
          <w:rFonts w:hint="eastAsia"/>
        </w:rPr>
        <w:t>передусім</w:t>
      </w:r>
      <w:r>
        <w:t></w:t>
      </w:r>
      <w:r>
        <w:rPr>
          <w:rFonts w:hint="eastAsia"/>
        </w:rPr>
        <w:t>слід</w:t>
      </w:r>
      <w:r>
        <w:t></w:t>
      </w:r>
      <w:r>
        <w:rPr>
          <w:rFonts w:hint="eastAsia"/>
        </w:rPr>
        <w:t>виокремити</w:t>
      </w:r>
      <w:r>
        <w:t></w:t>
      </w:r>
      <w:r>
        <w:rPr>
          <w:rFonts w:hint="eastAsia"/>
        </w:rPr>
        <w:t>економічне</w:t>
      </w:r>
      <w:r>
        <w:t></w:t>
      </w:r>
      <w:r>
        <w:rPr>
          <w:rFonts w:hint="eastAsia"/>
        </w:rPr>
        <w:t>зростання</w:t>
      </w:r>
      <w:r>
        <w:t></w:t>
      </w:r>
      <w:r>
        <w:rPr>
          <w:rFonts w:hint="eastAsia"/>
        </w:rPr>
        <w:t>країн</w:t>
      </w:r>
      <w:r>
        <w:t></w:t>
      </w:r>
      <w:r>
        <w:t></w:t>
      </w:r>
      <w:r>
        <w:rPr>
          <w:rFonts w:hint="eastAsia"/>
        </w:rPr>
        <w:t>що</w:t>
      </w:r>
      <w:r>
        <w:t></w:t>
      </w:r>
      <w:r>
        <w:rPr>
          <w:rFonts w:hint="eastAsia"/>
        </w:rPr>
        <w:t>розвиваються</w:t>
      </w:r>
      <w:r>
        <w:t></w:t>
      </w:r>
    </w:p>
    <w:p w:rsidR="00557677" w:rsidRDefault="00557677" w:rsidP="00557677">
      <w:r>
        <w:rPr>
          <w:rFonts w:hint="eastAsia"/>
        </w:rPr>
        <w:t>екологічність</w:t>
      </w:r>
      <w:r>
        <w:t></w:t>
      </w:r>
      <w:r>
        <w:rPr>
          <w:rFonts w:hint="eastAsia"/>
        </w:rPr>
        <w:t>природного</w:t>
      </w:r>
      <w:r>
        <w:t></w:t>
      </w:r>
      <w:r>
        <w:rPr>
          <w:rFonts w:hint="eastAsia"/>
        </w:rPr>
        <w:t>газу</w:t>
      </w:r>
      <w:r>
        <w:t></w:t>
      </w:r>
      <w:r>
        <w:t></w:t>
      </w:r>
      <w:r>
        <w:rPr>
          <w:rFonts w:hint="eastAsia"/>
        </w:rPr>
        <w:t>розвиток</w:t>
      </w:r>
      <w:r>
        <w:t></w:t>
      </w:r>
      <w:r>
        <w:rPr>
          <w:rFonts w:hint="eastAsia"/>
        </w:rPr>
        <w:t>технологій</w:t>
      </w:r>
      <w:r>
        <w:t></w:t>
      </w:r>
      <w:r>
        <w:t></w:t>
      </w:r>
      <w:r>
        <w:rPr>
          <w:rFonts w:hint="eastAsia"/>
        </w:rPr>
        <w:t>а</w:t>
      </w:r>
      <w:r>
        <w:t></w:t>
      </w:r>
      <w:r>
        <w:rPr>
          <w:rFonts w:hint="eastAsia"/>
        </w:rPr>
        <w:t>також</w:t>
      </w:r>
      <w:r>
        <w:t></w:t>
      </w:r>
      <w:r>
        <w:rPr>
          <w:rFonts w:hint="eastAsia"/>
        </w:rPr>
        <w:t>поступове</w:t>
      </w:r>
    </w:p>
    <w:p w:rsidR="00557677" w:rsidRDefault="00557677" w:rsidP="00557677">
      <w:r>
        <w:rPr>
          <w:rFonts w:hint="eastAsia"/>
        </w:rPr>
        <w:t>збільшення</w:t>
      </w:r>
      <w:r>
        <w:t></w:t>
      </w:r>
      <w:r>
        <w:rPr>
          <w:rFonts w:hint="eastAsia"/>
        </w:rPr>
        <w:t>видобутку</w:t>
      </w:r>
      <w:r>
        <w:t></w:t>
      </w:r>
      <w:r>
        <w:rPr>
          <w:rFonts w:hint="eastAsia"/>
        </w:rPr>
        <w:t>нетрадиційного</w:t>
      </w:r>
      <w:r>
        <w:t></w:t>
      </w:r>
      <w:r>
        <w:rPr>
          <w:rFonts w:hint="eastAsia"/>
        </w:rPr>
        <w:t>газу</w:t>
      </w:r>
      <w:r>
        <w:t></w:t>
      </w:r>
    </w:p>
    <w:p w:rsidR="00557677" w:rsidRDefault="00557677" w:rsidP="00557677">
      <w:r>
        <w:t></w:t>
      </w:r>
      <w:r>
        <w:t></w:t>
      </w:r>
      <w:r>
        <w:t></w:t>
      </w:r>
      <w:r>
        <w:rPr>
          <w:rFonts w:hint="eastAsia"/>
        </w:rPr>
        <w:t>Механізм</w:t>
      </w:r>
      <w:r>
        <w:t></w:t>
      </w:r>
      <w:r>
        <w:rPr>
          <w:rFonts w:hint="eastAsia"/>
        </w:rPr>
        <w:t>регулювання</w:t>
      </w:r>
      <w:r>
        <w:t></w:t>
      </w:r>
      <w:r>
        <w:rPr>
          <w:rFonts w:hint="eastAsia"/>
        </w:rPr>
        <w:t>сучасних</w:t>
      </w:r>
      <w:r>
        <w:t></w:t>
      </w:r>
      <w:r>
        <w:rPr>
          <w:rFonts w:hint="eastAsia"/>
        </w:rPr>
        <w:t>регіональних</w:t>
      </w:r>
      <w:r>
        <w:t></w:t>
      </w:r>
      <w:r>
        <w:rPr>
          <w:rFonts w:hint="eastAsia"/>
        </w:rPr>
        <w:t>ринків</w:t>
      </w:r>
      <w:r>
        <w:t></w:t>
      </w:r>
      <w:r>
        <w:rPr>
          <w:rFonts w:hint="eastAsia"/>
        </w:rPr>
        <w:t>природного</w:t>
      </w:r>
      <w:r>
        <w:t></w:t>
      </w:r>
      <w:r>
        <w:rPr>
          <w:rFonts w:hint="eastAsia"/>
        </w:rPr>
        <w:t>газу</w:t>
      </w:r>
    </w:p>
    <w:p w:rsidR="00557677" w:rsidRDefault="00557677" w:rsidP="00557677">
      <w:r>
        <w:rPr>
          <w:rFonts w:hint="eastAsia"/>
        </w:rPr>
        <w:t>має</w:t>
      </w:r>
      <w:r>
        <w:t></w:t>
      </w:r>
      <w:r>
        <w:rPr>
          <w:rFonts w:hint="eastAsia"/>
        </w:rPr>
        <w:t>розмаїту</w:t>
      </w:r>
      <w:r>
        <w:t></w:t>
      </w:r>
      <w:r>
        <w:rPr>
          <w:rFonts w:hint="eastAsia"/>
        </w:rPr>
        <w:t>інституційно</w:t>
      </w:r>
      <w:r>
        <w:t></w:t>
      </w:r>
      <w:r>
        <w:rPr>
          <w:rFonts w:hint="eastAsia"/>
        </w:rPr>
        <w:t>функціональну</w:t>
      </w:r>
      <w:r>
        <w:t></w:t>
      </w:r>
      <w:r>
        <w:rPr>
          <w:rFonts w:hint="eastAsia"/>
        </w:rPr>
        <w:t>структуру</w:t>
      </w:r>
      <w:r>
        <w:t></w:t>
      </w:r>
      <w:r>
        <w:t></w:t>
      </w:r>
      <w:r>
        <w:rPr>
          <w:rFonts w:hint="eastAsia"/>
        </w:rPr>
        <w:t>що</w:t>
      </w:r>
      <w:r>
        <w:t></w:t>
      </w:r>
      <w:r>
        <w:rPr>
          <w:rFonts w:hint="eastAsia"/>
        </w:rPr>
        <w:t>складається</w:t>
      </w:r>
      <w:r>
        <w:t></w:t>
      </w:r>
      <w:r>
        <w:rPr>
          <w:rFonts w:hint="eastAsia"/>
        </w:rPr>
        <w:t>із</w:t>
      </w:r>
      <w:r>
        <w:t></w:t>
      </w:r>
      <w:r>
        <w:t></w:t>
      </w:r>
      <w:r>
        <w:rPr>
          <w:rFonts w:hint="eastAsia"/>
        </w:rPr>
        <w:t>по</w:t>
      </w:r>
      <w:r>
        <w:t></w:t>
      </w:r>
      <w:r>
        <w:rPr>
          <w:rFonts w:hint="eastAsia"/>
        </w:rPr>
        <w:t>перше</w:t>
      </w:r>
      <w:r>
        <w:t></w:t>
      </w:r>
    </w:p>
    <w:p w:rsidR="00557677" w:rsidRDefault="00557677" w:rsidP="00557677">
      <w:r>
        <w:rPr>
          <w:rFonts w:hint="eastAsia"/>
        </w:rPr>
        <w:t>інструментів</w:t>
      </w:r>
      <w:r>
        <w:t></w:t>
      </w:r>
      <w:r>
        <w:t></w:t>
      </w:r>
      <w:r>
        <w:rPr>
          <w:rFonts w:hint="eastAsia"/>
        </w:rPr>
        <w:t>які</w:t>
      </w:r>
      <w:r>
        <w:t></w:t>
      </w:r>
      <w:r>
        <w:rPr>
          <w:rFonts w:hint="eastAsia"/>
        </w:rPr>
        <w:t>охоплюють</w:t>
      </w:r>
      <w:r>
        <w:t></w:t>
      </w:r>
      <w:r>
        <w:rPr>
          <w:rFonts w:hint="eastAsia"/>
        </w:rPr>
        <w:t>міжнародну</w:t>
      </w:r>
      <w:r>
        <w:t></w:t>
      </w:r>
      <w:r>
        <w:rPr>
          <w:rFonts w:hint="eastAsia"/>
        </w:rPr>
        <w:t>нормативно</w:t>
      </w:r>
      <w:r>
        <w:t></w:t>
      </w:r>
      <w:r>
        <w:rPr>
          <w:rFonts w:hint="eastAsia"/>
        </w:rPr>
        <w:t>правову</w:t>
      </w:r>
      <w:r>
        <w:t></w:t>
      </w:r>
      <w:r>
        <w:rPr>
          <w:rFonts w:hint="eastAsia"/>
        </w:rPr>
        <w:t>базу</w:t>
      </w:r>
      <w:r>
        <w:t></w:t>
      </w:r>
      <w:r>
        <w:t></w:t>
      </w:r>
      <w:r>
        <w:rPr>
          <w:rFonts w:hint="eastAsia"/>
        </w:rPr>
        <w:t>Європейська</w:t>
      </w:r>
    </w:p>
    <w:p w:rsidR="00557677" w:rsidRDefault="00557677" w:rsidP="00557677">
      <w:r>
        <w:rPr>
          <w:rFonts w:hint="eastAsia"/>
        </w:rPr>
        <w:t>енергетична</w:t>
      </w:r>
      <w:r>
        <w:t></w:t>
      </w:r>
      <w:r>
        <w:rPr>
          <w:rFonts w:hint="eastAsia"/>
        </w:rPr>
        <w:t>хартія</w:t>
      </w:r>
      <w:r>
        <w:t></w:t>
      </w:r>
      <w:r>
        <w:t></w:t>
      </w:r>
      <w:r>
        <w:rPr>
          <w:rFonts w:hint="eastAsia"/>
        </w:rPr>
        <w:t>Договір</w:t>
      </w:r>
      <w:r>
        <w:t></w:t>
      </w:r>
      <w:r>
        <w:rPr>
          <w:rFonts w:hint="eastAsia"/>
        </w:rPr>
        <w:t>до</w:t>
      </w:r>
      <w:r>
        <w:t></w:t>
      </w:r>
      <w:r>
        <w:rPr>
          <w:rFonts w:hint="eastAsia"/>
        </w:rPr>
        <w:t>хартії</w:t>
      </w:r>
      <w:r>
        <w:t></w:t>
      </w:r>
      <w:r>
        <w:rPr>
          <w:rFonts w:hint="eastAsia"/>
        </w:rPr>
        <w:t>тощо</w:t>
      </w:r>
      <w:r>
        <w:t></w:t>
      </w:r>
      <w:r>
        <w:t></w:t>
      </w:r>
      <w:r>
        <w:t></w:t>
      </w:r>
      <w:r>
        <w:rPr>
          <w:rFonts w:hint="eastAsia"/>
        </w:rPr>
        <w:t>міждержавні</w:t>
      </w:r>
      <w:r>
        <w:t></w:t>
      </w:r>
      <w:r>
        <w:rPr>
          <w:rFonts w:hint="eastAsia"/>
        </w:rPr>
        <w:t>домовленості</w:t>
      </w:r>
      <w:r>
        <w:t></w:t>
      </w:r>
      <w:r>
        <w:t></w:t>
      </w:r>
      <w:r>
        <w:rPr>
          <w:rFonts w:hint="eastAsia"/>
        </w:rPr>
        <w:t>газові</w:t>
      </w:r>
    </w:p>
    <w:p w:rsidR="00557677" w:rsidRDefault="00557677" w:rsidP="00557677">
      <w:r>
        <w:rPr>
          <w:rFonts w:hint="eastAsia"/>
        </w:rPr>
        <w:t>контракти</w:t>
      </w:r>
      <w:r>
        <w:t></w:t>
      </w:r>
      <w:r>
        <w:rPr>
          <w:rFonts w:hint="eastAsia"/>
        </w:rPr>
        <w:t>й</w:t>
      </w:r>
      <w:r>
        <w:t></w:t>
      </w:r>
      <w:r>
        <w:rPr>
          <w:rFonts w:hint="eastAsia"/>
        </w:rPr>
        <w:t>інструменти</w:t>
      </w:r>
      <w:r>
        <w:t></w:t>
      </w:r>
      <w:r>
        <w:rPr>
          <w:rFonts w:hint="eastAsia"/>
        </w:rPr>
        <w:t>регулювання</w:t>
      </w:r>
      <w:r>
        <w:t></w:t>
      </w:r>
      <w:r>
        <w:rPr>
          <w:rFonts w:hint="eastAsia"/>
        </w:rPr>
        <w:t>енергетичної</w:t>
      </w:r>
      <w:r>
        <w:t></w:t>
      </w:r>
      <w:r>
        <w:rPr>
          <w:rFonts w:hint="eastAsia"/>
        </w:rPr>
        <w:t>політики</w:t>
      </w:r>
      <w:r>
        <w:t></w:t>
      </w:r>
      <w:r>
        <w:rPr>
          <w:rFonts w:hint="eastAsia"/>
        </w:rPr>
        <w:t>кожної</w:t>
      </w:r>
      <w:r>
        <w:t></w:t>
      </w:r>
      <w:r>
        <w:rPr>
          <w:rFonts w:hint="eastAsia"/>
        </w:rPr>
        <w:t>країни</w:t>
      </w:r>
      <w:r>
        <w:t></w:t>
      </w:r>
      <w:r>
        <w:t></w:t>
      </w:r>
      <w:r>
        <w:rPr>
          <w:rFonts w:hint="eastAsia"/>
        </w:rPr>
        <w:t>подруге</w:t>
      </w:r>
      <w:r>
        <w:t></w:t>
      </w:r>
      <w:r>
        <w:t></w:t>
      </w:r>
      <w:r>
        <w:rPr>
          <w:rFonts w:hint="eastAsia"/>
        </w:rPr>
        <w:t>суб</w:t>
      </w:r>
      <w:r>
        <w:t></w:t>
      </w:r>
      <w:r>
        <w:rPr>
          <w:rFonts w:hint="eastAsia"/>
        </w:rPr>
        <w:t>єктів</w:t>
      </w:r>
      <w:r>
        <w:t></w:t>
      </w:r>
      <w:r>
        <w:rPr>
          <w:rFonts w:hint="eastAsia"/>
        </w:rPr>
        <w:t>регулювання</w:t>
      </w:r>
      <w:r>
        <w:t></w:t>
      </w:r>
      <w:r>
        <w:rPr>
          <w:rFonts w:hint="eastAsia"/>
        </w:rPr>
        <w:t>–</w:t>
      </w:r>
      <w:r>
        <w:t></w:t>
      </w:r>
      <w:r>
        <w:rPr>
          <w:rFonts w:hint="eastAsia"/>
        </w:rPr>
        <w:t>міжнародні</w:t>
      </w:r>
      <w:r>
        <w:t></w:t>
      </w:r>
      <w:r>
        <w:rPr>
          <w:rFonts w:hint="eastAsia"/>
        </w:rPr>
        <w:t>організації</w:t>
      </w:r>
      <w:r>
        <w:t></w:t>
      </w:r>
      <w:r>
        <w:t></w:t>
      </w:r>
      <w:r>
        <w:rPr>
          <w:rFonts w:hint="eastAsia"/>
        </w:rPr>
        <w:t>МЕА</w:t>
      </w:r>
      <w:r>
        <w:t></w:t>
      </w:r>
      <w:r>
        <w:t></w:t>
      </w:r>
      <w:r>
        <w:rPr>
          <w:rFonts w:hint="eastAsia"/>
        </w:rPr>
        <w:t>ФКЕГ</w:t>
      </w:r>
      <w:r>
        <w:t></w:t>
      </w:r>
      <w:r>
        <w:rPr>
          <w:rFonts w:hint="eastAsia"/>
        </w:rPr>
        <w:t>та</w:t>
      </w:r>
      <w:r>
        <w:t></w:t>
      </w:r>
      <w:r>
        <w:rPr>
          <w:rFonts w:hint="eastAsia"/>
        </w:rPr>
        <w:t>ін</w:t>
      </w:r>
      <w:r>
        <w:t></w:t>
      </w:r>
      <w:r>
        <w:t></w:t>
      </w:r>
      <w:r>
        <w:t></w:t>
      </w:r>
      <w:r>
        <w:rPr>
          <w:rFonts w:hint="eastAsia"/>
        </w:rPr>
        <w:t>та</w:t>
      </w:r>
    </w:p>
    <w:p w:rsidR="00557677" w:rsidRDefault="00557677" w:rsidP="00557677">
      <w:r>
        <w:rPr>
          <w:rFonts w:hint="eastAsia"/>
        </w:rPr>
        <w:t>регіональні</w:t>
      </w:r>
      <w:r>
        <w:t></w:t>
      </w:r>
      <w:r>
        <w:rPr>
          <w:rFonts w:hint="eastAsia"/>
        </w:rPr>
        <w:t>організації</w:t>
      </w:r>
      <w:r>
        <w:t></w:t>
      </w:r>
      <w:r>
        <w:rPr>
          <w:rFonts w:hint="eastAsia"/>
        </w:rPr>
        <w:t>економічного</w:t>
      </w:r>
      <w:r>
        <w:t></w:t>
      </w:r>
      <w:r>
        <w:rPr>
          <w:rFonts w:hint="eastAsia"/>
        </w:rPr>
        <w:t>співробітництва</w:t>
      </w:r>
      <w:r>
        <w:t></w:t>
      </w:r>
      <w:r>
        <w:t></w:t>
      </w:r>
      <w:r>
        <w:rPr>
          <w:rFonts w:hint="eastAsia"/>
        </w:rPr>
        <w:t>АТЕС</w:t>
      </w:r>
      <w:r>
        <w:t></w:t>
      </w:r>
      <w:r>
        <w:t></w:t>
      </w:r>
      <w:r>
        <w:rPr>
          <w:rFonts w:hint="eastAsia"/>
        </w:rPr>
        <w:t>НАФТА</w:t>
      </w:r>
      <w:r>
        <w:t></w:t>
      </w:r>
      <w:r>
        <w:t></w:t>
      </w:r>
      <w:r>
        <w:rPr>
          <w:rFonts w:hint="eastAsia"/>
        </w:rPr>
        <w:t>ЄС</w:t>
      </w:r>
      <w:r>
        <w:t></w:t>
      </w:r>
      <w:r>
        <w:rPr>
          <w:rFonts w:hint="eastAsia"/>
        </w:rPr>
        <w:t>тощо</w:t>
      </w:r>
      <w:r>
        <w:t></w:t>
      </w:r>
      <w:r>
        <w:t></w:t>
      </w:r>
    </w:p>
    <w:p w:rsidR="00557677" w:rsidRDefault="00557677" w:rsidP="00557677">
      <w:r>
        <w:rPr>
          <w:rFonts w:hint="eastAsia"/>
        </w:rPr>
        <w:t>національні</w:t>
      </w:r>
      <w:r>
        <w:t></w:t>
      </w:r>
      <w:r>
        <w:rPr>
          <w:rFonts w:hint="eastAsia"/>
        </w:rPr>
        <w:t>уряди</w:t>
      </w:r>
      <w:r>
        <w:t></w:t>
      </w:r>
      <w:r>
        <w:rPr>
          <w:rFonts w:hint="eastAsia"/>
        </w:rPr>
        <w:t>країн</w:t>
      </w:r>
      <w:r>
        <w:t></w:t>
      </w:r>
      <w:r>
        <w:rPr>
          <w:rFonts w:hint="eastAsia"/>
        </w:rPr>
        <w:t>–</w:t>
      </w:r>
      <w:r>
        <w:t></w:t>
      </w:r>
      <w:r>
        <w:rPr>
          <w:rFonts w:hint="eastAsia"/>
        </w:rPr>
        <w:t>учасниць</w:t>
      </w:r>
      <w:r>
        <w:t></w:t>
      </w:r>
      <w:r>
        <w:rPr>
          <w:rFonts w:hint="eastAsia"/>
        </w:rPr>
        <w:t>регіонального</w:t>
      </w:r>
      <w:r>
        <w:t></w:t>
      </w:r>
      <w:r>
        <w:rPr>
          <w:rFonts w:hint="eastAsia"/>
        </w:rPr>
        <w:t>ринку</w:t>
      </w:r>
      <w:r>
        <w:t></w:t>
      </w:r>
      <w:r>
        <w:t></w:t>
      </w:r>
      <w:r>
        <w:rPr>
          <w:rFonts w:hint="eastAsia"/>
        </w:rPr>
        <w:t>компанії</w:t>
      </w:r>
      <w:r>
        <w:t></w:t>
      </w:r>
      <w:r>
        <w:rPr>
          <w:rFonts w:hint="eastAsia"/>
        </w:rPr>
        <w:t>–</w:t>
      </w:r>
      <w:r>
        <w:t></w:t>
      </w:r>
      <w:r>
        <w:rPr>
          <w:rFonts w:hint="eastAsia"/>
        </w:rPr>
        <w:t>учасниці</w:t>
      </w:r>
    </w:p>
    <w:p w:rsidR="00557677" w:rsidRDefault="00557677" w:rsidP="00557677">
      <w:r>
        <w:rPr>
          <w:rFonts w:hint="eastAsia"/>
        </w:rPr>
        <w:t>ринку</w:t>
      </w:r>
      <w:r>
        <w:t></w:t>
      </w:r>
      <w:r>
        <w:t></w:t>
      </w:r>
      <w:r>
        <w:rPr>
          <w:rFonts w:hint="eastAsia"/>
        </w:rPr>
        <w:t>можуть</w:t>
      </w:r>
      <w:r>
        <w:t></w:t>
      </w:r>
      <w:r>
        <w:rPr>
          <w:rFonts w:hint="eastAsia"/>
        </w:rPr>
        <w:t>бути</w:t>
      </w:r>
      <w:r>
        <w:t></w:t>
      </w:r>
      <w:r>
        <w:rPr>
          <w:rFonts w:hint="eastAsia"/>
        </w:rPr>
        <w:t>як</w:t>
      </w:r>
      <w:r>
        <w:t></w:t>
      </w:r>
      <w:r>
        <w:rPr>
          <w:rFonts w:hint="eastAsia"/>
        </w:rPr>
        <w:t>суб</w:t>
      </w:r>
      <w:r>
        <w:t></w:t>
      </w:r>
      <w:r>
        <w:rPr>
          <w:rFonts w:hint="eastAsia"/>
        </w:rPr>
        <w:t>єктами</w:t>
      </w:r>
      <w:r>
        <w:t></w:t>
      </w:r>
      <w:r>
        <w:rPr>
          <w:rFonts w:hint="eastAsia"/>
        </w:rPr>
        <w:t>так</w:t>
      </w:r>
      <w:r>
        <w:t></w:t>
      </w:r>
      <w:r>
        <w:rPr>
          <w:rFonts w:hint="eastAsia"/>
        </w:rPr>
        <w:t>й</w:t>
      </w:r>
      <w:r>
        <w:t></w:t>
      </w:r>
      <w:r>
        <w:rPr>
          <w:rFonts w:hint="eastAsia"/>
        </w:rPr>
        <w:t>об</w:t>
      </w:r>
      <w:r>
        <w:t></w:t>
      </w:r>
      <w:r>
        <w:rPr>
          <w:rFonts w:hint="eastAsia"/>
        </w:rPr>
        <w:t>єктами</w:t>
      </w:r>
      <w:r>
        <w:t></w:t>
      </w:r>
      <w:r>
        <w:rPr>
          <w:rFonts w:hint="eastAsia"/>
        </w:rPr>
        <w:t>регулювання</w:t>
      </w:r>
      <w:r>
        <w:t></w:t>
      </w:r>
      <w:r>
        <w:t></w:t>
      </w:r>
      <w:r>
        <w:t></w:t>
      </w:r>
      <w:r>
        <w:rPr>
          <w:rFonts w:hint="eastAsia"/>
        </w:rPr>
        <w:t>по</w:t>
      </w:r>
      <w:r>
        <w:t></w:t>
      </w:r>
      <w:r>
        <w:rPr>
          <w:rFonts w:hint="eastAsia"/>
        </w:rPr>
        <w:t>третє</w:t>
      </w:r>
      <w:r>
        <w:t></w:t>
      </w:r>
    </w:p>
    <w:p w:rsidR="00557677" w:rsidRDefault="00557677" w:rsidP="00557677">
      <w:r>
        <w:rPr>
          <w:rFonts w:hint="eastAsia"/>
        </w:rPr>
        <w:t>об</w:t>
      </w:r>
      <w:r>
        <w:t></w:t>
      </w:r>
      <w:r>
        <w:rPr>
          <w:rFonts w:hint="eastAsia"/>
        </w:rPr>
        <w:t>єктів</w:t>
      </w:r>
      <w:r>
        <w:t></w:t>
      </w:r>
      <w:r>
        <w:rPr>
          <w:rFonts w:hint="eastAsia"/>
        </w:rPr>
        <w:t>регулювання</w:t>
      </w:r>
      <w:r>
        <w:t></w:t>
      </w:r>
      <w:r>
        <w:t></w:t>
      </w:r>
      <w:r>
        <w:rPr>
          <w:rFonts w:hint="eastAsia"/>
        </w:rPr>
        <w:t>під</w:t>
      </w:r>
      <w:r>
        <w:t></w:t>
      </w:r>
      <w:r>
        <w:rPr>
          <w:rFonts w:hint="eastAsia"/>
        </w:rPr>
        <w:t>якими</w:t>
      </w:r>
      <w:r>
        <w:t></w:t>
      </w:r>
      <w:r>
        <w:rPr>
          <w:rFonts w:hint="eastAsia"/>
        </w:rPr>
        <w:t>розуміють</w:t>
      </w:r>
      <w:r>
        <w:t></w:t>
      </w:r>
      <w:r>
        <w:rPr>
          <w:rFonts w:hint="eastAsia"/>
        </w:rPr>
        <w:t>учасників</w:t>
      </w:r>
      <w:r>
        <w:t></w:t>
      </w:r>
      <w:r>
        <w:rPr>
          <w:rFonts w:hint="eastAsia"/>
        </w:rPr>
        <w:t>регіонального</w:t>
      </w:r>
      <w:r>
        <w:t></w:t>
      </w:r>
      <w:r>
        <w:rPr>
          <w:rFonts w:hint="eastAsia"/>
        </w:rPr>
        <w:t>газового</w:t>
      </w:r>
    </w:p>
    <w:p w:rsidR="00557677" w:rsidRDefault="00557677" w:rsidP="00557677">
      <w:r>
        <w:rPr>
          <w:rFonts w:hint="eastAsia"/>
        </w:rPr>
        <w:t>ринку</w:t>
      </w:r>
      <w:r>
        <w:t></w:t>
      </w:r>
      <w:r>
        <w:rPr>
          <w:rFonts w:hint="eastAsia"/>
        </w:rPr>
        <w:t>–</w:t>
      </w:r>
      <w:r>
        <w:t></w:t>
      </w:r>
      <w:r>
        <w:rPr>
          <w:rFonts w:hint="eastAsia"/>
        </w:rPr>
        <w:t>національні</w:t>
      </w:r>
      <w:r>
        <w:t></w:t>
      </w:r>
      <w:r>
        <w:rPr>
          <w:rFonts w:hint="eastAsia"/>
        </w:rPr>
        <w:t>та</w:t>
      </w:r>
      <w:r>
        <w:t></w:t>
      </w:r>
      <w:r>
        <w:rPr>
          <w:rFonts w:hint="eastAsia"/>
        </w:rPr>
        <w:t>транснаціональні</w:t>
      </w:r>
      <w:r>
        <w:t></w:t>
      </w:r>
      <w:r>
        <w:rPr>
          <w:rFonts w:hint="eastAsia"/>
        </w:rPr>
        <w:t>енергетичні</w:t>
      </w:r>
      <w:r>
        <w:t></w:t>
      </w:r>
      <w:r>
        <w:rPr>
          <w:rFonts w:hint="eastAsia"/>
        </w:rPr>
        <w:t>газові</w:t>
      </w:r>
      <w:r>
        <w:t></w:t>
      </w:r>
      <w:r>
        <w:rPr>
          <w:rFonts w:hint="eastAsia"/>
        </w:rPr>
        <w:t>компанії</w:t>
      </w:r>
      <w:r>
        <w:t></w:t>
      </w:r>
      <w:r>
        <w:t></w:t>
      </w:r>
      <w:r>
        <w:rPr>
          <w:rFonts w:hint="eastAsia"/>
        </w:rPr>
        <w:t>країниекспортери</w:t>
      </w:r>
      <w:r>
        <w:t></w:t>
      </w:r>
      <w:r>
        <w:t></w:t>
      </w:r>
      <w:r>
        <w:rPr>
          <w:rFonts w:hint="eastAsia"/>
        </w:rPr>
        <w:t>країни</w:t>
      </w:r>
      <w:r>
        <w:t></w:t>
      </w:r>
      <w:r>
        <w:rPr>
          <w:rFonts w:hint="eastAsia"/>
        </w:rPr>
        <w:t>транзитери</w:t>
      </w:r>
      <w:r>
        <w:t></w:t>
      </w:r>
      <w:r>
        <w:t></w:t>
      </w:r>
      <w:r>
        <w:rPr>
          <w:rFonts w:hint="eastAsia"/>
        </w:rPr>
        <w:t>газова</w:t>
      </w:r>
      <w:r>
        <w:t></w:t>
      </w:r>
      <w:r>
        <w:rPr>
          <w:rFonts w:hint="eastAsia"/>
        </w:rPr>
        <w:t>інфраструктура</w:t>
      </w:r>
      <w:r>
        <w:t></w:t>
      </w:r>
      <w:r>
        <w:t></w:t>
      </w:r>
      <w:r>
        <w:rPr>
          <w:rFonts w:hint="eastAsia"/>
        </w:rPr>
        <w:t>по</w:t>
      </w:r>
      <w:r>
        <w:t></w:t>
      </w:r>
      <w:r>
        <w:rPr>
          <w:rFonts w:hint="eastAsia"/>
        </w:rPr>
        <w:t>четверте</w:t>
      </w:r>
      <w:r>
        <w:t></w:t>
      </w:r>
      <w:r>
        <w:t></w:t>
      </w:r>
      <w:r>
        <w:rPr>
          <w:rFonts w:hint="eastAsia"/>
        </w:rPr>
        <w:t>цілей</w:t>
      </w:r>
    </w:p>
    <w:p w:rsidR="00557677" w:rsidRDefault="00557677" w:rsidP="00557677">
      <w:r>
        <w:rPr>
          <w:rFonts w:hint="eastAsia"/>
        </w:rPr>
        <w:t>регулювання</w:t>
      </w:r>
      <w:r>
        <w:t></w:t>
      </w:r>
      <w:r>
        <w:t></w:t>
      </w:r>
      <w:r>
        <w:rPr>
          <w:rFonts w:hint="eastAsia"/>
        </w:rPr>
        <w:t>провідна</w:t>
      </w:r>
      <w:r>
        <w:t></w:t>
      </w:r>
      <w:r>
        <w:rPr>
          <w:rFonts w:hint="eastAsia"/>
        </w:rPr>
        <w:t>мета</w:t>
      </w:r>
      <w:r>
        <w:t></w:t>
      </w:r>
      <w:r>
        <w:rPr>
          <w:rFonts w:hint="eastAsia"/>
        </w:rPr>
        <w:t>яких</w:t>
      </w:r>
      <w:r>
        <w:t></w:t>
      </w:r>
      <w:r>
        <w:rPr>
          <w:rFonts w:hint="eastAsia"/>
        </w:rPr>
        <w:t>–</w:t>
      </w:r>
      <w:r>
        <w:t></w:t>
      </w:r>
      <w:r>
        <w:rPr>
          <w:rFonts w:hint="eastAsia"/>
        </w:rPr>
        <w:t>забезпечення</w:t>
      </w:r>
      <w:r>
        <w:t></w:t>
      </w:r>
      <w:r>
        <w:rPr>
          <w:rFonts w:hint="eastAsia"/>
        </w:rPr>
        <w:t>енергетичної</w:t>
      </w:r>
      <w:r>
        <w:t></w:t>
      </w:r>
      <w:r>
        <w:rPr>
          <w:rFonts w:hint="eastAsia"/>
        </w:rPr>
        <w:t>безпеки</w:t>
      </w:r>
      <w:r>
        <w:t></w:t>
      </w:r>
      <w:r>
        <w:rPr>
          <w:rFonts w:hint="eastAsia"/>
        </w:rPr>
        <w:t>країн</w:t>
      </w:r>
      <w:r>
        <w:t></w:t>
      </w:r>
      <w:r>
        <w:rPr>
          <w:rFonts w:hint="eastAsia"/>
        </w:rPr>
        <w:t>–</w:t>
      </w:r>
    </w:p>
    <w:p w:rsidR="00557677" w:rsidRDefault="00557677" w:rsidP="00557677">
      <w:r>
        <w:rPr>
          <w:rFonts w:hint="eastAsia"/>
        </w:rPr>
        <w:t>учасниць</w:t>
      </w:r>
      <w:r>
        <w:t></w:t>
      </w:r>
      <w:r>
        <w:rPr>
          <w:rFonts w:hint="eastAsia"/>
        </w:rPr>
        <w:t>ринку</w:t>
      </w:r>
      <w:r>
        <w:t></w:t>
      </w:r>
    </w:p>
    <w:p w:rsidR="00557677" w:rsidRDefault="00557677" w:rsidP="00557677">
      <w:r>
        <w:t></w:t>
      </w:r>
      <w:r>
        <w:t></w:t>
      </w:r>
      <w:r>
        <w:t></w:t>
      </w:r>
      <w:r>
        <w:rPr>
          <w:rFonts w:hint="eastAsia"/>
        </w:rPr>
        <w:t>В</w:t>
      </w:r>
      <w:r>
        <w:t></w:t>
      </w:r>
      <w:r>
        <w:rPr>
          <w:rFonts w:hint="eastAsia"/>
        </w:rPr>
        <w:t>умовах</w:t>
      </w:r>
      <w:r>
        <w:t></w:t>
      </w:r>
      <w:r>
        <w:rPr>
          <w:rFonts w:hint="eastAsia"/>
        </w:rPr>
        <w:t>прогресуючих</w:t>
      </w:r>
      <w:r>
        <w:t></w:t>
      </w:r>
      <w:r>
        <w:rPr>
          <w:rFonts w:hint="eastAsia"/>
        </w:rPr>
        <w:t>процесів</w:t>
      </w:r>
      <w:r>
        <w:t></w:t>
      </w:r>
      <w:r>
        <w:rPr>
          <w:rFonts w:hint="eastAsia"/>
        </w:rPr>
        <w:t>глобалізації</w:t>
      </w:r>
      <w:r>
        <w:t></w:t>
      </w:r>
      <w:r>
        <w:rPr>
          <w:rFonts w:hint="eastAsia"/>
        </w:rPr>
        <w:t>та</w:t>
      </w:r>
      <w:r>
        <w:t></w:t>
      </w:r>
      <w:r>
        <w:rPr>
          <w:rFonts w:hint="eastAsia"/>
        </w:rPr>
        <w:t>регіоналізації</w:t>
      </w:r>
      <w:r>
        <w:t></w:t>
      </w:r>
      <w:r>
        <w:rPr>
          <w:rFonts w:hint="eastAsia"/>
        </w:rPr>
        <w:t>світового</w:t>
      </w:r>
    </w:p>
    <w:p w:rsidR="00557677" w:rsidRDefault="00557677" w:rsidP="00557677">
      <w:r>
        <w:rPr>
          <w:rFonts w:hint="eastAsia"/>
        </w:rPr>
        <w:t>господарського</w:t>
      </w:r>
      <w:r>
        <w:t></w:t>
      </w:r>
      <w:r>
        <w:rPr>
          <w:rFonts w:hint="eastAsia"/>
        </w:rPr>
        <w:t>простору</w:t>
      </w:r>
      <w:r>
        <w:t></w:t>
      </w:r>
      <w:r>
        <w:t></w:t>
      </w:r>
      <w:r>
        <w:rPr>
          <w:rFonts w:hint="eastAsia"/>
        </w:rPr>
        <w:t>незважаючи</w:t>
      </w:r>
      <w:r>
        <w:t></w:t>
      </w:r>
      <w:r>
        <w:rPr>
          <w:rFonts w:hint="eastAsia"/>
        </w:rPr>
        <w:t>на</w:t>
      </w:r>
      <w:r>
        <w:t></w:t>
      </w:r>
      <w:r>
        <w:rPr>
          <w:rFonts w:hint="eastAsia"/>
        </w:rPr>
        <w:t>тенденцію</w:t>
      </w:r>
      <w:r>
        <w:t></w:t>
      </w:r>
      <w:r>
        <w:rPr>
          <w:rFonts w:hint="eastAsia"/>
        </w:rPr>
        <w:t>до</w:t>
      </w:r>
      <w:r>
        <w:t></w:t>
      </w:r>
      <w:r>
        <w:rPr>
          <w:rFonts w:hint="eastAsia"/>
        </w:rPr>
        <w:t>зростання</w:t>
      </w:r>
      <w:r>
        <w:t></w:t>
      </w:r>
      <w:r>
        <w:rPr>
          <w:rFonts w:hint="eastAsia"/>
        </w:rPr>
        <w:t>ролі</w:t>
      </w:r>
    </w:p>
    <w:p w:rsidR="00557677" w:rsidRDefault="00557677" w:rsidP="00557677">
      <w:r>
        <w:rPr>
          <w:rFonts w:hint="eastAsia"/>
        </w:rPr>
        <w:t>міжнародних</w:t>
      </w:r>
      <w:r>
        <w:t></w:t>
      </w:r>
      <w:r>
        <w:rPr>
          <w:rFonts w:hint="eastAsia"/>
        </w:rPr>
        <w:t>суб</w:t>
      </w:r>
      <w:r>
        <w:t></w:t>
      </w:r>
      <w:r>
        <w:rPr>
          <w:rFonts w:hint="eastAsia"/>
        </w:rPr>
        <w:t>єктів</w:t>
      </w:r>
      <w:r>
        <w:t></w:t>
      </w:r>
      <w:r>
        <w:rPr>
          <w:rFonts w:hint="eastAsia"/>
        </w:rPr>
        <w:t>та</w:t>
      </w:r>
      <w:r>
        <w:t></w:t>
      </w:r>
      <w:r>
        <w:rPr>
          <w:rFonts w:hint="eastAsia"/>
        </w:rPr>
        <w:t>інструментів</w:t>
      </w:r>
      <w:r>
        <w:t></w:t>
      </w:r>
      <w:r>
        <w:rPr>
          <w:rFonts w:hint="eastAsia"/>
        </w:rPr>
        <w:t>регулювання</w:t>
      </w:r>
      <w:r>
        <w:t></w:t>
      </w:r>
      <w:r>
        <w:rPr>
          <w:rFonts w:hint="eastAsia"/>
        </w:rPr>
        <w:t>газових</w:t>
      </w:r>
      <w:r>
        <w:t></w:t>
      </w:r>
      <w:r>
        <w:rPr>
          <w:rFonts w:hint="eastAsia"/>
        </w:rPr>
        <w:t>ринків</w:t>
      </w:r>
      <w:r>
        <w:t></w:t>
      </w:r>
      <w:r>
        <w:t></w:t>
      </w:r>
      <w:r>
        <w:rPr>
          <w:rFonts w:hint="eastAsia"/>
        </w:rPr>
        <w:t>домінуючий</w:t>
      </w:r>
    </w:p>
    <w:p w:rsidR="00557677" w:rsidRDefault="00557677" w:rsidP="00557677">
      <w:r>
        <w:rPr>
          <w:rFonts w:hint="eastAsia"/>
        </w:rPr>
        <w:t>вплив</w:t>
      </w:r>
      <w:r>
        <w:t></w:t>
      </w:r>
      <w:r>
        <w:rPr>
          <w:rFonts w:hint="eastAsia"/>
        </w:rPr>
        <w:t>у</w:t>
      </w:r>
      <w:r>
        <w:t></w:t>
      </w:r>
      <w:r>
        <w:rPr>
          <w:rFonts w:hint="eastAsia"/>
        </w:rPr>
        <w:t>даній</w:t>
      </w:r>
      <w:r>
        <w:t></w:t>
      </w:r>
      <w:r>
        <w:rPr>
          <w:rFonts w:hint="eastAsia"/>
        </w:rPr>
        <w:t>сфері</w:t>
      </w:r>
      <w:r>
        <w:t></w:t>
      </w:r>
      <w:r>
        <w:rPr>
          <w:rFonts w:hint="eastAsia"/>
        </w:rPr>
        <w:t>нині</w:t>
      </w:r>
      <w:r>
        <w:t></w:t>
      </w:r>
      <w:r>
        <w:rPr>
          <w:rFonts w:hint="eastAsia"/>
        </w:rPr>
        <w:t>мають</w:t>
      </w:r>
      <w:r>
        <w:t></w:t>
      </w:r>
      <w:r>
        <w:rPr>
          <w:rFonts w:hint="eastAsia"/>
        </w:rPr>
        <w:t>національні</w:t>
      </w:r>
      <w:r>
        <w:t></w:t>
      </w:r>
      <w:r>
        <w:rPr>
          <w:rFonts w:hint="eastAsia"/>
        </w:rPr>
        <w:t>уряди</w:t>
      </w:r>
      <w:r>
        <w:t></w:t>
      </w:r>
      <w:r>
        <w:t></w:t>
      </w:r>
      <w:r>
        <w:rPr>
          <w:rFonts w:hint="eastAsia"/>
        </w:rPr>
        <w:t>Це</w:t>
      </w:r>
      <w:r>
        <w:t></w:t>
      </w:r>
      <w:r>
        <w:rPr>
          <w:rFonts w:hint="eastAsia"/>
        </w:rPr>
        <w:t>зумовлено</w:t>
      </w:r>
      <w:r>
        <w:t></w:t>
      </w:r>
      <w:r>
        <w:rPr>
          <w:rFonts w:hint="eastAsia"/>
        </w:rPr>
        <w:t>стратегічною</w:t>
      </w:r>
    </w:p>
    <w:p w:rsidR="00557677" w:rsidRDefault="00557677" w:rsidP="00557677">
      <w:r>
        <w:rPr>
          <w:rFonts w:hint="eastAsia"/>
        </w:rPr>
        <w:t>роллю</w:t>
      </w:r>
      <w:r>
        <w:t></w:t>
      </w:r>
      <w:r>
        <w:rPr>
          <w:rFonts w:hint="eastAsia"/>
        </w:rPr>
        <w:t>енергетичного</w:t>
      </w:r>
      <w:r>
        <w:t></w:t>
      </w:r>
      <w:r>
        <w:rPr>
          <w:rFonts w:hint="eastAsia"/>
        </w:rPr>
        <w:t>сектора</w:t>
      </w:r>
      <w:r>
        <w:t></w:t>
      </w:r>
      <w:r>
        <w:rPr>
          <w:rFonts w:hint="eastAsia"/>
        </w:rPr>
        <w:t>в</w:t>
      </w:r>
      <w:r>
        <w:t></w:t>
      </w:r>
      <w:r>
        <w:rPr>
          <w:rFonts w:hint="eastAsia"/>
        </w:rPr>
        <w:t>державній</w:t>
      </w:r>
      <w:r>
        <w:t></w:t>
      </w:r>
      <w:r>
        <w:rPr>
          <w:rFonts w:hint="eastAsia"/>
        </w:rPr>
        <w:t>політиці</w:t>
      </w:r>
      <w:r>
        <w:t></w:t>
      </w:r>
      <w:r>
        <w:t></w:t>
      </w:r>
      <w:r>
        <w:rPr>
          <w:rFonts w:hint="eastAsia"/>
        </w:rPr>
        <w:t>специфікою</w:t>
      </w:r>
      <w:r>
        <w:t></w:t>
      </w:r>
      <w:r>
        <w:rPr>
          <w:rFonts w:hint="eastAsia"/>
        </w:rPr>
        <w:t>розвитку</w:t>
      </w:r>
      <w:r>
        <w:t></w:t>
      </w:r>
      <w:r>
        <w:rPr>
          <w:rFonts w:hint="eastAsia"/>
        </w:rPr>
        <w:t>газової</w:t>
      </w:r>
    </w:p>
    <w:p w:rsidR="00557677" w:rsidRDefault="00557677" w:rsidP="00557677">
      <w:r>
        <w:rPr>
          <w:rFonts w:hint="eastAsia"/>
        </w:rPr>
        <w:t>галузі</w:t>
      </w:r>
      <w:r>
        <w:t></w:t>
      </w:r>
      <w:r>
        <w:t></w:t>
      </w:r>
      <w:r>
        <w:rPr>
          <w:rFonts w:hint="eastAsia"/>
        </w:rPr>
        <w:t>як</w:t>
      </w:r>
      <w:r>
        <w:t></w:t>
      </w:r>
      <w:r>
        <w:rPr>
          <w:rFonts w:hint="eastAsia"/>
        </w:rPr>
        <w:t>природної</w:t>
      </w:r>
      <w:r>
        <w:t></w:t>
      </w:r>
      <w:r>
        <w:rPr>
          <w:rFonts w:hint="eastAsia"/>
        </w:rPr>
        <w:t>монополії</w:t>
      </w:r>
      <w:r>
        <w:t></w:t>
      </w:r>
      <w:r>
        <w:t></w:t>
      </w:r>
      <w:r>
        <w:rPr>
          <w:rFonts w:hint="eastAsia"/>
        </w:rPr>
        <w:t>а</w:t>
      </w:r>
      <w:r>
        <w:t></w:t>
      </w:r>
      <w:r>
        <w:rPr>
          <w:rFonts w:hint="eastAsia"/>
        </w:rPr>
        <w:t>також</w:t>
      </w:r>
      <w:r>
        <w:t></w:t>
      </w:r>
      <w:r>
        <w:rPr>
          <w:rFonts w:hint="eastAsia"/>
        </w:rPr>
        <w:t>необхідністю</w:t>
      </w:r>
      <w:r>
        <w:t></w:t>
      </w:r>
      <w:r>
        <w:rPr>
          <w:rFonts w:hint="eastAsia"/>
        </w:rPr>
        <w:t>державного</w:t>
      </w:r>
      <w:r>
        <w:t></w:t>
      </w:r>
      <w:r>
        <w:rPr>
          <w:rFonts w:hint="eastAsia"/>
        </w:rPr>
        <w:t>контролю</w:t>
      </w:r>
      <w:r>
        <w:t></w:t>
      </w:r>
      <w:r>
        <w:rPr>
          <w:rFonts w:hint="eastAsia"/>
        </w:rPr>
        <w:t>за</w:t>
      </w:r>
    </w:p>
    <w:p w:rsidR="00557677" w:rsidRDefault="00557677" w:rsidP="00557677">
      <w:r>
        <w:t></w:t>
      </w:r>
      <w:r>
        <w:t></w:t>
      </w:r>
      <w:r>
        <w:t></w:t>
      </w:r>
    </w:p>
    <w:p w:rsidR="00557677" w:rsidRDefault="00557677" w:rsidP="00557677">
      <w:r>
        <w:rPr>
          <w:rFonts w:hint="eastAsia"/>
        </w:rPr>
        <w:t>економічною</w:t>
      </w:r>
      <w:r>
        <w:t></w:t>
      </w:r>
      <w:r>
        <w:rPr>
          <w:rFonts w:hint="eastAsia"/>
        </w:rPr>
        <w:t>діяльністю</w:t>
      </w:r>
      <w:r>
        <w:t></w:t>
      </w:r>
      <w:r>
        <w:rPr>
          <w:rFonts w:hint="eastAsia"/>
        </w:rPr>
        <w:t>компаній</w:t>
      </w:r>
      <w:r>
        <w:t></w:t>
      </w:r>
      <w:r>
        <w:rPr>
          <w:rFonts w:hint="eastAsia"/>
        </w:rPr>
        <w:t>–</w:t>
      </w:r>
      <w:r>
        <w:t></w:t>
      </w:r>
      <w:r>
        <w:rPr>
          <w:rFonts w:hint="eastAsia"/>
        </w:rPr>
        <w:t>учасниць</w:t>
      </w:r>
      <w:r>
        <w:t></w:t>
      </w:r>
      <w:r>
        <w:rPr>
          <w:rFonts w:hint="eastAsia"/>
        </w:rPr>
        <w:t>регіональних</w:t>
      </w:r>
      <w:r>
        <w:t></w:t>
      </w:r>
      <w:r>
        <w:rPr>
          <w:rFonts w:hint="eastAsia"/>
        </w:rPr>
        <w:t>ринків</w:t>
      </w:r>
      <w:r>
        <w:t></w:t>
      </w:r>
      <w:r>
        <w:rPr>
          <w:rFonts w:hint="eastAsia"/>
        </w:rPr>
        <w:t>газу</w:t>
      </w:r>
      <w:r>
        <w:t></w:t>
      </w:r>
      <w:r>
        <w:t></w:t>
      </w:r>
      <w:r>
        <w:rPr>
          <w:rFonts w:hint="eastAsia"/>
        </w:rPr>
        <w:t>що</w:t>
      </w:r>
    </w:p>
    <w:p w:rsidR="00557677" w:rsidRDefault="00557677" w:rsidP="00557677">
      <w:r>
        <w:rPr>
          <w:rFonts w:hint="eastAsia"/>
        </w:rPr>
        <w:t>містить</w:t>
      </w:r>
      <w:r>
        <w:t></w:t>
      </w:r>
      <w:r>
        <w:rPr>
          <w:rFonts w:hint="eastAsia"/>
        </w:rPr>
        <w:t>багатий</w:t>
      </w:r>
      <w:r>
        <w:t></w:t>
      </w:r>
      <w:r>
        <w:rPr>
          <w:rFonts w:hint="eastAsia"/>
        </w:rPr>
        <w:t>арсенал</w:t>
      </w:r>
      <w:r>
        <w:t></w:t>
      </w:r>
      <w:r>
        <w:rPr>
          <w:rFonts w:hint="eastAsia"/>
        </w:rPr>
        <w:t>ринкових</w:t>
      </w:r>
      <w:r>
        <w:t></w:t>
      </w:r>
      <w:r>
        <w:t></w:t>
      </w:r>
      <w:r>
        <w:rPr>
          <w:rFonts w:hint="eastAsia"/>
        </w:rPr>
        <w:t>адміністративних</w:t>
      </w:r>
      <w:r>
        <w:t></w:t>
      </w:r>
      <w:r>
        <w:rPr>
          <w:rFonts w:hint="eastAsia"/>
        </w:rPr>
        <w:t>і</w:t>
      </w:r>
      <w:r>
        <w:t></w:t>
      </w:r>
      <w:r>
        <w:rPr>
          <w:rFonts w:hint="eastAsia"/>
        </w:rPr>
        <w:t>дипломатичних</w:t>
      </w:r>
    </w:p>
    <w:p w:rsidR="00557677" w:rsidRDefault="00557677" w:rsidP="00557677">
      <w:r>
        <w:rPr>
          <w:rFonts w:hint="eastAsia"/>
        </w:rPr>
        <w:t>інструментів</w:t>
      </w:r>
      <w:r>
        <w:t></w:t>
      </w:r>
      <w:r>
        <w:t></w:t>
      </w:r>
      <w:r>
        <w:rPr>
          <w:rFonts w:hint="eastAsia"/>
        </w:rPr>
        <w:t>що</w:t>
      </w:r>
      <w:r>
        <w:t></w:t>
      </w:r>
      <w:r>
        <w:rPr>
          <w:rFonts w:hint="eastAsia"/>
        </w:rPr>
        <w:t>мають</w:t>
      </w:r>
      <w:r>
        <w:t></w:t>
      </w:r>
      <w:r>
        <w:rPr>
          <w:rFonts w:hint="eastAsia"/>
        </w:rPr>
        <w:t>на</w:t>
      </w:r>
      <w:r>
        <w:t></w:t>
      </w:r>
      <w:r>
        <w:rPr>
          <w:rFonts w:hint="eastAsia"/>
        </w:rPr>
        <w:t>меті</w:t>
      </w:r>
      <w:r>
        <w:t></w:t>
      </w:r>
      <w:r>
        <w:rPr>
          <w:rFonts w:hint="eastAsia"/>
        </w:rPr>
        <w:t>створення</w:t>
      </w:r>
      <w:r>
        <w:t></w:t>
      </w:r>
      <w:r>
        <w:rPr>
          <w:rFonts w:hint="eastAsia"/>
        </w:rPr>
        <w:t>та</w:t>
      </w:r>
      <w:r>
        <w:t></w:t>
      </w:r>
      <w:r>
        <w:rPr>
          <w:rFonts w:hint="eastAsia"/>
        </w:rPr>
        <w:t>функціонування</w:t>
      </w:r>
      <w:r>
        <w:t></w:t>
      </w:r>
      <w:r>
        <w:rPr>
          <w:rFonts w:hint="eastAsia"/>
        </w:rPr>
        <w:t>національних</w:t>
      </w:r>
    </w:p>
    <w:p w:rsidR="00557677" w:rsidRDefault="00557677" w:rsidP="00557677">
      <w:r>
        <w:rPr>
          <w:rFonts w:hint="eastAsia"/>
        </w:rPr>
        <w:t>регуляторів</w:t>
      </w:r>
      <w:r>
        <w:t></w:t>
      </w:r>
      <w:r>
        <w:t></w:t>
      </w:r>
      <w:r>
        <w:rPr>
          <w:rFonts w:hint="eastAsia"/>
        </w:rPr>
        <w:t>стимулювання</w:t>
      </w:r>
      <w:r>
        <w:t></w:t>
      </w:r>
      <w:r>
        <w:rPr>
          <w:rFonts w:hint="eastAsia"/>
        </w:rPr>
        <w:t>розвитку</w:t>
      </w:r>
      <w:r>
        <w:t></w:t>
      </w:r>
      <w:r>
        <w:rPr>
          <w:rFonts w:hint="eastAsia"/>
        </w:rPr>
        <w:t>газової</w:t>
      </w:r>
      <w:r>
        <w:t></w:t>
      </w:r>
      <w:r>
        <w:rPr>
          <w:rFonts w:hint="eastAsia"/>
        </w:rPr>
        <w:t>інфраструктури</w:t>
      </w:r>
      <w:r>
        <w:t></w:t>
      </w:r>
      <w:r>
        <w:t></w:t>
      </w:r>
      <w:r>
        <w:rPr>
          <w:rFonts w:hint="eastAsia"/>
        </w:rPr>
        <w:t>управління</w:t>
      </w:r>
    </w:p>
    <w:p w:rsidR="00557677" w:rsidRDefault="00557677" w:rsidP="00557677">
      <w:r>
        <w:rPr>
          <w:rFonts w:hint="eastAsia"/>
        </w:rPr>
        <w:t>газовими</w:t>
      </w:r>
      <w:r>
        <w:t></w:t>
      </w:r>
      <w:r>
        <w:rPr>
          <w:rFonts w:hint="eastAsia"/>
        </w:rPr>
        <w:t>цінами</w:t>
      </w:r>
      <w:r>
        <w:t></w:t>
      </w:r>
      <w:r>
        <w:t></w:t>
      </w:r>
      <w:r>
        <w:rPr>
          <w:rFonts w:hint="eastAsia"/>
        </w:rPr>
        <w:t>стимулювання</w:t>
      </w:r>
      <w:r>
        <w:t></w:t>
      </w:r>
      <w:r>
        <w:rPr>
          <w:rFonts w:hint="eastAsia"/>
        </w:rPr>
        <w:t>національних</w:t>
      </w:r>
      <w:r>
        <w:t></w:t>
      </w:r>
      <w:r>
        <w:rPr>
          <w:rFonts w:hint="eastAsia"/>
        </w:rPr>
        <w:t>й</w:t>
      </w:r>
      <w:r>
        <w:t></w:t>
      </w:r>
      <w:r>
        <w:rPr>
          <w:rFonts w:hint="eastAsia"/>
        </w:rPr>
        <w:t>іноземних</w:t>
      </w:r>
      <w:r>
        <w:t></w:t>
      </w:r>
      <w:r>
        <w:rPr>
          <w:rFonts w:hint="eastAsia"/>
        </w:rPr>
        <w:t>компаній</w:t>
      </w:r>
      <w:r>
        <w:t></w:t>
      </w:r>
      <w:r>
        <w:rPr>
          <w:rFonts w:hint="eastAsia"/>
        </w:rPr>
        <w:t>нарощувати</w:t>
      </w:r>
    </w:p>
    <w:p w:rsidR="00557677" w:rsidRDefault="00557677" w:rsidP="00557677">
      <w:r>
        <w:rPr>
          <w:rFonts w:hint="eastAsia"/>
        </w:rPr>
        <w:t>видобуток</w:t>
      </w:r>
      <w:r>
        <w:t></w:t>
      </w:r>
      <w:r>
        <w:rPr>
          <w:rFonts w:hint="eastAsia"/>
        </w:rPr>
        <w:t>та</w:t>
      </w:r>
      <w:r>
        <w:t></w:t>
      </w:r>
      <w:r>
        <w:rPr>
          <w:rFonts w:hint="eastAsia"/>
        </w:rPr>
        <w:t>інвестиції</w:t>
      </w:r>
      <w:r>
        <w:t></w:t>
      </w:r>
      <w:r>
        <w:rPr>
          <w:rFonts w:hint="eastAsia"/>
        </w:rPr>
        <w:t>в</w:t>
      </w:r>
      <w:r>
        <w:t></w:t>
      </w:r>
      <w:r>
        <w:rPr>
          <w:rFonts w:hint="eastAsia"/>
        </w:rPr>
        <w:t>газові</w:t>
      </w:r>
      <w:r>
        <w:t></w:t>
      </w:r>
      <w:r>
        <w:rPr>
          <w:rFonts w:hint="eastAsia"/>
        </w:rPr>
        <w:t>проекти</w:t>
      </w:r>
      <w:r>
        <w:t></w:t>
      </w:r>
      <w:r>
        <w:t></w:t>
      </w:r>
      <w:r>
        <w:rPr>
          <w:rFonts w:hint="eastAsia"/>
        </w:rPr>
        <w:t>забезпечення</w:t>
      </w:r>
      <w:r>
        <w:t></w:t>
      </w:r>
      <w:r>
        <w:rPr>
          <w:rFonts w:hint="eastAsia"/>
        </w:rPr>
        <w:t>режиму</w:t>
      </w:r>
      <w:r>
        <w:t></w:t>
      </w:r>
      <w:r>
        <w:rPr>
          <w:rFonts w:hint="eastAsia"/>
        </w:rPr>
        <w:t>доступу</w:t>
      </w:r>
      <w:r>
        <w:t></w:t>
      </w:r>
      <w:r>
        <w:rPr>
          <w:rFonts w:hint="eastAsia"/>
        </w:rPr>
        <w:t>третьої</w:t>
      </w:r>
    </w:p>
    <w:p w:rsidR="00557677" w:rsidRDefault="00557677" w:rsidP="00557677">
      <w:r>
        <w:rPr>
          <w:rFonts w:hint="eastAsia"/>
        </w:rPr>
        <w:t>сторони</w:t>
      </w:r>
      <w:r>
        <w:t></w:t>
      </w:r>
      <w:r>
        <w:rPr>
          <w:rFonts w:hint="eastAsia"/>
        </w:rPr>
        <w:t>до</w:t>
      </w:r>
      <w:r>
        <w:t></w:t>
      </w:r>
      <w:r>
        <w:rPr>
          <w:rFonts w:hint="eastAsia"/>
        </w:rPr>
        <w:t>газопровідних</w:t>
      </w:r>
      <w:r>
        <w:t></w:t>
      </w:r>
      <w:r>
        <w:rPr>
          <w:rFonts w:hint="eastAsia"/>
        </w:rPr>
        <w:t>систем</w:t>
      </w:r>
      <w:r>
        <w:t></w:t>
      </w:r>
      <w:r>
        <w:t></w:t>
      </w:r>
      <w:r>
        <w:rPr>
          <w:rFonts w:hint="eastAsia"/>
        </w:rPr>
        <w:t>запровадження</w:t>
      </w:r>
      <w:r>
        <w:t></w:t>
      </w:r>
      <w:r>
        <w:rPr>
          <w:rFonts w:hint="eastAsia"/>
        </w:rPr>
        <w:t>режиму</w:t>
      </w:r>
      <w:r>
        <w:t></w:t>
      </w:r>
      <w:r>
        <w:rPr>
          <w:rFonts w:hint="eastAsia"/>
        </w:rPr>
        <w:t>незв</w:t>
      </w:r>
      <w:r>
        <w:t></w:t>
      </w:r>
      <w:r>
        <w:rPr>
          <w:rFonts w:hint="eastAsia"/>
        </w:rPr>
        <w:t>язування</w:t>
      </w:r>
      <w:r>
        <w:t></w:t>
      </w:r>
      <w:r>
        <w:rPr>
          <w:rFonts w:hint="eastAsia"/>
        </w:rPr>
        <w:t>тощо</w:t>
      </w:r>
      <w:r>
        <w:t></w:t>
      </w:r>
    </w:p>
    <w:p w:rsidR="00557677" w:rsidRDefault="00557677" w:rsidP="00557677">
      <w:r>
        <w:t></w:t>
      </w:r>
      <w:r>
        <w:t></w:t>
      </w:r>
      <w:r>
        <w:t></w:t>
      </w:r>
      <w:r>
        <w:rPr>
          <w:rFonts w:hint="eastAsia"/>
        </w:rPr>
        <w:t>Характер</w:t>
      </w:r>
      <w:r>
        <w:t></w:t>
      </w:r>
      <w:r>
        <w:rPr>
          <w:rFonts w:hint="eastAsia"/>
        </w:rPr>
        <w:t>і</w:t>
      </w:r>
      <w:r>
        <w:t></w:t>
      </w:r>
      <w:r>
        <w:rPr>
          <w:rFonts w:hint="eastAsia"/>
        </w:rPr>
        <w:t>динаміка</w:t>
      </w:r>
      <w:r>
        <w:t></w:t>
      </w:r>
      <w:r>
        <w:rPr>
          <w:rFonts w:hint="eastAsia"/>
        </w:rPr>
        <w:t>українсько</w:t>
      </w:r>
      <w:r>
        <w:t></w:t>
      </w:r>
      <w:r>
        <w:rPr>
          <w:rFonts w:hint="eastAsia"/>
        </w:rPr>
        <w:t>російських</w:t>
      </w:r>
      <w:r>
        <w:t></w:t>
      </w:r>
      <w:r>
        <w:rPr>
          <w:rFonts w:hint="eastAsia"/>
        </w:rPr>
        <w:t>економічних</w:t>
      </w:r>
      <w:r>
        <w:t></w:t>
      </w:r>
      <w:r>
        <w:rPr>
          <w:rFonts w:hint="eastAsia"/>
        </w:rPr>
        <w:t>стосунків</w:t>
      </w:r>
      <w:r>
        <w:t></w:t>
      </w:r>
      <w:r>
        <w:rPr>
          <w:rFonts w:hint="eastAsia"/>
        </w:rPr>
        <w:t>у</w:t>
      </w:r>
    </w:p>
    <w:p w:rsidR="00557677" w:rsidRDefault="00557677" w:rsidP="00557677">
      <w:r>
        <w:rPr>
          <w:rFonts w:hint="eastAsia"/>
        </w:rPr>
        <w:t>газовій</w:t>
      </w:r>
      <w:r>
        <w:t></w:t>
      </w:r>
      <w:r>
        <w:rPr>
          <w:rFonts w:hint="eastAsia"/>
        </w:rPr>
        <w:t>сфері</w:t>
      </w:r>
      <w:r>
        <w:t></w:t>
      </w:r>
      <w:r>
        <w:rPr>
          <w:rFonts w:hint="eastAsia"/>
        </w:rPr>
        <w:t>детермінується</w:t>
      </w:r>
      <w:r>
        <w:t></w:t>
      </w:r>
      <w:r>
        <w:rPr>
          <w:rFonts w:hint="eastAsia"/>
        </w:rPr>
        <w:t>насамперед</w:t>
      </w:r>
      <w:r>
        <w:t></w:t>
      </w:r>
      <w:r>
        <w:rPr>
          <w:rFonts w:hint="eastAsia"/>
        </w:rPr>
        <w:t>політичним</w:t>
      </w:r>
      <w:r>
        <w:t></w:t>
      </w:r>
      <w:r>
        <w:rPr>
          <w:rFonts w:hint="eastAsia"/>
        </w:rPr>
        <w:t>чинником</w:t>
      </w:r>
      <w:r>
        <w:t></w:t>
      </w:r>
      <w:r>
        <w:rPr>
          <w:rFonts w:hint="eastAsia"/>
        </w:rPr>
        <w:t>міждержавних</w:t>
      </w:r>
    </w:p>
    <w:p w:rsidR="00557677" w:rsidRDefault="00557677" w:rsidP="00557677">
      <w:r>
        <w:rPr>
          <w:rFonts w:hint="eastAsia"/>
        </w:rPr>
        <w:t>відносин</w:t>
      </w:r>
      <w:r>
        <w:t></w:t>
      </w:r>
      <w:r>
        <w:t></w:t>
      </w:r>
      <w:r>
        <w:rPr>
          <w:rFonts w:hint="eastAsia"/>
        </w:rPr>
        <w:t>у</w:t>
      </w:r>
      <w:r>
        <w:t></w:t>
      </w:r>
      <w:r>
        <w:rPr>
          <w:rFonts w:hint="eastAsia"/>
        </w:rPr>
        <w:t>яких</w:t>
      </w:r>
      <w:r>
        <w:t></w:t>
      </w:r>
      <w:r>
        <w:rPr>
          <w:rFonts w:hint="eastAsia"/>
        </w:rPr>
        <w:t>Росія</w:t>
      </w:r>
      <w:r>
        <w:t></w:t>
      </w:r>
      <w:r>
        <w:rPr>
          <w:rFonts w:hint="eastAsia"/>
        </w:rPr>
        <w:t>розглядає</w:t>
      </w:r>
      <w:r>
        <w:t></w:t>
      </w:r>
      <w:r>
        <w:rPr>
          <w:rFonts w:hint="eastAsia"/>
        </w:rPr>
        <w:t>Україну</w:t>
      </w:r>
      <w:r>
        <w:t></w:t>
      </w:r>
      <w:r>
        <w:rPr>
          <w:rFonts w:hint="eastAsia"/>
        </w:rPr>
        <w:t>як</w:t>
      </w:r>
      <w:r>
        <w:t></w:t>
      </w:r>
      <w:r>
        <w:rPr>
          <w:rFonts w:hint="eastAsia"/>
        </w:rPr>
        <w:t>об</w:t>
      </w:r>
      <w:r>
        <w:t></w:t>
      </w:r>
      <w:r>
        <w:rPr>
          <w:rFonts w:hint="eastAsia"/>
        </w:rPr>
        <w:t>єкт</w:t>
      </w:r>
      <w:r>
        <w:t></w:t>
      </w:r>
      <w:r>
        <w:rPr>
          <w:rFonts w:hint="eastAsia"/>
        </w:rPr>
        <w:t>геополітичного</w:t>
      </w:r>
      <w:r>
        <w:t></w:t>
      </w:r>
      <w:r>
        <w:rPr>
          <w:rFonts w:hint="eastAsia"/>
        </w:rPr>
        <w:t>впливу</w:t>
      </w:r>
      <w:r>
        <w:t></w:t>
      </w:r>
      <w:r>
        <w:rPr>
          <w:rFonts w:hint="eastAsia"/>
        </w:rPr>
        <w:t>за</w:t>
      </w:r>
    </w:p>
    <w:p w:rsidR="00557677" w:rsidRDefault="00557677" w:rsidP="00557677">
      <w:r>
        <w:rPr>
          <w:rFonts w:hint="eastAsia"/>
        </w:rPr>
        <w:t>рахунок</w:t>
      </w:r>
      <w:r>
        <w:t></w:t>
      </w:r>
      <w:r>
        <w:rPr>
          <w:rFonts w:hint="eastAsia"/>
        </w:rPr>
        <w:t>залежності</w:t>
      </w:r>
      <w:r>
        <w:t></w:t>
      </w:r>
      <w:r>
        <w:rPr>
          <w:rFonts w:hint="eastAsia"/>
        </w:rPr>
        <w:t>нашої</w:t>
      </w:r>
      <w:r>
        <w:t></w:t>
      </w:r>
      <w:r>
        <w:rPr>
          <w:rFonts w:hint="eastAsia"/>
        </w:rPr>
        <w:t>країни</w:t>
      </w:r>
      <w:r>
        <w:t></w:t>
      </w:r>
      <w:r>
        <w:rPr>
          <w:rFonts w:hint="eastAsia"/>
        </w:rPr>
        <w:t>від</w:t>
      </w:r>
      <w:r>
        <w:t></w:t>
      </w:r>
      <w:r>
        <w:rPr>
          <w:rFonts w:hint="eastAsia"/>
        </w:rPr>
        <w:t>російських</w:t>
      </w:r>
      <w:r>
        <w:t></w:t>
      </w:r>
      <w:r>
        <w:rPr>
          <w:rFonts w:hint="eastAsia"/>
        </w:rPr>
        <w:t>енергоносіїв</w:t>
      </w:r>
      <w:r>
        <w:t></w:t>
      </w:r>
      <w:r>
        <w:t></w:t>
      </w:r>
      <w:r>
        <w:rPr>
          <w:rFonts w:hint="eastAsia"/>
        </w:rPr>
        <w:t>викликаної</w:t>
      </w:r>
      <w:r>
        <w:t></w:t>
      </w:r>
      <w:r>
        <w:rPr>
          <w:rFonts w:hint="eastAsia"/>
        </w:rPr>
        <w:t>цілим</w:t>
      </w:r>
    </w:p>
    <w:p w:rsidR="00557677" w:rsidRDefault="00557677" w:rsidP="00557677">
      <w:r>
        <w:rPr>
          <w:rFonts w:hint="eastAsia"/>
        </w:rPr>
        <w:t>комплексом</w:t>
      </w:r>
      <w:r>
        <w:t></w:t>
      </w:r>
      <w:r>
        <w:rPr>
          <w:rFonts w:hint="eastAsia"/>
        </w:rPr>
        <w:t>внутрішніх</w:t>
      </w:r>
      <w:r>
        <w:t></w:t>
      </w:r>
      <w:r>
        <w:rPr>
          <w:rFonts w:hint="eastAsia"/>
        </w:rPr>
        <w:t>економічних</w:t>
      </w:r>
      <w:r>
        <w:t></w:t>
      </w:r>
      <w:r>
        <w:t></w:t>
      </w:r>
      <w:r>
        <w:rPr>
          <w:rFonts w:hint="eastAsia"/>
        </w:rPr>
        <w:t>соціальних</w:t>
      </w:r>
      <w:r>
        <w:t></w:t>
      </w:r>
      <w:r>
        <w:rPr>
          <w:rFonts w:hint="eastAsia"/>
        </w:rPr>
        <w:t>і</w:t>
      </w:r>
      <w:r>
        <w:t></w:t>
      </w:r>
      <w:r>
        <w:rPr>
          <w:rFonts w:hint="eastAsia"/>
        </w:rPr>
        <w:t>політичних</w:t>
      </w:r>
      <w:r>
        <w:t></w:t>
      </w:r>
      <w:r>
        <w:rPr>
          <w:rFonts w:hint="eastAsia"/>
        </w:rPr>
        <w:t>проблем</w:t>
      </w:r>
      <w:r>
        <w:t></w:t>
      </w:r>
      <w:r>
        <w:rPr>
          <w:rFonts w:hint="eastAsia"/>
        </w:rPr>
        <w:t>розвитку</w:t>
      </w:r>
    </w:p>
    <w:p w:rsidR="00557677" w:rsidRDefault="00557677" w:rsidP="00557677">
      <w:r>
        <w:rPr>
          <w:rFonts w:hint="eastAsia"/>
        </w:rPr>
        <w:t>українського</w:t>
      </w:r>
      <w:r>
        <w:t></w:t>
      </w:r>
      <w:r>
        <w:rPr>
          <w:rFonts w:hint="eastAsia"/>
        </w:rPr>
        <w:t>суспільства</w:t>
      </w:r>
      <w:r>
        <w:t></w:t>
      </w:r>
      <w:r>
        <w:rPr>
          <w:rFonts w:hint="eastAsia"/>
        </w:rPr>
        <w:t>в</w:t>
      </w:r>
      <w:r>
        <w:t></w:t>
      </w:r>
      <w:r>
        <w:rPr>
          <w:rFonts w:hint="eastAsia"/>
        </w:rPr>
        <w:t>період</w:t>
      </w:r>
      <w:r>
        <w:t></w:t>
      </w:r>
      <w:r>
        <w:rPr>
          <w:rFonts w:hint="eastAsia"/>
        </w:rPr>
        <w:t>незалежності</w:t>
      </w:r>
      <w:r>
        <w:t></w:t>
      </w:r>
      <w:r>
        <w:t></w:t>
      </w:r>
      <w:r>
        <w:rPr>
          <w:rFonts w:hint="eastAsia"/>
        </w:rPr>
        <w:t>Як</w:t>
      </w:r>
      <w:r>
        <w:t></w:t>
      </w:r>
      <w:r>
        <w:rPr>
          <w:rFonts w:hint="eastAsia"/>
        </w:rPr>
        <w:t>такі</w:t>
      </w:r>
      <w:r>
        <w:t></w:t>
      </w:r>
      <w:r>
        <w:rPr>
          <w:rFonts w:hint="eastAsia"/>
        </w:rPr>
        <w:t>визначені</w:t>
      </w:r>
      <w:r>
        <w:t></w:t>
      </w:r>
      <w:r>
        <w:t></w:t>
      </w:r>
      <w:r>
        <w:rPr>
          <w:rFonts w:hint="eastAsia"/>
        </w:rPr>
        <w:t>висока</w:t>
      </w:r>
    </w:p>
    <w:p w:rsidR="00557677" w:rsidRDefault="00557677" w:rsidP="00557677">
      <w:r>
        <w:rPr>
          <w:rFonts w:hint="eastAsia"/>
        </w:rPr>
        <w:t>енергоємність</w:t>
      </w:r>
      <w:r>
        <w:t></w:t>
      </w:r>
      <w:r>
        <w:rPr>
          <w:rFonts w:hint="eastAsia"/>
        </w:rPr>
        <w:t>й</w:t>
      </w:r>
      <w:r>
        <w:t></w:t>
      </w:r>
      <w:r>
        <w:rPr>
          <w:rFonts w:hint="eastAsia"/>
        </w:rPr>
        <w:t>енерговитратність</w:t>
      </w:r>
      <w:r>
        <w:t></w:t>
      </w:r>
      <w:r>
        <w:rPr>
          <w:rFonts w:hint="eastAsia"/>
        </w:rPr>
        <w:t>національної</w:t>
      </w:r>
      <w:r>
        <w:t></w:t>
      </w:r>
      <w:r>
        <w:rPr>
          <w:rFonts w:hint="eastAsia"/>
        </w:rPr>
        <w:t>економіки</w:t>
      </w:r>
      <w:r>
        <w:t></w:t>
      </w:r>
      <w:r>
        <w:t></w:t>
      </w:r>
      <w:r>
        <w:rPr>
          <w:rFonts w:hint="eastAsia"/>
        </w:rPr>
        <w:t>домінування</w:t>
      </w:r>
    </w:p>
    <w:p w:rsidR="00557677" w:rsidRDefault="00557677" w:rsidP="00557677">
      <w:r>
        <w:rPr>
          <w:rFonts w:hint="eastAsia"/>
        </w:rPr>
        <w:t>природного</w:t>
      </w:r>
      <w:r>
        <w:t></w:t>
      </w:r>
      <w:r>
        <w:rPr>
          <w:rFonts w:hint="eastAsia"/>
        </w:rPr>
        <w:t>газу</w:t>
      </w:r>
      <w:r>
        <w:t></w:t>
      </w:r>
      <w:r>
        <w:rPr>
          <w:rFonts w:hint="eastAsia"/>
        </w:rPr>
        <w:t>в</w:t>
      </w:r>
      <w:r>
        <w:t></w:t>
      </w:r>
      <w:r>
        <w:rPr>
          <w:rFonts w:hint="eastAsia"/>
        </w:rPr>
        <w:t>енергобалансі</w:t>
      </w:r>
      <w:r>
        <w:t></w:t>
      </w:r>
      <w:r>
        <w:rPr>
          <w:rFonts w:hint="eastAsia"/>
        </w:rPr>
        <w:t>України</w:t>
      </w:r>
      <w:r>
        <w:t></w:t>
      </w:r>
      <w:r>
        <w:t></w:t>
      </w:r>
      <w:r>
        <w:rPr>
          <w:rFonts w:hint="eastAsia"/>
        </w:rPr>
        <w:t>висока</w:t>
      </w:r>
      <w:r>
        <w:t></w:t>
      </w:r>
      <w:r>
        <w:rPr>
          <w:rFonts w:hint="eastAsia"/>
        </w:rPr>
        <w:t>частка</w:t>
      </w:r>
      <w:r>
        <w:t></w:t>
      </w:r>
      <w:r>
        <w:rPr>
          <w:rFonts w:hint="eastAsia"/>
        </w:rPr>
        <w:t>застарілих</w:t>
      </w:r>
      <w:r>
        <w:t></w:t>
      </w:r>
      <w:r>
        <w:rPr>
          <w:rFonts w:hint="eastAsia"/>
        </w:rPr>
        <w:t>основних</w:t>
      </w:r>
    </w:p>
    <w:p w:rsidR="00557677" w:rsidRDefault="00557677" w:rsidP="00557677">
      <w:r>
        <w:rPr>
          <w:rFonts w:hint="eastAsia"/>
        </w:rPr>
        <w:t>фондів</w:t>
      </w:r>
      <w:r>
        <w:t></w:t>
      </w:r>
      <w:r>
        <w:rPr>
          <w:rFonts w:hint="eastAsia"/>
        </w:rPr>
        <w:t>і</w:t>
      </w:r>
      <w:r>
        <w:t></w:t>
      </w:r>
      <w:r>
        <w:rPr>
          <w:rFonts w:hint="eastAsia"/>
        </w:rPr>
        <w:t>комунікацій</w:t>
      </w:r>
      <w:r>
        <w:t></w:t>
      </w:r>
      <w:r>
        <w:rPr>
          <w:rFonts w:hint="eastAsia"/>
        </w:rPr>
        <w:t>вітчизняного</w:t>
      </w:r>
      <w:r>
        <w:t></w:t>
      </w:r>
      <w:r>
        <w:rPr>
          <w:rFonts w:hint="eastAsia"/>
        </w:rPr>
        <w:t>паливно</w:t>
      </w:r>
      <w:r>
        <w:t></w:t>
      </w:r>
      <w:r>
        <w:rPr>
          <w:rFonts w:hint="eastAsia"/>
        </w:rPr>
        <w:t>енергетичного</w:t>
      </w:r>
      <w:r>
        <w:t></w:t>
      </w:r>
      <w:r>
        <w:rPr>
          <w:rFonts w:hint="eastAsia"/>
        </w:rPr>
        <w:t>комплексу</w:t>
      </w:r>
      <w:r>
        <w:t></w:t>
      </w:r>
    </w:p>
    <w:p w:rsidR="00557677" w:rsidRDefault="00557677" w:rsidP="00557677">
      <w:r>
        <w:rPr>
          <w:rFonts w:hint="eastAsia"/>
        </w:rPr>
        <w:t>значний</w:t>
      </w:r>
      <w:r>
        <w:t></w:t>
      </w:r>
      <w:r>
        <w:rPr>
          <w:rFonts w:hint="eastAsia"/>
        </w:rPr>
        <w:t>рівень</w:t>
      </w:r>
      <w:r>
        <w:t></w:t>
      </w:r>
      <w:r>
        <w:rPr>
          <w:rFonts w:hint="eastAsia"/>
        </w:rPr>
        <w:t>закритості</w:t>
      </w:r>
      <w:r>
        <w:t></w:t>
      </w:r>
      <w:r>
        <w:rPr>
          <w:rFonts w:hint="eastAsia"/>
        </w:rPr>
        <w:t>і</w:t>
      </w:r>
      <w:r>
        <w:t></w:t>
      </w:r>
      <w:r>
        <w:rPr>
          <w:rFonts w:hint="eastAsia"/>
        </w:rPr>
        <w:t>корумпованості</w:t>
      </w:r>
      <w:r>
        <w:t></w:t>
      </w:r>
      <w:r>
        <w:rPr>
          <w:rFonts w:hint="eastAsia"/>
        </w:rPr>
        <w:t>нафтогазового</w:t>
      </w:r>
      <w:r>
        <w:t></w:t>
      </w:r>
      <w:r>
        <w:rPr>
          <w:rFonts w:hint="eastAsia"/>
        </w:rPr>
        <w:t>сектора</w:t>
      </w:r>
      <w:r>
        <w:t></w:t>
      </w:r>
      <w:r>
        <w:rPr>
          <w:rFonts w:hint="eastAsia"/>
        </w:rPr>
        <w:t>України</w:t>
      </w:r>
      <w:r>
        <w:t></w:t>
      </w:r>
    </w:p>
    <w:p w:rsidR="00557677" w:rsidRDefault="00557677" w:rsidP="00557677">
      <w:r>
        <w:rPr>
          <w:rFonts w:hint="eastAsia"/>
        </w:rPr>
        <w:t>надмірне</w:t>
      </w:r>
      <w:r>
        <w:t></w:t>
      </w:r>
      <w:r>
        <w:rPr>
          <w:rFonts w:hint="eastAsia"/>
        </w:rPr>
        <w:t>державне</w:t>
      </w:r>
      <w:r>
        <w:t></w:t>
      </w:r>
      <w:r>
        <w:rPr>
          <w:rFonts w:hint="eastAsia"/>
        </w:rPr>
        <w:t>регулювання</w:t>
      </w:r>
      <w:r>
        <w:t></w:t>
      </w:r>
      <w:r>
        <w:rPr>
          <w:rFonts w:hint="eastAsia"/>
        </w:rPr>
        <w:t>вітчизняного</w:t>
      </w:r>
      <w:r>
        <w:t></w:t>
      </w:r>
      <w:r>
        <w:rPr>
          <w:rFonts w:hint="eastAsia"/>
        </w:rPr>
        <w:t>ринку</w:t>
      </w:r>
      <w:r>
        <w:t></w:t>
      </w:r>
      <w:r>
        <w:rPr>
          <w:rFonts w:hint="eastAsia"/>
        </w:rPr>
        <w:t>газу</w:t>
      </w:r>
      <w:r>
        <w:t></w:t>
      </w:r>
      <w:r>
        <w:t></w:t>
      </w:r>
      <w:r>
        <w:rPr>
          <w:rFonts w:hint="eastAsia"/>
        </w:rPr>
        <w:t>неналежний</w:t>
      </w:r>
      <w:r>
        <w:t></w:t>
      </w:r>
      <w:r>
        <w:rPr>
          <w:rFonts w:hint="eastAsia"/>
        </w:rPr>
        <w:t>рівень</w:t>
      </w:r>
    </w:p>
    <w:p w:rsidR="00557677" w:rsidRDefault="00557677" w:rsidP="00557677">
      <w:r>
        <w:rPr>
          <w:rFonts w:hint="eastAsia"/>
        </w:rPr>
        <w:t>державного</w:t>
      </w:r>
      <w:r>
        <w:t></w:t>
      </w:r>
      <w:r>
        <w:rPr>
          <w:rFonts w:hint="eastAsia"/>
        </w:rPr>
        <w:t>управління</w:t>
      </w:r>
      <w:r>
        <w:t></w:t>
      </w:r>
      <w:r>
        <w:rPr>
          <w:rFonts w:hint="eastAsia"/>
        </w:rPr>
        <w:t>суспільним</w:t>
      </w:r>
      <w:r>
        <w:t></w:t>
      </w:r>
      <w:r>
        <w:rPr>
          <w:rFonts w:hint="eastAsia"/>
        </w:rPr>
        <w:t>розвитком</w:t>
      </w:r>
      <w:r>
        <w:t></w:t>
      </w:r>
      <w:r>
        <w:rPr>
          <w:rFonts w:hint="eastAsia"/>
        </w:rPr>
        <w:t>та</w:t>
      </w:r>
      <w:r>
        <w:t></w:t>
      </w:r>
      <w:r>
        <w:rPr>
          <w:rFonts w:hint="eastAsia"/>
        </w:rPr>
        <w:t>низькою</w:t>
      </w:r>
      <w:r>
        <w:t></w:t>
      </w:r>
      <w:r>
        <w:rPr>
          <w:rFonts w:hint="eastAsia"/>
        </w:rPr>
        <w:t>якістю</w:t>
      </w:r>
      <w:r>
        <w:t></w:t>
      </w:r>
      <w:r>
        <w:rPr>
          <w:rFonts w:hint="eastAsia"/>
        </w:rPr>
        <w:t>роботи</w:t>
      </w:r>
    </w:p>
    <w:p w:rsidR="00557677" w:rsidRDefault="00557677" w:rsidP="00557677">
      <w:r>
        <w:rPr>
          <w:rFonts w:hint="eastAsia"/>
        </w:rPr>
        <w:t>вітчизняних</w:t>
      </w:r>
      <w:r>
        <w:t></w:t>
      </w:r>
      <w:r>
        <w:rPr>
          <w:rFonts w:hint="eastAsia"/>
        </w:rPr>
        <w:t>державних</w:t>
      </w:r>
      <w:r>
        <w:t></w:t>
      </w:r>
      <w:r>
        <w:rPr>
          <w:rFonts w:hint="eastAsia"/>
        </w:rPr>
        <w:t>інститутів</w:t>
      </w:r>
      <w:r>
        <w:t></w:t>
      </w:r>
      <w:r>
        <w:t></w:t>
      </w:r>
      <w:r>
        <w:rPr>
          <w:rFonts w:hint="eastAsia"/>
        </w:rPr>
        <w:t>Водночас</w:t>
      </w:r>
      <w:r>
        <w:t></w:t>
      </w:r>
      <w:r>
        <w:t></w:t>
      </w:r>
      <w:r>
        <w:rPr>
          <w:rFonts w:hint="eastAsia"/>
        </w:rPr>
        <w:t>за</w:t>
      </w:r>
      <w:r>
        <w:t></w:t>
      </w:r>
      <w:r>
        <w:rPr>
          <w:rFonts w:hint="eastAsia"/>
        </w:rPr>
        <w:t>результатами</w:t>
      </w:r>
      <w:r>
        <w:t></w:t>
      </w:r>
      <w:r>
        <w:rPr>
          <w:rFonts w:hint="eastAsia"/>
        </w:rPr>
        <w:t>компаративного</w:t>
      </w:r>
    </w:p>
    <w:p w:rsidR="00557677" w:rsidRDefault="00557677" w:rsidP="00557677">
      <w:r>
        <w:rPr>
          <w:rFonts w:hint="eastAsia"/>
        </w:rPr>
        <w:t>аналізу</w:t>
      </w:r>
      <w:r>
        <w:t></w:t>
      </w:r>
      <w:r>
        <w:rPr>
          <w:rFonts w:hint="eastAsia"/>
        </w:rPr>
        <w:t>перебігу</w:t>
      </w:r>
      <w:r>
        <w:t></w:t>
      </w:r>
      <w:r>
        <w:rPr>
          <w:rFonts w:hint="eastAsia"/>
        </w:rPr>
        <w:t>українсько</w:t>
      </w:r>
      <w:r>
        <w:t></w:t>
      </w:r>
      <w:r>
        <w:rPr>
          <w:rFonts w:hint="eastAsia"/>
        </w:rPr>
        <w:t>російських</w:t>
      </w:r>
      <w:r>
        <w:t></w:t>
      </w:r>
      <w:r>
        <w:rPr>
          <w:rFonts w:hint="eastAsia"/>
        </w:rPr>
        <w:t>газових</w:t>
      </w:r>
      <w:r>
        <w:t></w:t>
      </w:r>
      <w:r>
        <w:rPr>
          <w:rFonts w:hint="eastAsia"/>
        </w:rPr>
        <w:t>конфліктів</w:t>
      </w:r>
      <w:r>
        <w:t></w:t>
      </w:r>
      <w:r>
        <w:t></w:t>
      </w:r>
      <w:r>
        <w:rPr>
          <w:rFonts w:hint="eastAsia"/>
        </w:rPr>
        <w:t>автором</w:t>
      </w:r>
      <w:r>
        <w:t></w:t>
      </w:r>
      <w:r>
        <w:rPr>
          <w:rFonts w:hint="eastAsia"/>
        </w:rPr>
        <w:t>з</w:t>
      </w:r>
      <w:r>
        <w:t></w:t>
      </w:r>
      <w:r>
        <w:rPr>
          <w:rFonts w:hint="eastAsia"/>
        </w:rPr>
        <w:t>ясовано</w:t>
      </w:r>
      <w:r>
        <w:t></w:t>
      </w:r>
      <w:r>
        <w:t></w:t>
      </w:r>
      <w:r>
        <w:rPr>
          <w:rFonts w:hint="eastAsia"/>
        </w:rPr>
        <w:t>що</w:t>
      </w:r>
    </w:p>
    <w:p w:rsidR="00557677" w:rsidRDefault="00557677" w:rsidP="00557677">
      <w:r>
        <w:rPr>
          <w:rFonts w:hint="eastAsia"/>
        </w:rPr>
        <w:t>українська</w:t>
      </w:r>
      <w:r>
        <w:t></w:t>
      </w:r>
      <w:r>
        <w:rPr>
          <w:rFonts w:hint="eastAsia"/>
        </w:rPr>
        <w:t>сторона</w:t>
      </w:r>
      <w:r>
        <w:t></w:t>
      </w:r>
      <w:r>
        <w:rPr>
          <w:rFonts w:hint="eastAsia"/>
        </w:rPr>
        <w:t>зайняла</w:t>
      </w:r>
      <w:r>
        <w:t></w:t>
      </w:r>
      <w:r>
        <w:rPr>
          <w:rFonts w:hint="eastAsia"/>
        </w:rPr>
        <w:t>у</w:t>
      </w:r>
      <w:r>
        <w:t></w:t>
      </w:r>
      <w:r>
        <w:rPr>
          <w:rFonts w:hint="eastAsia"/>
        </w:rPr>
        <w:t>нинішньому</w:t>
      </w:r>
      <w:r>
        <w:t></w:t>
      </w:r>
      <w:r>
        <w:rPr>
          <w:rFonts w:hint="eastAsia"/>
        </w:rPr>
        <w:t>конфлікті</w:t>
      </w:r>
      <w:r>
        <w:t></w:t>
      </w:r>
      <w:r>
        <w:rPr>
          <w:rFonts w:hint="eastAsia"/>
        </w:rPr>
        <w:t>набагато</w:t>
      </w:r>
      <w:r>
        <w:t></w:t>
      </w:r>
      <w:r>
        <w:rPr>
          <w:rFonts w:hint="eastAsia"/>
        </w:rPr>
        <w:t>вигіднішу</w:t>
      </w:r>
      <w:r>
        <w:t></w:t>
      </w:r>
      <w:r>
        <w:rPr>
          <w:rFonts w:hint="eastAsia"/>
        </w:rPr>
        <w:t>позицію</w:t>
      </w:r>
      <w:r>
        <w:t></w:t>
      </w:r>
    </w:p>
    <w:p w:rsidR="00557677" w:rsidRDefault="00557677" w:rsidP="00557677">
      <w:r>
        <w:rPr>
          <w:rFonts w:hint="eastAsia"/>
        </w:rPr>
        <w:t>ніж</w:t>
      </w:r>
      <w:r>
        <w:t></w:t>
      </w:r>
      <w:r>
        <w:rPr>
          <w:rFonts w:hint="eastAsia"/>
        </w:rPr>
        <w:t>у</w:t>
      </w:r>
      <w:r>
        <w:t></w:t>
      </w:r>
      <w:r>
        <w:t></w:t>
      </w:r>
      <w:r>
        <w:t></w:t>
      </w:r>
      <w:r>
        <w:t></w:t>
      </w:r>
      <w:r>
        <w:t></w:t>
      </w:r>
      <w:r>
        <w:t></w:t>
      </w:r>
      <w:r>
        <w:rPr>
          <w:rFonts w:hint="eastAsia"/>
        </w:rPr>
        <w:t>р</w:t>
      </w:r>
      <w:r>
        <w:t></w:t>
      </w:r>
      <w:r>
        <w:t></w:t>
      </w:r>
      <w:r>
        <w:rPr>
          <w:rFonts w:hint="eastAsia"/>
        </w:rPr>
        <w:t>Завдяки</w:t>
      </w:r>
      <w:r>
        <w:t></w:t>
      </w:r>
      <w:r>
        <w:rPr>
          <w:rFonts w:hint="eastAsia"/>
        </w:rPr>
        <w:t>винесенню</w:t>
      </w:r>
      <w:r>
        <w:t></w:t>
      </w:r>
      <w:r>
        <w:rPr>
          <w:rFonts w:hint="eastAsia"/>
        </w:rPr>
        <w:t>українсько</w:t>
      </w:r>
      <w:r>
        <w:t></w:t>
      </w:r>
      <w:r>
        <w:rPr>
          <w:rFonts w:hint="eastAsia"/>
        </w:rPr>
        <w:t>російської</w:t>
      </w:r>
      <w:r>
        <w:t></w:t>
      </w:r>
      <w:r>
        <w:rPr>
          <w:rFonts w:hint="eastAsia"/>
        </w:rPr>
        <w:t>газової</w:t>
      </w:r>
      <w:r>
        <w:t></w:t>
      </w:r>
      <w:r>
        <w:rPr>
          <w:rFonts w:hint="eastAsia"/>
        </w:rPr>
        <w:t>проблеми</w:t>
      </w:r>
      <w:r>
        <w:t></w:t>
      </w:r>
      <w:r>
        <w:rPr>
          <w:rFonts w:hint="eastAsia"/>
        </w:rPr>
        <w:t>на</w:t>
      </w:r>
    </w:p>
    <w:p w:rsidR="00557677" w:rsidRDefault="00557677" w:rsidP="00557677">
      <w:r>
        <w:rPr>
          <w:rFonts w:hint="eastAsia"/>
        </w:rPr>
        <w:t>максимально</w:t>
      </w:r>
      <w:r>
        <w:t></w:t>
      </w:r>
      <w:r>
        <w:rPr>
          <w:rFonts w:hint="eastAsia"/>
        </w:rPr>
        <w:t>можливий</w:t>
      </w:r>
      <w:r>
        <w:t></w:t>
      </w:r>
      <w:r>
        <w:rPr>
          <w:rFonts w:hint="eastAsia"/>
        </w:rPr>
        <w:t>міжнародний</w:t>
      </w:r>
      <w:r>
        <w:t></w:t>
      </w:r>
      <w:r>
        <w:rPr>
          <w:rFonts w:hint="eastAsia"/>
        </w:rPr>
        <w:t>рівень</w:t>
      </w:r>
      <w:r>
        <w:t></w:t>
      </w:r>
      <w:r>
        <w:rPr>
          <w:rFonts w:hint="eastAsia"/>
        </w:rPr>
        <w:t>Україна</w:t>
      </w:r>
      <w:r>
        <w:t></w:t>
      </w:r>
      <w:r>
        <w:rPr>
          <w:rFonts w:hint="eastAsia"/>
        </w:rPr>
        <w:t>отримала</w:t>
      </w:r>
      <w:r>
        <w:t></w:t>
      </w:r>
      <w:r>
        <w:rPr>
          <w:rFonts w:hint="eastAsia"/>
        </w:rPr>
        <w:t>змогу</w:t>
      </w:r>
      <w:r>
        <w:t></w:t>
      </w:r>
      <w:r>
        <w:rPr>
          <w:rFonts w:hint="eastAsia"/>
        </w:rPr>
        <w:t>розширити</w:t>
      </w:r>
    </w:p>
    <w:p w:rsidR="00557677" w:rsidRDefault="00557677" w:rsidP="00557677">
      <w:r>
        <w:rPr>
          <w:rFonts w:hint="eastAsia"/>
        </w:rPr>
        <w:t>кількість</w:t>
      </w:r>
      <w:r>
        <w:t></w:t>
      </w:r>
      <w:r>
        <w:rPr>
          <w:rFonts w:hint="eastAsia"/>
        </w:rPr>
        <w:t>доступних</w:t>
      </w:r>
      <w:r>
        <w:t></w:t>
      </w:r>
      <w:r>
        <w:rPr>
          <w:rFonts w:hint="eastAsia"/>
        </w:rPr>
        <w:t>інструментів</w:t>
      </w:r>
      <w:r>
        <w:t></w:t>
      </w:r>
      <w:r>
        <w:rPr>
          <w:rFonts w:hint="eastAsia"/>
        </w:rPr>
        <w:t>у</w:t>
      </w:r>
      <w:r>
        <w:t></w:t>
      </w:r>
      <w:r>
        <w:rPr>
          <w:rFonts w:hint="eastAsia"/>
        </w:rPr>
        <w:t>деполітизації</w:t>
      </w:r>
      <w:r>
        <w:t></w:t>
      </w:r>
      <w:r>
        <w:rPr>
          <w:rFonts w:hint="eastAsia"/>
        </w:rPr>
        <w:t>газових</w:t>
      </w:r>
      <w:r>
        <w:t></w:t>
      </w:r>
      <w:r>
        <w:rPr>
          <w:rFonts w:hint="eastAsia"/>
        </w:rPr>
        <w:t>відносин</w:t>
      </w:r>
      <w:r>
        <w:t></w:t>
      </w:r>
      <w:r>
        <w:rPr>
          <w:rFonts w:hint="eastAsia"/>
        </w:rPr>
        <w:t>із</w:t>
      </w:r>
      <w:r>
        <w:t></w:t>
      </w:r>
      <w:r>
        <w:rPr>
          <w:rFonts w:hint="eastAsia"/>
        </w:rPr>
        <w:t>Росією</w:t>
      </w:r>
      <w:r>
        <w:t></w:t>
      </w:r>
      <w:r>
        <w:rPr>
          <w:rFonts w:hint="eastAsia"/>
        </w:rPr>
        <w:t>за</w:t>
      </w:r>
    </w:p>
    <w:p w:rsidR="00557677" w:rsidRDefault="00557677" w:rsidP="00557677">
      <w:r>
        <w:rPr>
          <w:rFonts w:hint="eastAsia"/>
        </w:rPr>
        <w:t>рахунок</w:t>
      </w:r>
      <w:r>
        <w:t></w:t>
      </w:r>
      <w:r>
        <w:t></w:t>
      </w:r>
      <w:r>
        <w:rPr>
          <w:rFonts w:hint="eastAsia"/>
        </w:rPr>
        <w:t>істотного</w:t>
      </w:r>
      <w:r>
        <w:t></w:t>
      </w:r>
      <w:r>
        <w:rPr>
          <w:rFonts w:hint="eastAsia"/>
        </w:rPr>
        <w:t>розширення</w:t>
      </w:r>
      <w:r>
        <w:t></w:t>
      </w:r>
      <w:r>
        <w:rPr>
          <w:rFonts w:hint="eastAsia"/>
        </w:rPr>
        <w:t>дипломатичних</w:t>
      </w:r>
      <w:r>
        <w:t></w:t>
      </w:r>
      <w:r>
        <w:rPr>
          <w:rFonts w:hint="eastAsia"/>
        </w:rPr>
        <w:t>і</w:t>
      </w:r>
      <w:r>
        <w:t></w:t>
      </w:r>
      <w:r>
        <w:rPr>
          <w:rFonts w:hint="eastAsia"/>
        </w:rPr>
        <w:t>технічних</w:t>
      </w:r>
      <w:r>
        <w:t></w:t>
      </w:r>
      <w:r>
        <w:rPr>
          <w:rFonts w:hint="eastAsia"/>
        </w:rPr>
        <w:t>можливостей</w:t>
      </w:r>
      <w:r>
        <w:t></w:t>
      </w:r>
      <w:r>
        <w:rPr>
          <w:rFonts w:hint="eastAsia"/>
        </w:rPr>
        <w:t>для</w:t>
      </w:r>
    </w:p>
    <w:p w:rsidR="00557677" w:rsidRDefault="00557677" w:rsidP="00557677">
      <w:r>
        <w:rPr>
          <w:rFonts w:hint="eastAsia"/>
        </w:rPr>
        <w:t>реверсу</w:t>
      </w:r>
      <w:r>
        <w:t></w:t>
      </w:r>
      <w:r>
        <w:rPr>
          <w:rFonts w:hint="eastAsia"/>
        </w:rPr>
        <w:t>європейського</w:t>
      </w:r>
      <w:r>
        <w:t></w:t>
      </w:r>
      <w:r>
        <w:rPr>
          <w:rFonts w:hint="eastAsia"/>
        </w:rPr>
        <w:t>газу</w:t>
      </w:r>
      <w:r>
        <w:t></w:t>
      </w:r>
      <w:r>
        <w:t></w:t>
      </w:r>
      <w:r>
        <w:rPr>
          <w:rFonts w:hint="eastAsia"/>
        </w:rPr>
        <w:t>економічних</w:t>
      </w:r>
      <w:r>
        <w:t></w:t>
      </w:r>
      <w:r>
        <w:rPr>
          <w:rFonts w:hint="eastAsia"/>
        </w:rPr>
        <w:t>та</w:t>
      </w:r>
      <w:r>
        <w:t></w:t>
      </w:r>
      <w:r>
        <w:rPr>
          <w:rFonts w:hint="eastAsia"/>
        </w:rPr>
        <w:t>енергетичних</w:t>
      </w:r>
      <w:r>
        <w:t></w:t>
      </w:r>
      <w:r>
        <w:rPr>
          <w:rFonts w:hint="eastAsia"/>
        </w:rPr>
        <w:t>санкцій</w:t>
      </w:r>
      <w:r>
        <w:t></w:t>
      </w:r>
      <w:r>
        <w:rPr>
          <w:rFonts w:hint="eastAsia"/>
        </w:rPr>
        <w:t>проти</w:t>
      </w:r>
      <w:r>
        <w:t></w:t>
      </w:r>
      <w:r>
        <w:rPr>
          <w:rFonts w:hint="eastAsia"/>
        </w:rPr>
        <w:t>Росії</w:t>
      </w:r>
      <w:r>
        <w:t></w:t>
      </w:r>
      <w:r>
        <w:rPr>
          <w:rFonts w:hint="eastAsia"/>
        </w:rPr>
        <w:t>з</w:t>
      </w:r>
    </w:p>
    <w:p w:rsidR="00557677" w:rsidRDefault="00557677" w:rsidP="00557677">
      <w:r>
        <w:rPr>
          <w:rFonts w:hint="eastAsia"/>
        </w:rPr>
        <w:t>боку</w:t>
      </w:r>
      <w:r>
        <w:t></w:t>
      </w:r>
      <w:r>
        <w:rPr>
          <w:rFonts w:hint="eastAsia"/>
        </w:rPr>
        <w:t>ЄС</w:t>
      </w:r>
      <w:r>
        <w:t></w:t>
      </w:r>
      <w:r>
        <w:rPr>
          <w:rFonts w:hint="eastAsia"/>
        </w:rPr>
        <w:t>і</w:t>
      </w:r>
      <w:r>
        <w:t></w:t>
      </w:r>
      <w:r>
        <w:rPr>
          <w:rFonts w:hint="eastAsia"/>
        </w:rPr>
        <w:t>США</w:t>
      </w:r>
      <w:r>
        <w:t></w:t>
      </w:r>
    </w:p>
    <w:p w:rsidR="00557677" w:rsidRDefault="00557677" w:rsidP="00557677">
      <w:r>
        <w:t></w:t>
      </w:r>
      <w:r>
        <w:t></w:t>
      </w:r>
      <w:r>
        <w:t></w:t>
      </w:r>
      <w:r>
        <w:rPr>
          <w:rFonts w:hint="eastAsia"/>
        </w:rPr>
        <w:t>Реформування</w:t>
      </w:r>
      <w:r>
        <w:t></w:t>
      </w:r>
      <w:r>
        <w:rPr>
          <w:rFonts w:hint="eastAsia"/>
        </w:rPr>
        <w:t>ринку</w:t>
      </w:r>
      <w:r>
        <w:t></w:t>
      </w:r>
      <w:r>
        <w:rPr>
          <w:rFonts w:hint="eastAsia"/>
        </w:rPr>
        <w:t>природного</w:t>
      </w:r>
      <w:r>
        <w:t></w:t>
      </w:r>
      <w:r>
        <w:rPr>
          <w:rFonts w:hint="eastAsia"/>
        </w:rPr>
        <w:t>газу</w:t>
      </w:r>
      <w:r>
        <w:t></w:t>
      </w:r>
      <w:r>
        <w:rPr>
          <w:rFonts w:hint="eastAsia"/>
        </w:rPr>
        <w:t>в</w:t>
      </w:r>
      <w:r>
        <w:t></w:t>
      </w:r>
      <w:r>
        <w:rPr>
          <w:rFonts w:hint="eastAsia"/>
        </w:rPr>
        <w:t>Європейському</w:t>
      </w:r>
      <w:r>
        <w:t></w:t>
      </w:r>
      <w:r>
        <w:rPr>
          <w:rFonts w:hint="eastAsia"/>
        </w:rPr>
        <w:t>Союзі</w:t>
      </w:r>
      <w:r>
        <w:t></w:t>
      </w:r>
      <w:r>
        <w:rPr>
          <w:rFonts w:hint="eastAsia"/>
        </w:rPr>
        <w:t>має</w:t>
      </w:r>
      <w:r>
        <w:t></w:t>
      </w:r>
      <w:r>
        <w:rPr>
          <w:rFonts w:hint="eastAsia"/>
        </w:rPr>
        <w:t>на</w:t>
      </w:r>
      <w:r>
        <w:t></w:t>
      </w:r>
      <w:r>
        <w:rPr>
          <w:rFonts w:hint="eastAsia"/>
        </w:rPr>
        <w:t>меті</w:t>
      </w:r>
    </w:p>
    <w:p w:rsidR="00557677" w:rsidRDefault="00557677" w:rsidP="00557677">
      <w:r>
        <w:rPr>
          <w:rFonts w:hint="eastAsia"/>
        </w:rPr>
        <w:t>знизити</w:t>
      </w:r>
      <w:r>
        <w:t></w:t>
      </w:r>
      <w:r>
        <w:rPr>
          <w:rFonts w:hint="eastAsia"/>
        </w:rPr>
        <w:t>ціни</w:t>
      </w:r>
      <w:r>
        <w:t></w:t>
      </w:r>
      <w:r>
        <w:rPr>
          <w:rFonts w:hint="eastAsia"/>
        </w:rPr>
        <w:t>для</w:t>
      </w:r>
      <w:r>
        <w:t></w:t>
      </w:r>
      <w:r>
        <w:rPr>
          <w:rFonts w:hint="eastAsia"/>
        </w:rPr>
        <w:t>споживачів</w:t>
      </w:r>
      <w:r>
        <w:t></w:t>
      </w:r>
      <w:r>
        <w:rPr>
          <w:rFonts w:hint="eastAsia"/>
        </w:rPr>
        <w:t>газу</w:t>
      </w:r>
      <w:r>
        <w:t></w:t>
      </w:r>
      <w:r>
        <w:rPr>
          <w:rFonts w:hint="eastAsia"/>
        </w:rPr>
        <w:t>та</w:t>
      </w:r>
      <w:r>
        <w:t></w:t>
      </w:r>
      <w:r>
        <w:rPr>
          <w:rFonts w:hint="eastAsia"/>
        </w:rPr>
        <w:t>залучити</w:t>
      </w:r>
      <w:r>
        <w:t></w:t>
      </w:r>
      <w:r>
        <w:rPr>
          <w:rFonts w:hint="eastAsia"/>
        </w:rPr>
        <w:t>інвестиції</w:t>
      </w:r>
      <w:r>
        <w:t></w:t>
      </w:r>
      <w:r>
        <w:rPr>
          <w:rFonts w:hint="eastAsia"/>
        </w:rPr>
        <w:t>в</w:t>
      </w:r>
      <w:r>
        <w:t></w:t>
      </w:r>
      <w:r>
        <w:rPr>
          <w:rFonts w:hint="eastAsia"/>
        </w:rPr>
        <w:t>його</w:t>
      </w:r>
      <w:r>
        <w:t></w:t>
      </w:r>
      <w:r>
        <w:rPr>
          <w:rFonts w:hint="eastAsia"/>
        </w:rPr>
        <w:t>видобування</w:t>
      </w:r>
      <w:r>
        <w:t></w:t>
      </w:r>
      <w:r>
        <w:rPr>
          <w:rFonts w:hint="eastAsia"/>
        </w:rPr>
        <w:t>та</w:t>
      </w:r>
    </w:p>
    <w:p w:rsidR="00557677" w:rsidRDefault="00557677" w:rsidP="00557677">
      <w:r>
        <w:t></w:t>
      </w:r>
      <w:r>
        <w:t></w:t>
      </w:r>
      <w:r>
        <w:t></w:t>
      </w:r>
    </w:p>
    <w:p w:rsidR="00557677" w:rsidRDefault="00557677" w:rsidP="00557677">
      <w:r>
        <w:rPr>
          <w:rFonts w:hint="eastAsia"/>
        </w:rPr>
        <w:t>розбудову</w:t>
      </w:r>
      <w:r>
        <w:t></w:t>
      </w:r>
      <w:r>
        <w:rPr>
          <w:rFonts w:hint="eastAsia"/>
        </w:rPr>
        <w:t>газотранспортної</w:t>
      </w:r>
      <w:r>
        <w:t></w:t>
      </w:r>
      <w:r>
        <w:rPr>
          <w:rFonts w:hint="eastAsia"/>
        </w:rPr>
        <w:t>системи</w:t>
      </w:r>
      <w:r>
        <w:t></w:t>
      </w:r>
      <w:r>
        <w:t></w:t>
      </w:r>
      <w:r>
        <w:rPr>
          <w:rFonts w:hint="eastAsia"/>
        </w:rPr>
        <w:t>Досягти</w:t>
      </w:r>
      <w:r>
        <w:t></w:t>
      </w:r>
      <w:r>
        <w:rPr>
          <w:rFonts w:hint="eastAsia"/>
        </w:rPr>
        <w:t>таких</w:t>
      </w:r>
      <w:r>
        <w:t></w:t>
      </w:r>
      <w:r>
        <w:rPr>
          <w:rFonts w:hint="eastAsia"/>
        </w:rPr>
        <w:t>результатів</w:t>
      </w:r>
      <w:r>
        <w:t></w:t>
      </w:r>
      <w:r>
        <w:rPr>
          <w:rFonts w:hint="eastAsia"/>
        </w:rPr>
        <w:t>планується</w:t>
      </w:r>
    </w:p>
    <w:p w:rsidR="00557677" w:rsidRDefault="00557677" w:rsidP="00557677">
      <w:r>
        <w:rPr>
          <w:rFonts w:hint="eastAsia"/>
        </w:rPr>
        <w:t>шляхом</w:t>
      </w:r>
      <w:r>
        <w:t></w:t>
      </w:r>
      <w:r>
        <w:rPr>
          <w:rFonts w:hint="eastAsia"/>
        </w:rPr>
        <w:t>збільшення</w:t>
      </w:r>
      <w:r>
        <w:t></w:t>
      </w:r>
      <w:r>
        <w:rPr>
          <w:rFonts w:hint="eastAsia"/>
        </w:rPr>
        <w:t>конкуренції</w:t>
      </w:r>
      <w:r>
        <w:t></w:t>
      </w:r>
      <w:r>
        <w:rPr>
          <w:rFonts w:hint="eastAsia"/>
        </w:rPr>
        <w:t>в</w:t>
      </w:r>
      <w:r>
        <w:t></w:t>
      </w:r>
      <w:r>
        <w:rPr>
          <w:rFonts w:hint="eastAsia"/>
        </w:rPr>
        <w:t>сфері</w:t>
      </w:r>
      <w:r>
        <w:t></w:t>
      </w:r>
      <w:r>
        <w:rPr>
          <w:rFonts w:hint="eastAsia"/>
        </w:rPr>
        <w:t>видобування</w:t>
      </w:r>
      <w:r>
        <w:t></w:t>
      </w:r>
      <w:r>
        <w:t></w:t>
      </w:r>
      <w:r>
        <w:rPr>
          <w:rFonts w:hint="eastAsia"/>
        </w:rPr>
        <w:t>збуту</w:t>
      </w:r>
      <w:r>
        <w:t></w:t>
      </w:r>
      <w:r>
        <w:rPr>
          <w:rFonts w:hint="eastAsia"/>
        </w:rPr>
        <w:t>та</w:t>
      </w:r>
      <w:r>
        <w:t></w:t>
      </w:r>
      <w:r>
        <w:rPr>
          <w:rFonts w:hint="eastAsia"/>
        </w:rPr>
        <w:t>забезпечення</w:t>
      </w:r>
    </w:p>
    <w:p w:rsidR="00557677" w:rsidRDefault="00557677" w:rsidP="00557677">
      <w:r>
        <w:rPr>
          <w:rFonts w:hint="eastAsia"/>
        </w:rPr>
        <w:t>безумовного</w:t>
      </w:r>
      <w:r>
        <w:t></w:t>
      </w:r>
      <w:r>
        <w:rPr>
          <w:rFonts w:hint="eastAsia"/>
        </w:rPr>
        <w:t>доступу</w:t>
      </w:r>
      <w:r>
        <w:t></w:t>
      </w:r>
      <w:r>
        <w:rPr>
          <w:rFonts w:hint="eastAsia"/>
        </w:rPr>
        <w:t>третіх</w:t>
      </w:r>
      <w:r>
        <w:t></w:t>
      </w:r>
      <w:r>
        <w:rPr>
          <w:rFonts w:hint="eastAsia"/>
        </w:rPr>
        <w:t>сторін</w:t>
      </w:r>
      <w:r>
        <w:t></w:t>
      </w:r>
      <w:r>
        <w:rPr>
          <w:rFonts w:hint="eastAsia"/>
        </w:rPr>
        <w:t>до</w:t>
      </w:r>
      <w:r>
        <w:t></w:t>
      </w:r>
      <w:r>
        <w:rPr>
          <w:rFonts w:hint="eastAsia"/>
        </w:rPr>
        <w:t>газотранспортної</w:t>
      </w:r>
      <w:r>
        <w:t></w:t>
      </w:r>
      <w:r>
        <w:rPr>
          <w:rFonts w:hint="eastAsia"/>
        </w:rPr>
        <w:t>та</w:t>
      </w:r>
      <w:r>
        <w:t></w:t>
      </w:r>
      <w:r>
        <w:rPr>
          <w:rFonts w:hint="eastAsia"/>
        </w:rPr>
        <w:t>газорозподільної</w:t>
      </w:r>
    </w:p>
    <w:p w:rsidR="00557677" w:rsidRDefault="00557677" w:rsidP="00557677">
      <w:r>
        <w:rPr>
          <w:rFonts w:hint="eastAsia"/>
        </w:rPr>
        <w:t>систем</w:t>
      </w:r>
      <w:r>
        <w:t></w:t>
      </w:r>
      <w:r>
        <w:t></w:t>
      </w:r>
      <w:r>
        <w:rPr>
          <w:rFonts w:hint="eastAsia"/>
        </w:rPr>
        <w:t>В</w:t>
      </w:r>
      <w:r>
        <w:t></w:t>
      </w:r>
      <w:r>
        <w:rPr>
          <w:rFonts w:hint="eastAsia"/>
        </w:rPr>
        <w:t>цілому</w:t>
      </w:r>
      <w:r>
        <w:t></w:t>
      </w:r>
      <w:r>
        <w:rPr>
          <w:rFonts w:hint="eastAsia"/>
        </w:rPr>
        <w:t>існування</w:t>
      </w:r>
      <w:r>
        <w:t></w:t>
      </w:r>
      <w:r>
        <w:rPr>
          <w:rFonts w:hint="eastAsia"/>
        </w:rPr>
        <w:t>внутрішнього</w:t>
      </w:r>
      <w:r>
        <w:t></w:t>
      </w:r>
      <w:r>
        <w:rPr>
          <w:rFonts w:hint="eastAsia"/>
        </w:rPr>
        <w:t>ринку</w:t>
      </w:r>
      <w:r>
        <w:t></w:t>
      </w:r>
      <w:r>
        <w:rPr>
          <w:rFonts w:hint="eastAsia"/>
        </w:rPr>
        <w:t>природного</w:t>
      </w:r>
      <w:r>
        <w:t></w:t>
      </w:r>
      <w:r>
        <w:rPr>
          <w:rFonts w:hint="eastAsia"/>
        </w:rPr>
        <w:t>газу</w:t>
      </w:r>
      <w:r>
        <w:t></w:t>
      </w:r>
      <w:r>
        <w:rPr>
          <w:rFonts w:hint="eastAsia"/>
        </w:rPr>
        <w:t>ЄС</w:t>
      </w:r>
      <w:r>
        <w:t></w:t>
      </w:r>
      <w:r>
        <w:t></w:t>
      </w:r>
      <w:r>
        <w:rPr>
          <w:rFonts w:hint="eastAsia"/>
        </w:rPr>
        <w:t>як</w:t>
      </w:r>
      <w:r>
        <w:t></w:t>
      </w:r>
      <w:r>
        <w:rPr>
          <w:rFonts w:hint="eastAsia"/>
        </w:rPr>
        <w:t>складової</w:t>
      </w:r>
    </w:p>
    <w:p w:rsidR="00557677" w:rsidRDefault="00557677" w:rsidP="00557677">
      <w:r>
        <w:rPr>
          <w:rFonts w:hint="eastAsia"/>
        </w:rPr>
        <w:t>частини</w:t>
      </w:r>
      <w:r>
        <w:t></w:t>
      </w:r>
      <w:r>
        <w:rPr>
          <w:rFonts w:hint="eastAsia"/>
        </w:rPr>
        <w:t>Єдиного</w:t>
      </w:r>
      <w:r>
        <w:t></w:t>
      </w:r>
      <w:r>
        <w:rPr>
          <w:rFonts w:hint="eastAsia"/>
        </w:rPr>
        <w:t>енергетичного</w:t>
      </w:r>
      <w:r>
        <w:t></w:t>
      </w:r>
      <w:r>
        <w:rPr>
          <w:rFonts w:hint="eastAsia"/>
        </w:rPr>
        <w:t>ринку</w:t>
      </w:r>
      <w:r>
        <w:t></w:t>
      </w:r>
      <w:r>
        <w:t></w:t>
      </w:r>
      <w:r>
        <w:rPr>
          <w:rFonts w:hint="eastAsia"/>
        </w:rPr>
        <w:t>позитивно</w:t>
      </w:r>
      <w:r>
        <w:t></w:t>
      </w:r>
      <w:r>
        <w:rPr>
          <w:rFonts w:hint="eastAsia"/>
        </w:rPr>
        <w:t>впливає</w:t>
      </w:r>
      <w:r>
        <w:t></w:t>
      </w:r>
      <w:r>
        <w:rPr>
          <w:rFonts w:hint="eastAsia"/>
        </w:rPr>
        <w:t>на</w:t>
      </w:r>
      <w:r>
        <w:t></w:t>
      </w:r>
      <w:r>
        <w:rPr>
          <w:rFonts w:hint="eastAsia"/>
        </w:rPr>
        <w:t>розвиток</w:t>
      </w:r>
      <w:r>
        <w:t></w:t>
      </w:r>
      <w:r>
        <w:rPr>
          <w:rFonts w:hint="eastAsia"/>
        </w:rPr>
        <w:t>торгівлі</w:t>
      </w:r>
    </w:p>
    <w:p w:rsidR="00557677" w:rsidRDefault="00557677" w:rsidP="00557677">
      <w:r>
        <w:rPr>
          <w:rFonts w:hint="eastAsia"/>
        </w:rPr>
        <w:t>енергоресурсами</w:t>
      </w:r>
      <w:r>
        <w:t></w:t>
      </w:r>
      <w:r>
        <w:rPr>
          <w:rFonts w:hint="eastAsia"/>
        </w:rPr>
        <w:t>та</w:t>
      </w:r>
      <w:r>
        <w:t></w:t>
      </w:r>
      <w:r>
        <w:rPr>
          <w:rFonts w:hint="eastAsia"/>
        </w:rPr>
        <w:t>координацію</w:t>
      </w:r>
      <w:r>
        <w:t></w:t>
      </w:r>
      <w:r>
        <w:rPr>
          <w:rFonts w:hint="eastAsia"/>
        </w:rPr>
        <w:t>енергетичної</w:t>
      </w:r>
      <w:r>
        <w:t></w:t>
      </w:r>
      <w:r>
        <w:rPr>
          <w:rFonts w:hint="eastAsia"/>
        </w:rPr>
        <w:t>політики</w:t>
      </w:r>
      <w:r>
        <w:t></w:t>
      </w:r>
    </w:p>
    <w:p w:rsidR="00557677" w:rsidRDefault="00557677" w:rsidP="00557677">
      <w:r>
        <w:t></w:t>
      </w:r>
      <w:r>
        <w:t></w:t>
      </w:r>
      <w:r>
        <w:t></w:t>
      </w:r>
      <w:r>
        <w:rPr>
          <w:rFonts w:hint="eastAsia"/>
        </w:rPr>
        <w:t>Розвиток</w:t>
      </w:r>
      <w:r>
        <w:t></w:t>
      </w:r>
      <w:r>
        <w:rPr>
          <w:rFonts w:hint="eastAsia"/>
        </w:rPr>
        <w:t>видобутку</w:t>
      </w:r>
      <w:r>
        <w:t></w:t>
      </w:r>
      <w:r>
        <w:rPr>
          <w:rFonts w:hint="eastAsia"/>
        </w:rPr>
        <w:t>сланцевого</w:t>
      </w:r>
      <w:r>
        <w:t></w:t>
      </w:r>
      <w:r>
        <w:rPr>
          <w:rFonts w:hint="eastAsia"/>
        </w:rPr>
        <w:t>газу</w:t>
      </w:r>
      <w:r>
        <w:t></w:t>
      </w:r>
      <w:r>
        <w:rPr>
          <w:rFonts w:hint="eastAsia"/>
        </w:rPr>
        <w:t>в</w:t>
      </w:r>
      <w:r>
        <w:t></w:t>
      </w:r>
      <w:r>
        <w:rPr>
          <w:rFonts w:hint="eastAsia"/>
        </w:rPr>
        <w:t>Україні</w:t>
      </w:r>
      <w:r>
        <w:t></w:t>
      </w:r>
      <w:r>
        <w:rPr>
          <w:rFonts w:hint="eastAsia"/>
        </w:rPr>
        <w:t>має</w:t>
      </w:r>
      <w:r>
        <w:t></w:t>
      </w:r>
      <w:r>
        <w:rPr>
          <w:rFonts w:hint="eastAsia"/>
        </w:rPr>
        <w:t>істотні</w:t>
      </w:r>
      <w:r>
        <w:t></w:t>
      </w:r>
      <w:r>
        <w:rPr>
          <w:rFonts w:hint="eastAsia"/>
        </w:rPr>
        <w:t>ризики</w:t>
      </w:r>
    </w:p>
    <w:p w:rsidR="00557677" w:rsidRDefault="00557677" w:rsidP="00557677">
      <w:r>
        <w:rPr>
          <w:rFonts w:hint="eastAsia"/>
        </w:rPr>
        <w:t>екологічного</w:t>
      </w:r>
      <w:r>
        <w:t></w:t>
      </w:r>
      <w:r>
        <w:t></w:t>
      </w:r>
      <w:r>
        <w:rPr>
          <w:rFonts w:hint="eastAsia"/>
        </w:rPr>
        <w:t>соціального</w:t>
      </w:r>
      <w:r>
        <w:t></w:t>
      </w:r>
      <w:r>
        <w:rPr>
          <w:rFonts w:hint="eastAsia"/>
        </w:rPr>
        <w:t>та</w:t>
      </w:r>
      <w:r>
        <w:t></w:t>
      </w:r>
      <w:r>
        <w:rPr>
          <w:rFonts w:hint="eastAsia"/>
        </w:rPr>
        <w:t>військово</w:t>
      </w:r>
      <w:r>
        <w:t></w:t>
      </w:r>
      <w:r>
        <w:rPr>
          <w:rFonts w:hint="eastAsia"/>
        </w:rPr>
        <w:t>політичного</w:t>
      </w:r>
      <w:r>
        <w:t></w:t>
      </w:r>
      <w:r>
        <w:rPr>
          <w:rFonts w:hint="eastAsia"/>
        </w:rPr>
        <w:t>характеру</w:t>
      </w:r>
      <w:r>
        <w:t></w:t>
      </w:r>
      <w:r>
        <w:t></w:t>
      </w:r>
      <w:r>
        <w:rPr>
          <w:rFonts w:hint="eastAsia"/>
        </w:rPr>
        <w:t>які</w:t>
      </w:r>
      <w:r>
        <w:t></w:t>
      </w:r>
      <w:r>
        <w:rPr>
          <w:rFonts w:hint="eastAsia"/>
        </w:rPr>
        <w:t>необхідно</w:t>
      </w:r>
    </w:p>
    <w:p w:rsidR="00557677" w:rsidRDefault="00557677" w:rsidP="00557677">
      <w:r>
        <w:rPr>
          <w:rFonts w:hint="eastAsia"/>
        </w:rPr>
        <w:t>мінімізувати</w:t>
      </w:r>
      <w:r>
        <w:t></w:t>
      </w:r>
      <w:r>
        <w:rPr>
          <w:rFonts w:hint="eastAsia"/>
        </w:rPr>
        <w:t>за</w:t>
      </w:r>
      <w:r>
        <w:t></w:t>
      </w:r>
      <w:r>
        <w:rPr>
          <w:rFonts w:hint="eastAsia"/>
        </w:rPr>
        <w:t>рахунок</w:t>
      </w:r>
      <w:r>
        <w:t></w:t>
      </w:r>
      <w:r>
        <w:rPr>
          <w:rFonts w:hint="eastAsia"/>
        </w:rPr>
        <w:t>побудови</w:t>
      </w:r>
      <w:r>
        <w:t></w:t>
      </w:r>
      <w:r>
        <w:rPr>
          <w:rFonts w:hint="eastAsia"/>
        </w:rPr>
        <w:t>максимально</w:t>
      </w:r>
      <w:r>
        <w:t></w:t>
      </w:r>
      <w:r>
        <w:rPr>
          <w:rFonts w:hint="eastAsia"/>
        </w:rPr>
        <w:t>ефективної</w:t>
      </w:r>
      <w:r>
        <w:t></w:t>
      </w:r>
      <w:r>
        <w:rPr>
          <w:rFonts w:hint="eastAsia"/>
        </w:rPr>
        <w:t>державної</w:t>
      </w:r>
      <w:r>
        <w:t></w:t>
      </w:r>
      <w:r>
        <w:rPr>
          <w:rFonts w:hint="eastAsia"/>
        </w:rPr>
        <w:t>політики</w:t>
      </w:r>
      <w:r>
        <w:t></w:t>
      </w:r>
      <w:r>
        <w:rPr>
          <w:rFonts w:hint="eastAsia"/>
        </w:rPr>
        <w:t>у</w:t>
      </w:r>
    </w:p>
    <w:p w:rsidR="00557677" w:rsidRDefault="00557677" w:rsidP="00557677">
      <w:r>
        <w:rPr>
          <w:rFonts w:hint="eastAsia"/>
        </w:rPr>
        <w:t>розбудові</w:t>
      </w:r>
      <w:r>
        <w:t></w:t>
      </w:r>
      <w:r>
        <w:rPr>
          <w:rFonts w:hint="eastAsia"/>
        </w:rPr>
        <w:t>галузі</w:t>
      </w:r>
      <w:r>
        <w:t></w:t>
      </w:r>
      <w:r>
        <w:rPr>
          <w:rFonts w:hint="eastAsia"/>
        </w:rPr>
        <w:t>видобутку</w:t>
      </w:r>
      <w:r>
        <w:t></w:t>
      </w:r>
      <w:r>
        <w:rPr>
          <w:rFonts w:hint="eastAsia"/>
        </w:rPr>
        <w:t>нетрадиційного</w:t>
      </w:r>
      <w:r>
        <w:t></w:t>
      </w:r>
      <w:r>
        <w:rPr>
          <w:rFonts w:hint="eastAsia"/>
        </w:rPr>
        <w:t>газу</w:t>
      </w:r>
      <w:r>
        <w:t></w:t>
      </w:r>
      <w:r>
        <w:t></w:t>
      </w:r>
      <w:r>
        <w:rPr>
          <w:rFonts w:hint="eastAsia"/>
        </w:rPr>
        <w:t>що</w:t>
      </w:r>
      <w:r>
        <w:t></w:t>
      </w:r>
      <w:r>
        <w:rPr>
          <w:rFonts w:hint="eastAsia"/>
        </w:rPr>
        <w:t>має</w:t>
      </w:r>
      <w:r>
        <w:t></w:t>
      </w:r>
      <w:r>
        <w:rPr>
          <w:rFonts w:hint="eastAsia"/>
        </w:rPr>
        <w:t>охоплювати</w:t>
      </w:r>
      <w:r>
        <w:t></w:t>
      </w:r>
      <w:r>
        <w:rPr>
          <w:rFonts w:hint="eastAsia"/>
        </w:rPr>
        <w:t>комплекс</w:t>
      </w:r>
    </w:p>
    <w:p w:rsidR="00557677" w:rsidRDefault="00557677" w:rsidP="00557677">
      <w:r>
        <w:rPr>
          <w:rFonts w:hint="eastAsia"/>
        </w:rPr>
        <w:t>заходів</w:t>
      </w:r>
      <w:r>
        <w:t></w:t>
      </w:r>
      <w:r>
        <w:rPr>
          <w:rFonts w:hint="eastAsia"/>
        </w:rPr>
        <w:t>реактивного</w:t>
      </w:r>
      <w:r>
        <w:t></w:t>
      </w:r>
      <w:r>
        <w:rPr>
          <w:rFonts w:hint="eastAsia"/>
        </w:rPr>
        <w:t>і</w:t>
      </w:r>
      <w:r>
        <w:t></w:t>
      </w:r>
      <w:r>
        <w:rPr>
          <w:rFonts w:hint="eastAsia"/>
        </w:rPr>
        <w:t>стратегічного</w:t>
      </w:r>
      <w:r>
        <w:t></w:t>
      </w:r>
      <w:r>
        <w:rPr>
          <w:rFonts w:hint="eastAsia"/>
        </w:rPr>
        <w:t>характеру</w:t>
      </w:r>
      <w:r>
        <w:t></w:t>
      </w:r>
      <w:r>
        <w:t></w:t>
      </w:r>
      <w:r>
        <w:rPr>
          <w:rFonts w:hint="eastAsia"/>
        </w:rPr>
        <w:t>розрахованих</w:t>
      </w:r>
      <w:r>
        <w:t></w:t>
      </w:r>
      <w:r>
        <w:rPr>
          <w:rFonts w:hint="eastAsia"/>
        </w:rPr>
        <w:t>на</w:t>
      </w:r>
      <w:r>
        <w:t></w:t>
      </w:r>
      <w:r>
        <w:rPr>
          <w:rFonts w:hint="eastAsia"/>
        </w:rPr>
        <w:t>довготривалу</w:t>
      </w:r>
    </w:p>
    <w:p w:rsidR="00557677" w:rsidRDefault="00557677" w:rsidP="00557677">
      <w:r>
        <w:rPr>
          <w:rFonts w:hint="eastAsia"/>
        </w:rPr>
        <w:t>перспективу</w:t>
      </w:r>
      <w:r>
        <w:t></w:t>
      </w:r>
      <w:r>
        <w:t></w:t>
      </w:r>
      <w:r>
        <w:rPr>
          <w:rFonts w:hint="eastAsia"/>
        </w:rPr>
        <w:t>Як</w:t>
      </w:r>
      <w:r>
        <w:t></w:t>
      </w:r>
      <w:r>
        <w:rPr>
          <w:rFonts w:hint="eastAsia"/>
        </w:rPr>
        <w:t>такі</w:t>
      </w:r>
      <w:r>
        <w:t></w:t>
      </w:r>
      <w:r>
        <w:rPr>
          <w:rFonts w:hint="eastAsia"/>
        </w:rPr>
        <w:t>автором</w:t>
      </w:r>
      <w:r>
        <w:t></w:t>
      </w:r>
      <w:r>
        <w:rPr>
          <w:rFonts w:hint="eastAsia"/>
        </w:rPr>
        <w:t>виокремлені</w:t>
      </w:r>
      <w:r>
        <w:t></w:t>
      </w:r>
    </w:p>
    <w:p w:rsidR="00557677" w:rsidRDefault="00557677" w:rsidP="00557677">
      <w:r>
        <w:rPr>
          <w:rFonts w:hint="eastAsia"/>
        </w:rPr>
        <w:t>–</w:t>
      </w:r>
      <w:r>
        <w:t></w:t>
      </w:r>
      <w:r>
        <w:rPr>
          <w:rFonts w:hint="eastAsia"/>
        </w:rPr>
        <w:t>заходи</w:t>
      </w:r>
      <w:r>
        <w:t></w:t>
      </w:r>
      <w:r>
        <w:rPr>
          <w:rFonts w:hint="eastAsia"/>
        </w:rPr>
        <w:t>в</w:t>
      </w:r>
      <w:r>
        <w:t></w:t>
      </w:r>
      <w:r>
        <w:rPr>
          <w:rFonts w:hint="eastAsia"/>
        </w:rPr>
        <w:t>межах</w:t>
      </w:r>
      <w:r>
        <w:t></w:t>
      </w:r>
      <w:r>
        <w:rPr>
          <w:rFonts w:hint="eastAsia"/>
        </w:rPr>
        <w:t>так</w:t>
      </w:r>
      <w:r>
        <w:t></w:t>
      </w:r>
      <w:r>
        <w:rPr>
          <w:rFonts w:hint="eastAsia"/>
        </w:rPr>
        <w:t>званих</w:t>
      </w:r>
      <w:r>
        <w:t></w:t>
      </w:r>
      <w:r>
        <w:rPr>
          <w:rFonts w:hint="eastAsia"/>
        </w:rPr>
        <w:t>золотих</w:t>
      </w:r>
      <w:r>
        <w:t></w:t>
      </w:r>
      <w:r>
        <w:rPr>
          <w:rFonts w:hint="eastAsia"/>
        </w:rPr>
        <w:t>правил</w:t>
      </w:r>
      <w:r>
        <w:t></w:t>
      </w:r>
      <w:r>
        <w:rPr>
          <w:rFonts w:hint="eastAsia"/>
        </w:rPr>
        <w:t>золотого</w:t>
      </w:r>
      <w:r>
        <w:t></w:t>
      </w:r>
      <w:r>
        <w:rPr>
          <w:rFonts w:hint="eastAsia"/>
        </w:rPr>
        <w:t>століття</w:t>
      </w:r>
      <w:r>
        <w:t></w:t>
      </w:r>
      <w:r>
        <w:rPr>
          <w:rFonts w:hint="eastAsia"/>
        </w:rPr>
        <w:t>газу</w:t>
      </w:r>
      <w:r>
        <w:t></w:t>
      </w:r>
    </w:p>
    <w:p w:rsidR="00557677" w:rsidRDefault="00557677" w:rsidP="00557677">
      <w:r>
        <w:rPr>
          <w:rFonts w:hint="eastAsia"/>
        </w:rPr>
        <w:t>прийнятих</w:t>
      </w:r>
      <w:r>
        <w:t></w:t>
      </w:r>
      <w:r>
        <w:rPr>
          <w:rFonts w:hint="eastAsia"/>
        </w:rPr>
        <w:t>МЕА</w:t>
      </w:r>
      <w:r>
        <w:t></w:t>
      </w:r>
      <w:r>
        <w:t></w:t>
      </w:r>
      <w:r>
        <w:rPr>
          <w:rFonts w:hint="eastAsia"/>
        </w:rPr>
        <w:t>що</w:t>
      </w:r>
      <w:r>
        <w:t></w:t>
      </w:r>
      <w:r>
        <w:rPr>
          <w:rFonts w:hint="eastAsia"/>
        </w:rPr>
        <w:t>мають</w:t>
      </w:r>
      <w:r>
        <w:t></w:t>
      </w:r>
      <w:r>
        <w:rPr>
          <w:rFonts w:hint="eastAsia"/>
        </w:rPr>
        <w:t>стати</w:t>
      </w:r>
      <w:r>
        <w:t></w:t>
      </w:r>
      <w:r>
        <w:rPr>
          <w:rFonts w:hint="eastAsia"/>
        </w:rPr>
        <w:t>прикладом</w:t>
      </w:r>
      <w:r>
        <w:t></w:t>
      </w:r>
      <w:r>
        <w:rPr>
          <w:rFonts w:hint="eastAsia"/>
        </w:rPr>
        <w:t>прозорості</w:t>
      </w:r>
      <w:r>
        <w:t></w:t>
      </w:r>
      <w:r>
        <w:rPr>
          <w:rFonts w:hint="eastAsia"/>
        </w:rPr>
        <w:t>процесів</w:t>
      </w:r>
      <w:r>
        <w:t></w:t>
      </w:r>
      <w:r>
        <w:rPr>
          <w:rFonts w:hint="eastAsia"/>
        </w:rPr>
        <w:t>реалізації</w:t>
      </w:r>
      <w:r>
        <w:t></w:t>
      </w:r>
      <w:r>
        <w:rPr>
          <w:rFonts w:hint="eastAsia"/>
        </w:rPr>
        <w:t>УРП</w:t>
      </w:r>
      <w:r>
        <w:t></w:t>
      </w:r>
      <w:r>
        <w:rPr>
          <w:rFonts w:hint="eastAsia"/>
        </w:rPr>
        <w:t>в</w:t>
      </w:r>
    </w:p>
    <w:p w:rsidR="00557677" w:rsidRDefault="00557677" w:rsidP="00557677">
      <w:r>
        <w:rPr>
          <w:rFonts w:hint="eastAsia"/>
        </w:rPr>
        <w:t>Україні</w:t>
      </w:r>
      <w:r>
        <w:t></w:t>
      </w:r>
      <w:r>
        <w:t></w:t>
      </w:r>
      <w:r>
        <w:rPr>
          <w:rFonts w:hint="eastAsia"/>
        </w:rPr>
        <w:t>центральне</w:t>
      </w:r>
      <w:r>
        <w:t></w:t>
      </w:r>
      <w:r>
        <w:rPr>
          <w:rFonts w:hint="eastAsia"/>
        </w:rPr>
        <w:t>місце</w:t>
      </w:r>
      <w:r>
        <w:t></w:t>
      </w:r>
      <w:r>
        <w:rPr>
          <w:rFonts w:hint="eastAsia"/>
        </w:rPr>
        <w:t>в</w:t>
      </w:r>
      <w:r>
        <w:t></w:t>
      </w:r>
      <w:r>
        <w:rPr>
          <w:rFonts w:hint="eastAsia"/>
        </w:rPr>
        <w:t>яких</w:t>
      </w:r>
      <w:r>
        <w:t></w:t>
      </w:r>
      <w:r>
        <w:rPr>
          <w:rFonts w:hint="eastAsia"/>
        </w:rPr>
        <w:t>мають</w:t>
      </w:r>
      <w:r>
        <w:t></w:t>
      </w:r>
      <w:r>
        <w:rPr>
          <w:rFonts w:hint="eastAsia"/>
        </w:rPr>
        <w:t>посісти</w:t>
      </w:r>
      <w:r>
        <w:t></w:t>
      </w:r>
      <w:r>
        <w:rPr>
          <w:rFonts w:hint="eastAsia"/>
        </w:rPr>
        <w:t>заходи</w:t>
      </w:r>
      <w:r>
        <w:t></w:t>
      </w:r>
      <w:r>
        <w:rPr>
          <w:rFonts w:hint="eastAsia"/>
        </w:rPr>
        <w:t>з</w:t>
      </w:r>
      <w:r>
        <w:t></w:t>
      </w:r>
      <w:r>
        <w:rPr>
          <w:rFonts w:hint="eastAsia"/>
        </w:rPr>
        <w:t>розширення</w:t>
      </w:r>
      <w:r>
        <w:t></w:t>
      </w:r>
      <w:r>
        <w:rPr>
          <w:rFonts w:hint="eastAsia"/>
        </w:rPr>
        <w:t>правових</w:t>
      </w:r>
    </w:p>
    <w:p w:rsidR="00557677" w:rsidRDefault="00557677" w:rsidP="00557677">
      <w:r>
        <w:rPr>
          <w:rFonts w:hint="eastAsia"/>
        </w:rPr>
        <w:t>можливостей</w:t>
      </w:r>
      <w:r>
        <w:t></w:t>
      </w:r>
      <w:r>
        <w:rPr>
          <w:rFonts w:hint="eastAsia"/>
        </w:rPr>
        <w:t>участі</w:t>
      </w:r>
      <w:r>
        <w:t></w:t>
      </w:r>
      <w:r>
        <w:rPr>
          <w:rFonts w:hint="eastAsia"/>
        </w:rPr>
        <w:t>органів</w:t>
      </w:r>
      <w:r>
        <w:t></w:t>
      </w:r>
      <w:r>
        <w:rPr>
          <w:rFonts w:hint="eastAsia"/>
        </w:rPr>
        <w:t>місцевого</w:t>
      </w:r>
      <w:r>
        <w:t></w:t>
      </w:r>
      <w:r>
        <w:rPr>
          <w:rFonts w:hint="eastAsia"/>
        </w:rPr>
        <w:t>самоврядування</w:t>
      </w:r>
      <w:r>
        <w:t></w:t>
      </w:r>
      <w:r>
        <w:rPr>
          <w:rFonts w:hint="eastAsia"/>
        </w:rPr>
        <w:t>і</w:t>
      </w:r>
      <w:r>
        <w:t></w:t>
      </w:r>
      <w:r>
        <w:rPr>
          <w:rFonts w:hint="eastAsia"/>
        </w:rPr>
        <w:t>жителів</w:t>
      </w:r>
      <w:r>
        <w:t></w:t>
      </w:r>
      <w:r>
        <w:rPr>
          <w:rFonts w:hint="eastAsia"/>
        </w:rPr>
        <w:t>територіальних</w:t>
      </w:r>
    </w:p>
    <w:p w:rsidR="00557677" w:rsidRDefault="00557677" w:rsidP="00557677">
      <w:r>
        <w:rPr>
          <w:rFonts w:hint="eastAsia"/>
        </w:rPr>
        <w:t>громад</w:t>
      </w:r>
      <w:r>
        <w:t></w:t>
      </w:r>
      <w:r>
        <w:rPr>
          <w:rFonts w:hint="eastAsia"/>
        </w:rPr>
        <w:t>у</w:t>
      </w:r>
      <w:r>
        <w:t></w:t>
      </w:r>
      <w:r>
        <w:rPr>
          <w:rFonts w:hint="eastAsia"/>
        </w:rPr>
        <w:t>реалізації</w:t>
      </w:r>
      <w:r>
        <w:t></w:t>
      </w:r>
      <w:r>
        <w:rPr>
          <w:rFonts w:hint="eastAsia"/>
        </w:rPr>
        <w:t>проектів</w:t>
      </w:r>
      <w:r>
        <w:t></w:t>
      </w:r>
      <w:r>
        <w:rPr>
          <w:rFonts w:hint="eastAsia"/>
        </w:rPr>
        <w:t>з</w:t>
      </w:r>
      <w:r>
        <w:t></w:t>
      </w:r>
      <w:r>
        <w:rPr>
          <w:rFonts w:hint="eastAsia"/>
        </w:rPr>
        <w:t>видобутку</w:t>
      </w:r>
      <w:r>
        <w:t></w:t>
      </w:r>
      <w:r>
        <w:rPr>
          <w:rFonts w:hint="eastAsia"/>
        </w:rPr>
        <w:t>сланцевого</w:t>
      </w:r>
      <w:r>
        <w:t></w:t>
      </w:r>
      <w:r>
        <w:rPr>
          <w:rFonts w:hint="eastAsia"/>
        </w:rPr>
        <w:t>газу</w:t>
      </w:r>
      <w:r>
        <w:t></w:t>
      </w:r>
      <w:r>
        <w:t></w:t>
      </w:r>
      <w:r>
        <w:rPr>
          <w:rFonts w:hint="eastAsia"/>
        </w:rPr>
        <w:t>інформування</w:t>
      </w:r>
    </w:p>
    <w:p w:rsidR="00557677" w:rsidRDefault="00557677" w:rsidP="00557677">
      <w:r>
        <w:rPr>
          <w:rFonts w:hint="eastAsia"/>
        </w:rPr>
        <w:t>населення</w:t>
      </w:r>
      <w:r>
        <w:t></w:t>
      </w:r>
      <w:r>
        <w:t></w:t>
      </w:r>
      <w:r>
        <w:rPr>
          <w:rFonts w:hint="eastAsia"/>
        </w:rPr>
        <w:t>запровадження</w:t>
      </w:r>
      <w:r>
        <w:t></w:t>
      </w:r>
      <w:r>
        <w:rPr>
          <w:rFonts w:hint="eastAsia"/>
        </w:rPr>
        <w:t>гнучкої</w:t>
      </w:r>
      <w:r>
        <w:t></w:t>
      </w:r>
      <w:r>
        <w:rPr>
          <w:rFonts w:hint="eastAsia"/>
        </w:rPr>
        <w:t>системи</w:t>
      </w:r>
      <w:r>
        <w:t></w:t>
      </w:r>
      <w:r>
        <w:rPr>
          <w:rFonts w:hint="eastAsia"/>
        </w:rPr>
        <w:t>матеріальної</w:t>
      </w:r>
      <w:r>
        <w:t></w:t>
      </w:r>
      <w:r>
        <w:rPr>
          <w:rFonts w:hint="eastAsia"/>
        </w:rPr>
        <w:t>компенсації</w:t>
      </w:r>
      <w:r>
        <w:t></w:t>
      </w:r>
      <w:r>
        <w:rPr>
          <w:rFonts w:hint="eastAsia"/>
        </w:rPr>
        <w:t>майнових</w:t>
      </w:r>
      <w:r>
        <w:t></w:t>
      </w:r>
      <w:r>
        <w:rPr>
          <w:rFonts w:hint="eastAsia"/>
        </w:rPr>
        <w:t>та</w:t>
      </w:r>
    </w:p>
    <w:p w:rsidR="00557677" w:rsidRDefault="00557677" w:rsidP="00557677">
      <w:r>
        <w:rPr>
          <w:rFonts w:hint="eastAsia"/>
        </w:rPr>
        <w:t>екологічних</w:t>
      </w:r>
      <w:r>
        <w:t></w:t>
      </w:r>
      <w:r>
        <w:rPr>
          <w:rFonts w:hint="eastAsia"/>
        </w:rPr>
        <w:t>ризиків</w:t>
      </w:r>
      <w:r>
        <w:t></w:t>
      </w:r>
      <w:r>
        <w:rPr>
          <w:rFonts w:hint="eastAsia"/>
        </w:rPr>
        <w:t>населенню</w:t>
      </w:r>
      <w:r>
        <w:t></w:t>
      </w:r>
      <w:r>
        <w:t></w:t>
      </w:r>
      <w:r>
        <w:rPr>
          <w:rFonts w:hint="eastAsia"/>
        </w:rPr>
        <w:t>що</w:t>
      </w:r>
      <w:r>
        <w:t></w:t>
      </w:r>
      <w:r>
        <w:rPr>
          <w:rFonts w:hint="eastAsia"/>
        </w:rPr>
        <w:t>мешкає</w:t>
      </w:r>
      <w:r>
        <w:t></w:t>
      </w:r>
      <w:r>
        <w:rPr>
          <w:rFonts w:hint="eastAsia"/>
        </w:rPr>
        <w:t>в</w:t>
      </w:r>
      <w:r>
        <w:t></w:t>
      </w:r>
      <w:r>
        <w:rPr>
          <w:rFonts w:hint="eastAsia"/>
        </w:rPr>
        <w:t>зоні</w:t>
      </w:r>
      <w:r>
        <w:t></w:t>
      </w:r>
      <w:r>
        <w:rPr>
          <w:rFonts w:hint="eastAsia"/>
        </w:rPr>
        <w:t>видобутку</w:t>
      </w:r>
      <w:r>
        <w:t></w:t>
      </w:r>
      <w:r>
        <w:rPr>
          <w:rFonts w:hint="eastAsia"/>
        </w:rPr>
        <w:t>сланцю</w:t>
      </w:r>
      <w:r>
        <w:t></w:t>
      </w:r>
    </w:p>
    <w:p w:rsidR="00557677" w:rsidRDefault="00557677" w:rsidP="00557677">
      <w:r>
        <w:rPr>
          <w:rFonts w:hint="eastAsia"/>
        </w:rPr>
        <w:t>–</w:t>
      </w:r>
      <w:r>
        <w:t></w:t>
      </w:r>
      <w:r>
        <w:rPr>
          <w:rFonts w:hint="eastAsia"/>
        </w:rPr>
        <w:t>розробка</w:t>
      </w:r>
      <w:r>
        <w:t></w:t>
      </w:r>
      <w:r>
        <w:rPr>
          <w:rFonts w:hint="eastAsia"/>
        </w:rPr>
        <w:t>довготермінової</w:t>
      </w:r>
      <w:r>
        <w:t></w:t>
      </w:r>
      <w:r>
        <w:rPr>
          <w:rFonts w:hint="eastAsia"/>
        </w:rPr>
        <w:t>стратегії</w:t>
      </w:r>
      <w:r>
        <w:t></w:t>
      </w:r>
      <w:r>
        <w:rPr>
          <w:rFonts w:hint="eastAsia"/>
        </w:rPr>
        <w:t>розвитку</w:t>
      </w:r>
      <w:r>
        <w:t></w:t>
      </w:r>
      <w:r>
        <w:rPr>
          <w:rFonts w:hint="eastAsia"/>
        </w:rPr>
        <w:t>галузі</w:t>
      </w:r>
      <w:r>
        <w:t></w:t>
      </w:r>
      <w:r>
        <w:rPr>
          <w:rFonts w:hint="eastAsia"/>
        </w:rPr>
        <w:t>видобування</w:t>
      </w:r>
    </w:p>
    <w:p w:rsidR="00557677" w:rsidRDefault="00557677" w:rsidP="00557677">
      <w:r>
        <w:rPr>
          <w:rFonts w:hint="eastAsia"/>
        </w:rPr>
        <w:t>нетрадиційного</w:t>
      </w:r>
      <w:r>
        <w:t></w:t>
      </w:r>
      <w:r>
        <w:rPr>
          <w:rFonts w:hint="eastAsia"/>
        </w:rPr>
        <w:t>газу</w:t>
      </w:r>
      <w:r>
        <w:t></w:t>
      </w:r>
      <w:r>
        <w:t></w:t>
      </w:r>
      <w:r>
        <w:rPr>
          <w:rFonts w:hint="eastAsia"/>
        </w:rPr>
        <w:t>що</w:t>
      </w:r>
      <w:r>
        <w:t></w:t>
      </w:r>
      <w:r>
        <w:rPr>
          <w:rFonts w:hint="eastAsia"/>
        </w:rPr>
        <w:t>має</w:t>
      </w:r>
      <w:r>
        <w:t></w:t>
      </w:r>
      <w:r>
        <w:rPr>
          <w:rFonts w:hint="eastAsia"/>
        </w:rPr>
        <w:t>охопити</w:t>
      </w:r>
      <w:r>
        <w:t></w:t>
      </w:r>
      <w:r>
        <w:t></w:t>
      </w:r>
      <w:r>
        <w:rPr>
          <w:rFonts w:hint="eastAsia"/>
        </w:rPr>
        <w:t>прогноз</w:t>
      </w:r>
      <w:r>
        <w:t></w:t>
      </w:r>
      <w:r>
        <w:rPr>
          <w:rFonts w:hint="eastAsia"/>
        </w:rPr>
        <w:t>наслідків</w:t>
      </w:r>
      <w:r>
        <w:t></w:t>
      </w:r>
      <w:r>
        <w:rPr>
          <w:rFonts w:hint="eastAsia"/>
        </w:rPr>
        <w:t>для</w:t>
      </w:r>
      <w:r>
        <w:t></w:t>
      </w:r>
      <w:r>
        <w:rPr>
          <w:rFonts w:hint="eastAsia"/>
        </w:rPr>
        <w:t>економіки</w:t>
      </w:r>
      <w:r>
        <w:t></w:t>
      </w:r>
      <w:r>
        <w:rPr>
          <w:rFonts w:hint="eastAsia"/>
        </w:rPr>
        <w:t>країни</w:t>
      </w:r>
    </w:p>
    <w:p w:rsidR="00557677" w:rsidRDefault="00557677" w:rsidP="00557677">
      <w:r>
        <w:rPr>
          <w:rFonts w:hint="eastAsia"/>
        </w:rPr>
        <w:t>оптимістичного</w:t>
      </w:r>
      <w:r>
        <w:t></w:t>
      </w:r>
      <w:r>
        <w:rPr>
          <w:rFonts w:hint="eastAsia"/>
        </w:rPr>
        <w:t>і</w:t>
      </w:r>
      <w:r>
        <w:t></w:t>
      </w:r>
      <w:r>
        <w:rPr>
          <w:rFonts w:hint="eastAsia"/>
        </w:rPr>
        <w:t>песимістичного</w:t>
      </w:r>
      <w:r>
        <w:t></w:t>
      </w:r>
      <w:r>
        <w:rPr>
          <w:rFonts w:hint="eastAsia"/>
        </w:rPr>
        <w:t>сценаріїв</w:t>
      </w:r>
      <w:r>
        <w:t></w:t>
      </w:r>
      <w:r>
        <w:rPr>
          <w:rFonts w:hint="eastAsia"/>
        </w:rPr>
        <w:t>реалізації</w:t>
      </w:r>
      <w:r>
        <w:t></w:t>
      </w:r>
      <w:r>
        <w:rPr>
          <w:rFonts w:hint="eastAsia"/>
        </w:rPr>
        <w:t>видобутку</w:t>
      </w:r>
      <w:r>
        <w:t></w:t>
      </w:r>
      <w:r>
        <w:t></w:t>
      </w:r>
      <w:r>
        <w:rPr>
          <w:rFonts w:hint="eastAsia"/>
        </w:rPr>
        <w:t>сланцю</w:t>
      </w:r>
      <w:r>
        <w:t></w:t>
      </w:r>
      <w:r>
        <w:t></w:t>
      </w:r>
    </w:p>
    <w:p w:rsidR="00557677" w:rsidRDefault="00557677" w:rsidP="00557677">
      <w:r>
        <w:rPr>
          <w:rFonts w:hint="eastAsia"/>
        </w:rPr>
        <w:t>положення</w:t>
      </w:r>
      <w:r>
        <w:t></w:t>
      </w:r>
      <w:r>
        <w:rPr>
          <w:rFonts w:hint="eastAsia"/>
        </w:rPr>
        <w:t>про</w:t>
      </w:r>
      <w:r>
        <w:t></w:t>
      </w:r>
      <w:r>
        <w:rPr>
          <w:rFonts w:hint="eastAsia"/>
        </w:rPr>
        <w:t>створення</w:t>
      </w:r>
      <w:r>
        <w:t></w:t>
      </w:r>
      <w:r>
        <w:rPr>
          <w:rFonts w:hint="eastAsia"/>
        </w:rPr>
        <w:t>чіткої</w:t>
      </w:r>
      <w:r>
        <w:t></w:t>
      </w:r>
      <w:r>
        <w:rPr>
          <w:rFonts w:hint="eastAsia"/>
        </w:rPr>
        <w:t>та</w:t>
      </w:r>
      <w:r>
        <w:t></w:t>
      </w:r>
      <w:r>
        <w:rPr>
          <w:rFonts w:hint="eastAsia"/>
        </w:rPr>
        <w:t>прозорої</w:t>
      </w:r>
      <w:r>
        <w:t></w:t>
      </w:r>
      <w:r>
        <w:rPr>
          <w:rFonts w:hint="eastAsia"/>
        </w:rPr>
        <w:t>і</w:t>
      </w:r>
      <w:r>
        <w:t></w:t>
      </w:r>
      <w:r>
        <w:rPr>
          <w:rFonts w:hint="eastAsia"/>
        </w:rPr>
        <w:t>стабільної</w:t>
      </w:r>
      <w:r>
        <w:t></w:t>
      </w:r>
      <w:r>
        <w:rPr>
          <w:rFonts w:hint="eastAsia"/>
        </w:rPr>
        <w:t>законодавчої</w:t>
      </w:r>
      <w:r>
        <w:t></w:t>
      </w:r>
      <w:r>
        <w:rPr>
          <w:rFonts w:hint="eastAsia"/>
        </w:rPr>
        <w:t>бази</w:t>
      </w:r>
      <w:r>
        <w:t></w:t>
      </w:r>
      <w:r>
        <w:rPr>
          <w:rFonts w:hint="eastAsia"/>
        </w:rPr>
        <w:t>для</w:t>
      </w:r>
    </w:p>
    <w:p w:rsidR="00557677" w:rsidRDefault="00557677" w:rsidP="00557677">
      <w:r>
        <w:rPr>
          <w:rFonts w:hint="eastAsia"/>
        </w:rPr>
        <w:t>розробки</w:t>
      </w:r>
      <w:r>
        <w:t></w:t>
      </w:r>
      <w:r>
        <w:rPr>
          <w:rFonts w:hint="eastAsia"/>
        </w:rPr>
        <w:t>нетрадиційного</w:t>
      </w:r>
      <w:r>
        <w:t></w:t>
      </w:r>
      <w:r>
        <w:rPr>
          <w:rFonts w:hint="eastAsia"/>
        </w:rPr>
        <w:t>газу</w:t>
      </w:r>
      <w:r>
        <w:t></w:t>
      </w:r>
      <w:r>
        <w:t></w:t>
      </w:r>
      <w:r>
        <w:rPr>
          <w:rFonts w:hint="eastAsia"/>
        </w:rPr>
        <w:t>положення</w:t>
      </w:r>
      <w:r>
        <w:t></w:t>
      </w:r>
      <w:r>
        <w:rPr>
          <w:rFonts w:hint="eastAsia"/>
        </w:rPr>
        <w:t>про</w:t>
      </w:r>
      <w:r>
        <w:t></w:t>
      </w:r>
      <w:r>
        <w:rPr>
          <w:rFonts w:hint="eastAsia"/>
        </w:rPr>
        <w:t>необхідність</w:t>
      </w:r>
      <w:r>
        <w:t></w:t>
      </w:r>
      <w:r>
        <w:rPr>
          <w:rFonts w:hint="eastAsia"/>
        </w:rPr>
        <w:t>удосконалення</w:t>
      </w:r>
    </w:p>
    <w:p w:rsidR="00557677" w:rsidRDefault="00557677" w:rsidP="00557677">
      <w:r>
        <w:rPr>
          <w:rFonts w:hint="eastAsia"/>
        </w:rPr>
        <w:t>інвестиційно</w:t>
      </w:r>
      <w:r>
        <w:t></w:t>
      </w:r>
      <w:r>
        <w:rPr>
          <w:rFonts w:hint="eastAsia"/>
        </w:rPr>
        <w:t>інноваційних</w:t>
      </w:r>
      <w:r>
        <w:t></w:t>
      </w:r>
      <w:r>
        <w:rPr>
          <w:rFonts w:hint="eastAsia"/>
        </w:rPr>
        <w:t>механізмів</w:t>
      </w:r>
      <w:r>
        <w:t></w:t>
      </w:r>
      <w:r>
        <w:rPr>
          <w:rFonts w:hint="eastAsia"/>
        </w:rPr>
        <w:t>стимулювання</w:t>
      </w:r>
      <w:r>
        <w:t></w:t>
      </w:r>
      <w:r>
        <w:rPr>
          <w:rFonts w:hint="eastAsia"/>
        </w:rPr>
        <w:t>видобутку</w:t>
      </w:r>
      <w:r>
        <w:t></w:t>
      </w:r>
      <w:r>
        <w:rPr>
          <w:rFonts w:hint="eastAsia"/>
        </w:rPr>
        <w:t>метану</w:t>
      </w:r>
      <w:r>
        <w:t></w:t>
      </w:r>
      <w:r>
        <w:rPr>
          <w:rFonts w:hint="eastAsia"/>
        </w:rPr>
        <w:t>вугільних</w:t>
      </w:r>
    </w:p>
    <w:p w:rsidR="00557677" w:rsidRPr="00557677" w:rsidRDefault="00557677" w:rsidP="00557677">
      <w:r>
        <w:rPr>
          <w:rFonts w:hint="eastAsia"/>
        </w:rPr>
        <w:t>родовищ</w:t>
      </w:r>
      <w:r>
        <w:t></w:t>
      </w:r>
    </w:p>
    <w:sectPr w:rsidR="00557677" w:rsidRPr="0055767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1DD" w:rsidRDefault="008421DD">
      <w:pPr>
        <w:spacing w:after="0" w:line="240" w:lineRule="auto"/>
      </w:pPr>
      <w:r>
        <w:separator/>
      </w:r>
    </w:p>
  </w:endnote>
  <w:endnote w:type="continuationSeparator" w:id="0">
    <w:p w:rsidR="008421DD" w:rsidRDefault="00842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DD" w:rsidRDefault="008421DD">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421DD" w:rsidRDefault="008421D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DD" w:rsidRDefault="008421DD">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421DD" w:rsidRDefault="008421DD">
                <w:pPr>
                  <w:spacing w:line="240" w:lineRule="auto"/>
                </w:pPr>
                <w:fldSimple w:instr=" PAGE \* MERGEFORMAT ">
                  <w:r w:rsidR="00557677" w:rsidRPr="00557677">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1DD" w:rsidRDefault="008421DD"/>
    <w:p w:rsidR="008421DD" w:rsidRDefault="008421DD"/>
    <w:p w:rsidR="008421DD" w:rsidRDefault="008421DD"/>
    <w:p w:rsidR="008421DD" w:rsidRDefault="008421DD"/>
    <w:p w:rsidR="008421DD" w:rsidRDefault="008421DD"/>
    <w:p w:rsidR="008421DD" w:rsidRDefault="008421DD"/>
    <w:p w:rsidR="008421DD" w:rsidRDefault="008421DD">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421DD" w:rsidRDefault="008421DD">
                  <w:pPr>
                    <w:spacing w:line="240" w:lineRule="auto"/>
                  </w:pPr>
                  <w:fldSimple w:instr=" PAGE \* MERGEFORMAT ">
                    <w:r w:rsidRPr="00D56C03">
                      <w:rPr>
                        <w:rStyle w:val="afffff9"/>
                        <w:b w:val="0"/>
                        <w:bCs w:val="0"/>
                        <w:noProof/>
                      </w:rPr>
                      <w:t>6</w:t>
                    </w:r>
                  </w:fldSimple>
                </w:p>
              </w:txbxContent>
            </v:textbox>
            <w10:wrap anchorx="page" anchory="page"/>
          </v:shape>
        </w:pict>
      </w:r>
    </w:p>
    <w:p w:rsidR="008421DD" w:rsidRDefault="008421DD"/>
    <w:p w:rsidR="008421DD" w:rsidRDefault="008421DD"/>
    <w:p w:rsidR="008421DD" w:rsidRDefault="008421DD">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421DD" w:rsidRDefault="008421DD"/>
                <w:p w:rsidR="008421DD" w:rsidRDefault="008421DD">
                  <w:pPr>
                    <w:pStyle w:val="1ffffff7"/>
                    <w:spacing w:line="240" w:lineRule="auto"/>
                  </w:pPr>
                  <w:fldSimple w:instr=" PAGE \* MERGEFORMAT ">
                    <w:r w:rsidRPr="00D56C03">
                      <w:rPr>
                        <w:rStyle w:val="3b"/>
                        <w:noProof/>
                      </w:rPr>
                      <w:t>6</w:t>
                    </w:r>
                  </w:fldSimple>
                </w:p>
              </w:txbxContent>
            </v:textbox>
            <w10:wrap anchorx="page" anchory="page"/>
          </v:shape>
        </w:pict>
      </w:r>
    </w:p>
    <w:p w:rsidR="008421DD" w:rsidRDefault="008421DD"/>
    <w:p w:rsidR="008421DD" w:rsidRDefault="008421DD">
      <w:pPr>
        <w:rPr>
          <w:sz w:val="2"/>
          <w:szCs w:val="2"/>
        </w:rPr>
      </w:pPr>
    </w:p>
    <w:p w:rsidR="008421DD" w:rsidRDefault="008421DD"/>
    <w:p w:rsidR="008421DD" w:rsidRDefault="008421DD">
      <w:pPr>
        <w:spacing w:after="0" w:line="240" w:lineRule="auto"/>
      </w:pPr>
    </w:p>
  </w:footnote>
  <w:footnote w:type="continuationSeparator" w:id="0">
    <w:p w:rsidR="008421DD" w:rsidRDefault="00842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DD" w:rsidRPr="005856C0" w:rsidRDefault="008421D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D1C69-43A1-4A99-8CDF-F1D54A78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25</Pages>
  <Words>4675</Words>
  <Characters>26653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2022-04-23T08:34:00Z</dcterms:created>
  <dcterms:modified xsi:type="dcterms:W3CDTF">2022-04-23T12:57:00Z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