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411A5A" w:rsidRDefault="00411A5A" w:rsidP="00411A5A">
      <w:r w:rsidRPr="00D01160">
        <w:rPr>
          <w:rFonts w:ascii="Times New Roman" w:eastAsia="Times New Roman" w:hAnsi="Times New Roman" w:cs="Times New Roman"/>
          <w:b/>
          <w:sz w:val="24"/>
          <w:szCs w:val="24"/>
          <w:lang w:eastAsia="ru-RU"/>
        </w:rPr>
        <w:t>Рибін Андрій Вікторович</w:t>
      </w:r>
      <w:r w:rsidRPr="00D01160">
        <w:rPr>
          <w:rFonts w:ascii="Times New Roman" w:eastAsia="Times New Roman" w:hAnsi="Times New Roman" w:cs="Times New Roman"/>
          <w:sz w:val="24"/>
          <w:szCs w:val="24"/>
          <w:lang w:eastAsia="ru-RU"/>
        </w:rPr>
        <w:t xml:space="preserve">, старший викладач кафедри інженерії вагонів та якості продукції Українського державного університету залізничного транспорту. Назва дисертації: «Удосконалення несучих конструкцій вантажних вагонів шляхом </w:t>
      </w:r>
      <w:r w:rsidRPr="00D01160">
        <w:rPr>
          <w:rFonts w:ascii="Times New Roman" w:eastAsia="Times New Roman" w:hAnsi="Times New Roman" w:cs="Times New Roman"/>
          <w:sz w:val="24"/>
          <w:szCs w:val="24"/>
          <w:lang w:eastAsia="ru-RU"/>
        </w:rPr>
        <w:tab/>
        <w:t>використання наповнювачів в їх складових». Шифр та назва спеціальності – 05.22.07 – рухомий склад залізниць та тяга поїздів. Спецрада Д 64.820.04 Українського державного університету залізничного транспорту</w:t>
      </w:r>
    </w:p>
    <w:sectPr w:rsidR="00F239A4" w:rsidRPr="00411A5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411A5A" w:rsidRPr="00411A5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081781-CFC2-47EA-B154-3BBFE2F04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TotalTime>
  <Pages>1</Pages>
  <Words>65</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94</cp:revision>
  <cp:lastPrinted>2009-02-06T05:36:00Z</cp:lastPrinted>
  <dcterms:created xsi:type="dcterms:W3CDTF">2021-11-28T11:32:00Z</dcterms:created>
  <dcterms:modified xsi:type="dcterms:W3CDTF">2021-11-29T09:41:00Z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