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035C" w14:textId="2B489E4E" w:rsidR="0053313A" w:rsidRDefault="005138BD" w:rsidP="005138BD">
      <w:r w:rsidRPr="005138BD">
        <w:rPr>
          <w:rFonts w:hint="eastAsia"/>
        </w:rPr>
        <w:t>Старикова</w:t>
      </w:r>
      <w:r w:rsidRPr="005138BD">
        <w:t xml:space="preserve"> </w:t>
      </w:r>
      <w:r w:rsidRPr="005138BD">
        <w:rPr>
          <w:rFonts w:hint="eastAsia"/>
        </w:rPr>
        <w:t>Мария</w:t>
      </w:r>
      <w:r w:rsidRPr="005138BD">
        <w:t xml:space="preserve"> </w:t>
      </w:r>
      <w:r w:rsidRPr="005138BD">
        <w:rPr>
          <w:rFonts w:hint="eastAsia"/>
        </w:rPr>
        <w:t>Николаевна</w:t>
      </w:r>
      <w:r>
        <w:t xml:space="preserve"> </w:t>
      </w:r>
      <w:r w:rsidRPr="005138BD">
        <w:rPr>
          <w:rFonts w:hint="eastAsia"/>
        </w:rPr>
        <w:t>Гендерный</w:t>
      </w:r>
      <w:r w:rsidRPr="005138BD">
        <w:t xml:space="preserve"> </w:t>
      </w:r>
      <w:r w:rsidRPr="005138BD">
        <w:rPr>
          <w:rFonts w:hint="eastAsia"/>
        </w:rPr>
        <w:t>фактор</w:t>
      </w:r>
      <w:r w:rsidRPr="005138BD">
        <w:t xml:space="preserve"> </w:t>
      </w:r>
      <w:r w:rsidRPr="005138BD">
        <w:rPr>
          <w:rFonts w:hint="eastAsia"/>
        </w:rPr>
        <w:t>в</w:t>
      </w:r>
      <w:r w:rsidRPr="005138BD">
        <w:t xml:space="preserve"> </w:t>
      </w:r>
      <w:r w:rsidRPr="005138BD">
        <w:rPr>
          <w:rFonts w:hint="eastAsia"/>
        </w:rPr>
        <w:t>деятельности</w:t>
      </w:r>
      <w:r w:rsidRPr="005138BD">
        <w:t xml:space="preserve"> </w:t>
      </w:r>
      <w:r w:rsidRPr="005138BD">
        <w:rPr>
          <w:rFonts w:hint="eastAsia"/>
        </w:rPr>
        <w:t>мусульманских</w:t>
      </w:r>
      <w:r w:rsidRPr="005138BD">
        <w:t xml:space="preserve"> </w:t>
      </w:r>
      <w:r w:rsidRPr="005138BD">
        <w:rPr>
          <w:rFonts w:hint="eastAsia"/>
        </w:rPr>
        <w:t>общественно</w:t>
      </w:r>
      <w:r w:rsidRPr="005138BD">
        <w:t>-</w:t>
      </w:r>
      <w:r w:rsidRPr="005138BD">
        <w:rPr>
          <w:rFonts w:hint="eastAsia"/>
        </w:rPr>
        <w:t>политических</w:t>
      </w:r>
      <w:r w:rsidRPr="005138BD">
        <w:t xml:space="preserve"> </w:t>
      </w:r>
      <w:r w:rsidRPr="005138BD">
        <w:rPr>
          <w:rFonts w:hint="eastAsia"/>
        </w:rPr>
        <w:t>организаций</w:t>
      </w:r>
      <w:r w:rsidRPr="005138BD">
        <w:t xml:space="preserve"> </w:t>
      </w:r>
      <w:r w:rsidRPr="005138BD">
        <w:rPr>
          <w:rFonts w:hint="eastAsia"/>
        </w:rPr>
        <w:t>в</w:t>
      </w:r>
      <w:r w:rsidRPr="005138BD">
        <w:t xml:space="preserve"> </w:t>
      </w:r>
      <w:r w:rsidRPr="005138BD">
        <w:rPr>
          <w:rFonts w:hint="eastAsia"/>
        </w:rPr>
        <w:t>современной</w:t>
      </w:r>
      <w:r w:rsidRPr="005138BD">
        <w:t xml:space="preserve"> </w:t>
      </w:r>
      <w:r w:rsidRPr="005138BD">
        <w:rPr>
          <w:rFonts w:hint="eastAsia"/>
        </w:rPr>
        <w:t>Индии</w:t>
      </w:r>
      <w:r w:rsidRPr="005138BD">
        <w:t xml:space="preserve"> (</w:t>
      </w:r>
      <w:r w:rsidRPr="005138BD">
        <w:rPr>
          <w:rFonts w:hint="eastAsia"/>
        </w:rPr>
        <w:t>вторая</w:t>
      </w:r>
      <w:r w:rsidRPr="005138BD">
        <w:t xml:space="preserve"> </w:t>
      </w:r>
      <w:r w:rsidRPr="005138BD">
        <w:rPr>
          <w:rFonts w:hint="eastAsia"/>
        </w:rPr>
        <w:t>половина</w:t>
      </w:r>
      <w:r w:rsidRPr="005138BD">
        <w:t xml:space="preserve"> XX - </w:t>
      </w:r>
      <w:r w:rsidRPr="005138BD">
        <w:rPr>
          <w:rFonts w:hint="eastAsia"/>
        </w:rPr>
        <w:t>начало</w:t>
      </w:r>
      <w:r w:rsidRPr="005138BD">
        <w:t xml:space="preserve"> XXI </w:t>
      </w:r>
      <w:r w:rsidRPr="005138BD">
        <w:rPr>
          <w:rFonts w:hint="eastAsia"/>
        </w:rPr>
        <w:t>в</w:t>
      </w:r>
      <w:r w:rsidRPr="005138BD">
        <w:t>.)</w:t>
      </w:r>
    </w:p>
    <w:p w14:paraId="6E59ED36" w14:textId="77777777" w:rsidR="005138BD" w:rsidRDefault="005138BD" w:rsidP="005138BD">
      <w:r>
        <w:rPr>
          <w:rFonts w:hint="eastAsia"/>
        </w:rPr>
        <w:t>ОГЛАВЛЕНИЕ</w:t>
      </w:r>
      <w:r>
        <w:t xml:space="preserve"> </w:t>
      </w:r>
      <w:r>
        <w:rPr>
          <w:rFonts w:hint="eastAsia"/>
        </w:rPr>
        <w:t>ДИССЕРТАЦИИ</w:t>
      </w:r>
    </w:p>
    <w:p w14:paraId="0AEE29DB" w14:textId="77777777" w:rsidR="005138BD" w:rsidRDefault="005138BD" w:rsidP="005138BD">
      <w:r>
        <w:rPr>
          <w:rFonts w:hint="eastAsia"/>
        </w:rPr>
        <w:t>кандидат</w:t>
      </w:r>
      <w:r>
        <w:t xml:space="preserve"> </w:t>
      </w:r>
      <w:r>
        <w:rPr>
          <w:rFonts w:hint="eastAsia"/>
        </w:rPr>
        <w:t>наук</w:t>
      </w:r>
      <w:r>
        <w:t xml:space="preserve"> </w:t>
      </w:r>
      <w:r>
        <w:rPr>
          <w:rFonts w:hint="eastAsia"/>
        </w:rPr>
        <w:t>Старикова</w:t>
      </w:r>
      <w:r>
        <w:t xml:space="preserve"> </w:t>
      </w:r>
      <w:r>
        <w:rPr>
          <w:rFonts w:hint="eastAsia"/>
        </w:rPr>
        <w:t>Мария</w:t>
      </w:r>
      <w:r>
        <w:t xml:space="preserve"> </w:t>
      </w:r>
      <w:r>
        <w:rPr>
          <w:rFonts w:hint="eastAsia"/>
        </w:rPr>
        <w:t>Николаевна</w:t>
      </w:r>
    </w:p>
    <w:p w14:paraId="6DC86623" w14:textId="77777777" w:rsidR="005138BD" w:rsidRDefault="005138BD" w:rsidP="005138BD">
      <w:r>
        <w:rPr>
          <w:rFonts w:hint="eastAsia"/>
        </w:rPr>
        <w:t>Введение</w:t>
      </w:r>
    </w:p>
    <w:p w14:paraId="3C0333AB" w14:textId="77777777" w:rsidR="005138BD" w:rsidRDefault="005138BD" w:rsidP="005138BD"/>
    <w:p w14:paraId="61E1F0C6" w14:textId="77777777" w:rsidR="005138BD" w:rsidRDefault="005138BD" w:rsidP="005138BD">
      <w:r>
        <w:rPr>
          <w:rFonts w:hint="eastAsia"/>
        </w:rPr>
        <w:t>Глава</w:t>
      </w:r>
      <w:r>
        <w:t xml:space="preserve"> 1. </w:t>
      </w:r>
      <w:r>
        <w:rPr>
          <w:rFonts w:hint="eastAsia"/>
        </w:rPr>
        <w:t>МУСУЛЬМАНСКАЯ</w:t>
      </w:r>
      <w:r>
        <w:t xml:space="preserve"> </w:t>
      </w:r>
      <w:r>
        <w:rPr>
          <w:rFonts w:hint="eastAsia"/>
        </w:rPr>
        <w:t>ОБЩИНА</w:t>
      </w:r>
      <w:r>
        <w:t xml:space="preserve"> </w:t>
      </w:r>
      <w:r>
        <w:rPr>
          <w:rFonts w:hint="eastAsia"/>
        </w:rPr>
        <w:t>В</w:t>
      </w:r>
      <w:r>
        <w:t xml:space="preserve"> </w:t>
      </w:r>
      <w:r>
        <w:rPr>
          <w:rFonts w:hint="eastAsia"/>
        </w:rPr>
        <w:t>НЕЗАВИСИМОЙ</w:t>
      </w:r>
      <w:r>
        <w:t xml:space="preserve"> </w:t>
      </w:r>
      <w:r>
        <w:rPr>
          <w:rFonts w:hint="eastAsia"/>
        </w:rPr>
        <w:t>ИНДИИ</w:t>
      </w:r>
      <w:r>
        <w:t xml:space="preserve">: </w:t>
      </w:r>
      <w:r>
        <w:rPr>
          <w:rFonts w:hint="eastAsia"/>
        </w:rPr>
        <w:t>ПРОБЛЕМЫ</w:t>
      </w:r>
      <w:r>
        <w:t xml:space="preserve"> </w:t>
      </w:r>
      <w:r>
        <w:rPr>
          <w:rFonts w:hint="eastAsia"/>
        </w:rPr>
        <w:t>СОЦИАЛЬНО</w:t>
      </w:r>
      <w:r>
        <w:t>-</w:t>
      </w:r>
      <w:r>
        <w:rPr>
          <w:rFonts w:hint="eastAsia"/>
        </w:rPr>
        <w:t>ЭКОНОМИЧЕСКОГО</w:t>
      </w:r>
      <w:r>
        <w:t xml:space="preserve"> </w:t>
      </w:r>
      <w:r>
        <w:rPr>
          <w:rFonts w:hint="eastAsia"/>
        </w:rPr>
        <w:t>И</w:t>
      </w:r>
      <w:r>
        <w:t xml:space="preserve"> </w:t>
      </w:r>
      <w:r>
        <w:rPr>
          <w:rFonts w:hint="eastAsia"/>
        </w:rPr>
        <w:t>ПОЛИТИЧЕСКОГО</w:t>
      </w:r>
      <w:r>
        <w:t xml:space="preserve"> </w:t>
      </w:r>
      <w:r>
        <w:rPr>
          <w:rFonts w:hint="eastAsia"/>
        </w:rPr>
        <w:t>РАЗВИТИЯ</w:t>
      </w:r>
    </w:p>
    <w:p w14:paraId="33DECAF9" w14:textId="77777777" w:rsidR="005138BD" w:rsidRDefault="005138BD" w:rsidP="005138BD"/>
    <w:p w14:paraId="051D93A5" w14:textId="77777777" w:rsidR="005138BD" w:rsidRDefault="005138BD" w:rsidP="005138BD">
      <w:r>
        <w:t xml:space="preserve">1.1. </w:t>
      </w:r>
      <w:r>
        <w:rPr>
          <w:rFonts w:hint="eastAsia"/>
        </w:rPr>
        <w:t>Уровень</w:t>
      </w:r>
      <w:r>
        <w:t xml:space="preserve"> </w:t>
      </w:r>
      <w:r>
        <w:rPr>
          <w:rFonts w:hint="eastAsia"/>
        </w:rPr>
        <w:t>образования</w:t>
      </w:r>
      <w:r>
        <w:t xml:space="preserve"> </w:t>
      </w:r>
      <w:r>
        <w:rPr>
          <w:rFonts w:hint="eastAsia"/>
        </w:rPr>
        <w:t>как</w:t>
      </w:r>
      <w:r>
        <w:t xml:space="preserve"> </w:t>
      </w:r>
      <w:r>
        <w:rPr>
          <w:rFonts w:hint="eastAsia"/>
        </w:rPr>
        <w:t>индикатор</w:t>
      </w:r>
      <w:r>
        <w:t xml:space="preserve"> </w:t>
      </w:r>
      <w:r>
        <w:rPr>
          <w:rFonts w:hint="eastAsia"/>
        </w:rPr>
        <w:t>качества</w:t>
      </w:r>
      <w:r>
        <w:t xml:space="preserve"> </w:t>
      </w:r>
      <w:r>
        <w:rPr>
          <w:rFonts w:hint="eastAsia"/>
        </w:rPr>
        <w:t>жизни</w:t>
      </w:r>
    </w:p>
    <w:p w14:paraId="5AB5C49B" w14:textId="77777777" w:rsidR="005138BD" w:rsidRDefault="005138BD" w:rsidP="005138BD"/>
    <w:p w14:paraId="0A4459D6" w14:textId="77777777" w:rsidR="005138BD" w:rsidRDefault="005138BD" w:rsidP="005138BD">
      <w:r>
        <w:t xml:space="preserve">1.2. </w:t>
      </w:r>
      <w:r>
        <w:rPr>
          <w:rFonts w:hint="eastAsia"/>
        </w:rPr>
        <w:t>Специфика</w:t>
      </w:r>
      <w:r>
        <w:t xml:space="preserve"> </w:t>
      </w:r>
      <w:r>
        <w:rPr>
          <w:rFonts w:hint="eastAsia"/>
        </w:rPr>
        <w:t>занятости</w:t>
      </w:r>
      <w:r>
        <w:t xml:space="preserve"> </w:t>
      </w:r>
      <w:r>
        <w:rPr>
          <w:rFonts w:hint="eastAsia"/>
        </w:rPr>
        <w:t>и</w:t>
      </w:r>
      <w:r>
        <w:t xml:space="preserve"> </w:t>
      </w:r>
      <w:r>
        <w:rPr>
          <w:rFonts w:hint="eastAsia"/>
        </w:rPr>
        <w:t>профессиональной</w:t>
      </w:r>
      <w:r>
        <w:t xml:space="preserve"> </w:t>
      </w:r>
      <w:r>
        <w:rPr>
          <w:rFonts w:hint="eastAsia"/>
        </w:rPr>
        <w:t>квалификации</w:t>
      </w:r>
      <w:r>
        <w:t xml:space="preserve"> </w:t>
      </w:r>
      <w:r>
        <w:rPr>
          <w:rFonts w:hint="eastAsia"/>
        </w:rPr>
        <w:t>мусульманок</w:t>
      </w:r>
    </w:p>
    <w:p w14:paraId="7B370CF4" w14:textId="77777777" w:rsidR="005138BD" w:rsidRDefault="005138BD" w:rsidP="005138BD"/>
    <w:p w14:paraId="09F8DEE9" w14:textId="77777777" w:rsidR="005138BD" w:rsidRDefault="005138BD" w:rsidP="005138BD">
      <w:r>
        <w:t xml:space="preserve">1.3. </w:t>
      </w:r>
      <w:r>
        <w:rPr>
          <w:rFonts w:hint="eastAsia"/>
        </w:rPr>
        <w:t>Общественные</w:t>
      </w:r>
      <w:r>
        <w:t xml:space="preserve"> </w:t>
      </w:r>
      <w:r>
        <w:rPr>
          <w:rFonts w:hint="eastAsia"/>
        </w:rPr>
        <w:t>организации</w:t>
      </w:r>
      <w:r>
        <w:t xml:space="preserve"> </w:t>
      </w:r>
      <w:r>
        <w:rPr>
          <w:rFonts w:hint="eastAsia"/>
        </w:rPr>
        <w:t>и</w:t>
      </w:r>
      <w:r>
        <w:t xml:space="preserve"> </w:t>
      </w:r>
      <w:r>
        <w:rPr>
          <w:rFonts w:hint="eastAsia"/>
        </w:rPr>
        <w:t>политические</w:t>
      </w:r>
      <w:r>
        <w:t xml:space="preserve"> </w:t>
      </w:r>
      <w:r>
        <w:rPr>
          <w:rFonts w:hint="eastAsia"/>
        </w:rPr>
        <w:t>партии</w:t>
      </w:r>
      <w:r>
        <w:t xml:space="preserve"> </w:t>
      </w:r>
      <w:r>
        <w:rPr>
          <w:rFonts w:hint="eastAsia"/>
        </w:rPr>
        <w:t>мусульман</w:t>
      </w:r>
      <w:r>
        <w:t xml:space="preserve"> </w:t>
      </w:r>
      <w:r>
        <w:rPr>
          <w:rFonts w:hint="eastAsia"/>
        </w:rPr>
        <w:t>Индии</w:t>
      </w:r>
      <w:r>
        <w:t xml:space="preserve">: </w:t>
      </w:r>
      <w:r>
        <w:rPr>
          <w:rFonts w:hint="eastAsia"/>
        </w:rPr>
        <w:t>краткая</w:t>
      </w:r>
      <w:r>
        <w:t xml:space="preserve"> </w:t>
      </w:r>
      <w:r>
        <w:rPr>
          <w:rFonts w:hint="eastAsia"/>
        </w:rPr>
        <w:t>характеристика</w:t>
      </w:r>
      <w:r>
        <w:t xml:space="preserve"> </w:t>
      </w:r>
      <w:r>
        <w:rPr>
          <w:rFonts w:hint="eastAsia"/>
        </w:rPr>
        <w:t>и</w:t>
      </w:r>
      <w:r>
        <w:t xml:space="preserve"> </w:t>
      </w:r>
      <w:r>
        <w:rPr>
          <w:rFonts w:hint="eastAsia"/>
        </w:rPr>
        <w:t>особенности</w:t>
      </w:r>
      <w:r>
        <w:t xml:space="preserve"> </w:t>
      </w:r>
      <w:r>
        <w:rPr>
          <w:rFonts w:hint="eastAsia"/>
        </w:rPr>
        <w:t>представительства</w:t>
      </w:r>
    </w:p>
    <w:p w14:paraId="2B8C4446" w14:textId="77777777" w:rsidR="005138BD" w:rsidRDefault="005138BD" w:rsidP="005138BD"/>
    <w:p w14:paraId="3F23EAAD" w14:textId="77777777" w:rsidR="005138BD" w:rsidRDefault="005138BD" w:rsidP="005138BD">
      <w:r>
        <w:rPr>
          <w:rFonts w:hint="eastAsia"/>
        </w:rPr>
        <w:t>Глава</w:t>
      </w:r>
      <w:r>
        <w:t xml:space="preserve"> 2. </w:t>
      </w:r>
      <w:r>
        <w:rPr>
          <w:rFonts w:hint="eastAsia"/>
        </w:rPr>
        <w:t>СЛОЖНОСТИ</w:t>
      </w:r>
      <w:r>
        <w:t xml:space="preserve"> </w:t>
      </w:r>
      <w:r>
        <w:rPr>
          <w:rFonts w:hint="eastAsia"/>
        </w:rPr>
        <w:t>ВЫРАБОТКИ</w:t>
      </w:r>
      <w:r>
        <w:t xml:space="preserve"> </w:t>
      </w:r>
      <w:r>
        <w:rPr>
          <w:rFonts w:hint="eastAsia"/>
        </w:rPr>
        <w:t>ЕДИНОГО</w:t>
      </w:r>
      <w:r>
        <w:t xml:space="preserve"> </w:t>
      </w:r>
      <w:r>
        <w:rPr>
          <w:rFonts w:hint="eastAsia"/>
        </w:rPr>
        <w:t>ГРАЖДАНСКОГО</w:t>
      </w:r>
      <w:r>
        <w:t xml:space="preserve"> </w:t>
      </w:r>
      <w:r>
        <w:rPr>
          <w:rFonts w:hint="eastAsia"/>
        </w:rPr>
        <w:t>КОДЕКСА</w:t>
      </w:r>
      <w:r>
        <w:t xml:space="preserve">: </w:t>
      </w:r>
      <w:r>
        <w:rPr>
          <w:rFonts w:hint="eastAsia"/>
        </w:rPr>
        <w:t>СЕКУЛЯРИЗМ</w:t>
      </w:r>
      <w:r>
        <w:t xml:space="preserve"> VS </w:t>
      </w:r>
      <w:r>
        <w:rPr>
          <w:rFonts w:hint="eastAsia"/>
        </w:rPr>
        <w:t>ПРАВА</w:t>
      </w:r>
      <w:r>
        <w:t xml:space="preserve"> </w:t>
      </w:r>
      <w:r>
        <w:rPr>
          <w:rFonts w:hint="eastAsia"/>
        </w:rPr>
        <w:t>МУСУЛЬМАНОК</w:t>
      </w:r>
      <w:r>
        <w:t xml:space="preserve"> </w:t>
      </w:r>
      <w:r>
        <w:rPr>
          <w:rFonts w:hint="eastAsia"/>
        </w:rPr>
        <w:t>ИНДИИ</w:t>
      </w:r>
    </w:p>
    <w:p w14:paraId="5FEEBFFE" w14:textId="77777777" w:rsidR="005138BD" w:rsidRDefault="005138BD" w:rsidP="005138BD"/>
    <w:p w14:paraId="6548689C" w14:textId="77777777" w:rsidR="005138BD" w:rsidRDefault="005138BD" w:rsidP="005138BD">
      <w:r>
        <w:t xml:space="preserve">2.1. </w:t>
      </w:r>
      <w:r>
        <w:rPr>
          <w:rFonts w:hint="eastAsia"/>
        </w:rPr>
        <w:t>Законодательная</w:t>
      </w:r>
      <w:r>
        <w:t xml:space="preserve"> </w:t>
      </w:r>
      <w:r>
        <w:rPr>
          <w:rFonts w:hint="eastAsia"/>
        </w:rPr>
        <w:t>система</w:t>
      </w:r>
      <w:r>
        <w:t xml:space="preserve"> </w:t>
      </w:r>
      <w:r>
        <w:rPr>
          <w:rFonts w:hint="eastAsia"/>
        </w:rPr>
        <w:t>и</w:t>
      </w:r>
      <w:r>
        <w:t xml:space="preserve"> </w:t>
      </w:r>
      <w:r>
        <w:rPr>
          <w:rFonts w:hint="eastAsia"/>
        </w:rPr>
        <w:t>формирование</w:t>
      </w:r>
      <w:r>
        <w:t xml:space="preserve"> </w:t>
      </w:r>
      <w:r>
        <w:rPr>
          <w:rFonts w:hint="eastAsia"/>
        </w:rPr>
        <w:t>правовой</w:t>
      </w:r>
      <w:r>
        <w:t xml:space="preserve"> </w:t>
      </w:r>
      <w:r>
        <w:rPr>
          <w:rFonts w:hint="eastAsia"/>
        </w:rPr>
        <w:t>идентичности</w:t>
      </w:r>
      <w:r>
        <w:t xml:space="preserve"> </w:t>
      </w:r>
      <w:r>
        <w:rPr>
          <w:rFonts w:hint="eastAsia"/>
        </w:rPr>
        <w:t>населения</w:t>
      </w:r>
      <w:r>
        <w:t xml:space="preserve"> </w:t>
      </w:r>
      <w:r>
        <w:rPr>
          <w:rFonts w:hint="eastAsia"/>
        </w:rPr>
        <w:t>Индии</w:t>
      </w:r>
    </w:p>
    <w:p w14:paraId="25E213BF" w14:textId="77777777" w:rsidR="005138BD" w:rsidRDefault="005138BD" w:rsidP="005138BD"/>
    <w:p w14:paraId="6D1C4F84" w14:textId="77777777" w:rsidR="005138BD" w:rsidRDefault="005138BD" w:rsidP="005138BD">
      <w:r>
        <w:t xml:space="preserve">2.2. </w:t>
      </w:r>
      <w:r>
        <w:rPr>
          <w:rFonts w:hint="eastAsia"/>
        </w:rPr>
        <w:t>Этапы</w:t>
      </w:r>
      <w:r>
        <w:t xml:space="preserve"> </w:t>
      </w:r>
      <w:r>
        <w:rPr>
          <w:rFonts w:hint="eastAsia"/>
        </w:rPr>
        <w:t>дискуссии</w:t>
      </w:r>
      <w:r>
        <w:t xml:space="preserve"> </w:t>
      </w:r>
      <w:r>
        <w:rPr>
          <w:rFonts w:hint="eastAsia"/>
        </w:rPr>
        <w:t>о</w:t>
      </w:r>
      <w:r>
        <w:t xml:space="preserve"> </w:t>
      </w:r>
      <w:r>
        <w:rPr>
          <w:rFonts w:hint="eastAsia"/>
        </w:rPr>
        <w:t>едином</w:t>
      </w:r>
      <w:r>
        <w:t xml:space="preserve"> </w:t>
      </w:r>
      <w:r>
        <w:rPr>
          <w:rFonts w:hint="eastAsia"/>
        </w:rPr>
        <w:t>законодательстве</w:t>
      </w:r>
    </w:p>
    <w:p w14:paraId="72235F94" w14:textId="77777777" w:rsidR="005138BD" w:rsidRDefault="005138BD" w:rsidP="005138BD"/>
    <w:p w14:paraId="5216AEDF" w14:textId="77777777" w:rsidR="005138BD" w:rsidRDefault="005138BD" w:rsidP="005138BD">
      <w:r>
        <w:t xml:space="preserve">2.3. </w:t>
      </w:r>
      <w:r>
        <w:rPr>
          <w:rFonts w:hint="eastAsia"/>
        </w:rPr>
        <w:t>Дихотомия</w:t>
      </w:r>
      <w:r>
        <w:t xml:space="preserve"> </w:t>
      </w:r>
      <w:r>
        <w:rPr>
          <w:rFonts w:hint="eastAsia"/>
        </w:rPr>
        <w:t>«</w:t>
      </w:r>
      <w:r>
        <w:rPr>
          <w:rFonts w:hint="eastAsia"/>
        </w:rPr>
        <w:t>светское</w:t>
      </w:r>
      <w:r>
        <w:t xml:space="preserve"> - </w:t>
      </w:r>
      <w:r>
        <w:rPr>
          <w:rFonts w:hint="eastAsia"/>
        </w:rPr>
        <w:t>религиозное</w:t>
      </w:r>
      <w:r>
        <w:rPr>
          <w:rFonts w:hint="eastAsia"/>
        </w:rPr>
        <w:t>»</w:t>
      </w:r>
      <w:r>
        <w:t xml:space="preserve"> </w:t>
      </w:r>
      <w:r>
        <w:rPr>
          <w:rFonts w:hint="eastAsia"/>
        </w:rPr>
        <w:t>в</w:t>
      </w:r>
      <w:r>
        <w:t xml:space="preserve"> </w:t>
      </w:r>
      <w:r>
        <w:rPr>
          <w:rFonts w:hint="eastAsia"/>
        </w:rPr>
        <w:t>вопросе</w:t>
      </w:r>
      <w:r>
        <w:t xml:space="preserve"> </w:t>
      </w:r>
      <w:r>
        <w:rPr>
          <w:rFonts w:hint="eastAsia"/>
        </w:rPr>
        <w:t>ранних</w:t>
      </w:r>
      <w:r>
        <w:t xml:space="preserve"> </w:t>
      </w:r>
      <w:r>
        <w:rPr>
          <w:rFonts w:hint="eastAsia"/>
        </w:rPr>
        <w:t>браков</w:t>
      </w:r>
    </w:p>
    <w:p w14:paraId="4B3F6F76" w14:textId="77777777" w:rsidR="005138BD" w:rsidRDefault="005138BD" w:rsidP="005138BD"/>
    <w:p w14:paraId="5BA3E286" w14:textId="77777777" w:rsidR="005138BD" w:rsidRDefault="005138BD" w:rsidP="005138BD">
      <w:r>
        <w:rPr>
          <w:rFonts w:hint="eastAsia"/>
        </w:rPr>
        <w:t>Глава</w:t>
      </w:r>
      <w:r>
        <w:t xml:space="preserve"> 3. </w:t>
      </w:r>
      <w:r>
        <w:rPr>
          <w:rFonts w:hint="eastAsia"/>
        </w:rPr>
        <w:t>«</w:t>
      </w:r>
      <w:r>
        <w:rPr>
          <w:rFonts w:hint="eastAsia"/>
        </w:rPr>
        <w:t>ЖЕНСКИЙ</w:t>
      </w:r>
      <w:r>
        <w:t xml:space="preserve"> </w:t>
      </w:r>
      <w:r>
        <w:rPr>
          <w:rFonts w:hint="eastAsia"/>
        </w:rPr>
        <w:t>ВОПРОС</w:t>
      </w:r>
      <w:r>
        <w:rPr>
          <w:rFonts w:hint="eastAsia"/>
        </w:rPr>
        <w:t>»</w:t>
      </w:r>
      <w:r>
        <w:t xml:space="preserve"> </w:t>
      </w:r>
      <w:r>
        <w:rPr>
          <w:rFonts w:hint="eastAsia"/>
        </w:rPr>
        <w:t>И</w:t>
      </w:r>
      <w:r>
        <w:t xml:space="preserve"> </w:t>
      </w:r>
      <w:r>
        <w:rPr>
          <w:rFonts w:hint="eastAsia"/>
        </w:rPr>
        <w:t>БОРЬБА</w:t>
      </w:r>
      <w:r>
        <w:t xml:space="preserve"> </w:t>
      </w:r>
      <w:r>
        <w:rPr>
          <w:rFonts w:hint="eastAsia"/>
        </w:rPr>
        <w:t>ЗА</w:t>
      </w:r>
      <w:r>
        <w:t xml:space="preserve"> </w:t>
      </w:r>
      <w:r>
        <w:rPr>
          <w:rFonts w:hint="eastAsia"/>
        </w:rPr>
        <w:t>КОДИФИКАЦИЮ</w:t>
      </w:r>
      <w:r>
        <w:t xml:space="preserve"> </w:t>
      </w:r>
      <w:r>
        <w:rPr>
          <w:rFonts w:hint="eastAsia"/>
        </w:rPr>
        <w:t>НОРМ</w:t>
      </w:r>
      <w:r>
        <w:t xml:space="preserve"> </w:t>
      </w:r>
      <w:r>
        <w:rPr>
          <w:rFonts w:hint="eastAsia"/>
        </w:rPr>
        <w:t>МУСУЛЬМАНСКОГО</w:t>
      </w:r>
      <w:r>
        <w:t xml:space="preserve"> </w:t>
      </w:r>
      <w:r>
        <w:rPr>
          <w:rFonts w:hint="eastAsia"/>
        </w:rPr>
        <w:t>ПРАВА</w:t>
      </w:r>
    </w:p>
    <w:p w14:paraId="393614A8" w14:textId="77777777" w:rsidR="005138BD" w:rsidRDefault="005138BD" w:rsidP="005138BD"/>
    <w:p w14:paraId="6AC35309" w14:textId="77777777" w:rsidR="005138BD" w:rsidRDefault="005138BD" w:rsidP="005138BD">
      <w:r>
        <w:lastRenderedPageBreak/>
        <w:t xml:space="preserve">3.1. </w:t>
      </w:r>
      <w:r>
        <w:rPr>
          <w:rFonts w:hint="eastAsia"/>
        </w:rPr>
        <w:t>Бракоразводный</w:t>
      </w:r>
      <w:r>
        <w:t xml:space="preserve"> </w:t>
      </w:r>
      <w:r>
        <w:rPr>
          <w:rFonts w:hint="eastAsia"/>
        </w:rPr>
        <w:t>процесс</w:t>
      </w:r>
      <w:r>
        <w:t xml:space="preserve"> </w:t>
      </w:r>
      <w:r>
        <w:rPr>
          <w:rFonts w:hint="eastAsia"/>
        </w:rPr>
        <w:t>Шах</w:t>
      </w:r>
      <w:r>
        <w:t xml:space="preserve"> </w:t>
      </w:r>
      <w:r>
        <w:rPr>
          <w:rFonts w:hint="eastAsia"/>
        </w:rPr>
        <w:t>Бано</w:t>
      </w:r>
      <w:r>
        <w:t xml:space="preserve"> (1978-1985 </w:t>
      </w:r>
      <w:r>
        <w:rPr>
          <w:rFonts w:hint="eastAsia"/>
        </w:rPr>
        <w:t>гг</w:t>
      </w:r>
      <w:r>
        <w:t xml:space="preserve">.) </w:t>
      </w:r>
      <w:r>
        <w:rPr>
          <w:rFonts w:hint="eastAsia"/>
        </w:rPr>
        <w:t>и</w:t>
      </w:r>
      <w:r>
        <w:t xml:space="preserve"> </w:t>
      </w:r>
      <w:r>
        <w:rPr>
          <w:rFonts w:hint="eastAsia"/>
        </w:rPr>
        <w:t>его</w:t>
      </w:r>
      <w:r>
        <w:t xml:space="preserve"> </w:t>
      </w:r>
      <w:r>
        <w:rPr>
          <w:rFonts w:hint="eastAsia"/>
        </w:rPr>
        <w:t>последствия</w:t>
      </w:r>
      <w:r>
        <w:t xml:space="preserve">: </w:t>
      </w:r>
      <w:r>
        <w:rPr>
          <w:rFonts w:hint="eastAsia"/>
        </w:rPr>
        <w:t>«</w:t>
      </w:r>
      <w:r>
        <w:rPr>
          <w:rFonts w:hint="eastAsia"/>
        </w:rPr>
        <w:t>вторжение</w:t>
      </w:r>
      <w:r>
        <w:rPr>
          <w:rFonts w:hint="eastAsia"/>
        </w:rPr>
        <w:t>»</w:t>
      </w:r>
      <w:r>
        <w:t xml:space="preserve"> </w:t>
      </w:r>
      <w:r>
        <w:rPr>
          <w:rFonts w:hint="eastAsia"/>
        </w:rPr>
        <w:t>государства</w:t>
      </w:r>
      <w:r>
        <w:t xml:space="preserve"> </w:t>
      </w:r>
      <w:r>
        <w:rPr>
          <w:rFonts w:hint="eastAsia"/>
        </w:rPr>
        <w:t>в</w:t>
      </w:r>
      <w:r>
        <w:t xml:space="preserve"> </w:t>
      </w:r>
      <w:r>
        <w:rPr>
          <w:rFonts w:hint="eastAsia"/>
        </w:rPr>
        <w:t>семейные</w:t>
      </w:r>
      <w:r>
        <w:t xml:space="preserve"> </w:t>
      </w:r>
      <w:r>
        <w:rPr>
          <w:rFonts w:hint="eastAsia"/>
        </w:rPr>
        <w:t>законы</w:t>
      </w:r>
      <w:r>
        <w:t xml:space="preserve"> </w:t>
      </w:r>
      <w:r>
        <w:rPr>
          <w:rFonts w:hint="eastAsia"/>
        </w:rPr>
        <w:t>религиозных</w:t>
      </w:r>
      <w:r>
        <w:t xml:space="preserve"> </w:t>
      </w:r>
      <w:r>
        <w:rPr>
          <w:rFonts w:hint="eastAsia"/>
        </w:rPr>
        <w:t>общин</w:t>
      </w:r>
    </w:p>
    <w:p w14:paraId="62557096" w14:textId="77777777" w:rsidR="005138BD" w:rsidRDefault="005138BD" w:rsidP="005138BD"/>
    <w:p w14:paraId="02CD0F0D" w14:textId="77777777" w:rsidR="005138BD" w:rsidRDefault="005138BD" w:rsidP="005138BD">
      <w:r>
        <w:t xml:space="preserve">3.2. </w:t>
      </w:r>
      <w:r>
        <w:rPr>
          <w:rFonts w:hint="eastAsia"/>
        </w:rPr>
        <w:t>Дело</w:t>
      </w:r>
      <w:r>
        <w:t xml:space="preserve"> </w:t>
      </w:r>
      <w:r>
        <w:rPr>
          <w:rFonts w:hint="eastAsia"/>
        </w:rPr>
        <w:t>Шаяры</w:t>
      </w:r>
      <w:r>
        <w:t xml:space="preserve"> </w:t>
      </w:r>
      <w:r>
        <w:rPr>
          <w:rFonts w:hint="eastAsia"/>
        </w:rPr>
        <w:t>Бано</w:t>
      </w:r>
      <w:r>
        <w:t xml:space="preserve"> (2016-2017 </w:t>
      </w:r>
      <w:r>
        <w:rPr>
          <w:rFonts w:hint="eastAsia"/>
        </w:rPr>
        <w:t>гг</w:t>
      </w:r>
      <w:r>
        <w:t xml:space="preserve">.): </w:t>
      </w:r>
      <w:r>
        <w:rPr>
          <w:rFonts w:hint="eastAsia"/>
        </w:rPr>
        <w:t>противодействие</w:t>
      </w:r>
      <w:r>
        <w:t xml:space="preserve"> </w:t>
      </w:r>
      <w:r>
        <w:rPr>
          <w:rFonts w:hint="eastAsia"/>
        </w:rPr>
        <w:t>архаичным</w:t>
      </w:r>
      <w:r>
        <w:t xml:space="preserve"> </w:t>
      </w:r>
      <w:r>
        <w:rPr>
          <w:rFonts w:hint="eastAsia"/>
        </w:rPr>
        <w:t>практикам</w:t>
      </w:r>
      <w:r>
        <w:t xml:space="preserve"> </w:t>
      </w:r>
      <w:r>
        <w:rPr>
          <w:rFonts w:hint="eastAsia"/>
        </w:rPr>
        <w:t>развода</w:t>
      </w:r>
    </w:p>
    <w:p w14:paraId="0FC7100F" w14:textId="77777777" w:rsidR="005138BD" w:rsidRDefault="005138BD" w:rsidP="005138BD"/>
    <w:p w14:paraId="62BFDAFA" w14:textId="77777777" w:rsidR="005138BD" w:rsidRDefault="005138BD" w:rsidP="005138BD">
      <w:r>
        <w:t xml:space="preserve">3.3. </w:t>
      </w:r>
      <w:r>
        <w:rPr>
          <w:rFonts w:hint="eastAsia"/>
        </w:rPr>
        <w:t>Пути</w:t>
      </w:r>
      <w:r>
        <w:t xml:space="preserve"> </w:t>
      </w:r>
      <w:r>
        <w:rPr>
          <w:rFonts w:hint="eastAsia"/>
        </w:rPr>
        <w:t>реформирования</w:t>
      </w:r>
      <w:r>
        <w:t xml:space="preserve"> </w:t>
      </w:r>
      <w:r>
        <w:rPr>
          <w:rFonts w:hint="eastAsia"/>
        </w:rPr>
        <w:t>исламских</w:t>
      </w:r>
      <w:r>
        <w:t xml:space="preserve"> </w:t>
      </w:r>
      <w:r>
        <w:rPr>
          <w:rFonts w:hint="eastAsia"/>
        </w:rPr>
        <w:t>семейно</w:t>
      </w:r>
      <w:r>
        <w:t>-</w:t>
      </w:r>
      <w:r>
        <w:rPr>
          <w:rFonts w:hint="eastAsia"/>
        </w:rPr>
        <w:t>брачных</w:t>
      </w:r>
      <w:r>
        <w:t xml:space="preserve"> </w:t>
      </w:r>
      <w:r>
        <w:rPr>
          <w:rFonts w:hint="eastAsia"/>
        </w:rPr>
        <w:t>норм</w:t>
      </w:r>
      <w:r>
        <w:t xml:space="preserve"> </w:t>
      </w:r>
      <w:r>
        <w:rPr>
          <w:rFonts w:hint="eastAsia"/>
        </w:rPr>
        <w:t>в</w:t>
      </w:r>
      <w:r>
        <w:t xml:space="preserve"> </w:t>
      </w:r>
      <w:r>
        <w:rPr>
          <w:rFonts w:hint="eastAsia"/>
        </w:rPr>
        <w:t>Индии</w:t>
      </w:r>
    </w:p>
    <w:p w14:paraId="75409D42" w14:textId="77777777" w:rsidR="005138BD" w:rsidRDefault="005138BD" w:rsidP="005138BD"/>
    <w:p w14:paraId="4ADDD128" w14:textId="77777777" w:rsidR="005138BD" w:rsidRDefault="005138BD" w:rsidP="005138BD">
      <w:r>
        <w:rPr>
          <w:rFonts w:hint="eastAsia"/>
        </w:rPr>
        <w:t>ЗАКЛЮЧЕНИЕ</w:t>
      </w:r>
    </w:p>
    <w:p w14:paraId="3AADBFD4" w14:textId="77777777" w:rsidR="005138BD" w:rsidRDefault="005138BD" w:rsidP="005138BD"/>
    <w:p w14:paraId="36A4E8C1" w14:textId="77777777" w:rsidR="005138BD" w:rsidRDefault="005138BD" w:rsidP="005138BD">
      <w:r>
        <w:rPr>
          <w:rFonts w:hint="eastAsia"/>
        </w:rPr>
        <w:t>Словарь</w:t>
      </w:r>
      <w:r>
        <w:t xml:space="preserve"> </w:t>
      </w:r>
      <w:r>
        <w:rPr>
          <w:rFonts w:hint="eastAsia"/>
        </w:rPr>
        <w:t>терминов</w:t>
      </w:r>
    </w:p>
    <w:p w14:paraId="6F820B8D" w14:textId="77777777" w:rsidR="005138BD" w:rsidRDefault="005138BD" w:rsidP="005138BD"/>
    <w:p w14:paraId="6B021F73" w14:textId="77777777" w:rsidR="005138BD" w:rsidRDefault="005138BD" w:rsidP="005138BD">
      <w:r>
        <w:rPr>
          <w:rFonts w:hint="eastAsia"/>
        </w:rPr>
        <w:t>Список</w:t>
      </w:r>
      <w:r>
        <w:t xml:space="preserve"> </w:t>
      </w:r>
      <w:r>
        <w:rPr>
          <w:rFonts w:hint="eastAsia"/>
        </w:rPr>
        <w:t>литературы</w:t>
      </w:r>
    </w:p>
    <w:p w14:paraId="4B7D691A" w14:textId="77777777" w:rsidR="005138BD" w:rsidRDefault="005138BD" w:rsidP="005138BD"/>
    <w:p w14:paraId="2535DAB2" w14:textId="77777777" w:rsidR="005138BD" w:rsidRDefault="005138BD" w:rsidP="005138BD">
      <w:r>
        <w:rPr>
          <w:rFonts w:hint="eastAsia"/>
        </w:rPr>
        <w:t>Источники</w:t>
      </w:r>
    </w:p>
    <w:p w14:paraId="1E13A6BF" w14:textId="77777777" w:rsidR="005138BD" w:rsidRDefault="005138BD" w:rsidP="005138BD"/>
    <w:p w14:paraId="72F0BD2F" w14:textId="77777777" w:rsidR="005138BD" w:rsidRDefault="005138BD" w:rsidP="005138BD">
      <w:r>
        <w:rPr>
          <w:rFonts w:hint="eastAsia"/>
        </w:rPr>
        <w:t>Периодика</w:t>
      </w:r>
    </w:p>
    <w:p w14:paraId="18969F13" w14:textId="77777777" w:rsidR="005138BD" w:rsidRDefault="005138BD" w:rsidP="005138BD"/>
    <w:p w14:paraId="65615E10" w14:textId="77777777" w:rsidR="005138BD" w:rsidRDefault="005138BD" w:rsidP="005138BD">
      <w:r>
        <w:rPr>
          <w:rFonts w:hint="eastAsia"/>
        </w:rPr>
        <w:t>Литература</w:t>
      </w:r>
    </w:p>
    <w:p w14:paraId="6362748F" w14:textId="77777777" w:rsidR="005138BD" w:rsidRDefault="005138BD" w:rsidP="005138BD"/>
    <w:p w14:paraId="531E8F9A" w14:textId="77777777" w:rsidR="005138BD" w:rsidRDefault="005138BD" w:rsidP="005138BD">
      <w:r>
        <w:rPr>
          <w:rFonts w:hint="eastAsia"/>
        </w:rPr>
        <w:t>Приложение</w:t>
      </w:r>
      <w:r>
        <w:t xml:space="preserve"> </w:t>
      </w:r>
      <w:r>
        <w:rPr>
          <w:rFonts w:hint="eastAsia"/>
        </w:rPr>
        <w:t>№</w:t>
      </w:r>
      <w:r>
        <w:t xml:space="preserve"> 1. </w:t>
      </w:r>
      <w:r>
        <w:rPr>
          <w:rFonts w:hint="eastAsia"/>
        </w:rPr>
        <w:t>Список</w:t>
      </w:r>
      <w:r>
        <w:t xml:space="preserve"> </w:t>
      </w:r>
      <w:r>
        <w:rPr>
          <w:rFonts w:hint="eastAsia"/>
        </w:rPr>
        <w:t>партий</w:t>
      </w:r>
      <w:r>
        <w:t xml:space="preserve"> </w:t>
      </w:r>
      <w:r>
        <w:rPr>
          <w:rFonts w:hint="eastAsia"/>
        </w:rPr>
        <w:t>и</w:t>
      </w:r>
      <w:r>
        <w:t xml:space="preserve"> </w:t>
      </w:r>
      <w:r>
        <w:rPr>
          <w:rFonts w:hint="eastAsia"/>
        </w:rPr>
        <w:t>организаций</w:t>
      </w:r>
    </w:p>
    <w:p w14:paraId="5677F83C" w14:textId="77777777" w:rsidR="005138BD" w:rsidRDefault="005138BD" w:rsidP="005138BD"/>
    <w:p w14:paraId="537B0836" w14:textId="77777777" w:rsidR="005138BD" w:rsidRDefault="005138BD" w:rsidP="005138BD">
      <w:r>
        <w:rPr>
          <w:rFonts w:hint="eastAsia"/>
        </w:rPr>
        <w:t>Приложение</w:t>
      </w:r>
      <w:r>
        <w:t xml:space="preserve"> </w:t>
      </w:r>
      <w:r>
        <w:rPr>
          <w:rFonts w:hint="eastAsia"/>
        </w:rPr>
        <w:t>№</w:t>
      </w:r>
      <w:r>
        <w:t xml:space="preserve">2. </w:t>
      </w:r>
      <w:r>
        <w:rPr>
          <w:rFonts w:hint="eastAsia"/>
        </w:rPr>
        <w:t>Анкетирование</w:t>
      </w:r>
      <w:r>
        <w:t xml:space="preserve"> </w:t>
      </w:r>
      <w:r>
        <w:rPr>
          <w:rFonts w:hint="eastAsia"/>
        </w:rPr>
        <w:t>учениц</w:t>
      </w:r>
      <w:r>
        <w:t xml:space="preserve"> </w:t>
      </w:r>
      <w:r>
        <w:rPr>
          <w:rFonts w:hint="eastAsia"/>
        </w:rPr>
        <w:t>специализированной</w:t>
      </w:r>
      <w:r>
        <w:t xml:space="preserve"> </w:t>
      </w:r>
      <w:r>
        <w:rPr>
          <w:rFonts w:hint="eastAsia"/>
        </w:rPr>
        <w:t>школы</w:t>
      </w:r>
      <w:r>
        <w:t xml:space="preserve"> </w:t>
      </w:r>
      <w:r>
        <w:rPr>
          <w:rFonts w:hint="eastAsia"/>
        </w:rPr>
        <w:t>для</w:t>
      </w:r>
      <w:r>
        <w:t xml:space="preserve"> </w:t>
      </w:r>
      <w:r>
        <w:rPr>
          <w:rFonts w:hint="eastAsia"/>
        </w:rPr>
        <w:t>девушек</w:t>
      </w:r>
      <w:r>
        <w:t xml:space="preserve">, </w:t>
      </w:r>
      <w:r>
        <w:rPr>
          <w:rFonts w:hint="eastAsia"/>
        </w:rPr>
        <w:t>которые</w:t>
      </w:r>
      <w:r>
        <w:t xml:space="preserve"> </w:t>
      </w:r>
      <w:r>
        <w:rPr>
          <w:rFonts w:hint="eastAsia"/>
        </w:rPr>
        <w:t>ранее</w:t>
      </w:r>
      <w:r>
        <w:t xml:space="preserve"> </w:t>
      </w:r>
      <w:r>
        <w:rPr>
          <w:rFonts w:hint="eastAsia"/>
        </w:rPr>
        <w:t>не</w:t>
      </w:r>
      <w:r>
        <w:t xml:space="preserve"> </w:t>
      </w:r>
      <w:r>
        <w:rPr>
          <w:rFonts w:hint="eastAsia"/>
        </w:rPr>
        <w:t>смогли</w:t>
      </w:r>
      <w:r>
        <w:t xml:space="preserve"> </w:t>
      </w:r>
      <w:r>
        <w:rPr>
          <w:rFonts w:hint="eastAsia"/>
        </w:rPr>
        <w:t>получить</w:t>
      </w:r>
      <w:r>
        <w:t xml:space="preserve"> </w:t>
      </w:r>
      <w:r>
        <w:rPr>
          <w:rFonts w:hint="eastAsia"/>
        </w:rPr>
        <w:t>среднее</w:t>
      </w:r>
      <w:r>
        <w:t xml:space="preserve"> </w:t>
      </w:r>
      <w:r>
        <w:rPr>
          <w:rFonts w:hint="eastAsia"/>
        </w:rPr>
        <w:t>образование</w:t>
      </w:r>
      <w:r>
        <w:t xml:space="preserve"> (</w:t>
      </w:r>
      <w:r>
        <w:rPr>
          <w:rFonts w:hint="eastAsia"/>
        </w:rPr>
        <w:t>Джаитпур</w:t>
      </w:r>
      <w:r>
        <w:t xml:space="preserve">, </w:t>
      </w:r>
      <w:r>
        <w:rPr>
          <w:rFonts w:hint="eastAsia"/>
        </w:rPr>
        <w:t>Дели</w:t>
      </w:r>
      <w:r>
        <w:t xml:space="preserve">, 21 </w:t>
      </w:r>
      <w:r>
        <w:rPr>
          <w:rFonts w:hint="eastAsia"/>
        </w:rPr>
        <w:t>февраля</w:t>
      </w:r>
      <w:r>
        <w:t xml:space="preserve"> 2018 </w:t>
      </w:r>
      <w:r>
        <w:rPr>
          <w:rFonts w:hint="eastAsia"/>
        </w:rPr>
        <w:t>г</w:t>
      </w:r>
      <w:r>
        <w:t>.)</w:t>
      </w:r>
    </w:p>
    <w:p w14:paraId="31F6E778" w14:textId="77777777" w:rsidR="005138BD" w:rsidRDefault="005138BD" w:rsidP="005138BD"/>
    <w:p w14:paraId="681AB6FD" w14:textId="77777777" w:rsidR="005138BD" w:rsidRDefault="005138BD" w:rsidP="005138BD">
      <w:r>
        <w:rPr>
          <w:rFonts w:hint="eastAsia"/>
        </w:rPr>
        <w:t>Приложение</w:t>
      </w:r>
      <w:r>
        <w:t xml:space="preserve"> </w:t>
      </w:r>
      <w:r>
        <w:rPr>
          <w:rFonts w:hint="eastAsia"/>
        </w:rPr>
        <w:t>№</w:t>
      </w:r>
      <w:r>
        <w:t xml:space="preserve">3. </w:t>
      </w:r>
      <w:r>
        <w:rPr>
          <w:rFonts w:hint="eastAsia"/>
        </w:rPr>
        <w:t>Анкетирование</w:t>
      </w:r>
      <w:r>
        <w:t xml:space="preserve"> </w:t>
      </w:r>
      <w:r>
        <w:rPr>
          <w:rFonts w:hint="eastAsia"/>
        </w:rPr>
        <w:t>студенток</w:t>
      </w:r>
      <w:r>
        <w:t xml:space="preserve"> </w:t>
      </w:r>
      <w:r>
        <w:rPr>
          <w:rFonts w:hint="eastAsia"/>
        </w:rPr>
        <w:t>университета</w:t>
      </w:r>
      <w:r>
        <w:t xml:space="preserve"> </w:t>
      </w:r>
      <w:r>
        <w:rPr>
          <w:rFonts w:hint="eastAsia"/>
        </w:rPr>
        <w:t>Джамиа</w:t>
      </w:r>
      <w:r>
        <w:t xml:space="preserve"> </w:t>
      </w:r>
      <w:r>
        <w:rPr>
          <w:rFonts w:hint="eastAsia"/>
        </w:rPr>
        <w:t>миллия</w:t>
      </w:r>
      <w:r>
        <w:t xml:space="preserve"> </w:t>
      </w:r>
      <w:r>
        <w:rPr>
          <w:rFonts w:hint="eastAsia"/>
        </w:rPr>
        <w:t>исламия</w:t>
      </w:r>
      <w:r>
        <w:t xml:space="preserve"> (</w:t>
      </w:r>
      <w:r>
        <w:rPr>
          <w:rFonts w:hint="eastAsia"/>
        </w:rPr>
        <w:t>Дели</w:t>
      </w:r>
      <w:r>
        <w:t xml:space="preserve">, 21 </w:t>
      </w:r>
      <w:r>
        <w:rPr>
          <w:rFonts w:hint="eastAsia"/>
        </w:rPr>
        <w:t>февраля</w:t>
      </w:r>
      <w:r>
        <w:t xml:space="preserve"> 2018 </w:t>
      </w:r>
      <w:r>
        <w:rPr>
          <w:rFonts w:hint="eastAsia"/>
        </w:rPr>
        <w:t>г</w:t>
      </w:r>
      <w:r>
        <w:t>.)</w:t>
      </w:r>
    </w:p>
    <w:p w14:paraId="63EB044A" w14:textId="77777777" w:rsidR="005138BD" w:rsidRDefault="005138BD" w:rsidP="005138BD"/>
    <w:p w14:paraId="0FC25B71" w14:textId="4A1078CD" w:rsidR="005138BD" w:rsidRPr="005138BD" w:rsidRDefault="005138BD" w:rsidP="005138BD">
      <w:r>
        <w:rPr>
          <w:rFonts w:hint="eastAsia"/>
        </w:rPr>
        <w:t>Приложение</w:t>
      </w:r>
      <w:r>
        <w:t xml:space="preserve"> </w:t>
      </w:r>
      <w:r>
        <w:rPr>
          <w:rFonts w:hint="eastAsia"/>
        </w:rPr>
        <w:t>№</w:t>
      </w:r>
      <w:r>
        <w:t xml:space="preserve">4. </w:t>
      </w:r>
      <w:r>
        <w:rPr>
          <w:rFonts w:hint="eastAsia"/>
        </w:rPr>
        <w:t>Бланк</w:t>
      </w:r>
      <w:r>
        <w:t xml:space="preserve"> </w:t>
      </w:r>
      <w:r>
        <w:rPr>
          <w:rFonts w:hint="eastAsia"/>
        </w:rPr>
        <w:t>анкеты</w:t>
      </w:r>
    </w:p>
    <w:sectPr w:rsidR="005138BD" w:rsidRPr="005138BD" w:rsidSect="005E1F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6055" w14:textId="77777777" w:rsidR="005E1F69" w:rsidRDefault="005E1F69">
      <w:pPr>
        <w:spacing w:after="0" w:line="240" w:lineRule="auto"/>
      </w:pPr>
      <w:r>
        <w:separator/>
      </w:r>
    </w:p>
  </w:endnote>
  <w:endnote w:type="continuationSeparator" w:id="0">
    <w:p w14:paraId="441ADCF4" w14:textId="77777777" w:rsidR="005E1F69" w:rsidRDefault="005E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94C3" w14:textId="77777777" w:rsidR="005E1F69" w:rsidRDefault="005E1F69"/>
    <w:p w14:paraId="08FCE3B8" w14:textId="77777777" w:rsidR="005E1F69" w:rsidRDefault="005E1F69"/>
    <w:p w14:paraId="68B8CC61" w14:textId="77777777" w:rsidR="005E1F69" w:rsidRDefault="005E1F69"/>
    <w:p w14:paraId="14858A78" w14:textId="77777777" w:rsidR="005E1F69" w:rsidRDefault="005E1F69"/>
    <w:p w14:paraId="621DE047" w14:textId="77777777" w:rsidR="005E1F69" w:rsidRDefault="005E1F69"/>
    <w:p w14:paraId="2F31F6F6" w14:textId="77777777" w:rsidR="005E1F69" w:rsidRDefault="005E1F69"/>
    <w:p w14:paraId="2ADBF5D0" w14:textId="77777777" w:rsidR="005E1F69" w:rsidRDefault="005E1F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B9B58A" wp14:editId="35765C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AEEE9" w14:textId="77777777" w:rsidR="005E1F69" w:rsidRDefault="005E1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B9B5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6AEEE9" w14:textId="77777777" w:rsidR="005E1F69" w:rsidRDefault="005E1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71FA1D" w14:textId="77777777" w:rsidR="005E1F69" w:rsidRDefault="005E1F69"/>
    <w:p w14:paraId="5695044C" w14:textId="77777777" w:rsidR="005E1F69" w:rsidRDefault="005E1F69"/>
    <w:p w14:paraId="2DD2C8AD" w14:textId="77777777" w:rsidR="005E1F69" w:rsidRDefault="005E1F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BD08E5" wp14:editId="270AFB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681B" w14:textId="77777777" w:rsidR="005E1F69" w:rsidRDefault="005E1F69"/>
                          <w:p w14:paraId="2334CB3F" w14:textId="77777777" w:rsidR="005E1F69" w:rsidRDefault="005E1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D08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E6681B" w14:textId="77777777" w:rsidR="005E1F69" w:rsidRDefault="005E1F69"/>
                    <w:p w14:paraId="2334CB3F" w14:textId="77777777" w:rsidR="005E1F69" w:rsidRDefault="005E1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69725D" w14:textId="77777777" w:rsidR="005E1F69" w:rsidRDefault="005E1F69"/>
    <w:p w14:paraId="0A550147" w14:textId="77777777" w:rsidR="005E1F69" w:rsidRDefault="005E1F69">
      <w:pPr>
        <w:rPr>
          <w:sz w:val="2"/>
          <w:szCs w:val="2"/>
        </w:rPr>
      </w:pPr>
    </w:p>
    <w:p w14:paraId="7A1EA9B3" w14:textId="77777777" w:rsidR="005E1F69" w:rsidRDefault="005E1F69"/>
    <w:p w14:paraId="05613EFA" w14:textId="77777777" w:rsidR="005E1F69" w:rsidRDefault="005E1F69">
      <w:pPr>
        <w:spacing w:after="0" w:line="240" w:lineRule="auto"/>
      </w:pPr>
    </w:p>
  </w:footnote>
  <w:footnote w:type="continuationSeparator" w:id="0">
    <w:p w14:paraId="785A46D0" w14:textId="77777777" w:rsidR="005E1F69" w:rsidRDefault="005E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69"/>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55235</TotalTime>
  <Pages>2</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1006</cp:revision>
  <cp:lastPrinted>2009-02-06T05:36:00Z</cp:lastPrinted>
  <dcterms:created xsi:type="dcterms:W3CDTF">2024-01-07T13:43:00Z</dcterms:created>
  <dcterms:modified xsi:type="dcterms:W3CDTF">2024-04-02T10:12:00Z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