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val="en-US" w:eastAsia="ru-RU"/>
        </w:rPr>
        <w:t>Гаврись</w:t>
      </w:r>
      <w:r w:rsidRPr="00B04163">
        <w:rPr>
          <w:rFonts w:ascii="Times New Roman" w:eastAsia="Times New Roman" w:hAnsi="Times New Roman" w:cs="Arial"/>
          <w:kern w:val="0"/>
          <w:sz w:val="28"/>
          <w:szCs w:val="20"/>
          <w:lang w:val="en-US" w:eastAsia="ru-RU"/>
        </w:rPr>
        <w:t xml:space="preserve"> </w:t>
      </w:r>
      <w:r w:rsidRPr="00B04163">
        <w:rPr>
          <w:rFonts w:ascii="Times New Roman" w:eastAsia="Times New Roman" w:hAnsi="Times New Roman" w:cs="Arial" w:hint="eastAsia"/>
          <w:kern w:val="0"/>
          <w:sz w:val="28"/>
          <w:szCs w:val="20"/>
          <w:lang w:val="en-US" w:eastAsia="ru-RU"/>
        </w:rPr>
        <w:t>Андрій</w:t>
      </w:r>
      <w:r w:rsidRPr="00B04163">
        <w:rPr>
          <w:rFonts w:ascii="Times New Roman" w:eastAsia="Times New Roman" w:hAnsi="Times New Roman" w:cs="Arial"/>
          <w:kern w:val="0"/>
          <w:sz w:val="28"/>
          <w:szCs w:val="20"/>
          <w:lang w:val="en-US" w:eastAsia="ru-RU"/>
        </w:rPr>
        <w:t xml:space="preserve"> </w:t>
      </w:r>
      <w:r w:rsidRPr="00B04163">
        <w:rPr>
          <w:rFonts w:ascii="Times New Roman" w:eastAsia="Times New Roman" w:hAnsi="Times New Roman" w:cs="Arial" w:hint="eastAsia"/>
          <w:kern w:val="0"/>
          <w:sz w:val="28"/>
          <w:szCs w:val="20"/>
          <w:lang w:val="en-US" w:eastAsia="ru-RU"/>
        </w:rPr>
        <w:t>Петрович</w:t>
      </w:r>
      <w:r w:rsidRPr="00B04163">
        <w:rPr>
          <w:rFonts w:ascii="Times New Roman" w:eastAsia="Times New Roman" w:hAnsi="Times New Roman" w:cs="Arial"/>
          <w:kern w:val="0"/>
          <w:sz w:val="28"/>
          <w:szCs w:val="20"/>
          <w:lang w:val="en-US" w:eastAsia="ru-RU"/>
        </w:rPr>
        <w:t xml:space="preserve">, </w:t>
      </w:r>
      <w:r w:rsidRPr="00B04163">
        <w:rPr>
          <w:rFonts w:ascii="Times New Roman" w:eastAsia="Times New Roman" w:hAnsi="Times New Roman" w:cs="Arial" w:hint="eastAsia"/>
          <w:kern w:val="0"/>
          <w:sz w:val="28"/>
          <w:szCs w:val="20"/>
          <w:lang w:val="en-US" w:eastAsia="ru-RU"/>
        </w:rPr>
        <w:t>викладач</w:t>
      </w:r>
      <w:r w:rsidRPr="00B04163">
        <w:rPr>
          <w:rFonts w:ascii="Times New Roman" w:eastAsia="Times New Roman" w:hAnsi="Times New Roman" w:cs="Arial"/>
          <w:kern w:val="0"/>
          <w:sz w:val="28"/>
          <w:szCs w:val="20"/>
          <w:lang w:val="en-US" w:eastAsia="ru-RU"/>
        </w:rPr>
        <w:t xml:space="preserve"> </w:t>
      </w:r>
      <w:r w:rsidRPr="00B04163">
        <w:rPr>
          <w:rFonts w:ascii="Times New Roman" w:eastAsia="Times New Roman" w:hAnsi="Times New Roman" w:cs="Arial" w:hint="eastAsia"/>
          <w:kern w:val="0"/>
          <w:sz w:val="28"/>
          <w:szCs w:val="20"/>
          <w:lang w:val="en-US" w:eastAsia="ru-RU"/>
        </w:rPr>
        <w:t>кафедри</w:t>
      </w:r>
      <w:r w:rsidRPr="00B04163">
        <w:rPr>
          <w:rFonts w:ascii="Times New Roman" w:eastAsia="Times New Roman" w:hAnsi="Times New Roman" w:cs="Arial"/>
          <w:kern w:val="0"/>
          <w:sz w:val="28"/>
          <w:szCs w:val="20"/>
          <w:lang w:val="en-US" w:eastAsia="ru-RU"/>
        </w:rPr>
        <w:t xml:space="preserve"> </w:t>
      </w:r>
      <w:r w:rsidRPr="00B04163">
        <w:rPr>
          <w:rFonts w:ascii="Times New Roman" w:eastAsia="Times New Roman" w:hAnsi="Times New Roman" w:cs="Arial" w:hint="eastAsia"/>
          <w:kern w:val="0"/>
          <w:sz w:val="28"/>
          <w:szCs w:val="20"/>
          <w:lang w:val="en-US" w:eastAsia="ru-RU"/>
        </w:rPr>
        <w:t>цивіль</w:t>
      </w:r>
      <w:r w:rsidRPr="00B04163">
        <w:rPr>
          <w:rFonts w:ascii="Times New Roman" w:eastAsia="Times New Roman" w:hAnsi="Times New Roman" w:cs="Arial"/>
          <w:kern w:val="0"/>
          <w:sz w:val="28"/>
          <w:szCs w:val="20"/>
          <w:lang w:val="en-US" w:eastAsia="ru-RU"/>
        </w:rPr>
        <w:t>&amp;shy;</w:t>
      </w:r>
      <w:r w:rsidRPr="00B04163">
        <w:rPr>
          <w:rFonts w:ascii="Times New Roman" w:eastAsia="Times New Roman" w:hAnsi="Times New Roman" w:cs="Arial" w:hint="eastAsia"/>
          <w:kern w:val="0"/>
          <w:sz w:val="28"/>
          <w:szCs w:val="20"/>
          <w:lang w:val="en-US" w:eastAsia="ru-RU"/>
        </w:rPr>
        <w:t>ного</w:t>
      </w:r>
      <w:r w:rsidRPr="00B04163">
        <w:rPr>
          <w:rFonts w:ascii="Times New Roman" w:eastAsia="Times New Roman" w:hAnsi="Times New Roman" w:cs="Arial"/>
          <w:kern w:val="0"/>
          <w:sz w:val="28"/>
          <w:szCs w:val="20"/>
          <w:lang w:val="en-US" w:eastAsia="ru-RU"/>
        </w:rPr>
        <w:t xml:space="preserve"> </w:t>
      </w:r>
      <w:r w:rsidRPr="00B04163">
        <w:rPr>
          <w:rFonts w:ascii="Times New Roman" w:eastAsia="Times New Roman" w:hAnsi="Times New Roman" w:cs="Arial" w:hint="eastAsia"/>
          <w:kern w:val="0"/>
          <w:sz w:val="28"/>
          <w:szCs w:val="20"/>
          <w:lang w:val="en-US" w:eastAsia="ru-RU"/>
        </w:rPr>
        <w:t>захисту</w:t>
      </w:r>
      <w:r w:rsidRPr="00B04163">
        <w:rPr>
          <w:rFonts w:ascii="Times New Roman" w:eastAsia="Times New Roman" w:hAnsi="Times New Roman" w:cs="Arial"/>
          <w:kern w:val="0"/>
          <w:sz w:val="28"/>
          <w:szCs w:val="20"/>
          <w:lang w:val="en-US" w:eastAsia="ru-RU"/>
        </w:rPr>
        <w:t xml:space="preserve"> </w:t>
      </w:r>
      <w:r w:rsidRPr="00B04163">
        <w:rPr>
          <w:rFonts w:ascii="Times New Roman" w:eastAsia="Times New Roman" w:hAnsi="Times New Roman" w:cs="Arial" w:hint="eastAsia"/>
          <w:kern w:val="0"/>
          <w:sz w:val="28"/>
          <w:szCs w:val="20"/>
          <w:lang w:val="en-US" w:eastAsia="ru-RU"/>
        </w:rPr>
        <w:t>та</w:t>
      </w:r>
      <w:r w:rsidRPr="00B04163">
        <w:rPr>
          <w:rFonts w:ascii="Times New Roman" w:eastAsia="Times New Roman" w:hAnsi="Times New Roman" w:cs="Arial"/>
          <w:kern w:val="0"/>
          <w:sz w:val="28"/>
          <w:szCs w:val="20"/>
          <w:lang w:val="en-US" w:eastAsia="ru-RU"/>
        </w:rPr>
        <w:t xml:space="preserve"> </w:t>
      </w:r>
      <w:r w:rsidRPr="00B04163">
        <w:rPr>
          <w:rFonts w:ascii="Times New Roman" w:eastAsia="Times New Roman" w:hAnsi="Times New Roman" w:cs="Arial" w:hint="eastAsia"/>
          <w:kern w:val="0"/>
          <w:sz w:val="28"/>
          <w:szCs w:val="20"/>
          <w:lang w:val="en-US" w:eastAsia="ru-RU"/>
        </w:rPr>
        <w:t>комп</w:t>
      </w:r>
      <w:r w:rsidRPr="00B04163">
        <w:rPr>
          <w:rFonts w:ascii="Times New Roman" w:eastAsia="Times New Roman" w:hAnsi="Times New Roman" w:cs="Arial"/>
          <w:kern w:val="0"/>
          <w:sz w:val="28"/>
          <w:szCs w:val="20"/>
          <w:lang w:val="en-US" w:eastAsia="ru-RU"/>
        </w:rPr>
        <w:t>&amp;rsquo;</w:t>
      </w:r>
      <w:r w:rsidRPr="00B04163">
        <w:rPr>
          <w:rFonts w:ascii="Times New Roman" w:eastAsia="Times New Roman" w:hAnsi="Times New Roman" w:cs="Arial" w:hint="eastAsia"/>
          <w:kern w:val="0"/>
          <w:sz w:val="28"/>
          <w:szCs w:val="20"/>
          <w:lang w:val="en-US" w:eastAsia="ru-RU"/>
        </w:rPr>
        <w:t>ютерного</w:t>
      </w:r>
      <w:r w:rsidRPr="00B04163">
        <w:rPr>
          <w:rFonts w:ascii="Times New Roman" w:eastAsia="Times New Roman" w:hAnsi="Times New Roman" w:cs="Arial"/>
          <w:kern w:val="0"/>
          <w:sz w:val="28"/>
          <w:szCs w:val="20"/>
          <w:lang w:val="en-US" w:eastAsia="ru-RU"/>
        </w:rPr>
        <w:t xml:space="preserve"> </w:t>
      </w:r>
      <w:r w:rsidRPr="00B04163">
        <w:rPr>
          <w:rFonts w:ascii="Times New Roman" w:eastAsia="Times New Roman" w:hAnsi="Times New Roman" w:cs="Arial" w:hint="eastAsia"/>
          <w:kern w:val="0"/>
          <w:sz w:val="28"/>
          <w:szCs w:val="20"/>
          <w:lang w:val="en-US" w:eastAsia="ru-RU"/>
        </w:rPr>
        <w:t>моделювання</w:t>
      </w:r>
      <w:r w:rsidRPr="00B04163">
        <w:rPr>
          <w:rFonts w:ascii="Times New Roman" w:eastAsia="Times New Roman" w:hAnsi="Times New Roman" w:cs="Arial"/>
          <w:kern w:val="0"/>
          <w:sz w:val="28"/>
          <w:szCs w:val="20"/>
          <w:lang w:val="en-US" w:eastAsia="ru-RU"/>
        </w:rPr>
        <w:t xml:space="preserve"> </w:t>
      </w:r>
      <w:r w:rsidRPr="00B04163">
        <w:rPr>
          <w:rFonts w:ascii="Times New Roman" w:eastAsia="Times New Roman" w:hAnsi="Times New Roman" w:cs="Arial" w:hint="eastAsia"/>
          <w:kern w:val="0"/>
          <w:sz w:val="28"/>
          <w:szCs w:val="20"/>
          <w:lang w:val="en-US" w:eastAsia="ru-RU"/>
        </w:rPr>
        <w:t>екогеофі</w:t>
      </w:r>
      <w:r w:rsidRPr="00B04163">
        <w:rPr>
          <w:rFonts w:ascii="Times New Roman" w:eastAsia="Times New Roman" w:hAnsi="Times New Roman" w:cs="Arial"/>
          <w:kern w:val="0"/>
          <w:sz w:val="28"/>
          <w:szCs w:val="20"/>
          <w:lang w:val="en-US" w:eastAsia="ru-RU"/>
        </w:rPr>
        <w:t xml:space="preserve">- </w:t>
      </w:r>
      <w:r w:rsidRPr="00B04163">
        <w:rPr>
          <w:rFonts w:ascii="Times New Roman" w:eastAsia="Times New Roman" w:hAnsi="Times New Roman" w:cs="Arial" w:hint="eastAsia"/>
          <w:kern w:val="0"/>
          <w:sz w:val="28"/>
          <w:szCs w:val="20"/>
          <w:lang w:val="en-US" w:eastAsia="ru-RU"/>
        </w:rPr>
        <w:t>зичних</w:t>
      </w:r>
      <w:r w:rsidRPr="00B04163">
        <w:rPr>
          <w:rFonts w:ascii="Times New Roman" w:eastAsia="Times New Roman" w:hAnsi="Times New Roman" w:cs="Arial"/>
          <w:kern w:val="0"/>
          <w:sz w:val="28"/>
          <w:szCs w:val="20"/>
          <w:lang w:val="en-US" w:eastAsia="ru-RU"/>
        </w:rPr>
        <w:t xml:space="preserve"> </w:t>
      </w:r>
      <w:r w:rsidRPr="00B04163">
        <w:rPr>
          <w:rFonts w:ascii="Times New Roman" w:eastAsia="Times New Roman" w:hAnsi="Times New Roman" w:cs="Arial" w:hint="eastAsia"/>
          <w:kern w:val="0"/>
          <w:sz w:val="28"/>
          <w:szCs w:val="20"/>
          <w:lang w:val="en-US" w:eastAsia="ru-RU"/>
        </w:rPr>
        <w:t>процесів</w:t>
      </w:r>
      <w:r w:rsidRPr="00B04163">
        <w:rPr>
          <w:rFonts w:ascii="Times New Roman" w:eastAsia="Times New Roman" w:hAnsi="Times New Roman" w:cs="Arial"/>
          <w:kern w:val="0"/>
          <w:sz w:val="28"/>
          <w:szCs w:val="20"/>
          <w:lang w:val="en-US" w:eastAsia="ru-RU"/>
        </w:rPr>
        <w:t xml:space="preserve"> </w:t>
      </w:r>
      <w:r w:rsidRPr="00B04163">
        <w:rPr>
          <w:rFonts w:ascii="Times New Roman" w:eastAsia="Times New Roman" w:hAnsi="Times New Roman" w:cs="Arial" w:hint="eastAsia"/>
          <w:kern w:val="0"/>
          <w:sz w:val="28"/>
          <w:szCs w:val="20"/>
          <w:lang w:val="en-US" w:eastAsia="ru-RU"/>
        </w:rPr>
        <w:t>Львівського</w:t>
      </w:r>
      <w:r w:rsidRPr="00B04163">
        <w:rPr>
          <w:rFonts w:ascii="Times New Roman" w:eastAsia="Times New Roman" w:hAnsi="Times New Roman" w:cs="Arial"/>
          <w:kern w:val="0"/>
          <w:sz w:val="28"/>
          <w:szCs w:val="20"/>
          <w:lang w:val="en-US" w:eastAsia="ru-RU"/>
        </w:rPr>
        <w:t xml:space="preserve"> </w:t>
      </w:r>
      <w:r w:rsidRPr="00B04163">
        <w:rPr>
          <w:rFonts w:ascii="Times New Roman" w:eastAsia="Times New Roman" w:hAnsi="Times New Roman" w:cs="Arial" w:hint="eastAsia"/>
          <w:kern w:val="0"/>
          <w:sz w:val="28"/>
          <w:szCs w:val="20"/>
          <w:lang w:val="en-US" w:eastAsia="ru-RU"/>
        </w:rPr>
        <w:t>державного</w:t>
      </w:r>
      <w:r w:rsidRPr="00B04163">
        <w:rPr>
          <w:rFonts w:ascii="Times New Roman" w:eastAsia="Times New Roman" w:hAnsi="Times New Roman" w:cs="Arial"/>
          <w:kern w:val="0"/>
          <w:sz w:val="28"/>
          <w:szCs w:val="20"/>
          <w:lang w:val="en-US" w:eastAsia="ru-RU"/>
        </w:rPr>
        <w:t xml:space="preserve"> </w:t>
      </w:r>
      <w:r w:rsidRPr="00B04163">
        <w:rPr>
          <w:rFonts w:ascii="Times New Roman" w:eastAsia="Times New Roman" w:hAnsi="Times New Roman" w:cs="Arial" w:hint="eastAsia"/>
          <w:kern w:val="0"/>
          <w:sz w:val="28"/>
          <w:szCs w:val="20"/>
          <w:lang w:val="en-US" w:eastAsia="ru-RU"/>
        </w:rPr>
        <w:t>університету</w:t>
      </w:r>
      <w:r w:rsidRPr="00B04163">
        <w:rPr>
          <w:rFonts w:ascii="Times New Roman" w:eastAsia="Times New Roman" w:hAnsi="Times New Roman" w:cs="Arial"/>
          <w:kern w:val="0"/>
          <w:sz w:val="28"/>
          <w:szCs w:val="20"/>
          <w:lang w:val="en-US" w:eastAsia="ru-RU"/>
        </w:rPr>
        <w:t xml:space="preserve"> </w:t>
      </w:r>
      <w:r w:rsidRPr="00B04163">
        <w:rPr>
          <w:rFonts w:ascii="Times New Roman" w:eastAsia="Times New Roman" w:hAnsi="Times New Roman" w:cs="Arial" w:hint="eastAsia"/>
          <w:kern w:val="0"/>
          <w:sz w:val="28"/>
          <w:szCs w:val="20"/>
          <w:lang w:val="en-US" w:eastAsia="ru-RU"/>
        </w:rPr>
        <w:t>безпеки</w:t>
      </w:r>
      <w:r w:rsidRPr="00B04163">
        <w:rPr>
          <w:rFonts w:ascii="Times New Roman" w:eastAsia="Times New Roman" w:hAnsi="Times New Roman" w:cs="Arial"/>
          <w:kern w:val="0"/>
          <w:sz w:val="28"/>
          <w:szCs w:val="20"/>
          <w:lang w:val="en-US" w:eastAsia="ru-RU"/>
        </w:rPr>
        <w:t xml:space="preserve"> </w:t>
      </w:r>
      <w:r w:rsidRPr="00B04163">
        <w:rPr>
          <w:rFonts w:ascii="Times New Roman" w:eastAsia="Times New Roman" w:hAnsi="Times New Roman" w:cs="Arial" w:hint="eastAsia"/>
          <w:kern w:val="0"/>
          <w:sz w:val="28"/>
          <w:szCs w:val="20"/>
          <w:lang w:val="en-US" w:eastAsia="ru-RU"/>
        </w:rPr>
        <w:t>життєдіяльності</w:t>
      </w:r>
      <w:r w:rsidRPr="00B04163">
        <w:rPr>
          <w:rFonts w:ascii="Times New Roman" w:eastAsia="Times New Roman" w:hAnsi="Times New Roman" w:cs="Arial"/>
          <w:kern w:val="0"/>
          <w:sz w:val="28"/>
          <w:szCs w:val="20"/>
          <w:lang w:val="en-US" w:eastAsia="ru-RU"/>
        </w:rPr>
        <w:t>: &amp;laquo;</w:t>
      </w:r>
      <w:r w:rsidRPr="00B04163">
        <w:rPr>
          <w:rFonts w:ascii="Times New Roman" w:eastAsia="Times New Roman" w:hAnsi="Times New Roman" w:cs="Arial" w:hint="eastAsia"/>
          <w:kern w:val="0"/>
          <w:sz w:val="28"/>
          <w:szCs w:val="20"/>
          <w:lang w:val="en-US" w:eastAsia="ru-RU"/>
        </w:rPr>
        <w:t>Моделі</w:t>
      </w:r>
      <w:r w:rsidRPr="00B04163">
        <w:rPr>
          <w:rFonts w:ascii="Times New Roman" w:eastAsia="Times New Roman" w:hAnsi="Times New Roman" w:cs="Arial"/>
          <w:kern w:val="0"/>
          <w:sz w:val="28"/>
          <w:szCs w:val="20"/>
          <w:lang w:val="en-US" w:eastAsia="ru-RU"/>
        </w:rPr>
        <w:t xml:space="preserve"> </w:t>
      </w:r>
      <w:r w:rsidRPr="00B04163">
        <w:rPr>
          <w:rFonts w:ascii="Times New Roman" w:eastAsia="Times New Roman" w:hAnsi="Times New Roman" w:cs="Arial" w:hint="eastAsia"/>
          <w:kern w:val="0"/>
          <w:sz w:val="28"/>
          <w:szCs w:val="20"/>
          <w:lang w:val="en-US" w:eastAsia="ru-RU"/>
        </w:rPr>
        <w:t>та</w:t>
      </w:r>
      <w:r w:rsidRPr="00B04163">
        <w:rPr>
          <w:rFonts w:ascii="Times New Roman" w:eastAsia="Times New Roman" w:hAnsi="Times New Roman" w:cs="Arial"/>
          <w:kern w:val="0"/>
          <w:sz w:val="28"/>
          <w:szCs w:val="20"/>
          <w:lang w:val="en-US" w:eastAsia="ru-RU"/>
        </w:rPr>
        <w:t xml:space="preserve"> </w:t>
      </w:r>
      <w:r w:rsidRPr="00B04163">
        <w:rPr>
          <w:rFonts w:ascii="Times New Roman" w:eastAsia="Times New Roman" w:hAnsi="Times New Roman" w:cs="Arial" w:hint="eastAsia"/>
          <w:kern w:val="0"/>
          <w:sz w:val="28"/>
          <w:szCs w:val="20"/>
          <w:lang w:val="en-US" w:eastAsia="ru-RU"/>
        </w:rPr>
        <w:t>методи</w:t>
      </w:r>
      <w:r w:rsidRPr="00B04163">
        <w:rPr>
          <w:rFonts w:ascii="Times New Roman" w:eastAsia="Times New Roman" w:hAnsi="Times New Roman" w:cs="Arial"/>
          <w:kern w:val="0"/>
          <w:sz w:val="28"/>
          <w:szCs w:val="20"/>
          <w:lang w:val="en-US" w:eastAsia="ru-RU"/>
        </w:rPr>
        <w:t xml:space="preserve"> </w:t>
      </w:r>
      <w:r w:rsidRPr="00B04163">
        <w:rPr>
          <w:rFonts w:ascii="Times New Roman" w:eastAsia="Times New Roman" w:hAnsi="Times New Roman" w:cs="Arial" w:hint="eastAsia"/>
          <w:kern w:val="0"/>
          <w:sz w:val="28"/>
          <w:szCs w:val="20"/>
          <w:lang w:val="en-US" w:eastAsia="ru-RU"/>
        </w:rPr>
        <w:t>формування</w:t>
      </w:r>
      <w:r w:rsidRPr="00B04163">
        <w:rPr>
          <w:rFonts w:ascii="Times New Roman" w:eastAsia="Times New Roman" w:hAnsi="Times New Roman" w:cs="Arial"/>
          <w:kern w:val="0"/>
          <w:sz w:val="28"/>
          <w:szCs w:val="20"/>
          <w:lang w:val="en-US" w:eastAsia="ru-RU"/>
        </w:rPr>
        <w:t xml:space="preserve"> </w:t>
      </w:r>
      <w:r w:rsidRPr="00B04163">
        <w:rPr>
          <w:rFonts w:ascii="Times New Roman" w:eastAsia="Times New Roman" w:hAnsi="Times New Roman" w:cs="Arial" w:hint="eastAsia"/>
          <w:kern w:val="0"/>
          <w:sz w:val="28"/>
          <w:szCs w:val="20"/>
          <w:lang w:val="en-US" w:eastAsia="ru-RU"/>
        </w:rPr>
        <w:t>портфелів</w:t>
      </w:r>
      <w:r w:rsidRPr="00B04163">
        <w:rPr>
          <w:rFonts w:ascii="Times New Roman" w:eastAsia="Times New Roman" w:hAnsi="Times New Roman" w:cs="Arial"/>
          <w:kern w:val="0"/>
          <w:sz w:val="28"/>
          <w:szCs w:val="20"/>
          <w:lang w:val="en-US" w:eastAsia="ru-RU"/>
        </w:rPr>
        <w:t xml:space="preserve"> </w:t>
      </w:r>
      <w:r w:rsidRPr="00B04163">
        <w:rPr>
          <w:rFonts w:ascii="Times New Roman" w:eastAsia="Times New Roman" w:hAnsi="Times New Roman" w:cs="Arial" w:hint="eastAsia"/>
          <w:kern w:val="0"/>
          <w:sz w:val="28"/>
          <w:szCs w:val="20"/>
          <w:lang w:val="en-US" w:eastAsia="ru-RU"/>
        </w:rPr>
        <w:t>проектів</w:t>
      </w:r>
      <w:r w:rsidRPr="00B04163">
        <w:rPr>
          <w:rFonts w:ascii="Times New Roman" w:eastAsia="Times New Roman" w:hAnsi="Times New Roman" w:cs="Arial"/>
          <w:kern w:val="0"/>
          <w:sz w:val="28"/>
          <w:szCs w:val="20"/>
          <w:lang w:val="en-US" w:eastAsia="ru-RU"/>
        </w:rPr>
        <w:t xml:space="preserve"> </w:t>
      </w:r>
      <w:r w:rsidRPr="00B04163">
        <w:rPr>
          <w:rFonts w:ascii="Times New Roman" w:eastAsia="Times New Roman" w:hAnsi="Times New Roman" w:cs="Arial" w:hint="eastAsia"/>
          <w:kern w:val="0"/>
          <w:sz w:val="28"/>
          <w:szCs w:val="20"/>
          <w:lang w:val="en-US" w:eastAsia="ru-RU"/>
        </w:rPr>
        <w:t>захисту</w:t>
      </w:r>
      <w:r w:rsidRPr="00B04163">
        <w:rPr>
          <w:rFonts w:ascii="Times New Roman" w:eastAsia="Times New Roman" w:hAnsi="Times New Roman" w:cs="Arial"/>
          <w:kern w:val="0"/>
          <w:sz w:val="28"/>
          <w:szCs w:val="20"/>
          <w:lang w:val="en-US" w:eastAsia="ru-RU"/>
        </w:rPr>
        <w:t xml:space="preserve"> </w:t>
      </w:r>
      <w:r w:rsidRPr="00B04163">
        <w:rPr>
          <w:rFonts w:ascii="Times New Roman" w:eastAsia="Times New Roman" w:hAnsi="Times New Roman" w:cs="Arial" w:hint="eastAsia"/>
          <w:kern w:val="0"/>
          <w:sz w:val="28"/>
          <w:szCs w:val="20"/>
          <w:lang w:val="en-US" w:eastAsia="ru-RU"/>
        </w:rPr>
        <w:t>територій</w:t>
      </w:r>
      <w:r w:rsidRPr="00B04163">
        <w:rPr>
          <w:rFonts w:ascii="Times New Roman" w:eastAsia="Times New Roman" w:hAnsi="Times New Roman" w:cs="Arial"/>
          <w:kern w:val="0"/>
          <w:sz w:val="28"/>
          <w:szCs w:val="20"/>
          <w:lang w:val="en-US" w:eastAsia="ru-RU"/>
        </w:rPr>
        <w:t xml:space="preserve"> </w:t>
      </w:r>
      <w:r w:rsidRPr="00B04163">
        <w:rPr>
          <w:rFonts w:ascii="Times New Roman" w:eastAsia="Times New Roman" w:hAnsi="Times New Roman" w:cs="Arial" w:hint="eastAsia"/>
          <w:kern w:val="0"/>
          <w:sz w:val="28"/>
          <w:szCs w:val="20"/>
          <w:lang w:val="en-US" w:eastAsia="ru-RU"/>
        </w:rPr>
        <w:t>від</w:t>
      </w:r>
      <w:r w:rsidRPr="00B04163">
        <w:rPr>
          <w:rFonts w:ascii="Times New Roman" w:eastAsia="Times New Roman" w:hAnsi="Times New Roman" w:cs="Arial"/>
          <w:kern w:val="0"/>
          <w:sz w:val="28"/>
          <w:szCs w:val="20"/>
          <w:lang w:val="en-US" w:eastAsia="ru-RU"/>
        </w:rPr>
        <w:t xml:space="preserve"> </w:t>
      </w:r>
      <w:r w:rsidRPr="00B04163">
        <w:rPr>
          <w:rFonts w:ascii="Times New Roman" w:eastAsia="Times New Roman" w:hAnsi="Times New Roman" w:cs="Arial" w:hint="eastAsia"/>
          <w:kern w:val="0"/>
          <w:sz w:val="28"/>
          <w:szCs w:val="20"/>
          <w:lang w:val="en-US" w:eastAsia="ru-RU"/>
        </w:rPr>
        <w:t>затоплення</w:t>
      </w:r>
      <w:r w:rsidRPr="00B04163">
        <w:rPr>
          <w:rFonts w:ascii="Times New Roman" w:eastAsia="Times New Roman" w:hAnsi="Times New Roman" w:cs="Arial"/>
          <w:kern w:val="0"/>
          <w:sz w:val="28"/>
          <w:szCs w:val="20"/>
          <w:lang w:val="en-US" w:eastAsia="ru-RU"/>
        </w:rPr>
        <w:t xml:space="preserve">&amp;raquo; (05.13.22 - </w:t>
      </w:r>
      <w:r w:rsidRPr="00B04163">
        <w:rPr>
          <w:rFonts w:ascii="Times New Roman" w:eastAsia="Times New Roman" w:hAnsi="Times New Roman" w:cs="Arial" w:hint="eastAsia"/>
          <w:kern w:val="0"/>
          <w:sz w:val="28"/>
          <w:szCs w:val="20"/>
          <w:lang w:val="en-US" w:eastAsia="ru-RU"/>
        </w:rPr>
        <w:t>управління</w:t>
      </w:r>
      <w:r w:rsidRPr="00B04163">
        <w:rPr>
          <w:rFonts w:ascii="Times New Roman" w:eastAsia="Times New Roman" w:hAnsi="Times New Roman" w:cs="Arial"/>
          <w:kern w:val="0"/>
          <w:sz w:val="28"/>
          <w:szCs w:val="20"/>
          <w:lang w:val="en-US" w:eastAsia="ru-RU"/>
        </w:rPr>
        <w:t xml:space="preserve"> </w:t>
      </w:r>
      <w:r w:rsidRPr="00B04163">
        <w:rPr>
          <w:rFonts w:ascii="Times New Roman" w:eastAsia="Times New Roman" w:hAnsi="Times New Roman" w:cs="Arial" w:hint="eastAsia"/>
          <w:kern w:val="0"/>
          <w:sz w:val="28"/>
          <w:szCs w:val="20"/>
          <w:lang w:val="en-US" w:eastAsia="ru-RU"/>
        </w:rPr>
        <w:t>проектами</w:t>
      </w:r>
      <w:r w:rsidRPr="00B04163">
        <w:rPr>
          <w:rFonts w:ascii="Times New Roman" w:eastAsia="Times New Roman" w:hAnsi="Times New Roman" w:cs="Arial"/>
          <w:kern w:val="0"/>
          <w:sz w:val="28"/>
          <w:szCs w:val="20"/>
          <w:lang w:val="en-US" w:eastAsia="ru-RU"/>
        </w:rPr>
        <w:t xml:space="preserve"> </w:t>
      </w:r>
      <w:r w:rsidRPr="00B04163">
        <w:rPr>
          <w:rFonts w:ascii="Times New Roman" w:eastAsia="Times New Roman" w:hAnsi="Times New Roman" w:cs="Arial" w:hint="eastAsia"/>
          <w:kern w:val="0"/>
          <w:sz w:val="28"/>
          <w:szCs w:val="20"/>
          <w:lang w:val="en-US" w:eastAsia="ru-RU"/>
        </w:rPr>
        <w:t>та</w:t>
      </w:r>
      <w:r w:rsidRPr="00B04163">
        <w:rPr>
          <w:rFonts w:ascii="Times New Roman" w:eastAsia="Times New Roman" w:hAnsi="Times New Roman" w:cs="Arial"/>
          <w:kern w:val="0"/>
          <w:sz w:val="28"/>
          <w:szCs w:val="20"/>
          <w:lang w:val="en-US" w:eastAsia="ru-RU"/>
        </w:rPr>
        <w:t xml:space="preserve"> </w:t>
      </w:r>
      <w:r w:rsidRPr="00B04163">
        <w:rPr>
          <w:rFonts w:ascii="Times New Roman" w:eastAsia="Times New Roman" w:hAnsi="Times New Roman" w:cs="Arial" w:hint="eastAsia"/>
          <w:kern w:val="0"/>
          <w:sz w:val="28"/>
          <w:szCs w:val="20"/>
          <w:lang w:val="en-US" w:eastAsia="ru-RU"/>
        </w:rPr>
        <w:t>програмами</w:t>
      </w:r>
      <w:r w:rsidRPr="00B04163">
        <w:rPr>
          <w:rFonts w:ascii="Times New Roman" w:eastAsia="Times New Roman" w:hAnsi="Times New Roman" w:cs="Arial"/>
          <w:kern w:val="0"/>
          <w:sz w:val="28"/>
          <w:szCs w:val="20"/>
          <w:lang w:val="en-US" w:eastAsia="ru-RU"/>
        </w:rPr>
        <w:t xml:space="preserve">). </w:t>
      </w:r>
      <w:r w:rsidRPr="00B04163">
        <w:rPr>
          <w:rFonts w:ascii="Times New Roman" w:eastAsia="Times New Roman" w:hAnsi="Times New Roman" w:cs="Arial" w:hint="eastAsia"/>
          <w:kern w:val="0"/>
          <w:sz w:val="28"/>
          <w:szCs w:val="20"/>
          <w:lang w:eastAsia="ru-RU"/>
        </w:rPr>
        <w:t>Спец</w:t>
      </w:r>
      <w:r w:rsidRPr="00B04163">
        <w:rPr>
          <w:rFonts w:ascii="Times New Roman" w:eastAsia="Times New Roman" w:hAnsi="Times New Roman" w:cs="Arial"/>
          <w:kern w:val="0"/>
          <w:sz w:val="28"/>
          <w:szCs w:val="20"/>
          <w:lang w:eastAsia="ru-RU"/>
        </w:rPr>
        <w:t>&amp;</w:t>
      </w:r>
      <w:r w:rsidRPr="00B04163">
        <w:rPr>
          <w:rFonts w:ascii="Times New Roman" w:eastAsia="Times New Roman" w:hAnsi="Times New Roman" w:cs="Arial"/>
          <w:kern w:val="0"/>
          <w:sz w:val="28"/>
          <w:szCs w:val="20"/>
          <w:lang w:val="en-US" w:eastAsia="ru-RU"/>
        </w:rPr>
        <w:t>shy</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рада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w:t>
      </w:r>
      <w:r w:rsidRPr="00B04163">
        <w:rPr>
          <w:rFonts w:ascii="Times New Roman" w:eastAsia="Times New Roman" w:hAnsi="Times New Roman" w:cs="Arial"/>
          <w:kern w:val="0"/>
          <w:sz w:val="28"/>
          <w:szCs w:val="20"/>
          <w:lang w:eastAsia="ru-RU"/>
        </w:rPr>
        <w:t xml:space="preserve"> 26.001.51 </w:t>
      </w:r>
      <w:r w:rsidRPr="00B04163">
        <w:rPr>
          <w:rFonts w:ascii="Times New Roman" w:eastAsia="Times New Roman" w:hAnsi="Times New Roman" w:cs="Arial" w:hint="eastAsia"/>
          <w:kern w:val="0"/>
          <w:sz w:val="28"/>
          <w:szCs w:val="20"/>
          <w:lang w:eastAsia="ru-RU"/>
        </w:rPr>
        <w:t>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Київському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національному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університеті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імені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Тараса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Шевченка</w:t>
      </w:r>
    </w:p>
    <w:p w:rsidR="00B04163" w:rsidRPr="00B04163" w:rsidRDefault="00B04163" w:rsidP="00B04163">
      <w:pPr>
        <w:rPr>
          <w:rFonts w:ascii="Times New Roman" w:eastAsia="Times New Roman" w:hAnsi="Times New Roman" w:cs="Arial"/>
          <w:kern w:val="0"/>
          <w:sz w:val="28"/>
          <w:szCs w:val="20"/>
          <w:lang w:eastAsia="ru-RU"/>
        </w:rPr>
      </w:pPr>
    </w:p>
    <w:p w:rsidR="00B04163" w:rsidRPr="00B04163" w:rsidRDefault="00B04163" w:rsidP="00B04163">
      <w:pPr>
        <w:rPr>
          <w:rFonts w:ascii="Times New Roman" w:eastAsia="Times New Roman" w:hAnsi="Times New Roman" w:cs="Arial"/>
          <w:kern w:val="0"/>
          <w:sz w:val="28"/>
          <w:szCs w:val="20"/>
          <w:lang w:eastAsia="ru-RU"/>
        </w:rPr>
      </w:pPr>
    </w:p>
    <w:p w:rsidR="00B04163" w:rsidRPr="00B04163" w:rsidRDefault="00B04163" w:rsidP="00B04163">
      <w:pPr>
        <w:rPr>
          <w:rFonts w:ascii="Times New Roman" w:eastAsia="Times New Roman" w:hAnsi="Times New Roman" w:cs="Arial"/>
          <w:kern w:val="0"/>
          <w:sz w:val="28"/>
          <w:szCs w:val="20"/>
          <w:lang w:eastAsia="ru-RU"/>
        </w:rPr>
      </w:pPr>
    </w:p>
    <w:p w:rsidR="00B04163" w:rsidRPr="00B04163" w:rsidRDefault="00B04163" w:rsidP="00B04163">
      <w:pPr>
        <w:rPr>
          <w:rFonts w:ascii="Times New Roman" w:eastAsia="Times New Roman" w:hAnsi="Times New Roman" w:cs="Arial"/>
          <w:kern w:val="0"/>
          <w:sz w:val="28"/>
          <w:szCs w:val="20"/>
          <w:lang w:eastAsia="ru-RU"/>
        </w:rPr>
      </w:pP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Львівський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державний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університет</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безпеки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життєдіяльності</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ДЕРЖАВНА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СЛУЖБА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УКРАЇНИ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НАДЗВИЧАЙНИХ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СИТУАЦІЙ</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Київський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національний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університет</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імені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Тараса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Шевченка</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МІНІСТЕРСТВО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ОСВІТИ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НАУКИ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УКРАЇНИ</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Кваліфікаційна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наукова</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праця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правах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рукопису</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Гаврись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Андрій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Петрович</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УДК</w:t>
      </w:r>
      <w:r w:rsidRPr="00B04163">
        <w:rPr>
          <w:rFonts w:ascii="Times New Roman" w:eastAsia="Times New Roman" w:hAnsi="Times New Roman" w:cs="Arial"/>
          <w:kern w:val="0"/>
          <w:sz w:val="28"/>
          <w:szCs w:val="20"/>
          <w:lang w:eastAsia="ru-RU"/>
        </w:rPr>
        <w:t xml:space="preserve"> 005.8:614.842</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ДИСЕРТАЦІЯ</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МОДЕЛІ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МЕТОДИ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ФОРМУВАННЯ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ПОРТФЕЛІВ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ПРОЕКТІВ</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ЗАХИСТУ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ЗАТОПЛЕННЯ</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Спеціальність</w:t>
      </w:r>
      <w:r w:rsidRPr="00B04163">
        <w:rPr>
          <w:rFonts w:ascii="Times New Roman" w:eastAsia="Times New Roman" w:hAnsi="Times New Roman" w:cs="Arial"/>
          <w:kern w:val="0"/>
          <w:sz w:val="28"/>
          <w:szCs w:val="20"/>
          <w:lang w:eastAsia="ru-RU"/>
        </w:rPr>
        <w:t xml:space="preserve"> 05.13.22 </w:t>
      </w:r>
      <w:r w:rsidRPr="00B04163">
        <w:rPr>
          <w:rFonts w:ascii="Times New Roman" w:eastAsia="Times New Roman" w:hAnsi="Times New Roman" w:cs="Arial" w:hint="eastAsia"/>
          <w:kern w:val="0"/>
          <w:sz w:val="28"/>
          <w:szCs w:val="20"/>
          <w:lang w:eastAsia="ru-RU"/>
        </w:rPr>
        <w:t>–</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управління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проектами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програмами</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Подається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здобуття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наукового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ступеня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кандидата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технічних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наук</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Дисертац</w:t>
      </w:r>
      <w:r w:rsidRPr="00B04163">
        <w:rPr>
          <w:rFonts w:ascii="Times New Roman" w:eastAsia="Times New Roman" w:hAnsi="Times New Roman" w:cs="Arial"/>
          <w:kern w:val="0"/>
          <w:sz w:val="28"/>
          <w:szCs w:val="20"/>
          <w:lang w:val="en-US" w:eastAsia="ru-RU"/>
        </w:rPr>
        <w:t>i</w:t>
      </w:r>
      <w:r w:rsidRPr="00B04163">
        <w:rPr>
          <w:rFonts w:ascii="Times New Roman" w:eastAsia="Times New Roman" w:hAnsi="Times New Roman" w:cs="Arial" w:hint="eastAsia"/>
          <w:kern w:val="0"/>
          <w:sz w:val="28"/>
          <w:szCs w:val="20"/>
          <w:lang w:eastAsia="ru-RU"/>
        </w:rPr>
        <w:t>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w:t>
      </w:r>
      <w:r w:rsidRPr="00B04163">
        <w:rPr>
          <w:rFonts w:ascii="Times New Roman" w:eastAsia="Times New Roman" w:hAnsi="Times New Roman" w:cs="Arial"/>
          <w:kern w:val="0"/>
          <w:sz w:val="28"/>
          <w:szCs w:val="20"/>
          <w:lang w:val="en-US" w:eastAsia="ru-RU"/>
        </w:rPr>
        <w:t>i</w:t>
      </w:r>
      <w:r w:rsidRPr="00B04163">
        <w:rPr>
          <w:rFonts w:ascii="Times New Roman" w:eastAsia="Times New Roman" w:hAnsi="Times New Roman" w:cs="Arial" w:hint="eastAsia"/>
          <w:kern w:val="0"/>
          <w:sz w:val="28"/>
          <w:szCs w:val="20"/>
          <w:lang w:eastAsia="ru-RU"/>
        </w:rPr>
        <w:t>стить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результати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власних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досл</w:t>
      </w:r>
      <w:r w:rsidRPr="00B04163">
        <w:rPr>
          <w:rFonts w:ascii="Times New Roman" w:eastAsia="Times New Roman" w:hAnsi="Times New Roman" w:cs="Arial"/>
          <w:kern w:val="0"/>
          <w:sz w:val="28"/>
          <w:szCs w:val="20"/>
          <w:lang w:val="en-US" w:eastAsia="ru-RU"/>
        </w:rPr>
        <w:t>i</w:t>
      </w:r>
      <w:r w:rsidRPr="00B04163">
        <w:rPr>
          <w:rFonts w:ascii="Times New Roman" w:eastAsia="Times New Roman" w:hAnsi="Times New Roman" w:cs="Arial" w:hint="eastAsia"/>
          <w:kern w:val="0"/>
          <w:sz w:val="28"/>
          <w:szCs w:val="20"/>
          <w:lang w:eastAsia="ru-RU"/>
        </w:rPr>
        <w:t>джень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Використання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kern w:val="0"/>
          <w:sz w:val="28"/>
          <w:szCs w:val="20"/>
          <w:lang w:val="en-US" w:eastAsia="ru-RU"/>
        </w:rPr>
        <w:t>i</w:t>
      </w:r>
      <w:r w:rsidRPr="00B04163">
        <w:rPr>
          <w:rFonts w:ascii="Times New Roman" w:eastAsia="Times New Roman" w:hAnsi="Times New Roman" w:cs="Arial" w:hint="eastAsia"/>
          <w:kern w:val="0"/>
          <w:sz w:val="28"/>
          <w:szCs w:val="20"/>
          <w:lang w:eastAsia="ru-RU"/>
        </w:rPr>
        <w:t>дей</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результат</w:t>
      </w:r>
      <w:r w:rsidRPr="00B04163">
        <w:rPr>
          <w:rFonts w:ascii="Times New Roman" w:eastAsia="Times New Roman" w:hAnsi="Times New Roman" w:cs="Arial"/>
          <w:kern w:val="0"/>
          <w:sz w:val="28"/>
          <w:szCs w:val="20"/>
          <w:lang w:val="en-US" w:eastAsia="ru-RU"/>
        </w:rPr>
        <w:t>i</w:t>
      </w:r>
      <w:r w:rsidRPr="00B04163">
        <w:rPr>
          <w:rFonts w:ascii="Times New Roman" w:eastAsia="Times New Roman" w:hAnsi="Times New Roman" w:cs="Arial" w:hint="eastAsia"/>
          <w:kern w:val="0"/>
          <w:sz w:val="28"/>
          <w:szCs w:val="20"/>
          <w:lang w:eastAsia="ru-RU"/>
        </w:rPr>
        <w:t>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kern w:val="0"/>
          <w:sz w:val="28"/>
          <w:szCs w:val="20"/>
          <w:lang w:val="en-US" w:eastAsia="ru-RU"/>
        </w:rPr>
        <w:t>i</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текст</w:t>
      </w:r>
      <w:r w:rsidRPr="00B04163">
        <w:rPr>
          <w:rFonts w:ascii="Times New Roman" w:eastAsia="Times New Roman" w:hAnsi="Times New Roman" w:cs="Arial"/>
          <w:kern w:val="0"/>
          <w:sz w:val="28"/>
          <w:szCs w:val="20"/>
          <w:lang w:val="en-US" w:eastAsia="ru-RU"/>
        </w:rPr>
        <w:t>i</w:t>
      </w:r>
      <w:r w:rsidRPr="00B04163">
        <w:rPr>
          <w:rFonts w:ascii="Times New Roman" w:eastAsia="Times New Roman" w:hAnsi="Times New Roman" w:cs="Arial" w:hint="eastAsia"/>
          <w:kern w:val="0"/>
          <w:sz w:val="28"/>
          <w:szCs w:val="20"/>
          <w:lang w:eastAsia="ru-RU"/>
        </w:rPr>
        <w:t>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kern w:val="0"/>
          <w:sz w:val="28"/>
          <w:szCs w:val="20"/>
          <w:lang w:val="en-US" w:eastAsia="ru-RU"/>
        </w:rPr>
        <w:t>i</w:t>
      </w:r>
      <w:r w:rsidRPr="00B04163">
        <w:rPr>
          <w:rFonts w:ascii="Times New Roman" w:eastAsia="Times New Roman" w:hAnsi="Times New Roman" w:cs="Arial" w:hint="eastAsia"/>
          <w:kern w:val="0"/>
          <w:sz w:val="28"/>
          <w:szCs w:val="20"/>
          <w:lang w:eastAsia="ru-RU"/>
        </w:rPr>
        <w:t>нших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автор</w:t>
      </w:r>
      <w:r w:rsidRPr="00B04163">
        <w:rPr>
          <w:rFonts w:ascii="Times New Roman" w:eastAsia="Times New Roman" w:hAnsi="Times New Roman" w:cs="Arial"/>
          <w:kern w:val="0"/>
          <w:sz w:val="28"/>
          <w:szCs w:val="20"/>
          <w:lang w:val="en-US" w:eastAsia="ru-RU"/>
        </w:rPr>
        <w:t>i</w:t>
      </w:r>
      <w:r w:rsidRPr="00B04163">
        <w:rPr>
          <w:rFonts w:ascii="Times New Roman" w:eastAsia="Times New Roman" w:hAnsi="Times New Roman" w:cs="Arial" w:hint="eastAsia"/>
          <w:kern w:val="0"/>
          <w:sz w:val="28"/>
          <w:szCs w:val="20"/>
          <w:lang w:eastAsia="ru-RU"/>
        </w:rPr>
        <w:t>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мають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посилання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w:t>
      </w:r>
      <w:r w:rsidRPr="00B04163">
        <w:rPr>
          <w:rFonts w:ascii="Times New Roman" w:eastAsia="Times New Roman" w:hAnsi="Times New Roman" w:cs="Arial"/>
          <w:kern w:val="0"/>
          <w:sz w:val="28"/>
          <w:szCs w:val="20"/>
          <w:lang w:val="en-US" w:eastAsia="ru-RU"/>
        </w:rPr>
        <w:t>i</w:t>
      </w:r>
      <w:r w:rsidRPr="00B04163">
        <w:rPr>
          <w:rFonts w:ascii="Times New Roman" w:eastAsia="Times New Roman" w:hAnsi="Times New Roman" w:cs="Arial" w:hint="eastAsia"/>
          <w:kern w:val="0"/>
          <w:sz w:val="28"/>
          <w:szCs w:val="20"/>
          <w:lang w:eastAsia="ru-RU"/>
        </w:rPr>
        <w:t>дпов</w:t>
      </w:r>
      <w:r w:rsidRPr="00B04163">
        <w:rPr>
          <w:rFonts w:ascii="Times New Roman" w:eastAsia="Times New Roman" w:hAnsi="Times New Roman" w:cs="Arial"/>
          <w:kern w:val="0"/>
          <w:sz w:val="28"/>
          <w:szCs w:val="20"/>
          <w:lang w:val="en-US" w:eastAsia="ru-RU"/>
        </w:rPr>
        <w:t>i</w:t>
      </w:r>
      <w:r w:rsidRPr="00B04163">
        <w:rPr>
          <w:rFonts w:ascii="Times New Roman" w:eastAsia="Times New Roman" w:hAnsi="Times New Roman" w:cs="Arial" w:hint="eastAsia"/>
          <w:kern w:val="0"/>
          <w:sz w:val="28"/>
          <w:szCs w:val="20"/>
          <w:lang w:eastAsia="ru-RU"/>
        </w:rPr>
        <w:t>дне</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джерело</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eastAsia="ru-RU"/>
        </w:rPr>
        <w:t>________________</w:t>
      </w:r>
      <w:r w:rsidRPr="00B04163">
        <w:rPr>
          <w:rFonts w:ascii="Times New Roman" w:eastAsia="Times New Roman" w:hAnsi="Times New Roman" w:cs="Arial" w:hint="eastAsia"/>
          <w:kern w:val="0"/>
          <w:sz w:val="28"/>
          <w:szCs w:val="20"/>
          <w:lang w:eastAsia="ru-RU"/>
        </w:rPr>
        <w:t>А</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П</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Гаврись</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Науковий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керівник</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Стародуб</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Юрій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Петрович</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доктор</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фізико</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математичних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наук</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професор</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Київ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w:t>
      </w:r>
      <w:r w:rsidRPr="00B04163">
        <w:rPr>
          <w:rFonts w:ascii="Times New Roman" w:eastAsia="Times New Roman" w:hAnsi="Times New Roman" w:cs="Arial"/>
          <w:kern w:val="0"/>
          <w:sz w:val="28"/>
          <w:szCs w:val="20"/>
          <w:lang w:eastAsia="ru-RU"/>
        </w:rPr>
        <w:t xml:space="preserve"> 2018</w:t>
      </w:r>
    </w:p>
    <w:p w:rsidR="00B04163" w:rsidRPr="00B04163" w:rsidRDefault="00B04163" w:rsidP="00B04163">
      <w:pPr>
        <w:rPr>
          <w:rFonts w:ascii="Times New Roman" w:eastAsia="Times New Roman" w:hAnsi="Times New Roman" w:cs="Arial"/>
          <w:kern w:val="0"/>
          <w:sz w:val="28"/>
          <w:szCs w:val="20"/>
          <w:lang w:eastAsia="ru-RU"/>
        </w:rPr>
      </w:pPr>
    </w:p>
    <w:p w:rsidR="00B04163" w:rsidRPr="00B04163" w:rsidRDefault="00B04163" w:rsidP="00B04163">
      <w:pPr>
        <w:rPr>
          <w:rFonts w:ascii="Times New Roman" w:eastAsia="Times New Roman" w:hAnsi="Times New Roman" w:cs="Arial"/>
          <w:kern w:val="0"/>
          <w:sz w:val="28"/>
          <w:szCs w:val="20"/>
          <w:lang w:eastAsia="ru-RU"/>
        </w:rPr>
      </w:pPr>
    </w:p>
    <w:p w:rsidR="00B04163" w:rsidRPr="00B04163" w:rsidRDefault="00B04163" w:rsidP="00B04163">
      <w:pPr>
        <w:rPr>
          <w:rFonts w:ascii="Times New Roman" w:eastAsia="Times New Roman" w:hAnsi="Times New Roman" w:cs="Arial"/>
          <w:kern w:val="0"/>
          <w:sz w:val="28"/>
          <w:szCs w:val="20"/>
          <w:lang w:eastAsia="ru-RU"/>
        </w:rPr>
      </w:pP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ЗМІСТ</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ВСТУП</w:t>
      </w:r>
      <w:r w:rsidRPr="00B04163">
        <w:rPr>
          <w:rFonts w:ascii="Times New Roman" w:eastAsia="Times New Roman" w:hAnsi="Times New Roman" w:cs="Arial"/>
          <w:kern w:val="0"/>
          <w:sz w:val="28"/>
          <w:szCs w:val="20"/>
          <w:lang w:eastAsia="ru-RU"/>
        </w:rPr>
        <w:t xml:space="preserve"> 19</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РОЗДІЛ</w:t>
      </w:r>
      <w:r w:rsidRPr="00B04163">
        <w:rPr>
          <w:rFonts w:ascii="Times New Roman" w:eastAsia="Times New Roman" w:hAnsi="Times New Roman" w:cs="Arial"/>
          <w:kern w:val="0"/>
          <w:sz w:val="28"/>
          <w:szCs w:val="20"/>
          <w:lang w:eastAsia="ru-RU"/>
        </w:rPr>
        <w:t xml:space="preserve"> 1. </w:t>
      </w:r>
      <w:r w:rsidRPr="00B04163">
        <w:rPr>
          <w:rFonts w:ascii="Times New Roman" w:eastAsia="Times New Roman" w:hAnsi="Times New Roman" w:cs="Arial" w:hint="eastAsia"/>
          <w:kern w:val="0"/>
          <w:sz w:val="28"/>
          <w:szCs w:val="20"/>
          <w:lang w:eastAsia="ru-RU"/>
        </w:rPr>
        <w:t>СУЧАСНИЙ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СТАН</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ПРОБЛЕМИ</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ПОРТФЕЛЬНОГО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УПРАВЛІННЯ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ЗАХИСТУ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ЗАТОПЛЕННЯ</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eastAsia="ru-RU"/>
        </w:rPr>
        <w:t>29</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eastAsia="ru-RU"/>
        </w:rPr>
        <w:t xml:space="preserve">1.1. </w:t>
      </w:r>
      <w:r w:rsidRPr="00B04163">
        <w:rPr>
          <w:rFonts w:ascii="Times New Roman" w:eastAsia="Times New Roman" w:hAnsi="Times New Roman" w:cs="Arial" w:hint="eastAsia"/>
          <w:kern w:val="0"/>
          <w:sz w:val="28"/>
          <w:szCs w:val="20"/>
          <w:lang w:eastAsia="ru-RU"/>
        </w:rPr>
        <w:t>Сучасні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підходи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організації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діяльності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підрозділів</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Державної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служби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України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надзвичайних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ситуацій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щодо</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захисту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затоплення</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eastAsia="ru-RU"/>
        </w:rPr>
        <w:t>29</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eastAsia="ru-RU"/>
        </w:rPr>
        <w:t xml:space="preserve">1.2. </w:t>
      </w:r>
      <w:r w:rsidRPr="00B04163">
        <w:rPr>
          <w:rFonts w:ascii="Times New Roman" w:eastAsia="Times New Roman" w:hAnsi="Times New Roman" w:cs="Arial" w:hint="eastAsia"/>
          <w:kern w:val="0"/>
          <w:sz w:val="28"/>
          <w:szCs w:val="20"/>
          <w:lang w:eastAsia="ru-RU"/>
        </w:rPr>
        <w:t>Проблеми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застосування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сучасних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моделей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методів</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портфельного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управління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формування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портфелів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проектів</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захисту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затоплень</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eastAsia="ru-RU"/>
        </w:rPr>
        <w:t>33</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eastAsia="ru-RU"/>
        </w:rPr>
        <w:t xml:space="preserve">1.3. </w:t>
      </w:r>
      <w:r w:rsidRPr="00B04163">
        <w:rPr>
          <w:rFonts w:ascii="Times New Roman" w:eastAsia="Times New Roman" w:hAnsi="Times New Roman" w:cs="Arial" w:hint="eastAsia"/>
          <w:kern w:val="0"/>
          <w:sz w:val="28"/>
          <w:szCs w:val="20"/>
          <w:lang w:eastAsia="ru-RU"/>
        </w:rPr>
        <w:t>Постановка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задачі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дослідження</w:t>
      </w:r>
      <w:r w:rsidRPr="00B04163">
        <w:rPr>
          <w:rFonts w:ascii="Times New Roman" w:eastAsia="Times New Roman" w:hAnsi="Times New Roman" w:cs="Arial"/>
          <w:kern w:val="0"/>
          <w:sz w:val="28"/>
          <w:szCs w:val="20"/>
          <w:lang w:eastAsia="ru-RU"/>
        </w:rPr>
        <w:t xml:space="preserve"> 49</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Висновки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розділу</w:t>
      </w:r>
      <w:r w:rsidRPr="00B04163">
        <w:rPr>
          <w:rFonts w:ascii="Times New Roman" w:eastAsia="Times New Roman" w:hAnsi="Times New Roman" w:cs="Arial"/>
          <w:kern w:val="0"/>
          <w:sz w:val="28"/>
          <w:szCs w:val="20"/>
          <w:lang w:eastAsia="ru-RU"/>
        </w:rPr>
        <w:t xml:space="preserve"> 51</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РОЗДІЛ</w:t>
      </w:r>
      <w:r w:rsidRPr="00B04163">
        <w:rPr>
          <w:rFonts w:ascii="Times New Roman" w:eastAsia="Times New Roman" w:hAnsi="Times New Roman" w:cs="Arial"/>
          <w:kern w:val="0"/>
          <w:sz w:val="28"/>
          <w:szCs w:val="20"/>
          <w:lang w:eastAsia="ru-RU"/>
        </w:rPr>
        <w:t xml:space="preserve"> 2. </w:t>
      </w:r>
      <w:r w:rsidRPr="00B04163">
        <w:rPr>
          <w:rFonts w:ascii="Times New Roman" w:eastAsia="Times New Roman" w:hAnsi="Times New Roman" w:cs="Arial" w:hint="eastAsia"/>
          <w:kern w:val="0"/>
          <w:sz w:val="28"/>
          <w:szCs w:val="20"/>
          <w:lang w:eastAsia="ru-RU"/>
        </w:rPr>
        <w:t>КОНЦЕПТУАЛЬНА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МОДЕЛЬ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МЕТОД</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АКТУАЛІЗАЦІЇ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ФОРМУВАННЯ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ПОРТФЕЛЮ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ПРОЕКТІВ</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ЗАХИСТУ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ЗАТОПЛЕННЯ</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eastAsia="ru-RU"/>
        </w:rPr>
        <w:t>53</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eastAsia="ru-RU"/>
        </w:rPr>
        <w:t xml:space="preserve">2.1. </w:t>
      </w:r>
      <w:r w:rsidRPr="00B04163">
        <w:rPr>
          <w:rFonts w:ascii="Times New Roman" w:eastAsia="Times New Roman" w:hAnsi="Times New Roman" w:cs="Arial" w:hint="eastAsia"/>
          <w:kern w:val="0"/>
          <w:sz w:val="28"/>
          <w:szCs w:val="20"/>
          <w:lang w:eastAsia="ru-RU"/>
        </w:rPr>
        <w:t>Підходи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відбору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актуальних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для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реалізації</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портфелю</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eastAsia="ru-RU"/>
        </w:rPr>
        <w:t>53</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eastAsia="ru-RU"/>
        </w:rPr>
        <w:t xml:space="preserve">2.2. </w:t>
      </w:r>
      <w:r w:rsidRPr="00B04163">
        <w:rPr>
          <w:rFonts w:ascii="Times New Roman" w:eastAsia="Times New Roman" w:hAnsi="Times New Roman" w:cs="Arial" w:hint="eastAsia"/>
          <w:kern w:val="0"/>
          <w:sz w:val="28"/>
          <w:szCs w:val="20"/>
          <w:lang w:eastAsia="ru-RU"/>
        </w:rPr>
        <w:t>Концептуальна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модель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формування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портфелю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проектів</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захисту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затоплення</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eastAsia="ru-RU"/>
        </w:rPr>
        <w:t>61</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eastAsia="ru-RU"/>
        </w:rPr>
        <w:t xml:space="preserve">2.3. </w:t>
      </w:r>
      <w:r w:rsidRPr="00B04163">
        <w:rPr>
          <w:rFonts w:ascii="Times New Roman" w:eastAsia="Times New Roman" w:hAnsi="Times New Roman" w:cs="Arial" w:hint="eastAsia"/>
          <w:kern w:val="0"/>
          <w:sz w:val="28"/>
          <w:szCs w:val="20"/>
          <w:lang w:eastAsia="ru-RU"/>
        </w:rPr>
        <w:t>Метод</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актуалізації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портфелів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захисту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затоплення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критерієм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«рівень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небезпеки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територій»</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eastAsia="ru-RU"/>
        </w:rPr>
        <w:t>65</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Висновки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розділу</w:t>
      </w:r>
      <w:r w:rsidRPr="00B04163">
        <w:rPr>
          <w:rFonts w:ascii="Times New Roman" w:eastAsia="Times New Roman" w:hAnsi="Times New Roman" w:cs="Arial"/>
          <w:kern w:val="0"/>
          <w:sz w:val="28"/>
          <w:szCs w:val="20"/>
          <w:lang w:eastAsia="ru-RU"/>
        </w:rPr>
        <w:t xml:space="preserve"> 84</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РОЗДІЛ</w:t>
      </w:r>
      <w:r w:rsidRPr="00B04163">
        <w:rPr>
          <w:rFonts w:ascii="Times New Roman" w:eastAsia="Times New Roman" w:hAnsi="Times New Roman" w:cs="Arial"/>
          <w:kern w:val="0"/>
          <w:sz w:val="28"/>
          <w:szCs w:val="20"/>
          <w:lang w:eastAsia="ru-RU"/>
        </w:rPr>
        <w:t xml:space="preserve"> 3. </w:t>
      </w:r>
      <w:r w:rsidRPr="00B04163">
        <w:rPr>
          <w:rFonts w:ascii="Times New Roman" w:eastAsia="Times New Roman" w:hAnsi="Times New Roman" w:cs="Arial" w:hint="eastAsia"/>
          <w:kern w:val="0"/>
          <w:sz w:val="28"/>
          <w:szCs w:val="20"/>
          <w:lang w:eastAsia="ru-RU"/>
        </w:rPr>
        <w:t>МОДЕЛЬ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ІДЕНТИФІКАЦІЇ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ВІДБОРУ</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ПРОЕКТІВ</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ПРЕТЕНДЕНТІВ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МЕТОД</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ПРІОРИТЕЗАЦІЇ</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ПРОЕКТІВ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ПОРТФЕЛІ</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eastAsia="ru-RU"/>
        </w:rPr>
        <w:t>85</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eastAsia="ru-RU"/>
        </w:rPr>
        <w:t>18</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eastAsia="ru-RU"/>
        </w:rPr>
        <w:t xml:space="preserve">3.1. </w:t>
      </w:r>
      <w:r w:rsidRPr="00B04163">
        <w:rPr>
          <w:rFonts w:ascii="Times New Roman" w:eastAsia="Times New Roman" w:hAnsi="Times New Roman" w:cs="Arial" w:hint="eastAsia"/>
          <w:kern w:val="0"/>
          <w:sz w:val="28"/>
          <w:szCs w:val="20"/>
          <w:lang w:eastAsia="ru-RU"/>
        </w:rPr>
        <w:t>Математичне</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моделювання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висоти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затоплення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етапі</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ідентифікації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відбору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захисту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портфелю</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eastAsia="ru-RU"/>
        </w:rPr>
        <w:t>86</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eastAsia="ru-RU"/>
        </w:rPr>
        <w:t xml:space="preserve">3.2. </w:t>
      </w:r>
      <w:r w:rsidRPr="00B04163">
        <w:rPr>
          <w:rFonts w:ascii="Times New Roman" w:eastAsia="Times New Roman" w:hAnsi="Times New Roman" w:cs="Arial" w:hint="eastAsia"/>
          <w:kern w:val="0"/>
          <w:sz w:val="28"/>
          <w:szCs w:val="20"/>
          <w:lang w:eastAsia="ru-RU"/>
        </w:rPr>
        <w:t>Оцінка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ризику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затоплення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для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ідентифікації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відбору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захисту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портфелю</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eastAsia="ru-RU"/>
        </w:rPr>
        <w:t>89</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eastAsia="ru-RU"/>
        </w:rPr>
        <w:t xml:space="preserve">3.3. </w:t>
      </w:r>
      <w:r w:rsidRPr="00B04163">
        <w:rPr>
          <w:rFonts w:ascii="Times New Roman" w:eastAsia="Times New Roman" w:hAnsi="Times New Roman" w:cs="Arial" w:hint="eastAsia"/>
          <w:kern w:val="0"/>
          <w:sz w:val="28"/>
          <w:szCs w:val="20"/>
          <w:lang w:eastAsia="ru-RU"/>
        </w:rPr>
        <w:t>Модель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ідентифікації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відбору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портфелю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проектів</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захисту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затоплення</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eastAsia="ru-RU"/>
        </w:rPr>
        <w:t>109</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eastAsia="ru-RU"/>
        </w:rPr>
        <w:t xml:space="preserve">3.4. </w:t>
      </w:r>
      <w:r w:rsidRPr="00B04163">
        <w:rPr>
          <w:rFonts w:ascii="Times New Roman" w:eastAsia="Times New Roman" w:hAnsi="Times New Roman" w:cs="Arial" w:hint="eastAsia"/>
          <w:kern w:val="0"/>
          <w:sz w:val="28"/>
          <w:szCs w:val="20"/>
          <w:lang w:eastAsia="ru-RU"/>
        </w:rPr>
        <w:t>Метод</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пріоритезації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захисту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затоплення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портфелі</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eastAsia="ru-RU"/>
        </w:rPr>
        <w:t>120</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Висновки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розділу</w:t>
      </w:r>
      <w:r w:rsidRPr="00B04163">
        <w:rPr>
          <w:rFonts w:ascii="Times New Roman" w:eastAsia="Times New Roman" w:hAnsi="Times New Roman" w:cs="Arial"/>
          <w:kern w:val="0"/>
          <w:sz w:val="28"/>
          <w:szCs w:val="20"/>
          <w:lang w:eastAsia="ru-RU"/>
        </w:rPr>
        <w:t xml:space="preserve"> 127</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ВИСНОВКИ</w:t>
      </w:r>
      <w:r w:rsidRPr="00B04163">
        <w:rPr>
          <w:rFonts w:ascii="Times New Roman" w:eastAsia="Times New Roman" w:hAnsi="Times New Roman" w:cs="Arial"/>
          <w:kern w:val="0"/>
          <w:sz w:val="28"/>
          <w:szCs w:val="20"/>
          <w:lang w:eastAsia="ru-RU"/>
        </w:rPr>
        <w:t xml:space="preserve"> 130</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СПИСОК</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ЛІТЕРАТУРИ</w:t>
      </w:r>
      <w:r w:rsidRPr="00B04163">
        <w:rPr>
          <w:rFonts w:ascii="Times New Roman" w:eastAsia="Times New Roman" w:hAnsi="Times New Roman" w:cs="Arial"/>
          <w:kern w:val="0"/>
          <w:sz w:val="28"/>
          <w:szCs w:val="20"/>
          <w:lang w:eastAsia="ru-RU"/>
        </w:rPr>
        <w:t xml:space="preserve"> 133</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ДОДАТОК</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Показники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небезпеки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життєдіяльності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w:t>
      </w:r>
      <w:r w:rsidRPr="00B04163">
        <w:rPr>
          <w:rFonts w:ascii="Times New Roman" w:eastAsia="Times New Roman" w:hAnsi="Times New Roman" w:cs="Arial"/>
          <w:kern w:val="0"/>
          <w:sz w:val="28"/>
          <w:szCs w:val="20"/>
          <w:lang w:eastAsia="ru-RU"/>
        </w:rPr>
        <w:t xml:space="preserve"> 2014 </w:t>
      </w:r>
      <w:r w:rsidRPr="00B04163">
        <w:rPr>
          <w:rFonts w:ascii="Times New Roman" w:eastAsia="Times New Roman" w:hAnsi="Times New Roman" w:cs="Arial" w:hint="eastAsia"/>
          <w:kern w:val="0"/>
          <w:sz w:val="28"/>
          <w:szCs w:val="20"/>
          <w:lang w:eastAsia="ru-RU"/>
        </w:rPr>
        <w:t>р</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районах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Львівської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області</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eastAsia="ru-RU"/>
        </w:rPr>
        <w:t>149</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ДОДАТОК</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Б</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Розрахункове</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усереднене</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значення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локального</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критерію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пріоритетності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Львівської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області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для</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виконання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портфелю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захисту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затоплення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w:t>
      </w:r>
      <w:r w:rsidRPr="00B04163">
        <w:rPr>
          <w:rFonts w:ascii="Times New Roman" w:eastAsia="Times New Roman" w:hAnsi="Times New Roman" w:cs="Arial"/>
          <w:kern w:val="0"/>
          <w:sz w:val="28"/>
          <w:szCs w:val="20"/>
          <w:lang w:eastAsia="ru-RU"/>
        </w:rPr>
        <w:t xml:space="preserve"> 2014 </w:t>
      </w:r>
      <w:r w:rsidRPr="00B04163">
        <w:rPr>
          <w:rFonts w:ascii="Times New Roman" w:eastAsia="Times New Roman" w:hAnsi="Times New Roman" w:cs="Arial" w:hint="eastAsia"/>
          <w:kern w:val="0"/>
          <w:sz w:val="28"/>
          <w:szCs w:val="20"/>
          <w:lang w:eastAsia="ru-RU"/>
        </w:rPr>
        <w:t>р</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eastAsia="ru-RU"/>
        </w:rPr>
        <w:t>153</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ДОДАТОК</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Акти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впровадження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результатів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дослідження</w:t>
      </w:r>
      <w:r w:rsidRPr="00B04163">
        <w:rPr>
          <w:rFonts w:ascii="Times New Roman" w:eastAsia="Times New Roman" w:hAnsi="Times New Roman" w:cs="Arial"/>
          <w:kern w:val="0"/>
          <w:sz w:val="28"/>
          <w:szCs w:val="20"/>
          <w:lang w:eastAsia="ru-RU"/>
        </w:rPr>
        <w:t xml:space="preserve"> 157</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ДОДАТОК</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Г</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Список</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публікацій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здобувача</w:t>
      </w:r>
      <w:r w:rsidRPr="00B04163">
        <w:rPr>
          <w:rFonts w:ascii="Times New Roman" w:eastAsia="Times New Roman" w:hAnsi="Times New Roman" w:cs="Arial"/>
          <w:kern w:val="0"/>
          <w:sz w:val="28"/>
          <w:szCs w:val="20"/>
          <w:lang w:eastAsia="ru-RU"/>
        </w:rPr>
        <w:t xml:space="preserve"> 160</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eastAsia="ru-RU"/>
        </w:rPr>
        <w:t>19</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ВСТУП</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Актуальність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теми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Актуальність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дослідження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портфельного</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управління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посилюється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інтенсивним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зростанням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кількості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проблем</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вирішення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яких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вимагає</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застосування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наукового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підходу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портфельного</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управління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адаптації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компаній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швидких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змін</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навколишнього</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середовища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Тому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систематизація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узагальнення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науково</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теоретичних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прикладних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аспектів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реалізації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портфельно</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орієнтованого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управління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є</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актуальним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питанням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теорії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практики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проектного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менеджменту</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Для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державних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структур</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впровадження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практики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управління</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портфелями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стало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досить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актуальним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останні</w:t>
      </w:r>
      <w:r w:rsidRPr="00B04163">
        <w:rPr>
          <w:rFonts w:ascii="Times New Roman" w:eastAsia="Times New Roman" w:hAnsi="Times New Roman" w:cs="Arial"/>
          <w:kern w:val="0"/>
          <w:sz w:val="28"/>
          <w:szCs w:val="20"/>
          <w:lang w:eastAsia="ru-RU"/>
        </w:rPr>
        <w:t xml:space="preserve"> 10 </w:t>
      </w:r>
      <w:r w:rsidRPr="00B04163">
        <w:rPr>
          <w:rFonts w:ascii="Times New Roman" w:eastAsia="Times New Roman" w:hAnsi="Times New Roman" w:cs="Arial" w:hint="eastAsia"/>
          <w:kern w:val="0"/>
          <w:sz w:val="28"/>
          <w:szCs w:val="20"/>
          <w:lang w:eastAsia="ru-RU"/>
        </w:rPr>
        <w:t>років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оскільки</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глобальний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розвиток</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цього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напрямку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відповідних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спеціальних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програмних</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засобів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не</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дає</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можливості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залишатися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рівних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комерційними</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організаціями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аналогічних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сферах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без</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впровадження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портфельноорієнтованого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підходу</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Забезпечення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безпеки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життєдіяльності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населення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адміністративних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територіях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України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вимагає</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портфельно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проектноорієнтованого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управління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діяльністю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сил</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засобів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цивільного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захисту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при</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прогнозуванні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ліквідації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наслідків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надзвичайних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ситуацій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НС</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Саме</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проектно</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орієнтоване</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управління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дозволяє</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проактивно</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управляти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проектами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Державної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служби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України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надзвичайних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ситуаціях</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ДСНС</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які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потребують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виконання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заходів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захисту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не</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лише</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для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ліквідації</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наслідків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надзвичайних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ситуацій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але</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для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попередження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виникнення</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небезпечних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уражаючих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факторів</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світі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наростає</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занепокоєння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зв</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язку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із</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зростаючою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кількістю</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щорічно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виникаючих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НС</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природного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техногенного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характеру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також</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із</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збільшенням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їх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впливу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проживання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людей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Стан</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розвиток</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біосфери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техносфери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людського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суспільства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знаходиться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прямій</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залежності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стану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водних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ресурсів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Все</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більше</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спеціалістів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серед</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проблем</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що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стоять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як</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перед</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людством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так</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перед</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нашою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державою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найбільш</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важливою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називають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проблему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води</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eastAsia="ru-RU"/>
        </w:rPr>
        <w:t>20</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За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даними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Національної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доповіді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стан</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техногенної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природної</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ситуації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Україні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w:t>
      </w:r>
      <w:r w:rsidRPr="00B04163">
        <w:rPr>
          <w:rFonts w:ascii="Times New Roman" w:eastAsia="Times New Roman" w:hAnsi="Times New Roman" w:cs="Arial"/>
          <w:kern w:val="0"/>
          <w:sz w:val="28"/>
          <w:szCs w:val="20"/>
          <w:lang w:eastAsia="ru-RU"/>
        </w:rPr>
        <w:t xml:space="preserve"> 2011 </w:t>
      </w:r>
      <w:r w:rsidRPr="00B04163">
        <w:rPr>
          <w:rFonts w:ascii="Times New Roman" w:eastAsia="Times New Roman" w:hAnsi="Times New Roman" w:cs="Arial" w:hint="eastAsia"/>
          <w:kern w:val="0"/>
          <w:sz w:val="28"/>
          <w:szCs w:val="20"/>
          <w:lang w:eastAsia="ru-RU"/>
        </w:rPr>
        <w:t>рік</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зафіксовано</w:t>
      </w:r>
      <w:r w:rsidRPr="00B04163">
        <w:rPr>
          <w:rFonts w:ascii="Times New Roman" w:eastAsia="Times New Roman" w:hAnsi="Times New Roman" w:cs="Arial"/>
          <w:kern w:val="0"/>
          <w:sz w:val="28"/>
          <w:szCs w:val="20"/>
          <w:lang w:eastAsia="ru-RU"/>
        </w:rPr>
        <w:t xml:space="preserve"> 13 </w:t>
      </w:r>
      <w:r w:rsidRPr="00B04163">
        <w:rPr>
          <w:rFonts w:ascii="Times New Roman" w:eastAsia="Times New Roman" w:hAnsi="Times New Roman" w:cs="Arial" w:hint="eastAsia"/>
          <w:kern w:val="0"/>
          <w:sz w:val="28"/>
          <w:szCs w:val="20"/>
          <w:lang w:eastAsia="ru-RU"/>
        </w:rPr>
        <w:t>гідрометеорологічних</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надзвичайних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ситуацій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w:t>
      </w:r>
      <w:r w:rsidRPr="00B04163">
        <w:rPr>
          <w:rFonts w:ascii="Times New Roman" w:eastAsia="Times New Roman" w:hAnsi="Times New Roman" w:cs="Arial"/>
          <w:kern w:val="0"/>
          <w:sz w:val="28"/>
          <w:szCs w:val="20"/>
          <w:lang w:eastAsia="ru-RU"/>
        </w:rPr>
        <w:t xml:space="preserve"> 2012 </w:t>
      </w:r>
      <w:r w:rsidRPr="00B04163">
        <w:rPr>
          <w:rFonts w:ascii="Times New Roman" w:eastAsia="Times New Roman" w:hAnsi="Times New Roman" w:cs="Arial" w:hint="eastAsia"/>
          <w:kern w:val="0"/>
          <w:sz w:val="28"/>
          <w:szCs w:val="20"/>
          <w:lang w:eastAsia="ru-RU"/>
        </w:rPr>
        <w:t>році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цей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показник</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збільшився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w:t>
      </w:r>
      <w:r w:rsidRPr="00B04163">
        <w:rPr>
          <w:rFonts w:ascii="Times New Roman" w:eastAsia="Times New Roman" w:hAnsi="Times New Roman" w:cs="Arial"/>
          <w:kern w:val="0"/>
          <w:sz w:val="28"/>
          <w:szCs w:val="20"/>
          <w:lang w:eastAsia="ru-RU"/>
        </w:rPr>
        <w:t xml:space="preserve"> 22. </w:t>
      </w:r>
      <w:r w:rsidRPr="00B04163">
        <w:rPr>
          <w:rFonts w:ascii="Times New Roman" w:eastAsia="Times New Roman" w:hAnsi="Times New Roman" w:cs="Arial" w:hint="eastAsia"/>
          <w:kern w:val="0"/>
          <w:sz w:val="28"/>
          <w:szCs w:val="20"/>
          <w:lang w:eastAsia="ru-RU"/>
        </w:rPr>
        <w:t>Проте</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eastAsia="ru-RU"/>
        </w:rPr>
        <w:t xml:space="preserve">2013 </w:t>
      </w:r>
      <w:r w:rsidRPr="00B04163">
        <w:rPr>
          <w:rFonts w:ascii="Times New Roman" w:eastAsia="Times New Roman" w:hAnsi="Times New Roman" w:cs="Arial" w:hint="eastAsia"/>
          <w:kern w:val="0"/>
          <w:sz w:val="28"/>
          <w:szCs w:val="20"/>
          <w:lang w:eastAsia="ru-RU"/>
        </w:rPr>
        <w:t>році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кількість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надзвичайних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ситуацій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гідрометеорологічного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характеру</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зменшилася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w:t>
      </w:r>
      <w:r w:rsidRPr="00B04163">
        <w:rPr>
          <w:rFonts w:ascii="Times New Roman" w:eastAsia="Times New Roman" w:hAnsi="Times New Roman" w:cs="Arial"/>
          <w:kern w:val="0"/>
          <w:sz w:val="28"/>
          <w:szCs w:val="20"/>
          <w:lang w:eastAsia="ru-RU"/>
        </w:rPr>
        <w:t xml:space="preserve"> 14, </w:t>
      </w:r>
      <w:r w:rsidRPr="00B04163">
        <w:rPr>
          <w:rFonts w:ascii="Times New Roman" w:eastAsia="Times New Roman" w:hAnsi="Times New Roman" w:cs="Arial" w:hint="eastAsia"/>
          <w:kern w:val="0"/>
          <w:sz w:val="28"/>
          <w:szCs w:val="20"/>
          <w:lang w:eastAsia="ru-RU"/>
        </w:rPr>
        <w:t>що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пов’язано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аномально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теплою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зимою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Однак</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далі</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кількість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природних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ситуацій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гідрометеорологічного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характеру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лише</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зростає</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так</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наприклад</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w:t>
      </w:r>
      <w:r w:rsidRPr="00B04163">
        <w:rPr>
          <w:rFonts w:ascii="Times New Roman" w:eastAsia="Times New Roman" w:hAnsi="Times New Roman" w:cs="Arial"/>
          <w:kern w:val="0"/>
          <w:sz w:val="28"/>
          <w:szCs w:val="20"/>
          <w:lang w:eastAsia="ru-RU"/>
        </w:rPr>
        <w:t xml:space="preserve"> 2014 </w:t>
      </w:r>
      <w:r w:rsidRPr="00B04163">
        <w:rPr>
          <w:rFonts w:ascii="Times New Roman" w:eastAsia="Times New Roman" w:hAnsi="Times New Roman" w:cs="Arial" w:hint="eastAsia"/>
          <w:kern w:val="0"/>
          <w:sz w:val="28"/>
          <w:szCs w:val="20"/>
          <w:lang w:eastAsia="ru-RU"/>
        </w:rPr>
        <w:t>році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зафіксовано</w:t>
      </w:r>
      <w:r w:rsidRPr="00B04163">
        <w:rPr>
          <w:rFonts w:ascii="Times New Roman" w:eastAsia="Times New Roman" w:hAnsi="Times New Roman" w:cs="Arial"/>
          <w:kern w:val="0"/>
          <w:sz w:val="28"/>
          <w:szCs w:val="20"/>
          <w:lang w:eastAsia="ru-RU"/>
        </w:rPr>
        <w:t xml:space="preserve"> 20 </w:t>
      </w:r>
      <w:r w:rsidRPr="00B04163">
        <w:rPr>
          <w:rFonts w:ascii="Times New Roman" w:eastAsia="Times New Roman" w:hAnsi="Times New Roman" w:cs="Arial" w:hint="eastAsia"/>
          <w:kern w:val="0"/>
          <w:sz w:val="28"/>
          <w:szCs w:val="20"/>
          <w:lang w:eastAsia="ru-RU"/>
        </w:rPr>
        <w:t>надзвичайних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ситуацій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такого</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типу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w:t>
      </w:r>
      <w:r w:rsidRPr="00B04163">
        <w:rPr>
          <w:rFonts w:ascii="Times New Roman" w:eastAsia="Times New Roman" w:hAnsi="Times New Roman" w:cs="Arial"/>
          <w:kern w:val="0"/>
          <w:sz w:val="28"/>
          <w:szCs w:val="20"/>
          <w:lang w:eastAsia="ru-RU"/>
        </w:rPr>
        <w:t xml:space="preserve"> 2015 </w:t>
      </w:r>
      <w:r w:rsidRPr="00B04163">
        <w:rPr>
          <w:rFonts w:ascii="Times New Roman" w:eastAsia="Times New Roman" w:hAnsi="Times New Roman" w:cs="Arial" w:hint="eastAsia"/>
          <w:kern w:val="0"/>
          <w:sz w:val="28"/>
          <w:szCs w:val="20"/>
          <w:lang w:eastAsia="ru-RU"/>
        </w:rPr>
        <w:t>році</w:t>
      </w:r>
      <w:r w:rsidRPr="00B04163">
        <w:rPr>
          <w:rFonts w:ascii="Times New Roman" w:eastAsia="Times New Roman" w:hAnsi="Times New Roman" w:cs="Arial"/>
          <w:kern w:val="0"/>
          <w:sz w:val="28"/>
          <w:szCs w:val="20"/>
          <w:lang w:eastAsia="ru-RU"/>
        </w:rPr>
        <w:t xml:space="preserve"> 26 </w:t>
      </w:r>
      <w:r w:rsidRPr="00B04163">
        <w:rPr>
          <w:rFonts w:ascii="Times New Roman" w:eastAsia="Times New Roman" w:hAnsi="Times New Roman" w:cs="Arial" w:hint="eastAsia"/>
          <w:kern w:val="0"/>
          <w:sz w:val="28"/>
          <w:szCs w:val="20"/>
          <w:lang w:eastAsia="ru-RU"/>
        </w:rPr>
        <w:t>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надалі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статистичним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прогнозуванням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цей</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показник</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має</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тенденцію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зростання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кожній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таких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НС</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травмуються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eastAsia="ru-RU"/>
        </w:rPr>
        <w:t xml:space="preserve">100 </w:t>
      </w:r>
      <w:r w:rsidRPr="00B04163">
        <w:rPr>
          <w:rFonts w:ascii="Times New Roman" w:eastAsia="Times New Roman" w:hAnsi="Times New Roman" w:cs="Arial" w:hint="eastAsia"/>
          <w:kern w:val="0"/>
          <w:sz w:val="28"/>
          <w:szCs w:val="20"/>
          <w:lang w:eastAsia="ru-RU"/>
        </w:rPr>
        <w:t>до</w:t>
      </w:r>
      <w:r w:rsidRPr="00B04163">
        <w:rPr>
          <w:rFonts w:ascii="Times New Roman" w:eastAsia="Times New Roman" w:hAnsi="Times New Roman" w:cs="Arial"/>
          <w:kern w:val="0"/>
          <w:sz w:val="28"/>
          <w:szCs w:val="20"/>
          <w:lang w:eastAsia="ru-RU"/>
        </w:rPr>
        <w:t xml:space="preserve"> 300 </w:t>
      </w:r>
      <w:r w:rsidRPr="00B04163">
        <w:rPr>
          <w:rFonts w:ascii="Times New Roman" w:eastAsia="Times New Roman" w:hAnsi="Times New Roman" w:cs="Arial" w:hint="eastAsia"/>
          <w:kern w:val="0"/>
          <w:sz w:val="28"/>
          <w:szCs w:val="20"/>
          <w:lang w:eastAsia="ru-RU"/>
        </w:rPr>
        <w:t>осіб</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матеріальні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збитки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досягають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десятків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тисяч</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гривень</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Проаналізована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статистика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допомагає</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виділити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основні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проблеми</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організації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управління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службою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надзвичайних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ситуацій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України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реагування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НС</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що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здійснюється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методами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які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частково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або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повністю</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не</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корелюються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між</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собою</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розрахунку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кількості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пожежних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підрозділів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площу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населеного</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пункту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не</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враховуючи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урбаністичний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розвиток</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міст</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населення</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зменшення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ефективності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реагування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надзвичайну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ситуацію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що</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тягне</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собою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збільшення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людських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втрат</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матеріальних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збитків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наслідок</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збільшення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часу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слідування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виклик</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використання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застарілого</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обладнання</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відсутність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чіткої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послідовності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прогнозування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НС</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вжитими</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заходами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їх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попередження</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велика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кількість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організаційних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помилок</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взаємодії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різних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служб</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при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ліквідації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наслідків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НС</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Виходячи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вищевикладеного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функціонування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ДСНС</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України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виконання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усіх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поставлених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неї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завдань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неможливе</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без</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застосування</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портфельно</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орієнтованого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підходу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виконання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захисту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надзвичайних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ситуацій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Особливо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гостро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це</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відчувається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виконанні</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завдань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допомогою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різного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характеру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різного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процесного</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складу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але</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напрямлених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досягнення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однієї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мети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Такі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як</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правило</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eastAsia="ru-RU"/>
        </w:rPr>
        <w:t>21</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формують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портфель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для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ефективнішого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управління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ним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Одним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таких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завдань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є</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забезпечення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безпеки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населення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гідрометеорологічних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надзвичайних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ситуацій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яке</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досягається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моніторингом</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прогнозуванням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моделюванням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зон</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ризиків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затоплення</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Неповна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недосконала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практично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не</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кінця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реалізована</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нормативно</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правова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база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попередження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ліквідації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НС</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саме</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що</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пов’язані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підтопленнями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потребує</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проведення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досліджень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розробки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більш</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дієвих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моделей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методів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механізмів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ефективного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управління</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проектами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програмами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портфелями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що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враховують</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невизначеність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спонтанність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виникнення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НС</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які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притаманні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даному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типу</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управління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для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забезпечення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умов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щодо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підвищення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безпеки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територій</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На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практиці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дана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проблема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вимагає</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вжиття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заходів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для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переходу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методів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управління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заснованих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аналізі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оцінки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ризиків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як</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кількісної</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характеристики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небезпеки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для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населення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навколишнього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середовища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об</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єкта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небезпеки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управлінні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ризиками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надзвичайних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ситуацій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цьому</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ризики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мають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оцінюватися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не</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тільки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нормальних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умов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безаварійної</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експлуатації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але</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виникненні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аварій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катастроф</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руйнуванням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систем</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захисних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споруд</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виходом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навколишнє</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середовище</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небезпечних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речовин</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пожежами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затопленням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величезних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тощо</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Крім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задачі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управління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прогнозування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затоплення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територій</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мають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вирішуватися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шляхом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оптимізації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впливу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техногенних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факторів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природних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факторів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переборі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модельних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підтоплень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використанням</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супутникових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даних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натурних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досліджень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прогнозуванні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затоплення</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територій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потрібно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використовувати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не</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лише</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математичне</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моделювання</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підтоплення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що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дає</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значення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скільки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буде</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піднятий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рівень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води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річці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чи</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озері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певній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інтенсивності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опадів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або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певній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висоті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снігового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покриву</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Але</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потрібно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ці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всі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дані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також</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накладати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карту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місцевості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точніше</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цифрову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карту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місцевості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що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дасть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правильному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моделюванні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допомогою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програмного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забезпечення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повну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картину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стану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безпеки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даній</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території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основі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цього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можливо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планувати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заходи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щодо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попередження</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eastAsia="ru-RU"/>
        </w:rPr>
        <w:t>22</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великих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людських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матеріальних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втрат</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територіальних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одиниць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яким</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загрожує</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затоплення</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Проблему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формування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портфелів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досліджують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такі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вчені</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Бушуєв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Д</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Рач</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Тесля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Ю</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Рак</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Ю</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П</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Зачко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Б</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Рулікова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С</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Матвеєв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Новиков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Кононенко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Ванюшкин</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А</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С</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Коляда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П</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Бондаренко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Катренко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А</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Магац</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С</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Молоканова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М</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Стародуб</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Ю</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П</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Джеральд</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Кендалл</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Стівен</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Роллінз</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Кошкін</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В</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Чернов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К</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Данченко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Б</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Семко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Б</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ін</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Класичні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методи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управління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портфелем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не</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приділяють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увагу</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формуванню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множини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що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є</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важливим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для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проактивного</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управління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портфелем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ДСНС</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України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зокрема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захисту</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території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затоплення</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Крім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класичні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моделі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методи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управління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портфелями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проектів</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не</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враховують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особливостей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відбору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захисту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затоплення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під</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час</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формування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портфелів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саме</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соціальну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цінність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безпеку</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територій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життєдіяльність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населення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захисту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затоплення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як</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управлінського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фактора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Тому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розроблення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моделей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методів</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які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б</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враховували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оцінку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загального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показника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небезпеки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при</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виборі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актуальних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для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реалізації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портфелю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оцінку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критеріями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«висота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затоплення»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«раціональність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виконання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систем</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захисту»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для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ефективного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виконання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захисту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пріоритезацію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залежності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наявного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фінансування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очікуваних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результатів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безпеки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є</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актуальною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науковою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задачею</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Зв’язок</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роботи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науковими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програмами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планами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темами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Робота</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над</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дисертацією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проводилася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Львівському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державному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університеті</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безпеки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життєдіяльності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ЛДУ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БЖД</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пов’язана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вирішенням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завдань</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визначених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постановою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Кабінету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Міністрів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України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w:t>
      </w:r>
      <w:r w:rsidRPr="00B04163">
        <w:rPr>
          <w:rFonts w:ascii="Times New Roman" w:eastAsia="Times New Roman" w:hAnsi="Times New Roman" w:cs="Arial"/>
          <w:kern w:val="0"/>
          <w:sz w:val="28"/>
          <w:szCs w:val="20"/>
          <w:lang w:eastAsia="ru-RU"/>
        </w:rPr>
        <w:t xml:space="preserve"> 6 </w:t>
      </w:r>
      <w:r w:rsidRPr="00B04163">
        <w:rPr>
          <w:rFonts w:ascii="Times New Roman" w:eastAsia="Times New Roman" w:hAnsi="Times New Roman" w:cs="Arial" w:hint="eastAsia"/>
          <w:kern w:val="0"/>
          <w:sz w:val="28"/>
          <w:szCs w:val="20"/>
          <w:lang w:eastAsia="ru-RU"/>
        </w:rPr>
        <w:t>серпня</w:t>
      </w:r>
      <w:r w:rsidRPr="00B04163">
        <w:rPr>
          <w:rFonts w:ascii="Times New Roman" w:eastAsia="Times New Roman" w:hAnsi="Times New Roman" w:cs="Arial"/>
          <w:kern w:val="0"/>
          <w:sz w:val="28"/>
          <w:szCs w:val="20"/>
          <w:lang w:eastAsia="ru-RU"/>
        </w:rPr>
        <w:t xml:space="preserve"> 2014 </w:t>
      </w:r>
      <w:r w:rsidRPr="00B04163">
        <w:rPr>
          <w:rFonts w:ascii="Times New Roman" w:eastAsia="Times New Roman" w:hAnsi="Times New Roman" w:cs="Arial" w:hint="eastAsia"/>
          <w:kern w:val="0"/>
          <w:sz w:val="28"/>
          <w:szCs w:val="20"/>
          <w:lang w:eastAsia="ru-RU"/>
        </w:rPr>
        <w:t>р</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w:t>
      </w:r>
      <w:r w:rsidRPr="00B04163">
        <w:rPr>
          <w:rFonts w:ascii="Times New Roman" w:eastAsia="Times New Roman" w:hAnsi="Times New Roman" w:cs="Arial"/>
          <w:kern w:val="0"/>
          <w:sz w:val="28"/>
          <w:szCs w:val="20"/>
          <w:lang w:eastAsia="ru-RU"/>
        </w:rPr>
        <w:t xml:space="preserve"> 385, </w:t>
      </w:r>
      <w:r w:rsidRPr="00B04163">
        <w:rPr>
          <w:rFonts w:ascii="Times New Roman" w:eastAsia="Times New Roman" w:hAnsi="Times New Roman" w:cs="Arial" w:hint="eastAsia"/>
          <w:kern w:val="0"/>
          <w:sz w:val="28"/>
          <w:szCs w:val="20"/>
          <w:lang w:eastAsia="ru-RU"/>
        </w:rPr>
        <w:t>яка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затверджує</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«Державну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стратегію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регіонального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розвитку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період</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w:t>
      </w:r>
      <w:r w:rsidRPr="00B04163">
        <w:rPr>
          <w:rFonts w:ascii="Times New Roman" w:eastAsia="Times New Roman" w:hAnsi="Times New Roman" w:cs="Arial"/>
          <w:kern w:val="0"/>
          <w:sz w:val="28"/>
          <w:szCs w:val="20"/>
          <w:lang w:eastAsia="ru-RU"/>
        </w:rPr>
        <w:t xml:space="preserve"> 2020 </w:t>
      </w:r>
      <w:r w:rsidRPr="00B04163">
        <w:rPr>
          <w:rFonts w:ascii="Times New Roman" w:eastAsia="Times New Roman" w:hAnsi="Times New Roman" w:cs="Arial" w:hint="eastAsia"/>
          <w:kern w:val="0"/>
          <w:sz w:val="28"/>
          <w:szCs w:val="20"/>
          <w:lang w:eastAsia="ru-RU"/>
        </w:rPr>
        <w:t>року»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Стратегією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розвитку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Львівської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області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період</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eastAsia="ru-RU"/>
        </w:rPr>
        <w:t xml:space="preserve">2020 </w:t>
      </w:r>
      <w:r w:rsidRPr="00B04163">
        <w:rPr>
          <w:rFonts w:ascii="Times New Roman" w:eastAsia="Times New Roman" w:hAnsi="Times New Roman" w:cs="Arial" w:hint="eastAsia"/>
          <w:kern w:val="0"/>
          <w:sz w:val="28"/>
          <w:szCs w:val="20"/>
          <w:lang w:eastAsia="ru-RU"/>
        </w:rPr>
        <w:t>року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Указом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Президента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України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w:t>
      </w:r>
      <w:r w:rsidRPr="00B04163">
        <w:rPr>
          <w:rFonts w:ascii="Times New Roman" w:eastAsia="Times New Roman" w:hAnsi="Times New Roman" w:cs="Arial"/>
          <w:kern w:val="0"/>
          <w:sz w:val="28"/>
          <w:szCs w:val="20"/>
          <w:lang w:eastAsia="ru-RU"/>
        </w:rPr>
        <w:t xml:space="preserve">5/2015 </w:t>
      </w:r>
      <w:r w:rsidRPr="00B04163">
        <w:rPr>
          <w:rFonts w:ascii="Times New Roman" w:eastAsia="Times New Roman" w:hAnsi="Times New Roman" w:cs="Arial" w:hint="eastAsia"/>
          <w:kern w:val="0"/>
          <w:sz w:val="28"/>
          <w:szCs w:val="20"/>
          <w:lang w:eastAsia="ru-RU"/>
        </w:rPr>
        <w:t>від</w:t>
      </w:r>
      <w:r w:rsidRPr="00B04163">
        <w:rPr>
          <w:rFonts w:ascii="Times New Roman" w:eastAsia="Times New Roman" w:hAnsi="Times New Roman" w:cs="Arial"/>
          <w:kern w:val="0"/>
          <w:sz w:val="28"/>
          <w:szCs w:val="20"/>
          <w:lang w:eastAsia="ru-RU"/>
        </w:rPr>
        <w:t xml:space="preserve"> 12.01.2015 </w:t>
      </w:r>
      <w:r w:rsidRPr="00B04163">
        <w:rPr>
          <w:rFonts w:ascii="Times New Roman" w:eastAsia="Times New Roman" w:hAnsi="Times New Roman" w:cs="Arial" w:hint="eastAsia"/>
          <w:kern w:val="0"/>
          <w:sz w:val="28"/>
          <w:szCs w:val="20"/>
          <w:lang w:eastAsia="ru-RU"/>
        </w:rPr>
        <w:t>року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eastAsia="ru-RU"/>
        </w:rPr>
        <w:t>23</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Стратегію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сталого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розвитку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«Україна</w:t>
      </w:r>
      <w:r w:rsidRPr="00B04163">
        <w:rPr>
          <w:rFonts w:ascii="Times New Roman" w:eastAsia="Times New Roman" w:hAnsi="Times New Roman" w:cs="Arial"/>
          <w:kern w:val="0"/>
          <w:sz w:val="28"/>
          <w:szCs w:val="20"/>
          <w:lang w:eastAsia="ru-RU"/>
        </w:rPr>
        <w:t xml:space="preserve"> - 2020</w:t>
      </w:r>
      <w:r w:rsidRPr="00B04163">
        <w:rPr>
          <w:rFonts w:ascii="Times New Roman" w:eastAsia="Times New Roman" w:hAnsi="Times New Roman" w:cs="Arial" w:hint="eastAsia"/>
          <w:kern w:val="0"/>
          <w:sz w:val="28"/>
          <w:szCs w:val="20"/>
          <w:lang w:eastAsia="ru-RU"/>
        </w:rPr>
        <w:t>»</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згідно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держбюджетної</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науково</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дослідної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роботи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«Інформаційні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технології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комп’ютерного</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моделювання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екологогеофізичних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процесів»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номер</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державної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реєстрації</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eastAsia="ru-RU"/>
        </w:rPr>
        <w:t>0114</w:t>
      </w:r>
      <w:r w:rsidRPr="00B04163">
        <w:rPr>
          <w:rFonts w:ascii="Times New Roman" w:eastAsia="Times New Roman" w:hAnsi="Times New Roman" w:cs="Arial"/>
          <w:kern w:val="0"/>
          <w:sz w:val="28"/>
          <w:szCs w:val="20"/>
          <w:lang w:val="en-US" w:eastAsia="ru-RU"/>
        </w:rPr>
        <w:t>U</w:t>
      </w:r>
      <w:r w:rsidRPr="00B04163">
        <w:rPr>
          <w:rFonts w:ascii="Times New Roman" w:eastAsia="Times New Roman" w:hAnsi="Times New Roman" w:cs="Arial"/>
          <w:kern w:val="0"/>
          <w:sz w:val="28"/>
          <w:szCs w:val="20"/>
          <w:lang w:eastAsia="ru-RU"/>
        </w:rPr>
        <w:t xml:space="preserve">006138, 2014 </w:t>
      </w:r>
      <w:r w:rsidRPr="00B04163">
        <w:rPr>
          <w:rFonts w:ascii="Times New Roman" w:eastAsia="Times New Roman" w:hAnsi="Times New Roman" w:cs="Arial" w:hint="eastAsia"/>
          <w:kern w:val="0"/>
          <w:sz w:val="28"/>
          <w:szCs w:val="20"/>
          <w:lang w:eastAsia="ru-RU"/>
        </w:rPr>
        <w:t>–</w:t>
      </w:r>
      <w:r w:rsidRPr="00B04163">
        <w:rPr>
          <w:rFonts w:ascii="Times New Roman" w:eastAsia="Times New Roman" w:hAnsi="Times New Roman" w:cs="Arial"/>
          <w:kern w:val="0"/>
          <w:sz w:val="28"/>
          <w:szCs w:val="20"/>
          <w:lang w:eastAsia="ru-RU"/>
        </w:rPr>
        <w:t xml:space="preserve"> 2018 </w:t>
      </w:r>
      <w:r w:rsidRPr="00B04163">
        <w:rPr>
          <w:rFonts w:ascii="Times New Roman" w:eastAsia="Times New Roman" w:hAnsi="Times New Roman" w:cs="Arial" w:hint="eastAsia"/>
          <w:kern w:val="0"/>
          <w:sz w:val="28"/>
          <w:szCs w:val="20"/>
          <w:lang w:eastAsia="ru-RU"/>
        </w:rPr>
        <w:t>р</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р</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науково</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дослідній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роботі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здобувачу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більшій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мірі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належать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розділи</w:t>
      </w:r>
      <w:r w:rsidRPr="00B04163">
        <w:rPr>
          <w:rFonts w:ascii="Times New Roman" w:eastAsia="Times New Roman" w:hAnsi="Times New Roman" w:cs="Arial"/>
          <w:kern w:val="0"/>
          <w:sz w:val="28"/>
          <w:szCs w:val="20"/>
          <w:lang w:eastAsia="ru-RU"/>
        </w:rPr>
        <w:t xml:space="preserve"> 1.2. </w:t>
      </w:r>
      <w:r w:rsidRPr="00B04163">
        <w:rPr>
          <w:rFonts w:ascii="Times New Roman" w:eastAsia="Times New Roman" w:hAnsi="Times New Roman" w:cs="Arial" w:hint="eastAsia"/>
          <w:kern w:val="0"/>
          <w:sz w:val="28"/>
          <w:szCs w:val="20"/>
          <w:lang w:eastAsia="ru-RU"/>
        </w:rPr>
        <w:t>«Відбір</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методик</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алгоритмів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потрібних</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для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подальшого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дослідження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роботи»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2.1. </w:t>
      </w:r>
      <w:r w:rsidRPr="00B04163">
        <w:rPr>
          <w:rFonts w:ascii="Times New Roman" w:eastAsia="Times New Roman" w:hAnsi="Times New Roman" w:cs="Arial" w:hint="eastAsia"/>
          <w:kern w:val="0"/>
          <w:sz w:val="28"/>
          <w:szCs w:val="20"/>
          <w:lang w:eastAsia="ru-RU"/>
        </w:rPr>
        <w:t>«Комплексні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дослідження</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методик</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алгоритмів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взятих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для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проведення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моніторингу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прогнозування</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надзвичайних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ситуацій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природного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техногенного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характеру»</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Мета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завдання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дослідження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Метою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дослідження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є</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підвищення</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рівня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безпеки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населення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затоплення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шляхом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розроблення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впровадження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моделей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методів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формування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портфелю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захисту</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територій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затоплення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Для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досягнення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поставленої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мети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необхідно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роботі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вирішити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наступні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задачі</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проаналізувати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існуючі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моделі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методи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формування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портфелів</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проектів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спрямованих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отримання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соціальної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вигоди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обґрунтувати</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напрями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їх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адаптації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вдосконалення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для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формування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портфелів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проектів</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захисту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затоплення</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удосконалити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концептуальну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модель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формування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портфелю</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проектів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захисту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затоплення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для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урахування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актуальних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етапів</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визначення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небезпечних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ділянок</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ідентифікації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відбору</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проектів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портфелю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подальшої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пріоритезації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портфелі</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розробити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метод</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актуалізації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портфелю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захисту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затоплення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для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найбільш</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небезпечних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територій</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розробити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модель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ідентифікації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відбору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захисту</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територій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затоплення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портфелю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специфічними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критеріями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висоти</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затоплення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раціональності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виконання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систем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захисту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для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найбільш</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небезпечних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ділянок</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запропонувати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метод</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пріоритезації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портфелі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критеріями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«безпека</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витрати»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урахуванням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наявних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фінансових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ресурсів</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eastAsia="ru-RU"/>
        </w:rPr>
        <w:t>24</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перевірити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ефективність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запропонованих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моделей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методів</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формування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портфелю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захисту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затоплення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прикладі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районів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Львівської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області</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Об’єкт</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дослідження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процеси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управління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портфелем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проектів</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захисту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затоплення</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Предмет</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дослідження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моделі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методи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формування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портфелю</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проектів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захисту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затоплення</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Методи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дослідження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Теоретико</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методологічну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основу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дослідження</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склали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загальнонаукові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принципи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фундаментальні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положення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управління</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проектами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проблем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компетентності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менеджерів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прогнозування</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втрат</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невизначеності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проектного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середовища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процесі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проведення</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дослідження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використані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методи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моделювання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системного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структурного</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аналізу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для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вивчення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предметної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області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системи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попередження</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надзвичайних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ситуацій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проведення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порівняльного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аналізу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відомих</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моделей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розробки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нових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метод</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розподілу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ймовірностей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випадкової</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величини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яка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характеризується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густиною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ймовірності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що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базується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розподілі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Гауса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для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розрахунку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критеріїв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виборі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актуальних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територій</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програмні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засоби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імітаційного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моделювання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виникнення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НС</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для</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візуального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представлення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наслідків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НС</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моделювання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зон</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ризиків</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затоплення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вербально</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дедуктивне</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моделювання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прийняття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рішень</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метод</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ранжування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для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пріоритезації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портфелі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побудови</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матриці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пріоритетності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проектів</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Наукова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новизна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одержаних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результатів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Наукова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новизна</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дисертаційної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роботи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полягає</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розробленні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моделей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методів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формування</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портфелю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захисту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затоплення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окремих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України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основі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визначення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узагальненого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критерію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пріоритетності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для</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виконання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портфелю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критеріального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оцінювання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пріоритезації</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проектів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портфелі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межах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дослідження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одержано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такі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результати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серед</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яких</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eastAsia="ru-RU"/>
        </w:rPr>
        <w:t>25</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val="en-US" w:eastAsia="ru-RU"/>
        </w:rPr>
        <w:t></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вперше</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розроблено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метод</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актуалізації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портфелю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захисту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територій</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від</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затоплення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який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передбачає</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визначення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узагальненого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показника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рівня</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небезпеки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трьома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групами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небезпеки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пожежної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техногенної</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природної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соціальної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екологічної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подальше</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уточнення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показника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урахуванням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потенційного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масштабу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затоплення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коефіцієнта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додаткового</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гідрологічного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навантаження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остаточний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вибір</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для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яких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буде</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актуалізовано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портфель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основі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їх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ранжування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інтерпретації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запропонованою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шкалою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незадовільний</w:t>
      </w:r>
      <w:r w:rsidRPr="00B04163">
        <w:rPr>
          <w:rFonts w:ascii="Times New Roman" w:eastAsia="Times New Roman" w:hAnsi="Times New Roman" w:cs="Arial"/>
          <w:kern w:val="0"/>
          <w:sz w:val="28"/>
          <w:szCs w:val="20"/>
          <w:lang w:eastAsia="ru-RU"/>
        </w:rPr>
        <w:t xml:space="preserve"> - </w:t>
      </w:r>
      <w:r w:rsidRPr="00B04163">
        <w:rPr>
          <w:rFonts w:ascii="Times New Roman" w:eastAsia="Times New Roman" w:hAnsi="Times New Roman" w:cs="Arial" w:hint="eastAsia"/>
          <w:kern w:val="0"/>
          <w:sz w:val="28"/>
          <w:szCs w:val="20"/>
          <w:lang w:eastAsia="ru-RU"/>
        </w:rPr>
        <w:t>вище</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середнього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значення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w:t>
      </w:r>
      <w:r w:rsidRPr="00B04163">
        <w:rPr>
          <w:rFonts w:ascii="Times New Roman" w:eastAsia="Times New Roman" w:hAnsi="Times New Roman" w:cs="Arial"/>
          <w:kern w:val="0"/>
          <w:sz w:val="28"/>
          <w:szCs w:val="20"/>
          <w:lang w:eastAsia="ru-RU"/>
        </w:rPr>
        <w:t xml:space="preserve"> 50%</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вище</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задовільний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не</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відхиляється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середнього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більше</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ніж</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w:t>
      </w:r>
      <w:r w:rsidRPr="00B04163">
        <w:rPr>
          <w:rFonts w:ascii="Times New Roman" w:eastAsia="Times New Roman" w:hAnsi="Times New Roman" w:cs="Arial"/>
          <w:kern w:val="0"/>
          <w:sz w:val="28"/>
          <w:szCs w:val="20"/>
          <w:lang w:eastAsia="ru-RU"/>
        </w:rPr>
        <w:t xml:space="preserve"> 50%,</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умовно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добрий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нижче</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середнього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w:t>
      </w:r>
      <w:r w:rsidRPr="00B04163">
        <w:rPr>
          <w:rFonts w:ascii="Times New Roman" w:eastAsia="Times New Roman" w:hAnsi="Times New Roman" w:cs="Arial"/>
          <w:kern w:val="0"/>
          <w:sz w:val="28"/>
          <w:szCs w:val="20"/>
          <w:lang w:eastAsia="ru-RU"/>
        </w:rPr>
        <w:t xml:space="preserve"> 50%);</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розроблено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модель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ідентифікації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відбору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портфелю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проектів</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захисту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затоплення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якій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показник</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«висота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затоплення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ризик</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затоплення»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використано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як</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критерій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для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виявлення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найбільш</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вразливих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ділянок</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водночас</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для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вибору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найбільш</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раціональних</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проектів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захисту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множини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можливих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позиції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їх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внеску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безпеку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території</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населення</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val="en-US" w:eastAsia="ru-RU"/>
        </w:rPr>
        <w:t></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удосконалено</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концептуальну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модель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формування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портфелю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захисту</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територій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затоплення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яка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відміну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традиційної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включає</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чотири</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етапи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введений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етап</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актуалізації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портфелю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для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визначення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небезпечних</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територій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ідентифікації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відбору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для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найбільш</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небезпечних</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ділянок</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критеріями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висоти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ризику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затоплення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раціональності</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систем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захисту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пріоритезації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критеріями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«безпека</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витрати»</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val="en-US" w:eastAsia="ru-RU"/>
        </w:rPr>
        <w:t></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отримали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подальший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розвиток</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метод</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пріоритезації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захисту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затоплення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якому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відміну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відомого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методу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«дохідність</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ризик»</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рішення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щодо</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пріоритетності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виконання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відібраних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портфелю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визначається</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співвідношенням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«безпека</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витрати»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що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дало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можливість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врахувати</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eastAsia="ru-RU"/>
        </w:rPr>
        <w:t>26</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соціальну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цінність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портфелю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як</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внесок</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підвищення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безпеки</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територій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урахуванням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фінансових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обмежень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портфель</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Практичне</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значення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одержаних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результатів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Розроблені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дисертаційній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роботі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методи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формують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науково</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методичну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базу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при</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створенні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ефективного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інструментарію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формування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портфелями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проектів</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захисту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затоплення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засобами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програмно</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алгоритмічного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організаційного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забезпечення</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Результати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дисертаційної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роботи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впроваджено</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план</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органів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управління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сил</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цивільного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захисту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території</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Львівської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області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відділом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планування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заходів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цивільного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захисту</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Головного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Управління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ДСНС</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України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Львівській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області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акт</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впровадження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w:t>
      </w:r>
      <w:r w:rsidRPr="00B04163">
        <w:rPr>
          <w:rFonts w:ascii="Times New Roman" w:eastAsia="Times New Roman" w:hAnsi="Times New Roman" w:cs="Arial"/>
          <w:kern w:val="0"/>
          <w:sz w:val="28"/>
          <w:szCs w:val="20"/>
          <w:lang w:eastAsia="ru-RU"/>
        </w:rPr>
        <w:t xml:space="preserve"> 08.05.2017</w:t>
      </w:r>
      <w:r w:rsidRPr="00B04163">
        <w:rPr>
          <w:rFonts w:ascii="Times New Roman" w:eastAsia="Times New Roman" w:hAnsi="Times New Roman" w:cs="Arial" w:hint="eastAsia"/>
          <w:kern w:val="0"/>
          <w:sz w:val="28"/>
          <w:szCs w:val="20"/>
          <w:lang w:eastAsia="ru-RU"/>
        </w:rPr>
        <w:t>р</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навчальний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процес</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Львівського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державного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університету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безпеки</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життєдіяльності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ЛДУ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БЖД</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процесі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планування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реалізації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освітньої</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програми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підготовки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фахівців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освітньо</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кваліфікаційного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рівня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«бакалавр»</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напрямом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підготовки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«Цивільний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захист»</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акт</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впровадження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eastAsia="ru-RU"/>
        </w:rPr>
        <w:t>07.09.2016</w:t>
      </w:r>
      <w:r w:rsidRPr="00B04163">
        <w:rPr>
          <w:rFonts w:ascii="Times New Roman" w:eastAsia="Times New Roman" w:hAnsi="Times New Roman" w:cs="Arial" w:hint="eastAsia"/>
          <w:kern w:val="0"/>
          <w:sz w:val="28"/>
          <w:szCs w:val="20"/>
          <w:lang w:eastAsia="ru-RU"/>
        </w:rPr>
        <w:t>р</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Особистий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внесок</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здобувача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Всі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наукові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положення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розробки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результати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що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виносяться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захист</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отримані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здобувачем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самостійно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відносяться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галузі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w:t>
      </w:r>
      <w:r w:rsidRPr="00B04163">
        <w:rPr>
          <w:rFonts w:ascii="Times New Roman" w:eastAsia="Times New Roman" w:hAnsi="Times New Roman" w:cs="Arial"/>
          <w:kern w:val="0"/>
          <w:sz w:val="28"/>
          <w:szCs w:val="20"/>
          <w:lang w:eastAsia="ru-RU"/>
        </w:rPr>
        <w:t xml:space="preserve"> 05.13.22 - </w:t>
      </w:r>
      <w:r w:rsidRPr="00B04163">
        <w:rPr>
          <w:rFonts w:ascii="Times New Roman" w:eastAsia="Times New Roman" w:hAnsi="Times New Roman" w:cs="Arial" w:hint="eastAsia"/>
          <w:kern w:val="0"/>
          <w:sz w:val="28"/>
          <w:szCs w:val="20"/>
          <w:lang w:eastAsia="ru-RU"/>
        </w:rPr>
        <w:t>Управління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проектами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програмами</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роботах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виконаних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співавторстві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науковим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керівником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доктором</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фізико</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математичних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наук</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Стародубом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Ю</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П</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кандидатом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фізикоматематичних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наук</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Купльовським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Б</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Є</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кандидатом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технічних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наук</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Шелюхом</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Ю</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Є</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Гончарем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Федюком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Я</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І</w:t>
      </w:r>
      <w:r w:rsidRPr="00B04163">
        <w:rPr>
          <w:rFonts w:ascii="Times New Roman" w:eastAsia="Times New Roman" w:hAnsi="Times New Roman" w:cs="Arial"/>
          <w:kern w:val="0"/>
          <w:sz w:val="28"/>
          <w:szCs w:val="20"/>
          <w:lang w:eastAsia="ru-RU"/>
        </w:rPr>
        <w:t xml:space="preserve">. [1-3], </w:t>
      </w:r>
      <w:r w:rsidRPr="00B04163">
        <w:rPr>
          <w:rFonts w:ascii="Times New Roman" w:eastAsia="Times New Roman" w:hAnsi="Times New Roman" w:cs="Arial" w:hint="eastAsia"/>
          <w:kern w:val="0"/>
          <w:sz w:val="28"/>
          <w:szCs w:val="20"/>
          <w:lang w:eastAsia="ru-RU"/>
        </w:rPr>
        <w:t>автор</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виконував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роботу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дослідженню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прогнозуванню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екологонебезпечних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України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основі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супутникових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даних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розрахунку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ризиків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виникнення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НС</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сейсмоактивних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територіях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держави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роботі</w:t>
      </w:r>
      <w:r w:rsidRPr="00B04163">
        <w:rPr>
          <w:rFonts w:ascii="Times New Roman" w:eastAsia="Times New Roman" w:hAnsi="Times New Roman" w:cs="Arial"/>
          <w:kern w:val="0"/>
          <w:sz w:val="28"/>
          <w:szCs w:val="20"/>
          <w:lang w:eastAsia="ru-RU"/>
        </w:rPr>
        <w:t xml:space="preserve"> [4] </w:t>
      </w:r>
      <w:r w:rsidRPr="00B04163">
        <w:rPr>
          <w:rFonts w:ascii="Times New Roman" w:eastAsia="Times New Roman" w:hAnsi="Times New Roman" w:cs="Arial" w:hint="eastAsia"/>
          <w:kern w:val="0"/>
          <w:sz w:val="28"/>
          <w:szCs w:val="20"/>
          <w:lang w:eastAsia="ru-RU"/>
        </w:rPr>
        <w:t>автор</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дослідив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структуру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методологію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управління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ризиками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НС</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природного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техногенного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характеру</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роботах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виконаних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співавторстві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науковим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керівником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доктором</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фізико</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математичних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наук</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Стародубом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Ю</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П</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Урсуляком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П</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Будчиком</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eastAsia="ru-RU"/>
        </w:rPr>
        <w:t>27</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П</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П</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Александровим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О</w:t>
      </w:r>
      <w:r w:rsidRPr="00B04163">
        <w:rPr>
          <w:rFonts w:ascii="Times New Roman" w:eastAsia="Times New Roman" w:hAnsi="Times New Roman" w:cs="Arial"/>
          <w:kern w:val="0"/>
          <w:sz w:val="28"/>
          <w:szCs w:val="20"/>
          <w:lang w:eastAsia="ru-RU"/>
        </w:rPr>
        <w:t xml:space="preserve">. [5,6] </w:t>
      </w:r>
      <w:r w:rsidRPr="00B04163">
        <w:rPr>
          <w:rFonts w:ascii="Times New Roman" w:eastAsia="Times New Roman" w:hAnsi="Times New Roman" w:cs="Arial" w:hint="eastAsia"/>
          <w:kern w:val="0"/>
          <w:sz w:val="28"/>
          <w:szCs w:val="20"/>
          <w:lang w:eastAsia="ru-RU"/>
        </w:rPr>
        <w:t>автор</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брав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безпосередню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участь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розрахунках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моделюванні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НС</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основі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математичного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апарату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також</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створенні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математичної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моделі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ініціювання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підвищення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стану</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безпеки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роботах</w:t>
      </w:r>
      <w:r w:rsidRPr="00B04163">
        <w:rPr>
          <w:rFonts w:ascii="Times New Roman" w:eastAsia="Times New Roman" w:hAnsi="Times New Roman" w:cs="Arial"/>
          <w:kern w:val="0"/>
          <w:sz w:val="28"/>
          <w:szCs w:val="20"/>
          <w:lang w:eastAsia="ru-RU"/>
        </w:rPr>
        <w:t xml:space="preserve"> [7, 8-13] </w:t>
      </w:r>
      <w:r w:rsidRPr="00B04163">
        <w:rPr>
          <w:rFonts w:ascii="Times New Roman" w:eastAsia="Times New Roman" w:hAnsi="Times New Roman" w:cs="Arial" w:hint="eastAsia"/>
          <w:kern w:val="0"/>
          <w:sz w:val="28"/>
          <w:szCs w:val="20"/>
          <w:lang w:eastAsia="ru-RU"/>
        </w:rPr>
        <w:t>автор</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розробив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модельні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приклади</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затоплення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основі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супутникових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даних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використанні</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допоміжних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програмних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інструментів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комп’ютерного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моделювання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для</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ініціації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роботах</w:t>
      </w:r>
      <w:r w:rsidRPr="00B04163">
        <w:rPr>
          <w:rFonts w:ascii="Times New Roman" w:eastAsia="Times New Roman" w:hAnsi="Times New Roman" w:cs="Arial"/>
          <w:kern w:val="0"/>
          <w:sz w:val="28"/>
          <w:szCs w:val="20"/>
          <w:lang w:eastAsia="ru-RU"/>
        </w:rPr>
        <w:t xml:space="preserve"> [14,15] </w:t>
      </w:r>
      <w:r w:rsidRPr="00B04163">
        <w:rPr>
          <w:rFonts w:ascii="Times New Roman" w:eastAsia="Times New Roman" w:hAnsi="Times New Roman" w:cs="Arial" w:hint="eastAsia"/>
          <w:kern w:val="0"/>
          <w:sz w:val="28"/>
          <w:szCs w:val="20"/>
          <w:lang w:eastAsia="ru-RU"/>
        </w:rPr>
        <w:t>автор</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використав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допоміжне</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програмне</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забезпечення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вже</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запропонованих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інструментів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комп’ютерного</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моделювання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для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зменшення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часу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затрачених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ресурсів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для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ініціації</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проекту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роботах</w:t>
      </w:r>
      <w:r w:rsidRPr="00B04163">
        <w:rPr>
          <w:rFonts w:ascii="Times New Roman" w:eastAsia="Times New Roman" w:hAnsi="Times New Roman" w:cs="Arial"/>
          <w:kern w:val="0"/>
          <w:sz w:val="28"/>
          <w:szCs w:val="20"/>
          <w:lang w:eastAsia="ru-RU"/>
        </w:rPr>
        <w:t xml:space="preserve"> [16, 17] </w:t>
      </w:r>
      <w:r w:rsidRPr="00B04163">
        <w:rPr>
          <w:rFonts w:ascii="Times New Roman" w:eastAsia="Times New Roman" w:hAnsi="Times New Roman" w:cs="Arial" w:hint="eastAsia"/>
          <w:kern w:val="0"/>
          <w:sz w:val="28"/>
          <w:szCs w:val="20"/>
          <w:lang w:eastAsia="ru-RU"/>
        </w:rPr>
        <w:t>автором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змодельовано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середовище</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проекту</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підвищення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стану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безпеки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усіма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стресовими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обставинами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що</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впливають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нього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розроблено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ітераційну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модель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основі</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екстремального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методу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управління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розраховано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ймовірність</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успішності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враховуючи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усі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стресові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обставини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проектного</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середовища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роботі</w:t>
      </w:r>
      <w:r w:rsidRPr="00B04163">
        <w:rPr>
          <w:rFonts w:ascii="Times New Roman" w:eastAsia="Times New Roman" w:hAnsi="Times New Roman" w:cs="Arial"/>
          <w:kern w:val="0"/>
          <w:sz w:val="28"/>
          <w:szCs w:val="20"/>
          <w:lang w:eastAsia="ru-RU"/>
        </w:rPr>
        <w:t xml:space="preserve"> [18] </w:t>
      </w:r>
      <w:r w:rsidRPr="00B04163">
        <w:rPr>
          <w:rFonts w:ascii="Times New Roman" w:eastAsia="Times New Roman" w:hAnsi="Times New Roman" w:cs="Arial" w:hint="eastAsia"/>
          <w:kern w:val="0"/>
          <w:sz w:val="28"/>
          <w:szCs w:val="20"/>
          <w:lang w:eastAsia="ru-RU"/>
        </w:rPr>
        <w:t>автором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обґрунтована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модель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оптимізації</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регіонального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портфелю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захисту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від</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затоплення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якою</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враховуються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необхідність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витрати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реалізацію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альтернативних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множин</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цих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наявних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фінансових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ресурсів</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Апробація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результатів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дисертації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Основні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результати</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дисертаційної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роботи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доповідались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обговорювались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семінарах</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інституту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цивільного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захисту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ЛДУ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БЖД</w:t>
      </w:r>
      <w:r w:rsidRPr="00B04163">
        <w:rPr>
          <w:rFonts w:ascii="Times New Roman" w:eastAsia="Times New Roman" w:hAnsi="Times New Roman" w:cs="Arial"/>
          <w:kern w:val="0"/>
          <w:sz w:val="28"/>
          <w:szCs w:val="20"/>
          <w:lang w:eastAsia="ru-RU"/>
        </w:rPr>
        <w:t xml:space="preserve"> (2014 </w:t>
      </w:r>
      <w:r w:rsidRPr="00B04163">
        <w:rPr>
          <w:rFonts w:ascii="Times New Roman" w:eastAsia="Times New Roman" w:hAnsi="Times New Roman" w:cs="Arial" w:hint="eastAsia"/>
          <w:kern w:val="0"/>
          <w:sz w:val="28"/>
          <w:szCs w:val="20"/>
          <w:lang w:eastAsia="ru-RU"/>
        </w:rPr>
        <w:t>–</w:t>
      </w:r>
      <w:r w:rsidRPr="00B04163">
        <w:rPr>
          <w:rFonts w:ascii="Times New Roman" w:eastAsia="Times New Roman" w:hAnsi="Times New Roman" w:cs="Arial"/>
          <w:kern w:val="0"/>
          <w:sz w:val="28"/>
          <w:szCs w:val="20"/>
          <w:lang w:eastAsia="ru-RU"/>
        </w:rPr>
        <w:t xml:space="preserve"> 2016 </w:t>
      </w:r>
      <w:r w:rsidRPr="00B04163">
        <w:rPr>
          <w:rFonts w:ascii="Times New Roman" w:eastAsia="Times New Roman" w:hAnsi="Times New Roman" w:cs="Arial" w:hint="eastAsia"/>
          <w:kern w:val="0"/>
          <w:sz w:val="28"/>
          <w:szCs w:val="20"/>
          <w:lang w:eastAsia="ru-RU"/>
        </w:rPr>
        <w:t>рр</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науковотехнічному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семінарі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«Геоінформаційні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системи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інформаційні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технології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військових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спеціальних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задачах»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Львів</w:t>
      </w:r>
      <w:r w:rsidRPr="00B04163">
        <w:rPr>
          <w:rFonts w:ascii="Times New Roman" w:eastAsia="Times New Roman" w:hAnsi="Times New Roman" w:cs="Arial"/>
          <w:kern w:val="0"/>
          <w:sz w:val="28"/>
          <w:szCs w:val="20"/>
          <w:lang w:eastAsia="ru-RU"/>
        </w:rPr>
        <w:t xml:space="preserve">, 2014 </w:t>
      </w:r>
      <w:r w:rsidRPr="00B04163">
        <w:rPr>
          <w:rFonts w:ascii="Times New Roman" w:eastAsia="Times New Roman" w:hAnsi="Times New Roman" w:cs="Arial" w:hint="eastAsia"/>
          <w:kern w:val="0"/>
          <w:sz w:val="28"/>
          <w:szCs w:val="20"/>
          <w:lang w:eastAsia="ru-RU"/>
        </w:rPr>
        <w:t>р</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ІІІ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Міжнародній</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науково</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практичній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конференції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студентів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аспірантів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молодих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вчених</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«Стан</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перспективи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розвитку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соціально</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економічних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систем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епоху</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економіки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знань»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Луганськ</w:t>
      </w:r>
      <w:r w:rsidRPr="00B04163">
        <w:rPr>
          <w:rFonts w:ascii="Times New Roman" w:eastAsia="Times New Roman" w:hAnsi="Times New Roman" w:cs="Arial"/>
          <w:kern w:val="0"/>
          <w:sz w:val="28"/>
          <w:szCs w:val="20"/>
          <w:lang w:eastAsia="ru-RU"/>
        </w:rPr>
        <w:t xml:space="preserve">, 2014 </w:t>
      </w:r>
      <w:r w:rsidRPr="00B04163">
        <w:rPr>
          <w:rFonts w:ascii="Times New Roman" w:eastAsia="Times New Roman" w:hAnsi="Times New Roman" w:cs="Arial" w:hint="eastAsia"/>
          <w:kern w:val="0"/>
          <w:sz w:val="28"/>
          <w:szCs w:val="20"/>
          <w:lang w:eastAsia="ru-RU"/>
        </w:rPr>
        <w:t>р</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ХІ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Міжнародній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конференції</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«Управління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проектами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розвитку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суспільства»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Київ</w:t>
      </w:r>
      <w:r w:rsidRPr="00B04163">
        <w:rPr>
          <w:rFonts w:ascii="Times New Roman" w:eastAsia="Times New Roman" w:hAnsi="Times New Roman" w:cs="Arial"/>
          <w:kern w:val="0"/>
          <w:sz w:val="28"/>
          <w:szCs w:val="20"/>
          <w:lang w:eastAsia="ru-RU"/>
        </w:rPr>
        <w:t xml:space="preserve">, 2014 </w:t>
      </w:r>
      <w:r w:rsidRPr="00B04163">
        <w:rPr>
          <w:rFonts w:ascii="Times New Roman" w:eastAsia="Times New Roman" w:hAnsi="Times New Roman" w:cs="Arial" w:hint="eastAsia"/>
          <w:kern w:val="0"/>
          <w:sz w:val="28"/>
          <w:szCs w:val="20"/>
          <w:lang w:eastAsia="ru-RU"/>
        </w:rPr>
        <w:t>р</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ХІ</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Міжнародних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науково</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практичних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конференціях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«Управління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проектами</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стан</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перспективи»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Миколаїв</w:t>
      </w:r>
      <w:r w:rsidRPr="00B04163">
        <w:rPr>
          <w:rFonts w:ascii="Times New Roman" w:eastAsia="Times New Roman" w:hAnsi="Times New Roman" w:cs="Arial"/>
          <w:kern w:val="0"/>
          <w:sz w:val="28"/>
          <w:szCs w:val="20"/>
          <w:lang w:eastAsia="ru-RU"/>
        </w:rPr>
        <w:t>, 2014</w:t>
      </w:r>
      <w:r w:rsidRPr="00B04163">
        <w:rPr>
          <w:rFonts w:ascii="Times New Roman" w:eastAsia="Times New Roman" w:hAnsi="Times New Roman" w:cs="Arial" w:hint="eastAsia"/>
          <w:kern w:val="0"/>
          <w:sz w:val="28"/>
          <w:szCs w:val="20"/>
          <w:lang w:eastAsia="ru-RU"/>
        </w:rPr>
        <w:t>р</w:t>
      </w:r>
      <w:r w:rsidRPr="00B04163">
        <w:rPr>
          <w:rFonts w:ascii="Times New Roman" w:eastAsia="Times New Roman" w:hAnsi="Times New Roman" w:cs="Arial"/>
          <w:kern w:val="0"/>
          <w:sz w:val="28"/>
          <w:szCs w:val="20"/>
          <w:lang w:eastAsia="ru-RU"/>
        </w:rPr>
        <w:t xml:space="preserve">., 2015 </w:t>
      </w:r>
      <w:r w:rsidRPr="00B04163">
        <w:rPr>
          <w:rFonts w:ascii="Times New Roman" w:eastAsia="Times New Roman" w:hAnsi="Times New Roman" w:cs="Arial" w:hint="eastAsia"/>
          <w:kern w:val="0"/>
          <w:sz w:val="28"/>
          <w:szCs w:val="20"/>
          <w:lang w:eastAsia="ru-RU"/>
        </w:rPr>
        <w:t>р</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Міжнародній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науковопрактичній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конференції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молодих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вчених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курсантів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студентів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«Проблеми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eastAsia="ru-RU"/>
        </w:rPr>
        <w:t>28</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перспективи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розвитку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забезпечення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безпеки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життєдіяльності»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Львів</w:t>
      </w:r>
      <w:r w:rsidRPr="00B04163">
        <w:rPr>
          <w:rFonts w:ascii="Times New Roman" w:eastAsia="Times New Roman" w:hAnsi="Times New Roman" w:cs="Arial"/>
          <w:kern w:val="0"/>
          <w:sz w:val="28"/>
          <w:szCs w:val="20"/>
          <w:lang w:eastAsia="ru-RU"/>
        </w:rPr>
        <w:t>, 2015</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р</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ХІІІ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Міжнародній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науково</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практичній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конференції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«Сучасні</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інформаційні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технології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економіці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управлінні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підприємствами</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програмами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проектами»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Харків</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Одеса</w:t>
      </w:r>
      <w:r w:rsidRPr="00B04163">
        <w:rPr>
          <w:rFonts w:ascii="Times New Roman" w:eastAsia="Times New Roman" w:hAnsi="Times New Roman" w:cs="Arial"/>
          <w:kern w:val="0"/>
          <w:sz w:val="28"/>
          <w:szCs w:val="20"/>
          <w:lang w:eastAsia="ru-RU"/>
        </w:rPr>
        <w:t xml:space="preserve">, 2015 </w:t>
      </w:r>
      <w:r w:rsidRPr="00B04163">
        <w:rPr>
          <w:rFonts w:ascii="Times New Roman" w:eastAsia="Times New Roman" w:hAnsi="Times New Roman" w:cs="Arial" w:hint="eastAsia"/>
          <w:kern w:val="0"/>
          <w:sz w:val="28"/>
          <w:szCs w:val="20"/>
          <w:lang w:eastAsia="ru-RU"/>
        </w:rPr>
        <w:t>р</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Міжнародній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науковопрактичній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конференції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«Екологічна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безпека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як</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основа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сталого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розвитку</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суспільства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Європейський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досвід</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перспективи»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Львів</w:t>
      </w:r>
      <w:r w:rsidRPr="00B04163">
        <w:rPr>
          <w:rFonts w:ascii="Times New Roman" w:eastAsia="Times New Roman" w:hAnsi="Times New Roman" w:cs="Arial"/>
          <w:kern w:val="0"/>
          <w:sz w:val="28"/>
          <w:szCs w:val="20"/>
          <w:lang w:eastAsia="ru-RU"/>
        </w:rPr>
        <w:t xml:space="preserve">, 2015 </w:t>
      </w:r>
      <w:r w:rsidRPr="00B04163">
        <w:rPr>
          <w:rFonts w:ascii="Times New Roman" w:eastAsia="Times New Roman" w:hAnsi="Times New Roman" w:cs="Arial" w:hint="eastAsia"/>
          <w:kern w:val="0"/>
          <w:sz w:val="28"/>
          <w:szCs w:val="20"/>
          <w:lang w:eastAsia="ru-RU"/>
        </w:rPr>
        <w:t>р</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Всеукраїнській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науково</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практичній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конференції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молодих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вчених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ад’юнктів</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аспірантів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курсантів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студентів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«Управлінські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правові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економічні</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аспекти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забезпечення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безпеки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життєдіяльності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населення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території»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Львів</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kern w:val="0"/>
          <w:sz w:val="28"/>
          <w:szCs w:val="20"/>
          <w:lang w:eastAsia="ru-RU"/>
        </w:rPr>
        <w:t xml:space="preserve">2104 </w:t>
      </w:r>
      <w:r w:rsidRPr="00B04163">
        <w:rPr>
          <w:rFonts w:ascii="Times New Roman" w:eastAsia="Times New Roman" w:hAnsi="Times New Roman" w:cs="Arial" w:hint="eastAsia"/>
          <w:kern w:val="0"/>
          <w:sz w:val="28"/>
          <w:szCs w:val="20"/>
          <w:lang w:eastAsia="ru-RU"/>
        </w:rPr>
        <w:t>р</w:t>
      </w:r>
      <w:r w:rsidRPr="00B04163">
        <w:rPr>
          <w:rFonts w:ascii="Times New Roman" w:eastAsia="Times New Roman" w:hAnsi="Times New Roman" w:cs="Arial"/>
          <w:kern w:val="0"/>
          <w:sz w:val="28"/>
          <w:szCs w:val="20"/>
          <w:lang w:eastAsia="ru-RU"/>
        </w:rPr>
        <w:t xml:space="preserve">.); 16 </w:t>
      </w:r>
      <w:r w:rsidRPr="00B04163">
        <w:rPr>
          <w:rFonts w:ascii="Times New Roman" w:eastAsia="Times New Roman" w:hAnsi="Times New Roman" w:cs="Arial" w:hint="eastAsia"/>
          <w:kern w:val="0"/>
          <w:sz w:val="28"/>
          <w:szCs w:val="20"/>
          <w:lang w:eastAsia="ru-RU"/>
        </w:rPr>
        <w:t>Всеукраїнській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науково</w:t>
      </w:r>
      <w:r w:rsidRPr="00B04163">
        <w:rPr>
          <w:rFonts w:ascii="Times New Roman" w:eastAsia="Times New Roman" w:hAnsi="Times New Roman" w:cs="Arial"/>
          <w:kern w:val="0"/>
          <w:sz w:val="28"/>
          <w:szCs w:val="20"/>
          <w:lang w:eastAsia="ru-RU"/>
        </w:rPr>
        <w:t>-</w:t>
      </w:r>
      <w:r w:rsidRPr="00B04163">
        <w:rPr>
          <w:rFonts w:ascii="Times New Roman" w:eastAsia="Times New Roman" w:hAnsi="Times New Roman" w:cs="Arial" w:hint="eastAsia"/>
          <w:kern w:val="0"/>
          <w:sz w:val="28"/>
          <w:szCs w:val="20"/>
          <w:lang w:eastAsia="ru-RU"/>
        </w:rPr>
        <w:t>практичній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конференції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рятувальників</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«Технології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захисту</w:t>
      </w:r>
      <w:r w:rsidRPr="00B04163">
        <w:rPr>
          <w:rFonts w:ascii="Times New Roman" w:eastAsia="Times New Roman" w:hAnsi="Times New Roman" w:cs="Arial"/>
          <w:kern w:val="0"/>
          <w:sz w:val="28"/>
          <w:szCs w:val="20"/>
          <w:lang w:eastAsia="ru-RU"/>
        </w:rPr>
        <w:t xml:space="preserve"> - 2014</w:t>
      </w:r>
      <w:r w:rsidRPr="00B04163">
        <w:rPr>
          <w:rFonts w:ascii="Times New Roman" w:eastAsia="Times New Roman" w:hAnsi="Times New Roman" w:cs="Arial" w:hint="eastAsia"/>
          <w:kern w:val="0"/>
          <w:sz w:val="28"/>
          <w:szCs w:val="20"/>
          <w:lang w:eastAsia="ru-RU"/>
        </w:rPr>
        <w:t>»</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Київ</w:t>
      </w:r>
      <w:r w:rsidRPr="00B04163">
        <w:rPr>
          <w:rFonts w:ascii="Times New Roman" w:eastAsia="Times New Roman" w:hAnsi="Times New Roman" w:cs="Arial"/>
          <w:kern w:val="0"/>
          <w:sz w:val="28"/>
          <w:szCs w:val="20"/>
          <w:lang w:eastAsia="ru-RU"/>
        </w:rPr>
        <w:t xml:space="preserve">, 2014 </w:t>
      </w:r>
      <w:r w:rsidRPr="00B04163">
        <w:rPr>
          <w:rFonts w:ascii="Times New Roman" w:eastAsia="Times New Roman" w:hAnsi="Times New Roman" w:cs="Arial" w:hint="eastAsia"/>
          <w:kern w:val="0"/>
          <w:sz w:val="28"/>
          <w:szCs w:val="20"/>
          <w:lang w:eastAsia="ru-RU"/>
        </w:rPr>
        <w:t>р</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Публікації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Основні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результати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темою</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дисертації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опубліковано</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w:t>
      </w:r>
      <w:r w:rsidRPr="00B04163">
        <w:rPr>
          <w:rFonts w:ascii="Times New Roman" w:eastAsia="Times New Roman" w:hAnsi="Times New Roman" w:cs="Arial"/>
          <w:kern w:val="0"/>
          <w:sz w:val="28"/>
          <w:szCs w:val="20"/>
          <w:lang w:eastAsia="ru-RU"/>
        </w:rPr>
        <w:t xml:space="preserve"> 19</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наукових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працях</w:t>
      </w:r>
      <w:r w:rsidRPr="00B04163">
        <w:rPr>
          <w:rFonts w:ascii="Times New Roman" w:eastAsia="Times New Roman" w:hAnsi="Times New Roman" w:cs="Arial"/>
          <w:kern w:val="0"/>
          <w:sz w:val="28"/>
          <w:szCs w:val="20"/>
          <w:lang w:eastAsia="ru-RU"/>
        </w:rPr>
        <w:t xml:space="preserve">: 7 </w:t>
      </w:r>
      <w:r w:rsidRPr="00B04163">
        <w:rPr>
          <w:rFonts w:ascii="Times New Roman" w:eastAsia="Times New Roman" w:hAnsi="Times New Roman" w:cs="Arial" w:hint="eastAsia"/>
          <w:kern w:val="0"/>
          <w:sz w:val="28"/>
          <w:szCs w:val="20"/>
          <w:lang w:eastAsia="ru-RU"/>
        </w:rPr>
        <w:t>статтях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фахових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збірниках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наукових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праць</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у</w:t>
      </w:r>
      <w:r w:rsidRPr="00B04163">
        <w:rPr>
          <w:rFonts w:ascii="Times New Roman" w:eastAsia="Times New Roman" w:hAnsi="Times New Roman" w:cs="Arial"/>
          <w:kern w:val="0"/>
          <w:sz w:val="28"/>
          <w:szCs w:val="20"/>
          <w:lang w:eastAsia="ru-RU"/>
        </w:rPr>
        <w:t xml:space="preserve"> 12</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матеріалах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наукових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конференцій</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Структура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і</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обсяг</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дисертації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Дисертаційна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робота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складається</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з</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анотації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вступу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трьох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розділів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висновків</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списку</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літератури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та</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додатків</w:t>
      </w:r>
      <w:r w:rsidRPr="00B04163">
        <w:rPr>
          <w:rFonts w:ascii="Times New Roman" w:eastAsia="Times New Roman" w:hAnsi="Times New Roman" w:cs="Arial"/>
          <w:kern w:val="0"/>
          <w:sz w:val="28"/>
          <w:szCs w:val="20"/>
          <w:lang w:eastAsia="ru-RU"/>
        </w:rPr>
        <w:t>.</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Повний</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обсяг</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дисертації</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становить</w:t>
      </w:r>
      <w:r w:rsidRPr="00B04163">
        <w:rPr>
          <w:rFonts w:ascii="Times New Roman" w:eastAsia="Times New Roman" w:hAnsi="Times New Roman" w:cs="Arial"/>
          <w:kern w:val="0"/>
          <w:sz w:val="28"/>
          <w:szCs w:val="20"/>
          <w:lang w:eastAsia="ru-RU"/>
        </w:rPr>
        <w:t xml:space="preserve"> 163 </w:t>
      </w:r>
      <w:r w:rsidRPr="00B04163">
        <w:rPr>
          <w:rFonts w:ascii="Times New Roman" w:eastAsia="Times New Roman" w:hAnsi="Times New Roman" w:cs="Arial" w:hint="eastAsia"/>
          <w:kern w:val="0"/>
          <w:sz w:val="28"/>
          <w:szCs w:val="20"/>
          <w:lang w:eastAsia="ru-RU"/>
        </w:rPr>
        <w:t>сторінки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містить</w:t>
      </w:r>
      <w:r w:rsidRPr="00B04163">
        <w:rPr>
          <w:rFonts w:ascii="Times New Roman" w:eastAsia="Times New Roman" w:hAnsi="Times New Roman" w:cs="Arial"/>
          <w:kern w:val="0"/>
          <w:sz w:val="28"/>
          <w:szCs w:val="20"/>
          <w:lang w:eastAsia="ru-RU"/>
        </w:rPr>
        <w:t xml:space="preserve"> 22 </w:t>
      </w:r>
      <w:r w:rsidRPr="00B04163">
        <w:rPr>
          <w:rFonts w:ascii="Times New Roman" w:eastAsia="Times New Roman" w:hAnsi="Times New Roman" w:cs="Arial" w:hint="eastAsia"/>
          <w:kern w:val="0"/>
          <w:sz w:val="28"/>
          <w:szCs w:val="20"/>
          <w:lang w:eastAsia="ru-RU"/>
        </w:rPr>
        <w:t>рисунки</w:t>
      </w:r>
      <w:r w:rsidRPr="00B04163">
        <w:rPr>
          <w:rFonts w:ascii="Times New Roman" w:eastAsia="Times New Roman" w:hAnsi="Times New Roman" w:cs="Arial"/>
          <w:kern w:val="0"/>
          <w:sz w:val="28"/>
          <w:szCs w:val="20"/>
          <w:lang w:eastAsia="ru-RU"/>
        </w:rPr>
        <w:t>, 4</w:t>
      </w:r>
    </w:p>
    <w:p w:rsidR="00B04163" w:rsidRPr="00B04163"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eastAsia="ru-RU"/>
        </w:rPr>
        <w:t>таблиці</w:t>
      </w:r>
      <w:r w:rsidRPr="00B04163">
        <w:rPr>
          <w:rFonts w:ascii="Times New Roman" w:eastAsia="Times New Roman" w:hAnsi="Times New Roman" w:cs="Arial"/>
          <w:kern w:val="0"/>
          <w:sz w:val="28"/>
          <w:szCs w:val="20"/>
          <w:lang w:eastAsia="ru-RU"/>
        </w:rPr>
        <w:t xml:space="preserve">, 4 </w:t>
      </w:r>
      <w:r w:rsidRPr="00B04163">
        <w:rPr>
          <w:rFonts w:ascii="Times New Roman" w:eastAsia="Times New Roman" w:hAnsi="Times New Roman" w:cs="Arial" w:hint="eastAsia"/>
          <w:kern w:val="0"/>
          <w:sz w:val="28"/>
          <w:szCs w:val="20"/>
          <w:lang w:eastAsia="ru-RU"/>
        </w:rPr>
        <w:t>додатки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w:t>
      </w:r>
      <w:r w:rsidRPr="00B04163">
        <w:rPr>
          <w:rFonts w:ascii="Times New Roman" w:eastAsia="Times New Roman" w:hAnsi="Times New Roman" w:cs="Arial"/>
          <w:kern w:val="0"/>
          <w:sz w:val="28"/>
          <w:szCs w:val="20"/>
          <w:lang w:eastAsia="ru-RU"/>
        </w:rPr>
        <w:t xml:space="preserve"> 16 </w:t>
      </w:r>
      <w:r w:rsidRPr="00B04163">
        <w:rPr>
          <w:rFonts w:ascii="Times New Roman" w:eastAsia="Times New Roman" w:hAnsi="Times New Roman" w:cs="Arial" w:hint="eastAsia"/>
          <w:kern w:val="0"/>
          <w:sz w:val="28"/>
          <w:szCs w:val="20"/>
          <w:lang w:eastAsia="ru-RU"/>
        </w:rPr>
        <w:t>сторінках</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Список</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літератури</w:t>
      </w:r>
      <w:r w:rsidRPr="00B04163">
        <w:rPr>
          <w:rFonts w:ascii="Times New Roman" w:eastAsia="Times New Roman" w:hAnsi="Times New Roman" w:cs="Arial"/>
          <w:kern w:val="0"/>
          <w:sz w:val="28"/>
          <w:szCs w:val="20"/>
          <w:lang w:eastAsia="ru-RU"/>
        </w:rPr>
        <w:t xml:space="preserve"> </w:t>
      </w:r>
      <w:r w:rsidRPr="00B04163">
        <w:rPr>
          <w:rFonts w:ascii="Times New Roman" w:eastAsia="Times New Roman" w:hAnsi="Times New Roman" w:cs="Arial" w:hint="eastAsia"/>
          <w:kern w:val="0"/>
          <w:sz w:val="28"/>
          <w:szCs w:val="20"/>
          <w:lang w:eastAsia="ru-RU"/>
        </w:rPr>
        <w:t>нараховує</w:t>
      </w:r>
      <w:r w:rsidRPr="00B04163">
        <w:rPr>
          <w:rFonts w:ascii="Times New Roman" w:eastAsia="Times New Roman" w:hAnsi="Times New Roman" w:cs="Arial"/>
          <w:kern w:val="0"/>
          <w:sz w:val="28"/>
          <w:szCs w:val="20"/>
          <w:lang w:eastAsia="ru-RU"/>
        </w:rPr>
        <w:t xml:space="preserve"> 135</w:t>
      </w:r>
    </w:p>
    <w:p w:rsidR="003F1C86" w:rsidRDefault="00B04163" w:rsidP="00B04163">
      <w:pPr>
        <w:rPr>
          <w:rFonts w:ascii="Times New Roman" w:eastAsia="Times New Roman" w:hAnsi="Times New Roman" w:cs="Arial"/>
          <w:kern w:val="0"/>
          <w:sz w:val="28"/>
          <w:szCs w:val="20"/>
          <w:lang w:eastAsia="ru-RU"/>
        </w:rPr>
      </w:pPr>
      <w:r w:rsidRPr="00B04163">
        <w:rPr>
          <w:rFonts w:ascii="Times New Roman" w:eastAsia="Times New Roman" w:hAnsi="Times New Roman" w:cs="Arial" w:hint="eastAsia"/>
          <w:kern w:val="0"/>
          <w:sz w:val="28"/>
          <w:szCs w:val="20"/>
          <w:lang w:val="en-US" w:eastAsia="ru-RU"/>
        </w:rPr>
        <w:t>найменувань</w:t>
      </w:r>
      <w:r w:rsidRPr="00B04163">
        <w:rPr>
          <w:rFonts w:ascii="Times New Roman" w:eastAsia="Times New Roman" w:hAnsi="Times New Roman" w:cs="Arial"/>
          <w:kern w:val="0"/>
          <w:sz w:val="28"/>
          <w:szCs w:val="20"/>
          <w:lang w:val="en-US" w:eastAsia="ru-RU"/>
        </w:rPr>
        <w:t>.</w:t>
      </w:r>
    </w:p>
    <w:p w:rsidR="00B04163" w:rsidRDefault="00B04163" w:rsidP="00B04163">
      <w:pPr>
        <w:rPr>
          <w:rFonts w:ascii="Times New Roman" w:eastAsia="Times New Roman" w:hAnsi="Times New Roman" w:cs="Arial"/>
          <w:kern w:val="0"/>
          <w:sz w:val="28"/>
          <w:szCs w:val="20"/>
          <w:lang w:eastAsia="ru-RU"/>
        </w:rPr>
      </w:pPr>
    </w:p>
    <w:p w:rsidR="00B04163" w:rsidRDefault="00B04163" w:rsidP="00B04163">
      <w:pPr>
        <w:rPr>
          <w:rFonts w:ascii="Times New Roman" w:eastAsia="Times New Roman" w:hAnsi="Times New Roman" w:cs="Arial"/>
          <w:kern w:val="0"/>
          <w:sz w:val="28"/>
          <w:szCs w:val="20"/>
          <w:lang w:eastAsia="ru-RU"/>
        </w:rPr>
      </w:pPr>
    </w:p>
    <w:p w:rsidR="00B04163" w:rsidRDefault="00B04163" w:rsidP="00B04163">
      <w:pPr>
        <w:rPr>
          <w:rFonts w:ascii="Times New Roman" w:eastAsia="Times New Roman" w:hAnsi="Times New Roman" w:cs="Arial"/>
          <w:kern w:val="0"/>
          <w:sz w:val="28"/>
          <w:szCs w:val="20"/>
          <w:lang w:eastAsia="ru-RU"/>
        </w:rPr>
      </w:pPr>
    </w:p>
    <w:p w:rsidR="00B04163" w:rsidRDefault="00B04163" w:rsidP="00B04163">
      <w:r>
        <w:rPr>
          <w:rFonts w:hint="eastAsia"/>
        </w:rPr>
        <w:t>ВИСНОВКИ</w:t>
      </w:r>
    </w:p>
    <w:p w:rsidR="00B04163" w:rsidRDefault="00B04163" w:rsidP="00B04163">
      <w:r>
        <w:rPr>
          <w:rFonts w:hint="eastAsia"/>
        </w:rPr>
        <w:t>У</w:t>
      </w:r>
      <w:r>
        <w:t></w:t>
      </w:r>
      <w:r>
        <w:rPr>
          <w:rFonts w:hint="eastAsia"/>
        </w:rPr>
        <w:t>дисертаційній</w:t>
      </w:r>
      <w:r>
        <w:t></w:t>
      </w:r>
      <w:r>
        <w:rPr>
          <w:rFonts w:hint="eastAsia"/>
        </w:rPr>
        <w:t>роботі</w:t>
      </w:r>
      <w:r>
        <w:t></w:t>
      </w:r>
      <w:r>
        <w:rPr>
          <w:rFonts w:hint="eastAsia"/>
        </w:rPr>
        <w:t>вирішено</w:t>
      </w:r>
      <w:r>
        <w:t></w:t>
      </w:r>
      <w:r>
        <w:rPr>
          <w:rFonts w:hint="eastAsia"/>
        </w:rPr>
        <w:t>актуальну</w:t>
      </w:r>
      <w:r>
        <w:t></w:t>
      </w:r>
      <w:r>
        <w:rPr>
          <w:rFonts w:hint="eastAsia"/>
        </w:rPr>
        <w:t>науково</w:t>
      </w:r>
      <w:r>
        <w:t></w:t>
      </w:r>
      <w:r>
        <w:rPr>
          <w:rFonts w:hint="eastAsia"/>
        </w:rPr>
        <w:t>технічну</w:t>
      </w:r>
      <w:r>
        <w:t></w:t>
      </w:r>
      <w:r>
        <w:rPr>
          <w:rFonts w:hint="eastAsia"/>
        </w:rPr>
        <w:t>задачу</w:t>
      </w:r>
    </w:p>
    <w:p w:rsidR="00B04163" w:rsidRDefault="00B04163" w:rsidP="00B04163">
      <w:r>
        <w:rPr>
          <w:rFonts w:hint="eastAsia"/>
        </w:rPr>
        <w:t>розроблення</w:t>
      </w:r>
      <w:r>
        <w:t></w:t>
      </w:r>
      <w:r>
        <w:rPr>
          <w:rFonts w:hint="eastAsia"/>
        </w:rPr>
        <w:t>моделей</w:t>
      </w:r>
      <w:r>
        <w:t></w:t>
      </w:r>
      <w:r>
        <w:rPr>
          <w:rFonts w:hint="eastAsia"/>
        </w:rPr>
        <w:t>та</w:t>
      </w:r>
      <w:r>
        <w:t></w:t>
      </w:r>
      <w:r>
        <w:rPr>
          <w:rFonts w:hint="eastAsia"/>
        </w:rPr>
        <w:t>методів</w:t>
      </w:r>
      <w:r>
        <w:t></w:t>
      </w:r>
      <w:r>
        <w:rPr>
          <w:rFonts w:hint="eastAsia"/>
        </w:rPr>
        <w:t>формування</w:t>
      </w:r>
      <w:r>
        <w:t></w:t>
      </w:r>
      <w:r>
        <w:rPr>
          <w:rFonts w:hint="eastAsia"/>
        </w:rPr>
        <w:t>соціально</w:t>
      </w:r>
      <w:r>
        <w:t></w:t>
      </w:r>
      <w:r>
        <w:rPr>
          <w:rFonts w:hint="eastAsia"/>
        </w:rPr>
        <w:t>орієнтованого</w:t>
      </w:r>
    </w:p>
    <w:p w:rsidR="00B04163" w:rsidRDefault="00B04163" w:rsidP="00B04163">
      <w:r>
        <w:rPr>
          <w:rFonts w:hint="eastAsia"/>
        </w:rPr>
        <w:t>портфелю</w:t>
      </w:r>
      <w:r>
        <w:t></w:t>
      </w:r>
      <w:r>
        <w:rPr>
          <w:rFonts w:hint="eastAsia"/>
        </w:rPr>
        <w:t>проектів</w:t>
      </w:r>
      <w:r>
        <w:t></w:t>
      </w:r>
      <w:r>
        <w:rPr>
          <w:rFonts w:hint="eastAsia"/>
        </w:rPr>
        <w:t>захисту</w:t>
      </w:r>
      <w:r>
        <w:t></w:t>
      </w:r>
      <w:r>
        <w:rPr>
          <w:rFonts w:hint="eastAsia"/>
        </w:rPr>
        <w:t>територій</w:t>
      </w:r>
      <w:r>
        <w:t></w:t>
      </w:r>
      <w:r>
        <w:rPr>
          <w:rFonts w:hint="eastAsia"/>
        </w:rPr>
        <w:t>від</w:t>
      </w:r>
      <w:r>
        <w:t></w:t>
      </w:r>
      <w:r>
        <w:rPr>
          <w:rFonts w:hint="eastAsia"/>
        </w:rPr>
        <w:t>затоплення</w:t>
      </w:r>
      <w:r>
        <w:t></w:t>
      </w:r>
      <w:r>
        <w:t></w:t>
      </w:r>
      <w:r>
        <w:rPr>
          <w:rFonts w:hint="eastAsia"/>
        </w:rPr>
        <w:t>результати</w:t>
      </w:r>
    </w:p>
    <w:p w:rsidR="00B04163" w:rsidRDefault="00B04163" w:rsidP="00B04163">
      <w:r>
        <w:rPr>
          <w:rFonts w:hint="eastAsia"/>
        </w:rPr>
        <w:t>впровадження</w:t>
      </w:r>
      <w:r>
        <w:t></w:t>
      </w:r>
      <w:r>
        <w:rPr>
          <w:rFonts w:hint="eastAsia"/>
        </w:rPr>
        <w:t>яких</w:t>
      </w:r>
      <w:r>
        <w:t></w:t>
      </w:r>
      <w:r>
        <w:rPr>
          <w:rFonts w:hint="eastAsia"/>
        </w:rPr>
        <w:t>дозволяють</w:t>
      </w:r>
      <w:r>
        <w:t></w:t>
      </w:r>
      <w:r>
        <w:rPr>
          <w:rFonts w:hint="eastAsia"/>
        </w:rPr>
        <w:t>удосконалити</w:t>
      </w:r>
      <w:r>
        <w:t></w:t>
      </w:r>
      <w:r>
        <w:rPr>
          <w:rFonts w:hint="eastAsia"/>
        </w:rPr>
        <w:t>плани</w:t>
      </w:r>
      <w:r>
        <w:t></w:t>
      </w:r>
      <w:r>
        <w:rPr>
          <w:rFonts w:hint="eastAsia"/>
        </w:rPr>
        <w:t>виконання</w:t>
      </w:r>
      <w:r>
        <w:t></w:t>
      </w:r>
      <w:r>
        <w:rPr>
          <w:rFonts w:hint="eastAsia"/>
        </w:rPr>
        <w:t>дій</w:t>
      </w:r>
      <w:r>
        <w:t></w:t>
      </w:r>
      <w:r>
        <w:rPr>
          <w:rFonts w:hint="eastAsia"/>
        </w:rPr>
        <w:t>органами</w:t>
      </w:r>
    </w:p>
    <w:p w:rsidR="00B04163" w:rsidRDefault="00B04163" w:rsidP="00B04163">
      <w:r>
        <w:rPr>
          <w:rFonts w:hint="eastAsia"/>
        </w:rPr>
        <w:t>і</w:t>
      </w:r>
      <w:r>
        <w:t></w:t>
      </w:r>
      <w:r>
        <w:rPr>
          <w:rFonts w:hint="eastAsia"/>
        </w:rPr>
        <w:t>підрозділами</w:t>
      </w:r>
      <w:r>
        <w:t></w:t>
      </w:r>
      <w:r>
        <w:rPr>
          <w:rFonts w:hint="eastAsia"/>
        </w:rPr>
        <w:t>цивільного</w:t>
      </w:r>
      <w:r>
        <w:t></w:t>
      </w:r>
      <w:r>
        <w:rPr>
          <w:rFonts w:hint="eastAsia"/>
        </w:rPr>
        <w:t>захисту</w:t>
      </w:r>
      <w:r>
        <w:t></w:t>
      </w:r>
      <w:r>
        <w:rPr>
          <w:rFonts w:hint="eastAsia"/>
        </w:rPr>
        <w:t>на</w:t>
      </w:r>
      <w:r>
        <w:t></w:t>
      </w:r>
      <w:r>
        <w:rPr>
          <w:rFonts w:hint="eastAsia"/>
        </w:rPr>
        <w:t>території</w:t>
      </w:r>
      <w:r>
        <w:t></w:t>
      </w:r>
      <w:r>
        <w:t></w:t>
      </w:r>
      <w:r>
        <w:rPr>
          <w:rFonts w:hint="eastAsia"/>
        </w:rPr>
        <w:t>де</w:t>
      </w:r>
      <w:r>
        <w:t></w:t>
      </w:r>
      <w:r>
        <w:rPr>
          <w:rFonts w:hint="eastAsia"/>
        </w:rPr>
        <w:t>існує</w:t>
      </w:r>
      <w:r>
        <w:t></w:t>
      </w:r>
      <w:r>
        <w:rPr>
          <w:rFonts w:hint="eastAsia"/>
        </w:rPr>
        <w:t>ризик</w:t>
      </w:r>
      <w:r>
        <w:t></w:t>
      </w:r>
      <w:r>
        <w:rPr>
          <w:rFonts w:hint="eastAsia"/>
        </w:rPr>
        <w:t>виникнення</w:t>
      </w:r>
    </w:p>
    <w:p w:rsidR="00B04163" w:rsidRDefault="00B04163" w:rsidP="00B04163">
      <w:r>
        <w:rPr>
          <w:rFonts w:hint="eastAsia"/>
        </w:rPr>
        <w:t>затоплення</w:t>
      </w:r>
      <w:r>
        <w:t></w:t>
      </w:r>
    </w:p>
    <w:p w:rsidR="00B04163" w:rsidRDefault="00B04163" w:rsidP="00B04163">
      <w:r>
        <w:rPr>
          <w:rFonts w:hint="eastAsia"/>
        </w:rPr>
        <w:t>Основні</w:t>
      </w:r>
      <w:r>
        <w:t></w:t>
      </w:r>
      <w:r>
        <w:rPr>
          <w:rFonts w:hint="eastAsia"/>
        </w:rPr>
        <w:t>наукові</w:t>
      </w:r>
      <w:r>
        <w:t></w:t>
      </w:r>
      <w:r>
        <w:rPr>
          <w:rFonts w:hint="eastAsia"/>
        </w:rPr>
        <w:t>та</w:t>
      </w:r>
      <w:r>
        <w:t></w:t>
      </w:r>
      <w:r>
        <w:rPr>
          <w:rFonts w:hint="eastAsia"/>
        </w:rPr>
        <w:t>практичні</w:t>
      </w:r>
      <w:r>
        <w:t></w:t>
      </w:r>
      <w:r>
        <w:rPr>
          <w:rFonts w:hint="eastAsia"/>
        </w:rPr>
        <w:t>результати</w:t>
      </w:r>
      <w:r>
        <w:t></w:t>
      </w:r>
      <w:r>
        <w:rPr>
          <w:rFonts w:hint="eastAsia"/>
        </w:rPr>
        <w:t>і</w:t>
      </w:r>
      <w:r>
        <w:t></w:t>
      </w:r>
      <w:r>
        <w:rPr>
          <w:rFonts w:hint="eastAsia"/>
        </w:rPr>
        <w:t>висновки</w:t>
      </w:r>
      <w:r>
        <w:t></w:t>
      </w:r>
      <w:r>
        <w:rPr>
          <w:rFonts w:hint="eastAsia"/>
        </w:rPr>
        <w:t>полягають</w:t>
      </w:r>
      <w:r>
        <w:t></w:t>
      </w:r>
      <w:r>
        <w:rPr>
          <w:rFonts w:hint="eastAsia"/>
        </w:rPr>
        <w:t>у</w:t>
      </w:r>
    </w:p>
    <w:p w:rsidR="00B04163" w:rsidRDefault="00B04163" w:rsidP="00B04163">
      <w:r>
        <w:rPr>
          <w:rFonts w:hint="eastAsia"/>
        </w:rPr>
        <w:t>наступному</w:t>
      </w:r>
      <w:r>
        <w:t></w:t>
      </w:r>
    </w:p>
    <w:p w:rsidR="00B04163" w:rsidRDefault="00B04163" w:rsidP="00B04163">
      <w:r>
        <w:t></w:t>
      </w:r>
      <w:r>
        <w:t></w:t>
      </w:r>
      <w:r>
        <w:t></w:t>
      </w:r>
      <w:r>
        <w:rPr>
          <w:rFonts w:hint="eastAsia"/>
        </w:rPr>
        <w:t>Методи</w:t>
      </w:r>
      <w:r>
        <w:t></w:t>
      </w:r>
      <w:r>
        <w:rPr>
          <w:rFonts w:hint="eastAsia"/>
        </w:rPr>
        <w:t>та</w:t>
      </w:r>
      <w:r>
        <w:t></w:t>
      </w:r>
      <w:r>
        <w:rPr>
          <w:rFonts w:hint="eastAsia"/>
        </w:rPr>
        <w:t>моделі</w:t>
      </w:r>
      <w:r>
        <w:t></w:t>
      </w:r>
      <w:r>
        <w:rPr>
          <w:rFonts w:hint="eastAsia"/>
        </w:rPr>
        <w:t>управління</w:t>
      </w:r>
      <w:r>
        <w:t></w:t>
      </w:r>
      <w:r>
        <w:rPr>
          <w:rFonts w:hint="eastAsia"/>
        </w:rPr>
        <w:t>та</w:t>
      </w:r>
      <w:r>
        <w:t></w:t>
      </w:r>
      <w:r>
        <w:rPr>
          <w:rFonts w:hint="eastAsia"/>
        </w:rPr>
        <w:t>формування</w:t>
      </w:r>
      <w:r>
        <w:t></w:t>
      </w:r>
      <w:r>
        <w:rPr>
          <w:rFonts w:hint="eastAsia"/>
        </w:rPr>
        <w:t>портфелів</w:t>
      </w:r>
      <w:r>
        <w:t></w:t>
      </w:r>
      <w:r>
        <w:rPr>
          <w:rFonts w:hint="eastAsia"/>
        </w:rPr>
        <w:t>проектів</w:t>
      </w:r>
      <w:r>
        <w:t></w:t>
      </w:r>
    </w:p>
    <w:p w:rsidR="00B04163" w:rsidRDefault="00B04163" w:rsidP="00B04163">
      <w:r>
        <w:rPr>
          <w:rFonts w:hint="eastAsia"/>
        </w:rPr>
        <w:t>що</w:t>
      </w:r>
      <w:r>
        <w:t></w:t>
      </w:r>
      <w:r>
        <w:rPr>
          <w:rFonts w:hint="eastAsia"/>
        </w:rPr>
        <w:t>за</w:t>
      </w:r>
      <w:r>
        <w:t></w:t>
      </w:r>
      <w:r>
        <w:rPr>
          <w:rFonts w:hint="eastAsia"/>
        </w:rPr>
        <w:t>змістом</w:t>
      </w:r>
      <w:r>
        <w:t></w:t>
      </w:r>
      <w:r>
        <w:rPr>
          <w:rFonts w:hint="eastAsia"/>
        </w:rPr>
        <w:t>близькі</w:t>
      </w:r>
      <w:r>
        <w:t></w:t>
      </w:r>
      <w:r>
        <w:rPr>
          <w:rFonts w:hint="eastAsia"/>
        </w:rPr>
        <w:t>до</w:t>
      </w:r>
      <w:r>
        <w:t></w:t>
      </w:r>
      <w:r>
        <w:rPr>
          <w:rFonts w:hint="eastAsia"/>
        </w:rPr>
        <w:t>портфелю</w:t>
      </w:r>
      <w:r>
        <w:t></w:t>
      </w:r>
      <w:r>
        <w:rPr>
          <w:rFonts w:hint="eastAsia"/>
        </w:rPr>
        <w:t>проектів</w:t>
      </w:r>
      <w:r>
        <w:t></w:t>
      </w:r>
      <w:r>
        <w:rPr>
          <w:rFonts w:hint="eastAsia"/>
        </w:rPr>
        <w:t>захисту</w:t>
      </w:r>
      <w:r>
        <w:t></w:t>
      </w:r>
      <w:r>
        <w:rPr>
          <w:rFonts w:hint="eastAsia"/>
        </w:rPr>
        <w:t>території</w:t>
      </w:r>
      <w:r>
        <w:t></w:t>
      </w:r>
      <w:r>
        <w:rPr>
          <w:rFonts w:hint="eastAsia"/>
        </w:rPr>
        <w:t>від</w:t>
      </w:r>
      <w:r>
        <w:t></w:t>
      </w:r>
      <w:r>
        <w:rPr>
          <w:rFonts w:hint="eastAsia"/>
        </w:rPr>
        <w:t>затоплення</w:t>
      </w:r>
    </w:p>
    <w:p w:rsidR="00B04163" w:rsidRDefault="00B04163" w:rsidP="00B04163">
      <w:r>
        <w:rPr>
          <w:rFonts w:hint="eastAsia"/>
        </w:rPr>
        <w:t>і</w:t>
      </w:r>
      <w:r>
        <w:t></w:t>
      </w:r>
      <w:r>
        <w:rPr>
          <w:rFonts w:hint="eastAsia"/>
        </w:rPr>
        <w:t>спрямовані</w:t>
      </w:r>
      <w:r>
        <w:t></w:t>
      </w:r>
      <w:r>
        <w:rPr>
          <w:rFonts w:hint="eastAsia"/>
        </w:rPr>
        <w:t>на</w:t>
      </w:r>
      <w:r>
        <w:t></w:t>
      </w:r>
      <w:r>
        <w:rPr>
          <w:rFonts w:hint="eastAsia"/>
        </w:rPr>
        <w:t>соціальну</w:t>
      </w:r>
      <w:r>
        <w:t></w:t>
      </w:r>
      <w:r>
        <w:rPr>
          <w:rFonts w:hint="eastAsia"/>
        </w:rPr>
        <w:t>цінність</w:t>
      </w:r>
      <w:r>
        <w:t></w:t>
      </w:r>
      <w:r>
        <w:t></w:t>
      </w:r>
      <w:r>
        <w:rPr>
          <w:rFonts w:hint="eastAsia"/>
        </w:rPr>
        <w:t>не</w:t>
      </w:r>
      <w:r>
        <w:t></w:t>
      </w:r>
      <w:r>
        <w:rPr>
          <w:rFonts w:hint="eastAsia"/>
        </w:rPr>
        <w:t>повністю</w:t>
      </w:r>
      <w:r>
        <w:t></w:t>
      </w:r>
      <w:r>
        <w:rPr>
          <w:rFonts w:hint="eastAsia"/>
        </w:rPr>
        <w:t>відображають</w:t>
      </w:r>
      <w:r>
        <w:t></w:t>
      </w:r>
      <w:r>
        <w:rPr>
          <w:rFonts w:hint="eastAsia"/>
        </w:rPr>
        <w:t>усі</w:t>
      </w:r>
      <w:r>
        <w:t></w:t>
      </w:r>
      <w:r>
        <w:rPr>
          <w:rFonts w:hint="eastAsia"/>
        </w:rPr>
        <w:t>необхідні</w:t>
      </w:r>
    </w:p>
    <w:p w:rsidR="00B04163" w:rsidRDefault="00B04163" w:rsidP="00B04163">
      <w:r>
        <w:rPr>
          <w:rFonts w:hint="eastAsia"/>
        </w:rPr>
        <w:t>процеси</w:t>
      </w:r>
      <w:r>
        <w:t></w:t>
      </w:r>
      <w:r>
        <w:rPr>
          <w:rFonts w:hint="eastAsia"/>
        </w:rPr>
        <w:t>та</w:t>
      </w:r>
      <w:r>
        <w:t></w:t>
      </w:r>
      <w:r>
        <w:rPr>
          <w:rFonts w:hint="eastAsia"/>
        </w:rPr>
        <w:t>мають</w:t>
      </w:r>
      <w:r>
        <w:t></w:t>
      </w:r>
      <w:r>
        <w:rPr>
          <w:rFonts w:hint="eastAsia"/>
        </w:rPr>
        <w:t>бути</w:t>
      </w:r>
      <w:r>
        <w:t></w:t>
      </w:r>
      <w:r>
        <w:rPr>
          <w:rFonts w:hint="eastAsia"/>
        </w:rPr>
        <w:t>доповнені</w:t>
      </w:r>
      <w:r>
        <w:t></w:t>
      </w:r>
      <w:r>
        <w:rPr>
          <w:rFonts w:hint="eastAsia"/>
        </w:rPr>
        <w:t>процесом</w:t>
      </w:r>
      <w:r>
        <w:t></w:t>
      </w:r>
      <w:r>
        <w:rPr>
          <w:rFonts w:hint="eastAsia"/>
        </w:rPr>
        <w:t>актуалізації</w:t>
      </w:r>
      <w:r>
        <w:t></w:t>
      </w:r>
      <w:r>
        <w:rPr>
          <w:rFonts w:hint="eastAsia"/>
        </w:rPr>
        <w:t>портфелю</w:t>
      </w:r>
      <w:r>
        <w:t></w:t>
      </w:r>
      <w:r>
        <w:rPr>
          <w:rFonts w:hint="eastAsia"/>
        </w:rPr>
        <w:t>проектів</w:t>
      </w:r>
    </w:p>
    <w:p w:rsidR="00B04163" w:rsidRDefault="00B04163" w:rsidP="00B04163">
      <w:r>
        <w:rPr>
          <w:rFonts w:hint="eastAsia"/>
        </w:rPr>
        <w:t>захисту</w:t>
      </w:r>
      <w:r>
        <w:t></w:t>
      </w:r>
      <w:r>
        <w:rPr>
          <w:rFonts w:hint="eastAsia"/>
        </w:rPr>
        <w:t>території</w:t>
      </w:r>
      <w:r>
        <w:t></w:t>
      </w:r>
      <w:r>
        <w:rPr>
          <w:rFonts w:hint="eastAsia"/>
        </w:rPr>
        <w:t>від</w:t>
      </w:r>
      <w:r>
        <w:t></w:t>
      </w:r>
      <w:r>
        <w:rPr>
          <w:rFonts w:hint="eastAsia"/>
        </w:rPr>
        <w:t>затоплення</w:t>
      </w:r>
      <w:r>
        <w:t></w:t>
      </w:r>
      <w:r>
        <w:t></w:t>
      </w:r>
      <w:r>
        <w:rPr>
          <w:rFonts w:hint="eastAsia"/>
        </w:rPr>
        <w:t>а</w:t>
      </w:r>
      <w:r>
        <w:t></w:t>
      </w:r>
      <w:r>
        <w:rPr>
          <w:rFonts w:hint="eastAsia"/>
        </w:rPr>
        <w:t>процеси</w:t>
      </w:r>
      <w:r>
        <w:t></w:t>
      </w:r>
      <w:r>
        <w:rPr>
          <w:rFonts w:hint="eastAsia"/>
        </w:rPr>
        <w:t>ідентифікації</w:t>
      </w:r>
      <w:r>
        <w:t></w:t>
      </w:r>
      <w:r>
        <w:t></w:t>
      </w:r>
      <w:r>
        <w:rPr>
          <w:rFonts w:hint="eastAsia"/>
        </w:rPr>
        <w:t>відбору</w:t>
      </w:r>
      <w:r>
        <w:t></w:t>
      </w:r>
      <w:r>
        <w:rPr>
          <w:rFonts w:hint="eastAsia"/>
        </w:rPr>
        <w:t>та</w:t>
      </w:r>
    </w:p>
    <w:p w:rsidR="00B04163" w:rsidRDefault="00B04163" w:rsidP="00B04163">
      <w:r>
        <w:rPr>
          <w:rFonts w:hint="eastAsia"/>
        </w:rPr>
        <w:t>пріоритезації</w:t>
      </w:r>
      <w:r>
        <w:t></w:t>
      </w:r>
      <w:r>
        <w:rPr>
          <w:rFonts w:hint="eastAsia"/>
        </w:rPr>
        <w:t>проектів</w:t>
      </w:r>
      <w:r>
        <w:t></w:t>
      </w:r>
      <w:r>
        <w:rPr>
          <w:rFonts w:hint="eastAsia"/>
        </w:rPr>
        <w:t>мають</w:t>
      </w:r>
      <w:r>
        <w:t></w:t>
      </w:r>
      <w:r>
        <w:rPr>
          <w:rFonts w:hint="eastAsia"/>
        </w:rPr>
        <w:t>враховувати</w:t>
      </w:r>
      <w:r>
        <w:t></w:t>
      </w:r>
      <w:r>
        <w:rPr>
          <w:rFonts w:hint="eastAsia"/>
        </w:rPr>
        <w:t>їх</w:t>
      </w:r>
      <w:r>
        <w:t></w:t>
      </w:r>
      <w:r>
        <w:rPr>
          <w:rFonts w:hint="eastAsia"/>
        </w:rPr>
        <w:t>специфіку</w:t>
      </w:r>
      <w:r>
        <w:t></w:t>
      </w:r>
      <w:r>
        <w:t></w:t>
      </w:r>
      <w:r>
        <w:rPr>
          <w:rFonts w:hint="eastAsia"/>
        </w:rPr>
        <w:t>Це</w:t>
      </w:r>
      <w:r>
        <w:t></w:t>
      </w:r>
      <w:r>
        <w:rPr>
          <w:rFonts w:hint="eastAsia"/>
        </w:rPr>
        <w:t>актуалізує</w:t>
      </w:r>
    </w:p>
    <w:p w:rsidR="00B04163" w:rsidRDefault="00B04163" w:rsidP="00B04163">
      <w:r>
        <w:rPr>
          <w:rFonts w:hint="eastAsia"/>
        </w:rPr>
        <w:t>розроблення</w:t>
      </w:r>
      <w:r>
        <w:t></w:t>
      </w:r>
      <w:r>
        <w:rPr>
          <w:rFonts w:hint="eastAsia"/>
        </w:rPr>
        <w:t>нових</w:t>
      </w:r>
      <w:r>
        <w:t></w:t>
      </w:r>
      <w:r>
        <w:rPr>
          <w:rFonts w:hint="eastAsia"/>
        </w:rPr>
        <w:t>моделей</w:t>
      </w:r>
      <w:r>
        <w:t></w:t>
      </w:r>
      <w:r>
        <w:rPr>
          <w:rFonts w:hint="eastAsia"/>
        </w:rPr>
        <w:t>і</w:t>
      </w:r>
      <w:r>
        <w:t></w:t>
      </w:r>
      <w:r>
        <w:rPr>
          <w:rFonts w:hint="eastAsia"/>
        </w:rPr>
        <w:t>методів</w:t>
      </w:r>
      <w:r>
        <w:t></w:t>
      </w:r>
      <w:r>
        <w:rPr>
          <w:rFonts w:hint="eastAsia"/>
        </w:rPr>
        <w:t>виконання</w:t>
      </w:r>
      <w:r>
        <w:t></w:t>
      </w:r>
      <w:r>
        <w:rPr>
          <w:rFonts w:hint="eastAsia"/>
        </w:rPr>
        <w:t>групи</w:t>
      </w:r>
      <w:r>
        <w:t></w:t>
      </w:r>
      <w:r>
        <w:rPr>
          <w:rFonts w:hint="eastAsia"/>
        </w:rPr>
        <w:t>процесів</w:t>
      </w:r>
      <w:r>
        <w:t></w:t>
      </w:r>
      <w:r>
        <w:rPr>
          <w:rFonts w:hint="eastAsia"/>
        </w:rPr>
        <w:t>формування</w:t>
      </w:r>
    </w:p>
    <w:p w:rsidR="00B04163" w:rsidRDefault="00B04163" w:rsidP="00B04163">
      <w:r>
        <w:rPr>
          <w:rFonts w:hint="eastAsia"/>
        </w:rPr>
        <w:t>портфелю</w:t>
      </w:r>
      <w:r>
        <w:t></w:t>
      </w:r>
      <w:r>
        <w:rPr>
          <w:rFonts w:hint="eastAsia"/>
        </w:rPr>
        <w:t>проектів</w:t>
      </w:r>
      <w:r>
        <w:t></w:t>
      </w:r>
      <w:r>
        <w:t></w:t>
      </w:r>
      <w:r>
        <w:rPr>
          <w:rFonts w:hint="eastAsia"/>
        </w:rPr>
        <w:t>які</w:t>
      </w:r>
      <w:r>
        <w:t></w:t>
      </w:r>
      <w:r>
        <w:rPr>
          <w:rFonts w:hint="eastAsia"/>
        </w:rPr>
        <w:t>спрямовані</w:t>
      </w:r>
      <w:r>
        <w:t></w:t>
      </w:r>
      <w:r>
        <w:rPr>
          <w:rFonts w:hint="eastAsia"/>
        </w:rPr>
        <w:t>на</w:t>
      </w:r>
      <w:r>
        <w:t></w:t>
      </w:r>
      <w:r>
        <w:rPr>
          <w:rFonts w:hint="eastAsia"/>
        </w:rPr>
        <w:t>забезпечення</w:t>
      </w:r>
      <w:r>
        <w:t></w:t>
      </w:r>
      <w:r>
        <w:rPr>
          <w:rFonts w:hint="eastAsia"/>
        </w:rPr>
        <w:t>захисту</w:t>
      </w:r>
      <w:r>
        <w:t></w:t>
      </w:r>
      <w:r>
        <w:rPr>
          <w:rFonts w:hint="eastAsia"/>
        </w:rPr>
        <w:t>територій</w:t>
      </w:r>
      <w:r>
        <w:t></w:t>
      </w:r>
      <w:r>
        <w:rPr>
          <w:rFonts w:hint="eastAsia"/>
        </w:rPr>
        <w:t>від</w:t>
      </w:r>
    </w:p>
    <w:p w:rsidR="00B04163" w:rsidRDefault="00B04163" w:rsidP="00B04163">
      <w:r>
        <w:rPr>
          <w:rFonts w:hint="eastAsia"/>
        </w:rPr>
        <w:t>затоплення</w:t>
      </w:r>
      <w:r>
        <w:t></w:t>
      </w:r>
      <w:r>
        <w:rPr>
          <w:rFonts w:hint="eastAsia"/>
        </w:rPr>
        <w:t>як</w:t>
      </w:r>
      <w:r>
        <w:t></w:t>
      </w:r>
      <w:r>
        <w:rPr>
          <w:rFonts w:hint="eastAsia"/>
        </w:rPr>
        <w:t>ключової</w:t>
      </w:r>
      <w:r>
        <w:t></w:t>
      </w:r>
      <w:r>
        <w:rPr>
          <w:rFonts w:hint="eastAsia"/>
        </w:rPr>
        <w:t>соціальної</w:t>
      </w:r>
      <w:r>
        <w:t></w:t>
      </w:r>
      <w:r>
        <w:rPr>
          <w:rFonts w:hint="eastAsia"/>
        </w:rPr>
        <w:t>цінності</w:t>
      </w:r>
      <w:r>
        <w:t></w:t>
      </w:r>
      <w:r>
        <w:rPr>
          <w:rFonts w:hint="eastAsia"/>
        </w:rPr>
        <w:t>портфелю</w:t>
      </w:r>
      <w:r>
        <w:t></w:t>
      </w:r>
    </w:p>
    <w:p w:rsidR="00B04163" w:rsidRDefault="00B04163" w:rsidP="00B04163">
      <w:r>
        <w:t></w:t>
      </w:r>
      <w:r>
        <w:t></w:t>
      </w:r>
      <w:r>
        <w:t></w:t>
      </w:r>
      <w:r>
        <w:rPr>
          <w:rFonts w:hint="eastAsia"/>
        </w:rPr>
        <w:t>З</w:t>
      </w:r>
      <w:r>
        <w:t></w:t>
      </w:r>
      <w:r>
        <w:rPr>
          <w:rFonts w:hint="eastAsia"/>
        </w:rPr>
        <w:t>позиції</w:t>
      </w:r>
      <w:r>
        <w:t></w:t>
      </w:r>
      <w:r>
        <w:rPr>
          <w:rFonts w:hint="eastAsia"/>
        </w:rPr>
        <w:t>глобальної</w:t>
      </w:r>
      <w:r>
        <w:t></w:t>
      </w:r>
      <w:r>
        <w:rPr>
          <w:rFonts w:hint="eastAsia"/>
        </w:rPr>
        <w:t>мети</w:t>
      </w:r>
      <w:r>
        <w:t></w:t>
      </w:r>
      <w:r>
        <w:rPr>
          <w:rFonts w:hint="eastAsia"/>
        </w:rPr>
        <w:t>формування</w:t>
      </w:r>
      <w:r>
        <w:t></w:t>
      </w:r>
      <w:r>
        <w:rPr>
          <w:rFonts w:hint="eastAsia"/>
        </w:rPr>
        <w:t>портфелю</w:t>
      </w:r>
      <w:r>
        <w:t></w:t>
      </w:r>
      <w:r>
        <w:rPr>
          <w:rFonts w:hint="eastAsia"/>
        </w:rPr>
        <w:t>проектів</w:t>
      </w:r>
      <w:r>
        <w:t></w:t>
      </w:r>
      <w:r>
        <w:rPr>
          <w:rFonts w:hint="eastAsia"/>
        </w:rPr>
        <w:t>захисту</w:t>
      </w:r>
    </w:p>
    <w:p w:rsidR="00B04163" w:rsidRDefault="00B04163" w:rsidP="00B04163">
      <w:r>
        <w:rPr>
          <w:rFonts w:hint="eastAsia"/>
        </w:rPr>
        <w:t>територій</w:t>
      </w:r>
      <w:r>
        <w:t></w:t>
      </w:r>
      <w:r>
        <w:rPr>
          <w:rFonts w:hint="eastAsia"/>
        </w:rPr>
        <w:t>від</w:t>
      </w:r>
      <w:r>
        <w:t></w:t>
      </w:r>
      <w:r>
        <w:rPr>
          <w:rFonts w:hint="eastAsia"/>
        </w:rPr>
        <w:t>затоплення</w:t>
      </w:r>
      <w:r>
        <w:t></w:t>
      </w:r>
      <w:r>
        <w:rPr>
          <w:rFonts w:hint="eastAsia"/>
        </w:rPr>
        <w:t>–</w:t>
      </w:r>
      <w:r>
        <w:t></w:t>
      </w:r>
      <w:r>
        <w:rPr>
          <w:rFonts w:hint="eastAsia"/>
        </w:rPr>
        <w:t>забезпечення</w:t>
      </w:r>
      <w:r>
        <w:t></w:t>
      </w:r>
      <w:r>
        <w:rPr>
          <w:rFonts w:hint="eastAsia"/>
        </w:rPr>
        <w:t>безпеки</w:t>
      </w:r>
      <w:r>
        <w:t></w:t>
      </w:r>
      <w:r>
        <w:rPr>
          <w:rFonts w:hint="eastAsia"/>
        </w:rPr>
        <w:t>територій</w:t>
      </w:r>
      <w:r>
        <w:t></w:t>
      </w:r>
      <w:r>
        <w:rPr>
          <w:rFonts w:hint="eastAsia"/>
        </w:rPr>
        <w:t>та</w:t>
      </w:r>
    </w:p>
    <w:p w:rsidR="00B04163" w:rsidRDefault="00B04163" w:rsidP="00B04163">
      <w:r>
        <w:rPr>
          <w:rFonts w:hint="eastAsia"/>
        </w:rPr>
        <w:t>життєдіяльності</w:t>
      </w:r>
      <w:r>
        <w:t></w:t>
      </w:r>
      <w:r>
        <w:rPr>
          <w:rFonts w:hint="eastAsia"/>
        </w:rPr>
        <w:t>населення</w:t>
      </w:r>
      <w:r>
        <w:t></w:t>
      </w:r>
      <w:r>
        <w:rPr>
          <w:rFonts w:hint="eastAsia"/>
        </w:rPr>
        <w:t>–</w:t>
      </w:r>
      <w:r>
        <w:t></w:t>
      </w:r>
      <w:r>
        <w:rPr>
          <w:rFonts w:hint="eastAsia"/>
        </w:rPr>
        <w:t>процес</w:t>
      </w:r>
      <w:r>
        <w:t></w:t>
      </w:r>
      <w:r>
        <w:rPr>
          <w:rFonts w:hint="eastAsia"/>
        </w:rPr>
        <w:t>формування</w:t>
      </w:r>
      <w:r>
        <w:t></w:t>
      </w:r>
      <w:r>
        <w:rPr>
          <w:rFonts w:hint="eastAsia"/>
        </w:rPr>
        <w:t>портфелю</w:t>
      </w:r>
      <w:r>
        <w:t></w:t>
      </w:r>
      <w:r>
        <w:rPr>
          <w:rFonts w:hint="eastAsia"/>
        </w:rPr>
        <w:t>передбачає</w:t>
      </w:r>
    </w:p>
    <w:p w:rsidR="00B04163" w:rsidRDefault="00B04163" w:rsidP="00B04163">
      <w:r>
        <w:rPr>
          <w:rFonts w:hint="eastAsia"/>
        </w:rPr>
        <w:t>реалізацію</w:t>
      </w:r>
      <w:r>
        <w:t></w:t>
      </w:r>
      <w:r>
        <w:rPr>
          <w:rFonts w:hint="eastAsia"/>
        </w:rPr>
        <w:t>додаткового</w:t>
      </w:r>
      <w:r>
        <w:t></w:t>
      </w:r>
      <w:r>
        <w:rPr>
          <w:rFonts w:hint="eastAsia"/>
        </w:rPr>
        <w:t>етапу</w:t>
      </w:r>
      <w:r>
        <w:t></w:t>
      </w:r>
      <w:r>
        <w:rPr>
          <w:rFonts w:hint="eastAsia"/>
        </w:rPr>
        <w:t>актуалізації</w:t>
      </w:r>
      <w:r>
        <w:t></w:t>
      </w:r>
      <w:r>
        <w:rPr>
          <w:rFonts w:hint="eastAsia"/>
        </w:rPr>
        <w:t>портфелю</w:t>
      </w:r>
      <w:r>
        <w:t></w:t>
      </w:r>
      <w:r>
        <w:rPr>
          <w:rFonts w:hint="eastAsia"/>
        </w:rPr>
        <w:t>проектів</w:t>
      </w:r>
      <w:r>
        <w:t></w:t>
      </w:r>
      <w:r>
        <w:rPr>
          <w:rFonts w:hint="eastAsia"/>
        </w:rPr>
        <w:t>для</w:t>
      </w:r>
    </w:p>
    <w:p w:rsidR="00B04163" w:rsidRDefault="00B04163" w:rsidP="00B04163">
      <w:r>
        <w:rPr>
          <w:rFonts w:hint="eastAsia"/>
        </w:rPr>
        <w:t>небезпечних</w:t>
      </w:r>
      <w:r>
        <w:t></w:t>
      </w:r>
      <w:r>
        <w:rPr>
          <w:rFonts w:hint="eastAsia"/>
        </w:rPr>
        <w:t>територій</w:t>
      </w:r>
      <w:r>
        <w:t></w:t>
      </w:r>
      <w:r>
        <w:rPr>
          <w:rFonts w:hint="eastAsia"/>
        </w:rPr>
        <w:t>та</w:t>
      </w:r>
      <w:r>
        <w:t></w:t>
      </w:r>
      <w:r>
        <w:rPr>
          <w:rFonts w:hint="eastAsia"/>
        </w:rPr>
        <w:t>виключення</w:t>
      </w:r>
      <w:r>
        <w:t></w:t>
      </w:r>
      <w:r>
        <w:rPr>
          <w:rFonts w:hint="eastAsia"/>
        </w:rPr>
        <w:t>етапів</w:t>
      </w:r>
      <w:r>
        <w:t></w:t>
      </w:r>
      <w:r>
        <w:rPr>
          <w:rFonts w:hint="eastAsia"/>
        </w:rPr>
        <w:t>категорування</w:t>
      </w:r>
      <w:r>
        <w:t></w:t>
      </w:r>
      <w:r>
        <w:t></w:t>
      </w:r>
      <w:r>
        <w:rPr>
          <w:rFonts w:hint="eastAsia"/>
        </w:rPr>
        <w:t>оцінювання</w:t>
      </w:r>
    </w:p>
    <w:p w:rsidR="00B04163" w:rsidRDefault="00B04163" w:rsidP="00B04163">
      <w:r>
        <w:rPr>
          <w:rFonts w:hint="eastAsia"/>
        </w:rPr>
        <w:t>проектів</w:t>
      </w:r>
      <w:r>
        <w:t></w:t>
      </w:r>
      <w:r>
        <w:rPr>
          <w:rFonts w:hint="eastAsia"/>
        </w:rPr>
        <w:t>претендентів</w:t>
      </w:r>
      <w:r>
        <w:t></w:t>
      </w:r>
      <w:r>
        <w:t></w:t>
      </w:r>
      <w:r>
        <w:rPr>
          <w:rFonts w:hint="eastAsia"/>
        </w:rPr>
        <w:t>а</w:t>
      </w:r>
      <w:r>
        <w:t></w:t>
      </w:r>
      <w:r>
        <w:rPr>
          <w:rFonts w:hint="eastAsia"/>
        </w:rPr>
        <w:t>також</w:t>
      </w:r>
      <w:r>
        <w:t></w:t>
      </w:r>
      <w:r>
        <w:rPr>
          <w:rFonts w:hint="eastAsia"/>
        </w:rPr>
        <w:t>балансування</w:t>
      </w:r>
      <w:r>
        <w:t></w:t>
      </w:r>
      <w:r>
        <w:rPr>
          <w:rFonts w:hint="eastAsia"/>
        </w:rPr>
        <w:t>сформованого</w:t>
      </w:r>
      <w:r>
        <w:t></w:t>
      </w:r>
      <w:r>
        <w:rPr>
          <w:rFonts w:hint="eastAsia"/>
        </w:rPr>
        <w:t>портфелю</w:t>
      </w:r>
      <w:r>
        <w:t></w:t>
      </w:r>
    </w:p>
    <w:p w:rsidR="00B04163" w:rsidRDefault="00B04163" w:rsidP="00B04163">
      <w:r>
        <w:t></w:t>
      </w:r>
      <w:r>
        <w:t></w:t>
      </w:r>
      <w:r>
        <w:t></w:t>
      </w:r>
      <w:r>
        <w:rPr>
          <w:rFonts w:hint="eastAsia"/>
        </w:rPr>
        <w:t>Актуалізація</w:t>
      </w:r>
      <w:r>
        <w:t></w:t>
      </w:r>
      <w:r>
        <w:rPr>
          <w:rFonts w:hint="eastAsia"/>
        </w:rPr>
        <w:t>портфелів</w:t>
      </w:r>
      <w:r>
        <w:t></w:t>
      </w:r>
      <w:r>
        <w:rPr>
          <w:rFonts w:hint="eastAsia"/>
        </w:rPr>
        <w:t>проектів</w:t>
      </w:r>
      <w:r>
        <w:t></w:t>
      </w:r>
      <w:r>
        <w:rPr>
          <w:rFonts w:hint="eastAsia"/>
        </w:rPr>
        <w:t>захисту</w:t>
      </w:r>
      <w:r>
        <w:t></w:t>
      </w:r>
      <w:r>
        <w:rPr>
          <w:rFonts w:hint="eastAsia"/>
        </w:rPr>
        <w:t>територій</w:t>
      </w:r>
      <w:r>
        <w:t></w:t>
      </w:r>
      <w:r>
        <w:rPr>
          <w:rFonts w:hint="eastAsia"/>
        </w:rPr>
        <w:t>від</w:t>
      </w:r>
      <w:r>
        <w:t></w:t>
      </w:r>
      <w:r>
        <w:rPr>
          <w:rFonts w:hint="eastAsia"/>
        </w:rPr>
        <w:t>затоплення</w:t>
      </w:r>
    </w:p>
    <w:p w:rsidR="00B04163" w:rsidRDefault="00B04163" w:rsidP="00B04163">
      <w:r>
        <w:rPr>
          <w:rFonts w:hint="eastAsia"/>
        </w:rPr>
        <w:t>реалізується</w:t>
      </w:r>
      <w:r>
        <w:t></w:t>
      </w:r>
      <w:r>
        <w:rPr>
          <w:rFonts w:hint="eastAsia"/>
        </w:rPr>
        <w:t>на</w:t>
      </w:r>
      <w:r>
        <w:t></w:t>
      </w:r>
      <w:r>
        <w:rPr>
          <w:rFonts w:hint="eastAsia"/>
        </w:rPr>
        <w:t>підставі</w:t>
      </w:r>
      <w:r>
        <w:t></w:t>
      </w:r>
      <w:r>
        <w:rPr>
          <w:rFonts w:hint="eastAsia"/>
        </w:rPr>
        <w:t>розрахунку</w:t>
      </w:r>
      <w:r>
        <w:t></w:t>
      </w:r>
      <w:r>
        <w:rPr>
          <w:rFonts w:hint="eastAsia"/>
        </w:rPr>
        <w:t>узагальненого</w:t>
      </w:r>
      <w:r>
        <w:t></w:t>
      </w:r>
      <w:r>
        <w:rPr>
          <w:rFonts w:hint="eastAsia"/>
        </w:rPr>
        <w:t>показника</w:t>
      </w:r>
      <w:r>
        <w:t></w:t>
      </w:r>
      <w:r>
        <w:rPr>
          <w:rFonts w:hint="eastAsia"/>
        </w:rPr>
        <w:t>рівня</w:t>
      </w:r>
      <w:r>
        <w:t></w:t>
      </w:r>
      <w:r>
        <w:rPr>
          <w:rFonts w:hint="eastAsia"/>
        </w:rPr>
        <w:t>небезпеки</w:t>
      </w:r>
    </w:p>
    <w:p w:rsidR="00B04163" w:rsidRDefault="00B04163" w:rsidP="00B04163">
      <w:r>
        <w:rPr>
          <w:rFonts w:hint="eastAsia"/>
        </w:rPr>
        <w:t>територій</w:t>
      </w:r>
      <w:r>
        <w:t></w:t>
      </w:r>
      <w:r>
        <w:t></w:t>
      </w:r>
      <w:r>
        <w:rPr>
          <w:rFonts w:hint="eastAsia"/>
        </w:rPr>
        <w:t>який</w:t>
      </w:r>
      <w:r>
        <w:t></w:t>
      </w:r>
      <w:r>
        <w:rPr>
          <w:rFonts w:hint="eastAsia"/>
        </w:rPr>
        <w:t>враховує</w:t>
      </w:r>
      <w:r>
        <w:t></w:t>
      </w:r>
      <w:r>
        <w:rPr>
          <w:rFonts w:hint="eastAsia"/>
        </w:rPr>
        <w:t>також</w:t>
      </w:r>
      <w:r>
        <w:t></w:t>
      </w:r>
      <w:r>
        <w:rPr>
          <w:rFonts w:hint="eastAsia"/>
        </w:rPr>
        <w:t>додаткове</w:t>
      </w:r>
      <w:r>
        <w:t></w:t>
      </w:r>
      <w:r>
        <w:rPr>
          <w:rFonts w:hint="eastAsia"/>
        </w:rPr>
        <w:t>гідрологічне</w:t>
      </w:r>
      <w:r>
        <w:t></w:t>
      </w:r>
      <w:r>
        <w:rPr>
          <w:rFonts w:hint="eastAsia"/>
        </w:rPr>
        <w:t>навантаження</w:t>
      </w:r>
      <w:r>
        <w:t></w:t>
      </w:r>
      <w:r>
        <w:rPr>
          <w:rFonts w:hint="eastAsia"/>
        </w:rPr>
        <w:t>на</w:t>
      </w:r>
    </w:p>
    <w:p w:rsidR="00B04163" w:rsidRDefault="00B04163" w:rsidP="00B04163">
      <w:r>
        <w:rPr>
          <w:rFonts w:hint="eastAsia"/>
        </w:rPr>
        <w:t>основі</w:t>
      </w:r>
      <w:r>
        <w:t></w:t>
      </w:r>
      <w:r>
        <w:rPr>
          <w:rFonts w:hint="eastAsia"/>
        </w:rPr>
        <w:t>даних</w:t>
      </w:r>
      <w:r>
        <w:t></w:t>
      </w:r>
      <w:r>
        <w:rPr>
          <w:rFonts w:hint="eastAsia"/>
        </w:rPr>
        <w:t>моделювання</w:t>
      </w:r>
      <w:r>
        <w:t></w:t>
      </w:r>
      <w:r>
        <w:t></w:t>
      </w:r>
      <w:r>
        <w:rPr>
          <w:rFonts w:hint="eastAsia"/>
        </w:rPr>
        <w:t>Застосування</w:t>
      </w:r>
      <w:r>
        <w:t></w:t>
      </w:r>
      <w:r>
        <w:rPr>
          <w:rFonts w:hint="eastAsia"/>
        </w:rPr>
        <w:t>показника</w:t>
      </w:r>
      <w:r>
        <w:t></w:t>
      </w:r>
      <w:r>
        <w:rPr>
          <w:rFonts w:hint="eastAsia"/>
        </w:rPr>
        <w:t>як</w:t>
      </w:r>
      <w:r>
        <w:t></w:t>
      </w:r>
      <w:r>
        <w:rPr>
          <w:rFonts w:hint="eastAsia"/>
        </w:rPr>
        <w:t>критерію</w:t>
      </w:r>
    </w:p>
    <w:p w:rsidR="00B04163" w:rsidRDefault="00B04163" w:rsidP="00B04163">
      <w:r>
        <w:rPr>
          <w:rFonts w:hint="eastAsia"/>
        </w:rPr>
        <w:t>актуальності</w:t>
      </w:r>
      <w:r>
        <w:t></w:t>
      </w:r>
      <w:r>
        <w:rPr>
          <w:rFonts w:hint="eastAsia"/>
        </w:rPr>
        <w:t>портфелю</w:t>
      </w:r>
      <w:r>
        <w:t></w:t>
      </w:r>
      <w:r>
        <w:rPr>
          <w:rFonts w:hint="eastAsia"/>
        </w:rPr>
        <w:t>проектів</w:t>
      </w:r>
      <w:r>
        <w:t></w:t>
      </w:r>
      <w:r>
        <w:rPr>
          <w:rFonts w:hint="eastAsia"/>
        </w:rPr>
        <w:t>захисту</w:t>
      </w:r>
      <w:r>
        <w:t></w:t>
      </w:r>
      <w:r>
        <w:rPr>
          <w:rFonts w:hint="eastAsia"/>
        </w:rPr>
        <w:t>територій</w:t>
      </w:r>
      <w:r>
        <w:t></w:t>
      </w:r>
      <w:r>
        <w:rPr>
          <w:rFonts w:hint="eastAsia"/>
        </w:rPr>
        <w:t>від</w:t>
      </w:r>
      <w:r>
        <w:t></w:t>
      </w:r>
      <w:r>
        <w:rPr>
          <w:rFonts w:hint="eastAsia"/>
        </w:rPr>
        <w:t>затоплення</w:t>
      </w:r>
      <w:r>
        <w:t></w:t>
      </w:r>
      <w:r>
        <w:rPr>
          <w:rFonts w:hint="eastAsia"/>
        </w:rPr>
        <w:t>дозволяє</w:t>
      </w:r>
    </w:p>
    <w:p w:rsidR="00B04163" w:rsidRDefault="00B04163" w:rsidP="00B04163">
      <w:r>
        <w:t></w:t>
      </w:r>
      <w:r>
        <w:t></w:t>
      </w:r>
      <w:r>
        <w:t></w:t>
      </w:r>
    </w:p>
    <w:p w:rsidR="00B04163" w:rsidRDefault="00B04163" w:rsidP="00B04163">
      <w:r>
        <w:rPr>
          <w:rFonts w:hint="eastAsia"/>
        </w:rPr>
        <w:t>визначати</w:t>
      </w:r>
      <w:r>
        <w:t></w:t>
      </w:r>
      <w:r>
        <w:rPr>
          <w:rFonts w:hint="eastAsia"/>
        </w:rPr>
        <w:t>найбільш</w:t>
      </w:r>
      <w:r>
        <w:t></w:t>
      </w:r>
      <w:r>
        <w:rPr>
          <w:rFonts w:hint="eastAsia"/>
        </w:rPr>
        <w:t>незахищені</w:t>
      </w:r>
      <w:r>
        <w:t></w:t>
      </w:r>
      <w:r>
        <w:rPr>
          <w:rFonts w:hint="eastAsia"/>
        </w:rPr>
        <w:t>території</w:t>
      </w:r>
      <w:r>
        <w:t></w:t>
      </w:r>
      <w:r>
        <w:rPr>
          <w:rFonts w:hint="eastAsia"/>
        </w:rPr>
        <w:t>за</w:t>
      </w:r>
      <w:r>
        <w:t></w:t>
      </w:r>
      <w:r>
        <w:rPr>
          <w:rFonts w:hint="eastAsia"/>
        </w:rPr>
        <w:t>результатами</w:t>
      </w:r>
      <w:r>
        <w:t></w:t>
      </w:r>
      <w:r>
        <w:rPr>
          <w:rFonts w:hint="eastAsia"/>
        </w:rPr>
        <w:t>ранжування</w:t>
      </w:r>
      <w:r>
        <w:t></w:t>
      </w:r>
      <w:r>
        <w:rPr>
          <w:rFonts w:hint="eastAsia"/>
        </w:rPr>
        <w:t>та</w:t>
      </w:r>
    </w:p>
    <w:p w:rsidR="00B04163" w:rsidRDefault="00B04163" w:rsidP="00B04163">
      <w:r>
        <w:rPr>
          <w:rFonts w:hint="eastAsia"/>
        </w:rPr>
        <w:t>інтерпретації</w:t>
      </w:r>
      <w:r>
        <w:t></w:t>
      </w:r>
      <w:r>
        <w:rPr>
          <w:rFonts w:hint="eastAsia"/>
        </w:rPr>
        <w:t>величини</w:t>
      </w:r>
      <w:r>
        <w:t></w:t>
      </w:r>
      <w:r>
        <w:rPr>
          <w:rFonts w:hint="eastAsia"/>
        </w:rPr>
        <w:t>показника</w:t>
      </w:r>
      <w:r>
        <w:t></w:t>
      </w:r>
      <w:r>
        <w:rPr>
          <w:rFonts w:hint="eastAsia"/>
        </w:rPr>
        <w:t>за</w:t>
      </w:r>
      <w:r>
        <w:t></w:t>
      </w:r>
      <w:r>
        <w:rPr>
          <w:rFonts w:hint="eastAsia"/>
        </w:rPr>
        <w:t>запропонованою</w:t>
      </w:r>
      <w:r>
        <w:t></w:t>
      </w:r>
      <w:r>
        <w:rPr>
          <w:rFonts w:hint="eastAsia"/>
        </w:rPr>
        <w:t>шкалою</w:t>
      </w:r>
    </w:p>
    <w:p w:rsidR="00B04163" w:rsidRDefault="00B04163" w:rsidP="00B04163">
      <w:r>
        <w:t></w:t>
      </w:r>
      <w:r>
        <w:rPr>
          <w:rFonts w:hint="eastAsia"/>
        </w:rPr>
        <w:t>незадовільний</w:t>
      </w:r>
      <w:r>
        <w:t></w:t>
      </w:r>
      <w:r>
        <w:t></w:t>
      </w:r>
      <w:r>
        <w:t></w:t>
      </w:r>
      <w:r>
        <w:rPr>
          <w:rFonts w:hint="eastAsia"/>
        </w:rPr>
        <w:t>вище</w:t>
      </w:r>
      <w:r>
        <w:t></w:t>
      </w:r>
      <w:r>
        <w:rPr>
          <w:rFonts w:hint="eastAsia"/>
        </w:rPr>
        <w:t>середнього</w:t>
      </w:r>
      <w:r>
        <w:t></w:t>
      </w:r>
      <w:r>
        <w:rPr>
          <w:rFonts w:hint="eastAsia"/>
        </w:rPr>
        <w:t>значення</w:t>
      </w:r>
      <w:r>
        <w:t></w:t>
      </w:r>
      <w:r>
        <w:rPr>
          <w:rFonts w:hint="eastAsia"/>
        </w:rPr>
        <w:t>по</w:t>
      </w:r>
      <w:r>
        <w:t></w:t>
      </w:r>
      <w:r>
        <w:rPr>
          <w:rFonts w:hint="eastAsia"/>
        </w:rPr>
        <w:t>області</w:t>
      </w:r>
      <w:r>
        <w:t></w:t>
      </w:r>
      <w:r>
        <w:rPr>
          <w:rFonts w:hint="eastAsia"/>
        </w:rPr>
        <w:t>на</w:t>
      </w:r>
      <w:r>
        <w:t></w:t>
      </w:r>
      <w:r>
        <w:t></w:t>
      </w:r>
      <w:r>
        <w:t></w:t>
      </w:r>
      <w:r>
        <w:t></w:t>
      </w:r>
      <w:r>
        <w:t></w:t>
      </w:r>
      <w:r>
        <w:rPr>
          <w:rFonts w:hint="eastAsia"/>
        </w:rPr>
        <w:t>і</w:t>
      </w:r>
      <w:r>
        <w:t></w:t>
      </w:r>
      <w:r>
        <w:rPr>
          <w:rFonts w:hint="eastAsia"/>
        </w:rPr>
        <w:t>вище</w:t>
      </w:r>
      <w:r>
        <w:t></w:t>
      </w:r>
    </w:p>
    <w:p w:rsidR="00B04163" w:rsidRDefault="00B04163" w:rsidP="00B04163">
      <w:r>
        <w:rPr>
          <w:rFonts w:hint="eastAsia"/>
        </w:rPr>
        <w:t>задовільний</w:t>
      </w:r>
      <w:r>
        <w:t></w:t>
      </w:r>
      <w:r>
        <w:rPr>
          <w:rFonts w:hint="eastAsia"/>
        </w:rPr>
        <w:t>–</w:t>
      </w:r>
      <w:r>
        <w:t></w:t>
      </w:r>
      <w:r>
        <w:rPr>
          <w:rFonts w:hint="eastAsia"/>
        </w:rPr>
        <w:t>не</w:t>
      </w:r>
      <w:r>
        <w:t></w:t>
      </w:r>
      <w:r>
        <w:rPr>
          <w:rFonts w:hint="eastAsia"/>
        </w:rPr>
        <w:t>відхиляється</w:t>
      </w:r>
      <w:r>
        <w:t></w:t>
      </w:r>
      <w:r>
        <w:rPr>
          <w:rFonts w:hint="eastAsia"/>
        </w:rPr>
        <w:t>від</w:t>
      </w:r>
      <w:r>
        <w:t></w:t>
      </w:r>
      <w:r>
        <w:rPr>
          <w:rFonts w:hint="eastAsia"/>
        </w:rPr>
        <w:t>середнього</w:t>
      </w:r>
      <w:r>
        <w:t></w:t>
      </w:r>
      <w:r>
        <w:rPr>
          <w:rFonts w:hint="eastAsia"/>
        </w:rPr>
        <w:t>більше</w:t>
      </w:r>
      <w:r>
        <w:t></w:t>
      </w:r>
      <w:r>
        <w:rPr>
          <w:rFonts w:hint="eastAsia"/>
        </w:rPr>
        <w:t>ніж</w:t>
      </w:r>
      <w:r>
        <w:t></w:t>
      </w:r>
      <w:r>
        <w:rPr>
          <w:rFonts w:hint="eastAsia"/>
        </w:rPr>
        <w:t>на</w:t>
      </w:r>
      <w:r>
        <w:t></w:t>
      </w:r>
      <w:r>
        <w:t></w:t>
      </w:r>
      <w:r>
        <w:t></w:t>
      </w:r>
      <w:r>
        <w:t></w:t>
      </w:r>
      <w:r>
        <w:t></w:t>
      </w:r>
      <w:r>
        <w:t></w:t>
      </w:r>
      <w:r>
        <w:rPr>
          <w:rFonts w:hint="eastAsia"/>
        </w:rPr>
        <w:t>умовно</w:t>
      </w:r>
    </w:p>
    <w:p w:rsidR="00B04163" w:rsidRDefault="00B04163" w:rsidP="00B04163">
      <w:r>
        <w:rPr>
          <w:rFonts w:hint="eastAsia"/>
        </w:rPr>
        <w:t>добрий</w:t>
      </w:r>
      <w:r>
        <w:t></w:t>
      </w:r>
      <w:r>
        <w:rPr>
          <w:rFonts w:hint="eastAsia"/>
        </w:rPr>
        <w:t>–</w:t>
      </w:r>
      <w:r>
        <w:t></w:t>
      </w:r>
      <w:r>
        <w:rPr>
          <w:rFonts w:hint="eastAsia"/>
        </w:rPr>
        <w:t>нижче</w:t>
      </w:r>
      <w:r>
        <w:t></w:t>
      </w:r>
      <w:r>
        <w:rPr>
          <w:rFonts w:hint="eastAsia"/>
        </w:rPr>
        <w:t>середнього</w:t>
      </w:r>
      <w:r>
        <w:t></w:t>
      </w:r>
      <w:r>
        <w:rPr>
          <w:rFonts w:hint="eastAsia"/>
        </w:rPr>
        <w:t>на</w:t>
      </w:r>
      <w:r>
        <w:t></w:t>
      </w:r>
      <w:r>
        <w:t></w:t>
      </w:r>
      <w:r>
        <w:t></w:t>
      </w:r>
      <w:r>
        <w:t></w:t>
      </w:r>
      <w:r>
        <w:t></w:t>
      </w:r>
      <w:r>
        <w:t></w:t>
      </w:r>
    </w:p>
    <w:p w:rsidR="00B04163" w:rsidRDefault="00B04163" w:rsidP="00B04163">
      <w:r>
        <w:t></w:t>
      </w:r>
      <w:r>
        <w:t></w:t>
      </w:r>
      <w:r>
        <w:t></w:t>
      </w:r>
      <w:r>
        <w:rPr>
          <w:rFonts w:hint="eastAsia"/>
        </w:rPr>
        <w:t>Модель</w:t>
      </w:r>
      <w:r>
        <w:t></w:t>
      </w:r>
      <w:r>
        <w:rPr>
          <w:rFonts w:hint="eastAsia"/>
        </w:rPr>
        <w:t>ідентифікації</w:t>
      </w:r>
      <w:r>
        <w:t></w:t>
      </w:r>
      <w:r>
        <w:rPr>
          <w:rFonts w:hint="eastAsia"/>
        </w:rPr>
        <w:t>та</w:t>
      </w:r>
      <w:r>
        <w:t></w:t>
      </w:r>
      <w:r>
        <w:rPr>
          <w:rFonts w:hint="eastAsia"/>
        </w:rPr>
        <w:t>відбору</w:t>
      </w:r>
      <w:r>
        <w:t></w:t>
      </w:r>
      <w:r>
        <w:rPr>
          <w:rFonts w:hint="eastAsia"/>
        </w:rPr>
        <w:t>проектів</w:t>
      </w:r>
      <w:r>
        <w:t></w:t>
      </w:r>
      <w:r>
        <w:rPr>
          <w:rFonts w:hint="eastAsia"/>
        </w:rPr>
        <w:t>захисту</w:t>
      </w:r>
      <w:r>
        <w:t></w:t>
      </w:r>
      <w:r>
        <w:rPr>
          <w:rFonts w:hint="eastAsia"/>
        </w:rPr>
        <w:t>території</w:t>
      </w:r>
      <w:r>
        <w:t></w:t>
      </w:r>
      <w:r>
        <w:rPr>
          <w:rFonts w:hint="eastAsia"/>
        </w:rPr>
        <w:t>від</w:t>
      </w:r>
    </w:p>
    <w:p w:rsidR="00B04163" w:rsidRDefault="00B04163" w:rsidP="00B04163">
      <w:r>
        <w:rPr>
          <w:rFonts w:hint="eastAsia"/>
        </w:rPr>
        <w:t>затоплення</w:t>
      </w:r>
      <w:r>
        <w:t></w:t>
      </w:r>
      <w:r>
        <w:rPr>
          <w:rFonts w:hint="eastAsia"/>
        </w:rPr>
        <w:t>реалізується</w:t>
      </w:r>
      <w:r>
        <w:t></w:t>
      </w:r>
      <w:r>
        <w:rPr>
          <w:rFonts w:hint="eastAsia"/>
        </w:rPr>
        <w:t>на</w:t>
      </w:r>
      <w:r>
        <w:t></w:t>
      </w:r>
      <w:r>
        <w:rPr>
          <w:rFonts w:hint="eastAsia"/>
        </w:rPr>
        <w:t>основі</w:t>
      </w:r>
      <w:r>
        <w:t></w:t>
      </w:r>
      <w:r>
        <w:rPr>
          <w:rFonts w:hint="eastAsia"/>
        </w:rPr>
        <w:t>оцінювання</w:t>
      </w:r>
      <w:r>
        <w:t></w:t>
      </w:r>
      <w:r>
        <w:rPr>
          <w:rFonts w:hint="eastAsia"/>
        </w:rPr>
        <w:t>території</w:t>
      </w:r>
      <w:r>
        <w:t></w:t>
      </w:r>
      <w:r>
        <w:rPr>
          <w:rFonts w:hint="eastAsia"/>
        </w:rPr>
        <w:t>за</w:t>
      </w:r>
      <w:r>
        <w:t></w:t>
      </w:r>
      <w:r>
        <w:rPr>
          <w:rFonts w:hint="eastAsia"/>
        </w:rPr>
        <w:t>критерієм</w:t>
      </w:r>
      <w:r>
        <w:t></w:t>
      </w:r>
      <w:r>
        <w:t></w:t>
      </w:r>
      <w:r>
        <w:rPr>
          <w:rFonts w:hint="eastAsia"/>
        </w:rPr>
        <w:t>висота</w:t>
      </w:r>
    </w:p>
    <w:p w:rsidR="00B04163" w:rsidRDefault="00B04163" w:rsidP="00B04163">
      <w:r>
        <w:rPr>
          <w:rFonts w:hint="eastAsia"/>
        </w:rPr>
        <w:t>затоплення</w:t>
      </w:r>
      <w:r>
        <w:t></w:t>
      </w:r>
      <w:r>
        <w:rPr>
          <w:rFonts w:hint="eastAsia"/>
        </w:rPr>
        <w:t>ризик</w:t>
      </w:r>
      <w:r>
        <w:t></w:t>
      </w:r>
      <w:r>
        <w:rPr>
          <w:rFonts w:hint="eastAsia"/>
        </w:rPr>
        <w:t>затоплення</w:t>
      </w:r>
      <w:r>
        <w:t></w:t>
      </w:r>
      <w:r>
        <w:t></w:t>
      </w:r>
      <w:r>
        <w:rPr>
          <w:rFonts w:hint="eastAsia"/>
        </w:rPr>
        <w:t>та</w:t>
      </w:r>
      <w:r>
        <w:t></w:t>
      </w:r>
      <w:r>
        <w:t></w:t>
      </w:r>
      <w:r>
        <w:rPr>
          <w:rFonts w:hint="eastAsia"/>
        </w:rPr>
        <w:t>раціональність</w:t>
      </w:r>
      <w:r>
        <w:t></w:t>
      </w:r>
      <w:r>
        <w:rPr>
          <w:rFonts w:hint="eastAsia"/>
        </w:rPr>
        <w:t>виконання</w:t>
      </w:r>
      <w:r>
        <w:t></w:t>
      </w:r>
      <w:r>
        <w:rPr>
          <w:rFonts w:hint="eastAsia"/>
        </w:rPr>
        <w:t>систем</w:t>
      </w:r>
      <w:r>
        <w:t></w:t>
      </w:r>
      <w:r>
        <w:rPr>
          <w:rFonts w:hint="eastAsia"/>
        </w:rPr>
        <w:t>захисту</w:t>
      </w:r>
      <w:r>
        <w:t></w:t>
      </w:r>
    </w:p>
    <w:p w:rsidR="00B04163" w:rsidRDefault="00B04163" w:rsidP="00B04163">
      <w:r>
        <w:rPr>
          <w:rFonts w:hint="eastAsia"/>
        </w:rPr>
        <w:t>за</w:t>
      </w:r>
      <w:r>
        <w:t></w:t>
      </w:r>
      <w:r>
        <w:rPr>
          <w:rFonts w:hint="eastAsia"/>
        </w:rPr>
        <w:t>певної</w:t>
      </w:r>
      <w:r>
        <w:t></w:t>
      </w:r>
      <w:r>
        <w:rPr>
          <w:rFonts w:hint="eastAsia"/>
        </w:rPr>
        <w:t>висоти</w:t>
      </w:r>
      <w:r>
        <w:t></w:t>
      </w:r>
      <w:r>
        <w:rPr>
          <w:rFonts w:hint="eastAsia"/>
        </w:rPr>
        <w:t>затоплення</w:t>
      </w:r>
      <w:r>
        <w:t></w:t>
      </w:r>
      <w:r>
        <w:t></w:t>
      </w:r>
      <w:r>
        <w:rPr>
          <w:rFonts w:hint="eastAsia"/>
        </w:rPr>
        <w:t>Виконання</w:t>
      </w:r>
      <w:r>
        <w:t></w:t>
      </w:r>
      <w:r>
        <w:rPr>
          <w:rFonts w:hint="eastAsia"/>
        </w:rPr>
        <w:t>моделі</w:t>
      </w:r>
      <w:r>
        <w:t></w:t>
      </w:r>
      <w:r>
        <w:rPr>
          <w:rFonts w:hint="eastAsia"/>
        </w:rPr>
        <w:t>дозволяє</w:t>
      </w:r>
      <w:r>
        <w:t></w:t>
      </w:r>
      <w:r>
        <w:rPr>
          <w:rFonts w:hint="eastAsia"/>
        </w:rPr>
        <w:t>врахувати</w:t>
      </w:r>
    </w:p>
    <w:p w:rsidR="00B04163" w:rsidRDefault="00B04163" w:rsidP="00B04163">
      <w:r>
        <w:rPr>
          <w:rFonts w:hint="eastAsia"/>
        </w:rPr>
        <w:t>максимальний</w:t>
      </w:r>
      <w:r>
        <w:t></w:t>
      </w:r>
      <w:r>
        <w:rPr>
          <w:rFonts w:hint="eastAsia"/>
        </w:rPr>
        <w:t>внесок</w:t>
      </w:r>
      <w:r>
        <w:t></w:t>
      </w:r>
      <w:r>
        <w:rPr>
          <w:rFonts w:hint="eastAsia"/>
        </w:rPr>
        <w:t>у</w:t>
      </w:r>
      <w:r>
        <w:t></w:t>
      </w:r>
      <w:r>
        <w:rPr>
          <w:rFonts w:hint="eastAsia"/>
        </w:rPr>
        <w:t>безпеку</w:t>
      </w:r>
      <w:r>
        <w:t></w:t>
      </w:r>
      <w:r>
        <w:rPr>
          <w:rFonts w:hint="eastAsia"/>
        </w:rPr>
        <w:t>населення</w:t>
      </w:r>
      <w:r>
        <w:t></w:t>
      </w:r>
      <w:r>
        <w:rPr>
          <w:rFonts w:hint="eastAsia"/>
        </w:rPr>
        <w:t>та</w:t>
      </w:r>
      <w:r>
        <w:t></w:t>
      </w:r>
      <w:r>
        <w:rPr>
          <w:rFonts w:hint="eastAsia"/>
        </w:rPr>
        <w:t>території</w:t>
      </w:r>
      <w:r>
        <w:t></w:t>
      </w:r>
      <w:r>
        <w:rPr>
          <w:rFonts w:hint="eastAsia"/>
        </w:rPr>
        <w:t>кожного</w:t>
      </w:r>
      <w:r>
        <w:t></w:t>
      </w:r>
      <w:r>
        <w:rPr>
          <w:rFonts w:hint="eastAsia"/>
        </w:rPr>
        <w:t>з</w:t>
      </w:r>
      <w:r>
        <w:t></w:t>
      </w:r>
      <w:r>
        <w:rPr>
          <w:rFonts w:hint="eastAsia"/>
        </w:rPr>
        <w:t>проектівпретендентів</w:t>
      </w:r>
      <w:r>
        <w:t></w:t>
      </w:r>
      <w:r>
        <w:t></w:t>
      </w:r>
      <w:r>
        <w:rPr>
          <w:rFonts w:hint="eastAsia"/>
        </w:rPr>
        <w:t>що</w:t>
      </w:r>
      <w:r>
        <w:t></w:t>
      </w:r>
      <w:r>
        <w:rPr>
          <w:rFonts w:hint="eastAsia"/>
        </w:rPr>
        <w:t>дало</w:t>
      </w:r>
      <w:r>
        <w:t></w:t>
      </w:r>
      <w:r>
        <w:rPr>
          <w:rFonts w:hint="eastAsia"/>
        </w:rPr>
        <w:t>можливість</w:t>
      </w:r>
      <w:r>
        <w:t></w:t>
      </w:r>
      <w:r>
        <w:rPr>
          <w:rFonts w:hint="eastAsia"/>
        </w:rPr>
        <w:t>відібрати</w:t>
      </w:r>
      <w:r>
        <w:t></w:t>
      </w:r>
      <w:r>
        <w:rPr>
          <w:rFonts w:hint="eastAsia"/>
        </w:rPr>
        <w:t>ефективні</w:t>
      </w:r>
      <w:r>
        <w:t></w:t>
      </w:r>
      <w:r>
        <w:rPr>
          <w:rFonts w:hint="eastAsia"/>
        </w:rPr>
        <w:t>компоненти</w:t>
      </w:r>
    </w:p>
    <w:p w:rsidR="00B04163" w:rsidRDefault="00B04163" w:rsidP="00B04163">
      <w:r>
        <w:rPr>
          <w:rFonts w:hint="eastAsia"/>
        </w:rPr>
        <w:t>портфелю</w:t>
      </w:r>
      <w:r>
        <w:t></w:t>
      </w:r>
      <w:r>
        <w:rPr>
          <w:rFonts w:hint="eastAsia"/>
        </w:rPr>
        <w:t>проектів</w:t>
      </w:r>
      <w:r>
        <w:t></w:t>
      </w:r>
      <w:r>
        <w:rPr>
          <w:rFonts w:hint="eastAsia"/>
        </w:rPr>
        <w:t>захисту</w:t>
      </w:r>
      <w:r>
        <w:t></w:t>
      </w:r>
      <w:r>
        <w:rPr>
          <w:rFonts w:hint="eastAsia"/>
        </w:rPr>
        <w:t>територій</w:t>
      </w:r>
      <w:r>
        <w:t></w:t>
      </w:r>
      <w:r>
        <w:rPr>
          <w:rFonts w:hint="eastAsia"/>
        </w:rPr>
        <w:t>від</w:t>
      </w:r>
      <w:r>
        <w:t></w:t>
      </w:r>
      <w:r>
        <w:rPr>
          <w:rFonts w:hint="eastAsia"/>
        </w:rPr>
        <w:t>затоплення</w:t>
      </w:r>
      <w:r>
        <w:t></w:t>
      </w:r>
    </w:p>
    <w:p w:rsidR="00B04163" w:rsidRDefault="00B04163" w:rsidP="00B04163">
      <w:r>
        <w:t></w:t>
      </w:r>
      <w:r>
        <w:t></w:t>
      </w:r>
      <w:r>
        <w:t></w:t>
      </w:r>
      <w:r>
        <w:rPr>
          <w:rFonts w:hint="eastAsia"/>
        </w:rPr>
        <w:t>Метод</w:t>
      </w:r>
      <w:r>
        <w:t></w:t>
      </w:r>
      <w:r>
        <w:rPr>
          <w:rFonts w:hint="eastAsia"/>
        </w:rPr>
        <w:t>пріоритезації</w:t>
      </w:r>
      <w:r>
        <w:t></w:t>
      </w:r>
      <w:r>
        <w:rPr>
          <w:rFonts w:hint="eastAsia"/>
        </w:rPr>
        <w:t>компонентів</w:t>
      </w:r>
      <w:r>
        <w:t></w:t>
      </w:r>
      <w:r>
        <w:rPr>
          <w:rFonts w:hint="eastAsia"/>
        </w:rPr>
        <w:t>портфелю</w:t>
      </w:r>
      <w:r>
        <w:t></w:t>
      </w:r>
      <w:r>
        <w:rPr>
          <w:rFonts w:hint="eastAsia"/>
        </w:rPr>
        <w:t>за</w:t>
      </w:r>
      <w:r>
        <w:t></w:t>
      </w:r>
      <w:r>
        <w:rPr>
          <w:rFonts w:hint="eastAsia"/>
        </w:rPr>
        <w:t>критеріями</w:t>
      </w:r>
      <w:r>
        <w:t></w:t>
      </w:r>
      <w:r>
        <w:t></w:t>
      </w:r>
      <w:r>
        <w:rPr>
          <w:rFonts w:hint="eastAsia"/>
        </w:rPr>
        <w:t>безпекавитрати</w:t>
      </w:r>
      <w:r>
        <w:t></w:t>
      </w:r>
      <w:r>
        <w:t></w:t>
      </w:r>
      <w:r>
        <w:t></w:t>
      </w:r>
      <w:r>
        <w:rPr>
          <w:rFonts w:hint="eastAsia"/>
        </w:rPr>
        <w:t>що</w:t>
      </w:r>
      <w:r>
        <w:t></w:t>
      </w:r>
      <w:r>
        <w:rPr>
          <w:rFonts w:hint="eastAsia"/>
        </w:rPr>
        <w:t>заснований</w:t>
      </w:r>
      <w:r>
        <w:t></w:t>
      </w:r>
      <w:r>
        <w:rPr>
          <w:rFonts w:hint="eastAsia"/>
        </w:rPr>
        <w:t>на</w:t>
      </w:r>
      <w:r>
        <w:t></w:t>
      </w:r>
      <w:r>
        <w:rPr>
          <w:rFonts w:hint="eastAsia"/>
        </w:rPr>
        <w:t>методі</w:t>
      </w:r>
      <w:r>
        <w:t></w:t>
      </w:r>
      <w:r>
        <w:t></w:t>
      </w:r>
      <w:r>
        <w:rPr>
          <w:rFonts w:hint="eastAsia"/>
        </w:rPr>
        <w:t>дохідність</w:t>
      </w:r>
      <w:r>
        <w:t></w:t>
      </w:r>
      <w:r>
        <w:rPr>
          <w:rFonts w:hint="eastAsia"/>
        </w:rPr>
        <w:t>ризик</w:t>
      </w:r>
      <w:r>
        <w:t></w:t>
      </w:r>
      <w:r>
        <w:t></w:t>
      </w:r>
      <w:r>
        <w:t></w:t>
      </w:r>
      <w:r>
        <w:rPr>
          <w:rFonts w:hint="eastAsia"/>
        </w:rPr>
        <w:t>дав</w:t>
      </w:r>
      <w:r>
        <w:t></w:t>
      </w:r>
      <w:r>
        <w:rPr>
          <w:rFonts w:hint="eastAsia"/>
        </w:rPr>
        <w:t>можливість</w:t>
      </w:r>
    </w:p>
    <w:p w:rsidR="00B04163" w:rsidRDefault="00B04163" w:rsidP="00B04163">
      <w:r>
        <w:rPr>
          <w:rFonts w:hint="eastAsia"/>
        </w:rPr>
        <w:t>врахувати</w:t>
      </w:r>
      <w:r>
        <w:t></w:t>
      </w:r>
      <w:r>
        <w:rPr>
          <w:rFonts w:hint="eastAsia"/>
        </w:rPr>
        <w:t>соціальну</w:t>
      </w:r>
      <w:r>
        <w:t></w:t>
      </w:r>
      <w:r>
        <w:rPr>
          <w:rFonts w:hint="eastAsia"/>
        </w:rPr>
        <w:t>цінність</w:t>
      </w:r>
      <w:r>
        <w:t></w:t>
      </w:r>
      <w:r>
        <w:rPr>
          <w:rFonts w:hint="eastAsia"/>
        </w:rPr>
        <w:t>проектів</w:t>
      </w:r>
      <w:r>
        <w:t></w:t>
      </w:r>
      <w:r>
        <w:rPr>
          <w:rFonts w:hint="eastAsia"/>
        </w:rPr>
        <w:t>портфелю</w:t>
      </w:r>
      <w:r>
        <w:t></w:t>
      </w:r>
      <w:r>
        <w:rPr>
          <w:rFonts w:hint="eastAsia"/>
        </w:rPr>
        <w:t>як</w:t>
      </w:r>
      <w:r>
        <w:t></w:t>
      </w:r>
      <w:r>
        <w:rPr>
          <w:rFonts w:hint="eastAsia"/>
        </w:rPr>
        <w:t>внесок</w:t>
      </w:r>
      <w:r>
        <w:t></w:t>
      </w:r>
      <w:r>
        <w:rPr>
          <w:rFonts w:hint="eastAsia"/>
        </w:rPr>
        <w:t>у</w:t>
      </w:r>
      <w:r>
        <w:t></w:t>
      </w:r>
      <w:r>
        <w:rPr>
          <w:rFonts w:hint="eastAsia"/>
        </w:rPr>
        <w:t>підвищення</w:t>
      </w:r>
    </w:p>
    <w:p w:rsidR="00B04163" w:rsidRDefault="00B04163" w:rsidP="00B04163">
      <w:r>
        <w:rPr>
          <w:rFonts w:hint="eastAsia"/>
        </w:rPr>
        <w:t>безпеки</w:t>
      </w:r>
      <w:r>
        <w:t></w:t>
      </w:r>
      <w:r>
        <w:rPr>
          <w:rFonts w:hint="eastAsia"/>
        </w:rPr>
        <w:t>територій</w:t>
      </w:r>
      <w:r>
        <w:t></w:t>
      </w:r>
      <w:r>
        <w:t></w:t>
      </w:r>
      <w:r>
        <w:rPr>
          <w:rFonts w:hint="eastAsia"/>
        </w:rPr>
        <w:t>У</w:t>
      </w:r>
      <w:r>
        <w:t></w:t>
      </w:r>
      <w:r>
        <w:rPr>
          <w:rFonts w:hint="eastAsia"/>
        </w:rPr>
        <w:t>результаті</w:t>
      </w:r>
      <w:r>
        <w:t></w:t>
      </w:r>
      <w:r>
        <w:rPr>
          <w:rFonts w:hint="eastAsia"/>
        </w:rPr>
        <w:t>реалізації</w:t>
      </w:r>
      <w:r>
        <w:t></w:t>
      </w:r>
      <w:r>
        <w:rPr>
          <w:rFonts w:hint="eastAsia"/>
        </w:rPr>
        <w:t>цього</w:t>
      </w:r>
      <w:r>
        <w:t></w:t>
      </w:r>
      <w:r>
        <w:rPr>
          <w:rFonts w:hint="eastAsia"/>
        </w:rPr>
        <w:t>методу</w:t>
      </w:r>
      <w:r>
        <w:t></w:t>
      </w:r>
      <w:r>
        <w:rPr>
          <w:rFonts w:hint="eastAsia"/>
        </w:rPr>
        <w:t>отримано</w:t>
      </w:r>
      <w:r>
        <w:t></w:t>
      </w:r>
      <w:r>
        <w:rPr>
          <w:rFonts w:hint="eastAsia"/>
        </w:rPr>
        <w:t>набір</w:t>
      </w:r>
    </w:p>
    <w:p w:rsidR="00B04163" w:rsidRDefault="00B04163" w:rsidP="00B04163">
      <w:r>
        <w:rPr>
          <w:rFonts w:hint="eastAsia"/>
        </w:rPr>
        <w:t>оцінок</w:t>
      </w:r>
      <w:r>
        <w:t></w:t>
      </w:r>
      <w:r>
        <w:rPr>
          <w:rFonts w:hint="eastAsia"/>
        </w:rPr>
        <w:t>проектів</w:t>
      </w:r>
      <w:r>
        <w:t></w:t>
      </w:r>
      <w:r>
        <w:rPr>
          <w:rFonts w:hint="eastAsia"/>
        </w:rPr>
        <w:t>портфелю</w:t>
      </w:r>
      <w:r>
        <w:t></w:t>
      </w:r>
      <w:r>
        <w:rPr>
          <w:rFonts w:hint="eastAsia"/>
        </w:rPr>
        <w:t>та</w:t>
      </w:r>
      <w:r>
        <w:t></w:t>
      </w:r>
      <w:r>
        <w:rPr>
          <w:rFonts w:hint="eastAsia"/>
        </w:rPr>
        <w:t>визначено</w:t>
      </w:r>
      <w:r>
        <w:t></w:t>
      </w:r>
      <w:r>
        <w:rPr>
          <w:rFonts w:hint="eastAsia"/>
        </w:rPr>
        <w:t>першочерговість</w:t>
      </w:r>
      <w:r>
        <w:t></w:t>
      </w:r>
      <w:r>
        <w:rPr>
          <w:rFonts w:hint="eastAsia"/>
        </w:rPr>
        <w:t>виконання</w:t>
      </w:r>
      <w:r>
        <w:t></w:t>
      </w:r>
      <w:r>
        <w:rPr>
          <w:rFonts w:hint="eastAsia"/>
        </w:rPr>
        <w:t>проектів</w:t>
      </w:r>
      <w:r>
        <w:t></w:t>
      </w:r>
    </w:p>
    <w:p w:rsidR="00B04163" w:rsidRDefault="00B04163" w:rsidP="00B04163">
      <w:r>
        <w:rPr>
          <w:rFonts w:hint="eastAsia"/>
        </w:rPr>
        <w:t>з</w:t>
      </w:r>
      <w:r>
        <w:t></w:t>
      </w:r>
      <w:r>
        <w:rPr>
          <w:rFonts w:hint="eastAsia"/>
        </w:rPr>
        <w:t>урахуванням</w:t>
      </w:r>
      <w:r>
        <w:t></w:t>
      </w:r>
      <w:r>
        <w:rPr>
          <w:rFonts w:hint="eastAsia"/>
        </w:rPr>
        <w:t>фінансових</w:t>
      </w:r>
      <w:r>
        <w:t></w:t>
      </w:r>
      <w:r>
        <w:rPr>
          <w:rFonts w:hint="eastAsia"/>
        </w:rPr>
        <w:t>обмежень</w:t>
      </w:r>
      <w:r>
        <w:t></w:t>
      </w:r>
      <w:r>
        <w:rPr>
          <w:rFonts w:hint="eastAsia"/>
        </w:rPr>
        <w:t>на</w:t>
      </w:r>
      <w:r>
        <w:t></w:t>
      </w:r>
      <w:r>
        <w:rPr>
          <w:rFonts w:hint="eastAsia"/>
        </w:rPr>
        <w:t>портфель</w:t>
      </w:r>
      <w:r>
        <w:t></w:t>
      </w:r>
      <w:r>
        <w:t></w:t>
      </w:r>
      <w:r>
        <w:rPr>
          <w:rFonts w:hint="eastAsia"/>
        </w:rPr>
        <w:t>Останнє</w:t>
      </w:r>
      <w:r>
        <w:t></w:t>
      </w:r>
      <w:r>
        <w:rPr>
          <w:rFonts w:hint="eastAsia"/>
        </w:rPr>
        <w:t>є</w:t>
      </w:r>
      <w:r>
        <w:t></w:t>
      </w:r>
      <w:r>
        <w:rPr>
          <w:rFonts w:hint="eastAsia"/>
        </w:rPr>
        <w:t>основою</w:t>
      </w:r>
      <w:r>
        <w:t></w:t>
      </w:r>
      <w:r>
        <w:rPr>
          <w:rFonts w:hint="eastAsia"/>
        </w:rPr>
        <w:t>для</w:t>
      </w:r>
    </w:p>
    <w:p w:rsidR="00B04163" w:rsidRDefault="00B04163" w:rsidP="00B04163">
      <w:r>
        <w:rPr>
          <w:rFonts w:hint="eastAsia"/>
        </w:rPr>
        <w:t>раціонального</w:t>
      </w:r>
      <w:r>
        <w:t></w:t>
      </w:r>
      <w:r>
        <w:rPr>
          <w:rFonts w:hint="eastAsia"/>
        </w:rPr>
        <w:t>розподілу</w:t>
      </w:r>
      <w:r>
        <w:t></w:t>
      </w:r>
      <w:r>
        <w:rPr>
          <w:rFonts w:hint="eastAsia"/>
        </w:rPr>
        <w:t>ресурсів</w:t>
      </w:r>
      <w:r>
        <w:t></w:t>
      </w:r>
      <w:r>
        <w:rPr>
          <w:rFonts w:hint="eastAsia"/>
        </w:rPr>
        <w:t>між</w:t>
      </w:r>
      <w:r>
        <w:t></w:t>
      </w:r>
      <w:r>
        <w:rPr>
          <w:rFonts w:hint="eastAsia"/>
        </w:rPr>
        <w:t>усіма</w:t>
      </w:r>
      <w:r>
        <w:t></w:t>
      </w:r>
      <w:r>
        <w:rPr>
          <w:rFonts w:hint="eastAsia"/>
        </w:rPr>
        <w:t>проектами</w:t>
      </w:r>
      <w:r>
        <w:t></w:t>
      </w:r>
      <w:r>
        <w:rPr>
          <w:rFonts w:hint="eastAsia"/>
        </w:rPr>
        <w:t>портфелю</w:t>
      </w:r>
      <w:r>
        <w:t></w:t>
      </w:r>
    </w:p>
    <w:p w:rsidR="00B04163" w:rsidRDefault="00B04163" w:rsidP="00B04163">
      <w:r>
        <w:t></w:t>
      </w:r>
      <w:r>
        <w:t></w:t>
      </w:r>
      <w:r>
        <w:t></w:t>
      </w:r>
      <w:r>
        <w:rPr>
          <w:rFonts w:hint="eastAsia"/>
        </w:rPr>
        <w:t>На</w:t>
      </w:r>
      <w:r>
        <w:t></w:t>
      </w:r>
      <w:r>
        <w:rPr>
          <w:rFonts w:hint="eastAsia"/>
        </w:rPr>
        <w:t>прикладі</w:t>
      </w:r>
      <w:r>
        <w:t></w:t>
      </w:r>
      <w:r>
        <w:rPr>
          <w:rFonts w:hint="eastAsia"/>
        </w:rPr>
        <w:t>Львівської</w:t>
      </w:r>
      <w:r>
        <w:t></w:t>
      </w:r>
      <w:r>
        <w:rPr>
          <w:rFonts w:hint="eastAsia"/>
        </w:rPr>
        <w:t>області</w:t>
      </w:r>
      <w:r>
        <w:t></w:t>
      </w:r>
      <w:r>
        <w:rPr>
          <w:rFonts w:hint="eastAsia"/>
        </w:rPr>
        <w:t>визначено</w:t>
      </w:r>
      <w:r>
        <w:t></w:t>
      </w:r>
      <w:r>
        <w:rPr>
          <w:rFonts w:hint="eastAsia"/>
        </w:rPr>
        <w:t>актуальні</w:t>
      </w:r>
      <w:r>
        <w:t></w:t>
      </w:r>
      <w:r>
        <w:rPr>
          <w:rFonts w:hint="eastAsia"/>
        </w:rPr>
        <w:t>території</w:t>
      </w:r>
      <w:r>
        <w:t></w:t>
      </w:r>
      <w:r>
        <w:rPr>
          <w:rFonts w:hint="eastAsia"/>
        </w:rPr>
        <w:t>щодо</w:t>
      </w:r>
    </w:p>
    <w:p w:rsidR="00B04163" w:rsidRDefault="00B04163" w:rsidP="00B04163">
      <w:r>
        <w:rPr>
          <w:rFonts w:hint="eastAsia"/>
        </w:rPr>
        <w:t>проектів</w:t>
      </w:r>
      <w:r>
        <w:t></w:t>
      </w:r>
      <w:r>
        <w:rPr>
          <w:rFonts w:hint="eastAsia"/>
        </w:rPr>
        <w:t>захисту</w:t>
      </w:r>
      <w:r>
        <w:t></w:t>
      </w:r>
      <w:r>
        <w:rPr>
          <w:rFonts w:hint="eastAsia"/>
        </w:rPr>
        <w:t>від</w:t>
      </w:r>
      <w:r>
        <w:t></w:t>
      </w:r>
      <w:r>
        <w:rPr>
          <w:rFonts w:hint="eastAsia"/>
        </w:rPr>
        <w:t>затоплення</w:t>
      </w:r>
      <w:r>
        <w:t></w:t>
      </w:r>
      <w:r>
        <w:t></w:t>
      </w:r>
      <w:r>
        <w:rPr>
          <w:rFonts w:hint="eastAsia"/>
        </w:rPr>
        <w:t>серед</w:t>
      </w:r>
      <w:r>
        <w:t></w:t>
      </w:r>
      <w:r>
        <w:rPr>
          <w:rFonts w:hint="eastAsia"/>
        </w:rPr>
        <w:t>яких</w:t>
      </w:r>
      <w:r>
        <w:t></w:t>
      </w:r>
      <w:r>
        <w:t></w:t>
      </w:r>
      <w:r>
        <w:t></w:t>
      </w:r>
      <w:r>
        <w:rPr>
          <w:rFonts w:hint="eastAsia"/>
        </w:rPr>
        <w:t>Сколівський</w:t>
      </w:r>
      <w:r>
        <w:t></w:t>
      </w:r>
      <w:r>
        <w:rPr>
          <w:rFonts w:hint="eastAsia"/>
        </w:rPr>
        <w:t>район</w:t>
      </w:r>
      <w:r>
        <w:t></w:t>
      </w:r>
      <w:r>
        <w:t></w:t>
      </w:r>
      <w:r>
        <w:rPr>
          <w:rFonts w:hint="eastAsia"/>
        </w:rPr>
        <w:t>для</w:t>
      </w:r>
      <w:r>
        <w:t></w:t>
      </w:r>
      <w:r>
        <w:rPr>
          <w:rFonts w:hint="eastAsia"/>
        </w:rPr>
        <w:t>якого</w:t>
      </w:r>
    </w:p>
    <w:p w:rsidR="00B04163" w:rsidRDefault="00B04163" w:rsidP="00B04163">
      <w:r>
        <w:rPr>
          <w:rFonts w:hint="eastAsia"/>
        </w:rPr>
        <w:t>сформовано</w:t>
      </w:r>
      <w:r>
        <w:t></w:t>
      </w:r>
      <w:r>
        <w:rPr>
          <w:rFonts w:hint="eastAsia"/>
        </w:rPr>
        <w:t>портфель</w:t>
      </w:r>
      <w:r>
        <w:t></w:t>
      </w:r>
      <w:r>
        <w:rPr>
          <w:rFonts w:hint="eastAsia"/>
        </w:rPr>
        <w:t>проектів</w:t>
      </w:r>
      <w:r>
        <w:t></w:t>
      </w:r>
      <w:r>
        <w:rPr>
          <w:rFonts w:hint="eastAsia"/>
        </w:rPr>
        <w:t>захисту</w:t>
      </w:r>
      <w:r>
        <w:t></w:t>
      </w:r>
      <w:r>
        <w:rPr>
          <w:rFonts w:hint="eastAsia"/>
        </w:rPr>
        <w:t>територій</w:t>
      </w:r>
      <w:r>
        <w:t></w:t>
      </w:r>
      <w:r>
        <w:t></w:t>
      </w:r>
      <w:r>
        <w:rPr>
          <w:rFonts w:hint="eastAsia"/>
        </w:rPr>
        <w:t>що</w:t>
      </w:r>
      <w:r>
        <w:t></w:t>
      </w:r>
      <w:r>
        <w:rPr>
          <w:rFonts w:hint="eastAsia"/>
        </w:rPr>
        <w:t>дасть</w:t>
      </w:r>
      <w:r>
        <w:t></w:t>
      </w:r>
      <w:r>
        <w:rPr>
          <w:rFonts w:hint="eastAsia"/>
        </w:rPr>
        <w:t>змогу</w:t>
      </w:r>
      <w:r>
        <w:t></w:t>
      </w:r>
      <w:r>
        <w:rPr>
          <w:rFonts w:hint="eastAsia"/>
        </w:rPr>
        <w:t>очікувати</w:t>
      </w:r>
    </w:p>
    <w:p w:rsidR="00B04163" w:rsidRDefault="00B04163" w:rsidP="00B04163">
      <w:r>
        <w:rPr>
          <w:rFonts w:hint="eastAsia"/>
        </w:rPr>
        <w:t>на</w:t>
      </w:r>
      <w:r>
        <w:t></w:t>
      </w:r>
      <w:r>
        <w:rPr>
          <w:rFonts w:hint="eastAsia"/>
        </w:rPr>
        <w:t>зниження</w:t>
      </w:r>
      <w:r>
        <w:t></w:t>
      </w:r>
      <w:r>
        <w:rPr>
          <w:rFonts w:hint="eastAsia"/>
        </w:rPr>
        <w:t>площі</w:t>
      </w:r>
      <w:r>
        <w:t></w:t>
      </w:r>
      <w:r>
        <w:rPr>
          <w:rFonts w:hint="eastAsia"/>
        </w:rPr>
        <w:t>затоплених</w:t>
      </w:r>
      <w:r>
        <w:t></w:t>
      </w:r>
      <w:r>
        <w:rPr>
          <w:rFonts w:hint="eastAsia"/>
        </w:rPr>
        <w:t>територій</w:t>
      </w:r>
      <w:r>
        <w:t></w:t>
      </w:r>
      <w:r>
        <w:rPr>
          <w:rFonts w:hint="eastAsia"/>
        </w:rPr>
        <w:t>на</w:t>
      </w:r>
      <w:r>
        <w:t></w:t>
      </w:r>
      <w:r>
        <w:t></w:t>
      </w:r>
      <w:r>
        <w:t></w:t>
      </w:r>
      <w:r>
        <w:t></w:t>
      </w:r>
      <w:r>
        <w:t></w:t>
      </w:r>
      <w:r>
        <w:rPr>
          <w:rFonts w:hint="eastAsia"/>
        </w:rPr>
        <w:t>від</w:t>
      </w:r>
      <w:r>
        <w:t></w:t>
      </w:r>
      <w:r>
        <w:rPr>
          <w:rFonts w:hint="eastAsia"/>
        </w:rPr>
        <w:t>існуючої</w:t>
      </w:r>
      <w:r>
        <w:t></w:t>
      </w:r>
      <w:r>
        <w:t></w:t>
      </w:r>
      <w:r>
        <w:rPr>
          <w:rFonts w:hint="eastAsia"/>
        </w:rPr>
        <w:t>що</w:t>
      </w:r>
      <w:r>
        <w:t></w:t>
      </w:r>
      <w:r>
        <w:rPr>
          <w:rFonts w:hint="eastAsia"/>
        </w:rPr>
        <w:t>вказує</w:t>
      </w:r>
      <w:r>
        <w:t></w:t>
      </w:r>
      <w:r>
        <w:rPr>
          <w:rFonts w:hint="eastAsia"/>
        </w:rPr>
        <w:t>на</w:t>
      </w:r>
    </w:p>
    <w:p w:rsidR="00B04163" w:rsidRDefault="00B04163" w:rsidP="00B04163">
      <w:r>
        <w:rPr>
          <w:rFonts w:hint="eastAsia"/>
        </w:rPr>
        <w:t>ефективність</w:t>
      </w:r>
      <w:r>
        <w:t></w:t>
      </w:r>
      <w:r>
        <w:rPr>
          <w:rFonts w:hint="eastAsia"/>
        </w:rPr>
        <w:t>запропонованих</w:t>
      </w:r>
      <w:r>
        <w:t></w:t>
      </w:r>
      <w:r>
        <w:rPr>
          <w:rFonts w:hint="eastAsia"/>
        </w:rPr>
        <w:t>методів</w:t>
      </w:r>
      <w:r>
        <w:t></w:t>
      </w:r>
      <w:r>
        <w:rPr>
          <w:rFonts w:hint="eastAsia"/>
        </w:rPr>
        <w:t>та</w:t>
      </w:r>
      <w:r>
        <w:t></w:t>
      </w:r>
      <w:r>
        <w:rPr>
          <w:rFonts w:hint="eastAsia"/>
        </w:rPr>
        <w:t>моделей</w:t>
      </w:r>
      <w:r>
        <w:t></w:t>
      </w:r>
      <w:r>
        <w:rPr>
          <w:rFonts w:hint="eastAsia"/>
        </w:rPr>
        <w:t>формування</w:t>
      </w:r>
      <w:r>
        <w:t></w:t>
      </w:r>
      <w:r>
        <w:rPr>
          <w:rFonts w:hint="eastAsia"/>
        </w:rPr>
        <w:t>портфелю</w:t>
      </w:r>
    </w:p>
    <w:p w:rsidR="00B04163" w:rsidRDefault="00B04163" w:rsidP="00B04163">
      <w:r>
        <w:rPr>
          <w:rFonts w:hint="eastAsia"/>
        </w:rPr>
        <w:t>проектів</w:t>
      </w:r>
      <w:r>
        <w:t></w:t>
      </w:r>
      <w:r>
        <w:rPr>
          <w:rFonts w:hint="eastAsia"/>
        </w:rPr>
        <w:t>захисту</w:t>
      </w:r>
      <w:r>
        <w:t></w:t>
      </w:r>
      <w:r>
        <w:rPr>
          <w:rFonts w:hint="eastAsia"/>
        </w:rPr>
        <w:t>від</w:t>
      </w:r>
      <w:r>
        <w:t></w:t>
      </w:r>
      <w:r>
        <w:rPr>
          <w:rFonts w:hint="eastAsia"/>
        </w:rPr>
        <w:t>затоплення</w:t>
      </w:r>
      <w:r>
        <w:t></w:t>
      </w:r>
    </w:p>
    <w:p w:rsidR="00B04163" w:rsidRDefault="00B04163" w:rsidP="00B04163">
      <w:r>
        <w:t></w:t>
      </w:r>
      <w:r>
        <w:t></w:t>
      </w:r>
      <w:r>
        <w:t></w:t>
      </w:r>
      <w:r>
        <w:rPr>
          <w:rFonts w:hint="eastAsia"/>
        </w:rPr>
        <w:t>Запропонований</w:t>
      </w:r>
      <w:r>
        <w:t></w:t>
      </w:r>
      <w:r>
        <w:rPr>
          <w:rFonts w:hint="eastAsia"/>
        </w:rPr>
        <w:t>алгоритм</w:t>
      </w:r>
      <w:r>
        <w:t></w:t>
      </w:r>
      <w:r>
        <w:rPr>
          <w:rFonts w:hint="eastAsia"/>
        </w:rPr>
        <w:t>формування</w:t>
      </w:r>
      <w:r>
        <w:t></w:t>
      </w:r>
      <w:r>
        <w:rPr>
          <w:rFonts w:hint="eastAsia"/>
        </w:rPr>
        <w:t>портфелю</w:t>
      </w:r>
      <w:r>
        <w:t></w:t>
      </w:r>
      <w:r>
        <w:rPr>
          <w:rFonts w:hint="eastAsia"/>
        </w:rPr>
        <w:t>проектів</w:t>
      </w:r>
      <w:r>
        <w:t></w:t>
      </w:r>
      <w:r>
        <w:rPr>
          <w:rFonts w:hint="eastAsia"/>
        </w:rPr>
        <w:t>захисту</w:t>
      </w:r>
    </w:p>
    <w:p w:rsidR="00B04163" w:rsidRDefault="00B04163" w:rsidP="00B04163">
      <w:r>
        <w:rPr>
          <w:rFonts w:hint="eastAsia"/>
        </w:rPr>
        <w:t>територій</w:t>
      </w:r>
      <w:r>
        <w:t></w:t>
      </w:r>
      <w:r>
        <w:rPr>
          <w:rFonts w:hint="eastAsia"/>
        </w:rPr>
        <w:t>від</w:t>
      </w:r>
      <w:r>
        <w:t></w:t>
      </w:r>
      <w:r>
        <w:rPr>
          <w:rFonts w:hint="eastAsia"/>
        </w:rPr>
        <w:t>затоплення</w:t>
      </w:r>
      <w:r>
        <w:t></w:t>
      </w:r>
      <w:r>
        <w:rPr>
          <w:rFonts w:hint="eastAsia"/>
        </w:rPr>
        <w:t>базується</w:t>
      </w:r>
      <w:r>
        <w:t></w:t>
      </w:r>
      <w:r>
        <w:rPr>
          <w:rFonts w:hint="eastAsia"/>
        </w:rPr>
        <w:t>на</w:t>
      </w:r>
      <w:r>
        <w:t></w:t>
      </w:r>
      <w:r>
        <w:rPr>
          <w:rFonts w:hint="eastAsia"/>
        </w:rPr>
        <w:t>розроблених</w:t>
      </w:r>
      <w:r>
        <w:t></w:t>
      </w:r>
      <w:r>
        <w:rPr>
          <w:rFonts w:hint="eastAsia"/>
        </w:rPr>
        <w:t>та</w:t>
      </w:r>
      <w:r>
        <w:t></w:t>
      </w:r>
      <w:r>
        <w:rPr>
          <w:rFonts w:hint="eastAsia"/>
        </w:rPr>
        <w:t>удосконалених</w:t>
      </w:r>
    </w:p>
    <w:p w:rsidR="00B04163" w:rsidRDefault="00B04163" w:rsidP="00B04163">
      <w:r>
        <w:rPr>
          <w:rFonts w:hint="eastAsia"/>
        </w:rPr>
        <w:t>моделях</w:t>
      </w:r>
      <w:r>
        <w:t></w:t>
      </w:r>
      <w:r>
        <w:rPr>
          <w:rFonts w:hint="eastAsia"/>
        </w:rPr>
        <w:t>та</w:t>
      </w:r>
      <w:r>
        <w:t></w:t>
      </w:r>
      <w:r>
        <w:rPr>
          <w:rFonts w:hint="eastAsia"/>
        </w:rPr>
        <w:t>методах</w:t>
      </w:r>
      <w:r>
        <w:t></w:t>
      </w:r>
      <w:r>
        <w:rPr>
          <w:rFonts w:hint="eastAsia"/>
        </w:rPr>
        <w:t>і</w:t>
      </w:r>
      <w:r>
        <w:t></w:t>
      </w:r>
      <w:r>
        <w:rPr>
          <w:rFonts w:hint="eastAsia"/>
        </w:rPr>
        <w:t>застосовується</w:t>
      </w:r>
      <w:r>
        <w:t></w:t>
      </w:r>
      <w:r>
        <w:rPr>
          <w:rFonts w:hint="eastAsia"/>
        </w:rPr>
        <w:t>для</w:t>
      </w:r>
      <w:r>
        <w:t></w:t>
      </w:r>
      <w:r>
        <w:rPr>
          <w:rFonts w:hint="eastAsia"/>
        </w:rPr>
        <w:t>планування</w:t>
      </w:r>
      <w:r>
        <w:t></w:t>
      </w:r>
      <w:r>
        <w:rPr>
          <w:rFonts w:hint="eastAsia"/>
        </w:rPr>
        <w:t>заходів</w:t>
      </w:r>
      <w:r>
        <w:t></w:t>
      </w:r>
      <w:r>
        <w:rPr>
          <w:rFonts w:hint="eastAsia"/>
        </w:rPr>
        <w:t>захисту</w:t>
      </w:r>
      <w:r>
        <w:t></w:t>
      </w:r>
      <w:r>
        <w:rPr>
          <w:rFonts w:hint="eastAsia"/>
        </w:rPr>
        <w:t>від</w:t>
      </w:r>
    </w:p>
    <w:p w:rsidR="00B04163" w:rsidRDefault="00B04163" w:rsidP="00B04163">
      <w:r>
        <w:rPr>
          <w:rFonts w:hint="eastAsia"/>
        </w:rPr>
        <w:t>затоплення</w:t>
      </w:r>
      <w:r>
        <w:t></w:t>
      </w:r>
      <w:r>
        <w:rPr>
          <w:rFonts w:hint="eastAsia"/>
        </w:rPr>
        <w:t>на</w:t>
      </w:r>
      <w:r>
        <w:t></w:t>
      </w:r>
      <w:r>
        <w:rPr>
          <w:rFonts w:hint="eastAsia"/>
        </w:rPr>
        <w:t>території</w:t>
      </w:r>
      <w:r>
        <w:t></w:t>
      </w:r>
      <w:r>
        <w:rPr>
          <w:rFonts w:hint="eastAsia"/>
        </w:rPr>
        <w:t>України</w:t>
      </w:r>
      <w:r>
        <w:t></w:t>
      </w:r>
    </w:p>
    <w:p w:rsidR="00B04163" w:rsidRDefault="00B04163" w:rsidP="00B04163">
      <w:r>
        <w:t></w:t>
      </w:r>
      <w:r>
        <w:t></w:t>
      </w:r>
      <w:r>
        <w:t></w:t>
      </w:r>
    </w:p>
    <w:p w:rsidR="00B04163" w:rsidRDefault="00B04163" w:rsidP="00B04163">
      <w:r>
        <w:t></w:t>
      </w:r>
      <w:r>
        <w:t></w:t>
      </w:r>
      <w:r>
        <w:t></w:t>
      </w:r>
      <w:r>
        <w:rPr>
          <w:rFonts w:hint="eastAsia"/>
        </w:rPr>
        <w:t>Рекомендовано</w:t>
      </w:r>
      <w:r>
        <w:t></w:t>
      </w:r>
      <w:r>
        <w:rPr>
          <w:rFonts w:hint="eastAsia"/>
        </w:rPr>
        <w:t>створення</w:t>
      </w:r>
      <w:r>
        <w:t></w:t>
      </w:r>
      <w:r>
        <w:rPr>
          <w:rFonts w:hint="eastAsia"/>
        </w:rPr>
        <w:t>офісу</w:t>
      </w:r>
      <w:r>
        <w:t></w:t>
      </w:r>
      <w:r>
        <w:rPr>
          <w:rFonts w:hint="eastAsia"/>
        </w:rPr>
        <w:t>управління</w:t>
      </w:r>
      <w:r>
        <w:t></w:t>
      </w:r>
      <w:r>
        <w:rPr>
          <w:rFonts w:hint="eastAsia"/>
        </w:rPr>
        <w:t>проектами</w:t>
      </w:r>
      <w:r>
        <w:t></w:t>
      </w:r>
      <w:r>
        <w:rPr>
          <w:rFonts w:hint="eastAsia"/>
        </w:rPr>
        <w:t>в</w:t>
      </w:r>
      <w:r>
        <w:t></w:t>
      </w:r>
      <w:r>
        <w:rPr>
          <w:rFonts w:hint="eastAsia"/>
        </w:rPr>
        <w:t>обласних</w:t>
      </w:r>
    </w:p>
    <w:p w:rsidR="00B04163" w:rsidRDefault="00B04163" w:rsidP="00B04163">
      <w:r>
        <w:rPr>
          <w:rFonts w:hint="eastAsia"/>
        </w:rPr>
        <w:t>структурних</w:t>
      </w:r>
      <w:r>
        <w:t></w:t>
      </w:r>
      <w:r>
        <w:rPr>
          <w:rFonts w:hint="eastAsia"/>
        </w:rPr>
        <w:t>підрозділах</w:t>
      </w:r>
      <w:r>
        <w:t></w:t>
      </w:r>
      <w:r>
        <w:rPr>
          <w:rFonts w:hint="eastAsia"/>
        </w:rPr>
        <w:t>ДСНС</w:t>
      </w:r>
      <w:r>
        <w:t></w:t>
      </w:r>
      <w:r>
        <w:rPr>
          <w:rFonts w:hint="eastAsia"/>
        </w:rPr>
        <w:t>України</w:t>
      </w:r>
      <w:r>
        <w:t></w:t>
      </w:r>
      <w:r>
        <w:t></w:t>
      </w:r>
      <w:r>
        <w:rPr>
          <w:rFonts w:hint="eastAsia"/>
        </w:rPr>
        <w:t>ГУ</w:t>
      </w:r>
      <w:r>
        <w:t></w:t>
      </w:r>
      <w:r>
        <w:t></w:t>
      </w:r>
      <w:r>
        <w:rPr>
          <w:rFonts w:hint="eastAsia"/>
        </w:rPr>
        <w:t>У</w:t>
      </w:r>
      <w:r>
        <w:t></w:t>
      </w:r>
      <w:r>
        <w:t></w:t>
      </w:r>
      <w:r>
        <w:rPr>
          <w:rFonts w:hint="eastAsia"/>
        </w:rPr>
        <w:t>ДСНС</w:t>
      </w:r>
      <w:r>
        <w:t></w:t>
      </w:r>
      <w:r>
        <w:rPr>
          <w:rFonts w:hint="eastAsia"/>
        </w:rPr>
        <w:t>України</w:t>
      </w:r>
      <w:r>
        <w:t></w:t>
      </w:r>
      <w:r>
        <w:t></w:t>
      </w:r>
      <w:r>
        <w:t></w:t>
      </w:r>
      <w:r>
        <w:rPr>
          <w:rFonts w:hint="eastAsia"/>
        </w:rPr>
        <w:t>який</w:t>
      </w:r>
      <w:r>
        <w:t></w:t>
      </w:r>
      <w:r>
        <w:rPr>
          <w:rFonts w:hint="eastAsia"/>
        </w:rPr>
        <w:t>буде</w:t>
      </w:r>
    </w:p>
    <w:p w:rsidR="00B04163" w:rsidRDefault="00B04163" w:rsidP="00B04163">
      <w:r>
        <w:rPr>
          <w:rFonts w:hint="eastAsia"/>
        </w:rPr>
        <w:t>формувати</w:t>
      </w:r>
      <w:r>
        <w:t></w:t>
      </w:r>
      <w:r>
        <w:rPr>
          <w:rFonts w:hint="eastAsia"/>
        </w:rPr>
        <w:t>та</w:t>
      </w:r>
      <w:r>
        <w:t></w:t>
      </w:r>
      <w:r>
        <w:rPr>
          <w:rFonts w:hint="eastAsia"/>
        </w:rPr>
        <w:t>моніторити</w:t>
      </w:r>
      <w:r>
        <w:t></w:t>
      </w:r>
      <w:r>
        <w:rPr>
          <w:rFonts w:hint="eastAsia"/>
        </w:rPr>
        <w:t>реалізації</w:t>
      </w:r>
      <w:r>
        <w:t></w:t>
      </w:r>
      <w:r>
        <w:rPr>
          <w:rFonts w:hint="eastAsia"/>
        </w:rPr>
        <w:t>портфелі</w:t>
      </w:r>
      <w:r>
        <w:t></w:t>
      </w:r>
      <w:r>
        <w:rPr>
          <w:rFonts w:hint="eastAsia"/>
        </w:rPr>
        <w:t>проектів</w:t>
      </w:r>
      <w:r>
        <w:t></w:t>
      </w:r>
      <w:r>
        <w:rPr>
          <w:rFonts w:hint="eastAsia"/>
        </w:rPr>
        <w:t>захисту</w:t>
      </w:r>
      <w:r>
        <w:t></w:t>
      </w:r>
      <w:r>
        <w:rPr>
          <w:rFonts w:hint="eastAsia"/>
        </w:rPr>
        <w:t>територій</w:t>
      </w:r>
      <w:r>
        <w:t></w:t>
      </w:r>
      <w:r>
        <w:rPr>
          <w:rFonts w:hint="eastAsia"/>
        </w:rPr>
        <w:t>від</w:t>
      </w:r>
    </w:p>
    <w:p w:rsidR="00B04163" w:rsidRDefault="00B04163" w:rsidP="00B04163">
      <w:r>
        <w:rPr>
          <w:rFonts w:hint="eastAsia"/>
        </w:rPr>
        <w:t>затоплення</w:t>
      </w:r>
      <w:r>
        <w:t></w:t>
      </w:r>
      <w:r>
        <w:t></w:t>
      </w:r>
      <w:r>
        <w:rPr>
          <w:rFonts w:hint="eastAsia"/>
        </w:rPr>
        <w:t>що</w:t>
      </w:r>
      <w:r>
        <w:t></w:t>
      </w:r>
      <w:r>
        <w:rPr>
          <w:rFonts w:hint="eastAsia"/>
        </w:rPr>
        <w:t>підвищить</w:t>
      </w:r>
      <w:r>
        <w:t></w:t>
      </w:r>
      <w:r>
        <w:rPr>
          <w:rFonts w:hint="eastAsia"/>
        </w:rPr>
        <w:t>загальний</w:t>
      </w:r>
      <w:r>
        <w:t></w:t>
      </w:r>
      <w:r>
        <w:rPr>
          <w:rFonts w:hint="eastAsia"/>
        </w:rPr>
        <w:t>рівень</w:t>
      </w:r>
      <w:r>
        <w:t></w:t>
      </w:r>
      <w:r>
        <w:rPr>
          <w:rFonts w:hint="eastAsia"/>
        </w:rPr>
        <w:t>безпеки</w:t>
      </w:r>
      <w:r>
        <w:t></w:t>
      </w:r>
      <w:r>
        <w:rPr>
          <w:rFonts w:hint="eastAsia"/>
        </w:rPr>
        <w:t>адміністративних</w:t>
      </w:r>
    </w:p>
    <w:p w:rsidR="00B04163" w:rsidRDefault="00B04163" w:rsidP="00B04163">
      <w:r>
        <w:rPr>
          <w:rFonts w:hint="eastAsia"/>
        </w:rPr>
        <w:t>територій</w:t>
      </w:r>
      <w:r>
        <w:t></w:t>
      </w:r>
      <w:r>
        <w:rPr>
          <w:rFonts w:hint="eastAsia"/>
        </w:rPr>
        <w:t>та</w:t>
      </w:r>
      <w:r>
        <w:t></w:t>
      </w:r>
      <w:r>
        <w:rPr>
          <w:rFonts w:hint="eastAsia"/>
        </w:rPr>
        <w:t>забезпечить</w:t>
      </w:r>
      <w:r>
        <w:t></w:t>
      </w:r>
      <w:r>
        <w:rPr>
          <w:rFonts w:hint="eastAsia"/>
        </w:rPr>
        <w:t>ефективне</w:t>
      </w:r>
      <w:r>
        <w:t></w:t>
      </w:r>
      <w:r>
        <w:rPr>
          <w:rFonts w:hint="eastAsia"/>
        </w:rPr>
        <w:t>виконання</w:t>
      </w:r>
      <w:r>
        <w:t></w:t>
      </w:r>
      <w:r>
        <w:rPr>
          <w:rFonts w:hint="eastAsia"/>
        </w:rPr>
        <w:t>Державної</w:t>
      </w:r>
      <w:r>
        <w:t></w:t>
      </w:r>
      <w:r>
        <w:rPr>
          <w:rFonts w:hint="eastAsia"/>
        </w:rPr>
        <w:t>стратегії</w:t>
      </w:r>
    </w:p>
    <w:p w:rsidR="00B04163" w:rsidRPr="00B04163" w:rsidRDefault="00B04163" w:rsidP="00B04163">
      <w:r>
        <w:rPr>
          <w:rFonts w:hint="eastAsia"/>
        </w:rPr>
        <w:t>регіонального</w:t>
      </w:r>
      <w:r>
        <w:t></w:t>
      </w:r>
      <w:r>
        <w:rPr>
          <w:rFonts w:hint="eastAsia"/>
        </w:rPr>
        <w:t>розвитку</w:t>
      </w:r>
      <w:r>
        <w:t></w:t>
      </w:r>
      <w:r>
        <w:rPr>
          <w:rFonts w:hint="eastAsia"/>
        </w:rPr>
        <w:t>на</w:t>
      </w:r>
      <w:r>
        <w:t></w:t>
      </w:r>
      <w:r>
        <w:rPr>
          <w:rFonts w:hint="eastAsia"/>
        </w:rPr>
        <w:t>період</w:t>
      </w:r>
      <w:r>
        <w:t></w:t>
      </w:r>
      <w:r>
        <w:rPr>
          <w:rFonts w:hint="eastAsia"/>
        </w:rPr>
        <w:t>до</w:t>
      </w:r>
      <w:r>
        <w:t></w:t>
      </w:r>
      <w:r>
        <w:t></w:t>
      </w:r>
      <w:r>
        <w:t></w:t>
      </w:r>
      <w:r>
        <w:t></w:t>
      </w:r>
      <w:r>
        <w:t></w:t>
      </w:r>
      <w:r>
        <w:t></w:t>
      </w:r>
      <w:r>
        <w:rPr>
          <w:rFonts w:hint="eastAsia"/>
        </w:rPr>
        <w:t>року</w:t>
      </w:r>
      <w:r>
        <w:t></w:t>
      </w:r>
    </w:p>
    <w:sectPr w:rsidR="00B04163" w:rsidRPr="00B04163"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90" w:rsidRDefault="00A34190">
      <w:pPr>
        <w:spacing w:after="0" w:line="240" w:lineRule="auto"/>
      </w:pPr>
      <w:r>
        <w:separator/>
      </w:r>
    </w:p>
  </w:endnote>
  <w:endnote w:type="continuationSeparator" w:id="0">
    <w:p w:rsidR="00A34190" w:rsidRDefault="00A341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90" w:rsidRDefault="00A34190">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90" w:rsidRDefault="00A34190">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90" w:rsidRDefault="00A34190">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90" w:rsidRDefault="00A34190">
                <w:pPr>
                  <w:spacing w:line="240" w:lineRule="auto"/>
                </w:pPr>
                <w:fldSimple w:instr=" PAGE \* MERGEFORMAT ">
                  <w:r w:rsidR="00B04163" w:rsidRPr="00B04163">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90" w:rsidRDefault="00A34190"/>
    <w:p w:rsidR="00A34190" w:rsidRDefault="00A34190"/>
    <w:p w:rsidR="00A34190" w:rsidRDefault="00A34190"/>
    <w:p w:rsidR="00A34190" w:rsidRDefault="00A34190"/>
    <w:p w:rsidR="00A34190" w:rsidRDefault="00A34190"/>
    <w:p w:rsidR="00A34190" w:rsidRDefault="00A34190"/>
    <w:p w:rsidR="00A34190" w:rsidRDefault="00A34190">
      <w:pPr>
        <w:rPr>
          <w:sz w:val="2"/>
          <w:szCs w:val="2"/>
        </w:rPr>
      </w:pPr>
      <w:r w:rsidRPr="006742B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90" w:rsidRDefault="00A34190">
                  <w:pPr>
                    <w:spacing w:line="240" w:lineRule="auto"/>
                  </w:pPr>
                  <w:fldSimple w:instr=" PAGE \* MERGEFORMAT ">
                    <w:r w:rsidRPr="00BC0F86">
                      <w:rPr>
                        <w:rStyle w:val="afffff9"/>
                        <w:b w:val="0"/>
                        <w:bCs w:val="0"/>
                        <w:noProof/>
                      </w:rPr>
                      <w:t>6</w:t>
                    </w:r>
                  </w:fldSimple>
                </w:p>
              </w:txbxContent>
            </v:textbox>
            <w10:wrap anchorx="page" anchory="page"/>
          </v:shape>
        </w:pict>
      </w:r>
    </w:p>
    <w:p w:rsidR="00A34190" w:rsidRDefault="00A34190"/>
    <w:p w:rsidR="00A34190" w:rsidRDefault="00A34190"/>
    <w:p w:rsidR="00A34190" w:rsidRDefault="00A34190">
      <w:pPr>
        <w:rPr>
          <w:sz w:val="2"/>
          <w:szCs w:val="2"/>
        </w:rPr>
      </w:pPr>
      <w:r w:rsidRPr="006742B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90" w:rsidRDefault="00A34190"/>
                <w:p w:rsidR="00A34190" w:rsidRDefault="00A34190">
                  <w:pPr>
                    <w:pStyle w:val="1ffffff7"/>
                    <w:spacing w:line="240" w:lineRule="auto"/>
                  </w:pPr>
                  <w:fldSimple w:instr=" PAGE \* MERGEFORMAT ">
                    <w:r w:rsidRPr="00BC0F86">
                      <w:rPr>
                        <w:rStyle w:val="3b"/>
                        <w:noProof/>
                      </w:rPr>
                      <w:t>6</w:t>
                    </w:r>
                  </w:fldSimple>
                </w:p>
              </w:txbxContent>
            </v:textbox>
            <w10:wrap anchorx="page" anchory="page"/>
          </v:shape>
        </w:pict>
      </w:r>
    </w:p>
    <w:p w:rsidR="00A34190" w:rsidRDefault="00A34190"/>
    <w:p w:rsidR="00A34190" w:rsidRDefault="00A34190">
      <w:pPr>
        <w:rPr>
          <w:sz w:val="2"/>
          <w:szCs w:val="2"/>
        </w:rPr>
      </w:pPr>
    </w:p>
    <w:p w:rsidR="00A34190" w:rsidRDefault="00A34190"/>
    <w:p w:rsidR="00A34190" w:rsidRDefault="00A34190">
      <w:pPr>
        <w:spacing w:after="0" w:line="240" w:lineRule="auto"/>
      </w:pPr>
    </w:p>
  </w:footnote>
  <w:footnote w:type="continuationSeparator" w:id="0">
    <w:p w:rsidR="00A34190" w:rsidRDefault="00A341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90" w:rsidRPr="005856C0" w:rsidRDefault="00A3419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0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D7A919-28D4-420B-9FF0-3058F9D6D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20</Pages>
  <Words>3778</Words>
  <Characters>21536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25264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2022-02-25T12:46:00Z</dcterms:created>
  <dcterms:modified xsi:type="dcterms:W3CDTF">2022-02-25T19:44:00Z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