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06F5" w:rsidRPr="008906F5" w:rsidRDefault="008906F5" w:rsidP="008906F5">
      <w:pPr>
        <w:rPr>
          <w:rFonts w:ascii="Verdana" w:eastAsia="Times New Roman" w:hAnsi="Verdana" w:cs="Times New Roman"/>
          <w:color w:val="000000"/>
          <w:kern w:val="0"/>
          <w:sz w:val="24"/>
          <w:szCs w:val="24"/>
          <w:lang w:eastAsia="ru-RU"/>
        </w:rPr>
      </w:pPr>
      <w:r w:rsidRPr="008906F5">
        <w:rPr>
          <w:rFonts w:ascii="Verdana" w:eastAsia="Times New Roman" w:hAnsi="Verdana" w:cs="Times New Roman" w:hint="eastAsia"/>
          <w:color w:val="000000"/>
          <w:kern w:val="0"/>
          <w:sz w:val="24"/>
          <w:szCs w:val="24"/>
          <w:lang w:eastAsia="ru-RU"/>
        </w:rPr>
        <w:t>ЦІЛЕНКО</w:t>
      </w:r>
      <w:r w:rsidRPr="008906F5">
        <w:rPr>
          <w:rFonts w:ascii="Verdana" w:eastAsia="Times New Roman" w:hAnsi="Verdana" w:cs="Times New Roman"/>
          <w:color w:val="000000"/>
          <w:kern w:val="0"/>
          <w:sz w:val="24"/>
          <w:szCs w:val="24"/>
          <w:lang w:eastAsia="ru-RU"/>
        </w:rPr>
        <w:t xml:space="preserve"> </w:t>
      </w:r>
      <w:r w:rsidRPr="008906F5">
        <w:rPr>
          <w:rFonts w:ascii="Verdana" w:eastAsia="Times New Roman" w:hAnsi="Verdana" w:cs="Times New Roman" w:hint="eastAsia"/>
          <w:color w:val="000000"/>
          <w:kern w:val="0"/>
          <w:sz w:val="24"/>
          <w:szCs w:val="24"/>
          <w:lang w:eastAsia="ru-RU"/>
        </w:rPr>
        <w:t>Валерій</w:t>
      </w:r>
      <w:r w:rsidRPr="008906F5">
        <w:rPr>
          <w:rFonts w:ascii="Verdana" w:eastAsia="Times New Roman" w:hAnsi="Verdana" w:cs="Times New Roman"/>
          <w:color w:val="000000"/>
          <w:kern w:val="0"/>
          <w:sz w:val="24"/>
          <w:szCs w:val="24"/>
          <w:lang w:eastAsia="ru-RU"/>
        </w:rPr>
        <w:t xml:space="preserve"> </w:t>
      </w:r>
      <w:r w:rsidRPr="008906F5">
        <w:rPr>
          <w:rFonts w:ascii="Verdana" w:eastAsia="Times New Roman" w:hAnsi="Verdana" w:cs="Times New Roman" w:hint="eastAsia"/>
          <w:color w:val="000000"/>
          <w:kern w:val="0"/>
          <w:sz w:val="24"/>
          <w:szCs w:val="24"/>
          <w:lang w:eastAsia="ru-RU"/>
        </w:rPr>
        <w:t>Анатолійович</w:t>
      </w:r>
      <w:r w:rsidRPr="008906F5">
        <w:rPr>
          <w:rFonts w:ascii="Verdana" w:eastAsia="Times New Roman" w:hAnsi="Verdana" w:cs="Times New Roman"/>
          <w:color w:val="000000"/>
          <w:kern w:val="0"/>
          <w:sz w:val="24"/>
          <w:szCs w:val="24"/>
          <w:lang w:eastAsia="ru-RU"/>
        </w:rPr>
        <w:t xml:space="preserve">. </w:t>
      </w:r>
      <w:r w:rsidRPr="008906F5">
        <w:rPr>
          <w:rFonts w:ascii="Verdana" w:eastAsia="Times New Roman" w:hAnsi="Verdana" w:cs="Times New Roman" w:hint="eastAsia"/>
          <w:color w:val="000000"/>
          <w:kern w:val="0"/>
          <w:sz w:val="24"/>
          <w:szCs w:val="24"/>
          <w:lang w:eastAsia="ru-RU"/>
        </w:rPr>
        <w:t>Назва</w:t>
      </w:r>
      <w:r w:rsidRPr="008906F5">
        <w:rPr>
          <w:rFonts w:ascii="Verdana" w:eastAsia="Times New Roman" w:hAnsi="Verdana" w:cs="Times New Roman"/>
          <w:color w:val="000000"/>
          <w:kern w:val="0"/>
          <w:sz w:val="24"/>
          <w:szCs w:val="24"/>
          <w:lang w:eastAsia="ru-RU"/>
        </w:rPr>
        <w:t xml:space="preserve"> </w:t>
      </w:r>
      <w:r w:rsidRPr="008906F5">
        <w:rPr>
          <w:rFonts w:ascii="Verdana" w:eastAsia="Times New Roman" w:hAnsi="Verdana" w:cs="Times New Roman" w:hint="eastAsia"/>
          <w:color w:val="000000"/>
          <w:kern w:val="0"/>
          <w:sz w:val="24"/>
          <w:szCs w:val="24"/>
          <w:lang w:eastAsia="ru-RU"/>
        </w:rPr>
        <w:t>дисертаційної</w:t>
      </w:r>
      <w:r w:rsidRPr="008906F5">
        <w:rPr>
          <w:rFonts w:ascii="Verdana" w:eastAsia="Times New Roman" w:hAnsi="Verdana" w:cs="Times New Roman"/>
          <w:color w:val="000000"/>
          <w:kern w:val="0"/>
          <w:sz w:val="24"/>
          <w:szCs w:val="24"/>
          <w:lang w:eastAsia="ru-RU"/>
        </w:rPr>
        <w:t xml:space="preserve"> </w:t>
      </w:r>
      <w:r w:rsidRPr="008906F5">
        <w:rPr>
          <w:rFonts w:ascii="Verdana" w:eastAsia="Times New Roman" w:hAnsi="Verdana" w:cs="Times New Roman" w:hint="eastAsia"/>
          <w:color w:val="000000"/>
          <w:kern w:val="0"/>
          <w:sz w:val="24"/>
          <w:szCs w:val="24"/>
          <w:lang w:eastAsia="ru-RU"/>
        </w:rPr>
        <w:t>роботи</w:t>
      </w:r>
      <w:r w:rsidRPr="008906F5">
        <w:rPr>
          <w:rFonts w:ascii="Verdana" w:eastAsia="Times New Roman" w:hAnsi="Verdana" w:cs="Times New Roman"/>
          <w:color w:val="000000"/>
          <w:kern w:val="0"/>
          <w:sz w:val="24"/>
          <w:szCs w:val="24"/>
          <w:lang w:eastAsia="ru-RU"/>
        </w:rPr>
        <w:t>: "</w:t>
      </w:r>
      <w:r w:rsidRPr="008906F5">
        <w:rPr>
          <w:rFonts w:ascii="Verdana" w:eastAsia="Times New Roman" w:hAnsi="Verdana" w:cs="Times New Roman" w:hint="eastAsia"/>
          <w:color w:val="000000"/>
          <w:kern w:val="0"/>
          <w:sz w:val="24"/>
          <w:szCs w:val="24"/>
          <w:lang w:eastAsia="ru-RU"/>
        </w:rPr>
        <w:t>ГОСПОДАРСЬКО</w:t>
      </w:r>
      <w:r w:rsidRPr="008906F5">
        <w:rPr>
          <w:rFonts w:ascii="Verdana" w:eastAsia="Times New Roman" w:hAnsi="Verdana" w:cs="Times New Roman"/>
          <w:color w:val="000000"/>
          <w:kern w:val="0"/>
          <w:sz w:val="24"/>
          <w:szCs w:val="24"/>
          <w:lang w:eastAsia="ru-RU"/>
        </w:rPr>
        <w:t>-</w:t>
      </w:r>
      <w:r w:rsidRPr="008906F5">
        <w:rPr>
          <w:rFonts w:ascii="Verdana" w:eastAsia="Times New Roman" w:hAnsi="Verdana" w:cs="Times New Roman" w:hint="eastAsia"/>
          <w:color w:val="000000"/>
          <w:kern w:val="0"/>
          <w:sz w:val="24"/>
          <w:szCs w:val="24"/>
          <w:lang w:eastAsia="ru-RU"/>
        </w:rPr>
        <w:t>ПРАВОВЕ</w:t>
      </w:r>
      <w:r w:rsidRPr="008906F5">
        <w:rPr>
          <w:rFonts w:ascii="Verdana" w:eastAsia="Times New Roman" w:hAnsi="Verdana" w:cs="Times New Roman"/>
          <w:color w:val="000000"/>
          <w:kern w:val="0"/>
          <w:sz w:val="24"/>
          <w:szCs w:val="24"/>
          <w:lang w:eastAsia="ru-RU"/>
        </w:rPr>
        <w:t xml:space="preserve"> </w:t>
      </w:r>
      <w:r w:rsidRPr="008906F5">
        <w:rPr>
          <w:rFonts w:ascii="Verdana" w:eastAsia="Times New Roman" w:hAnsi="Verdana" w:cs="Times New Roman" w:hint="eastAsia"/>
          <w:color w:val="000000"/>
          <w:kern w:val="0"/>
          <w:sz w:val="24"/>
          <w:szCs w:val="24"/>
          <w:lang w:eastAsia="ru-RU"/>
        </w:rPr>
        <w:t>ЗАБЕЗПЕЧЕННЯ</w:t>
      </w:r>
      <w:r w:rsidRPr="008906F5">
        <w:rPr>
          <w:rFonts w:ascii="Verdana" w:eastAsia="Times New Roman" w:hAnsi="Verdana" w:cs="Times New Roman"/>
          <w:color w:val="000000"/>
          <w:kern w:val="0"/>
          <w:sz w:val="24"/>
          <w:szCs w:val="24"/>
          <w:lang w:eastAsia="ru-RU"/>
        </w:rPr>
        <w:t xml:space="preserve"> </w:t>
      </w:r>
      <w:r w:rsidRPr="008906F5">
        <w:rPr>
          <w:rFonts w:ascii="Verdana" w:eastAsia="Times New Roman" w:hAnsi="Verdana" w:cs="Times New Roman" w:hint="eastAsia"/>
          <w:color w:val="000000"/>
          <w:kern w:val="0"/>
          <w:sz w:val="24"/>
          <w:szCs w:val="24"/>
          <w:lang w:eastAsia="ru-RU"/>
        </w:rPr>
        <w:t>ДЕРЖАВНОЇ</w:t>
      </w:r>
      <w:r w:rsidRPr="008906F5">
        <w:rPr>
          <w:rFonts w:ascii="Verdana" w:eastAsia="Times New Roman" w:hAnsi="Verdana" w:cs="Times New Roman"/>
          <w:color w:val="000000"/>
          <w:kern w:val="0"/>
          <w:sz w:val="24"/>
          <w:szCs w:val="24"/>
          <w:lang w:eastAsia="ru-RU"/>
        </w:rPr>
        <w:t xml:space="preserve"> </w:t>
      </w:r>
      <w:r w:rsidRPr="008906F5">
        <w:rPr>
          <w:rFonts w:ascii="Verdana" w:eastAsia="Times New Roman" w:hAnsi="Verdana" w:cs="Times New Roman" w:hint="eastAsia"/>
          <w:color w:val="000000"/>
          <w:kern w:val="0"/>
          <w:sz w:val="24"/>
          <w:szCs w:val="24"/>
          <w:lang w:eastAsia="ru-RU"/>
        </w:rPr>
        <w:t>БУДІВЕЛЬНОЇ</w:t>
      </w:r>
      <w:r w:rsidRPr="008906F5">
        <w:rPr>
          <w:rFonts w:ascii="Verdana" w:eastAsia="Times New Roman" w:hAnsi="Verdana" w:cs="Times New Roman"/>
          <w:color w:val="000000"/>
          <w:kern w:val="0"/>
          <w:sz w:val="24"/>
          <w:szCs w:val="24"/>
          <w:lang w:eastAsia="ru-RU"/>
        </w:rPr>
        <w:t xml:space="preserve"> </w:t>
      </w:r>
      <w:r w:rsidRPr="008906F5">
        <w:rPr>
          <w:rFonts w:ascii="Verdana" w:eastAsia="Times New Roman" w:hAnsi="Verdana" w:cs="Times New Roman" w:hint="eastAsia"/>
          <w:color w:val="000000"/>
          <w:kern w:val="0"/>
          <w:sz w:val="24"/>
          <w:szCs w:val="24"/>
          <w:lang w:eastAsia="ru-RU"/>
        </w:rPr>
        <w:t>ПОЛІТИКИ</w:t>
      </w:r>
      <w:r w:rsidRPr="008906F5">
        <w:rPr>
          <w:rFonts w:ascii="Verdana" w:eastAsia="Times New Roman" w:hAnsi="Verdana" w:cs="Times New Roman"/>
          <w:color w:val="000000"/>
          <w:kern w:val="0"/>
          <w:sz w:val="24"/>
          <w:szCs w:val="24"/>
          <w:lang w:eastAsia="ru-RU"/>
        </w:rPr>
        <w:t>"</w:t>
      </w:r>
    </w:p>
    <w:p w:rsidR="008906F5" w:rsidRPr="008906F5" w:rsidRDefault="008906F5" w:rsidP="008906F5">
      <w:pPr>
        <w:rPr>
          <w:rFonts w:ascii="Verdana" w:eastAsia="Times New Roman" w:hAnsi="Verdana" w:cs="Times New Roman"/>
          <w:color w:val="000000"/>
          <w:kern w:val="0"/>
          <w:sz w:val="24"/>
          <w:szCs w:val="24"/>
          <w:lang w:eastAsia="ru-RU"/>
        </w:rPr>
      </w:pPr>
    </w:p>
    <w:p w:rsidR="008906F5" w:rsidRPr="008906F5" w:rsidRDefault="008906F5" w:rsidP="008906F5">
      <w:pPr>
        <w:rPr>
          <w:rFonts w:ascii="Verdana" w:eastAsia="Times New Roman" w:hAnsi="Verdana" w:cs="Times New Roman"/>
          <w:color w:val="000000"/>
          <w:kern w:val="0"/>
          <w:sz w:val="24"/>
          <w:szCs w:val="24"/>
          <w:lang w:eastAsia="ru-RU"/>
        </w:rPr>
      </w:pPr>
    </w:p>
    <w:p w:rsidR="008906F5" w:rsidRPr="008906F5" w:rsidRDefault="008906F5" w:rsidP="008906F5">
      <w:pPr>
        <w:rPr>
          <w:rFonts w:ascii="Verdana" w:eastAsia="Times New Roman" w:hAnsi="Verdana" w:cs="Times New Roman"/>
          <w:color w:val="000000"/>
          <w:kern w:val="0"/>
          <w:sz w:val="24"/>
          <w:szCs w:val="24"/>
          <w:lang w:eastAsia="ru-RU"/>
        </w:rPr>
      </w:pPr>
    </w:p>
    <w:p w:rsidR="008906F5" w:rsidRPr="008906F5" w:rsidRDefault="008906F5" w:rsidP="008906F5">
      <w:pPr>
        <w:rPr>
          <w:rFonts w:ascii="Verdana" w:eastAsia="Times New Roman" w:hAnsi="Verdana" w:cs="Times New Roman"/>
          <w:color w:val="000000"/>
          <w:kern w:val="0"/>
          <w:sz w:val="24"/>
          <w:szCs w:val="24"/>
          <w:lang w:eastAsia="ru-RU"/>
        </w:rPr>
      </w:pPr>
    </w:p>
    <w:p w:rsidR="008906F5" w:rsidRPr="008906F5" w:rsidRDefault="008906F5" w:rsidP="008906F5">
      <w:pPr>
        <w:rPr>
          <w:rFonts w:ascii="Verdana" w:eastAsia="Times New Roman" w:hAnsi="Verdana" w:cs="Times New Roman"/>
          <w:color w:val="000000"/>
          <w:kern w:val="0"/>
          <w:sz w:val="24"/>
          <w:szCs w:val="24"/>
          <w:lang w:eastAsia="ru-RU"/>
        </w:rPr>
      </w:pPr>
      <w:r w:rsidRPr="008906F5">
        <w:rPr>
          <w:rFonts w:ascii="Verdana" w:eastAsia="Times New Roman" w:hAnsi="Verdana" w:cs="Times New Roman" w:hint="eastAsia"/>
          <w:color w:val="000000"/>
          <w:kern w:val="0"/>
          <w:sz w:val="24"/>
          <w:szCs w:val="24"/>
          <w:lang w:eastAsia="ru-RU"/>
        </w:rPr>
        <w:t>НАЦІОНАЛЬНИЙ</w:t>
      </w:r>
      <w:r w:rsidRPr="008906F5">
        <w:rPr>
          <w:rFonts w:ascii="Verdana" w:eastAsia="Times New Roman" w:hAnsi="Verdana" w:cs="Times New Roman"/>
          <w:color w:val="000000"/>
          <w:kern w:val="0"/>
          <w:sz w:val="24"/>
          <w:szCs w:val="24"/>
          <w:lang w:eastAsia="ru-RU"/>
        </w:rPr>
        <w:t xml:space="preserve"> </w:t>
      </w:r>
      <w:r w:rsidRPr="008906F5">
        <w:rPr>
          <w:rFonts w:ascii="Verdana" w:eastAsia="Times New Roman" w:hAnsi="Verdana" w:cs="Times New Roman" w:hint="eastAsia"/>
          <w:color w:val="000000"/>
          <w:kern w:val="0"/>
          <w:sz w:val="24"/>
          <w:szCs w:val="24"/>
          <w:lang w:eastAsia="ru-RU"/>
        </w:rPr>
        <w:t>ЮРИДИЧНИЙ</w:t>
      </w:r>
      <w:r w:rsidRPr="008906F5">
        <w:rPr>
          <w:rFonts w:ascii="Verdana" w:eastAsia="Times New Roman" w:hAnsi="Verdana" w:cs="Times New Roman"/>
          <w:color w:val="000000"/>
          <w:kern w:val="0"/>
          <w:sz w:val="24"/>
          <w:szCs w:val="24"/>
          <w:lang w:eastAsia="ru-RU"/>
        </w:rPr>
        <w:t xml:space="preserve"> </w:t>
      </w:r>
      <w:r w:rsidRPr="008906F5">
        <w:rPr>
          <w:rFonts w:ascii="Verdana" w:eastAsia="Times New Roman" w:hAnsi="Verdana" w:cs="Times New Roman" w:hint="eastAsia"/>
          <w:color w:val="000000"/>
          <w:kern w:val="0"/>
          <w:sz w:val="24"/>
          <w:szCs w:val="24"/>
          <w:lang w:eastAsia="ru-RU"/>
        </w:rPr>
        <w:t>УНІВЕРСИТЕТ</w:t>
      </w:r>
    </w:p>
    <w:p w:rsidR="008906F5" w:rsidRPr="008906F5" w:rsidRDefault="008906F5" w:rsidP="008906F5">
      <w:pPr>
        <w:rPr>
          <w:rFonts w:ascii="Verdana" w:eastAsia="Times New Roman" w:hAnsi="Verdana" w:cs="Times New Roman"/>
          <w:color w:val="000000"/>
          <w:kern w:val="0"/>
          <w:sz w:val="24"/>
          <w:szCs w:val="24"/>
          <w:lang w:eastAsia="ru-RU"/>
        </w:rPr>
      </w:pPr>
      <w:r w:rsidRPr="008906F5">
        <w:rPr>
          <w:rFonts w:ascii="Verdana" w:eastAsia="Times New Roman" w:hAnsi="Verdana" w:cs="Times New Roman" w:hint="eastAsia"/>
          <w:color w:val="000000"/>
          <w:kern w:val="0"/>
          <w:sz w:val="24"/>
          <w:szCs w:val="24"/>
          <w:lang w:eastAsia="ru-RU"/>
        </w:rPr>
        <w:t>ІМЕНІ</w:t>
      </w:r>
      <w:r w:rsidRPr="008906F5">
        <w:rPr>
          <w:rFonts w:ascii="Verdana" w:eastAsia="Times New Roman" w:hAnsi="Verdana" w:cs="Times New Roman"/>
          <w:color w:val="000000"/>
          <w:kern w:val="0"/>
          <w:sz w:val="24"/>
          <w:szCs w:val="24"/>
          <w:lang w:eastAsia="ru-RU"/>
        </w:rPr>
        <w:t xml:space="preserve"> </w:t>
      </w:r>
      <w:r w:rsidRPr="008906F5">
        <w:rPr>
          <w:rFonts w:ascii="Verdana" w:eastAsia="Times New Roman" w:hAnsi="Verdana" w:cs="Times New Roman" w:hint="eastAsia"/>
          <w:color w:val="000000"/>
          <w:kern w:val="0"/>
          <w:sz w:val="24"/>
          <w:szCs w:val="24"/>
          <w:lang w:eastAsia="ru-RU"/>
        </w:rPr>
        <w:t>ЯРОСЛАВА</w:t>
      </w:r>
      <w:r w:rsidRPr="008906F5">
        <w:rPr>
          <w:rFonts w:ascii="Verdana" w:eastAsia="Times New Roman" w:hAnsi="Verdana" w:cs="Times New Roman"/>
          <w:color w:val="000000"/>
          <w:kern w:val="0"/>
          <w:sz w:val="24"/>
          <w:szCs w:val="24"/>
          <w:lang w:eastAsia="ru-RU"/>
        </w:rPr>
        <w:t xml:space="preserve"> </w:t>
      </w:r>
      <w:r w:rsidRPr="008906F5">
        <w:rPr>
          <w:rFonts w:ascii="Verdana" w:eastAsia="Times New Roman" w:hAnsi="Verdana" w:cs="Times New Roman" w:hint="eastAsia"/>
          <w:color w:val="000000"/>
          <w:kern w:val="0"/>
          <w:sz w:val="24"/>
          <w:szCs w:val="24"/>
          <w:lang w:eastAsia="ru-RU"/>
        </w:rPr>
        <w:t>МУДРОГО</w:t>
      </w:r>
    </w:p>
    <w:p w:rsidR="008906F5" w:rsidRPr="008906F5" w:rsidRDefault="008906F5" w:rsidP="008906F5">
      <w:pPr>
        <w:rPr>
          <w:rFonts w:ascii="Verdana" w:eastAsia="Times New Roman" w:hAnsi="Verdana" w:cs="Times New Roman"/>
          <w:color w:val="000000"/>
          <w:kern w:val="0"/>
          <w:sz w:val="24"/>
          <w:szCs w:val="24"/>
          <w:lang w:eastAsia="ru-RU"/>
        </w:rPr>
      </w:pPr>
      <w:r w:rsidRPr="008906F5">
        <w:rPr>
          <w:rFonts w:ascii="Verdana" w:eastAsia="Times New Roman" w:hAnsi="Verdana" w:cs="Times New Roman" w:hint="eastAsia"/>
          <w:color w:val="000000"/>
          <w:kern w:val="0"/>
          <w:sz w:val="24"/>
          <w:szCs w:val="24"/>
          <w:lang w:eastAsia="ru-RU"/>
        </w:rPr>
        <w:t>МІНІСТЕРСТВО</w:t>
      </w:r>
      <w:r w:rsidRPr="008906F5">
        <w:rPr>
          <w:rFonts w:ascii="Verdana" w:eastAsia="Times New Roman" w:hAnsi="Verdana" w:cs="Times New Roman"/>
          <w:color w:val="000000"/>
          <w:kern w:val="0"/>
          <w:sz w:val="24"/>
          <w:szCs w:val="24"/>
          <w:lang w:eastAsia="ru-RU"/>
        </w:rPr>
        <w:t xml:space="preserve"> </w:t>
      </w:r>
      <w:r w:rsidRPr="008906F5">
        <w:rPr>
          <w:rFonts w:ascii="Verdana" w:eastAsia="Times New Roman" w:hAnsi="Verdana" w:cs="Times New Roman" w:hint="eastAsia"/>
          <w:color w:val="000000"/>
          <w:kern w:val="0"/>
          <w:sz w:val="24"/>
          <w:szCs w:val="24"/>
          <w:lang w:eastAsia="ru-RU"/>
        </w:rPr>
        <w:t>ОСВІТИ</w:t>
      </w:r>
      <w:r w:rsidRPr="008906F5">
        <w:rPr>
          <w:rFonts w:ascii="Verdana" w:eastAsia="Times New Roman" w:hAnsi="Verdana" w:cs="Times New Roman"/>
          <w:color w:val="000000"/>
          <w:kern w:val="0"/>
          <w:sz w:val="24"/>
          <w:szCs w:val="24"/>
          <w:lang w:eastAsia="ru-RU"/>
        </w:rPr>
        <w:t xml:space="preserve"> </w:t>
      </w:r>
      <w:r w:rsidRPr="008906F5">
        <w:rPr>
          <w:rFonts w:ascii="Verdana" w:eastAsia="Times New Roman" w:hAnsi="Verdana" w:cs="Times New Roman" w:hint="eastAsia"/>
          <w:color w:val="000000"/>
          <w:kern w:val="0"/>
          <w:sz w:val="24"/>
          <w:szCs w:val="24"/>
          <w:lang w:eastAsia="ru-RU"/>
        </w:rPr>
        <w:t>І</w:t>
      </w:r>
      <w:r w:rsidRPr="008906F5">
        <w:rPr>
          <w:rFonts w:ascii="Verdana" w:eastAsia="Times New Roman" w:hAnsi="Verdana" w:cs="Times New Roman"/>
          <w:color w:val="000000"/>
          <w:kern w:val="0"/>
          <w:sz w:val="24"/>
          <w:szCs w:val="24"/>
          <w:lang w:eastAsia="ru-RU"/>
        </w:rPr>
        <w:t xml:space="preserve"> </w:t>
      </w:r>
      <w:r w:rsidRPr="008906F5">
        <w:rPr>
          <w:rFonts w:ascii="Verdana" w:eastAsia="Times New Roman" w:hAnsi="Verdana" w:cs="Times New Roman" w:hint="eastAsia"/>
          <w:color w:val="000000"/>
          <w:kern w:val="0"/>
          <w:sz w:val="24"/>
          <w:szCs w:val="24"/>
          <w:lang w:eastAsia="ru-RU"/>
        </w:rPr>
        <w:t>НАУКИ</w:t>
      </w:r>
      <w:r w:rsidRPr="008906F5">
        <w:rPr>
          <w:rFonts w:ascii="Verdana" w:eastAsia="Times New Roman" w:hAnsi="Verdana" w:cs="Times New Roman"/>
          <w:color w:val="000000"/>
          <w:kern w:val="0"/>
          <w:sz w:val="24"/>
          <w:szCs w:val="24"/>
          <w:lang w:eastAsia="ru-RU"/>
        </w:rPr>
        <w:t xml:space="preserve"> </w:t>
      </w:r>
      <w:r w:rsidRPr="008906F5">
        <w:rPr>
          <w:rFonts w:ascii="Verdana" w:eastAsia="Times New Roman" w:hAnsi="Verdana" w:cs="Times New Roman" w:hint="eastAsia"/>
          <w:color w:val="000000"/>
          <w:kern w:val="0"/>
          <w:sz w:val="24"/>
          <w:szCs w:val="24"/>
          <w:lang w:eastAsia="ru-RU"/>
        </w:rPr>
        <w:t>УКРАЇНИ</w:t>
      </w:r>
    </w:p>
    <w:p w:rsidR="008906F5" w:rsidRPr="008906F5" w:rsidRDefault="008906F5" w:rsidP="008906F5">
      <w:pPr>
        <w:rPr>
          <w:rFonts w:ascii="Verdana" w:eastAsia="Times New Roman" w:hAnsi="Verdana" w:cs="Times New Roman"/>
          <w:color w:val="000000"/>
          <w:kern w:val="0"/>
          <w:sz w:val="24"/>
          <w:szCs w:val="24"/>
          <w:lang w:eastAsia="ru-RU"/>
        </w:rPr>
      </w:pPr>
      <w:r w:rsidRPr="008906F5">
        <w:rPr>
          <w:rFonts w:ascii="Verdana" w:eastAsia="Times New Roman" w:hAnsi="Verdana" w:cs="Times New Roman" w:hint="eastAsia"/>
          <w:color w:val="000000"/>
          <w:kern w:val="0"/>
          <w:sz w:val="24"/>
          <w:szCs w:val="24"/>
          <w:lang w:eastAsia="ru-RU"/>
        </w:rPr>
        <w:t>КИЇВСЬКИЙ</w:t>
      </w:r>
      <w:r w:rsidRPr="008906F5">
        <w:rPr>
          <w:rFonts w:ascii="Verdana" w:eastAsia="Times New Roman" w:hAnsi="Verdana" w:cs="Times New Roman"/>
          <w:color w:val="000000"/>
          <w:kern w:val="0"/>
          <w:sz w:val="24"/>
          <w:szCs w:val="24"/>
          <w:lang w:eastAsia="ru-RU"/>
        </w:rPr>
        <w:t xml:space="preserve"> </w:t>
      </w:r>
      <w:r w:rsidRPr="008906F5">
        <w:rPr>
          <w:rFonts w:ascii="Verdana" w:eastAsia="Times New Roman" w:hAnsi="Verdana" w:cs="Times New Roman" w:hint="eastAsia"/>
          <w:color w:val="000000"/>
          <w:kern w:val="0"/>
          <w:sz w:val="24"/>
          <w:szCs w:val="24"/>
          <w:lang w:eastAsia="ru-RU"/>
        </w:rPr>
        <w:t>НАЦІОНАЛЬНИЙ</w:t>
      </w:r>
      <w:r w:rsidRPr="008906F5">
        <w:rPr>
          <w:rFonts w:ascii="Verdana" w:eastAsia="Times New Roman" w:hAnsi="Verdana" w:cs="Times New Roman"/>
          <w:color w:val="000000"/>
          <w:kern w:val="0"/>
          <w:sz w:val="24"/>
          <w:szCs w:val="24"/>
          <w:lang w:eastAsia="ru-RU"/>
        </w:rPr>
        <w:t xml:space="preserve"> </w:t>
      </w:r>
      <w:r w:rsidRPr="008906F5">
        <w:rPr>
          <w:rFonts w:ascii="Verdana" w:eastAsia="Times New Roman" w:hAnsi="Verdana" w:cs="Times New Roman" w:hint="eastAsia"/>
          <w:color w:val="000000"/>
          <w:kern w:val="0"/>
          <w:sz w:val="24"/>
          <w:szCs w:val="24"/>
          <w:lang w:eastAsia="ru-RU"/>
        </w:rPr>
        <w:t>УНІВЕРСИТЕТ</w:t>
      </w:r>
    </w:p>
    <w:p w:rsidR="008906F5" w:rsidRPr="008906F5" w:rsidRDefault="008906F5" w:rsidP="008906F5">
      <w:pPr>
        <w:rPr>
          <w:rFonts w:ascii="Verdana" w:eastAsia="Times New Roman" w:hAnsi="Verdana" w:cs="Times New Roman"/>
          <w:color w:val="000000"/>
          <w:kern w:val="0"/>
          <w:sz w:val="24"/>
          <w:szCs w:val="24"/>
          <w:lang w:eastAsia="ru-RU"/>
        </w:rPr>
      </w:pPr>
      <w:r w:rsidRPr="008906F5">
        <w:rPr>
          <w:rFonts w:ascii="Verdana" w:eastAsia="Times New Roman" w:hAnsi="Verdana" w:cs="Times New Roman" w:hint="eastAsia"/>
          <w:color w:val="000000"/>
          <w:kern w:val="0"/>
          <w:sz w:val="24"/>
          <w:szCs w:val="24"/>
          <w:lang w:eastAsia="ru-RU"/>
        </w:rPr>
        <w:t>ІМЕНІ</w:t>
      </w:r>
      <w:r w:rsidRPr="008906F5">
        <w:rPr>
          <w:rFonts w:ascii="Verdana" w:eastAsia="Times New Roman" w:hAnsi="Verdana" w:cs="Times New Roman"/>
          <w:color w:val="000000"/>
          <w:kern w:val="0"/>
          <w:sz w:val="24"/>
          <w:szCs w:val="24"/>
          <w:lang w:eastAsia="ru-RU"/>
        </w:rPr>
        <w:t xml:space="preserve"> </w:t>
      </w:r>
      <w:r w:rsidRPr="008906F5">
        <w:rPr>
          <w:rFonts w:ascii="Verdana" w:eastAsia="Times New Roman" w:hAnsi="Verdana" w:cs="Times New Roman" w:hint="eastAsia"/>
          <w:color w:val="000000"/>
          <w:kern w:val="0"/>
          <w:sz w:val="24"/>
          <w:szCs w:val="24"/>
          <w:lang w:eastAsia="ru-RU"/>
        </w:rPr>
        <w:t>ТАРАСА</w:t>
      </w:r>
      <w:r w:rsidRPr="008906F5">
        <w:rPr>
          <w:rFonts w:ascii="Verdana" w:eastAsia="Times New Roman" w:hAnsi="Verdana" w:cs="Times New Roman"/>
          <w:color w:val="000000"/>
          <w:kern w:val="0"/>
          <w:sz w:val="24"/>
          <w:szCs w:val="24"/>
          <w:lang w:eastAsia="ru-RU"/>
        </w:rPr>
        <w:t xml:space="preserve"> </w:t>
      </w:r>
      <w:r w:rsidRPr="008906F5">
        <w:rPr>
          <w:rFonts w:ascii="Verdana" w:eastAsia="Times New Roman" w:hAnsi="Verdana" w:cs="Times New Roman" w:hint="eastAsia"/>
          <w:color w:val="000000"/>
          <w:kern w:val="0"/>
          <w:sz w:val="24"/>
          <w:szCs w:val="24"/>
          <w:lang w:eastAsia="ru-RU"/>
        </w:rPr>
        <w:t>ШЕВЧЕНКА</w:t>
      </w:r>
    </w:p>
    <w:p w:rsidR="008906F5" w:rsidRPr="008906F5" w:rsidRDefault="008906F5" w:rsidP="008906F5">
      <w:pPr>
        <w:rPr>
          <w:rFonts w:ascii="Verdana" w:eastAsia="Times New Roman" w:hAnsi="Verdana" w:cs="Times New Roman"/>
          <w:color w:val="000000"/>
          <w:kern w:val="0"/>
          <w:sz w:val="24"/>
          <w:szCs w:val="24"/>
          <w:lang w:eastAsia="ru-RU"/>
        </w:rPr>
      </w:pPr>
      <w:r w:rsidRPr="008906F5">
        <w:rPr>
          <w:rFonts w:ascii="Verdana" w:eastAsia="Times New Roman" w:hAnsi="Verdana" w:cs="Times New Roman" w:hint="eastAsia"/>
          <w:color w:val="000000"/>
          <w:kern w:val="0"/>
          <w:sz w:val="24"/>
          <w:szCs w:val="24"/>
          <w:lang w:eastAsia="ru-RU"/>
        </w:rPr>
        <w:t>МІНІСТЕРСТВО</w:t>
      </w:r>
      <w:r w:rsidRPr="008906F5">
        <w:rPr>
          <w:rFonts w:ascii="Verdana" w:eastAsia="Times New Roman" w:hAnsi="Verdana" w:cs="Times New Roman"/>
          <w:color w:val="000000"/>
          <w:kern w:val="0"/>
          <w:sz w:val="24"/>
          <w:szCs w:val="24"/>
          <w:lang w:eastAsia="ru-RU"/>
        </w:rPr>
        <w:t xml:space="preserve"> </w:t>
      </w:r>
      <w:r w:rsidRPr="008906F5">
        <w:rPr>
          <w:rFonts w:ascii="Verdana" w:eastAsia="Times New Roman" w:hAnsi="Verdana" w:cs="Times New Roman" w:hint="eastAsia"/>
          <w:color w:val="000000"/>
          <w:kern w:val="0"/>
          <w:sz w:val="24"/>
          <w:szCs w:val="24"/>
          <w:lang w:eastAsia="ru-RU"/>
        </w:rPr>
        <w:t>ОСВІТИ</w:t>
      </w:r>
      <w:r w:rsidRPr="008906F5">
        <w:rPr>
          <w:rFonts w:ascii="Verdana" w:eastAsia="Times New Roman" w:hAnsi="Verdana" w:cs="Times New Roman"/>
          <w:color w:val="000000"/>
          <w:kern w:val="0"/>
          <w:sz w:val="24"/>
          <w:szCs w:val="24"/>
          <w:lang w:eastAsia="ru-RU"/>
        </w:rPr>
        <w:t xml:space="preserve"> </w:t>
      </w:r>
      <w:r w:rsidRPr="008906F5">
        <w:rPr>
          <w:rFonts w:ascii="Verdana" w:eastAsia="Times New Roman" w:hAnsi="Verdana" w:cs="Times New Roman" w:hint="eastAsia"/>
          <w:color w:val="000000"/>
          <w:kern w:val="0"/>
          <w:sz w:val="24"/>
          <w:szCs w:val="24"/>
          <w:lang w:eastAsia="ru-RU"/>
        </w:rPr>
        <w:t>І</w:t>
      </w:r>
      <w:r w:rsidRPr="008906F5">
        <w:rPr>
          <w:rFonts w:ascii="Verdana" w:eastAsia="Times New Roman" w:hAnsi="Verdana" w:cs="Times New Roman"/>
          <w:color w:val="000000"/>
          <w:kern w:val="0"/>
          <w:sz w:val="24"/>
          <w:szCs w:val="24"/>
          <w:lang w:eastAsia="ru-RU"/>
        </w:rPr>
        <w:t xml:space="preserve"> </w:t>
      </w:r>
      <w:r w:rsidRPr="008906F5">
        <w:rPr>
          <w:rFonts w:ascii="Verdana" w:eastAsia="Times New Roman" w:hAnsi="Verdana" w:cs="Times New Roman" w:hint="eastAsia"/>
          <w:color w:val="000000"/>
          <w:kern w:val="0"/>
          <w:sz w:val="24"/>
          <w:szCs w:val="24"/>
          <w:lang w:eastAsia="ru-RU"/>
        </w:rPr>
        <w:t>НАУКИ</w:t>
      </w:r>
      <w:r w:rsidRPr="008906F5">
        <w:rPr>
          <w:rFonts w:ascii="Verdana" w:eastAsia="Times New Roman" w:hAnsi="Verdana" w:cs="Times New Roman"/>
          <w:color w:val="000000"/>
          <w:kern w:val="0"/>
          <w:sz w:val="24"/>
          <w:szCs w:val="24"/>
          <w:lang w:eastAsia="ru-RU"/>
        </w:rPr>
        <w:t xml:space="preserve"> </w:t>
      </w:r>
      <w:r w:rsidRPr="008906F5">
        <w:rPr>
          <w:rFonts w:ascii="Verdana" w:eastAsia="Times New Roman" w:hAnsi="Verdana" w:cs="Times New Roman" w:hint="eastAsia"/>
          <w:color w:val="000000"/>
          <w:kern w:val="0"/>
          <w:sz w:val="24"/>
          <w:szCs w:val="24"/>
          <w:lang w:eastAsia="ru-RU"/>
        </w:rPr>
        <w:t>УКРАЇНИ</w:t>
      </w:r>
    </w:p>
    <w:p w:rsidR="008906F5" w:rsidRPr="008906F5" w:rsidRDefault="008906F5" w:rsidP="008906F5">
      <w:pPr>
        <w:rPr>
          <w:rFonts w:ascii="Verdana" w:eastAsia="Times New Roman" w:hAnsi="Verdana" w:cs="Times New Roman"/>
          <w:color w:val="000000"/>
          <w:kern w:val="0"/>
          <w:sz w:val="24"/>
          <w:szCs w:val="24"/>
          <w:lang w:eastAsia="ru-RU"/>
        </w:rPr>
      </w:pPr>
      <w:r w:rsidRPr="008906F5">
        <w:rPr>
          <w:rFonts w:ascii="Verdana" w:eastAsia="Times New Roman" w:hAnsi="Verdana" w:cs="Times New Roman" w:hint="eastAsia"/>
          <w:color w:val="000000"/>
          <w:kern w:val="0"/>
          <w:sz w:val="24"/>
          <w:szCs w:val="24"/>
          <w:lang w:eastAsia="ru-RU"/>
        </w:rPr>
        <w:t>Кваліфікаційна</w:t>
      </w:r>
      <w:r w:rsidRPr="008906F5">
        <w:rPr>
          <w:rFonts w:ascii="Verdana" w:eastAsia="Times New Roman" w:hAnsi="Verdana" w:cs="Times New Roman"/>
          <w:color w:val="000000"/>
          <w:kern w:val="0"/>
          <w:sz w:val="24"/>
          <w:szCs w:val="24"/>
          <w:lang w:eastAsia="ru-RU"/>
        </w:rPr>
        <w:t xml:space="preserve"> </w:t>
      </w:r>
      <w:r w:rsidRPr="008906F5">
        <w:rPr>
          <w:rFonts w:ascii="Verdana" w:eastAsia="Times New Roman" w:hAnsi="Verdana" w:cs="Times New Roman" w:hint="eastAsia"/>
          <w:color w:val="000000"/>
          <w:kern w:val="0"/>
          <w:sz w:val="24"/>
          <w:szCs w:val="24"/>
          <w:lang w:eastAsia="ru-RU"/>
        </w:rPr>
        <w:t>наукова</w:t>
      </w:r>
    </w:p>
    <w:p w:rsidR="008906F5" w:rsidRPr="008906F5" w:rsidRDefault="008906F5" w:rsidP="008906F5">
      <w:pPr>
        <w:rPr>
          <w:rFonts w:ascii="Verdana" w:eastAsia="Times New Roman" w:hAnsi="Verdana" w:cs="Times New Roman"/>
          <w:color w:val="000000"/>
          <w:kern w:val="0"/>
          <w:sz w:val="24"/>
          <w:szCs w:val="24"/>
          <w:lang w:eastAsia="ru-RU"/>
        </w:rPr>
      </w:pPr>
      <w:r w:rsidRPr="008906F5">
        <w:rPr>
          <w:rFonts w:ascii="Verdana" w:eastAsia="Times New Roman" w:hAnsi="Verdana" w:cs="Times New Roman" w:hint="eastAsia"/>
          <w:color w:val="000000"/>
          <w:kern w:val="0"/>
          <w:sz w:val="24"/>
          <w:szCs w:val="24"/>
          <w:lang w:eastAsia="ru-RU"/>
        </w:rPr>
        <w:t>праця</w:t>
      </w:r>
      <w:r w:rsidRPr="008906F5">
        <w:rPr>
          <w:rFonts w:ascii="Verdana" w:eastAsia="Times New Roman" w:hAnsi="Verdana" w:cs="Times New Roman"/>
          <w:color w:val="000000"/>
          <w:kern w:val="0"/>
          <w:sz w:val="24"/>
          <w:szCs w:val="24"/>
          <w:lang w:eastAsia="ru-RU"/>
        </w:rPr>
        <w:t xml:space="preserve"> </w:t>
      </w:r>
      <w:r w:rsidRPr="008906F5">
        <w:rPr>
          <w:rFonts w:ascii="Verdana" w:eastAsia="Times New Roman" w:hAnsi="Verdana" w:cs="Times New Roman" w:hint="eastAsia"/>
          <w:color w:val="000000"/>
          <w:kern w:val="0"/>
          <w:sz w:val="24"/>
          <w:szCs w:val="24"/>
          <w:lang w:eastAsia="ru-RU"/>
        </w:rPr>
        <w:t>на</w:t>
      </w:r>
      <w:r w:rsidRPr="008906F5">
        <w:rPr>
          <w:rFonts w:ascii="Verdana" w:eastAsia="Times New Roman" w:hAnsi="Verdana" w:cs="Times New Roman"/>
          <w:color w:val="000000"/>
          <w:kern w:val="0"/>
          <w:sz w:val="24"/>
          <w:szCs w:val="24"/>
          <w:lang w:eastAsia="ru-RU"/>
        </w:rPr>
        <w:t xml:space="preserve"> </w:t>
      </w:r>
      <w:r w:rsidRPr="008906F5">
        <w:rPr>
          <w:rFonts w:ascii="Verdana" w:eastAsia="Times New Roman" w:hAnsi="Verdana" w:cs="Times New Roman" w:hint="eastAsia"/>
          <w:color w:val="000000"/>
          <w:kern w:val="0"/>
          <w:sz w:val="24"/>
          <w:szCs w:val="24"/>
          <w:lang w:eastAsia="ru-RU"/>
        </w:rPr>
        <w:t>правах</w:t>
      </w:r>
      <w:r w:rsidRPr="008906F5">
        <w:rPr>
          <w:rFonts w:ascii="Verdana" w:eastAsia="Times New Roman" w:hAnsi="Verdana" w:cs="Times New Roman"/>
          <w:color w:val="000000"/>
          <w:kern w:val="0"/>
          <w:sz w:val="24"/>
          <w:szCs w:val="24"/>
          <w:lang w:eastAsia="ru-RU"/>
        </w:rPr>
        <w:t xml:space="preserve"> </w:t>
      </w:r>
      <w:r w:rsidRPr="008906F5">
        <w:rPr>
          <w:rFonts w:ascii="Verdana" w:eastAsia="Times New Roman" w:hAnsi="Verdana" w:cs="Times New Roman" w:hint="eastAsia"/>
          <w:color w:val="000000"/>
          <w:kern w:val="0"/>
          <w:sz w:val="24"/>
          <w:szCs w:val="24"/>
          <w:lang w:eastAsia="ru-RU"/>
        </w:rPr>
        <w:t>рукопису</w:t>
      </w:r>
    </w:p>
    <w:p w:rsidR="008906F5" w:rsidRPr="008906F5" w:rsidRDefault="008906F5" w:rsidP="008906F5">
      <w:pPr>
        <w:rPr>
          <w:rFonts w:ascii="Verdana" w:eastAsia="Times New Roman" w:hAnsi="Verdana" w:cs="Times New Roman"/>
          <w:color w:val="000000"/>
          <w:kern w:val="0"/>
          <w:sz w:val="24"/>
          <w:szCs w:val="24"/>
          <w:lang w:eastAsia="ru-RU"/>
        </w:rPr>
      </w:pPr>
      <w:r w:rsidRPr="008906F5">
        <w:rPr>
          <w:rFonts w:ascii="Verdana" w:eastAsia="Times New Roman" w:hAnsi="Verdana" w:cs="Times New Roman" w:hint="eastAsia"/>
          <w:color w:val="000000"/>
          <w:kern w:val="0"/>
          <w:sz w:val="24"/>
          <w:szCs w:val="24"/>
          <w:lang w:eastAsia="ru-RU"/>
        </w:rPr>
        <w:t>ЦІЛЕНКО</w:t>
      </w:r>
      <w:r w:rsidRPr="008906F5">
        <w:rPr>
          <w:rFonts w:ascii="Verdana" w:eastAsia="Times New Roman" w:hAnsi="Verdana" w:cs="Times New Roman"/>
          <w:color w:val="000000"/>
          <w:kern w:val="0"/>
          <w:sz w:val="24"/>
          <w:szCs w:val="24"/>
          <w:lang w:eastAsia="ru-RU"/>
        </w:rPr>
        <w:t xml:space="preserve"> </w:t>
      </w:r>
      <w:r w:rsidRPr="008906F5">
        <w:rPr>
          <w:rFonts w:ascii="Verdana" w:eastAsia="Times New Roman" w:hAnsi="Verdana" w:cs="Times New Roman" w:hint="eastAsia"/>
          <w:color w:val="000000"/>
          <w:kern w:val="0"/>
          <w:sz w:val="24"/>
          <w:szCs w:val="24"/>
          <w:lang w:eastAsia="ru-RU"/>
        </w:rPr>
        <w:t>ВАЛЕРІЙ</w:t>
      </w:r>
      <w:r w:rsidRPr="008906F5">
        <w:rPr>
          <w:rFonts w:ascii="Verdana" w:eastAsia="Times New Roman" w:hAnsi="Verdana" w:cs="Times New Roman"/>
          <w:color w:val="000000"/>
          <w:kern w:val="0"/>
          <w:sz w:val="24"/>
          <w:szCs w:val="24"/>
          <w:lang w:eastAsia="ru-RU"/>
        </w:rPr>
        <w:t xml:space="preserve"> </w:t>
      </w:r>
      <w:r w:rsidRPr="008906F5">
        <w:rPr>
          <w:rFonts w:ascii="Verdana" w:eastAsia="Times New Roman" w:hAnsi="Verdana" w:cs="Times New Roman" w:hint="eastAsia"/>
          <w:color w:val="000000"/>
          <w:kern w:val="0"/>
          <w:sz w:val="24"/>
          <w:szCs w:val="24"/>
          <w:lang w:eastAsia="ru-RU"/>
        </w:rPr>
        <w:t>АНАТОЛІЙОВИЧ</w:t>
      </w:r>
    </w:p>
    <w:p w:rsidR="008906F5" w:rsidRPr="008906F5" w:rsidRDefault="008906F5" w:rsidP="008906F5">
      <w:pPr>
        <w:rPr>
          <w:rFonts w:ascii="Verdana" w:eastAsia="Times New Roman" w:hAnsi="Verdana" w:cs="Times New Roman"/>
          <w:color w:val="000000"/>
          <w:kern w:val="0"/>
          <w:sz w:val="24"/>
          <w:szCs w:val="24"/>
          <w:lang w:eastAsia="ru-RU"/>
        </w:rPr>
      </w:pPr>
      <w:r w:rsidRPr="008906F5">
        <w:rPr>
          <w:rFonts w:ascii="Verdana" w:eastAsia="Times New Roman" w:hAnsi="Verdana" w:cs="Times New Roman" w:hint="eastAsia"/>
          <w:color w:val="000000"/>
          <w:kern w:val="0"/>
          <w:sz w:val="24"/>
          <w:szCs w:val="24"/>
          <w:lang w:eastAsia="ru-RU"/>
        </w:rPr>
        <w:t>УДК</w:t>
      </w:r>
      <w:r w:rsidRPr="008906F5">
        <w:rPr>
          <w:rFonts w:ascii="Verdana" w:eastAsia="Times New Roman" w:hAnsi="Verdana" w:cs="Times New Roman"/>
          <w:color w:val="000000"/>
          <w:kern w:val="0"/>
          <w:sz w:val="24"/>
          <w:szCs w:val="24"/>
          <w:lang w:eastAsia="ru-RU"/>
        </w:rPr>
        <w:t>-346.544.4</w:t>
      </w:r>
    </w:p>
    <w:p w:rsidR="008906F5" w:rsidRPr="008906F5" w:rsidRDefault="008906F5" w:rsidP="008906F5">
      <w:pPr>
        <w:rPr>
          <w:rFonts w:ascii="Verdana" w:eastAsia="Times New Roman" w:hAnsi="Verdana" w:cs="Times New Roman"/>
          <w:color w:val="000000"/>
          <w:kern w:val="0"/>
          <w:sz w:val="24"/>
          <w:szCs w:val="24"/>
          <w:lang w:eastAsia="ru-RU"/>
        </w:rPr>
      </w:pPr>
      <w:r w:rsidRPr="008906F5">
        <w:rPr>
          <w:rFonts w:ascii="Verdana" w:eastAsia="Times New Roman" w:hAnsi="Verdana" w:cs="Times New Roman" w:hint="eastAsia"/>
          <w:color w:val="000000"/>
          <w:kern w:val="0"/>
          <w:sz w:val="24"/>
          <w:szCs w:val="24"/>
          <w:lang w:eastAsia="ru-RU"/>
        </w:rPr>
        <w:t>ДИСЕРТАЦІЯ</w:t>
      </w:r>
    </w:p>
    <w:p w:rsidR="008906F5" w:rsidRPr="008906F5" w:rsidRDefault="008906F5" w:rsidP="008906F5">
      <w:pPr>
        <w:rPr>
          <w:rFonts w:ascii="Verdana" w:eastAsia="Times New Roman" w:hAnsi="Verdana" w:cs="Times New Roman"/>
          <w:color w:val="000000"/>
          <w:kern w:val="0"/>
          <w:sz w:val="24"/>
          <w:szCs w:val="24"/>
          <w:lang w:eastAsia="ru-RU"/>
        </w:rPr>
      </w:pPr>
      <w:r w:rsidRPr="008906F5">
        <w:rPr>
          <w:rFonts w:ascii="Verdana" w:eastAsia="Times New Roman" w:hAnsi="Verdana" w:cs="Times New Roman" w:hint="eastAsia"/>
          <w:color w:val="000000"/>
          <w:kern w:val="0"/>
          <w:sz w:val="24"/>
          <w:szCs w:val="24"/>
          <w:lang w:eastAsia="ru-RU"/>
        </w:rPr>
        <w:t>ГОСПОДАРСЬКО</w:t>
      </w:r>
      <w:r w:rsidRPr="008906F5">
        <w:rPr>
          <w:rFonts w:ascii="Verdana" w:eastAsia="Times New Roman" w:hAnsi="Verdana" w:cs="Times New Roman"/>
          <w:color w:val="000000"/>
          <w:kern w:val="0"/>
          <w:sz w:val="24"/>
          <w:szCs w:val="24"/>
          <w:lang w:eastAsia="ru-RU"/>
        </w:rPr>
        <w:t>-</w:t>
      </w:r>
      <w:r w:rsidRPr="008906F5">
        <w:rPr>
          <w:rFonts w:ascii="Verdana" w:eastAsia="Times New Roman" w:hAnsi="Verdana" w:cs="Times New Roman" w:hint="eastAsia"/>
          <w:color w:val="000000"/>
          <w:kern w:val="0"/>
          <w:sz w:val="24"/>
          <w:szCs w:val="24"/>
          <w:lang w:eastAsia="ru-RU"/>
        </w:rPr>
        <w:t>ПРАВОВЕ</w:t>
      </w:r>
      <w:r w:rsidRPr="008906F5">
        <w:rPr>
          <w:rFonts w:ascii="Verdana" w:eastAsia="Times New Roman" w:hAnsi="Verdana" w:cs="Times New Roman"/>
          <w:color w:val="000000"/>
          <w:kern w:val="0"/>
          <w:sz w:val="24"/>
          <w:szCs w:val="24"/>
          <w:lang w:eastAsia="ru-RU"/>
        </w:rPr>
        <w:t xml:space="preserve"> </w:t>
      </w:r>
      <w:r w:rsidRPr="008906F5">
        <w:rPr>
          <w:rFonts w:ascii="Verdana" w:eastAsia="Times New Roman" w:hAnsi="Verdana" w:cs="Times New Roman" w:hint="eastAsia"/>
          <w:color w:val="000000"/>
          <w:kern w:val="0"/>
          <w:sz w:val="24"/>
          <w:szCs w:val="24"/>
          <w:lang w:eastAsia="ru-RU"/>
        </w:rPr>
        <w:t>ЗАБЕЗПЕЧЕННЯ</w:t>
      </w:r>
      <w:r w:rsidRPr="008906F5">
        <w:rPr>
          <w:rFonts w:ascii="Verdana" w:eastAsia="Times New Roman" w:hAnsi="Verdana" w:cs="Times New Roman"/>
          <w:color w:val="000000"/>
          <w:kern w:val="0"/>
          <w:sz w:val="24"/>
          <w:szCs w:val="24"/>
          <w:lang w:eastAsia="ru-RU"/>
        </w:rPr>
        <w:t xml:space="preserve"> </w:t>
      </w:r>
      <w:r w:rsidRPr="008906F5">
        <w:rPr>
          <w:rFonts w:ascii="Verdana" w:eastAsia="Times New Roman" w:hAnsi="Verdana" w:cs="Times New Roman" w:hint="eastAsia"/>
          <w:color w:val="000000"/>
          <w:kern w:val="0"/>
          <w:sz w:val="24"/>
          <w:szCs w:val="24"/>
          <w:lang w:eastAsia="ru-RU"/>
        </w:rPr>
        <w:t>ДЕРЖАВНОЇ</w:t>
      </w:r>
    </w:p>
    <w:p w:rsidR="008906F5" w:rsidRPr="008906F5" w:rsidRDefault="008906F5" w:rsidP="008906F5">
      <w:pPr>
        <w:rPr>
          <w:rFonts w:ascii="Verdana" w:eastAsia="Times New Roman" w:hAnsi="Verdana" w:cs="Times New Roman"/>
          <w:color w:val="000000"/>
          <w:kern w:val="0"/>
          <w:sz w:val="24"/>
          <w:szCs w:val="24"/>
          <w:lang w:eastAsia="ru-RU"/>
        </w:rPr>
      </w:pPr>
      <w:r w:rsidRPr="008906F5">
        <w:rPr>
          <w:rFonts w:ascii="Verdana" w:eastAsia="Times New Roman" w:hAnsi="Verdana" w:cs="Times New Roman" w:hint="eastAsia"/>
          <w:color w:val="000000"/>
          <w:kern w:val="0"/>
          <w:sz w:val="24"/>
          <w:szCs w:val="24"/>
          <w:lang w:eastAsia="ru-RU"/>
        </w:rPr>
        <w:t>БУДІВЕЛЬНОЇ</w:t>
      </w:r>
      <w:r w:rsidRPr="008906F5">
        <w:rPr>
          <w:rFonts w:ascii="Verdana" w:eastAsia="Times New Roman" w:hAnsi="Verdana" w:cs="Times New Roman"/>
          <w:color w:val="000000"/>
          <w:kern w:val="0"/>
          <w:sz w:val="24"/>
          <w:szCs w:val="24"/>
          <w:lang w:eastAsia="ru-RU"/>
        </w:rPr>
        <w:t xml:space="preserve"> </w:t>
      </w:r>
      <w:r w:rsidRPr="008906F5">
        <w:rPr>
          <w:rFonts w:ascii="Verdana" w:eastAsia="Times New Roman" w:hAnsi="Verdana" w:cs="Times New Roman" w:hint="eastAsia"/>
          <w:color w:val="000000"/>
          <w:kern w:val="0"/>
          <w:sz w:val="24"/>
          <w:szCs w:val="24"/>
          <w:lang w:eastAsia="ru-RU"/>
        </w:rPr>
        <w:t>ПОЛІТИКИ</w:t>
      </w:r>
    </w:p>
    <w:p w:rsidR="008906F5" w:rsidRPr="008906F5" w:rsidRDefault="008906F5" w:rsidP="008906F5">
      <w:pPr>
        <w:rPr>
          <w:rFonts w:ascii="Verdana" w:eastAsia="Times New Roman" w:hAnsi="Verdana" w:cs="Times New Roman"/>
          <w:color w:val="000000"/>
          <w:kern w:val="0"/>
          <w:sz w:val="24"/>
          <w:szCs w:val="24"/>
          <w:lang w:eastAsia="ru-RU"/>
        </w:rPr>
      </w:pPr>
      <w:r w:rsidRPr="008906F5">
        <w:rPr>
          <w:rFonts w:ascii="Verdana" w:eastAsia="Times New Roman" w:hAnsi="Verdana" w:cs="Times New Roman" w:hint="eastAsia"/>
          <w:color w:val="000000"/>
          <w:kern w:val="0"/>
          <w:sz w:val="24"/>
          <w:szCs w:val="24"/>
          <w:lang w:eastAsia="ru-RU"/>
        </w:rPr>
        <w:t>Спеціальність</w:t>
      </w:r>
      <w:r w:rsidRPr="008906F5">
        <w:rPr>
          <w:rFonts w:ascii="Verdana" w:eastAsia="Times New Roman" w:hAnsi="Verdana" w:cs="Times New Roman"/>
          <w:color w:val="000000"/>
          <w:kern w:val="0"/>
          <w:sz w:val="24"/>
          <w:szCs w:val="24"/>
          <w:lang w:eastAsia="ru-RU"/>
        </w:rPr>
        <w:t xml:space="preserve"> 12.00.04 </w:t>
      </w:r>
      <w:r w:rsidRPr="008906F5">
        <w:rPr>
          <w:rFonts w:ascii="Verdana" w:eastAsia="Times New Roman" w:hAnsi="Verdana" w:cs="Times New Roman" w:hint="eastAsia"/>
          <w:color w:val="000000"/>
          <w:kern w:val="0"/>
          <w:sz w:val="24"/>
          <w:szCs w:val="24"/>
          <w:lang w:eastAsia="ru-RU"/>
        </w:rPr>
        <w:t>–</w:t>
      </w:r>
      <w:r w:rsidRPr="008906F5">
        <w:rPr>
          <w:rFonts w:ascii="Verdana" w:eastAsia="Times New Roman" w:hAnsi="Verdana" w:cs="Times New Roman"/>
          <w:color w:val="000000"/>
          <w:kern w:val="0"/>
          <w:sz w:val="24"/>
          <w:szCs w:val="24"/>
          <w:lang w:eastAsia="ru-RU"/>
        </w:rPr>
        <w:t xml:space="preserve"> </w:t>
      </w:r>
      <w:r w:rsidRPr="008906F5">
        <w:rPr>
          <w:rFonts w:ascii="Verdana" w:eastAsia="Times New Roman" w:hAnsi="Verdana" w:cs="Times New Roman" w:hint="eastAsia"/>
          <w:color w:val="000000"/>
          <w:kern w:val="0"/>
          <w:sz w:val="24"/>
          <w:szCs w:val="24"/>
          <w:lang w:eastAsia="ru-RU"/>
        </w:rPr>
        <w:t>господарське</w:t>
      </w:r>
      <w:r w:rsidRPr="008906F5">
        <w:rPr>
          <w:rFonts w:ascii="Verdana" w:eastAsia="Times New Roman" w:hAnsi="Verdana" w:cs="Times New Roman"/>
          <w:color w:val="000000"/>
          <w:kern w:val="0"/>
          <w:sz w:val="24"/>
          <w:szCs w:val="24"/>
          <w:lang w:eastAsia="ru-RU"/>
        </w:rPr>
        <w:t xml:space="preserve"> </w:t>
      </w:r>
      <w:r w:rsidRPr="008906F5">
        <w:rPr>
          <w:rFonts w:ascii="Verdana" w:eastAsia="Times New Roman" w:hAnsi="Verdana" w:cs="Times New Roman" w:hint="eastAsia"/>
          <w:color w:val="000000"/>
          <w:kern w:val="0"/>
          <w:sz w:val="24"/>
          <w:szCs w:val="24"/>
          <w:lang w:eastAsia="ru-RU"/>
        </w:rPr>
        <w:t>право</w:t>
      </w:r>
      <w:r w:rsidRPr="008906F5">
        <w:rPr>
          <w:rFonts w:ascii="Verdana" w:eastAsia="Times New Roman" w:hAnsi="Verdana" w:cs="Times New Roman"/>
          <w:color w:val="000000"/>
          <w:kern w:val="0"/>
          <w:sz w:val="24"/>
          <w:szCs w:val="24"/>
          <w:lang w:eastAsia="ru-RU"/>
        </w:rPr>
        <w:t xml:space="preserve">; </w:t>
      </w:r>
      <w:r w:rsidRPr="008906F5">
        <w:rPr>
          <w:rFonts w:ascii="Verdana" w:eastAsia="Times New Roman" w:hAnsi="Verdana" w:cs="Times New Roman" w:hint="eastAsia"/>
          <w:color w:val="000000"/>
          <w:kern w:val="0"/>
          <w:sz w:val="24"/>
          <w:szCs w:val="24"/>
          <w:lang w:eastAsia="ru-RU"/>
        </w:rPr>
        <w:t>господарсько–процесуальне</w:t>
      </w:r>
      <w:r w:rsidRPr="008906F5">
        <w:rPr>
          <w:rFonts w:ascii="Verdana" w:eastAsia="Times New Roman" w:hAnsi="Verdana" w:cs="Times New Roman"/>
          <w:color w:val="000000"/>
          <w:kern w:val="0"/>
          <w:sz w:val="24"/>
          <w:szCs w:val="24"/>
          <w:lang w:eastAsia="ru-RU"/>
        </w:rPr>
        <w:t xml:space="preserve"> </w:t>
      </w:r>
      <w:r w:rsidRPr="008906F5">
        <w:rPr>
          <w:rFonts w:ascii="Verdana" w:eastAsia="Times New Roman" w:hAnsi="Verdana" w:cs="Times New Roman" w:hint="eastAsia"/>
          <w:color w:val="000000"/>
          <w:kern w:val="0"/>
          <w:sz w:val="24"/>
          <w:szCs w:val="24"/>
          <w:lang w:eastAsia="ru-RU"/>
        </w:rPr>
        <w:t>право</w:t>
      </w:r>
    </w:p>
    <w:p w:rsidR="008906F5" w:rsidRPr="008906F5" w:rsidRDefault="008906F5" w:rsidP="008906F5">
      <w:pPr>
        <w:rPr>
          <w:rFonts w:ascii="Verdana" w:eastAsia="Times New Roman" w:hAnsi="Verdana" w:cs="Times New Roman"/>
          <w:color w:val="000000"/>
          <w:kern w:val="0"/>
          <w:sz w:val="24"/>
          <w:szCs w:val="24"/>
          <w:lang w:eastAsia="ru-RU"/>
        </w:rPr>
      </w:pPr>
      <w:r w:rsidRPr="008906F5">
        <w:rPr>
          <w:rFonts w:ascii="Verdana" w:eastAsia="Times New Roman" w:hAnsi="Verdana" w:cs="Times New Roman" w:hint="eastAsia"/>
          <w:color w:val="000000"/>
          <w:kern w:val="0"/>
          <w:sz w:val="24"/>
          <w:szCs w:val="24"/>
          <w:lang w:eastAsia="ru-RU"/>
        </w:rPr>
        <w:t>Юридичні</w:t>
      </w:r>
      <w:r w:rsidRPr="008906F5">
        <w:rPr>
          <w:rFonts w:ascii="Verdana" w:eastAsia="Times New Roman" w:hAnsi="Verdana" w:cs="Times New Roman"/>
          <w:color w:val="000000"/>
          <w:kern w:val="0"/>
          <w:sz w:val="24"/>
          <w:szCs w:val="24"/>
          <w:lang w:eastAsia="ru-RU"/>
        </w:rPr>
        <w:t xml:space="preserve"> </w:t>
      </w:r>
      <w:r w:rsidRPr="008906F5">
        <w:rPr>
          <w:rFonts w:ascii="Verdana" w:eastAsia="Times New Roman" w:hAnsi="Verdana" w:cs="Times New Roman" w:hint="eastAsia"/>
          <w:color w:val="000000"/>
          <w:kern w:val="0"/>
          <w:sz w:val="24"/>
          <w:szCs w:val="24"/>
          <w:lang w:eastAsia="ru-RU"/>
        </w:rPr>
        <w:t>науки</w:t>
      </w:r>
    </w:p>
    <w:p w:rsidR="008906F5" w:rsidRPr="008906F5" w:rsidRDefault="008906F5" w:rsidP="008906F5">
      <w:pPr>
        <w:rPr>
          <w:rFonts w:ascii="Verdana" w:eastAsia="Times New Roman" w:hAnsi="Verdana" w:cs="Times New Roman"/>
          <w:color w:val="000000"/>
          <w:kern w:val="0"/>
          <w:sz w:val="24"/>
          <w:szCs w:val="24"/>
          <w:lang w:eastAsia="ru-RU"/>
        </w:rPr>
      </w:pPr>
      <w:r w:rsidRPr="008906F5">
        <w:rPr>
          <w:rFonts w:ascii="Verdana" w:eastAsia="Times New Roman" w:hAnsi="Verdana" w:cs="Times New Roman" w:hint="eastAsia"/>
          <w:color w:val="000000"/>
          <w:kern w:val="0"/>
          <w:sz w:val="24"/>
          <w:szCs w:val="24"/>
          <w:lang w:eastAsia="ru-RU"/>
        </w:rPr>
        <w:t>Подається</w:t>
      </w:r>
      <w:r w:rsidRPr="008906F5">
        <w:rPr>
          <w:rFonts w:ascii="Verdana" w:eastAsia="Times New Roman" w:hAnsi="Verdana" w:cs="Times New Roman"/>
          <w:color w:val="000000"/>
          <w:kern w:val="0"/>
          <w:sz w:val="24"/>
          <w:szCs w:val="24"/>
          <w:lang w:eastAsia="ru-RU"/>
        </w:rPr>
        <w:t xml:space="preserve"> </w:t>
      </w:r>
      <w:r w:rsidRPr="008906F5">
        <w:rPr>
          <w:rFonts w:ascii="Verdana" w:eastAsia="Times New Roman" w:hAnsi="Verdana" w:cs="Times New Roman" w:hint="eastAsia"/>
          <w:color w:val="000000"/>
          <w:kern w:val="0"/>
          <w:sz w:val="24"/>
          <w:szCs w:val="24"/>
          <w:lang w:eastAsia="ru-RU"/>
        </w:rPr>
        <w:t>на</w:t>
      </w:r>
      <w:r w:rsidRPr="008906F5">
        <w:rPr>
          <w:rFonts w:ascii="Verdana" w:eastAsia="Times New Roman" w:hAnsi="Verdana" w:cs="Times New Roman"/>
          <w:color w:val="000000"/>
          <w:kern w:val="0"/>
          <w:sz w:val="24"/>
          <w:szCs w:val="24"/>
          <w:lang w:eastAsia="ru-RU"/>
        </w:rPr>
        <w:t xml:space="preserve"> </w:t>
      </w:r>
      <w:r w:rsidRPr="008906F5">
        <w:rPr>
          <w:rFonts w:ascii="Verdana" w:eastAsia="Times New Roman" w:hAnsi="Verdana" w:cs="Times New Roman" w:hint="eastAsia"/>
          <w:color w:val="000000"/>
          <w:kern w:val="0"/>
          <w:sz w:val="24"/>
          <w:szCs w:val="24"/>
          <w:lang w:eastAsia="ru-RU"/>
        </w:rPr>
        <w:t>здобуття</w:t>
      </w:r>
      <w:r w:rsidRPr="008906F5">
        <w:rPr>
          <w:rFonts w:ascii="Verdana" w:eastAsia="Times New Roman" w:hAnsi="Verdana" w:cs="Times New Roman"/>
          <w:color w:val="000000"/>
          <w:kern w:val="0"/>
          <w:sz w:val="24"/>
          <w:szCs w:val="24"/>
          <w:lang w:eastAsia="ru-RU"/>
        </w:rPr>
        <w:t xml:space="preserve"> </w:t>
      </w:r>
      <w:r w:rsidRPr="008906F5">
        <w:rPr>
          <w:rFonts w:ascii="Verdana" w:eastAsia="Times New Roman" w:hAnsi="Verdana" w:cs="Times New Roman" w:hint="eastAsia"/>
          <w:color w:val="000000"/>
          <w:kern w:val="0"/>
          <w:sz w:val="24"/>
          <w:szCs w:val="24"/>
          <w:lang w:eastAsia="ru-RU"/>
        </w:rPr>
        <w:t>наукового</w:t>
      </w:r>
      <w:r w:rsidRPr="008906F5">
        <w:rPr>
          <w:rFonts w:ascii="Verdana" w:eastAsia="Times New Roman" w:hAnsi="Verdana" w:cs="Times New Roman"/>
          <w:color w:val="000000"/>
          <w:kern w:val="0"/>
          <w:sz w:val="24"/>
          <w:szCs w:val="24"/>
          <w:lang w:eastAsia="ru-RU"/>
        </w:rPr>
        <w:t xml:space="preserve"> </w:t>
      </w:r>
      <w:r w:rsidRPr="008906F5">
        <w:rPr>
          <w:rFonts w:ascii="Verdana" w:eastAsia="Times New Roman" w:hAnsi="Verdana" w:cs="Times New Roman" w:hint="eastAsia"/>
          <w:color w:val="000000"/>
          <w:kern w:val="0"/>
          <w:sz w:val="24"/>
          <w:szCs w:val="24"/>
          <w:lang w:eastAsia="ru-RU"/>
        </w:rPr>
        <w:t>ступеня</w:t>
      </w:r>
      <w:r w:rsidRPr="008906F5">
        <w:rPr>
          <w:rFonts w:ascii="Verdana" w:eastAsia="Times New Roman" w:hAnsi="Verdana" w:cs="Times New Roman"/>
          <w:color w:val="000000"/>
          <w:kern w:val="0"/>
          <w:sz w:val="24"/>
          <w:szCs w:val="24"/>
          <w:lang w:eastAsia="ru-RU"/>
        </w:rPr>
        <w:t xml:space="preserve"> </w:t>
      </w:r>
      <w:r w:rsidRPr="008906F5">
        <w:rPr>
          <w:rFonts w:ascii="Verdana" w:eastAsia="Times New Roman" w:hAnsi="Verdana" w:cs="Times New Roman" w:hint="eastAsia"/>
          <w:color w:val="000000"/>
          <w:kern w:val="0"/>
          <w:sz w:val="24"/>
          <w:szCs w:val="24"/>
          <w:lang w:eastAsia="ru-RU"/>
        </w:rPr>
        <w:t>кандидата</w:t>
      </w:r>
      <w:r w:rsidRPr="008906F5">
        <w:rPr>
          <w:rFonts w:ascii="Verdana" w:eastAsia="Times New Roman" w:hAnsi="Verdana" w:cs="Times New Roman"/>
          <w:color w:val="000000"/>
          <w:kern w:val="0"/>
          <w:sz w:val="24"/>
          <w:szCs w:val="24"/>
          <w:lang w:eastAsia="ru-RU"/>
        </w:rPr>
        <w:t xml:space="preserve"> </w:t>
      </w:r>
      <w:r w:rsidRPr="008906F5">
        <w:rPr>
          <w:rFonts w:ascii="Verdana" w:eastAsia="Times New Roman" w:hAnsi="Verdana" w:cs="Times New Roman" w:hint="eastAsia"/>
          <w:color w:val="000000"/>
          <w:kern w:val="0"/>
          <w:sz w:val="24"/>
          <w:szCs w:val="24"/>
          <w:lang w:eastAsia="ru-RU"/>
        </w:rPr>
        <w:t>юридичних</w:t>
      </w:r>
      <w:r w:rsidRPr="008906F5">
        <w:rPr>
          <w:rFonts w:ascii="Verdana" w:eastAsia="Times New Roman" w:hAnsi="Verdana" w:cs="Times New Roman"/>
          <w:color w:val="000000"/>
          <w:kern w:val="0"/>
          <w:sz w:val="24"/>
          <w:szCs w:val="24"/>
          <w:lang w:eastAsia="ru-RU"/>
        </w:rPr>
        <w:t xml:space="preserve"> </w:t>
      </w:r>
      <w:r w:rsidRPr="008906F5">
        <w:rPr>
          <w:rFonts w:ascii="Verdana" w:eastAsia="Times New Roman" w:hAnsi="Verdana" w:cs="Times New Roman" w:hint="eastAsia"/>
          <w:color w:val="000000"/>
          <w:kern w:val="0"/>
          <w:sz w:val="24"/>
          <w:szCs w:val="24"/>
          <w:lang w:eastAsia="ru-RU"/>
        </w:rPr>
        <w:t>наук</w:t>
      </w:r>
    </w:p>
    <w:p w:rsidR="008906F5" w:rsidRPr="008906F5" w:rsidRDefault="008906F5" w:rsidP="008906F5">
      <w:pPr>
        <w:rPr>
          <w:rFonts w:ascii="Verdana" w:eastAsia="Times New Roman" w:hAnsi="Verdana" w:cs="Times New Roman"/>
          <w:color w:val="000000"/>
          <w:kern w:val="0"/>
          <w:sz w:val="24"/>
          <w:szCs w:val="24"/>
          <w:lang w:eastAsia="ru-RU"/>
        </w:rPr>
      </w:pPr>
      <w:r w:rsidRPr="008906F5">
        <w:rPr>
          <w:rFonts w:ascii="Verdana" w:eastAsia="Times New Roman" w:hAnsi="Verdana" w:cs="Times New Roman" w:hint="eastAsia"/>
          <w:color w:val="000000"/>
          <w:kern w:val="0"/>
          <w:sz w:val="24"/>
          <w:szCs w:val="24"/>
          <w:lang w:eastAsia="ru-RU"/>
        </w:rPr>
        <w:t>Дисертація</w:t>
      </w:r>
      <w:r w:rsidRPr="008906F5">
        <w:rPr>
          <w:rFonts w:ascii="Verdana" w:eastAsia="Times New Roman" w:hAnsi="Verdana" w:cs="Times New Roman"/>
          <w:color w:val="000000"/>
          <w:kern w:val="0"/>
          <w:sz w:val="24"/>
          <w:szCs w:val="24"/>
          <w:lang w:eastAsia="ru-RU"/>
        </w:rPr>
        <w:t xml:space="preserve"> </w:t>
      </w:r>
      <w:r w:rsidRPr="008906F5">
        <w:rPr>
          <w:rFonts w:ascii="Verdana" w:eastAsia="Times New Roman" w:hAnsi="Verdana" w:cs="Times New Roman" w:hint="eastAsia"/>
          <w:color w:val="000000"/>
          <w:kern w:val="0"/>
          <w:sz w:val="24"/>
          <w:szCs w:val="24"/>
          <w:lang w:eastAsia="ru-RU"/>
        </w:rPr>
        <w:t>містить</w:t>
      </w:r>
      <w:r w:rsidRPr="008906F5">
        <w:rPr>
          <w:rFonts w:ascii="Verdana" w:eastAsia="Times New Roman" w:hAnsi="Verdana" w:cs="Times New Roman"/>
          <w:color w:val="000000"/>
          <w:kern w:val="0"/>
          <w:sz w:val="24"/>
          <w:szCs w:val="24"/>
          <w:lang w:eastAsia="ru-RU"/>
        </w:rPr>
        <w:t xml:space="preserve"> </w:t>
      </w:r>
      <w:r w:rsidRPr="008906F5">
        <w:rPr>
          <w:rFonts w:ascii="Verdana" w:eastAsia="Times New Roman" w:hAnsi="Verdana" w:cs="Times New Roman" w:hint="eastAsia"/>
          <w:color w:val="000000"/>
          <w:kern w:val="0"/>
          <w:sz w:val="24"/>
          <w:szCs w:val="24"/>
          <w:lang w:eastAsia="ru-RU"/>
        </w:rPr>
        <w:t>результати</w:t>
      </w:r>
      <w:r w:rsidRPr="008906F5">
        <w:rPr>
          <w:rFonts w:ascii="Verdana" w:eastAsia="Times New Roman" w:hAnsi="Verdana" w:cs="Times New Roman"/>
          <w:color w:val="000000"/>
          <w:kern w:val="0"/>
          <w:sz w:val="24"/>
          <w:szCs w:val="24"/>
          <w:lang w:eastAsia="ru-RU"/>
        </w:rPr>
        <w:t xml:space="preserve"> </w:t>
      </w:r>
      <w:r w:rsidRPr="008906F5">
        <w:rPr>
          <w:rFonts w:ascii="Verdana" w:eastAsia="Times New Roman" w:hAnsi="Verdana" w:cs="Times New Roman" w:hint="eastAsia"/>
          <w:color w:val="000000"/>
          <w:kern w:val="0"/>
          <w:sz w:val="24"/>
          <w:szCs w:val="24"/>
          <w:lang w:eastAsia="ru-RU"/>
        </w:rPr>
        <w:t>власних</w:t>
      </w:r>
      <w:r w:rsidRPr="008906F5">
        <w:rPr>
          <w:rFonts w:ascii="Verdana" w:eastAsia="Times New Roman" w:hAnsi="Verdana" w:cs="Times New Roman"/>
          <w:color w:val="000000"/>
          <w:kern w:val="0"/>
          <w:sz w:val="24"/>
          <w:szCs w:val="24"/>
          <w:lang w:eastAsia="ru-RU"/>
        </w:rPr>
        <w:t xml:space="preserve"> </w:t>
      </w:r>
      <w:r w:rsidRPr="008906F5">
        <w:rPr>
          <w:rFonts w:ascii="Verdana" w:eastAsia="Times New Roman" w:hAnsi="Verdana" w:cs="Times New Roman" w:hint="eastAsia"/>
          <w:color w:val="000000"/>
          <w:kern w:val="0"/>
          <w:sz w:val="24"/>
          <w:szCs w:val="24"/>
          <w:lang w:eastAsia="ru-RU"/>
        </w:rPr>
        <w:t>досліджень</w:t>
      </w:r>
      <w:r w:rsidRPr="008906F5">
        <w:rPr>
          <w:rFonts w:ascii="Verdana" w:eastAsia="Times New Roman" w:hAnsi="Verdana" w:cs="Times New Roman"/>
          <w:color w:val="000000"/>
          <w:kern w:val="0"/>
          <w:sz w:val="24"/>
          <w:szCs w:val="24"/>
          <w:lang w:eastAsia="ru-RU"/>
        </w:rPr>
        <w:t xml:space="preserve">. </w:t>
      </w:r>
      <w:r w:rsidRPr="008906F5">
        <w:rPr>
          <w:rFonts w:ascii="Verdana" w:eastAsia="Times New Roman" w:hAnsi="Verdana" w:cs="Times New Roman" w:hint="eastAsia"/>
          <w:color w:val="000000"/>
          <w:kern w:val="0"/>
          <w:sz w:val="24"/>
          <w:szCs w:val="24"/>
          <w:lang w:eastAsia="ru-RU"/>
        </w:rPr>
        <w:t>Використання</w:t>
      </w:r>
      <w:r w:rsidRPr="008906F5">
        <w:rPr>
          <w:rFonts w:ascii="Verdana" w:eastAsia="Times New Roman" w:hAnsi="Verdana" w:cs="Times New Roman"/>
          <w:color w:val="000000"/>
          <w:kern w:val="0"/>
          <w:sz w:val="24"/>
          <w:szCs w:val="24"/>
          <w:lang w:eastAsia="ru-RU"/>
        </w:rPr>
        <w:t xml:space="preserve"> </w:t>
      </w:r>
      <w:r w:rsidRPr="008906F5">
        <w:rPr>
          <w:rFonts w:ascii="Verdana" w:eastAsia="Times New Roman" w:hAnsi="Verdana" w:cs="Times New Roman" w:hint="eastAsia"/>
          <w:color w:val="000000"/>
          <w:kern w:val="0"/>
          <w:sz w:val="24"/>
          <w:szCs w:val="24"/>
          <w:lang w:eastAsia="ru-RU"/>
        </w:rPr>
        <w:t>ідей</w:t>
      </w:r>
      <w:r w:rsidRPr="008906F5">
        <w:rPr>
          <w:rFonts w:ascii="Verdana" w:eastAsia="Times New Roman" w:hAnsi="Verdana" w:cs="Times New Roman"/>
          <w:color w:val="000000"/>
          <w:kern w:val="0"/>
          <w:sz w:val="24"/>
          <w:szCs w:val="24"/>
          <w:lang w:eastAsia="ru-RU"/>
        </w:rPr>
        <w:t xml:space="preserve">, </w:t>
      </w:r>
      <w:r w:rsidRPr="008906F5">
        <w:rPr>
          <w:rFonts w:ascii="Verdana" w:eastAsia="Times New Roman" w:hAnsi="Verdana" w:cs="Times New Roman" w:hint="eastAsia"/>
          <w:color w:val="000000"/>
          <w:kern w:val="0"/>
          <w:sz w:val="24"/>
          <w:szCs w:val="24"/>
          <w:lang w:eastAsia="ru-RU"/>
        </w:rPr>
        <w:t>результатів</w:t>
      </w:r>
    </w:p>
    <w:p w:rsidR="008906F5" w:rsidRPr="008906F5" w:rsidRDefault="008906F5" w:rsidP="008906F5">
      <w:pPr>
        <w:rPr>
          <w:rFonts w:ascii="Verdana" w:eastAsia="Times New Roman" w:hAnsi="Verdana" w:cs="Times New Roman"/>
          <w:color w:val="000000"/>
          <w:kern w:val="0"/>
          <w:sz w:val="24"/>
          <w:szCs w:val="24"/>
          <w:lang w:eastAsia="ru-RU"/>
        </w:rPr>
      </w:pPr>
      <w:r w:rsidRPr="008906F5">
        <w:rPr>
          <w:rFonts w:ascii="Verdana" w:eastAsia="Times New Roman" w:hAnsi="Verdana" w:cs="Times New Roman" w:hint="eastAsia"/>
          <w:color w:val="000000"/>
          <w:kern w:val="0"/>
          <w:sz w:val="24"/>
          <w:szCs w:val="24"/>
          <w:lang w:eastAsia="ru-RU"/>
        </w:rPr>
        <w:t>і</w:t>
      </w:r>
      <w:r w:rsidRPr="008906F5">
        <w:rPr>
          <w:rFonts w:ascii="Verdana" w:eastAsia="Times New Roman" w:hAnsi="Verdana" w:cs="Times New Roman"/>
          <w:color w:val="000000"/>
          <w:kern w:val="0"/>
          <w:sz w:val="24"/>
          <w:szCs w:val="24"/>
          <w:lang w:eastAsia="ru-RU"/>
        </w:rPr>
        <w:t xml:space="preserve"> </w:t>
      </w:r>
      <w:r w:rsidRPr="008906F5">
        <w:rPr>
          <w:rFonts w:ascii="Verdana" w:eastAsia="Times New Roman" w:hAnsi="Verdana" w:cs="Times New Roman" w:hint="eastAsia"/>
          <w:color w:val="000000"/>
          <w:kern w:val="0"/>
          <w:sz w:val="24"/>
          <w:szCs w:val="24"/>
          <w:lang w:eastAsia="ru-RU"/>
        </w:rPr>
        <w:t>текстів</w:t>
      </w:r>
      <w:r w:rsidRPr="008906F5">
        <w:rPr>
          <w:rFonts w:ascii="Verdana" w:eastAsia="Times New Roman" w:hAnsi="Verdana" w:cs="Times New Roman"/>
          <w:color w:val="000000"/>
          <w:kern w:val="0"/>
          <w:sz w:val="24"/>
          <w:szCs w:val="24"/>
          <w:lang w:eastAsia="ru-RU"/>
        </w:rPr>
        <w:t xml:space="preserve"> </w:t>
      </w:r>
      <w:r w:rsidRPr="008906F5">
        <w:rPr>
          <w:rFonts w:ascii="Verdana" w:eastAsia="Times New Roman" w:hAnsi="Verdana" w:cs="Times New Roman" w:hint="eastAsia"/>
          <w:color w:val="000000"/>
          <w:kern w:val="0"/>
          <w:sz w:val="24"/>
          <w:szCs w:val="24"/>
          <w:lang w:eastAsia="ru-RU"/>
        </w:rPr>
        <w:t>інших</w:t>
      </w:r>
      <w:r w:rsidRPr="008906F5">
        <w:rPr>
          <w:rFonts w:ascii="Verdana" w:eastAsia="Times New Roman" w:hAnsi="Verdana" w:cs="Times New Roman"/>
          <w:color w:val="000000"/>
          <w:kern w:val="0"/>
          <w:sz w:val="24"/>
          <w:szCs w:val="24"/>
          <w:lang w:eastAsia="ru-RU"/>
        </w:rPr>
        <w:t xml:space="preserve"> </w:t>
      </w:r>
      <w:r w:rsidRPr="008906F5">
        <w:rPr>
          <w:rFonts w:ascii="Verdana" w:eastAsia="Times New Roman" w:hAnsi="Verdana" w:cs="Times New Roman" w:hint="eastAsia"/>
          <w:color w:val="000000"/>
          <w:kern w:val="0"/>
          <w:sz w:val="24"/>
          <w:szCs w:val="24"/>
          <w:lang w:eastAsia="ru-RU"/>
        </w:rPr>
        <w:t>авторів</w:t>
      </w:r>
      <w:r w:rsidRPr="008906F5">
        <w:rPr>
          <w:rFonts w:ascii="Verdana" w:eastAsia="Times New Roman" w:hAnsi="Verdana" w:cs="Times New Roman"/>
          <w:color w:val="000000"/>
          <w:kern w:val="0"/>
          <w:sz w:val="24"/>
          <w:szCs w:val="24"/>
          <w:lang w:eastAsia="ru-RU"/>
        </w:rPr>
        <w:t xml:space="preserve"> </w:t>
      </w:r>
      <w:r w:rsidRPr="008906F5">
        <w:rPr>
          <w:rFonts w:ascii="Verdana" w:eastAsia="Times New Roman" w:hAnsi="Verdana" w:cs="Times New Roman" w:hint="eastAsia"/>
          <w:color w:val="000000"/>
          <w:kern w:val="0"/>
          <w:sz w:val="24"/>
          <w:szCs w:val="24"/>
          <w:lang w:eastAsia="ru-RU"/>
        </w:rPr>
        <w:t>мають</w:t>
      </w:r>
      <w:r w:rsidRPr="008906F5">
        <w:rPr>
          <w:rFonts w:ascii="Verdana" w:eastAsia="Times New Roman" w:hAnsi="Verdana" w:cs="Times New Roman"/>
          <w:color w:val="000000"/>
          <w:kern w:val="0"/>
          <w:sz w:val="24"/>
          <w:szCs w:val="24"/>
          <w:lang w:eastAsia="ru-RU"/>
        </w:rPr>
        <w:t xml:space="preserve"> </w:t>
      </w:r>
      <w:r w:rsidRPr="008906F5">
        <w:rPr>
          <w:rFonts w:ascii="Verdana" w:eastAsia="Times New Roman" w:hAnsi="Verdana" w:cs="Times New Roman" w:hint="eastAsia"/>
          <w:color w:val="000000"/>
          <w:kern w:val="0"/>
          <w:sz w:val="24"/>
          <w:szCs w:val="24"/>
          <w:lang w:eastAsia="ru-RU"/>
        </w:rPr>
        <w:t>посилання</w:t>
      </w:r>
      <w:r w:rsidRPr="008906F5">
        <w:rPr>
          <w:rFonts w:ascii="Verdana" w:eastAsia="Times New Roman" w:hAnsi="Verdana" w:cs="Times New Roman"/>
          <w:color w:val="000000"/>
          <w:kern w:val="0"/>
          <w:sz w:val="24"/>
          <w:szCs w:val="24"/>
          <w:lang w:eastAsia="ru-RU"/>
        </w:rPr>
        <w:t xml:space="preserve"> </w:t>
      </w:r>
      <w:r w:rsidRPr="008906F5">
        <w:rPr>
          <w:rFonts w:ascii="Verdana" w:eastAsia="Times New Roman" w:hAnsi="Verdana" w:cs="Times New Roman" w:hint="eastAsia"/>
          <w:color w:val="000000"/>
          <w:kern w:val="0"/>
          <w:sz w:val="24"/>
          <w:szCs w:val="24"/>
          <w:lang w:eastAsia="ru-RU"/>
        </w:rPr>
        <w:t>на</w:t>
      </w:r>
      <w:r w:rsidRPr="008906F5">
        <w:rPr>
          <w:rFonts w:ascii="Verdana" w:eastAsia="Times New Roman" w:hAnsi="Verdana" w:cs="Times New Roman"/>
          <w:color w:val="000000"/>
          <w:kern w:val="0"/>
          <w:sz w:val="24"/>
          <w:szCs w:val="24"/>
          <w:lang w:eastAsia="ru-RU"/>
        </w:rPr>
        <w:t xml:space="preserve"> </w:t>
      </w:r>
      <w:r w:rsidRPr="008906F5">
        <w:rPr>
          <w:rFonts w:ascii="Verdana" w:eastAsia="Times New Roman" w:hAnsi="Verdana" w:cs="Times New Roman" w:hint="eastAsia"/>
          <w:color w:val="000000"/>
          <w:kern w:val="0"/>
          <w:sz w:val="24"/>
          <w:szCs w:val="24"/>
          <w:lang w:eastAsia="ru-RU"/>
        </w:rPr>
        <w:t>відповідне</w:t>
      </w:r>
      <w:r w:rsidRPr="008906F5">
        <w:rPr>
          <w:rFonts w:ascii="Verdana" w:eastAsia="Times New Roman" w:hAnsi="Verdana" w:cs="Times New Roman"/>
          <w:color w:val="000000"/>
          <w:kern w:val="0"/>
          <w:sz w:val="24"/>
          <w:szCs w:val="24"/>
          <w:lang w:eastAsia="ru-RU"/>
        </w:rPr>
        <w:t xml:space="preserve"> </w:t>
      </w:r>
      <w:r w:rsidRPr="008906F5">
        <w:rPr>
          <w:rFonts w:ascii="Verdana" w:eastAsia="Times New Roman" w:hAnsi="Verdana" w:cs="Times New Roman" w:hint="eastAsia"/>
          <w:color w:val="000000"/>
          <w:kern w:val="0"/>
          <w:sz w:val="24"/>
          <w:szCs w:val="24"/>
          <w:lang w:eastAsia="ru-RU"/>
        </w:rPr>
        <w:t>джерело</w:t>
      </w:r>
    </w:p>
    <w:p w:rsidR="008906F5" w:rsidRPr="008906F5" w:rsidRDefault="008906F5" w:rsidP="008906F5">
      <w:pPr>
        <w:rPr>
          <w:rFonts w:ascii="Verdana" w:eastAsia="Times New Roman" w:hAnsi="Verdana" w:cs="Times New Roman"/>
          <w:color w:val="000000"/>
          <w:kern w:val="0"/>
          <w:sz w:val="24"/>
          <w:szCs w:val="24"/>
          <w:lang w:eastAsia="ru-RU"/>
        </w:rPr>
      </w:pPr>
      <w:r w:rsidRPr="008906F5">
        <w:rPr>
          <w:rFonts w:ascii="Verdana" w:eastAsia="Times New Roman" w:hAnsi="Verdana" w:cs="Times New Roman"/>
          <w:color w:val="000000"/>
          <w:kern w:val="0"/>
          <w:sz w:val="24"/>
          <w:szCs w:val="24"/>
          <w:lang w:eastAsia="ru-RU"/>
        </w:rPr>
        <w:t xml:space="preserve">____________ </w:t>
      </w:r>
      <w:r w:rsidRPr="008906F5">
        <w:rPr>
          <w:rFonts w:ascii="Verdana" w:eastAsia="Times New Roman" w:hAnsi="Verdana" w:cs="Times New Roman" w:hint="eastAsia"/>
          <w:color w:val="000000"/>
          <w:kern w:val="0"/>
          <w:sz w:val="24"/>
          <w:szCs w:val="24"/>
          <w:lang w:eastAsia="ru-RU"/>
        </w:rPr>
        <w:t>В</w:t>
      </w:r>
      <w:r w:rsidRPr="008906F5">
        <w:rPr>
          <w:rFonts w:ascii="Verdana" w:eastAsia="Times New Roman" w:hAnsi="Verdana" w:cs="Times New Roman"/>
          <w:color w:val="000000"/>
          <w:kern w:val="0"/>
          <w:sz w:val="24"/>
          <w:szCs w:val="24"/>
          <w:lang w:eastAsia="ru-RU"/>
        </w:rPr>
        <w:t>.</w:t>
      </w:r>
      <w:r w:rsidRPr="008906F5">
        <w:rPr>
          <w:rFonts w:ascii="Verdana" w:eastAsia="Times New Roman" w:hAnsi="Verdana" w:cs="Times New Roman" w:hint="eastAsia"/>
          <w:color w:val="000000"/>
          <w:kern w:val="0"/>
          <w:sz w:val="24"/>
          <w:szCs w:val="24"/>
          <w:lang w:eastAsia="ru-RU"/>
        </w:rPr>
        <w:t>А</w:t>
      </w:r>
      <w:r w:rsidRPr="008906F5">
        <w:rPr>
          <w:rFonts w:ascii="Verdana" w:eastAsia="Times New Roman" w:hAnsi="Verdana" w:cs="Times New Roman"/>
          <w:color w:val="000000"/>
          <w:kern w:val="0"/>
          <w:sz w:val="24"/>
          <w:szCs w:val="24"/>
          <w:lang w:eastAsia="ru-RU"/>
        </w:rPr>
        <w:t xml:space="preserve">. </w:t>
      </w:r>
      <w:r w:rsidRPr="008906F5">
        <w:rPr>
          <w:rFonts w:ascii="Verdana" w:eastAsia="Times New Roman" w:hAnsi="Verdana" w:cs="Times New Roman" w:hint="eastAsia"/>
          <w:color w:val="000000"/>
          <w:kern w:val="0"/>
          <w:sz w:val="24"/>
          <w:szCs w:val="24"/>
          <w:lang w:eastAsia="ru-RU"/>
        </w:rPr>
        <w:t>Ціленко</w:t>
      </w:r>
    </w:p>
    <w:p w:rsidR="008906F5" w:rsidRPr="008906F5" w:rsidRDefault="008906F5" w:rsidP="008906F5">
      <w:pPr>
        <w:rPr>
          <w:rFonts w:ascii="Verdana" w:eastAsia="Times New Roman" w:hAnsi="Verdana" w:cs="Times New Roman"/>
          <w:color w:val="000000"/>
          <w:kern w:val="0"/>
          <w:sz w:val="24"/>
          <w:szCs w:val="24"/>
          <w:lang w:eastAsia="ru-RU"/>
        </w:rPr>
      </w:pPr>
      <w:r w:rsidRPr="008906F5">
        <w:rPr>
          <w:rFonts w:ascii="Verdana" w:eastAsia="Times New Roman" w:hAnsi="Verdana" w:cs="Times New Roman" w:hint="eastAsia"/>
          <w:color w:val="000000"/>
          <w:kern w:val="0"/>
          <w:sz w:val="24"/>
          <w:szCs w:val="24"/>
          <w:lang w:eastAsia="ru-RU"/>
        </w:rPr>
        <w:t>Науковий</w:t>
      </w:r>
      <w:r w:rsidRPr="008906F5">
        <w:rPr>
          <w:rFonts w:ascii="Verdana" w:eastAsia="Times New Roman" w:hAnsi="Verdana" w:cs="Times New Roman"/>
          <w:color w:val="000000"/>
          <w:kern w:val="0"/>
          <w:sz w:val="24"/>
          <w:szCs w:val="24"/>
          <w:lang w:eastAsia="ru-RU"/>
        </w:rPr>
        <w:t xml:space="preserve"> </w:t>
      </w:r>
      <w:r w:rsidRPr="008906F5">
        <w:rPr>
          <w:rFonts w:ascii="Verdana" w:eastAsia="Times New Roman" w:hAnsi="Verdana" w:cs="Times New Roman" w:hint="eastAsia"/>
          <w:color w:val="000000"/>
          <w:kern w:val="0"/>
          <w:sz w:val="24"/>
          <w:szCs w:val="24"/>
          <w:lang w:eastAsia="ru-RU"/>
        </w:rPr>
        <w:t>керівник</w:t>
      </w:r>
      <w:r w:rsidRPr="008906F5">
        <w:rPr>
          <w:rFonts w:ascii="Verdana" w:eastAsia="Times New Roman" w:hAnsi="Verdana" w:cs="Times New Roman"/>
          <w:color w:val="000000"/>
          <w:kern w:val="0"/>
          <w:sz w:val="24"/>
          <w:szCs w:val="24"/>
          <w:lang w:eastAsia="ru-RU"/>
        </w:rPr>
        <w:t xml:space="preserve"> </w:t>
      </w:r>
      <w:r w:rsidRPr="008906F5">
        <w:rPr>
          <w:rFonts w:ascii="Verdana" w:eastAsia="Times New Roman" w:hAnsi="Verdana" w:cs="Times New Roman" w:hint="eastAsia"/>
          <w:color w:val="000000"/>
          <w:kern w:val="0"/>
          <w:sz w:val="24"/>
          <w:szCs w:val="24"/>
          <w:lang w:eastAsia="ru-RU"/>
        </w:rPr>
        <w:t>–</w:t>
      </w:r>
      <w:r w:rsidRPr="008906F5">
        <w:rPr>
          <w:rFonts w:ascii="Verdana" w:eastAsia="Times New Roman" w:hAnsi="Verdana" w:cs="Times New Roman"/>
          <w:color w:val="000000"/>
          <w:kern w:val="0"/>
          <w:sz w:val="24"/>
          <w:szCs w:val="24"/>
          <w:lang w:eastAsia="ru-RU"/>
        </w:rPr>
        <w:t xml:space="preserve"> </w:t>
      </w:r>
      <w:r w:rsidRPr="008906F5">
        <w:rPr>
          <w:rFonts w:ascii="Verdana" w:eastAsia="Times New Roman" w:hAnsi="Verdana" w:cs="Times New Roman" w:hint="eastAsia"/>
          <w:color w:val="000000"/>
          <w:kern w:val="0"/>
          <w:sz w:val="24"/>
          <w:szCs w:val="24"/>
          <w:lang w:eastAsia="ru-RU"/>
        </w:rPr>
        <w:t>Задихайло</w:t>
      </w:r>
      <w:r w:rsidRPr="008906F5">
        <w:rPr>
          <w:rFonts w:ascii="Verdana" w:eastAsia="Times New Roman" w:hAnsi="Verdana" w:cs="Times New Roman"/>
          <w:color w:val="000000"/>
          <w:kern w:val="0"/>
          <w:sz w:val="24"/>
          <w:szCs w:val="24"/>
          <w:lang w:eastAsia="ru-RU"/>
        </w:rPr>
        <w:t xml:space="preserve"> </w:t>
      </w:r>
      <w:r w:rsidRPr="008906F5">
        <w:rPr>
          <w:rFonts w:ascii="Verdana" w:eastAsia="Times New Roman" w:hAnsi="Verdana" w:cs="Times New Roman" w:hint="eastAsia"/>
          <w:color w:val="000000"/>
          <w:kern w:val="0"/>
          <w:sz w:val="24"/>
          <w:szCs w:val="24"/>
          <w:lang w:eastAsia="ru-RU"/>
        </w:rPr>
        <w:t>Дмитро</w:t>
      </w:r>
      <w:r w:rsidRPr="008906F5">
        <w:rPr>
          <w:rFonts w:ascii="Verdana" w:eastAsia="Times New Roman" w:hAnsi="Verdana" w:cs="Times New Roman"/>
          <w:color w:val="000000"/>
          <w:kern w:val="0"/>
          <w:sz w:val="24"/>
          <w:szCs w:val="24"/>
          <w:lang w:eastAsia="ru-RU"/>
        </w:rPr>
        <w:t xml:space="preserve"> </w:t>
      </w:r>
      <w:r w:rsidRPr="008906F5">
        <w:rPr>
          <w:rFonts w:ascii="Verdana" w:eastAsia="Times New Roman" w:hAnsi="Verdana" w:cs="Times New Roman" w:hint="eastAsia"/>
          <w:color w:val="000000"/>
          <w:kern w:val="0"/>
          <w:sz w:val="24"/>
          <w:szCs w:val="24"/>
          <w:lang w:eastAsia="ru-RU"/>
        </w:rPr>
        <w:t>Вітольдович</w:t>
      </w:r>
      <w:r w:rsidRPr="008906F5">
        <w:rPr>
          <w:rFonts w:ascii="Verdana" w:eastAsia="Times New Roman" w:hAnsi="Verdana" w:cs="Times New Roman"/>
          <w:color w:val="000000"/>
          <w:kern w:val="0"/>
          <w:sz w:val="24"/>
          <w:szCs w:val="24"/>
          <w:lang w:eastAsia="ru-RU"/>
        </w:rPr>
        <w:t xml:space="preserve"> , </w:t>
      </w:r>
      <w:r w:rsidRPr="008906F5">
        <w:rPr>
          <w:rFonts w:ascii="Verdana" w:eastAsia="Times New Roman" w:hAnsi="Verdana" w:cs="Times New Roman" w:hint="eastAsia"/>
          <w:color w:val="000000"/>
          <w:kern w:val="0"/>
          <w:sz w:val="24"/>
          <w:szCs w:val="24"/>
          <w:lang w:eastAsia="ru-RU"/>
        </w:rPr>
        <w:t>доктор</w:t>
      </w:r>
      <w:r w:rsidRPr="008906F5">
        <w:rPr>
          <w:rFonts w:ascii="Verdana" w:eastAsia="Times New Roman" w:hAnsi="Verdana" w:cs="Times New Roman"/>
          <w:color w:val="000000"/>
          <w:kern w:val="0"/>
          <w:sz w:val="24"/>
          <w:szCs w:val="24"/>
          <w:lang w:eastAsia="ru-RU"/>
        </w:rPr>
        <w:t xml:space="preserve"> </w:t>
      </w:r>
      <w:r w:rsidRPr="008906F5">
        <w:rPr>
          <w:rFonts w:ascii="Verdana" w:eastAsia="Times New Roman" w:hAnsi="Verdana" w:cs="Times New Roman" w:hint="eastAsia"/>
          <w:color w:val="000000"/>
          <w:kern w:val="0"/>
          <w:sz w:val="24"/>
          <w:szCs w:val="24"/>
          <w:lang w:eastAsia="ru-RU"/>
        </w:rPr>
        <w:t>юридичних</w:t>
      </w:r>
      <w:r w:rsidRPr="008906F5">
        <w:rPr>
          <w:rFonts w:ascii="Verdana" w:eastAsia="Times New Roman" w:hAnsi="Verdana" w:cs="Times New Roman"/>
          <w:color w:val="000000"/>
          <w:kern w:val="0"/>
          <w:sz w:val="24"/>
          <w:szCs w:val="24"/>
          <w:lang w:eastAsia="ru-RU"/>
        </w:rPr>
        <w:t xml:space="preserve"> </w:t>
      </w:r>
      <w:r w:rsidRPr="008906F5">
        <w:rPr>
          <w:rFonts w:ascii="Verdana" w:eastAsia="Times New Roman" w:hAnsi="Verdana" w:cs="Times New Roman" w:hint="eastAsia"/>
          <w:color w:val="000000"/>
          <w:kern w:val="0"/>
          <w:sz w:val="24"/>
          <w:szCs w:val="24"/>
          <w:lang w:eastAsia="ru-RU"/>
        </w:rPr>
        <w:t>наук</w:t>
      </w:r>
      <w:r w:rsidRPr="008906F5">
        <w:rPr>
          <w:rFonts w:ascii="Verdana" w:eastAsia="Times New Roman" w:hAnsi="Verdana" w:cs="Times New Roman"/>
          <w:color w:val="000000"/>
          <w:kern w:val="0"/>
          <w:sz w:val="24"/>
          <w:szCs w:val="24"/>
          <w:lang w:eastAsia="ru-RU"/>
        </w:rPr>
        <w:t>,</w:t>
      </w:r>
    </w:p>
    <w:p w:rsidR="008906F5" w:rsidRPr="008906F5" w:rsidRDefault="008906F5" w:rsidP="008906F5">
      <w:pPr>
        <w:rPr>
          <w:rFonts w:ascii="Verdana" w:eastAsia="Times New Roman" w:hAnsi="Verdana" w:cs="Times New Roman"/>
          <w:color w:val="000000"/>
          <w:kern w:val="0"/>
          <w:sz w:val="24"/>
          <w:szCs w:val="24"/>
          <w:lang w:eastAsia="ru-RU"/>
        </w:rPr>
      </w:pPr>
      <w:r w:rsidRPr="008906F5">
        <w:rPr>
          <w:rFonts w:ascii="Verdana" w:eastAsia="Times New Roman" w:hAnsi="Verdana" w:cs="Times New Roman" w:hint="eastAsia"/>
          <w:color w:val="000000"/>
          <w:kern w:val="0"/>
          <w:sz w:val="24"/>
          <w:szCs w:val="24"/>
          <w:lang w:eastAsia="ru-RU"/>
        </w:rPr>
        <w:t>професор</w:t>
      </w:r>
    </w:p>
    <w:p w:rsidR="008906F5" w:rsidRPr="008906F5" w:rsidRDefault="008906F5" w:rsidP="008906F5">
      <w:pPr>
        <w:rPr>
          <w:rFonts w:ascii="Verdana" w:eastAsia="Times New Roman" w:hAnsi="Verdana" w:cs="Times New Roman"/>
          <w:color w:val="000000"/>
          <w:kern w:val="0"/>
          <w:sz w:val="24"/>
          <w:szCs w:val="24"/>
          <w:lang w:eastAsia="ru-RU"/>
        </w:rPr>
      </w:pPr>
      <w:r w:rsidRPr="008906F5">
        <w:rPr>
          <w:rFonts w:ascii="Verdana" w:eastAsia="Times New Roman" w:hAnsi="Verdana" w:cs="Times New Roman" w:hint="eastAsia"/>
          <w:color w:val="000000"/>
          <w:kern w:val="0"/>
          <w:sz w:val="24"/>
          <w:szCs w:val="24"/>
          <w:lang w:eastAsia="ru-RU"/>
        </w:rPr>
        <w:t>Київ</w:t>
      </w:r>
      <w:r w:rsidRPr="008906F5">
        <w:rPr>
          <w:rFonts w:ascii="Verdana" w:eastAsia="Times New Roman" w:hAnsi="Verdana" w:cs="Times New Roman"/>
          <w:color w:val="000000"/>
          <w:kern w:val="0"/>
          <w:sz w:val="24"/>
          <w:szCs w:val="24"/>
          <w:lang w:eastAsia="ru-RU"/>
        </w:rPr>
        <w:t xml:space="preserve"> </w:t>
      </w:r>
      <w:r w:rsidRPr="008906F5">
        <w:rPr>
          <w:rFonts w:ascii="Verdana" w:eastAsia="Times New Roman" w:hAnsi="Verdana" w:cs="Times New Roman" w:hint="eastAsia"/>
          <w:color w:val="000000"/>
          <w:kern w:val="0"/>
          <w:sz w:val="24"/>
          <w:szCs w:val="24"/>
          <w:lang w:eastAsia="ru-RU"/>
        </w:rPr>
        <w:t>–</w:t>
      </w:r>
      <w:r w:rsidRPr="008906F5">
        <w:rPr>
          <w:rFonts w:ascii="Verdana" w:eastAsia="Times New Roman" w:hAnsi="Verdana" w:cs="Times New Roman"/>
          <w:color w:val="000000"/>
          <w:kern w:val="0"/>
          <w:sz w:val="24"/>
          <w:szCs w:val="24"/>
          <w:lang w:eastAsia="ru-RU"/>
        </w:rPr>
        <w:t xml:space="preserve"> 2018</w:t>
      </w:r>
    </w:p>
    <w:p w:rsidR="008906F5" w:rsidRPr="008906F5" w:rsidRDefault="008906F5" w:rsidP="008906F5">
      <w:pPr>
        <w:rPr>
          <w:rFonts w:ascii="Verdana" w:eastAsia="Times New Roman" w:hAnsi="Verdana" w:cs="Times New Roman"/>
          <w:color w:val="000000"/>
          <w:kern w:val="0"/>
          <w:sz w:val="24"/>
          <w:szCs w:val="24"/>
          <w:lang w:eastAsia="ru-RU"/>
        </w:rPr>
      </w:pPr>
    </w:p>
    <w:p w:rsidR="008906F5" w:rsidRPr="008906F5" w:rsidRDefault="008906F5" w:rsidP="008906F5">
      <w:pPr>
        <w:rPr>
          <w:rFonts w:ascii="Verdana" w:eastAsia="Times New Roman" w:hAnsi="Verdana" w:cs="Times New Roman"/>
          <w:color w:val="000000"/>
          <w:kern w:val="0"/>
          <w:sz w:val="24"/>
          <w:szCs w:val="24"/>
          <w:lang w:eastAsia="ru-RU"/>
        </w:rPr>
      </w:pPr>
    </w:p>
    <w:p w:rsidR="008906F5" w:rsidRPr="008906F5" w:rsidRDefault="008906F5" w:rsidP="008906F5">
      <w:pPr>
        <w:rPr>
          <w:rFonts w:ascii="Verdana" w:eastAsia="Times New Roman" w:hAnsi="Verdana" w:cs="Times New Roman"/>
          <w:color w:val="000000"/>
          <w:kern w:val="0"/>
          <w:sz w:val="24"/>
          <w:szCs w:val="24"/>
          <w:lang w:eastAsia="ru-RU"/>
        </w:rPr>
      </w:pPr>
    </w:p>
    <w:p w:rsidR="008906F5" w:rsidRPr="008906F5" w:rsidRDefault="008906F5" w:rsidP="008906F5">
      <w:pPr>
        <w:rPr>
          <w:rFonts w:ascii="Verdana" w:eastAsia="Times New Roman" w:hAnsi="Verdana" w:cs="Times New Roman"/>
          <w:color w:val="000000"/>
          <w:kern w:val="0"/>
          <w:sz w:val="24"/>
          <w:szCs w:val="24"/>
          <w:lang w:eastAsia="ru-RU"/>
        </w:rPr>
      </w:pPr>
    </w:p>
    <w:p w:rsidR="008906F5" w:rsidRPr="008906F5" w:rsidRDefault="008906F5" w:rsidP="008906F5">
      <w:pPr>
        <w:rPr>
          <w:rFonts w:ascii="Verdana" w:eastAsia="Times New Roman" w:hAnsi="Verdana" w:cs="Times New Roman"/>
          <w:color w:val="000000"/>
          <w:kern w:val="0"/>
          <w:sz w:val="24"/>
          <w:szCs w:val="24"/>
          <w:lang w:eastAsia="ru-RU"/>
        </w:rPr>
      </w:pPr>
      <w:r w:rsidRPr="008906F5">
        <w:rPr>
          <w:rFonts w:ascii="Verdana" w:eastAsia="Times New Roman" w:hAnsi="Verdana" w:cs="Times New Roman" w:hint="eastAsia"/>
          <w:color w:val="000000"/>
          <w:kern w:val="0"/>
          <w:sz w:val="24"/>
          <w:szCs w:val="24"/>
          <w:lang w:eastAsia="ru-RU"/>
        </w:rPr>
        <w:t>ЗМІСТ</w:t>
      </w:r>
    </w:p>
    <w:p w:rsidR="008906F5" w:rsidRPr="008906F5" w:rsidRDefault="008906F5" w:rsidP="008906F5">
      <w:pPr>
        <w:rPr>
          <w:rFonts w:ascii="Verdana" w:eastAsia="Times New Roman" w:hAnsi="Verdana" w:cs="Times New Roman"/>
          <w:color w:val="000000"/>
          <w:kern w:val="0"/>
          <w:sz w:val="24"/>
          <w:szCs w:val="24"/>
          <w:lang w:eastAsia="ru-RU"/>
        </w:rPr>
      </w:pPr>
      <w:r w:rsidRPr="008906F5">
        <w:rPr>
          <w:rFonts w:ascii="Verdana" w:eastAsia="Times New Roman" w:hAnsi="Verdana" w:cs="Times New Roman" w:hint="eastAsia"/>
          <w:color w:val="000000"/>
          <w:kern w:val="0"/>
          <w:sz w:val="24"/>
          <w:szCs w:val="24"/>
          <w:lang w:eastAsia="ru-RU"/>
        </w:rPr>
        <w:t>ПЕРЕЛІК</w:t>
      </w:r>
      <w:r w:rsidRPr="008906F5">
        <w:rPr>
          <w:rFonts w:ascii="Verdana" w:eastAsia="Times New Roman" w:hAnsi="Verdana" w:cs="Times New Roman"/>
          <w:color w:val="000000"/>
          <w:kern w:val="0"/>
          <w:sz w:val="24"/>
          <w:szCs w:val="24"/>
          <w:lang w:eastAsia="ru-RU"/>
        </w:rPr>
        <w:t xml:space="preserve"> </w:t>
      </w:r>
      <w:r w:rsidRPr="008906F5">
        <w:rPr>
          <w:rFonts w:ascii="Verdana" w:eastAsia="Times New Roman" w:hAnsi="Verdana" w:cs="Times New Roman" w:hint="eastAsia"/>
          <w:color w:val="000000"/>
          <w:kern w:val="0"/>
          <w:sz w:val="24"/>
          <w:szCs w:val="24"/>
          <w:lang w:eastAsia="ru-RU"/>
        </w:rPr>
        <w:t>УМОВНИХ</w:t>
      </w:r>
      <w:r w:rsidRPr="008906F5">
        <w:rPr>
          <w:rFonts w:ascii="Verdana" w:eastAsia="Times New Roman" w:hAnsi="Verdana" w:cs="Times New Roman"/>
          <w:color w:val="000000"/>
          <w:kern w:val="0"/>
          <w:sz w:val="24"/>
          <w:szCs w:val="24"/>
          <w:lang w:eastAsia="ru-RU"/>
        </w:rPr>
        <w:t xml:space="preserve"> </w:t>
      </w:r>
      <w:r w:rsidRPr="008906F5">
        <w:rPr>
          <w:rFonts w:ascii="Verdana" w:eastAsia="Times New Roman" w:hAnsi="Verdana" w:cs="Times New Roman" w:hint="eastAsia"/>
          <w:color w:val="000000"/>
          <w:kern w:val="0"/>
          <w:sz w:val="24"/>
          <w:szCs w:val="24"/>
          <w:lang w:eastAsia="ru-RU"/>
        </w:rPr>
        <w:t>ПОЗНАЧЕНЬ………………………</w:t>
      </w:r>
      <w:r w:rsidRPr="008906F5">
        <w:rPr>
          <w:rFonts w:ascii="Verdana" w:eastAsia="Times New Roman" w:hAnsi="Verdana" w:cs="Times New Roman"/>
          <w:color w:val="000000"/>
          <w:kern w:val="0"/>
          <w:sz w:val="24"/>
          <w:szCs w:val="24"/>
          <w:lang w:eastAsia="ru-RU"/>
        </w:rPr>
        <w:t>..</w:t>
      </w:r>
      <w:r w:rsidRPr="008906F5">
        <w:rPr>
          <w:rFonts w:ascii="Verdana" w:eastAsia="Times New Roman" w:hAnsi="Verdana" w:cs="Times New Roman" w:hint="eastAsia"/>
          <w:color w:val="000000"/>
          <w:kern w:val="0"/>
          <w:sz w:val="24"/>
          <w:szCs w:val="24"/>
          <w:lang w:eastAsia="ru-RU"/>
        </w:rPr>
        <w:t>……</w:t>
      </w:r>
      <w:r w:rsidRPr="008906F5">
        <w:rPr>
          <w:rFonts w:ascii="Verdana" w:eastAsia="Times New Roman" w:hAnsi="Verdana" w:cs="Times New Roman"/>
          <w:color w:val="000000"/>
          <w:kern w:val="0"/>
          <w:sz w:val="24"/>
          <w:szCs w:val="24"/>
          <w:lang w:eastAsia="ru-RU"/>
        </w:rPr>
        <w:t>..</w:t>
      </w:r>
      <w:r w:rsidRPr="008906F5">
        <w:rPr>
          <w:rFonts w:ascii="Verdana" w:eastAsia="Times New Roman" w:hAnsi="Verdana" w:cs="Times New Roman" w:hint="eastAsia"/>
          <w:color w:val="000000"/>
          <w:kern w:val="0"/>
          <w:sz w:val="24"/>
          <w:szCs w:val="24"/>
          <w:lang w:eastAsia="ru-RU"/>
        </w:rPr>
        <w:t>………………</w:t>
      </w:r>
      <w:r w:rsidRPr="008906F5">
        <w:rPr>
          <w:rFonts w:ascii="Verdana" w:eastAsia="Times New Roman" w:hAnsi="Verdana" w:cs="Times New Roman"/>
          <w:color w:val="000000"/>
          <w:kern w:val="0"/>
          <w:sz w:val="24"/>
          <w:szCs w:val="24"/>
          <w:lang w:eastAsia="ru-RU"/>
        </w:rPr>
        <w:t>..3</w:t>
      </w:r>
    </w:p>
    <w:p w:rsidR="008906F5" w:rsidRPr="008906F5" w:rsidRDefault="008906F5" w:rsidP="008906F5">
      <w:pPr>
        <w:rPr>
          <w:rFonts w:ascii="Verdana" w:eastAsia="Times New Roman" w:hAnsi="Verdana" w:cs="Times New Roman"/>
          <w:color w:val="000000"/>
          <w:kern w:val="0"/>
          <w:sz w:val="24"/>
          <w:szCs w:val="24"/>
          <w:lang w:eastAsia="ru-RU"/>
        </w:rPr>
      </w:pPr>
      <w:r w:rsidRPr="008906F5">
        <w:rPr>
          <w:rFonts w:ascii="Verdana" w:eastAsia="Times New Roman" w:hAnsi="Verdana" w:cs="Times New Roman" w:hint="eastAsia"/>
          <w:color w:val="000000"/>
          <w:kern w:val="0"/>
          <w:sz w:val="24"/>
          <w:szCs w:val="24"/>
          <w:lang w:eastAsia="ru-RU"/>
        </w:rPr>
        <w:t>ВСТУП……………………………………………</w:t>
      </w:r>
      <w:r w:rsidRPr="008906F5">
        <w:rPr>
          <w:rFonts w:ascii="Verdana" w:eastAsia="Times New Roman" w:hAnsi="Verdana" w:cs="Times New Roman"/>
          <w:color w:val="000000"/>
          <w:kern w:val="0"/>
          <w:sz w:val="24"/>
          <w:szCs w:val="24"/>
          <w:lang w:eastAsia="ru-RU"/>
        </w:rPr>
        <w:t>.</w:t>
      </w:r>
      <w:r w:rsidRPr="008906F5">
        <w:rPr>
          <w:rFonts w:ascii="Verdana" w:eastAsia="Times New Roman" w:hAnsi="Verdana" w:cs="Times New Roman" w:hint="eastAsia"/>
          <w:color w:val="000000"/>
          <w:kern w:val="0"/>
          <w:sz w:val="24"/>
          <w:szCs w:val="24"/>
          <w:lang w:eastAsia="ru-RU"/>
        </w:rPr>
        <w:t>………………</w:t>
      </w:r>
      <w:r w:rsidRPr="008906F5">
        <w:rPr>
          <w:rFonts w:ascii="Verdana" w:eastAsia="Times New Roman" w:hAnsi="Verdana" w:cs="Times New Roman"/>
          <w:color w:val="000000"/>
          <w:kern w:val="0"/>
          <w:sz w:val="24"/>
          <w:szCs w:val="24"/>
          <w:lang w:eastAsia="ru-RU"/>
        </w:rPr>
        <w:t>..</w:t>
      </w:r>
      <w:r w:rsidRPr="008906F5">
        <w:rPr>
          <w:rFonts w:ascii="Verdana" w:eastAsia="Times New Roman" w:hAnsi="Verdana" w:cs="Times New Roman" w:hint="eastAsia"/>
          <w:color w:val="000000"/>
          <w:kern w:val="0"/>
          <w:sz w:val="24"/>
          <w:szCs w:val="24"/>
          <w:lang w:eastAsia="ru-RU"/>
        </w:rPr>
        <w:t>……………………</w:t>
      </w:r>
      <w:r w:rsidRPr="008906F5">
        <w:rPr>
          <w:rFonts w:ascii="Verdana" w:eastAsia="Times New Roman" w:hAnsi="Verdana" w:cs="Times New Roman"/>
          <w:color w:val="000000"/>
          <w:kern w:val="0"/>
          <w:sz w:val="24"/>
          <w:szCs w:val="24"/>
          <w:lang w:eastAsia="ru-RU"/>
        </w:rPr>
        <w:t>4</w:t>
      </w:r>
    </w:p>
    <w:p w:rsidR="008906F5" w:rsidRPr="008906F5" w:rsidRDefault="008906F5" w:rsidP="008906F5">
      <w:pPr>
        <w:rPr>
          <w:rFonts w:ascii="Verdana" w:eastAsia="Times New Roman" w:hAnsi="Verdana" w:cs="Times New Roman"/>
          <w:color w:val="000000"/>
          <w:kern w:val="0"/>
          <w:sz w:val="24"/>
          <w:szCs w:val="24"/>
          <w:lang w:eastAsia="ru-RU"/>
        </w:rPr>
      </w:pPr>
      <w:r w:rsidRPr="008906F5">
        <w:rPr>
          <w:rFonts w:ascii="Verdana" w:eastAsia="Times New Roman" w:hAnsi="Verdana" w:cs="Times New Roman" w:hint="eastAsia"/>
          <w:color w:val="000000"/>
          <w:kern w:val="0"/>
          <w:sz w:val="24"/>
          <w:szCs w:val="24"/>
          <w:lang w:eastAsia="ru-RU"/>
        </w:rPr>
        <w:t>РОЗДІЛ</w:t>
      </w:r>
      <w:r w:rsidRPr="008906F5">
        <w:rPr>
          <w:rFonts w:ascii="Verdana" w:eastAsia="Times New Roman" w:hAnsi="Verdana" w:cs="Times New Roman"/>
          <w:color w:val="000000"/>
          <w:kern w:val="0"/>
          <w:sz w:val="24"/>
          <w:szCs w:val="24"/>
          <w:lang w:eastAsia="ru-RU"/>
        </w:rPr>
        <w:t xml:space="preserve"> 1. </w:t>
      </w:r>
      <w:r w:rsidRPr="008906F5">
        <w:rPr>
          <w:rFonts w:ascii="Verdana" w:eastAsia="Times New Roman" w:hAnsi="Verdana" w:cs="Times New Roman" w:hint="eastAsia"/>
          <w:color w:val="000000"/>
          <w:kern w:val="0"/>
          <w:sz w:val="24"/>
          <w:szCs w:val="24"/>
          <w:lang w:eastAsia="ru-RU"/>
        </w:rPr>
        <w:t>ЕКОНОМІКО</w:t>
      </w:r>
      <w:r w:rsidRPr="008906F5">
        <w:rPr>
          <w:rFonts w:ascii="Verdana" w:eastAsia="Times New Roman" w:hAnsi="Verdana" w:cs="Times New Roman"/>
          <w:color w:val="000000"/>
          <w:kern w:val="0"/>
          <w:sz w:val="24"/>
          <w:szCs w:val="24"/>
          <w:lang w:eastAsia="ru-RU"/>
        </w:rPr>
        <w:t>-</w:t>
      </w:r>
      <w:r w:rsidRPr="008906F5">
        <w:rPr>
          <w:rFonts w:ascii="Verdana" w:eastAsia="Times New Roman" w:hAnsi="Verdana" w:cs="Times New Roman" w:hint="eastAsia"/>
          <w:color w:val="000000"/>
          <w:kern w:val="0"/>
          <w:sz w:val="24"/>
          <w:szCs w:val="24"/>
          <w:lang w:eastAsia="ru-RU"/>
        </w:rPr>
        <w:t>ПРАВОВА</w:t>
      </w:r>
      <w:r w:rsidRPr="008906F5">
        <w:rPr>
          <w:rFonts w:ascii="Verdana" w:eastAsia="Times New Roman" w:hAnsi="Verdana" w:cs="Times New Roman"/>
          <w:color w:val="000000"/>
          <w:kern w:val="0"/>
          <w:sz w:val="24"/>
          <w:szCs w:val="24"/>
          <w:lang w:eastAsia="ru-RU"/>
        </w:rPr>
        <w:t xml:space="preserve"> </w:t>
      </w:r>
      <w:r w:rsidRPr="008906F5">
        <w:rPr>
          <w:rFonts w:ascii="Verdana" w:eastAsia="Times New Roman" w:hAnsi="Verdana" w:cs="Times New Roman" w:hint="eastAsia"/>
          <w:color w:val="000000"/>
          <w:kern w:val="0"/>
          <w:sz w:val="24"/>
          <w:szCs w:val="24"/>
          <w:lang w:eastAsia="ru-RU"/>
        </w:rPr>
        <w:t>ХАРАКТЕРИСТИКА</w:t>
      </w:r>
      <w:r w:rsidRPr="008906F5">
        <w:rPr>
          <w:rFonts w:ascii="Verdana" w:eastAsia="Times New Roman" w:hAnsi="Verdana" w:cs="Times New Roman"/>
          <w:color w:val="000000"/>
          <w:kern w:val="0"/>
          <w:sz w:val="24"/>
          <w:szCs w:val="24"/>
          <w:lang w:eastAsia="ru-RU"/>
        </w:rPr>
        <w:t xml:space="preserve"> </w:t>
      </w:r>
      <w:r w:rsidRPr="008906F5">
        <w:rPr>
          <w:rFonts w:ascii="Verdana" w:eastAsia="Times New Roman" w:hAnsi="Verdana" w:cs="Times New Roman" w:hint="eastAsia"/>
          <w:color w:val="000000"/>
          <w:kern w:val="0"/>
          <w:sz w:val="24"/>
          <w:szCs w:val="24"/>
          <w:lang w:eastAsia="ru-RU"/>
        </w:rPr>
        <w:t>БУДІВЕЛЬНОГО</w:t>
      </w:r>
    </w:p>
    <w:p w:rsidR="008906F5" w:rsidRPr="008906F5" w:rsidRDefault="008906F5" w:rsidP="008906F5">
      <w:pPr>
        <w:rPr>
          <w:rFonts w:ascii="Verdana" w:eastAsia="Times New Roman" w:hAnsi="Verdana" w:cs="Times New Roman"/>
          <w:color w:val="000000"/>
          <w:kern w:val="0"/>
          <w:sz w:val="24"/>
          <w:szCs w:val="24"/>
          <w:lang w:eastAsia="ru-RU"/>
        </w:rPr>
      </w:pPr>
      <w:r w:rsidRPr="008906F5">
        <w:rPr>
          <w:rFonts w:ascii="Verdana" w:eastAsia="Times New Roman" w:hAnsi="Verdana" w:cs="Times New Roman" w:hint="eastAsia"/>
          <w:color w:val="000000"/>
          <w:kern w:val="0"/>
          <w:sz w:val="24"/>
          <w:szCs w:val="24"/>
          <w:lang w:eastAsia="ru-RU"/>
        </w:rPr>
        <w:t>РИНКУ</w:t>
      </w:r>
      <w:r w:rsidRPr="008906F5">
        <w:rPr>
          <w:rFonts w:ascii="Verdana" w:eastAsia="Times New Roman" w:hAnsi="Verdana" w:cs="Times New Roman"/>
          <w:color w:val="000000"/>
          <w:kern w:val="0"/>
          <w:sz w:val="24"/>
          <w:szCs w:val="24"/>
          <w:lang w:eastAsia="ru-RU"/>
        </w:rPr>
        <w:t xml:space="preserve"> </w:t>
      </w:r>
      <w:r w:rsidRPr="008906F5">
        <w:rPr>
          <w:rFonts w:ascii="Verdana" w:eastAsia="Times New Roman" w:hAnsi="Verdana" w:cs="Times New Roman" w:hint="eastAsia"/>
          <w:color w:val="000000"/>
          <w:kern w:val="0"/>
          <w:sz w:val="24"/>
          <w:szCs w:val="24"/>
          <w:lang w:eastAsia="ru-RU"/>
        </w:rPr>
        <w:t>УКРАЇНИ…………………………………</w:t>
      </w:r>
      <w:r w:rsidRPr="008906F5">
        <w:rPr>
          <w:rFonts w:ascii="Verdana" w:eastAsia="Times New Roman" w:hAnsi="Verdana" w:cs="Times New Roman"/>
          <w:color w:val="000000"/>
          <w:kern w:val="0"/>
          <w:sz w:val="24"/>
          <w:szCs w:val="24"/>
          <w:lang w:eastAsia="ru-RU"/>
        </w:rPr>
        <w:t>..</w:t>
      </w:r>
      <w:r w:rsidRPr="008906F5">
        <w:rPr>
          <w:rFonts w:ascii="Verdana" w:eastAsia="Times New Roman" w:hAnsi="Verdana" w:cs="Times New Roman" w:hint="eastAsia"/>
          <w:color w:val="000000"/>
          <w:kern w:val="0"/>
          <w:sz w:val="24"/>
          <w:szCs w:val="24"/>
          <w:lang w:eastAsia="ru-RU"/>
        </w:rPr>
        <w:t>……………………………</w:t>
      </w:r>
      <w:r w:rsidRPr="008906F5">
        <w:rPr>
          <w:rFonts w:ascii="Verdana" w:eastAsia="Times New Roman" w:hAnsi="Verdana" w:cs="Times New Roman"/>
          <w:color w:val="000000"/>
          <w:kern w:val="0"/>
          <w:sz w:val="24"/>
          <w:szCs w:val="24"/>
          <w:lang w:eastAsia="ru-RU"/>
        </w:rPr>
        <w:t>....14</w:t>
      </w:r>
    </w:p>
    <w:p w:rsidR="008906F5" w:rsidRPr="008906F5" w:rsidRDefault="008906F5" w:rsidP="008906F5">
      <w:pPr>
        <w:rPr>
          <w:rFonts w:ascii="Verdana" w:eastAsia="Times New Roman" w:hAnsi="Verdana" w:cs="Times New Roman"/>
          <w:color w:val="000000"/>
          <w:kern w:val="0"/>
          <w:sz w:val="24"/>
          <w:szCs w:val="24"/>
          <w:lang w:eastAsia="ru-RU"/>
        </w:rPr>
      </w:pPr>
      <w:r w:rsidRPr="008906F5">
        <w:rPr>
          <w:rFonts w:ascii="Verdana" w:eastAsia="Times New Roman" w:hAnsi="Verdana" w:cs="Times New Roman"/>
          <w:color w:val="000000"/>
          <w:kern w:val="0"/>
          <w:sz w:val="24"/>
          <w:szCs w:val="24"/>
          <w:lang w:eastAsia="ru-RU"/>
        </w:rPr>
        <w:t xml:space="preserve">1.1. </w:t>
      </w:r>
      <w:r w:rsidRPr="008906F5">
        <w:rPr>
          <w:rFonts w:ascii="Verdana" w:eastAsia="Times New Roman" w:hAnsi="Verdana" w:cs="Times New Roman" w:hint="eastAsia"/>
          <w:color w:val="000000"/>
          <w:kern w:val="0"/>
          <w:sz w:val="24"/>
          <w:szCs w:val="24"/>
          <w:lang w:eastAsia="ru-RU"/>
        </w:rPr>
        <w:t>Економічна</w:t>
      </w:r>
      <w:r w:rsidRPr="008906F5">
        <w:rPr>
          <w:rFonts w:ascii="Verdana" w:eastAsia="Times New Roman" w:hAnsi="Verdana" w:cs="Times New Roman"/>
          <w:color w:val="000000"/>
          <w:kern w:val="0"/>
          <w:sz w:val="24"/>
          <w:szCs w:val="24"/>
          <w:lang w:eastAsia="ru-RU"/>
        </w:rPr>
        <w:t xml:space="preserve"> </w:t>
      </w:r>
      <w:r w:rsidRPr="008906F5">
        <w:rPr>
          <w:rFonts w:ascii="Verdana" w:eastAsia="Times New Roman" w:hAnsi="Verdana" w:cs="Times New Roman" w:hint="eastAsia"/>
          <w:color w:val="000000"/>
          <w:kern w:val="0"/>
          <w:sz w:val="24"/>
          <w:szCs w:val="24"/>
          <w:lang w:eastAsia="ru-RU"/>
        </w:rPr>
        <w:t>характеристика</w:t>
      </w:r>
      <w:r w:rsidRPr="008906F5">
        <w:rPr>
          <w:rFonts w:ascii="Verdana" w:eastAsia="Times New Roman" w:hAnsi="Verdana" w:cs="Times New Roman"/>
          <w:color w:val="000000"/>
          <w:kern w:val="0"/>
          <w:sz w:val="24"/>
          <w:szCs w:val="24"/>
          <w:lang w:eastAsia="ru-RU"/>
        </w:rPr>
        <w:t xml:space="preserve"> </w:t>
      </w:r>
      <w:r w:rsidRPr="008906F5">
        <w:rPr>
          <w:rFonts w:ascii="Verdana" w:eastAsia="Times New Roman" w:hAnsi="Verdana" w:cs="Times New Roman" w:hint="eastAsia"/>
          <w:color w:val="000000"/>
          <w:kern w:val="0"/>
          <w:sz w:val="24"/>
          <w:szCs w:val="24"/>
          <w:lang w:eastAsia="ru-RU"/>
        </w:rPr>
        <w:t>будівельного</w:t>
      </w:r>
      <w:r w:rsidRPr="008906F5">
        <w:rPr>
          <w:rFonts w:ascii="Verdana" w:eastAsia="Times New Roman" w:hAnsi="Verdana" w:cs="Times New Roman"/>
          <w:color w:val="000000"/>
          <w:kern w:val="0"/>
          <w:sz w:val="24"/>
          <w:szCs w:val="24"/>
          <w:lang w:eastAsia="ru-RU"/>
        </w:rPr>
        <w:t xml:space="preserve"> </w:t>
      </w:r>
      <w:r w:rsidRPr="008906F5">
        <w:rPr>
          <w:rFonts w:ascii="Verdana" w:eastAsia="Times New Roman" w:hAnsi="Verdana" w:cs="Times New Roman" w:hint="eastAsia"/>
          <w:color w:val="000000"/>
          <w:kern w:val="0"/>
          <w:sz w:val="24"/>
          <w:szCs w:val="24"/>
          <w:lang w:eastAsia="ru-RU"/>
        </w:rPr>
        <w:t>ринку</w:t>
      </w:r>
    </w:p>
    <w:p w:rsidR="008906F5" w:rsidRPr="008906F5" w:rsidRDefault="008906F5" w:rsidP="008906F5">
      <w:pPr>
        <w:rPr>
          <w:rFonts w:ascii="Verdana" w:eastAsia="Times New Roman" w:hAnsi="Verdana" w:cs="Times New Roman"/>
          <w:color w:val="000000"/>
          <w:kern w:val="0"/>
          <w:sz w:val="24"/>
          <w:szCs w:val="24"/>
          <w:lang w:eastAsia="ru-RU"/>
        </w:rPr>
      </w:pPr>
      <w:r w:rsidRPr="008906F5">
        <w:rPr>
          <w:rFonts w:ascii="Verdana" w:eastAsia="Times New Roman" w:hAnsi="Verdana" w:cs="Times New Roman" w:hint="eastAsia"/>
          <w:color w:val="000000"/>
          <w:kern w:val="0"/>
          <w:sz w:val="24"/>
          <w:szCs w:val="24"/>
          <w:lang w:eastAsia="ru-RU"/>
        </w:rPr>
        <w:t>України……</w:t>
      </w:r>
      <w:r w:rsidRPr="008906F5">
        <w:rPr>
          <w:rFonts w:ascii="Verdana" w:eastAsia="Times New Roman" w:hAnsi="Verdana" w:cs="Times New Roman"/>
          <w:color w:val="000000"/>
          <w:kern w:val="0"/>
          <w:sz w:val="24"/>
          <w:szCs w:val="24"/>
          <w:lang w:eastAsia="ru-RU"/>
        </w:rPr>
        <w:t>..</w:t>
      </w:r>
      <w:r w:rsidRPr="008906F5">
        <w:rPr>
          <w:rFonts w:ascii="Verdana" w:eastAsia="Times New Roman" w:hAnsi="Verdana" w:cs="Times New Roman" w:hint="eastAsia"/>
          <w:color w:val="000000"/>
          <w:kern w:val="0"/>
          <w:sz w:val="24"/>
          <w:szCs w:val="24"/>
          <w:lang w:eastAsia="ru-RU"/>
        </w:rPr>
        <w:t>…………</w:t>
      </w:r>
      <w:r w:rsidRPr="008906F5">
        <w:rPr>
          <w:rFonts w:ascii="Verdana" w:eastAsia="Times New Roman" w:hAnsi="Verdana" w:cs="Times New Roman"/>
          <w:color w:val="000000"/>
          <w:kern w:val="0"/>
          <w:sz w:val="24"/>
          <w:szCs w:val="24"/>
          <w:lang w:eastAsia="ru-RU"/>
        </w:rPr>
        <w:t>.</w:t>
      </w:r>
      <w:r w:rsidRPr="008906F5">
        <w:rPr>
          <w:rFonts w:ascii="Verdana" w:eastAsia="Times New Roman" w:hAnsi="Verdana" w:cs="Times New Roman" w:hint="eastAsia"/>
          <w:color w:val="000000"/>
          <w:kern w:val="0"/>
          <w:sz w:val="24"/>
          <w:szCs w:val="24"/>
          <w:lang w:eastAsia="ru-RU"/>
        </w:rPr>
        <w:t>……</w:t>
      </w:r>
      <w:r w:rsidRPr="008906F5">
        <w:rPr>
          <w:rFonts w:ascii="Verdana" w:eastAsia="Times New Roman" w:hAnsi="Verdana" w:cs="Times New Roman"/>
          <w:color w:val="000000"/>
          <w:kern w:val="0"/>
          <w:sz w:val="24"/>
          <w:szCs w:val="24"/>
          <w:lang w:eastAsia="ru-RU"/>
        </w:rPr>
        <w:t>..14</w:t>
      </w:r>
    </w:p>
    <w:p w:rsidR="008906F5" w:rsidRPr="008906F5" w:rsidRDefault="008906F5" w:rsidP="008906F5">
      <w:pPr>
        <w:rPr>
          <w:rFonts w:ascii="Verdana" w:eastAsia="Times New Roman" w:hAnsi="Verdana" w:cs="Times New Roman"/>
          <w:color w:val="000000"/>
          <w:kern w:val="0"/>
          <w:sz w:val="24"/>
          <w:szCs w:val="24"/>
          <w:lang w:eastAsia="ru-RU"/>
        </w:rPr>
      </w:pPr>
      <w:r w:rsidRPr="008906F5">
        <w:rPr>
          <w:rFonts w:ascii="Verdana" w:eastAsia="Times New Roman" w:hAnsi="Verdana" w:cs="Times New Roman"/>
          <w:color w:val="000000"/>
          <w:kern w:val="0"/>
          <w:sz w:val="24"/>
          <w:szCs w:val="24"/>
          <w:lang w:eastAsia="ru-RU"/>
        </w:rPr>
        <w:t xml:space="preserve">1.2. </w:t>
      </w:r>
      <w:r w:rsidRPr="008906F5">
        <w:rPr>
          <w:rFonts w:ascii="Verdana" w:eastAsia="Times New Roman" w:hAnsi="Verdana" w:cs="Times New Roman" w:hint="eastAsia"/>
          <w:color w:val="000000"/>
          <w:kern w:val="0"/>
          <w:sz w:val="24"/>
          <w:szCs w:val="24"/>
          <w:lang w:eastAsia="ru-RU"/>
        </w:rPr>
        <w:t>Стан</w:t>
      </w:r>
      <w:r w:rsidRPr="008906F5">
        <w:rPr>
          <w:rFonts w:ascii="Verdana" w:eastAsia="Times New Roman" w:hAnsi="Verdana" w:cs="Times New Roman"/>
          <w:color w:val="000000"/>
          <w:kern w:val="0"/>
          <w:sz w:val="24"/>
          <w:szCs w:val="24"/>
          <w:lang w:eastAsia="ru-RU"/>
        </w:rPr>
        <w:t xml:space="preserve"> </w:t>
      </w:r>
      <w:r w:rsidRPr="008906F5">
        <w:rPr>
          <w:rFonts w:ascii="Verdana" w:eastAsia="Times New Roman" w:hAnsi="Verdana" w:cs="Times New Roman" w:hint="eastAsia"/>
          <w:color w:val="000000"/>
          <w:kern w:val="0"/>
          <w:sz w:val="24"/>
          <w:szCs w:val="24"/>
          <w:lang w:eastAsia="ru-RU"/>
        </w:rPr>
        <w:t>сучасної</w:t>
      </w:r>
      <w:r w:rsidRPr="008906F5">
        <w:rPr>
          <w:rFonts w:ascii="Verdana" w:eastAsia="Times New Roman" w:hAnsi="Verdana" w:cs="Times New Roman"/>
          <w:color w:val="000000"/>
          <w:kern w:val="0"/>
          <w:sz w:val="24"/>
          <w:szCs w:val="24"/>
          <w:lang w:eastAsia="ru-RU"/>
        </w:rPr>
        <w:t xml:space="preserve"> </w:t>
      </w:r>
      <w:r w:rsidRPr="008906F5">
        <w:rPr>
          <w:rFonts w:ascii="Verdana" w:eastAsia="Times New Roman" w:hAnsi="Verdana" w:cs="Times New Roman" w:hint="eastAsia"/>
          <w:color w:val="000000"/>
          <w:kern w:val="0"/>
          <w:sz w:val="24"/>
          <w:szCs w:val="24"/>
          <w:lang w:eastAsia="ru-RU"/>
        </w:rPr>
        <w:t>будівельної</w:t>
      </w:r>
      <w:r w:rsidRPr="008906F5">
        <w:rPr>
          <w:rFonts w:ascii="Verdana" w:eastAsia="Times New Roman" w:hAnsi="Verdana" w:cs="Times New Roman"/>
          <w:color w:val="000000"/>
          <w:kern w:val="0"/>
          <w:sz w:val="24"/>
          <w:szCs w:val="24"/>
          <w:lang w:eastAsia="ru-RU"/>
        </w:rPr>
        <w:t xml:space="preserve"> </w:t>
      </w:r>
      <w:r w:rsidRPr="008906F5">
        <w:rPr>
          <w:rFonts w:ascii="Verdana" w:eastAsia="Times New Roman" w:hAnsi="Verdana" w:cs="Times New Roman" w:hint="eastAsia"/>
          <w:color w:val="000000"/>
          <w:kern w:val="0"/>
          <w:sz w:val="24"/>
          <w:szCs w:val="24"/>
          <w:lang w:eastAsia="ru-RU"/>
        </w:rPr>
        <w:t>політики</w:t>
      </w:r>
      <w:r w:rsidRPr="008906F5">
        <w:rPr>
          <w:rFonts w:ascii="Verdana" w:eastAsia="Times New Roman" w:hAnsi="Verdana" w:cs="Times New Roman"/>
          <w:color w:val="000000"/>
          <w:kern w:val="0"/>
          <w:sz w:val="24"/>
          <w:szCs w:val="24"/>
          <w:lang w:eastAsia="ru-RU"/>
        </w:rPr>
        <w:t xml:space="preserve"> </w:t>
      </w:r>
      <w:r w:rsidRPr="008906F5">
        <w:rPr>
          <w:rFonts w:ascii="Verdana" w:eastAsia="Times New Roman" w:hAnsi="Verdana" w:cs="Times New Roman" w:hint="eastAsia"/>
          <w:color w:val="000000"/>
          <w:kern w:val="0"/>
          <w:sz w:val="24"/>
          <w:szCs w:val="24"/>
          <w:lang w:eastAsia="ru-RU"/>
        </w:rPr>
        <w:t>Української</w:t>
      </w:r>
      <w:r w:rsidRPr="008906F5">
        <w:rPr>
          <w:rFonts w:ascii="Verdana" w:eastAsia="Times New Roman" w:hAnsi="Verdana" w:cs="Times New Roman"/>
          <w:color w:val="000000"/>
          <w:kern w:val="0"/>
          <w:sz w:val="24"/>
          <w:szCs w:val="24"/>
          <w:lang w:eastAsia="ru-RU"/>
        </w:rPr>
        <w:t xml:space="preserve"> </w:t>
      </w:r>
      <w:r w:rsidRPr="008906F5">
        <w:rPr>
          <w:rFonts w:ascii="Verdana" w:eastAsia="Times New Roman" w:hAnsi="Verdana" w:cs="Times New Roman" w:hint="eastAsia"/>
          <w:color w:val="000000"/>
          <w:kern w:val="0"/>
          <w:sz w:val="24"/>
          <w:szCs w:val="24"/>
          <w:lang w:eastAsia="ru-RU"/>
        </w:rPr>
        <w:t>держави……………………</w:t>
      </w:r>
      <w:r w:rsidRPr="008906F5">
        <w:rPr>
          <w:rFonts w:ascii="Verdana" w:eastAsia="Times New Roman" w:hAnsi="Verdana" w:cs="Times New Roman"/>
          <w:color w:val="000000"/>
          <w:kern w:val="0"/>
          <w:sz w:val="24"/>
          <w:szCs w:val="24"/>
          <w:lang w:eastAsia="ru-RU"/>
        </w:rPr>
        <w:t>.40</w:t>
      </w:r>
    </w:p>
    <w:p w:rsidR="008906F5" w:rsidRPr="008906F5" w:rsidRDefault="008906F5" w:rsidP="008906F5">
      <w:pPr>
        <w:rPr>
          <w:rFonts w:ascii="Verdana" w:eastAsia="Times New Roman" w:hAnsi="Verdana" w:cs="Times New Roman"/>
          <w:color w:val="000000"/>
          <w:kern w:val="0"/>
          <w:sz w:val="24"/>
          <w:szCs w:val="24"/>
          <w:lang w:eastAsia="ru-RU"/>
        </w:rPr>
      </w:pPr>
      <w:r w:rsidRPr="008906F5">
        <w:rPr>
          <w:rFonts w:ascii="Verdana" w:eastAsia="Times New Roman" w:hAnsi="Verdana" w:cs="Times New Roman"/>
          <w:color w:val="000000"/>
          <w:kern w:val="0"/>
          <w:sz w:val="24"/>
          <w:szCs w:val="24"/>
          <w:lang w:eastAsia="ru-RU"/>
        </w:rPr>
        <w:t xml:space="preserve">1.3. </w:t>
      </w:r>
      <w:r w:rsidRPr="008906F5">
        <w:rPr>
          <w:rFonts w:ascii="Verdana" w:eastAsia="Times New Roman" w:hAnsi="Verdana" w:cs="Times New Roman" w:hint="eastAsia"/>
          <w:color w:val="000000"/>
          <w:kern w:val="0"/>
          <w:sz w:val="24"/>
          <w:szCs w:val="24"/>
          <w:lang w:eastAsia="ru-RU"/>
        </w:rPr>
        <w:t>Система</w:t>
      </w:r>
      <w:r w:rsidRPr="008906F5">
        <w:rPr>
          <w:rFonts w:ascii="Verdana" w:eastAsia="Times New Roman" w:hAnsi="Verdana" w:cs="Times New Roman"/>
          <w:color w:val="000000"/>
          <w:kern w:val="0"/>
          <w:sz w:val="24"/>
          <w:szCs w:val="24"/>
          <w:lang w:eastAsia="ru-RU"/>
        </w:rPr>
        <w:t xml:space="preserve"> </w:t>
      </w:r>
      <w:r w:rsidRPr="008906F5">
        <w:rPr>
          <w:rFonts w:ascii="Verdana" w:eastAsia="Times New Roman" w:hAnsi="Verdana" w:cs="Times New Roman" w:hint="eastAsia"/>
          <w:color w:val="000000"/>
          <w:kern w:val="0"/>
          <w:sz w:val="24"/>
          <w:szCs w:val="24"/>
          <w:lang w:eastAsia="ru-RU"/>
        </w:rPr>
        <w:t>джерел</w:t>
      </w:r>
      <w:r w:rsidRPr="008906F5">
        <w:rPr>
          <w:rFonts w:ascii="Verdana" w:eastAsia="Times New Roman" w:hAnsi="Verdana" w:cs="Times New Roman"/>
          <w:color w:val="000000"/>
          <w:kern w:val="0"/>
          <w:sz w:val="24"/>
          <w:szCs w:val="24"/>
          <w:lang w:eastAsia="ru-RU"/>
        </w:rPr>
        <w:t xml:space="preserve"> </w:t>
      </w:r>
      <w:r w:rsidRPr="008906F5">
        <w:rPr>
          <w:rFonts w:ascii="Verdana" w:eastAsia="Times New Roman" w:hAnsi="Verdana" w:cs="Times New Roman" w:hint="eastAsia"/>
          <w:color w:val="000000"/>
          <w:kern w:val="0"/>
          <w:sz w:val="24"/>
          <w:szCs w:val="24"/>
          <w:lang w:eastAsia="ru-RU"/>
        </w:rPr>
        <w:t>правового</w:t>
      </w:r>
      <w:r w:rsidRPr="008906F5">
        <w:rPr>
          <w:rFonts w:ascii="Verdana" w:eastAsia="Times New Roman" w:hAnsi="Verdana" w:cs="Times New Roman"/>
          <w:color w:val="000000"/>
          <w:kern w:val="0"/>
          <w:sz w:val="24"/>
          <w:szCs w:val="24"/>
          <w:lang w:eastAsia="ru-RU"/>
        </w:rPr>
        <w:t xml:space="preserve"> </w:t>
      </w:r>
      <w:r w:rsidRPr="008906F5">
        <w:rPr>
          <w:rFonts w:ascii="Verdana" w:eastAsia="Times New Roman" w:hAnsi="Verdana" w:cs="Times New Roman" w:hint="eastAsia"/>
          <w:color w:val="000000"/>
          <w:kern w:val="0"/>
          <w:sz w:val="24"/>
          <w:szCs w:val="24"/>
          <w:lang w:eastAsia="ru-RU"/>
        </w:rPr>
        <w:t>регулювання</w:t>
      </w:r>
      <w:r w:rsidRPr="008906F5">
        <w:rPr>
          <w:rFonts w:ascii="Verdana" w:eastAsia="Times New Roman" w:hAnsi="Verdana" w:cs="Times New Roman"/>
          <w:color w:val="000000"/>
          <w:kern w:val="0"/>
          <w:sz w:val="24"/>
          <w:szCs w:val="24"/>
          <w:lang w:eastAsia="ru-RU"/>
        </w:rPr>
        <w:t xml:space="preserve"> </w:t>
      </w:r>
      <w:r w:rsidRPr="008906F5">
        <w:rPr>
          <w:rFonts w:ascii="Verdana" w:eastAsia="Times New Roman" w:hAnsi="Verdana" w:cs="Times New Roman" w:hint="eastAsia"/>
          <w:color w:val="000000"/>
          <w:kern w:val="0"/>
          <w:sz w:val="24"/>
          <w:szCs w:val="24"/>
          <w:lang w:eastAsia="ru-RU"/>
        </w:rPr>
        <w:t>відносин</w:t>
      </w:r>
      <w:r w:rsidRPr="008906F5">
        <w:rPr>
          <w:rFonts w:ascii="Verdana" w:eastAsia="Times New Roman" w:hAnsi="Verdana" w:cs="Times New Roman"/>
          <w:color w:val="000000"/>
          <w:kern w:val="0"/>
          <w:sz w:val="24"/>
          <w:szCs w:val="24"/>
          <w:lang w:eastAsia="ru-RU"/>
        </w:rPr>
        <w:t xml:space="preserve"> </w:t>
      </w:r>
      <w:r w:rsidRPr="008906F5">
        <w:rPr>
          <w:rFonts w:ascii="Verdana" w:eastAsia="Times New Roman" w:hAnsi="Verdana" w:cs="Times New Roman" w:hint="eastAsia"/>
          <w:color w:val="000000"/>
          <w:kern w:val="0"/>
          <w:sz w:val="24"/>
          <w:szCs w:val="24"/>
          <w:lang w:eastAsia="ru-RU"/>
        </w:rPr>
        <w:t>на</w:t>
      </w:r>
      <w:r w:rsidRPr="008906F5">
        <w:rPr>
          <w:rFonts w:ascii="Verdana" w:eastAsia="Times New Roman" w:hAnsi="Verdana" w:cs="Times New Roman"/>
          <w:color w:val="000000"/>
          <w:kern w:val="0"/>
          <w:sz w:val="24"/>
          <w:szCs w:val="24"/>
          <w:lang w:eastAsia="ru-RU"/>
        </w:rPr>
        <w:t xml:space="preserve"> </w:t>
      </w:r>
      <w:r w:rsidRPr="008906F5">
        <w:rPr>
          <w:rFonts w:ascii="Verdana" w:eastAsia="Times New Roman" w:hAnsi="Verdana" w:cs="Times New Roman" w:hint="eastAsia"/>
          <w:color w:val="000000"/>
          <w:kern w:val="0"/>
          <w:sz w:val="24"/>
          <w:szCs w:val="24"/>
          <w:lang w:eastAsia="ru-RU"/>
        </w:rPr>
        <w:t>будівельному</w:t>
      </w:r>
      <w:r w:rsidRPr="008906F5">
        <w:rPr>
          <w:rFonts w:ascii="Verdana" w:eastAsia="Times New Roman" w:hAnsi="Verdana" w:cs="Times New Roman"/>
          <w:color w:val="000000"/>
          <w:kern w:val="0"/>
          <w:sz w:val="24"/>
          <w:szCs w:val="24"/>
          <w:lang w:eastAsia="ru-RU"/>
        </w:rPr>
        <w:t xml:space="preserve"> </w:t>
      </w:r>
      <w:r w:rsidRPr="008906F5">
        <w:rPr>
          <w:rFonts w:ascii="Verdana" w:eastAsia="Times New Roman" w:hAnsi="Verdana" w:cs="Times New Roman" w:hint="eastAsia"/>
          <w:color w:val="000000"/>
          <w:kern w:val="0"/>
          <w:sz w:val="24"/>
          <w:szCs w:val="24"/>
          <w:lang w:eastAsia="ru-RU"/>
        </w:rPr>
        <w:t>ринку</w:t>
      </w:r>
    </w:p>
    <w:p w:rsidR="008906F5" w:rsidRPr="008906F5" w:rsidRDefault="008906F5" w:rsidP="008906F5">
      <w:pPr>
        <w:rPr>
          <w:rFonts w:ascii="Verdana" w:eastAsia="Times New Roman" w:hAnsi="Verdana" w:cs="Times New Roman"/>
          <w:color w:val="000000"/>
          <w:kern w:val="0"/>
          <w:sz w:val="24"/>
          <w:szCs w:val="24"/>
          <w:lang w:eastAsia="ru-RU"/>
        </w:rPr>
      </w:pPr>
      <w:r w:rsidRPr="008906F5">
        <w:rPr>
          <w:rFonts w:ascii="Verdana" w:eastAsia="Times New Roman" w:hAnsi="Verdana" w:cs="Times New Roman" w:hint="eastAsia"/>
          <w:color w:val="000000"/>
          <w:kern w:val="0"/>
          <w:sz w:val="24"/>
          <w:szCs w:val="24"/>
          <w:lang w:eastAsia="ru-RU"/>
        </w:rPr>
        <w:t>України………………………………………………………</w:t>
      </w:r>
      <w:r w:rsidRPr="008906F5">
        <w:rPr>
          <w:rFonts w:ascii="Verdana" w:eastAsia="Times New Roman" w:hAnsi="Verdana" w:cs="Times New Roman"/>
          <w:color w:val="000000"/>
          <w:kern w:val="0"/>
          <w:sz w:val="24"/>
          <w:szCs w:val="24"/>
          <w:lang w:eastAsia="ru-RU"/>
        </w:rPr>
        <w:t>..........................................69</w:t>
      </w:r>
    </w:p>
    <w:p w:rsidR="008906F5" w:rsidRPr="008906F5" w:rsidRDefault="008906F5" w:rsidP="008906F5">
      <w:pPr>
        <w:rPr>
          <w:rFonts w:ascii="Verdana" w:eastAsia="Times New Roman" w:hAnsi="Verdana" w:cs="Times New Roman"/>
          <w:color w:val="000000"/>
          <w:kern w:val="0"/>
          <w:sz w:val="24"/>
          <w:szCs w:val="24"/>
          <w:lang w:eastAsia="ru-RU"/>
        </w:rPr>
      </w:pPr>
      <w:r w:rsidRPr="008906F5">
        <w:rPr>
          <w:rFonts w:ascii="Verdana" w:eastAsia="Times New Roman" w:hAnsi="Verdana" w:cs="Times New Roman" w:hint="eastAsia"/>
          <w:color w:val="000000"/>
          <w:kern w:val="0"/>
          <w:sz w:val="24"/>
          <w:szCs w:val="24"/>
          <w:lang w:eastAsia="ru-RU"/>
        </w:rPr>
        <w:t>Висновки</w:t>
      </w:r>
      <w:r w:rsidRPr="008906F5">
        <w:rPr>
          <w:rFonts w:ascii="Verdana" w:eastAsia="Times New Roman" w:hAnsi="Verdana" w:cs="Times New Roman"/>
          <w:color w:val="000000"/>
          <w:kern w:val="0"/>
          <w:sz w:val="24"/>
          <w:szCs w:val="24"/>
          <w:lang w:eastAsia="ru-RU"/>
        </w:rPr>
        <w:t xml:space="preserve"> </w:t>
      </w:r>
      <w:r w:rsidRPr="008906F5">
        <w:rPr>
          <w:rFonts w:ascii="Verdana" w:eastAsia="Times New Roman" w:hAnsi="Verdana" w:cs="Times New Roman" w:hint="eastAsia"/>
          <w:color w:val="000000"/>
          <w:kern w:val="0"/>
          <w:sz w:val="24"/>
          <w:szCs w:val="24"/>
          <w:lang w:eastAsia="ru-RU"/>
        </w:rPr>
        <w:t>до</w:t>
      </w:r>
      <w:r w:rsidRPr="008906F5">
        <w:rPr>
          <w:rFonts w:ascii="Verdana" w:eastAsia="Times New Roman" w:hAnsi="Verdana" w:cs="Times New Roman"/>
          <w:color w:val="000000"/>
          <w:kern w:val="0"/>
          <w:sz w:val="24"/>
          <w:szCs w:val="24"/>
          <w:lang w:eastAsia="ru-RU"/>
        </w:rPr>
        <w:t xml:space="preserve"> </w:t>
      </w:r>
      <w:r w:rsidRPr="008906F5">
        <w:rPr>
          <w:rFonts w:ascii="Verdana" w:eastAsia="Times New Roman" w:hAnsi="Verdana" w:cs="Times New Roman" w:hint="eastAsia"/>
          <w:color w:val="000000"/>
          <w:kern w:val="0"/>
          <w:sz w:val="24"/>
          <w:szCs w:val="24"/>
          <w:lang w:eastAsia="ru-RU"/>
        </w:rPr>
        <w:t>розділу</w:t>
      </w:r>
      <w:r w:rsidRPr="008906F5">
        <w:rPr>
          <w:rFonts w:ascii="Verdana" w:eastAsia="Times New Roman" w:hAnsi="Verdana" w:cs="Times New Roman"/>
          <w:color w:val="000000"/>
          <w:kern w:val="0"/>
          <w:sz w:val="24"/>
          <w:szCs w:val="24"/>
          <w:lang w:eastAsia="ru-RU"/>
        </w:rPr>
        <w:t xml:space="preserve"> 1 </w:t>
      </w:r>
      <w:r w:rsidRPr="008906F5">
        <w:rPr>
          <w:rFonts w:ascii="Verdana" w:eastAsia="Times New Roman" w:hAnsi="Verdana" w:cs="Times New Roman" w:hint="eastAsia"/>
          <w:color w:val="000000"/>
          <w:kern w:val="0"/>
          <w:sz w:val="24"/>
          <w:szCs w:val="24"/>
          <w:lang w:eastAsia="ru-RU"/>
        </w:rPr>
        <w:t>…………………………………………………</w:t>
      </w:r>
      <w:r w:rsidRPr="008906F5">
        <w:rPr>
          <w:rFonts w:ascii="Verdana" w:eastAsia="Times New Roman" w:hAnsi="Verdana" w:cs="Times New Roman"/>
          <w:color w:val="000000"/>
          <w:kern w:val="0"/>
          <w:sz w:val="24"/>
          <w:szCs w:val="24"/>
          <w:lang w:eastAsia="ru-RU"/>
        </w:rPr>
        <w:t>..</w:t>
      </w:r>
      <w:r w:rsidRPr="008906F5">
        <w:rPr>
          <w:rFonts w:ascii="Verdana" w:eastAsia="Times New Roman" w:hAnsi="Verdana" w:cs="Times New Roman" w:hint="eastAsia"/>
          <w:color w:val="000000"/>
          <w:kern w:val="0"/>
          <w:sz w:val="24"/>
          <w:szCs w:val="24"/>
          <w:lang w:eastAsia="ru-RU"/>
        </w:rPr>
        <w:t>……………</w:t>
      </w:r>
      <w:r w:rsidRPr="008906F5">
        <w:rPr>
          <w:rFonts w:ascii="Verdana" w:eastAsia="Times New Roman" w:hAnsi="Verdana" w:cs="Times New Roman"/>
          <w:color w:val="000000"/>
          <w:kern w:val="0"/>
          <w:sz w:val="24"/>
          <w:szCs w:val="24"/>
          <w:lang w:eastAsia="ru-RU"/>
        </w:rPr>
        <w:t>88</w:t>
      </w:r>
    </w:p>
    <w:p w:rsidR="008906F5" w:rsidRPr="008906F5" w:rsidRDefault="008906F5" w:rsidP="008906F5">
      <w:pPr>
        <w:rPr>
          <w:rFonts w:ascii="Verdana" w:eastAsia="Times New Roman" w:hAnsi="Verdana" w:cs="Times New Roman"/>
          <w:color w:val="000000"/>
          <w:kern w:val="0"/>
          <w:sz w:val="24"/>
          <w:szCs w:val="24"/>
          <w:lang w:eastAsia="ru-RU"/>
        </w:rPr>
      </w:pPr>
      <w:r w:rsidRPr="008906F5">
        <w:rPr>
          <w:rFonts w:ascii="Verdana" w:eastAsia="Times New Roman" w:hAnsi="Verdana" w:cs="Times New Roman" w:hint="eastAsia"/>
          <w:color w:val="000000"/>
          <w:kern w:val="0"/>
          <w:sz w:val="24"/>
          <w:szCs w:val="24"/>
          <w:lang w:eastAsia="ru-RU"/>
        </w:rPr>
        <w:t>РОЗДІЛ</w:t>
      </w:r>
      <w:r w:rsidRPr="008906F5">
        <w:rPr>
          <w:rFonts w:ascii="Verdana" w:eastAsia="Times New Roman" w:hAnsi="Verdana" w:cs="Times New Roman"/>
          <w:color w:val="000000"/>
          <w:kern w:val="0"/>
          <w:sz w:val="24"/>
          <w:szCs w:val="24"/>
          <w:lang w:eastAsia="ru-RU"/>
        </w:rPr>
        <w:t xml:space="preserve"> 2. </w:t>
      </w:r>
      <w:r w:rsidRPr="008906F5">
        <w:rPr>
          <w:rFonts w:ascii="Verdana" w:eastAsia="Times New Roman" w:hAnsi="Verdana" w:cs="Times New Roman" w:hint="eastAsia"/>
          <w:color w:val="000000"/>
          <w:kern w:val="0"/>
          <w:sz w:val="24"/>
          <w:szCs w:val="24"/>
          <w:lang w:eastAsia="ru-RU"/>
        </w:rPr>
        <w:t>ГОСПОДАРСЬКО</w:t>
      </w:r>
      <w:r w:rsidRPr="008906F5">
        <w:rPr>
          <w:rFonts w:ascii="Verdana" w:eastAsia="Times New Roman" w:hAnsi="Verdana" w:cs="Times New Roman"/>
          <w:color w:val="000000"/>
          <w:kern w:val="0"/>
          <w:sz w:val="24"/>
          <w:szCs w:val="24"/>
          <w:lang w:eastAsia="ru-RU"/>
        </w:rPr>
        <w:t>-</w:t>
      </w:r>
      <w:r w:rsidRPr="008906F5">
        <w:rPr>
          <w:rFonts w:ascii="Verdana" w:eastAsia="Times New Roman" w:hAnsi="Verdana" w:cs="Times New Roman" w:hint="eastAsia"/>
          <w:color w:val="000000"/>
          <w:kern w:val="0"/>
          <w:sz w:val="24"/>
          <w:szCs w:val="24"/>
          <w:lang w:eastAsia="ru-RU"/>
        </w:rPr>
        <w:t>ПРАВОВЕ</w:t>
      </w:r>
      <w:r w:rsidRPr="008906F5">
        <w:rPr>
          <w:rFonts w:ascii="Verdana" w:eastAsia="Times New Roman" w:hAnsi="Verdana" w:cs="Times New Roman"/>
          <w:color w:val="000000"/>
          <w:kern w:val="0"/>
          <w:sz w:val="24"/>
          <w:szCs w:val="24"/>
          <w:lang w:eastAsia="ru-RU"/>
        </w:rPr>
        <w:t xml:space="preserve"> </w:t>
      </w:r>
      <w:r w:rsidRPr="008906F5">
        <w:rPr>
          <w:rFonts w:ascii="Verdana" w:eastAsia="Times New Roman" w:hAnsi="Verdana" w:cs="Times New Roman" w:hint="eastAsia"/>
          <w:color w:val="000000"/>
          <w:kern w:val="0"/>
          <w:sz w:val="24"/>
          <w:szCs w:val="24"/>
          <w:lang w:eastAsia="ru-RU"/>
        </w:rPr>
        <w:t>ЗАБЕЗПЕЧЕННЯ</w:t>
      </w:r>
    </w:p>
    <w:p w:rsidR="008906F5" w:rsidRPr="008906F5" w:rsidRDefault="008906F5" w:rsidP="008906F5">
      <w:pPr>
        <w:rPr>
          <w:rFonts w:ascii="Verdana" w:eastAsia="Times New Roman" w:hAnsi="Verdana" w:cs="Times New Roman"/>
          <w:color w:val="000000"/>
          <w:kern w:val="0"/>
          <w:sz w:val="24"/>
          <w:szCs w:val="24"/>
          <w:lang w:eastAsia="ru-RU"/>
        </w:rPr>
      </w:pPr>
      <w:r w:rsidRPr="008906F5">
        <w:rPr>
          <w:rFonts w:ascii="Verdana" w:eastAsia="Times New Roman" w:hAnsi="Verdana" w:cs="Times New Roman" w:hint="eastAsia"/>
          <w:color w:val="000000"/>
          <w:kern w:val="0"/>
          <w:sz w:val="24"/>
          <w:szCs w:val="24"/>
          <w:lang w:eastAsia="ru-RU"/>
        </w:rPr>
        <w:t>СТИМУЛЮВАННЯ</w:t>
      </w:r>
      <w:r w:rsidRPr="008906F5">
        <w:rPr>
          <w:rFonts w:ascii="Verdana" w:eastAsia="Times New Roman" w:hAnsi="Verdana" w:cs="Times New Roman"/>
          <w:color w:val="000000"/>
          <w:kern w:val="0"/>
          <w:sz w:val="24"/>
          <w:szCs w:val="24"/>
          <w:lang w:eastAsia="ru-RU"/>
        </w:rPr>
        <w:t xml:space="preserve"> </w:t>
      </w:r>
      <w:r w:rsidRPr="008906F5">
        <w:rPr>
          <w:rFonts w:ascii="Verdana" w:eastAsia="Times New Roman" w:hAnsi="Verdana" w:cs="Times New Roman" w:hint="eastAsia"/>
          <w:color w:val="000000"/>
          <w:kern w:val="0"/>
          <w:sz w:val="24"/>
          <w:szCs w:val="24"/>
          <w:lang w:eastAsia="ru-RU"/>
        </w:rPr>
        <w:t>БУДІВЕЛЬНОЇ</w:t>
      </w:r>
      <w:r w:rsidRPr="008906F5">
        <w:rPr>
          <w:rFonts w:ascii="Verdana" w:eastAsia="Times New Roman" w:hAnsi="Verdana" w:cs="Times New Roman"/>
          <w:color w:val="000000"/>
          <w:kern w:val="0"/>
          <w:sz w:val="24"/>
          <w:szCs w:val="24"/>
          <w:lang w:eastAsia="ru-RU"/>
        </w:rPr>
        <w:t xml:space="preserve"> </w:t>
      </w:r>
      <w:r w:rsidRPr="008906F5">
        <w:rPr>
          <w:rFonts w:ascii="Verdana" w:eastAsia="Times New Roman" w:hAnsi="Verdana" w:cs="Times New Roman" w:hint="eastAsia"/>
          <w:color w:val="000000"/>
          <w:kern w:val="0"/>
          <w:sz w:val="24"/>
          <w:szCs w:val="24"/>
          <w:lang w:eastAsia="ru-RU"/>
        </w:rPr>
        <w:t>ДІЯЛЬНОСТІ…………</w:t>
      </w:r>
      <w:r w:rsidRPr="008906F5">
        <w:rPr>
          <w:rFonts w:ascii="Verdana" w:eastAsia="Times New Roman" w:hAnsi="Verdana" w:cs="Times New Roman"/>
          <w:color w:val="000000"/>
          <w:kern w:val="0"/>
          <w:sz w:val="24"/>
          <w:szCs w:val="24"/>
          <w:lang w:eastAsia="ru-RU"/>
        </w:rPr>
        <w:t>.</w:t>
      </w:r>
      <w:r w:rsidRPr="008906F5">
        <w:rPr>
          <w:rFonts w:ascii="Verdana" w:eastAsia="Times New Roman" w:hAnsi="Verdana" w:cs="Times New Roman" w:hint="eastAsia"/>
          <w:color w:val="000000"/>
          <w:kern w:val="0"/>
          <w:sz w:val="24"/>
          <w:szCs w:val="24"/>
          <w:lang w:eastAsia="ru-RU"/>
        </w:rPr>
        <w:t>………</w:t>
      </w:r>
      <w:r w:rsidRPr="008906F5">
        <w:rPr>
          <w:rFonts w:ascii="Verdana" w:eastAsia="Times New Roman" w:hAnsi="Verdana" w:cs="Times New Roman"/>
          <w:color w:val="000000"/>
          <w:kern w:val="0"/>
          <w:sz w:val="24"/>
          <w:szCs w:val="24"/>
          <w:lang w:eastAsia="ru-RU"/>
        </w:rPr>
        <w:t>.</w:t>
      </w:r>
      <w:r w:rsidRPr="008906F5">
        <w:rPr>
          <w:rFonts w:ascii="Verdana" w:eastAsia="Times New Roman" w:hAnsi="Verdana" w:cs="Times New Roman" w:hint="eastAsia"/>
          <w:color w:val="000000"/>
          <w:kern w:val="0"/>
          <w:sz w:val="24"/>
          <w:szCs w:val="24"/>
          <w:lang w:eastAsia="ru-RU"/>
        </w:rPr>
        <w:t>…</w:t>
      </w:r>
      <w:r w:rsidRPr="008906F5">
        <w:rPr>
          <w:rFonts w:ascii="Verdana" w:eastAsia="Times New Roman" w:hAnsi="Verdana" w:cs="Times New Roman"/>
          <w:color w:val="000000"/>
          <w:kern w:val="0"/>
          <w:sz w:val="24"/>
          <w:szCs w:val="24"/>
          <w:lang w:eastAsia="ru-RU"/>
        </w:rPr>
        <w:t>.</w:t>
      </w:r>
      <w:r w:rsidRPr="008906F5">
        <w:rPr>
          <w:rFonts w:ascii="Verdana" w:eastAsia="Times New Roman" w:hAnsi="Verdana" w:cs="Times New Roman" w:hint="eastAsia"/>
          <w:color w:val="000000"/>
          <w:kern w:val="0"/>
          <w:sz w:val="24"/>
          <w:szCs w:val="24"/>
          <w:lang w:eastAsia="ru-RU"/>
        </w:rPr>
        <w:t>……</w:t>
      </w:r>
      <w:r w:rsidRPr="008906F5">
        <w:rPr>
          <w:rFonts w:ascii="Verdana" w:eastAsia="Times New Roman" w:hAnsi="Verdana" w:cs="Times New Roman"/>
          <w:color w:val="000000"/>
          <w:kern w:val="0"/>
          <w:sz w:val="24"/>
          <w:szCs w:val="24"/>
          <w:lang w:eastAsia="ru-RU"/>
        </w:rPr>
        <w:t>96</w:t>
      </w:r>
    </w:p>
    <w:p w:rsidR="008906F5" w:rsidRPr="008906F5" w:rsidRDefault="008906F5" w:rsidP="008906F5">
      <w:pPr>
        <w:rPr>
          <w:rFonts w:ascii="Verdana" w:eastAsia="Times New Roman" w:hAnsi="Verdana" w:cs="Times New Roman"/>
          <w:color w:val="000000"/>
          <w:kern w:val="0"/>
          <w:sz w:val="24"/>
          <w:szCs w:val="24"/>
          <w:lang w:eastAsia="ru-RU"/>
        </w:rPr>
      </w:pPr>
      <w:r w:rsidRPr="008906F5">
        <w:rPr>
          <w:rFonts w:ascii="Verdana" w:eastAsia="Times New Roman" w:hAnsi="Verdana" w:cs="Times New Roman"/>
          <w:color w:val="000000"/>
          <w:kern w:val="0"/>
          <w:sz w:val="24"/>
          <w:szCs w:val="24"/>
          <w:lang w:eastAsia="ru-RU"/>
        </w:rPr>
        <w:t xml:space="preserve">2.1. </w:t>
      </w:r>
      <w:r w:rsidRPr="008906F5">
        <w:rPr>
          <w:rFonts w:ascii="Verdana" w:eastAsia="Times New Roman" w:hAnsi="Verdana" w:cs="Times New Roman" w:hint="eastAsia"/>
          <w:color w:val="000000"/>
          <w:kern w:val="0"/>
          <w:sz w:val="24"/>
          <w:szCs w:val="24"/>
          <w:lang w:eastAsia="ru-RU"/>
        </w:rPr>
        <w:t>Господарсько</w:t>
      </w:r>
      <w:r w:rsidRPr="008906F5">
        <w:rPr>
          <w:rFonts w:ascii="Verdana" w:eastAsia="Times New Roman" w:hAnsi="Verdana" w:cs="Times New Roman"/>
          <w:color w:val="000000"/>
          <w:kern w:val="0"/>
          <w:sz w:val="24"/>
          <w:szCs w:val="24"/>
          <w:lang w:eastAsia="ru-RU"/>
        </w:rPr>
        <w:t>-</w:t>
      </w:r>
      <w:r w:rsidRPr="008906F5">
        <w:rPr>
          <w:rFonts w:ascii="Verdana" w:eastAsia="Times New Roman" w:hAnsi="Verdana" w:cs="Times New Roman" w:hint="eastAsia"/>
          <w:color w:val="000000"/>
          <w:kern w:val="0"/>
          <w:sz w:val="24"/>
          <w:szCs w:val="24"/>
          <w:lang w:eastAsia="ru-RU"/>
        </w:rPr>
        <w:t>правові</w:t>
      </w:r>
      <w:r w:rsidRPr="008906F5">
        <w:rPr>
          <w:rFonts w:ascii="Verdana" w:eastAsia="Times New Roman" w:hAnsi="Verdana" w:cs="Times New Roman"/>
          <w:color w:val="000000"/>
          <w:kern w:val="0"/>
          <w:sz w:val="24"/>
          <w:szCs w:val="24"/>
          <w:lang w:eastAsia="ru-RU"/>
        </w:rPr>
        <w:t xml:space="preserve"> </w:t>
      </w:r>
      <w:r w:rsidRPr="008906F5">
        <w:rPr>
          <w:rFonts w:ascii="Verdana" w:eastAsia="Times New Roman" w:hAnsi="Verdana" w:cs="Times New Roman" w:hint="eastAsia"/>
          <w:color w:val="000000"/>
          <w:kern w:val="0"/>
          <w:sz w:val="24"/>
          <w:szCs w:val="24"/>
          <w:lang w:eastAsia="ru-RU"/>
        </w:rPr>
        <w:t>засоби</w:t>
      </w:r>
      <w:r w:rsidRPr="008906F5">
        <w:rPr>
          <w:rFonts w:ascii="Verdana" w:eastAsia="Times New Roman" w:hAnsi="Verdana" w:cs="Times New Roman"/>
          <w:color w:val="000000"/>
          <w:kern w:val="0"/>
          <w:sz w:val="24"/>
          <w:szCs w:val="24"/>
          <w:lang w:eastAsia="ru-RU"/>
        </w:rPr>
        <w:t xml:space="preserve"> </w:t>
      </w:r>
      <w:r w:rsidRPr="008906F5">
        <w:rPr>
          <w:rFonts w:ascii="Verdana" w:eastAsia="Times New Roman" w:hAnsi="Verdana" w:cs="Times New Roman" w:hint="eastAsia"/>
          <w:color w:val="000000"/>
          <w:kern w:val="0"/>
          <w:sz w:val="24"/>
          <w:szCs w:val="24"/>
          <w:lang w:eastAsia="ru-RU"/>
        </w:rPr>
        <w:t>стимулювання</w:t>
      </w:r>
      <w:r w:rsidRPr="008906F5">
        <w:rPr>
          <w:rFonts w:ascii="Verdana" w:eastAsia="Times New Roman" w:hAnsi="Verdana" w:cs="Times New Roman"/>
          <w:color w:val="000000"/>
          <w:kern w:val="0"/>
          <w:sz w:val="24"/>
          <w:szCs w:val="24"/>
          <w:lang w:eastAsia="ru-RU"/>
        </w:rPr>
        <w:t xml:space="preserve"> </w:t>
      </w:r>
      <w:r w:rsidRPr="008906F5">
        <w:rPr>
          <w:rFonts w:ascii="Verdana" w:eastAsia="Times New Roman" w:hAnsi="Verdana" w:cs="Times New Roman" w:hint="eastAsia"/>
          <w:color w:val="000000"/>
          <w:kern w:val="0"/>
          <w:sz w:val="24"/>
          <w:szCs w:val="24"/>
          <w:lang w:eastAsia="ru-RU"/>
        </w:rPr>
        <w:t>господарської</w:t>
      </w:r>
      <w:r w:rsidRPr="008906F5">
        <w:rPr>
          <w:rFonts w:ascii="Verdana" w:eastAsia="Times New Roman" w:hAnsi="Verdana" w:cs="Times New Roman"/>
          <w:color w:val="000000"/>
          <w:kern w:val="0"/>
          <w:sz w:val="24"/>
          <w:szCs w:val="24"/>
          <w:lang w:eastAsia="ru-RU"/>
        </w:rPr>
        <w:t xml:space="preserve"> </w:t>
      </w:r>
      <w:r w:rsidRPr="008906F5">
        <w:rPr>
          <w:rFonts w:ascii="Verdana" w:eastAsia="Times New Roman" w:hAnsi="Verdana" w:cs="Times New Roman" w:hint="eastAsia"/>
          <w:color w:val="000000"/>
          <w:kern w:val="0"/>
          <w:sz w:val="24"/>
          <w:szCs w:val="24"/>
          <w:lang w:eastAsia="ru-RU"/>
        </w:rPr>
        <w:t>діяльності……</w:t>
      </w:r>
      <w:r w:rsidRPr="008906F5">
        <w:rPr>
          <w:rFonts w:ascii="Verdana" w:eastAsia="Times New Roman" w:hAnsi="Verdana" w:cs="Times New Roman"/>
          <w:color w:val="000000"/>
          <w:kern w:val="0"/>
          <w:sz w:val="24"/>
          <w:szCs w:val="24"/>
          <w:lang w:eastAsia="ru-RU"/>
        </w:rPr>
        <w:t>...96</w:t>
      </w:r>
    </w:p>
    <w:p w:rsidR="008906F5" w:rsidRPr="008906F5" w:rsidRDefault="008906F5" w:rsidP="008906F5">
      <w:pPr>
        <w:rPr>
          <w:rFonts w:ascii="Verdana" w:eastAsia="Times New Roman" w:hAnsi="Verdana" w:cs="Times New Roman"/>
          <w:color w:val="000000"/>
          <w:kern w:val="0"/>
          <w:sz w:val="24"/>
          <w:szCs w:val="24"/>
          <w:lang w:eastAsia="ru-RU"/>
        </w:rPr>
      </w:pPr>
      <w:r w:rsidRPr="008906F5">
        <w:rPr>
          <w:rFonts w:ascii="Verdana" w:eastAsia="Times New Roman" w:hAnsi="Verdana" w:cs="Times New Roman"/>
          <w:color w:val="000000"/>
          <w:kern w:val="0"/>
          <w:sz w:val="24"/>
          <w:szCs w:val="24"/>
          <w:lang w:eastAsia="ru-RU"/>
        </w:rPr>
        <w:t xml:space="preserve">2.2. </w:t>
      </w:r>
      <w:r w:rsidRPr="008906F5">
        <w:rPr>
          <w:rFonts w:ascii="Verdana" w:eastAsia="Times New Roman" w:hAnsi="Verdana" w:cs="Times New Roman" w:hint="eastAsia"/>
          <w:color w:val="000000"/>
          <w:kern w:val="0"/>
          <w:sz w:val="24"/>
          <w:szCs w:val="24"/>
          <w:lang w:eastAsia="ru-RU"/>
        </w:rPr>
        <w:t>Система</w:t>
      </w:r>
      <w:r w:rsidRPr="008906F5">
        <w:rPr>
          <w:rFonts w:ascii="Verdana" w:eastAsia="Times New Roman" w:hAnsi="Verdana" w:cs="Times New Roman"/>
          <w:color w:val="000000"/>
          <w:kern w:val="0"/>
          <w:sz w:val="24"/>
          <w:szCs w:val="24"/>
          <w:lang w:eastAsia="ru-RU"/>
        </w:rPr>
        <w:t xml:space="preserve"> </w:t>
      </w:r>
      <w:r w:rsidRPr="008906F5">
        <w:rPr>
          <w:rFonts w:ascii="Verdana" w:eastAsia="Times New Roman" w:hAnsi="Verdana" w:cs="Times New Roman" w:hint="eastAsia"/>
          <w:color w:val="000000"/>
          <w:kern w:val="0"/>
          <w:sz w:val="24"/>
          <w:szCs w:val="24"/>
          <w:lang w:eastAsia="ru-RU"/>
        </w:rPr>
        <w:t>організаційно</w:t>
      </w:r>
      <w:r w:rsidRPr="008906F5">
        <w:rPr>
          <w:rFonts w:ascii="Verdana" w:eastAsia="Times New Roman" w:hAnsi="Verdana" w:cs="Times New Roman"/>
          <w:color w:val="000000"/>
          <w:kern w:val="0"/>
          <w:sz w:val="24"/>
          <w:szCs w:val="24"/>
          <w:lang w:eastAsia="ru-RU"/>
        </w:rPr>
        <w:t>-</w:t>
      </w:r>
      <w:r w:rsidRPr="008906F5">
        <w:rPr>
          <w:rFonts w:ascii="Verdana" w:eastAsia="Times New Roman" w:hAnsi="Verdana" w:cs="Times New Roman" w:hint="eastAsia"/>
          <w:color w:val="000000"/>
          <w:kern w:val="0"/>
          <w:sz w:val="24"/>
          <w:szCs w:val="24"/>
          <w:lang w:eastAsia="ru-RU"/>
        </w:rPr>
        <w:t>господарського</w:t>
      </w:r>
      <w:r w:rsidRPr="008906F5">
        <w:rPr>
          <w:rFonts w:ascii="Verdana" w:eastAsia="Times New Roman" w:hAnsi="Verdana" w:cs="Times New Roman"/>
          <w:color w:val="000000"/>
          <w:kern w:val="0"/>
          <w:sz w:val="24"/>
          <w:szCs w:val="24"/>
          <w:lang w:eastAsia="ru-RU"/>
        </w:rPr>
        <w:t xml:space="preserve"> </w:t>
      </w:r>
      <w:r w:rsidRPr="008906F5">
        <w:rPr>
          <w:rFonts w:ascii="Verdana" w:eastAsia="Times New Roman" w:hAnsi="Verdana" w:cs="Times New Roman" w:hint="eastAsia"/>
          <w:color w:val="000000"/>
          <w:kern w:val="0"/>
          <w:sz w:val="24"/>
          <w:szCs w:val="24"/>
          <w:lang w:eastAsia="ru-RU"/>
        </w:rPr>
        <w:t>забезпечення</w:t>
      </w:r>
      <w:r w:rsidRPr="008906F5">
        <w:rPr>
          <w:rFonts w:ascii="Verdana" w:eastAsia="Times New Roman" w:hAnsi="Verdana" w:cs="Times New Roman"/>
          <w:color w:val="000000"/>
          <w:kern w:val="0"/>
          <w:sz w:val="24"/>
          <w:szCs w:val="24"/>
          <w:lang w:eastAsia="ru-RU"/>
        </w:rPr>
        <w:t xml:space="preserve"> </w:t>
      </w:r>
      <w:r w:rsidRPr="008906F5">
        <w:rPr>
          <w:rFonts w:ascii="Verdana" w:eastAsia="Times New Roman" w:hAnsi="Verdana" w:cs="Times New Roman" w:hint="eastAsia"/>
          <w:color w:val="000000"/>
          <w:kern w:val="0"/>
          <w:sz w:val="24"/>
          <w:szCs w:val="24"/>
          <w:lang w:eastAsia="ru-RU"/>
        </w:rPr>
        <w:t>будівельної</w:t>
      </w:r>
      <w:r w:rsidRPr="008906F5">
        <w:rPr>
          <w:rFonts w:ascii="Verdana" w:eastAsia="Times New Roman" w:hAnsi="Verdana" w:cs="Times New Roman"/>
          <w:color w:val="000000"/>
          <w:kern w:val="0"/>
          <w:sz w:val="24"/>
          <w:szCs w:val="24"/>
          <w:lang w:eastAsia="ru-RU"/>
        </w:rPr>
        <w:t xml:space="preserve"> </w:t>
      </w:r>
      <w:r w:rsidRPr="008906F5">
        <w:rPr>
          <w:rFonts w:ascii="Verdana" w:eastAsia="Times New Roman" w:hAnsi="Verdana" w:cs="Times New Roman" w:hint="eastAsia"/>
          <w:color w:val="000000"/>
          <w:kern w:val="0"/>
          <w:sz w:val="24"/>
          <w:szCs w:val="24"/>
          <w:lang w:eastAsia="ru-RU"/>
        </w:rPr>
        <w:t>політики</w:t>
      </w:r>
    </w:p>
    <w:p w:rsidR="008906F5" w:rsidRPr="008906F5" w:rsidRDefault="008906F5" w:rsidP="008906F5">
      <w:pPr>
        <w:rPr>
          <w:rFonts w:ascii="Verdana" w:eastAsia="Times New Roman" w:hAnsi="Verdana" w:cs="Times New Roman"/>
          <w:color w:val="000000"/>
          <w:kern w:val="0"/>
          <w:sz w:val="24"/>
          <w:szCs w:val="24"/>
          <w:lang w:eastAsia="ru-RU"/>
        </w:rPr>
      </w:pPr>
      <w:r w:rsidRPr="008906F5">
        <w:rPr>
          <w:rFonts w:ascii="Verdana" w:eastAsia="Times New Roman" w:hAnsi="Verdana" w:cs="Times New Roman" w:hint="eastAsia"/>
          <w:color w:val="000000"/>
          <w:kern w:val="0"/>
          <w:sz w:val="24"/>
          <w:szCs w:val="24"/>
          <w:lang w:eastAsia="ru-RU"/>
        </w:rPr>
        <w:t>держави………………………………………………………</w:t>
      </w:r>
      <w:r w:rsidRPr="008906F5">
        <w:rPr>
          <w:rFonts w:ascii="Verdana" w:eastAsia="Times New Roman" w:hAnsi="Verdana" w:cs="Times New Roman"/>
          <w:color w:val="000000"/>
          <w:kern w:val="0"/>
          <w:sz w:val="24"/>
          <w:szCs w:val="24"/>
          <w:lang w:eastAsia="ru-RU"/>
        </w:rPr>
        <w:t>..</w:t>
      </w:r>
      <w:r w:rsidRPr="008906F5">
        <w:rPr>
          <w:rFonts w:ascii="Verdana" w:eastAsia="Times New Roman" w:hAnsi="Verdana" w:cs="Times New Roman" w:hint="eastAsia"/>
          <w:color w:val="000000"/>
          <w:kern w:val="0"/>
          <w:sz w:val="24"/>
          <w:szCs w:val="24"/>
          <w:lang w:eastAsia="ru-RU"/>
        </w:rPr>
        <w:t>………………………</w:t>
      </w:r>
      <w:r w:rsidRPr="008906F5">
        <w:rPr>
          <w:rFonts w:ascii="Verdana" w:eastAsia="Times New Roman" w:hAnsi="Verdana" w:cs="Times New Roman"/>
          <w:color w:val="000000"/>
          <w:kern w:val="0"/>
          <w:sz w:val="24"/>
          <w:szCs w:val="24"/>
          <w:lang w:eastAsia="ru-RU"/>
        </w:rPr>
        <w:t>.129</w:t>
      </w:r>
    </w:p>
    <w:p w:rsidR="008906F5" w:rsidRPr="008906F5" w:rsidRDefault="008906F5" w:rsidP="008906F5">
      <w:pPr>
        <w:rPr>
          <w:rFonts w:ascii="Verdana" w:eastAsia="Times New Roman" w:hAnsi="Verdana" w:cs="Times New Roman"/>
          <w:color w:val="000000"/>
          <w:kern w:val="0"/>
          <w:sz w:val="24"/>
          <w:szCs w:val="24"/>
          <w:lang w:eastAsia="ru-RU"/>
        </w:rPr>
      </w:pPr>
      <w:r w:rsidRPr="008906F5">
        <w:rPr>
          <w:rFonts w:ascii="Verdana" w:eastAsia="Times New Roman" w:hAnsi="Verdana" w:cs="Times New Roman"/>
          <w:color w:val="000000"/>
          <w:kern w:val="0"/>
          <w:sz w:val="24"/>
          <w:szCs w:val="24"/>
          <w:lang w:eastAsia="ru-RU"/>
        </w:rPr>
        <w:t xml:space="preserve">2.3. </w:t>
      </w:r>
      <w:r w:rsidRPr="008906F5">
        <w:rPr>
          <w:rFonts w:ascii="Verdana" w:eastAsia="Times New Roman" w:hAnsi="Verdana" w:cs="Times New Roman" w:hint="eastAsia"/>
          <w:color w:val="000000"/>
          <w:kern w:val="0"/>
          <w:sz w:val="24"/>
          <w:szCs w:val="24"/>
          <w:lang w:eastAsia="ru-RU"/>
        </w:rPr>
        <w:t>Систематизація</w:t>
      </w:r>
      <w:r w:rsidRPr="008906F5">
        <w:rPr>
          <w:rFonts w:ascii="Verdana" w:eastAsia="Times New Roman" w:hAnsi="Verdana" w:cs="Times New Roman"/>
          <w:color w:val="000000"/>
          <w:kern w:val="0"/>
          <w:sz w:val="24"/>
          <w:szCs w:val="24"/>
          <w:lang w:eastAsia="ru-RU"/>
        </w:rPr>
        <w:t xml:space="preserve"> </w:t>
      </w:r>
      <w:r w:rsidRPr="008906F5">
        <w:rPr>
          <w:rFonts w:ascii="Verdana" w:eastAsia="Times New Roman" w:hAnsi="Verdana" w:cs="Times New Roman" w:hint="eastAsia"/>
          <w:color w:val="000000"/>
          <w:kern w:val="0"/>
          <w:sz w:val="24"/>
          <w:szCs w:val="24"/>
          <w:lang w:eastAsia="ru-RU"/>
        </w:rPr>
        <w:t>будівельного</w:t>
      </w:r>
      <w:r w:rsidRPr="008906F5">
        <w:rPr>
          <w:rFonts w:ascii="Verdana" w:eastAsia="Times New Roman" w:hAnsi="Verdana" w:cs="Times New Roman"/>
          <w:color w:val="000000"/>
          <w:kern w:val="0"/>
          <w:sz w:val="24"/>
          <w:szCs w:val="24"/>
          <w:lang w:eastAsia="ru-RU"/>
        </w:rPr>
        <w:t xml:space="preserve"> </w:t>
      </w:r>
      <w:r w:rsidRPr="008906F5">
        <w:rPr>
          <w:rFonts w:ascii="Verdana" w:eastAsia="Times New Roman" w:hAnsi="Verdana" w:cs="Times New Roman" w:hint="eastAsia"/>
          <w:color w:val="000000"/>
          <w:kern w:val="0"/>
          <w:sz w:val="24"/>
          <w:szCs w:val="24"/>
          <w:lang w:eastAsia="ru-RU"/>
        </w:rPr>
        <w:t>законодавства</w:t>
      </w:r>
      <w:r w:rsidRPr="008906F5">
        <w:rPr>
          <w:rFonts w:ascii="Verdana" w:eastAsia="Times New Roman" w:hAnsi="Verdana" w:cs="Times New Roman"/>
          <w:color w:val="000000"/>
          <w:kern w:val="0"/>
          <w:sz w:val="24"/>
          <w:szCs w:val="24"/>
          <w:lang w:eastAsia="ru-RU"/>
        </w:rPr>
        <w:t xml:space="preserve"> </w:t>
      </w:r>
      <w:r w:rsidRPr="008906F5">
        <w:rPr>
          <w:rFonts w:ascii="Verdana" w:eastAsia="Times New Roman" w:hAnsi="Verdana" w:cs="Times New Roman" w:hint="eastAsia"/>
          <w:color w:val="000000"/>
          <w:kern w:val="0"/>
          <w:sz w:val="24"/>
          <w:szCs w:val="24"/>
          <w:lang w:eastAsia="ru-RU"/>
        </w:rPr>
        <w:t>України</w:t>
      </w:r>
      <w:r w:rsidRPr="008906F5">
        <w:rPr>
          <w:rFonts w:ascii="Verdana" w:eastAsia="Times New Roman" w:hAnsi="Verdana" w:cs="Times New Roman"/>
          <w:color w:val="000000"/>
          <w:kern w:val="0"/>
          <w:sz w:val="24"/>
          <w:szCs w:val="24"/>
          <w:lang w:eastAsia="ru-RU"/>
        </w:rPr>
        <w:t>.</w:t>
      </w:r>
      <w:r w:rsidRPr="008906F5">
        <w:rPr>
          <w:rFonts w:ascii="Verdana" w:eastAsia="Times New Roman" w:hAnsi="Verdana" w:cs="Times New Roman" w:hint="eastAsia"/>
          <w:color w:val="000000"/>
          <w:kern w:val="0"/>
          <w:sz w:val="24"/>
          <w:szCs w:val="24"/>
          <w:lang w:eastAsia="ru-RU"/>
        </w:rPr>
        <w:t>………</w:t>
      </w:r>
      <w:r w:rsidRPr="008906F5">
        <w:rPr>
          <w:rFonts w:ascii="Verdana" w:eastAsia="Times New Roman" w:hAnsi="Verdana" w:cs="Times New Roman"/>
          <w:color w:val="000000"/>
          <w:kern w:val="0"/>
          <w:sz w:val="24"/>
          <w:szCs w:val="24"/>
          <w:lang w:eastAsia="ru-RU"/>
        </w:rPr>
        <w:t>..</w:t>
      </w:r>
      <w:r w:rsidRPr="008906F5">
        <w:rPr>
          <w:rFonts w:ascii="Verdana" w:eastAsia="Times New Roman" w:hAnsi="Verdana" w:cs="Times New Roman" w:hint="eastAsia"/>
          <w:color w:val="000000"/>
          <w:kern w:val="0"/>
          <w:sz w:val="24"/>
          <w:szCs w:val="24"/>
          <w:lang w:eastAsia="ru-RU"/>
        </w:rPr>
        <w:t>………………</w:t>
      </w:r>
      <w:r w:rsidRPr="008906F5">
        <w:rPr>
          <w:rFonts w:ascii="Verdana" w:eastAsia="Times New Roman" w:hAnsi="Verdana" w:cs="Times New Roman"/>
          <w:color w:val="000000"/>
          <w:kern w:val="0"/>
          <w:sz w:val="24"/>
          <w:szCs w:val="24"/>
          <w:lang w:eastAsia="ru-RU"/>
        </w:rPr>
        <w:t>.151</w:t>
      </w:r>
    </w:p>
    <w:p w:rsidR="008906F5" w:rsidRPr="008906F5" w:rsidRDefault="008906F5" w:rsidP="008906F5">
      <w:pPr>
        <w:rPr>
          <w:rFonts w:ascii="Verdana" w:eastAsia="Times New Roman" w:hAnsi="Verdana" w:cs="Times New Roman"/>
          <w:color w:val="000000"/>
          <w:kern w:val="0"/>
          <w:sz w:val="24"/>
          <w:szCs w:val="24"/>
          <w:lang w:eastAsia="ru-RU"/>
        </w:rPr>
      </w:pPr>
      <w:r w:rsidRPr="008906F5">
        <w:rPr>
          <w:rFonts w:ascii="Verdana" w:eastAsia="Times New Roman" w:hAnsi="Verdana" w:cs="Times New Roman" w:hint="eastAsia"/>
          <w:color w:val="000000"/>
          <w:kern w:val="0"/>
          <w:sz w:val="24"/>
          <w:szCs w:val="24"/>
          <w:lang w:eastAsia="ru-RU"/>
        </w:rPr>
        <w:t>Висновки</w:t>
      </w:r>
      <w:r w:rsidRPr="008906F5">
        <w:rPr>
          <w:rFonts w:ascii="Verdana" w:eastAsia="Times New Roman" w:hAnsi="Verdana" w:cs="Times New Roman"/>
          <w:color w:val="000000"/>
          <w:kern w:val="0"/>
          <w:sz w:val="24"/>
          <w:szCs w:val="24"/>
          <w:lang w:eastAsia="ru-RU"/>
        </w:rPr>
        <w:t xml:space="preserve"> </w:t>
      </w:r>
      <w:r w:rsidRPr="008906F5">
        <w:rPr>
          <w:rFonts w:ascii="Verdana" w:eastAsia="Times New Roman" w:hAnsi="Verdana" w:cs="Times New Roman" w:hint="eastAsia"/>
          <w:color w:val="000000"/>
          <w:kern w:val="0"/>
          <w:sz w:val="24"/>
          <w:szCs w:val="24"/>
          <w:lang w:eastAsia="ru-RU"/>
        </w:rPr>
        <w:t>до</w:t>
      </w:r>
      <w:r w:rsidRPr="008906F5">
        <w:rPr>
          <w:rFonts w:ascii="Verdana" w:eastAsia="Times New Roman" w:hAnsi="Verdana" w:cs="Times New Roman"/>
          <w:color w:val="000000"/>
          <w:kern w:val="0"/>
          <w:sz w:val="24"/>
          <w:szCs w:val="24"/>
          <w:lang w:eastAsia="ru-RU"/>
        </w:rPr>
        <w:t xml:space="preserve"> </w:t>
      </w:r>
      <w:r w:rsidRPr="008906F5">
        <w:rPr>
          <w:rFonts w:ascii="Verdana" w:eastAsia="Times New Roman" w:hAnsi="Verdana" w:cs="Times New Roman" w:hint="eastAsia"/>
          <w:color w:val="000000"/>
          <w:kern w:val="0"/>
          <w:sz w:val="24"/>
          <w:szCs w:val="24"/>
          <w:lang w:eastAsia="ru-RU"/>
        </w:rPr>
        <w:t>розділу</w:t>
      </w:r>
      <w:r w:rsidRPr="008906F5">
        <w:rPr>
          <w:rFonts w:ascii="Verdana" w:eastAsia="Times New Roman" w:hAnsi="Verdana" w:cs="Times New Roman"/>
          <w:color w:val="000000"/>
          <w:kern w:val="0"/>
          <w:sz w:val="24"/>
          <w:szCs w:val="24"/>
          <w:lang w:eastAsia="ru-RU"/>
        </w:rPr>
        <w:t xml:space="preserve"> 2 </w:t>
      </w:r>
      <w:r w:rsidRPr="008906F5">
        <w:rPr>
          <w:rFonts w:ascii="Verdana" w:eastAsia="Times New Roman" w:hAnsi="Verdana" w:cs="Times New Roman" w:hint="eastAsia"/>
          <w:color w:val="000000"/>
          <w:kern w:val="0"/>
          <w:sz w:val="24"/>
          <w:szCs w:val="24"/>
          <w:lang w:eastAsia="ru-RU"/>
        </w:rPr>
        <w:t>……………………………………………</w:t>
      </w:r>
      <w:r w:rsidRPr="008906F5">
        <w:rPr>
          <w:rFonts w:ascii="Verdana" w:eastAsia="Times New Roman" w:hAnsi="Verdana" w:cs="Times New Roman"/>
          <w:color w:val="000000"/>
          <w:kern w:val="0"/>
          <w:sz w:val="24"/>
          <w:szCs w:val="24"/>
          <w:lang w:eastAsia="ru-RU"/>
        </w:rPr>
        <w:t>..</w:t>
      </w:r>
      <w:r w:rsidRPr="008906F5">
        <w:rPr>
          <w:rFonts w:ascii="Verdana" w:eastAsia="Times New Roman" w:hAnsi="Verdana" w:cs="Times New Roman" w:hint="eastAsia"/>
          <w:color w:val="000000"/>
          <w:kern w:val="0"/>
          <w:sz w:val="24"/>
          <w:szCs w:val="24"/>
          <w:lang w:eastAsia="ru-RU"/>
        </w:rPr>
        <w:t>………………</w:t>
      </w:r>
      <w:r w:rsidRPr="008906F5">
        <w:rPr>
          <w:rFonts w:ascii="Verdana" w:eastAsia="Times New Roman" w:hAnsi="Verdana" w:cs="Times New Roman"/>
          <w:color w:val="000000"/>
          <w:kern w:val="0"/>
          <w:sz w:val="24"/>
          <w:szCs w:val="24"/>
          <w:lang w:eastAsia="ru-RU"/>
        </w:rPr>
        <w:t>..173</w:t>
      </w:r>
    </w:p>
    <w:p w:rsidR="008906F5" w:rsidRPr="008906F5" w:rsidRDefault="008906F5" w:rsidP="008906F5">
      <w:pPr>
        <w:rPr>
          <w:rFonts w:ascii="Verdana" w:eastAsia="Times New Roman" w:hAnsi="Verdana" w:cs="Times New Roman"/>
          <w:color w:val="000000"/>
          <w:kern w:val="0"/>
          <w:sz w:val="24"/>
          <w:szCs w:val="24"/>
          <w:lang w:eastAsia="ru-RU"/>
        </w:rPr>
      </w:pPr>
      <w:r w:rsidRPr="008906F5">
        <w:rPr>
          <w:rFonts w:ascii="Verdana" w:eastAsia="Times New Roman" w:hAnsi="Verdana" w:cs="Times New Roman" w:hint="eastAsia"/>
          <w:color w:val="000000"/>
          <w:kern w:val="0"/>
          <w:sz w:val="24"/>
          <w:szCs w:val="24"/>
          <w:lang w:eastAsia="ru-RU"/>
        </w:rPr>
        <w:t>ВИСНОВКИ…………………………………………………………</w:t>
      </w:r>
      <w:r w:rsidRPr="008906F5">
        <w:rPr>
          <w:rFonts w:ascii="Verdana" w:eastAsia="Times New Roman" w:hAnsi="Verdana" w:cs="Times New Roman"/>
          <w:color w:val="000000"/>
          <w:kern w:val="0"/>
          <w:sz w:val="24"/>
          <w:szCs w:val="24"/>
          <w:lang w:eastAsia="ru-RU"/>
        </w:rPr>
        <w:t>..</w:t>
      </w:r>
      <w:r w:rsidRPr="008906F5">
        <w:rPr>
          <w:rFonts w:ascii="Verdana" w:eastAsia="Times New Roman" w:hAnsi="Verdana" w:cs="Times New Roman" w:hint="eastAsia"/>
          <w:color w:val="000000"/>
          <w:kern w:val="0"/>
          <w:sz w:val="24"/>
          <w:szCs w:val="24"/>
          <w:lang w:eastAsia="ru-RU"/>
        </w:rPr>
        <w:t>………………</w:t>
      </w:r>
      <w:r w:rsidRPr="008906F5">
        <w:rPr>
          <w:rFonts w:ascii="Verdana" w:eastAsia="Times New Roman" w:hAnsi="Verdana" w:cs="Times New Roman"/>
          <w:color w:val="000000"/>
          <w:kern w:val="0"/>
          <w:sz w:val="24"/>
          <w:szCs w:val="24"/>
          <w:lang w:eastAsia="ru-RU"/>
        </w:rPr>
        <w:t>178</w:t>
      </w:r>
    </w:p>
    <w:p w:rsidR="00C33F5B" w:rsidRDefault="008906F5" w:rsidP="008906F5">
      <w:pPr>
        <w:rPr>
          <w:rFonts w:ascii="Verdana" w:eastAsia="Times New Roman" w:hAnsi="Verdana" w:cs="Times New Roman"/>
          <w:color w:val="000000"/>
          <w:kern w:val="0"/>
          <w:sz w:val="24"/>
          <w:szCs w:val="24"/>
          <w:lang w:eastAsia="ru-RU"/>
        </w:rPr>
      </w:pPr>
      <w:r w:rsidRPr="008906F5">
        <w:rPr>
          <w:rFonts w:ascii="Verdana" w:eastAsia="Times New Roman" w:hAnsi="Verdana" w:cs="Times New Roman" w:hint="eastAsia"/>
          <w:color w:val="000000"/>
          <w:kern w:val="0"/>
          <w:sz w:val="24"/>
          <w:szCs w:val="24"/>
          <w:lang w:eastAsia="ru-RU"/>
        </w:rPr>
        <w:t>СПИСОК</w:t>
      </w:r>
      <w:r w:rsidRPr="008906F5">
        <w:rPr>
          <w:rFonts w:ascii="Verdana" w:eastAsia="Times New Roman" w:hAnsi="Verdana" w:cs="Times New Roman"/>
          <w:color w:val="000000"/>
          <w:kern w:val="0"/>
          <w:sz w:val="24"/>
          <w:szCs w:val="24"/>
          <w:lang w:eastAsia="ru-RU"/>
        </w:rPr>
        <w:t xml:space="preserve"> </w:t>
      </w:r>
      <w:r w:rsidRPr="008906F5">
        <w:rPr>
          <w:rFonts w:ascii="Verdana" w:eastAsia="Times New Roman" w:hAnsi="Verdana" w:cs="Times New Roman" w:hint="eastAsia"/>
          <w:color w:val="000000"/>
          <w:kern w:val="0"/>
          <w:sz w:val="24"/>
          <w:szCs w:val="24"/>
          <w:lang w:eastAsia="ru-RU"/>
        </w:rPr>
        <w:t>ВИКОРИСТАННИХ</w:t>
      </w:r>
      <w:r w:rsidRPr="008906F5">
        <w:rPr>
          <w:rFonts w:ascii="Verdana" w:eastAsia="Times New Roman" w:hAnsi="Verdana" w:cs="Times New Roman"/>
          <w:color w:val="000000"/>
          <w:kern w:val="0"/>
          <w:sz w:val="24"/>
          <w:szCs w:val="24"/>
          <w:lang w:eastAsia="ru-RU"/>
        </w:rPr>
        <w:t xml:space="preserve"> </w:t>
      </w:r>
      <w:r w:rsidRPr="008906F5">
        <w:rPr>
          <w:rFonts w:ascii="Verdana" w:eastAsia="Times New Roman" w:hAnsi="Verdana" w:cs="Times New Roman" w:hint="eastAsia"/>
          <w:color w:val="000000"/>
          <w:kern w:val="0"/>
          <w:sz w:val="24"/>
          <w:szCs w:val="24"/>
          <w:lang w:eastAsia="ru-RU"/>
        </w:rPr>
        <w:t>ДЖЕРЕЛ………………………………………</w:t>
      </w:r>
      <w:r w:rsidRPr="008906F5">
        <w:rPr>
          <w:rFonts w:ascii="Verdana" w:eastAsia="Times New Roman" w:hAnsi="Verdana" w:cs="Times New Roman"/>
          <w:color w:val="000000"/>
          <w:kern w:val="0"/>
          <w:sz w:val="24"/>
          <w:szCs w:val="24"/>
          <w:lang w:eastAsia="ru-RU"/>
        </w:rPr>
        <w:t>..190</w:t>
      </w:r>
    </w:p>
    <w:p w:rsidR="008906F5" w:rsidRDefault="008906F5" w:rsidP="008906F5">
      <w:pPr>
        <w:rPr>
          <w:rFonts w:ascii="Verdana" w:eastAsia="Times New Roman" w:hAnsi="Verdana" w:cs="Times New Roman"/>
          <w:color w:val="000000"/>
          <w:kern w:val="0"/>
          <w:sz w:val="24"/>
          <w:szCs w:val="24"/>
          <w:lang w:eastAsia="ru-RU"/>
        </w:rPr>
      </w:pPr>
    </w:p>
    <w:p w:rsidR="008906F5" w:rsidRDefault="008906F5" w:rsidP="008906F5">
      <w:pPr>
        <w:rPr>
          <w:rFonts w:ascii="Verdana" w:eastAsia="Times New Roman" w:hAnsi="Verdana" w:cs="Times New Roman"/>
          <w:color w:val="000000"/>
          <w:kern w:val="0"/>
          <w:sz w:val="24"/>
          <w:szCs w:val="24"/>
          <w:lang w:eastAsia="ru-RU"/>
        </w:rPr>
      </w:pPr>
    </w:p>
    <w:p w:rsidR="008906F5" w:rsidRDefault="008906F5" w:rsidP="008906F5">
      <w:pPr>
        <w:rPr>
          <w:rFonts w:ascii="Verdana" w:eastAsia="Times New Roman" w:hAnsi="Verdana" w:cs="Times New Roman"/>
          <w:color w:val="000000"/>
          <w:kern w:val="0"/>
          <w:sz w:val="24"/>
          <w:szCs w:val="24"/>
          <w:lang w:eastAsia="ru-RU"/>
        </w:rPr>
      </w:pPr>
    </w:p>
    <w:p w:rsidR="008906F5" w:rsidRDefault="008906F5" w:rsidP="008906F5">
      <w:r>
        <w:rPr>
          <w:rFonts w:hint="eastAsia"/>
        </w:rPr>
        <w:t>ВИСНОВКИ</w:t>
      </w:r>
    </w:p>
    <w:p w:rsidR="008906F5" w:rsidRDefault="008906F5" w:rsidP="008906F5">
      <w:r>
        <w:rPr>
          <w:rFonts w:hint="eastAsia"/>
        </w:rPr>
        <w:t>У</w:t>
      </w:r>
      <w:r>
        <w:t></w:t>
      </w:r>
      <w:r>
        <w:rPr>
          <w:rFonts w:hint="eastAsia"/>
        </w:rPr>
        <w:t>дисертації</w:t>
      </w:r>
      <w:r>
        <w:t></w:t>
      </w:r>
      <w:r>
        <w:rPr>
          <w:rFonts w:hint="eastAsia"/>
        </w:rPr>
        <w:t>наведено</w:t>
      </w:r>
      <w:r>
        <w:t></w:t>
      </w:r>
      <w:r>
        <w:rPr>
          <w:rFonts w:hint="eastAsia"/>
        </w:rPr>
        <w:t>теоретичне</w:t>
      </w:r>
      <w:r>
        <w:t></w:t>
      </w:r>
      <w:r>
        <w:rPr>
          <w:rFonts w:hint="eastAsia"/>
        </w:rPr>
        <w:t>узагальнення</w:t>
      </w:r>
      <w:r>
        <w:t></w:t>
      </w:r>
      <w:r>
        <w:rPr>
          <w:rFonts w:hint="eastAsia"/>
        </w:rPr>
        <w:t>й</w:t>
      </w:r>
      <w:r>
        <w:t></w:t>
      </w:r>
      <w:r>
        <w:rPr>
          <w:rFonts w:hint="eastAsia"/>
        </w:rPr>
        <w:t>нове</w:t>
      </w:r>
      <w:r>
        <w:t></w:t>
      </w:r>
      <w:r>
        <w:rPr>
          <w:rFonts w:hint="eastAsia"/>
        </w:rPr>
        <w:t>вирішення</w:t>
      </w:r>
      <w:r>
        <w:t></w:t>
      </w:r>
      <w:r>
        <w:rPr>
          <w:rFonts w:hint="eastAsia"/>
        </w:rPr>
        <w:t>наукового</w:t>
      </w:r>
    </w:p>
    <w:p w:rsidR="008906F5" w:rsidRDefault="008906F5" w:rsidP="008906F5">
      <w:r>
        <w:rPr>
          <w:rFonts w:hint="eastAsia"/>
        </w:rPr>
        <w:t>завдання</w:t>
      </w:r>
      <w:r>
        <w:t></w:t>
      </w:r>
      <w:r>
        <w:t></w:t>
      </w:r>
      <w:r>
        <w:rPr>
          <w:rFonts w:hint="eastAsia"/>
        </w:rPr>
        <w:t>що</w:t>
      </w:r>
      <w:r>
        <w:t></w:t>
      </w:r>
      <w:r>
        <w:rPr>
          <w:rFonts w:hint="eastAsia"/>
        </w:rPr>
        <w:t>полягає</w:t>
      </w:r>
      <w:r>
        <w:t></w:t>
      </w:r>
      <w:r>
        <w:rPr>
          <w:rFonts w:hint="eastAsia"/>
        </w:rPr>
        <w:t>у</w:t>
      </w:r>
      <w:r>
        <w:t></w:t>
      </w:r>
      <w:r>
        <w:rPr>
          <w:rFonts w:hint="eastAsia"/>
        </w:rPr>
        <w:t>визначенні</w:t>
      </w:r>
      <w:r>
        <w:t></w:t>
      </w:r>
      <w:r>
        <w:rPr>
          <w:rFonts w:hint="eastAsia"/>
        </w:rPr>
        <w:t>особливостей</w:t>
      </w:r>
      <w:r>
        <w:t></w:t>
      </w:r>
      <w:r>
        <w:rPr>
          <w:rFonts w:hint="eastAsia"/>
        </w:rPr>
        <w:t>здійснення</w:t>
      </w:r>
      <w:r>
        <w:t></w:t>
      </w:r>
      <w:r>
        <w:rPr>
          <w:rFonts w:hint="eastAsia"/>
        </w:rPr>
        <w:t>господарськоправового</w:t>
      </w:r>
      <w:r>
        <w:t></w:t>
      </w:r>
      <w:r>
        <w:rPr>
          <w:rFonts w:hint="eastAsia"/>
        </w:rPr>
        <w:t>забезпечення</w:t>
      </w:r>
      <w:r>
        <w:t></w:t>
      </w:r>
      <w:r>
        <w:rPr>
          <w:rFonts w:hint="eastAsia"/>
        </w:rPr>
        <w:t>державної</w:t>
      </w:r>
      <w:r>
        <w:t></w:t>
      </w:r>
      <w:r>
        <w:rPr>
          <w:rFonts w:hint="eastAsia"/>
        </w:rPr>
        <w:t>будівельної</w:t>
      </w:r>
      <w:r>
        <w:t></w:t>
      </w:r>
      <w:r>
        <w:rPr>
          <w:rFonts w:hint="eastAsia"/>
        </w:rPr>
        <w:t>політики</w:t>
      </w:r>
      <w:r>
        <w:t></w:t>
      </w:r>
      <w:r>
        <w:rPr>
          <w:rFonts w:hint="eastAsia"/>
        </w:rPr>
        <w:t>в</w:t>
      </w:r>
      <w:r>
        <w:t></w:t>
      </w:r>
      <w:r>
        <w:rPr>
          <w:rFonts w:hint="eastAsia"/>
        </w:rPr>
        <w:t>Україні</w:t>
      </w:r>
      <w:r>
        <w:t></w:t>
      </w:r>
      <w:r>
        <w:t></w:t>
      </w:r>
      <w:r>
        <w:rPr>
          <w:rFonts w:hint="eastAsia"/>
        </w:rPr>
        <w:t>У</w:t>
      </w:r>
      <w:r>
        <w:t></w:t>
      </w:r>
      <w:r>
        <w:rPr>
          <w:rFonts w:hint="eastAsia"/>
        </w:rPr>
        <w:t>результаті</w:t>
      </w:r>
    </w:p>
    <w:p w:rsidR="008906F5" w:rsidRDefault="008906F5" w:rsidP="008906F5">
      <w:r>
        <w:rPr>
          <w:rFonts w:hint="eastAsia"/>
        </w:rPr>
        <w:t>проведеного</w:t>
      </w:r>
      <w:r>
        <w:t></w:t>
      </w:r>
      <w:r>
        <w:rPr>
          <w:rFonts w:hint="eastAsia"/>
        </w:rPr>
        <w:t>дослідження</w:t>
      </w:r>
      <w:r>
        <w:t></w:t>
      </w:r>
      <w:r>
        <w:rPr>
          <w:rFonts w:hint="eastAsia"/>
        </w:rPr>
        <w:t>сформульовано</w:t>
      </w:r>
      <w:r>
        <w:t></w:t>
      </w:r>
      <w:r>
        <w:rPr>
          <w:rFonts w:hint="eastAsia"/>
        </w:rPr>
        <w:t>низку</w:t>
      </w:r>
      <w:r>
        <w:t></w:t>
      </w:r>
      <w:r>
        <w:rPr>
          <w:rFonts w:hint="eastAsia"/>
        </w:rPr>
        <w:t>висновків</w:t>
      </w:r>
      <w:r>
        <w:t></w:t>
      </w:r>
      <w:r>
        <w:t></w:t>
      </w:r>
      <w:r>
        <w:rPr>
          <w:rFonts w:hint="eastAsia"/>
        </w:rPr>
        <w:t>пропозицій</w:t>
      </w:r>
      <w:r>
        <w:t></w:t>
      </w:r>
      <w:r>
        <w:rPr>
          <w:rFonts w:hint="eastAsia"/>
        </w:rPr>
        <w:t>і</w:t>
      </w:r>
    </w:p>
    <w:p w:rsidR="008906F5" w:rsidRDefault="008906F5" w:rsidP="008906F5">
      <w:r>
        <w:rPr>
          <w:rFonts w:hint="eastAsia"/>
        </w:rPr>
        <w:t>рекомендацій</w:t>
      </w:r>
      <w:r>
        <w:t></w:t>
      </w:r>
      <w:r>
        <w:t></w:t>
      </w:r>
      <w:r>
        <w:rPr>
          <w:rFonts w:hint="eastAsia"/>
        </w:rPr>
        <w:t>спрямованих</w:t>
      </w:r>
      <w:r>
        <w:t></w:t>
      </w:r>
      <w:r>
        <w:rPr>
          <w:rFonts w:hint="eastAsia"/>
        </w:rPr>
        <w:t>на</w:t>
      </w:r>
      <w:r>
        <w:t></w:t>
      </w:r>
      <w:r>
        <w:rPr>
          <w:rFonts w:hint="eastAsia"/>
        </w:rPr>
        <w:t>досягнення</w:t>
      </w:r>
      <w:r>
        <w:t></w:t>
      </w:r>
      <w:r>
        <w:rPr>
          <w:rFonts w:hint="eastAsia"/>
        </w:rPr>
        <w:t>поставленої</w:t>
      </w:r>
      <w:r>
        <w:t></w:t>
      </w:r>
      <w:r>
        <w:rPr>
          <w:rFonts w:hint="eastAsia"/>
        </w:rPr>
        <w:t>мети</w:t>
      </w:r>
      <w:r>
        <w:t></w:t>
      </w:r>
      <w:r>
        <w:t></w:t>
      </w:r>
      <w:r>
        <w:rPr>
          <w:rFonts w:hint="eastAsia"/>
        </w:rPr>
        <w:t>Основні</w:t>
      </w:r>
      <w:r>
        <w:t></w:t>
      </w:r>
      <w:r>
        <w:rPr>
          <w:rFonts w:hint="eastAsia"/>
        </w:rPr>
        <w:t>з</w:t>
      </w:r>
      <w:r>
        <w:t></w:t>
      </w:r>
      <w:r>
        <w:rPr>
          <w:rFonts w:hint="eastAsia"/>
        </w:rPr>
        <w:t>них</w:t>
      </w:r>
      <w:r>
        <w:t></w:t>
      </w:r>
      <w:r>
        <w:rPr>
          <w:rFonts w:hint="eastAsia"/>
        </w:rPr>
        <w:t>такі</w:t>
      </w:r>
      <w:r>
        <w:t></w:t>
      </w:r>
    </w:p>
    <w:p w:rsidR="008906F5" w:rsidRDefault="008906F5" w:rsidP="008906F5">
      <w:r>
        <w:t></w:t>
      </w:r>
      <w:r>
        <w:t></w:t>
      </w:r>
      <w:r>
        <w:t></w:t>
      </w:r>
      <w:r>
        <w:rPr>
          <w:rFonts w:hint="eastAsia"/>
        </w:rPr>
        <w:t>З</w:t>
      </w:r>
      <w:r>
        <w:t></w:t>
      </w:r>
      <w:r>
        <w:rPr>
          <w:rFonts w:hint="eastAsia"/>
        </w:rPr>
        <w:t>господарсько</w:t>
      </w:r>
      <w:r>
        <w:t></w:t>
      </w:r>
      <w:r>
        <w:rPr>
          <w:rFonts w:hint="eastAsia"/>
        </w:rPr>
        <w:t>правової</w:t>
      </w:r>
      <w:r>
        <w:t></w:t>
      </w:r>
      <w:r>
        <w:rPr>
          <w:rFonts w:hint="eastAsia"/>
        </w:rPr>
        <w:t>точки</w:t>
      </w:r>
      <w:r>
        <w:t></w:t>
      </w:r>
      <w:r>
        <w:rPr>
          <w:rFonts w:hint="eastAsia"/>
        </w:rPr>
        <w:t>зору</w:t>
      </w:r>
      <w:r>
        <w:t></w:t>
      </w:r>
      <w:r>
        <w:rPr>
          <w:rFonts w:hint="eastAsia"/>
        </w:rPr>
        <w:t>будівельний</w:t>
      </w:r>
      <w:r>
        <w:t></w:t>
      </w:r>
      <w:r>
        <w:rPr>
          <w:rFonts w:hint="eastAsia"/>
        </w:rPr>
        <w:t>ринок</w:t>
      </w:r>
      <w:r>
        <w:t></w:t>
      </w:r>
      <w:r>
        <w:rPr>
          <w:rFonts w:hint="eastAsia"/>
        </w:rPr>
        <w:t>складається</w:t>
      </w:r>
      <w:r>
        <w:t></w:t>
      </w:r>
      <w:r>
        <w:rPr>
          <w:rFonts w:hint="eastAsia"/>
        </w:rPr>
        <w:t>з</w:t>
      </w:r>
    </w:p>
    <w:p w:rsidR="008906F5" w:rsidRDefault="008906F5" w:rsidP="008906F5">
      <w:r>
        <w:rPr>
          <w:rFonts w:hint="eastAsia"/>
        </w:rPr>
        <w:t>окремих</w:t>
      </w:r>
      <w:r>
        <w:t></w:t>
      </w:r>
      <w:r>
        <w:rPr>
          <w:rFonts w:hint="eastAsia"/>
        </w:rPr>
        <w:t>ринків</w:t>
      </w:r>
      <w:r>
        <w:t></w:t>
      </w:r>
      <w:r>
        <w:t></w:t>
      </w:r>
      <w:r>
        <w:rPr>
          <w:rFonts w:hint="eastAsia"/>
        </w:rPr>
        <w:t>а</w:t>
      </w:r>
      <w:r>
        <w:t></w:t>
      </w:r>
      <w:r>
        <w:rPr>
          <w:rFonts w:hint="eastAsia"/>
        </w:rPr>
        <w:t>саме</w:t>
      </w:r>
      <w:r>
        <w:t></w:t>
      </w:r>
      <w:r>
        <w:t></w:t>
      </w:r>
      <w:r>
        <w:t></w:t>
      </w:r>
      <w:r>
        <w:t></w:t>
      </w:r>
      <w:r>
        <w:t></w:t>
      </w:r>
      <w:r>
        <w:rPr>
          <w:rFonts w:hint="eastAsia"/>
        </w:rPr>
        <w:t>ринку</w:t>
      </w:r>
      <w:r>
        <w:t></w:t>
      </w:r>
      <w:r>
        <w:rPr>
          <w:rFonts w:hint="eastAsia"/>
        </w:rPr>
        <w:t>промислового</w:t>
      </w:r>
      <w:r>
        <w:t></w:t>
      </w:r>
      <w:r>
        <w:rPr>
          <w:rFonts w:hint="eastAsia"/>
        </w:rPr>
        <w:t>будівництва</w:t>
      </w:r>
      <w:r>
        <w:t></w:t>
      </w:r>
      <w:r>
        <w:t></w:t>
      </w:r>
      <w:r>
        <w:rPr>
          <w:rFonts w:hint="eastAsia"/>
        </w:rPr>
        <w:t>що</w:t>
      </w:r>
      <w:r>
        <w:t></w:t>
      </w:r>
      <w:r>
        <w:rPr>
          <w:rFonts w:hint="eastAsia"/>
        </w:rPr>
        <w:t>в</w:t>
      </w:r>
      <w:r>
        <w:t></w:t>
      </w:r>
      <w:r>
        <w:rPr>
          <w:rFonts w:hint="eastAsia"/>
        </w:rPr>
        <w:t>свою</w:t>
      </w:r>
      <w:r>
        <w:t></w:t>
      </w:r>
      <w:r>
        <w:rPr>
          <w:rFonts w:hint="eastAsia"/>
        </w:rPr>
        <w:t>чергу</w:t>
      </w:r>
    </w:p>
    <w:p w:rsidR="008906F5" w:rsidRDefault="008906F5" w:rsidP="008906F5">
      <w:r>
        <w:rPr>
          <w:rFonts w:hint="eastAsia"/>
        </w:rPr>
        <w:t>поділяється</w:t>
      </w:r>
      <w:r>
        <w:t></w:t>
      </w:r>
      <w:r>
        <w:rPr>
          <w:rFonts w:hint="eastAsia"/>
        </w:rPr>
        <w:t>на</w:t>
      </w:r>
      <w:r>
        <w:t></w:t>
      </w:r>
      <w:r>
        <w:rPr>
          <w:rFonts w:hint="eastAsia"/>
        </w:rPr>
        <w:t>ринок</w:t>
      </w:r>
      <w:r>
        <w:t></w:t>
      </w:r>
      <w:r>
        <w:t></w:t>
      </w:r>
      <w:r>
        <w:rPr>
          <w:rFonts w:hint="eastAsia"/>
        </w:rPr>
        <w:t>гідротехнічного</w:t>
      </w:r>
      <w:r>
        <w:t></w:t>
      </w:r>
      <w:r>
        <w:t></w:t>
      </w:r>
      <w:r>
        <w:rPr>
          <w:rFonts w:hint="eastAsia"/>
        </w:rPr>
        <w:t>енергетичного</w:t>
      </w:r>
      <w:r>
        <w:t></w:t>
      </w:r>
      <w:r>
        <w:t></w:t>
      </w:r>
      <w:r>
        <w:rPr>
          <w:rFonts w:hint="eastAsia"/>
        </w:rPr>
        <w:t>транспортного</w:t>
      </w:r>
      <w:r>
        <w:t></w:t>
      </w:r>
      <w:r>
        <w:t></w:t>
      </w:r>
      <w:r>
        <w:rPr>
          <w:rFonts w:hint="eastAsia"/>
        </w:rPr>
        <w:t>сільського</w:t>
      </w:r>
    </w:p>
    <w:p w:rsidR="008906F5" w:rsidRDefault="008906F5" w:rsidP="008906F5">
      <w:r>
        <w:rPr>
          <w:rFonts w:hint="eastAsia"/>
        </w:rPr>
        <w:t>будівництва</w:t>
      </w:r>
      <w:r>
        <w:t></w:t>
      </w:r>
      <w:r>
        <w:t></w:t>
      </w:r>
      <w:r>
        <w:t></w:t>
      </w:r>
      <w:r>
        <w:t></w:t>
      </w:r>
      <w:r>
        <w:t></w:t>
      </w:r>
      <w:r>
        <w:rPr>
          <w:rFonts w:hint="eastAsia"/>
        </w:rPr>
        <w:t>ринку</w:t>
      </w:r>
      <w:r>
        <w:t></w:t>
      </w:r>
      <w:r>
        <w:rPr>
          <w:rFonts w:hint="eastAsia"/>
        </w:rPr>
        <w:t>житлового</w:t>
      </w:r>
      <w:r>
        <w:t></w:t>
      </w:r>
      <w:r>
        <w:rPr>
          <w:rFonts w:hint="eastAsia"/>
        </w:rPr>
        <w:t>будівництва</w:t>
      </w:r>
      <w:r>
        <w:t></w:t>
      </w:r>
      <w:r>
        <w:t></w:t>
      </w:r>
      <w:r>
        <w:rPr>
          <w:rFonts w:hint="eastAsia"/>
        </w:rPr>
        <w:t>що</w:t>
      </w:r>
      <w:r>
        <w:t></w:t>
      </w:r>
      <w:r>
        <w:rPr>
          <w:rFonts w:hint="eastAsia"/>
        </w:rPr>
        <w:t>поділяється</w:t>
      </w:r>
      <w:r>
        <w:t></w:t>
      </w:r>
      <w:r>
        <w:rPr>
          <w:rFonts w:hint="eastAsia"/>
        </w:rPr>
        <w:t>на</w:t>
      </w:r>
      <w:r>
        <w:t></w:t>
      </w:r>
      <w:r>
        <w:rPr>
          <w:rFonts w:hint="eastAsia"/>
        </w:rPr>
        <w:t>ринок</w:t>
      </w:r>
      <w:r>
        <w:t></w:t>
      </w:r>
    </w:p>
    <w:p w:rsidR="008906F5" w:rsidRDefault="008906F5" w:rsidP="008906F5">
      <w:r>
        <w:rPr>
          <w:rFonts w:hint="eastAsia"/>
        </w:rPr>
        <w:t>багатоповерхових</w:t>
      </w:r>
      <w:r>
        <w:t></w:t>
      </w:r>
      <w:r>
        <w:rPr>
          <w:rFonts w:hint="eastAsia"/>
        </w:rPr>
        <w:t>будинків</w:t>
      </w:r>
      <w:r>
        <w:t></w:t>
      </w:r>
      <w:r>
        <w:rPr>
          <w:rFonts w:hint="eastAsia"/>
        </w:rPr>
        <w:t>та</w:t>
      </w:r>
      <w:r>
        <w:t></w:t>
      </w:r>
      <w:r>
        <w:rPr>
          <w:rFonts w:hint="eastAsia"/>
        </w:rPr>
        <w:t>індивідуального</w:t>
      </w:r>
      <w:r>
        <w:t></w:t>
      </w:r>
      <w:r>
        <w:rPr>
          <w:rFonts w:hint="eastAsia"/>
        </w:rPr>
        <w:t>будівництва</w:t>
      </w:r>
      <w:r>
        <w:t></w:t>
      </w:r>
      <w:r>
        <w:t></w:t>
      </w:r>
      <w:r>
        <w:t></w:t>
      </w:r>
      <w:r>
        <w:t></w:t>
      </w:r>
      <w:r>
        <w:t></w:t>
      </w:r>
      <w:r>
        <w:rPr>
          <w:rFonts w:hint="eastAsia"/>
        </w:rPr>
        <w:t>похідного</w:t>
      </w:r>
      <w:r>
        <w:t></w:t>
      </w:r>
      <w:r>
        <w:rPr>
          <w:rFonts w:hint="eastAsia"/>
        </w:rPr>
        <w:t>ринку</w:t>
      </w:r>
      <w:r>
        <w:t></w:t>
      </w:r>
      <w:r>
        <w:rPr>
          <w:rFonts w:hint="eastAsia"/>
        </w:rPr>
        <w:t>від</w:t>
      </w:r>
    </w:p>
    <w:p w:rsidR="008906F5" w:rsidRDefault="008906F5" w:rsidP="008906F5">
      <w:r>
        <w:rPr>
          <w:rFonts w:hint="eastAsia"/>
        </w:rPr>
        <w:t>ринку</w:t>
      </w:r>
      <w:r>
        <w:t></w:t>
      </w:r>
      <w:r>
        <w:rPr>
          <w:rFonts w:hint="eastAsia"/>
        </w:rPr>
        <w:t>промислового</w:t>
      </w:r>
      <w:r>
        <w:t></w:t>
      </w:r>
      <w:r>
        <w:rPr>
          <w:rFonts w:hint="eastAsia"/>
        </w:rPr>
        <w:t>та</w:t>
      </w:r>
      <w:r>
        <w:t></w:t>
      </w:r>
      <w:r>
        <w:rPr>
          <w:rFonts w:hint="eastAsia"/>
        </w:rPr>
        <w:t>житлового</w:t>
      </w:r>
      <w:r>
        <w:t></w:t>
      </w:r>
      <w:r>
        <w:rPr>
          <w:rFonts w:hint="eastAsia"/>
        </w:rPr>
        <w:t>будівництва</w:t>
      </w:r>
      <w:r>
        <w:t></w:t>
      </w:r>
      <w:r>
        <w:t></w:t>
      </w:r>
      <w:r>
        <w:rPr>
          <w:rFonts w:hint="eastAsia"/>
        </w:rPr>
        <w:t>це</w:t>
      </w:r>
      <w:r>
        <w:t></w:t>
      </w:r>
      <w:r>
        <w:rPr>
          <w:rFonts w:hint="eastAsia"/>
        </w:rPr>
        <w:t>ринок</w:t>
      </w:r>
      <w:r>
        <w:t></w:t>
      </w:r>
      <w:r>
        <w:rPr>
          <w:rFonts w:hint="eastAsia"/>
        </w:rPr>
        <w:t>проектно</w:t>
      </w:r>
      <w:r>
        <w:t></w:t>
      </w:r>
      <w:r>
        <w:rPr>
          <w:rFonts w:hint="eastAsia"/>
        </w:rPr>
        <w:t>вишукувальних</w:t>
      </w:r>
    </w:p>
    <w:p w:rsidR="008906F5" w:rsidRDefault="008906F5" w:rsidP="008906F5">
      <w:r>
        <w:rPr>
          <w:rFonts w:hint="eastAsia"/>
        </w:rPr>
        <w:t>робіт</w:t>
      </w:r>
      <w:r>
        <w:t></w:t>
      </w:r>
      <w:r>
        <w:t></w:t>
      </w:r>
      <w:r>
        <w:t></w:t>
      </w:r>
      <w:r>
        <w:t></w:t>
      </w:r>
      <w:r>
        <w:t></w:t>
      </w:r>
      <w:r>
        <w:rPr>
          <w:rFonts w:hint="eastAsia"/>
        </w:rPr>
        <w:t>ринку</w:t>
      </w:r>
      <w:r>
        <w:t></w:t>
      </w:r>
      <w:r>
        <w:rPr>
          <w:rFonts w:hint="eastAsia"/>
        </w:rPr>
        <w:t>ремонтно</w:t>
      </w:r>
      <w:r>
        <w:t></w:t>
      </w:r>
      <w:r>
        <w:rPr>
          <w:rFonts w:hint="eastAsia"/>
        </w:rPr>
        <w:t>будівельних</w:t>
      </w:r>
      <w:r>
        <w:t></w:t>
      </w:r>
      <w:r>
        <w:rPr>
          <w:rFonts w:hint="eastAsia"/>
        </w:rPr>
        <w:t>робіт</w:t>
      </w:r>
      <w:r>
        <w:t></w:t>
      </w:r>
      <w:r>
        <w:t></w:t>
      </w:r>
      <w:r>
        <w:rPr>
          <w:rFonts w:hint="eastAsia"/>
        </w:rPr>
        <w:t>поточного</w:t>
      </w:r>
      <w:r>
        <w:t></w:t>
      </w:r>
      <w:r>
        <w:rPr>
          <w:rFonts w:hint="eastAsia"/>
        </w:rPr>
        <w:t>будівельного</w:t>
      </w:r>
      <w:r>
        <w:t></w:t>
      </w:r>
      <w:r>
        <w:rPr>
          <w:rFonts w:hint="eastAsia"/>
        </w:rPr>
        <w:t>ремонту</w:t>
      </w:r>
      <w:r>
        <w:t></w:t>
      </w:r>
    </w:p>
    <w:p w:rsidR="008906F5" w:rsidRDefault="008906F5" w:rsidP="008906F5">
      <w:r>
        <w:rPr>
          <w:rFonts w:hint="eastAsia"/>
        </w:rPr>
        <w:t>реконструкції</w:t>
      </w:r>
      <w:r>
        <w:t></w:t>
      </w:r>
      <w:r>
        <w:rPr>
          <w:rFonts w:hint="eastAsia"/>
        </w:rPr>
        <w:t>об’єктів</w:t>
      </w:r>
      <w:r>
        <w:t></w:t>
      </w:r>
      <w:r>
        <w:t></w:t>
      </w:r>
      <w:r>
        <w:t></w:t>
      </w:r>
      <w:r>
        <w:t></w:t>
      </w:r>
      <w:r>
        <w:t></w:t>
      </w:r>
      <w:r>
        <w:rPr>
          <w:rFonts w:hint="eastAsia"/>
        </w:rPr>
        <w:t>ринку</w:t>
      </w:r>
      <w:r>
        <w:t></w:t>
      </w:r>
      <w:r>
        <w:rPr>
          <w:rFonts w:hint="eastAsia"/>
        </w:rPr>
        <w:t>будівельних</w:t>
      </w:r>
      <w:r>
        <w:t></w:t>
      </w:r>
      <w:r>
        <w:rPr>
          <w:rFonts w:hint="eastAsia"/>
        </w:rPr>
        <w:t>матеріалів</w:t>
      </w:r>
      <w:r>
        <w:t></w:t>
      </w:r>
      <w:r>
        <w:t></w:t>
      </w:r>
      <w:r>
        <w:rPr>
          <w:rFonts w:hint="eastAsia"/>
        </w:rPr>
        <w:t>що</w:t>
      </w:r>
      <w:r>
        <w:t></w:t>
      </w:r>
      <w:r>
        <w:rPr>
          <w:rFonts w:hint="eastAsia"/>
        </w:rPr>
        <w:t>поділяється</w:t>
      </w:r>
      <w:r>
        <w:t></w:t>
      </w:r>
      <w:r>
        <w:rPr>
          <w:rFonts w:hint="eastAsia"/>
        </w:rPr>
        <w:t>на</w:t>
      </w:r>
      <w:r>
        <w:t></w:t>
      </w:r>
      <w:r>
        <w:rPr>
          <w:rFonts w:hint="eastAsia"/>
        </w:rPr>
        <w:t>ринок</w:t>
      </w:r>
      <w:r>
        <w:t></w:t>
      </w:r>
    </w:p>
    <w:p w:rsidR="008906F5" w:rsidRDefault="008906F5" w:rsidP="008906F5">
      <w:r>
        <w:rPr>
          <w:rFonts w:hint="eastAsia"/>
        </w:rPr>
        <w:t>видобувної</w:t>
      </w:r>
      <w:r>
        <w:t></w:t>
      </w:r>
      <w:r>
        <w:rPr>
          <w:rFonts w:hint="eastAsia"/>
        </w:rPr>
        <w:t>промисловості</w:t>
      </w:r>
      <w:r>
        <w:t></w:t>
      </w:r>
      <w:r>
        <w:rPr>
          <w:rFonts w:hint="eastAsia"/>
        </w:rPr>
        <w:t>та</w:t>
      </w:r>
      <w:r>
        <w:t></w:t>
      </w:r>
      <w:r>
        <w:rPr>
          <w:rFonts w:hint="eastAsia"/>
        </w:rPr>
        <w:t>ринок</w:t>
      </w:r>
      <w:r>
        <w:t></w:t>
      </w:r>
      <w:r>
        <w:rPr>
          <w:rFonts w:hint="eastAsia"/>
        </w:rPr>
        <w:t>промислового</w:t>
      </w:r>
      <w:r>
        <w:t></w:t>
      </w:r>
      <w:r>
        <w:rPr>
          <w:rFonts w:hint="eastAsia"/>
        </w:rPr>
        <w:t>виробництва</w:t>
      </w:r>
      <w:r>
        <w:t></w:t>
      </w:r>
      <w:r>
        <w:rPr>
          <w:rFonts w:hint="eastAsia"/>
        </w:rPr>
        <w:t>будівельних</w:t>
      </w:r>
    </w:p>
    <w:p w:rsidR="008906F5" w:rsidRDefault="008906F5" w:rsidP="008906F5">
      <w:r>
        <w:rPr>
          <w:rFonts w:hint="eastAsia"/>
        </w:rPr>
        <w:t>матеріалів</w:t>
      </w:r>
      <w:r>
        <w:t></w:t>
      </w:r>
      <w:r>
        <w:t></w:t>
      </w:r>
      <w:r>
        <w:t></w:t>
      </w:r>
      <w:r>
        <w:t></w:t>
      </w:r>
      <w:r>
        <w:t></w:t>
      </w:r>
      <w:r>
        <w:rPr>
          <w:rFonts w:hint="eastAsia"/>
        </w:rPr>
        <w:t>ринку</w:t>
      </w:r>
      <w:r>
        <w:t></w:t>
      </w:r>
      <w:r>
        <w:rPr>
          <w:rFonts w:hint="eastAsia"/>
        </w:rPr>
        <w:t>будівельного</w:t>
      </w:r>
      <w:r>
        <w:t></w:t>
      </w:r>
      <w:r>
        <w:rPr>
          <w:rFonts w:hint="eastAsia"/>
        </w:rPr>
        <w:t>машинобудування</w:t>
      </w:r>
      <w:r>
        <w:t></w:t>
      </w:r>
      <w:r>
        <w:t></w:t>
      </w:r>
      <w:r>
        <w:rPr>
          <w:rFonts w:hint="eastAsia"/>
        </w:rPr>
        <w:t>обладнання</w:t>
      </w:r>
      <w:r>
        <w:t></w:t>
      </w:r>
      <w:r>
        <w:rPr>
          <w:rFonts w:hint="eastAsia"/>
        </w:rPr>
        <w:t>та</w:t>
      </w:r>
      <w:r>
        <w:t></w:t>
      </w:r>
      <w:r>
        <w:rPr>
          <w:rFonts w:hint="eastAsia"/>
        </w:rPr>
        <w:t>будівельного</w:t>
      </w:r>
    </w:p>
    <w:p w:rsidR="008906F5" w:rsidRDefault="008906F5" w:rsidP="008906F5">
      <w:r>
        <w:rPr>
          <w:rFonts w:hint="eastAsia"/>
        </w:rPr>
        <w:t>транспорту</w:t>
      </w:r>
      <w:r>
        <w:t></w:t>
      </w:r>
    </w:p>
    <w:p w:rsidR="008906F5" w:rsidRDefault="008906F5" w:rsidP="008906F5">
      <w:r>
        <w:t></w:t>
      </w:r>
      <w:r>
        <w:t></w:t>
      </w:r>
      <w:r>
        <w:t></w:t>
      </w:r>
      <w:r>
        <w:rPr>
          <w:rFonts w:hint="eastAsia"/>
        </w:rPr>
        <w:t>З</w:t>
      </w:r>
      <w:r>
        <w:t></w:t>
      </w:r>
      <w:r>
        <w:rPr>
          <w:rFonts w:hint="eastAsia"/>
        </w:rPr>
        <w:t>господарсько</w:t>
      </w:r>
      <w:r>
        <w:t></w:t>
      </w:r>
      <w:r>
        <w:rPr>
          <w:rFonts w:hint="eastAsia"/>
        </w:rPr>
        <w:t>правової</w:t>
      </w:r>
      <w:r>
        <w:t></w:t>
      </w:r>
      <w:r>
        <w:rPr>
          <w:rFonts w:hint="eastAsia"/>
        </w:rPr>
        <w:t>точки</w:t>
      </w:r>
      <w:r>
        <w:t></w:t>
      </w:r>
      <w:r>
        <w:rPr>
          <w:rFonts w:hint="eastAsia"/>
        </w:rPr>
        <w:t>зору</w:t>
      </w:r>
      <w:r>
        <w:t></w:t>
      </w:r>
      <w:r>
        <w:rPr>
          <w:rFonts w:hint="eastAsia"/>
        </w:rPr>
        <w:t>будівельний</w:t>
      </w:r>
      <w:r>
        <w:t></w:t>
      </w:r>
      <w:r>
        <w:rPr>
          <w:rFonts w:hint="eastAsia"/>
        </w:rPr>
        <w:t>комплекс</w:t>
      </w:r>
      <w:r>
        <w:t></w:t>
      </w:r>
      <w:r>
        <w:rPr>
          <w:rFonts w:hint="eastAsia"/>
        </w:rPr>
        <w:t>–</w:t>
      </w:r>
      <w:r>
        <w:t></w:t>
      </w:r>
      <w:r>
        <w:rPr>
          <w:rFonts w:hint="eastAsia"/>
        </w:rPr>
        <w:t>це</w:t>
      </w:r>
      <w:r>
        <w:t></w:t>
      </w:r>
      <w:r>
        <w:rPr>
          <w:rFonts w:hint="eastAsia"/>
        </w:rPr>
        <w:t>комплекс</w:t>
      </w:r>
    </w:p>
    <w:p w:rsidR="008906F5" w:rsidRDefault="008906F5" w:rsidP="008906F5">
      <w:r>
        <w:rPr>
          <w:rFonts w:hint="eastAsia"/>
        </w:rPr>
        <w:t>господарських</w:t>
      </w:r>
      <w:r>
        <w:t></w:t>
      </w:r>
      <w:r>
        <w:rPr>
          <w:rFonts w:hint="eastAsia"/>
        </w:rPr>
        <w:t>правовідносин</w:t>
      </w:r>
      <w:r>
        <w:t></w:t>
      </w:r>
      <w:r>
        <w:t></w:t>
      </w:r>
      <w:r>
        <w:rPr>
          <w:rFonts w:hint="eastAsia"/>
        </w:rPr>
        <w:t>що</w:t>
      </w:r>
      <w:r>
        <w:t></w:t>
      </w:r>
      <w:r>
        <w:rPr>
          <w:rFonts w:hint="eastAsia"/>
        </w:rPr>
        <w:t>виникають</w:t>
      </w:r>
      <w:r>
        <w:t></w:t>
      </w:r>
      <w:r>
        <w:rPr>
          <w:rFonts w:hint="eastAsia"/>
        </w:rPr>
        <w:t>в</w:t>
      </w:r>
      <w:r>
        <w:t></w:t>
      </w:r>
      <w:r>
        <w:rPr>
          <w:rFonts w:hint="eastAsia"/>
        </w:rPr>
        <w:t>процесі</w:t>
      </w:r>
      <w:r>
        <w:t></w:t>
      </w:r>
      <w:r>
        <w:rPr>
          <w:rFonts w:hint="eastAsia"/>
        </w:rPr>
        <w:t>надання</w:t>
      </w:r>
      <w:r>
        <w:t></w:t>
      </w:r>
      <w:r>
        <w:rPr>
          <w:rFonts w:hint="eastAsia"/>
        </w:rPr>
        <w:t>будівельних</w:t>
      </w:r>
      <w:r>
        <w:t></w:t>
      </w:r>
      <w:r>
        <w:rPr>
          <w:rFonts w:hint="eastAsia"/>
        </w:rPr>
        <w:t>послуг</w:t>
      </w:r>
    </w:p>
    <w:p w:rsidR="008906F5" w:rsidRDefault="008906F5" w:rsidP="008906F5">
      <w:r>
        <w:rPr>
          <w:rFonts w:hint="eastAsia"/>
        </w:rPr>
        <w:t>та</w:t>
      </w:r>
      <w:r>
        <w:t></w:t>
      </w:r>
      <w:r>
        <w:rPr>
          <w:rFonts w:hint="eastAsia"/>
        </w:rPr>
        <w:t>проектно</w:t>
      </w:r>
      <w:r>
        <w:t></w:t>
      </w:r>
      <w:r>
        <w:rPr>
          <w:rFonts w:hint="eastAsia"/>
        </w:rPr>
        <w:t>пошукових</w:t>
      </w:r>
      <w:r>
        <w:t></w:t>
      </w:r>
      <w:r>
        <w:rPr>
          <w:rFonts w:hint="eastAsia"/>
        </w:rPr>
        <w:t>робіт</w:t>
      </w:r>
      <w:r>
        <w:t></w:t>
      </w:r>
      <w:r>
        <w:rPr>
          <w:rFonts w:hint="eastAsia"/>
        </w:rPr>
        <w:t>суб’єктами</w:t>
      </w:r>
      <w:r>
        <w:t></w:t>
      </w:r>
      <w:r>
        <w:rPr>
          <w:rFonts w:hint="eastAsia"/>
        </w:rPr>
        <w:t>господарювання</w:t>
      </w:r>
      <w:r>
        <w:t></w:t>
      </w:r>
      <w:r>
        <w:rPr>
          <w:rFonts w:hint="eastAsia"/>
        </w:rPr>
        <w:t>іншим</w:t>
      </w:r>
      <w:r>
        <w:t></w:t>
      </w:r>
      <w:r>
        <w:rPr>
          <w:rFonts w:hint="eastAsia"/>
        </w:rPr>
        <w:t>учасникам</w:t>
      </w:r>
    </w:p>
    <w:p w:rsidR="008906F5" w:rsidRDefault="008906F5" w:rsidP="008906F5">
      <w:r>
        <w:rPr>
          <w:rFonts w:hint="eastAsia"/>
        </w:rPr>
        <w:t>господарських</w:t>
      </w:r>
      <w:r>
        <w:t></w:t>
      </w:r>
      <w:r>
        <w:rPr>
          <w:rFonts w:hint="eastAsia"/>
        </w:rPr>
        <w:t>відносин</w:t>
      </w:r>
      <w:r>
        <w:t></w:t>
      </w:r>
      <w:r>
        <w:t></w:t>
      </w:r>
      <w:r>
        <w:rPr>
          <w:rFonts w:hint="eastAsia"/>
        </w:rPr>
        <w:t>а</w:t>
      </w:r>
      <w:r>
        <w:t></w:t>
      </w:r>
      <w:r>
        <w:rPr>
          <w:rFonts w:hint="eastAsia"/>
        </w:rPr>
        <w:t>також</w:t>
      </w:r>
      <w:r>
        <w:t></w:t>
      </w:r>
      <w:r>
        <w:rPr>
          <w:rFonts w:hint="eastAsia"/>
        </w:rPr>
        <w:t>відносини</w:t>
      </w:r>
      <w:r>
        <w:t></w:t>
      </w:r>
      <w:r>
        <w:t></w:t>
      </w:r>
      <w:r>
        <w:rPr>
          <w:rFonts w:hint="eastAsia"/>
        </w:rPr>
        <w:t>що</w:t>
      </w:r>
      <w:r>
        <w:t></w:t>
      </w:r>
      <w:r>
        <w:rPr>
          <w:rFonts w:hint="eastAsia"/>
        </w:rPr>
        <w:t>забезпечують</w:t>
      </w:r>
      <w:r>
        <w:t></w:t>
      </w:r>
      <w:r>
        <w:rPr>
          <w:rFonts w:hint="eastAsia"/>
        </w:rPr>
        <w:t>процеси</w:t>
      </w:r>
      <w:r>
        <w:t></w:t>
      </w:r>
      <w:r>
        <w:rPr>
          <w:rFonts w:hint="eastAsia"/>
        </w:rPr>
        <w:t>будівництва</w:t>
      </w:r>
    </w:p>
    <w:p w:rsidR="008906F5" w:rsidRDefault="008906F5" w:rsidP="008906F5">
      <w:r>
        <w:rPr>
          <w:rFonts w:hint="eastAsia"/>
        </w:rPr>
        <w:t>матеріалами</w:t>
      </w:r>
      <w:r>
        <w:t></w:t>
      </w:r>
      <w:r>
        <w:t></w:t>
      </w:r>
      <w:r>
        <w:rPr>
          <w:rFonts w:hint="eastAsia"/>
        </w:rPr>
        <w:t>обладнанням</w:t>
      </w:r>
      <w:r>
        <w:t></w:t>
      </w:r>
      <w:r>
        <w:t></w:t>
      </w:r>
      <w:r>
        <w:rPr>
          <w:rFonts w:hint="eastAsia"/>
        </w:rPr>
        <w:t>технікою</w:t>
      </w:r>
      <w:r>
        <w:t></w:t>
      </w:r>
      <w:r>
        <w:t></w:t>
      </w:r>
      <w:r>
        <w:rPr>
          <w:rFonts w:hint="eastAsia"/>
        </w:rPr>
        <w:t>будівельними</w:t>
      </w:r>
      <w:r>
        <w:t></w:t>
      </w:r>
      <w:r>
        <w:rPr>
          <w:rFonts w:hint="eastAsia"/>
        </w:rPr>
        <w:t>конструкціями</w:t>
      </w:r>
      <w:r>
        <w:t></w:t>
      </w:r>
      <w:r>
        <w:t></w:t>
      </w:r>
      <w:r>
        <w:rPr>
          <w:rFonts w:hint="eastAsia"/>
        </w:rPr>
        <w:t>фінансовими</w:t>
      </w:r>
    </w:p>
    <w:p w:rsidR="008906F5" w:rsidRDefault="008906F5" w:rsidP="008906F5">
      <w:r>
        <w:rPr>
          <w:rFonts w:hint="eastAsia"/>
        </w:rPr>
        <w:t>ресурсами</w:t>
      </w:r>
      <w:r>
        <w:t></w:t>
      </w:r>
      <w:r>
        <w:t></w:t>
      </w:r>
      <w:r>
        <w:rPr>
          <w:rFonts w:hint="eastAsia"/>
        </w:rPr>
        <w:t>які</w:t>
      </w:r>
      <w:r>
        <w:t></w:t>
      </w:r>
      <w:r>
        <w:rPr>
          <w:rFonts w:hint="eastAsia"/>
        </w:rPr>
        <w:t>мають</w:t>
      </w:r>
      <w:r>
        <w:t></w:t>
      </w:r>
      <w:r>
        <w:rPr>
          <w:rFonts w:hint="eastAsia"/>
        </w:rPr>
        <w:t>виступати</w:t>
      </w:r>
      <w:r>
        <w:t></w:t>
      </w:r>
      <w:r>
        <w:rPr>
          <w:rFonts w:hint="eastAsia"/>
        </w:rPr>
        <w:t>як</w:t>
      </w:r>
      <w:r>
        <w:t></w:t>
      </w:r>
      <w:r>
        <w:rPr>
          <w:rFonts w:hint="eastAsia"/>
        </w:rPr>
        <w:t>єдиний</w:t>
      </w:r>
      <w:r>
        <w:t></w:t>
      </w:r>
      <w:r>
        <w:rPr>
          <w:rFonts w:hint="eastAsia"/>
        </w:rPr>
        <w:t>комплексний</w:t>
      </w:r>
      <w:r>
        <w:t></w:t>
      </w:r>
      <w:r>
        <w:rPr>
          <w:rFonts w:hint="eastAsia"/>
        </w:rPr>
        <w:t>об’єкт</w:t>
      </w:r>
      <w:r>
        <w:t></w:t>
      </w:r>
      <w:r>
        <w:rPr>
          <w:rFonts w:hint="eastAsia"/>
        </w:rPr>
        <w:t>державного</w:t>
      </w:r>
    </w:p>
    <w:p w:rsidR="008906F5" w:rsidRDefault="008906F5" w:rsidP="008906F5">
      <w:r>
        <w:rPr>
          <w:rFonts w:hint="eastAsia"/>
        </w:rPr>
        <w:t>програмування</w:t>
      </w:r>
      <w:r>
        <w:t></w:t>
      </w:r>
      <w:r>
        <w:rPr>
          <w:rFonts w:hint="eastAsia"/>
        </w:rPr>
        <w:t>та</w:t>
      </w:r>
      <w:r>
        <w:t></w:t>
      </w:r>
      <w:r>
        <w:rPr>
          <w:rFonts w:hint="eastAsia"/>
        </w:rPr>
        <w:t>регулювання</w:t>
      </w:r>
      <w:r>
        <w:t></w:t>
      </w:r>
      <w:r>
        <w:t></w:t>
      </w:r>
      <w:r>
        <w:rPr>
          <w:rFonts w:hint="eastAsia"/>
        </w:rPr>
        <w:t>Зазначенні</w:t>
      </w:r>
      <w:r>
        <w:t></w:t>
      </w:r>
      <w:r>
        <w:rPr>
          <w:rFonts w:hint="eastAsia"/>
        </w:rPr>
        <w:t>правовідносини</w:t>
      </w:r>
      <w:r>
        <w:t></w:t>
      </w:r>
      <w:r>
        <w:rPr>
          <w:rFonts w:hint="eastAsia"/>
        </w:rPr>
        <w:t>складаються</w:t>
      </w:r>
      <w:r>
        <w:t></w:t>
      </w:r>
      <w:r>
        <w:t></w:t>
      </w:r>
      <w:r>
        <w:t></w:t>
      </w:r>
      <w:r>
        <w:t></w:t>
      </w:r>
      <w:r>
        <w:t></w:t>
      </w:r>
      <w:r>
        <w:rPr>
          <w:rFonts w:hint="eastAsia"/>
        </w:rPr>
        <w:t>з</w:t>
      </w:r>
    </w:p>
    <w:p w:rsidR="008906F5" w:rsidRDefault="008906F5" w:rsidP="008906F5">
      <w:r>
        <w:rPr>
          <w:rFonts w:hint="eastAsia"/>
        </w:rPr>
        <w:t>підсистеми</w:t>
      </w:r>
      <w:r>
        <w:t></w:t>
      </w:r>
      <w:r>
        <w:rPr>
          <w:rFonts w:hint="eastAsia"/>
        </w:rPr>
        <w:t>механізмів</w:t>
      </w:r>
      <w:r>
        <w:t></w:t>
      </w:r>
      <w:r>
        <w:rPr>
          <w:rFonts w:hint="eastAsia"/>
        </w:rPr>
        <w:t>державного</w:t>
      </w:r>
      <w:r>
        <w:t></w:t>
      </w:r>
      <w:r>
        <w:rPr>
          <w:rFonts w:hint="eastAsia"/>
        </w:rPr>
        <w:t>регулювання</w:t>
      </w:r>
      <w:r>
        <w:t></w:t>
      </w:r>
      <w:r>
        <w:rPr>
          <w:rFonts w:hint="eastAsia"/>
        </w:rPr>
        <w:t>будівництва</w:t>
      </w:r>
      <w:r>
        <w:t></w:t>
      </w:r>
      <w:r>
        <w:t></w:t>
      </w:r>
      <w:r>
        <w:t></w:t>
      </w:r>
      <w:r>
        <w:t></w:t>
      </w:r>
      <w:r>
        <w:t></w:t>
      </w:r>
      <w:r>
        <w:rPr>
          <w:rFonts w:hint="eastAsia"/>
        </w:rPr>
        <w:t>ринку</w:t>
      </w:r>
      <w:r>
        <w:t></w:t>
      </w:r>
      <w:r>
        <w:rPr>
          <w:rFonts w:hint="eastAsia"/>
        </w:rPr>
        <w:t>будівельних</w:t>
      </w:r>
    </w:p>
    <w:p w:rsidR="008906F5" w:rsidRDefault="008906F5" w:rsidP="008906F5">
      <w:r>
        <w:rPr>
          <w:rFonts w:hint="eastAsia"/>
        </w:rPr>
        <w:t>послуг</w:t>
      </w:r>
      <w:r>
        <w:t></w:t>
      </w:r>
      <w:r>
        <w:t></w:t>
      </w:r>
      <w:r>
        <w:t></w:t>
      </w:r>
      <w:r>
        <w:t></w:t>
      </w:r>
      <w:r>
        <w:t></w:t>
      </w:r>
      <w:r>
        <w:rPr>
          <w:rFonts w:hint="eastAsia"/>
        </w:rPr>
        <w:t>ринку</w:t>
      </w:r>
      <w:r>
        <w:t></w:t>
      </w:r>
      <w:r>
        <w:rPr>
          <w:rFonts w:hint="eastAsia"/>
        </w:rPr>
        <w:t>виробництва</w:t>
      </w:r>
      <w:r>
        <w:t></w:t>
      </w:r>
      <w:r>
        <w:rPr>
          <w:rFonts w:hint="eastAsia"/>
        </w:rPr>
        <w:t>будівельних</w:t>
      </w:r>
      <w:r>
        <w:t></w:t>
      </w:r>
      <w:r>
        <w:rPr>
          <w:rFonts w:hint="eastAsia"/>
        </w:rPr>
        <w:t>матеріалів</w:t>
      </w:r>
      <w:r>
        <w:t></w:t>
      </w:r>
      <w:r>
        <w:t></w:t>
      </w:r>
      <w:r>
        <w:t></w:t>
      </w:r>
      <w:r>
        <w:t></w:t>
      </w:r>
      <w:r>
        <w:t></w:t>
      </w:r>
      <w:r>
        <w:rPr>
          <w:rFonts w:hint="eastAsia"/>
        </w:rPr>
        <w:t>ринку</w:t>
      </w:r>
      <w:r>
        <w:t></w:t>
      </w:r>
      <w:r>
        <w:rPr>
          <w:rFonts w:hint="eastAsia"/>
        </w:rPr>
        <w:t>фінансових</w:t>
      </w:r>
      <w:r>
        <w:t></w:t>
      </w:r>
      <w:r>
        <w:rPr>
          <w:rFonts w:hint="eastAsia"/>
        </w:rPr>
        <w:t>послуг</w:t>
      </w:r>
      <w:r>
        <w:t></w:t>
      </w:r>
      <w:r>
        <w:t></w:t>
      </w:r>
    </w:p>
    <w:p w:rsidR="008906F5" w:rsidRDefault="008906F5" w:rsidP="008906F5">
      <w:r>
        <w:t></w:t>
      </w:r>
      <w:r>
        <w:t></w:t>
      </w:r>
      <w:r>
        <w:t></w:t>
      </w:r>
    </w:p>
    <w:p w:rsidR="008906F5" w:rsidRDefault="008906F5" w:rsidP="008906F5">
      <w:r>
        <w:t></w:t>
      </w:r>
      <w:r>
        <w:t></w:t>
      </w:r>
      <w:r>
        <w:t></w:t>
      </w:r>
      <w:r>
        <w:rPr>
          <w:rFonts w:hint="eastAsia"/>
        </w:rPr>
        <w:t>ринку</w:t>
      </w:r>
      <w:r>
        <w:t></w:t>
      </w:r>
      <w:r>
        <w:rPr>
          <w:rFonts w:hint="eastAsia"/>
        </w:rPr>
        <w:t>логістичної</w:t>
      </w:r>
      <w:r>
        <w:t></w:t>
      </w:r>
      <w:r>
        <w:rPr>
          <w:rFonts w:hint="eastAsia"/>
        </w:rPr>
        <w:t>діяльності</w:t>
      </w:r>
      <w:r>
        <w:t></w:t>
      </w:r>
      <w:r>
        <w:rPr>
          <w:rFonts w:hint="eastAsia"/>
        </w:rPr>
        <w:t>пов’язаної</w:t>
      </w:r>
      <w:r>
        <w:t></w:t>
      </w:r>
      <w:r>
        <w:rPr>
          <w:rFonts w:hint="eastAsia"/>
        </w:rPr>
        <w:t>з</w:t>
      </w:r>
      <w:r>
        <w:t></w:t>
      </w:r>
      <w:r>
        <w:rPr>
          <w:rFonts w:hint="eastAsia"/>
        </w:rPr>
        <w:t>існуванням</w:t>
      </w:r>
      <w:r>
        <w:t></w:t>
      </w:r>
      <w:r>
        <w:rPr>
          <w:rFonts w:hint="eastAsia"/>
        </w:rPr>
        <w:t>інфраструктури</w:t>
      </w:r>
      <w:r>
        <w:t></w:t>
      </w:r>
      <w:r>
        <w:rPr>
          <w:rFonts w:hint="eastAsia"/>
        </w:rPr>
        <w:t>по</w:t>
      </w:r>
    </w:p>
    <w:p w:rsidR="008906F5" w:rsidRDefault="008906F5" w:rsidP="008906F5">
      <w:r>
        <w:rPr>
          <w:rFonts w:hint="eastAsia"/>
        </w:rPr>
        <w:t>зберіганню</w:t>
      </w:r>
      <w:r>
        <w:t></w:t>
      </w:r>
      <w:r>
        <w:rPr>
          <w:rFonts w:hint="eastAsia"/>
        </w:rPr>
        <w:t>та</w:t>
      </w:r>
      <w:r>
        <w:t></w:t>
      </w:r>
      <w:r>
        <w:rPr>
          <w:rFonts w:hint="eastAsia"/>
        </w:rPr>
        <w:t>перевезенню</w:t>
      </w:r>
      <w:r>
        <w:t></w:t>
      </w:r>
      <w:r>
        <w:rPr>
          <w:rFonts w:hint="eastAsia"/>
        </w:rPr>
        <w:t>будівельних</w:t>
      </w:r>
      <w:r>
        <w:t></w:t>
      </w:r>
      <w:r>
        <w:rPr>
          <w:rFonts w:hint="eastAsia"/>
        </w:rPr>
        <w:t>матеріалів</w:t>
      </w:r>
      <w:r>
        <w:t></w:t>
      </w:r>
      <w:r>
        <w:rPr>
          <w:rFonts w:hint="eastAsia"/>
        </w:rPr>
        <w:t>та</w:t>
      </w:r>
      <w:r>
        <w:t></w:t>
      </w:r>
      <w:r>
        <w:rPr>
          <w:rFonts w:hint="eastAsia"/>
        </w:rPr>
        <w:t>будівельної</w:t>
      </w:r>
      <w:r>
        <w:t></w:t>
      </w:r>
      <w:r>
        <w:rPr>
          <w:rFonts w:hint="eastAsia"/>
        </w:rPr>
        <w:t>техніки</w:t>
      </w:r>
      <w:r>
        <w:t></w:t>
      </w:r>
    </w:p>
    <w:p w:rsidR="008906F5" w:rsidRDefault="008906F5" w:rsidP="008906F5">
      <w:r>
        <w:t></w:t>
      </w:r>
      <w:r>
        <w:t></w:t>
      </w:r>
      <w:r>
        <w:t></w:t>
      </w:r>
      <w:r>
        <w:rPr>
          <w:rFonts w:hint="eastAsia"/>
        </w:rPr>
        <w:t>Будівельний</w:t>
      </w:r>
      <w:r>
        <w:t></w:t>
      </w:r>
      <w:r>
        <w:rPr>
          <w:rFonts w:hint="eastAsia"/>
        </w:rPr>
        <w:t>ринок</w:t>
      </w:r>
      <w:r>
        <w:t></w:t>
      </w:r>
      <w:r>
        <w:rPr>
          <w:rFonts w:hint="eastAsia"/>
        </w:rPr>
        <w:t>як</w:t>
      </w:r>
      <w:r>
        <w:t></w:t>
      </w:r>
      <w:r>
        <w:rPr>
          <w:rFonts w:hint="eastAsia"/>
        </w:rPr>
        <w:t>об’єкт</w:t>
      </w:r>
      <w:r>
        <w:t></w:t>
      </w:r>
      <w:r>
        <w:rPr>
          <w:rFonts w:hint="eastAsia"/>
        </w:rPr>
        <w:t>господарсько</w:t>
      </w:r>
      <w:r>
        <w:t></w:t>
      </w:r>
      <w:r>
        <w:rPr>
          <w:rFonts w:hint="eastAsia"/>
        </w:rPr>
        <w:t>правового</w:t>
      </w:r>
      <w:r>
        <w:t></w:t>
      </w:r>
      <w:r>
        <w:rPr>
          <w:rFonts w:hint="eastAsia"/>
        </w:rPr>
        <w:t>регулювання</w:t>
      </w:r>
    </w:p>
    <w:p w:rsidR="008906F5" w:rsidRDefault="008906F5" w:rsidP="008906F5">
      <w:r>
        <w:rPr>
          <w:rFonts w:hint="eastAsia"/>
        </w:rPr>
        <w:t>потребує</w:t>
      </w:r>
      <w:r>
        <w:t></w:t>
      </w:r>
      <w:r>
        <w:t></w:t>
      </w:r>
      <w:r>
        <w:t></w:t>
      </w:r>
      <w:r>
        <w:t></w:t>
      </w:r>
      <w:r>
        <w:rPr>
          <w:rFonts w:hint="eastAsia"/>
        </w:rPr>
        <w:t>розробки</w:t>
      </w:r>
      <w:r>
        <w:t></w:t>
      </w:r>
      <w:r>
        <w:rPr>
          <w:rFonts w:hint="eastAsia"/>
        </w:rPr>
        <w:t>механізмів</w:t>
      </w:r>
      <w:r>
        <w:t></w:t>
      </w:r>
      <w:r>
        <w:rPr>
          <w:rFonts w:hint="eastAsia"/>
        </w:rPr>
        <w:t>макроекономічного</w:t>
      </w:r>
      <w:r>
        <w:t></w:t>
      </w:r>
      <w:r>
        <w:rPr>
          <w:rFonts w:hint="eastAsia"/>
        </w:rPr>
        <w:t>регулювання</w:t>
      </w:r>
      <w:r>
        <w:t></w:t>
      </w:r>
      <w:r>
        <w:rPr>
          <w:rFonts w:hint="eastAsia"/>
        </w:rPr>
        <w:t>зовнішніх</w:t>
      </w:r>
      <w:r>
        <w:t></w:t>
      </w:r>
      <w:r>
        <w:rPr>
          <w:rFonts w:hint="eastAsia"/>
        </w:rPr>
        <w:t>та</w:t>
      </w:r>
    </w:p>
    <w:p w:rsidR="008906F5" w:rsidRDefault="008906F5" w:rsidP="008906F5">
      <w:r>
        <w:rPr>
          <w:rFonts w:hint="eastAsia"/>
        </w:rPr>
        <w:t>внутрішніх</w:t>
      </w:r>
      <w:r>
        <w:t></w:t>
      </w:r>
      <w:r>
        <w:rPr>
          <w:rFonts w:hint="eastAsia"/>
        </w:rPr>
        <w:t>чинників</w:t>
      </w:r>
      <w:r>
        <w:t></w:t>
      </w:r>
      <w:r>
        <w:t></w:t>
      </w:r>
      <w:r>
        <w:rPr>
          <w:rFonts w:hint="eastAsia"/>
        </w:rPr>
        <w:t>а</w:t>
      </w:r>
      <w:r>
        <w:t></w:t>
      </w:r>
      <w:r>
        <w:rPr>
          <w:rFonts w:hint="eastAsia"/>
        </w:rPr>
        <w:t>саме</w:t>
      </w:r>
      <w:r>
        <w:t></w:t>
      </w:r>
      <w:r>
        <w:t></w:t>
      </w:r>
      <w:r>
        <w:t></w:t>
      </w:r>
      <w:r>
        <w:t></w:t>
      </w:r>
      <w:r>
        <w:t></w:t>
      </w:r>
      <w:r>
        <w:t></w:t>
      </w:r>
      <w:r>
        <w:t></w:t>
      </w:r>
      <w:r>
        <w:rPr>
          <w:rFonts w:hint="eastAsia"/>
        </w:rPr>
        <w:t>до</w:t>
      </w:r>
      <w:r>
        <w:t></w:t>
      </w:r>
      <w:r>
        <w:rPr>
          <w:rFonts w:hint="eastAsia"/>
        </w:rPr>
        <w:t>внутрішніх</w:t>
      </w:r>
      <w:r>
        <w:t></w:t>
      </w:r>
      <w:r>
        <w:rPr>
          <w:rFonts w:hint="eastAsia"/>
        </w:rPr>
        <w:t>чинників</w:t>
      </w:r>
      <w:r>
        <w:t></w:t>
      </w:r>
      <w:r>
        <w:rPr>
          <w:rFonts w:hint="eastAsia"/>
        </w:rPr>
        <w:t>належать</w:t>
      </w:r>
      <w:r>
        <w:t></w:t>
      </w:r>
      <w:r>
        <w:rPr>
          <w:rFonts w:hint="eastAsia"/>
        </w:rPr>
        <w:t>правові</w:t>
      </w:r>
      <w:r>
        <w:t></w:t>
      </w:r>
    </w:p>
    <w:p w:rsidR="008906F5" w:rsidRDefault="008906F5" w:rsidP="008906F5">
      <w:r>
        <w:rPr>
          <w:rFonts w:hint="eastAsia"/>
        </w:rPr>
        <w:t>соціальні</w:t>
      </w:r>
      <w:r>
        <w:t></w:t>
      </w:r>
      <w:r>
        <w:t></w:t>
      </w:r>
      <w:r>
        <w:rPr>
          <w:rFonts w:hint="eastAsia"/>
        </w:rPr>
        <w:t>організаційні</w:t>
      </w:r>
      <w:r>
        <w:t></w:t>
      </w:r>
      <w:r>
        <w:rPr>
          <w:rFonts w:hint="eastAsia"/>
        </w:rPr>
        <w:t>та</w:t>
      </w:r>
      <w:r>
        <w:t></w:t>
      </w:r>
      <w:r>
        <w:rPr>
          <w:rFonts w:hint="eastAsia"/>
        </w:rPr>
        <w:t>техніко</w:t>
      </w:r>
      <w:r>
        <w:t></w:t>
      </w:r>
      <w:r>
        <w:rPr>
          <w:rFonts w:hint="eastAsia"/>
        </w:rPr>
        <w:t>економічні</w:t>
      </w:r>
      <w:r>
        <w:t></w:t>
      </w:r>
      <w:r>
        <w:t></w:t>
      </w:r>
      <w:r>
        <w:t></w:t>
      </w:r>
      <w:r>
        <w:t></w:t>
      </w:r>
      <w:r>
        <w:t></w:t>
      </w:r>
      <w:r>
        <w:t></w:t>
      </w:r>
      <w:r>
        <w:t></w:t>
      </w:r>
      <w:r>
        <w:rPr>
          <w:rFonts w:hint="eastAsia"/>
        </w:rPr>
        <w:t>до</w:t>
      </w:r>
      <w:r>
        <w:t></w:t>
      </w:r>
      <w:r>
        <w:rPr>
          <w:rFonts w:hint="eastAsia"/>
        </w:rPr>
        <w:t>зовнішніх</w:t>
      </w:r>
      <w:r>
        <w:t></w:t>
      </w:r>
      <w:r>
        <w:rPr>
          <w:rFonts w:hint="eastAsia"/>
        </w:rPr>
        <w:t>належить</w:t>
      </w:r>
      <w:r>
        <w:t></w:t>
      </w:r>
      <w:r>
        <w:rPr>
          <w:rFonts w:hint="eastAsia"/>
        </w:rPr>
        <w:t>система</w:t>
      </w:r>
    </w:p>
    <w:p w:rsidR="008906F5" w:rsidRDefault="008906F5" w:rsidP="008906F5">
      <w:r>
        <w:rPr>
          <w:rFonts w:hint="eastAsia"/>
        </w:rPr>
        <w:t>економічних</w:t>
      </w:r>
      <w:r>
        <w:t></w:t>
      </w:r>
      <w:r>
        <w:rPr>
          <w:rFonts w:hint="eastAsia"/>
        </w:rPr>
        <w:t>регуляторів</w:t>
      </w:r>
      <w:r>
        <w:t></w:t>
      </w:r>
      <w:r>
        <w:rPr>
          <w:rFonts w:hint="eastAsia"/>
        </w:rPr>
        <w:t>з</w:t>
      </w:r>
      <w:r>
        <w:t></w:t>
      </w:r>
      <w:r>
        <w:rPr>
          <w:rFonts w:hint="eastAsia"/>
        </w:rPr>
        <w:t>боку</w:t>
      </w:r>
      <w:r>
        <w:t></w:t>
      </w:r>
      <w:r>
        <w:rPr>
          <w:rFonts w:hint="eastAsia"/>
        </w:rPr>
        <w:t>органів</w:t>
      </w:r>
      <w:r>
        <w:t></w:t>
      </w:r>
      <w:r>
        <w:rPr>
          <w:rFonts w:hint="eastAsia"/>
        </w:rPr>
        <w:t>державної</w:t>
      </w:r>
      <w:r>
        <w:t></w:t>
      </w:r>
      <w:r>
        <w:rPr>
          <w:rFonts w:hint="eastAsia"/>
        </w:rPr>
        <w:t>влади</w:t>
      </w:r>
      <w:r>
        <w:t></w:t>
      </w:r>
      <w:r>
        <w:t></w:t>
      </w:r>
      <w:r>
        <w:rPr>
          <w:rFonts w:hint="eastAsia"/>
        </w:rPr>
        <w:t>а</w:t>
      </w:r>
      <w:r>
        <w:t></w:t>
      </w:r>
      <w:r>
        <w:rPr>
          <w:rFonts w:hint="eastAsia"/>
        </w:rPr>
        <w:t>саме</w:t>
      </w:r>
      <w:r>
        <w:t></w:t>
      </w:r>
      <w:r>
        <w:t></w:t>
      </w:r>
      <w:r>
        <w:rPr>
          <w:rFonts w:hint="eastAsia"/>
        </w:rPr>
        <w:t>податкова</w:t>
      </w:r>
    </w:p>
    <w:p w:rsidR="008906F5" w:rsidRDefault="008906F5" w:rsidP="008906F5">
      <w:r>
        <w:rPr>
          <w:rFonts w:hint="eastAsia"/>
        </w:rPr>
        <w:t>політика</w:t>
      </w:r>
      <w:r>
        <w:t></w:t>
      </w:r>
      <w:r>
        <w:t></w:t>
      </w:r>
      <w:r>
        <w:rPr>
          <w:rFonts w:hint="eastAsia"/>
        </w:rPr>
        <w:t>ставки</w:t>
      </w:r>
      <w:r>
        <w:t></w:t>
      </w:r>
      <w:r>
        <w:t></w:t>
      </w:r>
      <w:r>
        <w:rPr>
          <w:rFonts w:hint="eastAsia"/>
        </w:rPr>
        <w:t>пільги</w:t>
      </w:r>
      <w:r>
        <w:t></w:t>
      </w:r>
      <w:r>
        <w:t></w:t>
      </w:r>
      <w:r>
        <w:rPr>
          <w:rFonts w:hint="eastAsia"/>
        </w:rPr>
        <w:t>об’єкти</w:t>
      </w:r>
      <w:r>
        <w:t></w:t>
      </w:r>
      <w:r>
        <w:rPr>
          <w:rFonts w:hint="eastAsia"/>
        </w:rPr>
        <w:t>оподаткування</w:t>
      </w:r>
      <w:r>
        <w:t></w:t>
      </w:r>
      <w:r>
        <w:t></w:t>
      </w:r>
      <w:r>
        <w:t></w:t>
      </w:r>
      <w:r>
        <w:rPr>
          <w:rFonts w:hint="eastAsia"/>
        </w:rPr>
        <w:t>цінова</w:t>
      </w:r>
      <w:r>
        <w:t></w:t>
      </w:r>
      <w:r>
        <w:rPr>
          <w:rFonts w:hint="eastAsia"/>
        </w:rPr>
        <w:t>політика</w:t>
      </w:r>
      <w:r>
        <w:t></w:t>
      </w:r>
      <w:r>
        <w:t></w:t>
      </w:r>
      <w:r>
        <w:rPr>
          <w:rFonts w:hint="eastAsia"/>
        </w:rPr>
        <w:t>дотації</w:t>
      </w:r>
      <w:r>
        <w:t></w:t>
      </w:r>
      <w:r>
        <w:rPr>
          <w:rFonts w:hint="eastAsia"/>
        </w:rPr>
        <w:t>та</w:t>
      </w:r>
    </w:p>
    <w:p w:rsidR="008906F5" w:rsidRDefault="008906F5" w:rsidP="008906F5">
      <w:r>
        <w:rPr>
          <w:rFonts w:hint="eastAsia"/>
        </w:rPr>
        <w:t>субвенції</w:t>
      </w:r>
      <w:r>
        <w:t></w:t>
      </w:r>
      <w:r>
        <w:rPr>
          <w:rFonts w:hint="eastAsia"/>
        </w:rPr>
        <w:t>тощо</w:t>
      </w:r>
      <w:r>
        <w:t></w:t>
      </w:r>
      <w:r>
        <w:t></w:t>
      </w:r>
      <w:r>
        <w:rPr>
          <w:rFonts w:hint="eastAsia"/>
        </w:rPr>
        <w:t>Така</w:t>
      </w:r>
      <w:r>
        <w:t></w:t>
      </w:r>
      <w:r>
        <w:rPr>
          <w:rFonts w:hint="eastAsia"/>
        </w:rPr>
        <w:t>система</w:t>
      </w:r>
      <w:r>
        <w:t></w:t>
      </w:r>
      <w:r>
        <w:rPr>
          <w:rFonts w:hint="eastAsia"/>
        </w:rPr>
        <w:t>економічних</w:t>
      </w:r>
      <w:r>
        <w:t></w:t>
      </w:r>
      <w:r>
        <w:rPr>
          <w:rFonts w:hint="eastAsia"/>
        </w:rPr>
        <w:t>регуляторів</w:t>
      </w:r>
      <w:r>
        <w:t></w:t>
      </w:r>
      <w:r>
        <w:rPr>
          <w:rFonts w:hint="eastAsia"/>
        </w:rPr>
        <w:t>повинна</w:t>
      </w:r>
      <w:r>
        <w:t></w:t>
      </w:r>
      <w:r>
        <w:rPr>
          <w:rFonts w:hint="eastAsia"/>
        </w:rPr>
        <w:t>мати</w:t>
      </w:r>
      <w:r>
        <w:t></w:t>
      </w:r>
      <w:r>
        <w:rPr>
          <w:rFonts w:hint="eastAsia"/>
        </w:rPr>
        <w:t>стимулюючий</w:t>
      </w:r>
    </w:p>
    <w:p w:rsidR="008906F5" w:rsidRDefault="008906F5" w:rsidP="008906F5">
      <w:r>
        <w:rPr>
          <w:rFonts w:hint="eastAsia"/>
        </w:rPr>
        <w:t>та</w:t>
      </w:r>
      <w:r>
        <w:t></w:t>
      </w:r>
      <w:r>
        <w:rPr>
          <w:rFonts w:hint="eastAsia"/>
        </w:rPr>
        <w:t>цілеспрямований</w:t>
      </w:r>
      <w:r>
        <w:t></w:t>
      </w:r>
      <w:r>
        <w:rPr>
          <w:rFonts w:hint="eastAsia"/>
        </w:rPr>
        <w:t>характер</w:t>
      </w:r>
      <w:r>
        <w:t></w:t>
      </w:r>
      <w:r>
        <w:t></w:t>
      </w:r>
      <w:r>
        <w:rPr>
          <w:rFonts w:hint="eastAsia"/>
        </w:rPr>
        <w:t>а</w:t>
      </w:r>
      <w:r>
        <w:t></w:t>
      </w:r>
      <w:r>
        <w:rPr>
          <w:rFonts w:hint="eastAsia"/>
        </w:rPr>
        <w:t>також</w:t>
      </w:r>
      <w:r>
        <w:t></w:t>
      </w:r>
      <w:r>
        <w:rPr>
          <w:rFonts w:hint="eastAsia"/>
        </w:rPr>
        <w:t>певні</w:t>
      </w:r>
      <w:r>
        <w:t></w:t>
      </w:r>
      <w:r>
        <w:rPr>
          <w:rFonts w:hint="eastAsia"/>
        </w:rPr>
        <w:t>конкретні</w:t>
      </w:r>
      <w:r>
        <w:t></w:t>
      </w:r>
      <w:r>
        <w:rPr>
          <w:rFonts w:hint="eastAsia"/>
        </w:rPr>
        <w:t>строки</w:t>
      </w:r>
      <w:r>
        <w:t></w:t>
      </w:r>
      <w:r>
        <w:rPr>
          <w:rFonts w:hint="eastAsia"/>
        </w:rPr>
        <w:t>використання</w:t>
      </w:r>
      <w:r>
        <w:t></w:t>
      </w:r>
      <w:r>
        <w:t></w:t>
      </w:r>
      <w:r>
        <w:t></w:t>
      </w:r>
      <w:r>
        <w:t></w:t>
      </w:r>
    </w:p>
    <w:p w:rsidR="008906F5" w:rsidRDefault="008906F5" w:rsidP="008906F5">
      <w:r>
        <w:rPr>
          <w:rFonts w:hint="eastAsia"/>
        </w:rPr>
        <w:t>забезпечення</w:t>
      </w:r>
      <w:r>
        <w:t></w:t>
      </w:r>
      <w:r>
        <w:rPr>
          <w:rFonts w:hint="eastAsia"/>
        </w:rPr>
        <w:t>програмної</w:t>
      </w:r>
      <w:r>
        <w:t></w:t>
      </w:r>
      <w:r>
        <w:rPr>
          <w:rFonts w:hint="eastAsia"/>
        </w:rPr>
        <w:t>діяльності</w:t>
      </w:r>
      <w:r>
        <w:t></w:t>
      </w:r>
      <w:r>
        <w:rPr>
          <w:rFonts w:hint="eastAsia"/>
        </w:rPr>
        <w:t>будівництва</w:t>
      </w:r>
      <w:r>
        <w:t></w:t>
      </w:r>
      <w:r>
        <w:rPr>
          <w:rFonts w:hint="eastAsia"/>
        </w:rPr>
        <w:t>по</w:t>
      </w:r>
      <w:r>
        <w:t></w:t>
      </w:r>
      <w:r>
        <w:rPr>
          <w:rFonts w:hint="eastAsia"/>
        </w:rPr>
        <w:t>його</w:t>
      </w:r>
      <w:r>
        <w:t></w:t>
      </w:r>
      <w:r>
        <w:rPr>
          <w:rFonts w:hint="eastAsia"/>
        </w:rPr>
        <w:t>окремим</w:t>
      </w:r>
      <w:r>
        <w:t></w:t>
      </w:r>
      <w:r>
        <w:rPr>
          <w:rFonts w:hint="eastAsia"/>
        </w:rPr>
        <w:t>ринкам</w:t>
      </w:r>
      <w:r>
        <w:t></w:t>
      </w:r>
      <w:r>
        <w:t></w:t>
      </w:r>
      <w:r>
        <w:t></w:t>
      </w:r>
      <w:r>
        <w:t></w:t>
      </w:r>
    </w:p>
    <w:p w:rsidR="008906F5" w:rsidRDefault="008906F5" w:rsidP="008906F5">
      <w:r>
        <w:rPr>
          <w:rFonts w:hint="eastAsia"/>
        </w:rPr>
        <w:t>систематизації</w:t>
      </w:r>
      <w:r>
        <w:t></w:t>
      </w:r>
      <w:r>
        <w:rPr>
          <w:rFonts w:hint="eastAsia"/>
        </w:rPr>
        <w:t>законодавства</w:t>
      </w:r>
      <w:r>
        <w:t></w:t>
      </w:r>
      <w:r>
        <w:rPr>
          <w:rFonts w:hint="eastAsia"/>
        </w:rPr>
        <w:t>у</w:t>
      </w:r>
      <w:r>
        <w:t></w:t>
      </w:r>
      <w:r>
        <w:rPr>
          <w:rFonts w:hint="eastAsia"/>
        </w:rPr>
        <w:t>будівельній</w:t>
      </w:r>
      <w:r>
        <w:t></w:t>
      </w:r>
      <w:r>
        <w:rPr>
          <w:rFonts w:hint="eastAsia"/>
        </w:rPr>
        <w:t>сфері</w:t>
      </w:r>
      <w:r>
        <w:t></w:t>
      </w:r>
      <w:r>
        <w:t></w:t>
      </w:r>
      <w:r>
        <w:t></w:t>
      </w:r>
      <w:r>
        <w:t></w:t>
      </w:r>
      <w:r>
        <w:t></w:t>
      </w:r>
      <w:r>
        <w:rPr>
          <w:rFonts w:hint="eastAsia"/>
        </w:rPr>
        <w:t>забезпечення</w:t>
      </w:r>
      <w:r>
        <w:t></w:t>
      </w:r>
      <w:r>
        <w:rPr>
          <w:rFonts w:hint="eastAsia"/>
        </w:rPr>
        <w:t>державного</w:t>
      </w:r>
    </w:p>
    <w:p w:rsidR="008906F5" w:rsidRDefault="008906F5" w:rsidP="008906F5">
      <w:r>
        <w:rPr>
          <w:rFonts w:hint="eastAsia"/>
        </w:rPr>
        <w:t>регулювання</w:t>
      </w:r>
      <w:r>
        <w:t></w:t>
      </w:r>
      <w:r>
        <w:rPr>
          <w:rFonts w:hint="eastAsia"/>
        </w:rPr>
        <w:t>діяльності</w:t>
      </w:r>
      <w:r>
        <w:t></w:t>
      </w:r>
    </w:p>
    <w:p w:rsidR="008906F5" w:rsidRDefault="008906F5" w:rsidP="008906F5">
      <w:r>
        <w:t></w:t>
      </w:r>
      <w:r>
        <w:t></w:t>
      </w:r>
      <w:r>
        <w:t></w:t>
      </w:r>
      <w:r>
        <w:rPr>
          <w:rFonts w:hint="eastAsia"/>
        </w:rPr>
        <w:t>На</w:t>
      </w:r>
      <w:r>
        <w:t></w:t>
      </w:r>
      <w:r>
        <w:rPr>
          <w:rFonts w:hint="eastAsia"/>
        </w:rPr>
        <w:t>сьогодні</w:t>
      </w:r>
      <w:r>
        <w:t></w:t>
      </w:r>
      <w:r>
        <w:rPr>
          <w:rFonts w:hint="eastAsia"/>
        </w:rPr>
        <w:t>статика</w:t>
      </w:r>
      <w:r>
        <w:t></w:t>
      </w:r>
      <w:r>
        <w:rPr>
          <w:rFonts w:hint="eastAsia"/>
        </w:rPr>
        <w:t>будівельного</w:t>
      </w:r>
      <w:r>
        <w:t></w:t>
      </w:r>
      <w:r>
        <w:rPr>
          <w:rFonts w:hint="eastAsia"/>
        </w:rPr>
        <w:t>ринку</w:t>
      </w:r>
      <w:r>
        <w:t></w:t>
      </w:r>
      <w:r>
        <w:rPr>
          <w:rFonts w:hint="eastAsia"/>
        </w:rPr>
        <w:t>характеризується</w:t>
      </w:r>
      <w:r>
        <w:t></w:t>
      </w:r>
      <w:r>
        <w:t></w:t>
      </w:r>
      <w:r>
        <w:rPr>
          <w:rFonts w:hint="eastAsia"/>
        </w:rPr>
        <w:t>по</w:t>
      </w:r>
      <w:r>
        <w:t></w:t>
      </w:r>
      <w:r>
        <w:rPr>
          <w:rFonts w:hint="eastAsia"/>
        </w:rPr>
        <w:t>перше</w:t>
      </w:r>
      <w:r>
        <w:t></w:t>
      </w:r>
    </w:p>
    <w:p w:rsidR="008906F5" w:rsidRDefault="008906F5" w:rsidP="008906F5">
      <w:r>
        <w:rPr>
          <w:rFonts w:hint="eastAsia"/>
        </w:rPr>
        <w:t>наявністю</w:t>
      </w:r>
      <w:r>
        <w:t></w:t>
      </w:r>
      <w:r>
        <w:rPr>
          <w:rFonts w:hint="eastAsia"/>
        </w:rPr>
        <w:t>на</w:t>
      </w:r>
      <w:r>
        <w:t></w:t>
      </w:r>
      <w:r>
        <w:rPr>
          <w:rFonts w:hint="eastAsia"/>
        </w:rPr>
        <w:t>ньому</w:t>
      </w:r>
      <w:r>
        <w:t></w:t>
      </w:r>
      <w:r>
        <w:t></w:t>
      </w:r>
      <w:r>
        <w:rPr>
          <w:rFonts w:hint="eastAsia"/>
        </w:rPr>
        <w:t>виробників</w:t>
      </w:r>
      <w:r>
        <w:t></w:t>
      </w:r>
      <w:r>
        <w:rPr>
          <w:rFonts w:hint="eastAsia"/>
        </w:rPr>
        <w:t>та</w:t>
      </w:r>
      <w:r>
        <w:t></w:t>
      </w:r>
      <w:r>
        <w:rPr>
          <w:rFonts w:hint="eastAsia"/>
        </w:rPr>
        <w:t>імпортерів</w:t>
      </w:r>
      <w:r>
        <w:t></w:t>
      </w:r>
      <w:r>
        <w:rPr>
          <w:rFonts w:hint="eastAsia"/>
        </w:rPr>
        <w:t>будівельних</w:t>
      </w:r>
      <w:r>
        <w:t></w:t>
      </w:r>
      <w:r>
        <w:rPr>
          <w:rFonts w:hint="eastAsia"/>
        </w:rPr>
        <w:t>матеріалів</w:t>
      </w:r>
      <w:r>
        <w:t></w:t>
      </w:r>
      <w:r>
        <w:rPr>
          <w:rFonts w:hint="eastAsia"/>
        </w:rPr>
        <w:t>та</w:t>
      </w:r>
    </w:p>
    <w:p w:rsidR="008906F5" w:rsidRDefault="008906F5" w:rsidP="008906F5">
      <w:r>
        <w:rPr>
          <w:rFonts w:hint="eastAsia"/>
        </w:rPr>
        <w:t>будівельного</w:t>
      </w:r>
      <w:r>
        <w:t></w:t>
      </w:r>
      <w:r>
        <w:rPr>
          <w:rFonts w:hint="eastAsia"/>
        </w:rPr>
        <w:t>машинобудування</w:t>
      </w:r>
      <w:r>
        <w:t></w:t>
      </w:r>
      <w:r>
        <w:t></w:t>
      </w:r>
      <w:r>
        <w:rPr>
          <w:rFonts w:hint="eastAsia"/>
        </w:rPr>
        <w:t>будівельно</w:t>
      </w:r>
      <w:r>
        <w:t></w:t>
      </w:r>
      <w:r>
        <w:rPr>
          <w:rFonts w:hint="eastAsia"/>
        </w:rPr>
        <w:t>проектних</w:t>
      </w:r>
      <w:r>
        <w:t></w:t>
      </w:r>
      <w:r>
        <w:rPr>
          <w:rFonts w:hint="eastAsia"/>
        </w:rPr>
        <w:t>організацій</w:t>
      </w:r>
      <w:r>
        <w:t></w:t>
      </w:r>
      <w:r>
        <w:t></w:t>
      </w:r>
      <w:r>
        <w:rPr>
          <w:rFonts w:hint="eastAsia"/>
        </w:rPr>
        <w:t>будівельномонтажних</w:t>
      </w:r>
      <w:r>
        <w:t></w:t>
      </w:r>
      <w:r>
        <w:rPr>
          <w:rFonts w:hint="eastAsia"/>
        </w:rPr>
        <w:t>організацій</w:t>
      </w:r>
      <w:r>
        <w:t></w:t>
      </w:r>
      <w:r>
        <w:t></w:t>
      </w:r>
      <w:r>
        <w:rPr>
          <w:rFonts w:hint="eastAsia"/>
        </w:rPr>
        <w:t>забудовників</w:t>
      </w:r>
      <w:r>
        <w:t></w:t>
      </w:r>
      <w:r>
        <w:t></w:t>
      </w:r>
      <w:r>
        <w:t></w:t>
      </w:r>
      <w:r>
        <w:rPr>
          <w:rFonts w:hint="eastAsia"/>
        </w:rPr>
        <w:t>інвестиційних</w:t>
      </w:r>
      <w:r>
        <w:t></w:t>
      </w:r>
      <w:r>
        <w:rPr>
          <w:rFonts w:hint="eastAsia"/>
        </w:rPr>
        <w:t>фондів</w:t>
      </w:r>
      <w:r>
        <w:t></w:t>
      </w:r>
      <w:r>
        <w:t></w:t>
      </w:r>
      <w:r>
        <w:rPr>
          <w:rFonts w:hint="eastAsia"/>
        </w:rPr>
        <w:t>замовників</w:t>
      </w:r>
      <w:r>
        <w:t></w:t>
      </w:r>
    </w:p>
    <w:p w:rsidR="008906F5" w:rsidRDefault="008906F5" w:rsidP="008906F5">
      <w:r>
        <w:rPr>
          <w:rFonts w:hint="eastAsia"/>
        </w:rPr>
        <w:t>По</w:t>
      </w:r>
      <w:r>
        <w:t></w:t>
      </w:r>
      <w:r>
        <w:rPr>
          <w:rFonts w:hint="eastAsia"/>
        </w:rPr>
        <w:t>друге</w:t>
      </w:r>
      <w:r>
        <w:t></w:t>
      </w:r>
      <w:r>
        <w:t></w:t>
      </w:r>
      <w:r>
        <w:rPr>
          <w:rFonts w:hint="eastAsia"/>
        </w:rPr>
        <w:t>наявністю</w:t>
      </w:r>
      <w:r>
        <w:t></w:t>
      </w:r>
      <w:r>
        <w:rPr>
          <w:rFonts w:hint="eastAsia"/>
        </w:rPr>
        <w:t>особливих</w:t>
      </w:r>
      <w:r>
        <w:t></w:t>
      </w:r>
      <w:r>
        <w:rPr>
          <w:rFonts w:hint="eastAsia"/>
        </w:rPr>
        <w:t>об’єктів</w:t>
      </w:r>
      <w:r>
        <w:t></w:t>
      </w:r>
      <w:r>
        <w:rPr>
          <w:rFonts w:hint="eastAsia"/>
        </w:rPr>
        <w:t>майнових</w:t>
      </w:r>
      <w:r>
        <w:t></w:t>
      </w:r>
      <w:r>
        <w:rPr>
          <w:rFonts w:hint="eastAsia"/>
        </w:rPr>
        <w:t>прав</w:t>
      </w:r>
      <w:r>
        <w:t></w:t>
      </w:r>
      <w:r>
        <w:rPr>
          <w:rFonts w:hint="eastAsia"/>
        </w:rPr>
        <w:t>–</w:t>
      </w:r>
      <w:r>
        <w:t></w:t>
      </w:r>
      <w:r>
        <w:rPr>
          <w:rFonts w:hint="eastAsia"/>
        </w:rPr>
        <w:t>будівельної</w:t>
      </w:r>
    </w:p>
    <w:p w:rsidR="008906F5" w:rsidRDefault="008906F5" w:rsidP="008906F5">
      <w:r>
        <w:rPr>
          <w:rFonts w:hint="eastAsia"/>
        </w:rPr>
        <w:t>продукції</w:t>
      </w:r>
      <w:r>
        <w:t></w:t>
      </w:r>
      <w:r>
        <w:t></w:t>
      </w:r>
      <w:r>
        <w:rPr>
          <w:rFonts w:hint="eastAsia"/>
        </w:rPr>
        <w:t>будови</w:t>
      </w:r>
      <w:r>
        <w:t></w:t>
      </w:r>
      <w:r>
        <w:t></w:t>
      </w:r>
      <w:r>
        <w:rPr>
          <w:rFonts w:hint="eastAsia"/>
        </w:rPr>
        <w:t>споруди</w:t>
      </w:r>
      <w:r>
        <w:t></w:t>
      </w:r>
      <w:r>
        <w:rPr>
          <w:rFonts w:hint="eastAsia"/>
        </w:rPr>
        <w:t>тощо</w:t>
      </w:r>
      <w:r>
        <w:t></w:t>
      </w:r>
      <w:r>
        <w:t></w:t>
      </w:r>
      <w:r>
        <w:t></w:t>
      </w:r>
      <w:r>
        <w:rPr>
          <w:rFonts w:hint="eastAsia"/>
        </w:rPr>
        <w:t>будівельних</w:t>
      </w:r>
      <w:r>
        <w:t></w:t>
      </w:r>
      <w:r>
        <w:rPr>
          <w:rFonts w:hint="eastAsia"/>
        </w:rPr>
        <w:t>машин</w:t>
      </w:r>
      <w:r>
        <w:t></w:t>
      </w:r>
      <w:r>
        <w:rPr>
          <w:rFonts w:hint="eastAsia"/>
        </w:rPr>
        <w:t>та</w:t>
      </w:r>
      <w:r>
        <w:t></w:t>
      </w:r>
      <w:r>
        <w:rPr>
          <w:rFonts w:hint="eastAsia"/>
        </w:rPr>
        <w:t>механізмів</w:t>
      </w:r>
      <w:r>
        <w:t></w:t>
      </w:r>
      <w:r>
        <w:t></w:t>
      </w:r>
      <w:r>
        <w:rPr>
          <w:rFonts w:hint="eastAsia"/>
        </w:rPr>
        <w:t>транспортних</w:t>
      </w:r>
    </w:p>
    <w:p w:rsidR="008906F5" w:rsidRDefault="008906F5" w:rsidP="008906F5">
      <w:r>
        <w:rPr>
          <w:rFonts w:hint="eastAsia"/>
        </w:rPr>
        <w:t>засобів</w:t>
      </w:r>
      <w:r>
        <w:t></w:t>
      </w:r>
      <w:r>
        <w:t></w:t>
      </w:r>
      <w:r>
        <w:rPr>
          <w:rFonts w:hint="eastAsia"/>
        </w:rPr>
        <w:t>матеріалів</w:t>
      </w:r>
      <w:r>
        <w:t></w:t>
      </w:r>
      <w:r>
        <w:t></w:t>
      </w:r>
      <w:r>
        <w:rPr>
          <w:rFonts w:hint="eastAsia"/>
        </w:rPr>
        <w:t>виробів</w:t>
      </w:r>
      <w:r>
        <w:t></w:t>
      </w:r>
      <w:r>
        <w:t></w:t>
      </w:r>
      <w:r>
        <w:rPr>
          <w:rFonts w:hint="eastAsia"/>
        </w:rPr>
        <w:t>конструкцій</w:t>
      </w:r>
      <w:r>
        <w:t></w:t>
      </w:r>
      <w:r>
        <w:t></w:t>
      </w:r>
      <w:r>
        <w:rPr>
          <w:rFonts w:hint="eastAsia"/>
        </w:rPr>
        <w:t>інвестиційного</w:t>
      </w:r>
      <w:r>
        <w:t></w:t>
      </w:r>
      <w:r>
        <w:rPr>
          <w:rFonts w:hint="eastAsia"/>
        </w:rPr>
        <w:t>капіталу</w:t>
      </w:r>
      <w:r>
        <w:t></w:t>
      </w:r>
      <w:r>
        <w:t></w:t>
      </w:r>
      <w:r>
        <w:rPr>
          <w:rFonts w:hint="eastAsia"/>
        </w:rPr>
        <w:t>земельних</w:t>
      </w:r>
    </w:p>
    <w:p w:rsidR="008906F5" w:rsidRDefault="008906F5" w:rsidP="008906F5">
      <w:r>
        <w:rPr>
          <w:rFonts w:hint="eastAsia"/>
        </w:rPr>
        <w:t>ділянок</w:t>
      </w:r>
      <w:r>
        <w:t></w:t>
      </w:r>
    </w:p>
    <w:p w:rsidR="008906F5" w:rsidRDefault="008906F5" w:rsidP="008906F5">
      <w:r>
        <w:rPr>
          <w:rFonts w:hint="eastAsia"/>
        </w:rPr>
        <w:t>По</w:t>
      </w:r>
      <w:r>
        <w:t></w:t>
      </w:r>
      <w:r>
        <w:rPr>
          <w:rFonts w:hint="eastAsia"/>
        </w:rPr>
        <w:t>третє</w:t>
      </w:r>
      <w:r>
        <w:t></w:t>
      </w:r>
      <w:r>
        <w:t></w:t>
      </w:r>
      <w:r>
        <w:rPr>
          <w:rFonts w:hint="eastAsia"/>
        </w:rPr>
        <w:t>системою</w:t>
      </w:r>
      <w:r>
        <w:t></w:t>
      </w:r>
      <w:r>
        <w:t></w:t>
      </w:r>
      <w:r>
        <w:t></w:t>
      </w:r>
      <w:r>
        <w:rPr>
          <w:rFonts w:hint="eastAsia"/>
        </w:rPr>
        <w:t>системою</w:t>
      </w:r>
      <w:r>
        <w:t></w:t>
      </w:r>
      <w:r>
        <w:rPr>
          <w:rFonts w:hint="eastAsia"/>
        </w:rPr>
        <w:t>державного</w:t>
      </w:r>
      <w:r>
        <w:t></w:t>
      </w:r>
      <w:r>
        <w:rPr>
          <w:rFonts w:hint="eastAsia"/>
        </w:rPr>
        <w:t>регулювання</w:t>
      </w:r>
      <w:r>
        <w:t></w:t>
      </w:r>
      <w:r>
        <w:rPr>
          <w:rFonts w:hint="eastAsia"/>
        </w:rPr>
        <w:t>з</w:t>
      </w:r>
      <w:r>
        <w:t></w:t>
      </w:r>
      <w:r>
        <w:rPr>
          <w:rFonts w:hint="eastAsia"/>
        </w:rPr>
        <w:t>метою</w:t>
      </w:r>
      <w:r>
        <w:t></w:t>
      </w:r>
      <w:r>
        <w:rPr>
          <w:rFonts w:hint="eastAsia"/>
        </w:rPr>
        <w:t>захисту</w:t>
      </w:r>
    </w:p>
    <w:p w:rsidR="008906F5" w:rsidRDefault="008906F5" w:rsidP="008906F5">
      <w:r>
        <w:rPr>
          <w:rFonts w:hint="eastAsia"/>
        </w:rPr>
        <w:t>публічних</w:t>
      </w:r>
      <w:r>
        <w:t></w:t>
      </w:r>
      <w:r>
        <w:rPr>
          <w:rFonts w:hint="eastAsia"/>
        </w:rPr>
        <w:t>інтересів</w:t>
      </w:r>
      <w:r>
        <w:t></w:t>
      </w:r>
      <w:r>
        <w:t></w:t>
      </w:r>
      <w:r>
        <w:rPr>
          <w:rFonts w:hint="eastAsia"/>
        </w:rPr>
        <w:t>наприклад</w:t>
      </w:r>
      <w:r>
        <w:t></w:t>
      </w:r>
      <w:r>
        <w:t></w:t>
      </w:r>
      <w:r>
        <w:rPr>
          <w:rFonts w:hint="eastAsia"/>
        </w:rPr>
        <w:t>забезпечення</w:t>
      </w:r>
      <w:r>
        <w:t></w:t>
      </w:r>
      <w:r>
        <w:rPr>
          <w:rFonts w:hint="eastAsia"/>
        </w:rPr>
        <w:t>прав</w:t>
      </w:r>
      <w:r>
        <w:t></w:t>
      </w:r>
      <w:r>
        <w:rPr>
          <w:rFonts w:hint="eastAsia"/>
        </w:rPr>
        <w:t>замовників</w:t>
      </w:r>
      <w:r>
        <w:t></w:t>
      </w:r>
      <w:r>
        <w:rPr>
          <w:rFonts w:hint="eastAsia"/>
        </w:rPr>
        <w:t>–</w:t>
      </w:r>
      <w:r>
        <w:t></w:t>
      </w:r>
      <w:r>
        <w:rPr>
          <w:rFonts w:hint="eastAsia"/>
        </w:rPr>
        <w:t>фізичних</w:t>
      </w:r>
      <w:r>
        <w:t></w:t>
      </w:r>
      <w:r>
        <w:rPr>
          <w:rFonts w:hint="eastAsia"/>
        </w:rPr>
        <w:t>осіб</w:t>
      </w:r>
      <w:r>
        <w:t></w:t>
      </w:r>
      <w:r>
        <w:rPr>
          <w:rFonts w:hint="eastAsia"/>
        </w:rPr>
        <w:t>на</w:t>
      </w:r>
    </w:p>
    <w:p w:rsidR="008906F5" w:rsidRDefault="008906F5" w:rsidP="008906F5">
      <w:r>
        <w:rPr>
          <w:rFonts w:hint="eastAsia"/>
        </w:rPr>
        <w:t>доступне</w:t>
      </w:r>
      <w:r>
        <w:t></w:t>
      </w:r>
      <w:r>
        <w:rPr>
          <w:rFonts w:hint="eastAsia"/>
        </w:rPr>
        <w:t>житло</w:t>
      </w:r>
      <w:r>
        <w:t></w:t>
      </w:r>
    </w:p>
    <w:p w:rsidR="008906F5" w:rsidRDefault="008906F5" w:rsidP="008906F5">
      <w:r>
        <w:t></w:t>
      </w:r>
      <w:r>
        <w:t></w:t>
      </w:r>
      <w:r>
        <w:t></w:t>
      </w:r>
      <w:r>
        <w:rPr>
          <w:rFonts w:hint="eastAsia"/>
        </w:rPr>
        <w:t>Існуючи</w:t>
      </w:r>
      <w:r>
        <w:t></w:t>
      </w:r>
      <w:r>
        <w:rPr>
          <w:rFonts w:hint="eastAsia"/>
        </w:rPr>
        <w:t>концептуальні</w:t>
      </w:r>
      <w:r>
        <w:t></w:t>
      </w:r>
      <w:r>
        <w:rPr>
          <w:rFonts w:hint="eastAsia"/>
        </w:rPr>
        <w:t>та</w:t>
      </w:r>
      <w:r>
        <w:t></w:t>
      </w:r>
      <w:r>
        <w:rPr>
          <w:rFonts w:hint="eastAsia"/>
        </w:rPr>
        <w:t>програмні</w:t>
      </w:r>
      <w:r>
        <w:t></w:t>
      </w:r>
      <w:r>
        <w:rPr>
          <w:rFonts w:hint="eastAsia"/>
        </w:rPr>
        <w:t>документи</w:t>
      </w:r>
      <w:r>
        <w:t></w:t>
      </w:r>
      <w:r>
        <w:rPr>
          <w:rFonts w:hint="eastAsia"/>
        </w:rPr>
        <w:t>в</w:t>
      </w:r>
      <w:r>
        <w:t></w:t>
      </w:r>
      <w:r>
        <w:rPr>
          <w:rFonts w:hint="eastAsia"/>
        </w:rPr>
        <w:t>сфері</w:t>
      </w:r>
      <w:r>
        <w:t></w:t>
      </w:r>
      <w:r>
        <w:rPr>
          <w:rFonts w:hint="eastAsia"/>
        </w:rPr>
        <w:t>будівництва</w:t>
      </w:r>
      <w:r>
        <w:t></w:t>
      </w:r>
    </w:p>
    <w:p w:rsidR="008906F5" w:rsidRDefault="008906F5" w:rsidP="008906F5">
      <w:r>
        <w:rPr>
          <w:rFonts w:hint="eastAsia"/>
        </w:rPr>
        <w:t>носять</w:t>
      </w:r>
      <w:r>
        <w:t></w:t>
      </w:r>
      <w:r>
        <w:rPr>
          <w:rFonts w:hint="eastAsia"/>
        </w:rPr>
        <w:t>фрагментарний</w:t>
      </w:r>
      <w:r>
        <w:t></w:t>
      </w:r>
      <w:r>
        <w:rPr>
          <w:rFonts w:hint="eastAsia"/>
        </w:rPr>
        <w:t>характер</w:t>
      </w:r>
      <w:r>
        <w:t></w:t>
      </w:r>
      <w:r>
        <w:rPr>
          <w:rFonts w:hint="eastAsia"/>
        </w:rPr>
        <w:t>в</w:t>
      </w:r>
      <w:r>
        <w:t></w:t>
      </w:r>
      <w:r>
        <w:rPr>
          <w:rFonts w:hint="eastAsia"/>
        </w:rPr>
        <w:t>окремих</w:t>
      </w:r>
      <w:r>
        <w:t></w:t>
      </w:r>
      <w:r>
        <w:rPr>
          <w:rFonts w:hint="eastAsia"/>
        </w:rPr>
        <w:t>випадках</w:t>
      </w:r>
      <w:r>
        <w:t></w:t>
      </w:r>
      <w:r>
        <w:rPr>
          <w:rFonts w:hint="eastAsia"/>
        </w:rPr>
        <w:t>дублюють</w:t>
      </w:r>
      <w:r>
        <w:t></w:t>
      </w:r>
      <w:r>
        <w:rPr>
          <w:rFonts w:hint="eastAsia"/>
        </w:rPr>
        <w:t>одне</w:t>
      </w:r>
      <w:r>
        <w:t></w:t>
      </w:r>
      <w:r>
        <w:rPr>
          <w:rFonts w:hint="eastAsia"/>
        </w:rPr>
        <w:t>одного</w:t>
      </w:r>
      <w:r>
        <w:t></w:t>
      </w:r>
      <w:r>
        <w:rPr>
          <w:rFonts w:hint="eastAsia"/>
        </w:rPr>
        <w:t>та</w:t>
      </w:r>
    </w:p>
    <w:p w:rsidR="008906F5" w:rsidRDefault="008906F5" w:rsidP="008906F5">
      <w:r>
        <w:rPr>
          <w:rFonts w:hint="eastAsia"/>
        </w:rPr>
        <w:t>розраховані</w:t>
      </w:r>
      <w:r>
        <w:t></w:t>
      </w:r>
      <w:r>
        <w:rPr>
          <w:rFonts w:hint="eastAsia"/>
        </w:rPr>
        <w:t>лише</w:t>
      </w:r>
      <w:r>
        <w:t></w:t>
      </w:r>
      <w:r>
        <w:rPr>
          <w:rFonts w:hint="eastAsia"/>
        </w:rPr>
        <w:t>на</w:t>
      </w:r>
      <w:r>
        <w:t></w:t>
      </w:r>
      <w:r>
        <w:rPr>
          <w:rFonts w:hint="eastAsia"/>
        </w:rPr>
        <w:t>розвиток</w:t>
      </w:r>
      <w:r>
        <w:t></w:t>
      </w:r>
      <w:r>
        <w:rPr>
          <w:rFonts w:hint="eastAsia"/>
        </w:rPr>
        <w:t>окремих</w:t>
      </w:r>
      <w:r>
        <w:t></w:t>
      </w:r>
      <w:r>
        <w:rPr>
          <w:rFonts w:hint="eastAsia"/>
        </w:rPr>
        <w:t>напрямів</w:t>
      </w:r>
      <w:r>
        <w:t></w:t>
      </w:r>
      <w:r>
        <w:rPr>
          <w:rFonts w:hint="eastAsia"/>
        </w:rPr>
        <w:t>будівельного</w:t>
      </w:r>
      <w:r>
        <w:t></w:t>
      </w:r>
      <w:r>
        <w:rPr>
          <w:rFonts w:hint="eastAsia"/>
        </w:rPr>
        <w:t>ринку</w:t>
      </w:r>
      <w:r>
        <w:t></w:t>
      </w:r>
      <w:r>
        <w:t></w:t>
      </w:r>
      <w:r>
        <w:rPr>
          <w:rFonts w:hint="eastAsia"/>
        </w:rPr>
        <w:t>При</w:t>
      </w:r>
      <w:r>
        <w:t></w:t>
      </w:r>
      <w:r>
        <w:rPr>
          <w:rFonts w:hint="eastAsia"/>
        </w:rPr>
        <w:t>цьому</w:t>
      </w:r>
      <w:r>
        <w:t></w:t>
      </w:r>
      <w:r>
        <w:t></w:t>
      </w:r>
    </w:p>
    <w:p w:rsidR="008906F5" w:rsidRDefault="008906F5" w:rsidP="008906F5">
      <w:r>
        <w:t></w:t>
      </w:r>
      <w:r>
        <w:t></w:t>
      </w:r>
      <w:r>
        <w:t></w:t>
      </w:r>
    </w:p>
    <w:p w:rsidR="008906F5" w:rsidRDefault="008906F5" w:rsidP="008906F5">
      <w:r>
        <w:rPr>
          <w:rFonts w:hint="eastAsia"/>
        </w:rPr>
        <w:t>взагалі</w:t>
      </w:r>
      <w:r>
        <w:t></w:t>
      </w:r>
      <w:r>
        <w:rPr>
          <w:rFonts w:hint="eastAsia"/>
        </w:rPr>
        <w:t>відсутні</w:t>
      </w:r>
      <w:r>
        <w:t></w:t>
      </w:r>
      <w:r>
        <w:rPr>
          <w:rFonts w:hint="eastAsia"/>
        </w:rPr>
        <w:t>програми</w:t>
      </w:r>
      <w:r>
        <w:t></w:t>
      </w:r>
      <w:r>
        <w:rPr>
          <w:rFonts w:hint="eastAsia"/>
        </w:rPr>
        <w:t>щодо</w:t>
      </w:r>
      <w:r>
        <w:t></w:t>
      </w:r>
      <w:r>
        <w:rPr>
          <w:rFonts w:hint="eastAsia"/>
        </w:rPr>
        <w:t>стимулювання</w:t>
      </w:r>
      <w:r>
        <w:t></w:t>
      </w:r>
      <w:r>
        <w:rPr>
          <w:rFonts w:hint="eastAsia"/>
        </w:rPr>
        <w:t>будівельного</w:t>
      </w:r>
      <w:r>
        <w:t></w:t>
      </w:r>
      <w:r>
        <w:rPr>
          <w:rFonts w:hint="eastAsia"/>
        </w:rPr>
        <w:t>ринку</w:t>
      </w:r>
      <w:r>
        <w:t></w:t>
      </w:r>
      <w:r>
        <w:rPr>
          <w:rFonts w:hint="eastAsia"/>
        </w:rPr>
        <w:t>або</w:t>
      </w:r>
      <w:r>
        <w:t></w:t>
      </w:r>
      <w:r>
        <w:rPr>
          <w:rFonts w:hint="eastAsia"/>
        </w:rPr>
        <w:t>його</w:t>
      </w:r>
    </w:p>
    <w:p w:rsidR="008906F5" w:rsidRDefault="008906F5" w:rsidP="008906F5">
      <w:r>
        <w:rPr>
          <w:rFonts w:hint="eastAsia"/>
        </w:rPr>
        <w:t>окремих</w:t>
      </w:r>
      <w:r>
        <w:t></w:t>
      </w:r>
      <w:r>
        <w:rPr>
          <w:rFonts w:hint="eastAsia"/>
        </w:rPr>
        <w:t>складових</w:t>
      </w:r>
      <w:r>
        <w:t></w:t>
      </w:r>
      <w:r>
        <w:t></w:t>
      </w:r>
      <w:r>
        <w:rPr>
          <w:rFonts w:hint="eastAsia"/>
        </w:rPr>
        <w:t>зокрема</w:t>
      </w:r>
      <w:r>
        <w:t></w:t>
      </w:r>
      <w:r>
        <w:rPr>
          <w:rFonts w:hint="eastAsia"/>
        </w:rPr>
        <w:t>виробництва</w:t>
      </w:r>
      <w:r>
        <w:t></w:t>
      </w:r>
      <w:r>
        <w:rPr>
          <w:rFonts w:hint="eastAsia"/>
        </w:rPr>
        <w:t>будівельних</w:t>
      </w:r>
      <w:r>
        <w:t></w:t>
      </w:r>
      <w:r>
        <w:rPr>
          <w:rFonts w:hint="eastAsia"/>
        </w:rPr>
        <w:t>матеріалів</w:t>
      </w:r>
      <w:r>
        <w:t></w:t>
      </w:r>
      <w:r>
        <w:rPr>
          <w:rFonts w:hint="eastAsia"/>
        </w:rPr>
        <w:t>тощо</w:t>
      </w:r>
      <w:r>
        <w:t></w:t>
      </w:r>
    </w:p>
    <w:p w:rsidR="008906F5" w:rsidRDefault="008906F5" w:rsidP="008906F5">
      <w:r>
        <w:rPr>
          <w:rFonts w:hint="eastAsia"/>
        </w:rPr>
        <w:t>Суспільний</w:t>
      </w:r>
      <w:r>
        <w:t></w:t>
      </w:r>
      <w:r>
        <w:rPr>
          <w:rFonts w:hint="eastAsia"/>
        </w:rPr>
        <w:t>запит</w:t>
      </w:r>
      <w:r>
        <w:t></w:t>
      </w:r>
      <w:r>
        <w:rPr>
          <w:rFonts w:hint="eastAsia"/>
        </w:rPr>
        <w:t>на</w:t>
      </w:r>
      <w:r>
        <w:t></w:t>
      </w:r>
      <w:r>
        <w:rPr>
          <w:rFonts w:hint="eastAsia"/>
        </w:rPr>
        <w:t>потужну</w:t>
      </w:r>
      <w:r>
        <w:t></w:t>
      </w:r>
      <w:r>
        <w:rPr>
          <w:rFonts w:hint="eastAsia"/>
        </w:rPr>
        <w:t>економічну</w:t>
      </w:r>
      <w:r>
        <w:t></w:t>
      </w:r>
      <w:r>
        <w:rPr>
          <w:rFonts w:hint="eastAsia"/>
        </w:rPr>
        <w:t>політику</w:t>
      </w:r>
      <w:r>
        <w:t></w:t>
      </w:r>
      <w:r>
        <w:rPr>
          <w:rFonts w:hint="eastAsia"/>
        </w:rPr>
        <w:t>держави</w:t>
      </w:r>
      <w:r>
        <w:t></w:t>
      </w:r>
      <w:r>
        <w:rPr>
          <w:rFonts w:hint="eastAsia"/>
        </w:rPr>
        <w:t>у</w:t>
      </w:r>
      <w:r>
        <w:t></w:t>
      </w:r>
      <w:r>
        <w:rPr>
          <w:rFonts w:hint="eastAsia"/>
        </w:rPr>
        <w:t>сфері</w:t>
      </w:r>
    </w:p>
    <w:p w:rsidR="008906F5" w:rsidRDefault="008906F5" w:rsidP="008906F5">
      <w:r>
        <w:rPr>
          <w:rFonts w:hint="eastAsia"/>
        </w:rPr>
        <w:t>будівництва</w:t>
      </w:r>
      <w:r>
        <w:t></w:t>
      </w:r>
      <w:r>
        <w:rPr>
          <w:rFonts w:hint="eastAsia"/>
        </w:rPr>
        <w:t>є</w:t>
      </w:r>
      <w:r>
        <w:t></w:t>
      </w:r>
      <w:r>
        <w:rPr>
          <w:rFonts w:hint="eastAsia"/>
        </w:rPr>
        <w:t>невід’ємною</w:t>
      </w:r>
      <w:r>
        <w:t></w:t>
      </w:r>
      <w:r>
        <w:rPr>
          <w:rFonts w:hint="eastAsia"/>
        </w:rPr>
        <w:t>частиною</w:t>
      </w:r>
      <w:r>
        <w:t></w:t>
      </w:r>
      <w:r>
        <w:rPr>
          <w:rFonts w:hint="eastAsia"/>
        </w:rPr>
        <w:t>правового</w:t>
      </w:r>
      <w:r>
        <w:t></w:t>
      </w:r>
      <w:r>
        <w:rPr>
          <w:rFonts w:hint="eastAsia"/>
        </w:rPr>
        <w:t>господарського</w:t>
      </w:r>
      <w:r>
        <w:t></w:t>
      </w:r>
      <w:r>
        <w:rPr>
          <w:rFonts w:hint="eastAsia"/>
        </w:rPr>
        <w:t>порядку</w:t>
      </w:r>
      <w:r>
        <w:t></w:t>
      </w:r>
      <w:r>
        <w:t></w:t>
      </w:r>
      <w:r>
        <w:rPr>
          <w:rFonts w:hint="eastAsia"/>
        </w:rPr>
        <w:t>який</w:t>
      </w:r>
    </w:p>
    <w:p w:rsidR="008906F5" w:rsidRDefault="008906F5" w:rsidP="008906F5">
      <w:r>
        <w:rPr>
          <w:rFonts w:hint="eastAsia"/>
        </w:rPr>
        <w:t>згідно</w:t>
      </w:r>
      <w:r>
        <w:t></w:t>
      </w:r>
      <w:r>
        <w:rPr>
          <w:rFonts w:hint="eastAsia"/>
        </w:rPr>
        <w:t>із</w:t>
      </w:r>
      <w:r>
        <w:t></w:t>
      </w:r>
      <w:r>
        <w:rPr>
          <w:rFonts w:hint="eastAsia"/>
        </w:rPr>
        <w:t>ст</w:t>
      </w:r>
      <w:r>
        <w:t></w:t>
      </w:r>
      <w:r>
        <w:t></w:t>
      </w:r>
      <w:r>
        <w:t></w:t>
      </w:r>
      <w:r>
        <w:t></w:t>
      </w:r>
      <w:r>
        <w:rPr>
          <w:rFonts w:hint="eastAsia"/>
        </w:rPr>
        <w:t>ГК</w:t>
      </w:r>
      <w:r>
        <w:t></w:t>
      </w:r>
      <w:r>
        <w:rPr>
          <w:rFonts w:hint="eastAsia"/>
        </w:rPr>
        <w:t>України</w:t>
      </w:r>
      <w:r>
        <w:t></w:t>
      </w:r>
      <w:r>
        <w:t></w:t>
      </w:r>
      <w:r>
        <w:rPr>
          <w:rFonts w:hint="eastAsia"/>
        </w:rPr>
        <w:t>формується</w:t>
      </w:r>
      <w:r>
        <w:t></w:t>
      </w:r>
      <w:r>
        <w:rPr>
          <w:rFonts w:hint="eastAsia"/>
        </w:rPr>
        <w:t>на</w:t>
      </w:r>
      <w:r>
        <w:t></w:t>
      </w:r>
      <w:r>
        <w:rPr>
          <w:rFonts w:hint="eastAsia"/>
        </w:rPr>
        <w:t>основі</w:t>
      </w:r>
      <w:r>
        <w:t></w:t>
      </w:r>
      <w:r>
        <w:rPr>
          <w:rFonts w:hint="eastAsia"/>
        </w:rPr>
        <w:t>оптимального</w:t>
      </w:r>
      <w:r>
        <w:t></w:t>
      </w:r>
      <w:r>
        <w:rPr>
          <w:rFonts w:hint="eastAsia"/>
        </w:rPr>
        <w:t>поєднання</w:t>
      </w:r>
    </w:p>
    <w:p w:rsidR="008906F5" w:rsidRDefault="008906F5" w:rsidP="008906F5">
      <w:r>
        <w:rPr>
          <w:rFonts w:hint="eastAsia"/>
        </w:rPr>
        <w:t>ринкового</w:t>
      </w:r>
      <w:r>
        <w:t></w:t>
      </w:r>
      <w:r>
        <w:rPr>
          <w:rFonts w:hint="eastAsia"/>
        </w:rPr>
        <w:t>саморегулювання</w:t>
      </w:r>
      <w:r>
        <w:t></w:t>
      </w:r>
      <w:r>
        <w:rPr>
          <w:rFonts w:hint="eastAsia"/>
        </w:rPr>
        <w:t>економічних</w:t>
      </w:r>
      <w:r>
        <w:t></w:t>
      </w:r>
      <w:r>
        <w:rPr>
          <w:rFonts w:hint="eastAsia"/>
        </w:rPr>
        <w:t>відносин</w:t>
      </w:r>
      <w:r>
        <w:t></w:t>
      </w:r>
      <w:r>
        <w:rPr>
          <w:rFonts w:hint="eastAsia"/>
        </w:rPr>
        <w:t>та</w:t>
      </w:r>
      <w:r>
        <w:t></w:t>
      </w:r>
      <w:r>
        <w:rPr>
          <w:rFonts w:hint="eastAsia"/>
        </w:rPr>
        <w:t>державного</w:t>
      </w:r>
      <w:r>
        <w:t></w:t>
      </w:r>
      <w:r>
        <w:rPr>
          <w:rFonts w:hint="eastAsia"/>
        </w:rPr>
        <w:t>регулювання</w:t>
      </w:r>
    </w:p>
    <w:p w:rsidR="008906F5" w:rsidRDefault="008906F5" w:rsidP="008906F5">
      <w:r>
        <w:rPr>
          <w:rFonts w:hint="eastAsia"/>
        </w:rPr>
        <w:t>макроекономічних</w:t>
      </w:r>
      <w:r>
        <w:t></w:t>
      </w:r>
      <w:r>
        <w:rPr>
          <w:rFonts w:hint="eastAsia"/>
        </w:rPr>
        <w:t>процесів</w:t>
      </w:r>
      <w:r>
        <w:t></w:t>
      </w:r>
      <w:r>
        <w:t></w:t>
      </w:r>
      <w:r>
        <w:rPr>
          <w:rFonts w:hint="eastAsia"/>
        </w:rPr>
        <w:t>виходячи</w:t>
      </w:r>
      <w:r>
        <w:t></w:t>
      </w:r>
      <w:r>
        <w:rPr>
          <w:rFonts w:hint="eastAsia"/>
        </w:rPr>
        <w:t>з</w:t>
      </w:r>
      <w:r>
        <w:t></w:t>
      </w:r>
      <w:r>
        <w:rPr>
          <w:rFonts w:hint="eastAsia"/>
        </w:rPr>
        <w:t>конституційної</w:t>
      </w:r>
      <w:r>
        <w:t></w:t>
      </w:r>
      <w:r>
        <w:rPr>
          <w:rFonts w:hint="eastAsia"/>
        </w:rPr>
        <w:t>вимоги</w:t>
      </w:r>
      <w:r>
        <w:t></w:t>
      </w:r>
      <w:r>
        <w:rPr>
          <w:rFonts w:hint="eastAsia"/>
        </w:rPr>
        <w:t>відповідальності</w:t>
      </w:r>
    </w:p>
    <w:p w:rsidR="008906F5" w:rsidRDefault="008906F5" w:rsidP="008906F5">
      <w:r>
        <w:rPr>
          <w:rFonts w:hint="eastAsia"/>
        </w:rPr>
        <w:t>держави</w:t>
      </w:r>
      <w:r>
        <w:t></w:t>
      </w:r>
      <w:r>
        <w:rPr>
          <w:rFonts w:hint="eastAsia"/>
        </w:rPr>
        <w:t>перед</w:t>
      </w:r>
      <w:r>
        <w:t></w:t>
      </w:r>
      <w:r>
        <w:rPr>
          <w:rFonts w:hint="eastAsia"/>
        </w:rPr>
        <w:t>людиною</w:t>
      </w:r>
      <w:r>
        <w:t></w:t>
      </w:r>
      <w:r>
        <w:rPr>
          <w:rFonts w:hint="eastAsia"/>
        </w:rPr>
        <w:t>за</w:t>
      </w:r>
      <w:r>
        <w:t></w:t>
      </w:r>
      <w:r>
        <w:rPr>
          <w:rFonts w:hint="eastAsia"/>
        </w:rPr>
        <w:t>свою</w:t>
      </w:r>
      <w:r>
        <w:t></w:t>
      </w:r>
      <w:r>
        <w:rPr>
          <w:rFonts w:hint="eastAsia"/>
        </w:rPr>
        <w:t>діяльність</w:t>
      </w:r>
      <w:r>
        <w:t></w:t>
      </w:r>
      <w:r>
        <w:rPr>
          <w:rFonts w:hint="eastAsia"/>
        </w:rPr>
        <w:t>та</w:t>
      </w:r>
      <w:r>
        <w:t></w:t>
      </w:r>
      <w:r>
        <w:rPr>
          <w:rFonts w:hint="eastAsia"/>
        </w:rPr>
        <w:t>визначення</w:t>
      </w:r>
      <w:r>
        <w:t></w:t>
      </w:r>
      <w:r>
        <w:rPr>
          <w:rFonts w:hint="eastAsia"/>
        </w:rPr>
        <w:t>України</w:t>
      </w:r>
      <w:r>
        <w:t></w:t>
      </w:r>
      <w:r>
        <w:rPr>
          <w:rFonts w:hint="eastAsia"/>
        </w:rPr>
        <w:t>як</w:t>
      </w:r>
      <w:r>
        <w:t></w:t>
      </w:r>
      <w:r>
        <w:rPr>
          <w:rFonts w:hint="eastAsia"/>
        </w:rPr>
        <w:t>суверенної</w:t>
      </w:r>
      <w:r>
        <w:t></w:t>
      </w:r>
      <w:r>
        <w:rPr>
          <w:rFonts w:hint="eastAsia"/>
        </w:rPr>
        <w:t>і</w:t>
      </w:r>
    </w:p>
    <w:p w:rsidR="008906F5" w:rsidRDefault="008906F5" w:rsidP="008906F5">
      <w:r>
        <w:rPr>
          <w:rFonts w:hint="eastAsia"/>
        </w:rPr>
        <w:t>незалежної</w:t>
      </w:r>
      <w:r>
        <w:t></w:t>
      </w:r>
      <w:r>
        <w:rPr>
          <w:rFonts w:hint="eastAsia"/>
        </w:rPr>
        <w:t>демократичної</w:t>
      </w:r>
      <w:r>
        <w:t></w:t>
      </w:r>
      <w:r>
        <w:t></w:t>
      </w:r>
      <w:r>
        <w:rPr>
          <w:rFonts w:hint="eastAsia"/>
        </w:rPr>
        <w:t>соціальної</w:t>
      </w:r>
      <w:r>
        <w:t></w:t>
      </w:r>
      <w:r>
        <w:t></w:t>
      </w:r>
      <w:r>
        <w:rPr>
          <w:rFonts w:hint="eastAsia"/>
        </w:rPr>
        <w:t>правової</w:t>
      </w:r>
      <w:r>
        <w:t></w:t>
      </w:r>
      <w:r>
        <w:rPr>
          <w:rFonts w:hint="eastAsia"/>
        </w:rPr>
        <w:t>держави</w:t>
      </w:r>
      <w:r>
        <w:t></w:t>
      </w:r>
    </w:p>
    <w:p w:rsidR="008906F5" w:rsidRDefault="008906F5" w:rsidP="008906F5">
      <w:r>
        <w:t></w:t>
      </w:r>
      <w:r>
        <w:t></w:t>
      </w:r>
      <w:r>
        <w:t></w:t>
      </w:r>
      <w:r>
        <w:rPr>
          <w:rFonts w:hint="eastAsia"/>
        </w:rPr>
        <w:t>Зважаючи</w:t>
      </w:r>
      <w:r>
        <w:t></w:t>
      </w:r>
      <w:r>
        <w:rPr>
          <w:rFonts w:hint="eastAsia"/>
        </w:rPr>
        <w:t>на</w:t>
      </w:r>
      <w:r>
        <w:t></w:t>
      </w:r>
      <w:r>
        <w:rPr>
          <w:rFonts w:hint="eastAsia"/>
        </w:rPr>
        <w:t>таку</w:t>
      </w:r>
      <w:r>
        <w:t></w:t>
      </w:r>
      <w:r>
        <w:rPr>
          <w:rFonts w:hint="eastAsia"/>
        </w:rPr>
        <w:t>високу</w:t>
      </w:r>
      <w:r>
        <w:t></w:t>
      </w:r>
      <w:r>
        <w:rPr>
          <w:rFonts w:hint="eastAsia"/>
        </w:rPr>
        <w:t>суспільну</w:t>
      </w:r>
      <w:r>
        <w:t></w:t>
      </w:r>
      <w:r>
        <w:rPr>
          <w:rFonts w:hint="eastAsia"/>
        </w:rPr>
        <w:t>значимість</w:t>
      </w:r>
      <w:r>
        <w:t></w:t>
      </w:r>
      <w:r>
        <w:rPr>
          <w:rFonts w:hint="eastAsia"/>
        </w:rPr>
        <w:t>будівельного</w:t>
      </w:r>
      <w:r>
        <w:t></w:t>
      </w:r>
      <w:r>
        <w:rPr>
          <w:rFonts w:hint="eastAsia"/>
        </w:rPr>
        <w:t>ринку</w:t>
      </w:r>
      <w:r>
        <w:t></w:t>
      </w:r>
      <w:r>
        <w:rPr>
          <w:rFonts w:hint="eastAsia"/>
        </w:rPr>
        <w:t>як</w:t>
      </w:r>
    </w:p>
    <w:p w:rsidR="008906F5" w:rsidRDefault="008906F5" w:rsidP="008906F5">
      <w:r>
        <w:rPr>
          <w:rFonts w:hint="eastAsia"/>
        </w:rPr>
        <w:t>невід</w:t>
      </w:r>
      <w:r>
        <w:t></w:t>
      </w:r>
      <w:r>
        <w:rPr>
          <w:rFonts w:hint="eastAsia"/>
        </w:rPr>
        <w:t>ємною</w:t>
      </w:r>
      <w:r>
        <w:t></w:t>
      </w:r>
      <w:r>
        <w:rPr>
          <w:rFonts w:hint="eastAsia"/>
        </w:rPr>
        <w:t>складовою</w:t>
      </w:r>
      <w:r>
        <w:t></w:t>
      </w:r>
      <w:r>
        <w:rPr>
          <w:rFonts w:hint="eastAsia"/>
        </w:rPr>
        <w:t>економічного</w:t>
      </w:r>
      <w:r>
        <w:t></w:t>
      </w:r>
      <w:r>
        <w:rPr>
          <w:rFonts w:hint="eastAsia"/>
        </w:rPr>
        <w:t>розвитку</w:t>
      </w:r>
      <w:r>
        <w:t></w:t>
      </w:r>
      <w:r>
        <w:rPr>
          <w:rFonts w:hint="eastAsia"/>
        </w:rPr>
        <w:t>країни</w:t>
      </w:r>
      <w:r>
        <w:t></w:t>
      </w:r>
      <w:r>
        <w:t></w:t>
      </w:r>
      <w:r>
        <w:rPr>
          <w:rFonts w:hint="eastAsia"/>
        </w:rPr>
        <w:t>а</w:t>
      </w:r>
      <w:r>
        <w:t></w:t>
      </w:r>
      <w:r>
        <w:rPr>
          <w:rFonts w:hint="eastAsia"/>
        </w:rPr>
        <w:t>відтак</w:t>
      </w:r>
      <w:r>
        <w:t></w:t>
      </w:r>
      <w:r>
        <w:rPr>
          <w:rFonts w:hint="eastAsia"/>
        </w:rPr>
        <w:t>і</w:t>
      </w:r>
      <w:r>
        <w:t></w:t>
      </w:r>
      <w:r>
        <w:rPr>
          <w:rFonts w:hint="eastAsia"/>
        </w:rPr>
        <w:t>її</w:t>
      </w:r>
      <w:r>
        <w:t></w:t>
      </w:r>
      <w:r>
        <w:rPr>
          <w:rFonts w:hint="eastAsia"/>
        </w:rPr>
        <w:t>життєвої</w:t>
      </w:r>
    </w:p>
    <w:p w:rsidR="008906F5" w:rsidRDefault="008906F5" w:rsidP="008906F5">
      <w:r>
        <w:rPr>
          <w:rFonts w:hint="eastAsia"/>
        </w:rPr>
        <w:t>перспективи</w:t>
      </w:r>
      <w:r>
        <w:t></w:t>
      </w:r>
      <w:r>
        <w:rPr>
          <w:rFonts w:hint="eastAsia"/>
        </w:rPr>
        <w:t>–</w:t>
      </w:r>
      <w:r>
        <w:t></w:t>
      </w:r>
      <w:r>
        <w:rPr>
          <w:rFonts w:hint="eastAsia"/>
        </w:rPr>
        <w:t>високою</w:t>
      </w:r>
      <w:r>
        <w:t></w:t>
      </w:r>
      <w:r>
        <w:rPr>
          <w:rFonts w:hint="eastAsia"/>
        </w:rPr>
        <w:t>є</w:t>
      </w:r>
      <w:r>
        <w:t></w:t>
      </w:r>
      <w:r>
        <w:rPr>
          <w:rFonts w:hint="eastAsia"/>
        </w:rPr>
        <w:t>і</w:t>
      </w:r>
      <w:r>
        <w:t></w:t>
      </w:r>
      <w:r>
        <w:rPr>
          <w:rFonts w:hint="eastAsia"/>
        </w:rPr>
        <w:t>суспільна</w:t>
      </w:r>
      <w:r>
        <w:t></w:t>
      </w:r>
      <w:r>
        <w:rPr>
          <w:rFonts w:hint="eastAsia"/>
        </w:rPr>
        <w:t>ціна</w:t>
      </w:r>
      <w:r>
        <w:t></w:t>
      </w:r>
      <w:r>
        <w:rPr>
          <w:rFonts w:hint="eastAsia"/>
        </w:rPr>
        <w:t>ефективного</w:t>
      </w:r>
      <w:r>
        <w:t></w:t>
      </w:r>
      <w:r>
        <w:rPr>
          <w:rFonts w:hint="eastAsia"/>
        </w:rPr>
        <w:t>правового</w:t>
      </w:r>
      <w:r>
        <w:t></w:t>
      </w:r>
      <w:r>
        <w:rPr>
          <w:rFonts w:hint="eastAsia"/>
        </w:rPr>
        <w:t>механізму</w:t>
      </w:r>
    </w:p>
    <w:p w:rsidR="008906F5" w:rsidRDefault="008906F5" w:rsidP="008906F5">
      <w:r>
        <w:rPr>
          <w:rFonts w:hint="eastAsia"/>
        </w:rPr>
        <w:t>формування</w:t>
      </w:r>
      <w:r>
        <w:t></w:t>
      </w:r>
      <w:r>
        <w:rPr>
          <w:rFonts w:hint="eastAsia"/>
        </w:rPr>
        <w:t>та</w:t>
      </w:r>
      <w:r>
        <w:t></w:t>
      </w:r>
      <w:r>
        <w:rPr>
          <w:rFonts w:hint="eastAsia"/>
        </w:rPr>
        <w:t>реалізації</w:t>
      </w:r>
      <w:r>
        <w:t></w:t>
      </w:r>
      <w:r>
        <w:rPr>
          <w:rFonts w:hint="eastAsia"/>
        </w:rPr>
        <w:t>економічної</w:t>
      </w:r>
      <w:r>
        <w:t></w:t>
      </w:r>
      <w:r>
        <w:rPr>
          <w:rFonts w:hint="eastAsia"/>
        </w:rPr>
        <w:t>політики</w:t>
      </w:r>
      <w:r>
        <w:t></w:t>
      </w:r>
      <w:r>
        <w:rPr>
          <w:rFonts w:hint="eastAsia"/>
        </w:rPr>
        <w:t>у</w:t>
      </w:r>
      <w:r>
        <w:t></w:t>
      </w:r>
      <w:r>
        <w:rPr>
          <w:rFonts w:hint="eastAsia"/>
        </w:rPr>
        <w:t>сфері</w:t>
      </w:r>
      <w:r>
        <w:t></w:t>
      </w:r>
      <w:r>
        <w:rPr>
          <w:rFonts w:hint="eastAsia"/>
        </w:rPr>
        <w:t>будівництва</w:t>
      </w:r>
      <w:r>
        <w:t></w:t>
      </w:r>
      <w:r>
        <w:t></w:t>
      </w:r>
      <w:r>
        <w:rPr>
          <w:rFonts w:hint="eastAsia"/>
        </w:rPr>
        <w:t>її</w:t>
      </w:r>
      <w:r>
        <w:t></w:t>
      </w:r>
      <w:r>
        <w:rPr>
          <w:rFonts w:hint="eastAsia"/>
        </w:rPr>
        <w:t>зв’язок</w:t>
      </w:r>
      <w:r>
        <w:t></w:t>
      </w:r>
      <w:r>
        <w:rPr>
          <w:rFonts w:hint="eastAsia"/>
        </w:rPr>
        <w:t>із</w:t>
      </w:r>
    </w:p>
    <w:p w:rsidR="008906F5" w:rsidRDefault="008906F5" w:rsidP="008906F5">
      <w:r>
        <w:rPr>
          <w:rFonts w:hint="eastAsia"/>
        </w:rPr>
        <w:t>станом</w:t>
      </w:r>
      <w:r>
        <w:t></w:t>
      </w:r>
      <w:r>
        <w:rPr>
          <w:rFonts w:hint="eastAsia"/>
        </w:rPr>
        <w:t>та</w:t>
      </w:r>
      <w:r>
        <w:t></w:t>
      </w:r>
      <w:r>
        <w:rPr>
          <w:rFonts w:hint="eastAsia"/>
        </w:rPr>
        <w:t>напрямками</w:t>
      </w:r>
      <w:r>
        <w:t></w:t>
      </w:r>
      <w:r>
        <w:rPr>
          <w:rFonts w:hint="eastAsia"/>
        </w:rPr>
        <w:t>розвитку</w:t>
      </w:r>
      <w:r>
        <w:t></w:t>
      </w:r>
      <w:r>
        <w:rPr>
          <w:rFonts w:hint="eastAsia"/>
        </w:rPr>
        <w:t>поточного</w:t>
      </w:r>
      <w:r>
        <w:t></w:t>
      </w:r>
      <w:r>
        <w:rPr>
          <w:rFonts w:hint="eastAsia"/>
        </w:rPr>
        <w:t>законодавства</w:t>
      </w:r>
      <w:r>
        <w:t></w:t>
      </w:r>
      <w:r>
        <w:rPr>
          <w:rFonts w:hint="eastAsia"/>
        </w:rPr>
        <w:t>в</w:t>
      </w:r>
      <w:r>
        <w:t></w:t>
      </w:r>
      <w:r>
        <w:rPr>
          <w:rFonts w:hint="eastAsia"/>
        </w:rPr>
        <w:t>сфері</w:t>
      </w:r>
      <w:r>
        <w:t></w:t>
      </w:r>
      <w:r>
        <w:rPr>
          <w:rFonts w:hint="eastAsia"/>
        </w:rPr>
        <w:t>будівельної</w:t>
      </w:r>
    </w:p>
    <w:p w:rsidR="008906F5" w:rsidRDefault="008906F5" w:rsidP="008906F5">
      <w:r>
        <w:rPr>
          <w:rFonts w:hint="eastAsia"/>
        </w:rPr>
        <w:t>діяльності</w:t>
      </w:r>
      <w:r>
        <w:t></w:t>
      </w:r>
      <w:r>
        <w:t></w:t>
      </w:r>
      <w:r>
        <w:rPr>
          <w:rFonts w:hint="eastAsia"/>
        </w:rPr>
        <w:t>Сьогодні</w:t>
      </w:r>
      <w:r>
        <w:t></w:t>
      </w:r>
      <w:r>
        <w:rPr>
          <w:rFonts w:hint="eastAsia"/>
        </w:rPr>
        <w:t>в</w:t>
      </w:r>
      <w:r>
        <w:t></w:t>
      </w:r>
      <w:r>
        <w:rPr>
          <w:rFonts w:hint="eastAsia"/>
        </w:rPr>
        <w:t>вітчизняному</w:t>
      </w:r>
      <w:r>
        <w:t></w:t>
      </w:r>
      <w:r>
        <w:rPr>
          <w:rFonts w:hint="eastAsia"/>
        </w:rPr>
        <w:t>законодавстві</w:t>
      </w:r>
      <w:r>
        <w:t></w:t>
      </w:r>
      <w:r>
        <w:rPr>
          <w:rFonts w:hint="eastAsia"/>
        </w:rPr>
        <w:t>існує</w:t>
      </w:r>
      <w:r>
        <w:t></w:t>
      </w:r>
      <w:r>
        <w:rPr>
          <w:rFonts w:hint="eastAsia"/>
        </w:rPr>
        <w:t>певний</w:t>
      </w:r>
      <w:r>
        <w:t></w:t>
      </w:r>
      <w:r>
        <w:rPr>
          <w:rFonts w:hint="eastAsia"/>
        </w:rPr>
        <w:t>комплекс</w:t>
      </w:r>
      <w:r>
        <w:t></w:t>
      </w:r>
      <w:r>
        <w:rPr>
          <w:rFonts w:hint="eastAsia"/>
        </w:rPr>
        <w:t>правових</w:t>
      </w:r>
    </w:p>
    <w:p w:rsidR="008906F5" w:rsidRDefault="008906F5" w:rsidP="008906F5">
      <w:r>
        <w:rPr>
          <w:rFonts w:hint="eastAsia"/>
        </w:rPr>
        <w:t>норм</w:t>
      </w:r>
      <w:r>
        <w:t></w:t>
      </w:r>
      <w:r>
        <w:rPr>
          <w:rFonts w:hint="eastAsia"/>
        </w:rPr>
        <w:t>у</w:t>
      </w:r>
      <w:r>
        <w:t></w:t>
      </w:r>
      <w:r>
        <w:rPr>
          <w:rFonts w:hint="eastAsia"/>
        </w:rPr>
        <w:t>вигляді</w:t>
      </w:r>
      <w:r>
        <w:t></w:t>
      </w:r>
      <w:r>
        <w:rPr>
          <w:rFonts w:hint="eastAsia"/>
        </w:rPr>
        <w:t>цілої</w:t>
      </w:r>
      <w:r>
        <w:t></w:t>
      </w:r>
      <w:r>
        <w:rPr>
          <w:rFonts w:hint="eastAsia"/>
        </w:rPr>
        <w:t>низки</w:t>
      </w:r>
      <w:r>
        <w:t></w:t>
      </w:r>
      <w:r>
        <w:rPr>
          <w:rFonts w:hint="eastAsia"/>
        </w:rPr>
        <w:t>нормативно</w:t>
      </w:r>
      <w:r>
        <w:t></w:t>
      </w:r>
      <w:r>
        <w:rPr>
          <w:rFonts w:hint="eastAsia"/>
        </w:rPr>
        <w:t>правових</w:t>
      </w:r>
      <w:r>
        <w:t></w:t>
      </w:r>
      <w:r>
        <w:rPr>
          <w:rFonts w:hint="eastAsia"/>
        </w:rPr>
        <w:t>актів</w:t>
      </w:r>
      <w:r>
        <w:t></w:t>
      </w:r>
      <w:r>
        <w:t></w:t>
      </w:r>
      <w:r>
        <w:rPr>
          <w:rFonts w:hint="eastAsia"/>
        </w:rPr>
        <w:t>що</w:t>
      </w:r>
      <w:r>
        <w:t></w:t>
      </w:r>
      <w:r>
        <w:rPr>
          <w:rFonts w:hint="eastAsia"/>
        </w:rPr>
        <w:t>присвячені</w:t>
      </w:r>
      <w:r>
        <w:t></w:t>
      </w:r>
      <w:r>
        <w:rPr>
          <w:rFonts w:hint="eastAsia"/>
        </w:rPr>
        <w:t>правовій</w:t>
      </w:r>
    </w:p>
    <w:p w:rsidR="008906F5" w:rsidRDefault="008906F5" w:rsidP="008906F5">
      <w:r>
        <w:rPr>
          <w:rFonts w:hint="eastAsia"/>
        </w:rPr>
        <w:t>регламентації</w:t>
      </w:r>
      <w:r>
        <w:t></w:t>
      </w:r>
      <w:r>
        <w:rPr>
          <w:rFonts w:hint="eastAsia"/>
        </w:rPr>
        <w:t>будівельної</w:t>
      </w:r>
      <w:r>
        <w:t></w:t>
      </w:r>
      <w:r>
        <w:rPr>
          <w:rFonts w:hint="eastAsia"/>
        </w:rPr>
        <w:t>діяльності</w:t>
      </w:r>
      <w:r>
        <w:t></w:t>
      </w:r>
      <w:r>
        <w:t></w:t>
      </w:r>
      <w:r>
        <w:rPr>
          <w:rFonts w:hint="eastAsia"/>
        </w:rPr>
        <w:t>Проблема</w:t>
      </w:r>
      <w:r>
        <w:t></w:t>
      </w:r>
      <w:r>
        <w:rPr>
          <w:rFonts w:hint="eastAsia"/>
        </w:rPr>
        <w:t>ж</w:t>
      </w:r>
      <w:r>
        <w:t></w:t>
      </w:r>
      <w:r>
        <w:rPr>
          <w:rFonts w:hint="eastAsia"/>
        </w:rPr>
        <w:t>полягає</w:t>
      </w:r>
      <w:r>
        <w:t></w:t>
      </w:r>
      <w:r>
        <w:rPr>
          <w:rFonts w:hint="eastAsia"/>
        </w:rPr>
        <w:t>у</w:t>
      </w:r>
      <w:r>
        <w:t></w:t>
      </w:r>
      <w:r>
        <w:rPr>
          <w:rFonts w:hint="eastAsia"/>
        </w:rPr>
        <w:t>необхідності</w:t>
      </w:r>
    </w:p>
    <w:p w:rsidR="008906F5" w:rsidRDefault="008906F5" w:rsidP="008906F5">
      <w:r>
        <w:rPr>
          <w:rFonts w:hint="eastAsia"/>
        </w:rPr>
        <w:t>перетворення</w:t>
      </w:r>
      <w:r>
        <w:t></w:t>
      </w:r>
      <w:r>
        <w:rPr>
          <w:rFonts w:hint="eastAsia"/>
        </w:rPr>
        <w:t>цього</w:t>
      </w:r>
      <w:r>
        <w:t></w:t>
      </w:r>
      <w:r>
        <w:rPr>
          <w:rFonts w:hint="eastAsia"/>
        </w:rPr>
        <w:t>комплексу</w:t>
      </w:r>
      <w:r>
        <w:t></w:t>
      </w:r>
      <w:r>
        <w:rPr>
          <w:rFonts w:hint="eastAsia"/>
        </w:rPr>
        <w:t>на</w:t>
      </w:r>
      <w:r>
        <w:t></w:t>
      </w:r>
      <w:r>
        <w:rPr>
          <w:rFonts w:hint="eastAsia"/>
        </w:rPr>
        <w:t>ефективний</w:t>
      </w:r>
      <w:r>
        <w:t></w:t>
      </w:r>
      <w:r>
        <w:t></w:t>
      </w:r>
      <w:r>
        <w:rPr>
          <w:rFonts w:hint="eastAsia"/>
        </w:rPr>
        <w:t>системний</w:t>
      </w:r>
      <w:r>
        <w:t></w:t>
      </w:r>
      <w:r>
        <w:rPr>
          <w:rFonts w:hint="eastAsia"/>
        </w:rPr>
        <w:t>правовий</w:t>
      </w:r>
      <w:r>
        <w:t></w:t>
      </w:r>
      <w:r>
        <w:rPr>
          <w:rFonts w:hint="eastAsia"/>
        </w:rPr>
        <w:t>механізм</w:t>
      </w:r>
    </w:p>
    <w:p w:rsidR="008906F5" w:rsidRDefault="008906F5" w:rsidP="008906F5">
      <w:r>
        <w:rPr>
          <w:rFonts w:hint="eastAsia"/>
        </w:rPr>
        <w:t>досконало</w:t>
      </w:r>
      <w:r>
        <w:t></w:t>
      </w:r>
      <w:r>
        <w:rPr>
          <w:rFonts w:hint="eastAsia"/>
        </w:rPr>
        <w:t>законодавчо</w:t>
      </w:r>
      <w:r>
        <w:t></w:t>
      </w:r>
      <w:r>
        <w:rPr>
          <w:rFonts w:hint="eastAsia"/>
        </w:rPr>
        <w:t>забезпечений</w:t>
      </w:r>
      <w:r>
        <w:t></w:t>
      </w:r>
    </w:p>
    <w:p w:rsidR="008906F5" w:rsidRDefault="008906F5" w:rsidP="008906F5">
      <w:r>
        <w:t></w:t>
      </w:r>
      <w:r>
        <w:t></w:t>
      </w:r>
      <w:r>
        <w:t></w:t>
      </w:r>
      <w:r>
        <w:rPr>
          <w:rFonts w:hint="eastAsia"/>
        </w:rPr>
        <w:t>Вважаємо</w:t>
      </w:r>
      <w:r>
        <w:t></w:t>
      </w:r>
      <w:r>
        <w:rPr>
          <w:rFonts w:hint="eastAsia"/>
        </w:rPr>
        <w:t>за</w:t>
      </w:r>
      <w:r>
        <w:t></w:t>
      </w:r>
      <w:r>
        <w:rPr>
          <w:rFonts w:hint="eastAsia"/>
        </w:rPr>
        <w:t>доцільне</w:t>
      </w:r>
      <w:r>
        <w:t></w:t>
      </w:r>
      <w:r>
        <w:rPr>
          <w:rFonts w:hint="eastAsia"/>
        </w:rPr>
        <w:t>включити</w:t>
      </w:r>
      <w:r>
        <w:t></w:t>
      </w:r>
      <w:r>
        <w:rPr>
          <w:rFonts w:hint="eastAsia"/>
        </w:rPr>
        <w:t>у</w:t>
      </w:r>
      <w:r>
        <w:t></w:t>
      </w:r>
      <w:r>
        <w:rPr>
          <w:rFonts w:hint="eastAsia"/>
        </w:rPr>
        <w:t>розробку</w:t>
      </w:r>
      <w:r>
        <w:t></w:t>
      </w:r>
      <w:r>
        <w:rPr>
          <w:rFonts w:hint="eastAsia"/>
        </w:rPr>
        <w:t>державної</w:t>
      </w:r>
      <w:r>
        <w:t></w:t>
      </w:r>
      <w:r>
        <w:rPr>
          <w:rFonts w:hint="eastAsia"/>
        </w:rPr>
        <w:t>будівельної</w:t>
      </w:r>
    </w:p>
    <w:p w:rsidR="008906F5" w:rsidRDefault="008906F5" w:rsidP="008906F5">
      <w:r>
        <w:rPr>
          <w:rFonts w:hint="eastAsia"/>
        </w:rPr>
        <w:t>політики</w:t>
      </w:r>
      <w:r>
        <w:t></w:t>
      </w:r>
      <w:r>
        <w:rPr>
          <w:rFonts w:hint="eastAsia"/>
        </w:rPr>
        <w:t>України</w:t>
      </w:r>
      <w:r>
        <w:t></w:t>
      </w:r>
      <w:r>
        <w:rPr>
          <w:rFonts w:hint="eastAsia"/>
        </w:rPr>
        <w:t>складові</w:t>
      </w:r>
      <w:r>
        <w:t></w:t>
      </w:r>
      <w:r>
        <w:t></w:t>
      </w:r>
      <w:r>
        <w:rPr>
          <w:rFonts w:hint="eastAsia"/>
        </w:rPr>
        <w:t>які</w:t>
      </w:r>
      <w:r>
        <w:t></w:t>
      </w:r>
      <w:r>
        <w:rPr>
          <w:rFonts w:hint="eastAsia"/>
        </w:rPr>
        <w:t>сприяли</w:t>
      </w:r>
      <w:r>
        <w:t></w:t>
      </w:r>
      <w:r>
        <w:rPr>
          <w:rFonts w:hint="eastAsia"/>
        </w:rPr>
        <w:t>б</w:t>
      </w:r>
      <w:r>
        <w:t></w:t>
      </w:r>
      <w:r>
        <w:rPr>
          <w:rFonts w:hint="eastAsia"/>
        </w:rPr>
        <w:t>розвитку</w:t>
      </w:r>
      <w:r>
        <w:t></w:t>
      </w:r>
      <w:r>
        <w:rPr>
          <w:rFonts w:hint="eastAsia"/>
        </w:rPr>
        <w:t>кластерів</w:t>
      </w:r>
      <w:r>
        <w:t></w:t>
      </w:r>
      <w:r>
        <w:rPr>
          <w:rFonts w:hint="eastAsia"/>
        </w:rPr>
        <w:t>у</w:t>
      </w:r>
      <w:r>
        <w:t></w:t>
      </w:r>
      <w:r>
        <w:rPr>
          <w:rFonts w:hint="eastAsia"/>
        </w:rPr>
        <w:t>цій</w:t>
      </w:r>
      <w:r>
        <w:t></w:t>
      </w:r>
      <w:r>
        <w:rPr>
          <w:rFonts w:hint="eastAsia"/>
        </w:rPr>
        <w:t>сфері</w:t>
      </w:r>
      <w:r>
        <w:t></w:t>
      </w:r>
      <w:r>
        <w:t></w:t>
      </w:r>
      <w:r>
        <w:rPr>
          <w:rFonts w:hint="eastAsia"/>
        </w:rPr>
        <w:t>зокрема</w:t>
      </w:r>
      <w:r>
        <w:t></w:t>
      </w:r>
    </w:p>
    <w:p w:rsidR="008906F5" w:rsidRDefault="008906F5" w:rsidP="008906F5">
      <w:r>
        <w:rPr>
          <w:rFonts w:hint="eastAsia"/>
        </w:rPr>
        <w:t>допомога</w:t>
      </w:r>
      <w:r>
        <w:t></w:t>
      </w:r>
      <w:r>
        <w:rPr>
          <w:rFonts w:hint="eastAsia"/>
        </w:rPr>
        <w:t>регіонам</w:t>
      </w:r>
      <w:r>
        <w:t></w:t>
      </w:r>
      <w:r>
        <w:rPr>
          <w:rFonts w:hint="eastAsia"/>
        </w:rPr>
        <w:t>у</w:t>
      </w:r>
      <w:r>
        <w:t></w:t>
      </w:r>
      <w:r>
        <w:rPr>
          <w:rFonts w:hint="eastAsia"/>
        </w:rPr>
        <w:t>підтримці</w:t>
      </w:r>
      <w:r>
        <w:t></w:t>
      </w:r>
      <w:r>
        <w:rPr>
          <w:rFonts w:hint="eastAsia"/>
        </w:rPr>
        <w:t>та</w:t>
      </w:r>
      <w:r>
        <w:t></w:t>
      </w:r>
      <w:r>
        <w:rPr>
          <w:rFonts w:hint="eastAsia"/>
        </w:rPr>
        <w:t>заохоченні</w:t>
      </w:r>
      <w:r>
        <w:t></w:t>
      </w:r>
      <w:r>
        <w:rPr>
          <w:rFonts w:hint="eastAsia"/>
        </w:rPr>
        <w:t>до</w:t>
      </w:r>
      <w:r>
        <w:t></w:t>
      </w:r>
      <w:r>
        <w:rPr>
          <w:rFonts w:hint="eastAsia"/>
        </w:rPr>
        <w:t>створення</w:t>
      </w:r>
      <w:r>
        <w:t></w:t>
      </w:r>
      <w:r>
        <w:rPr>
          <w:rFonts w:hint="eastAsia"/>
        </w:rPr>
        <w:t>кластерів</w:t>
      </w:r>
      <w:r>
        <w:t></w:t>
      </w:r>
      <w:r>
        <w:rPr>
          <w:rFonts w:hint="eastAsia"/>
        </w:rPr>
        <w:t>шляхом</w:t>
      </w:r>
    </w:p>
    <w:p w:rsidR="008906F5" w:rsidRDefault="008906F5" w:rsidP="008906F5">
      <w:r>
        <w:rPr>
          <w:rFonts w:hint="eastAsia"/>
        </w:rPr>
        <w:t>належного</w:t>
      </w:r>
      <w:r>
        <w:t></w:t>
      </w:r>
      <w:r>
        <w:rPr>
          <w:rFonts w:hint="eastAsia"/>
        </w:rPr>
        <w:t>інформування</w:t>
      </w:r>
      <w:r>
        <w:t></w:t>
      </w:r>
      <w:r>
        <w:rPr>
          <w:rFonts w:hint="eastAsia"/>
        </w:rPr>
        <w:t>і</w:t>
      </w:r>
      <w:r>
        <w:t></w:t>
      </w:r>
      <w:r>
        <w:rPr>
          <w:rFonts w:hint="eastAsia"/>
        </w:rPr>
        <w:t>навчання</w:t>
      </w:r>
      <w:r>
        <w:t></w:t>
      </w:r>
      <w:r>
        <w:t></w:t>
      </w:r>
      <w:r>
        <w:rPr>
          <w:rFonts w:hint="eastAsia"/>
        </w:rPr>
        <w:t>визначення</w:t>
      </w:r>
      <w:r>
        <w:t></w:t>
      </w:r>
      <w:r>
        <w:rPr>
          <w:rFonts w:hint="eastAsia"/>
        </w:rPr>
        <w:t>пріоритетних</w:t>
      </w:r>
      <w:r>
        <w:t></w:t>
      </w:r>
      <w:r>
        <w:rPr>
          <w:rFonts w:hint="eastAsia"/>
        </w:rPr>
        <w:t>напрямів</w:t>
      </w:r>
      <w:r>
        <w:t></w:t>
      </w:r>
      <w:r>
        <w:rPr>
          <w:rFonts w:hint="eastAsia"/>
        </w:rPr>
        <w:t>розвитку</w:t>
      </w:r>
    </w:p>
    <w:p w:rsidR="008906F5" w:rsidRDefault="008906F5" w:rsidP="008906F5">
      <w:r>
        <w:rPr>
          <w:rFonts w:hint="eastAsia"/>
        </w:rPr>
        <w:t>кластерів</w:t>
      </w:r>
      <w:r>
        <w:t></w:t>
      </w:r>
      <w:r>
        <w:rPr>
          <w:rFonts w:hint="eastAsia"/>
        </w:rPr>
        <w:t>у</w:t>
      </w:r>
      <w:r>
        <w:t></w:t>
      </w:r>
      <w:r>
        <w:rPr>
          <w:rFonts w:hint="eastAsia"/>
        </w:rPr>
        <w:t>всіх</w:t>
      </w:r>
      <w:r>
        <w:t></w:t>
      </w:r>
      <w:r>
        <w:rPr>
          <w:rFonts w:hint="eastAsia"/>
        </w:rPr>
        <w:t>регіонах</w:t>
      </w:r>
      <w:r>
        <w:t></w:t>
      </w:r>
      <w:r>
        <w:rPr>
          <w:rFonts w:hint="eastAsia"/>
        </w:rPr>
        <w:t>та</w:t>
      </w:r>
      <w:r>
        <w:t></w:t>
      </w:r>
      <w:r>
        <w:rPr>
          <w:rFonts w:hint="eastAsia"/>
        </w:rPr>
        <w:t>запровадження</w:t>
      </w:r>
      <w:r>
        <w:t></w:t>
      </w:r>
      <w:r>
        <w:rPr>
          <w:rFonts w:hint="eastAsia"/>
        </w:rPr>
        <w:t>політики</w:t>
      </w:r>
      <w:r>
        <w:t></w:t>
      </w:r>
      <w:r>
        <w:rPr>
          <w:rFonts w:hint="eastAsia"/>
        </w:rPr>
        <w:t>сприяння</w:t>
      </w:r>
      <w:r>
        <w:t></w:t>
      </w:r>
      <w:r>
        <w:rPr>
          <w:rFonts w:hint="eastAsia"/>
        </w:rPr>
        <w:t>їх</w:t>
      </w:r>
      <w:r>
        <w:t></w:t>
      </w:r>
      <w:r>
        <w:rPr>
          <w:rFonts w:hint="eastAsia"/>
        </w:rPr>
        <w:t>формуванню</w:t>
      </w:r>
      <w:r>
        <w:t></w:t>
      </w:r>
    </w:p>
    <w:p w:rsidR="008906F5" w:rsidRDefault="008906F5" w:rsidP="008906F5">
      <w:r>
        <w:rPr>
          <w:rFonts w:hint="eastAsia"/>
        </w:rPr>
        <w:t>створення</w:t>
      </w:r>
      <w:r>
        <w:t></w:t>
      </w:r>
      <w:r>
        <w:rPr>
          <w:rFonts w:hint="eastAsia"/>
        </w:rPr>
        <w:t>сприятливих</w:t>
      </w:r>
      <w:r>
        <w:t></w:t>
      </w:r>
      <w:r>
        <w:rPr>
          <w:rFonts w:hint="eastAsia"/>
        </w:rPr>
        <w:t>умов</w:t>
      </w:r>
      <w:r>
        <w:t></w:t>
      </w:r>
      <w:r>
        <w:rPr>
          <w:rFonts w:hint="eastAsia"/>
        </w:rPr>
        <w:t>та</w:t>
      </w:r>
      <w:r>
        <w:t></w:t>
      </w:r>
      <w:r>
        <w:rPr>
          <w:rFonts w:hint="eastAsia"/>
        </w:rPr>
        <w:t>політики</w:t>
      </w:r>
      <w:r>
        <w:t></w:t>
      </w:r>
      <w:r>
        <w:rPr>
          <w:rFonts w:hint="eastAsia"/>
        </w:rPr>
        <w:t>залучення</w:t>
      </w:r>
      <w:r>
        <w:t></w:t>
      </w:r>
      <w:r>
        <w:rPr>
          <w:rFonts w:hint="eastAsia"/>
        </w:rPr>
        <w:t>малих</w:t>
      </w:r>
      <w:r>
        <w:t></w:t>
      </w:r>
      <w:r>
        <w:rPr>
          <w:rFonts w:hint="eastAsia"/>
        </w:rPr>
        <w:t>підприємств</w:t>
      </w:r>
      <w:r>
        <w:t></w:t>
      </w:r>
      <w:r>
        <w:rPr>
          <w:rFonts w:hint="eastAsia"/>
        </w:rPr>
        <w:t>до</w:t>
      </w:r>
      <w:r>
        <w:t></w:t>
      </w:r>
      <w:r>
        <w:rPr>
          <w:rFonts w:hint="eastAsia"/>
        </w:rPr>
        <w:t>участі</w:t>
      </w:r>
      <w:r>
        <w:t></w:t>
      </w:r>
      <w:r>
        <w:rPr>
          <w:rFonts w:hint="eastAsia"/>
        </w:rPr>
        <w:t>у</w:t>
      </w:r>
    </w:p>
    <w:p w:rsidR="008906F5" w:rsidRDefault="008906F5" w:rsidP="008906F5">
      <w:r>
        <w:rPr>
          <w:rFonts w:hint="eastAsia"/>
        </w:rPr>
        <w:t>кластерах</w:t>
      </w:r>
      <w:r>
        <w:t></w:t>
      </w:r>
      <w:r>
        <w:rPr>
          <w:rFonts w:hint="eastAsia"/>
        </w:rPr>
        <w:t>і</w:t>
      </w:r>
      <w:r>
        <w:t></w:t>
      </w:r>
      <w:r>
        <w:rPr>
          <w:rFonts w:hint="eastAsia"/>
        </w:rPr>
        <w:t>заохочення</w:t>
      </w:r>
      <w:r>
        <w:t></w:t>
      </w:r>
      <w:r>
        <w:rPr>
          <w:rFonts w:hint="eastAsia"/>
        </w:rPr>
        <w:t>досліджень</w:t>
      </w:r>
      <w:r>
        <w:t></w:t>
      </w:r>
      <w:r>
        <w:rPr>
          <w:rFonts w:hint="eastAsia"/>
        </w:rPr>
        <w:t>та</w:t>
      </w:r>
      <w:r>
        <w:t></w:t>
      </w:r>
      <w:r>
        <w:rPr>
          <w:rFonts w:hint="eastAsia"/>
        </w:rPr>
        <w:t>інновацій</w:t>
      </w:r>
      <w:r>
        <w:t></w:t>
      </w:r>
      <w:r>
        <w:rPr>
          <w:rFonts w:hint="eastAsia"/>
        </w:rPr>
        <w:t>у</w:t>
      </w:r>
      <w:r>
        <w:t></w:t>
      </w:r>
      <w:r>
        <w:rPr>
          <w:rFonts w:hint="eastAsia"/>
        </w:rPr>
        <w:t>будівельній</w:t>
      </w:r>
      <w:r>
        <w:t></w:t>
      </w:r>
      <w:r>
        <w:rPr>
          <w:rFonts w:hint="eastAsia"/>
        </w:rPr>
        <w:t>сфері</w:t>
      </w:r>
      <w:r>
        <w:t></w:t>
      </w:r>
    </w:p>
    <w:p w:rsidR="008906F5" w:rsidRDefault="008906F5" w:rsidP="008906F5">
      <w:r>
        <w:t></w:t>
      </w:r>
      <w:r>
        <w:t></w:t>
      </w:r>
      <w:r>
        <w:t></w:t>
      </w:r>
      <w:r>
        <w:rPr>
          <w:rFonts w:hint="eastAsia"/>
        </w:rPr>
        <w:t>Необхідно</w:t>
      </w:r>
      <w:r>
        <w:t></w:t>
      </w:r>
      <w:r>
        <w:rPr>
          <w:rFonts w:hint="eastAsia"/>
        </w:rPr>
        <w:t>констатувати</w:t>
      </w:r>
      <w:r>
        <w:t></w:t>
      </w:r>
      <w:r>
        <w:rPr>
          <w:rFonts w:hint="eastAsia"/>
        </w:rPr>
        <w:t>про</w:t>
      </w:r>
      <w:r>
        <w:t></w:t>
      </w:r>
      <w:r>
        <w:rPr>
          <w:rFonts w:hint="eastAsia"/>
        </w:rPr>
        <w:t>відсутність</w:t>
      </w:r>
      <w:r>
        <w:t></w:t>
      </w:r>
      <w:r>
        <w:rPr>
          <w:rFonts w:hint="eastAsia"/>
        </w:rPr>
        <w:t>стрижневої</w:t>
      </w:r>
      <w:r>
        <w:t></w:t>
      </w:r>
      <w:r>
        <w:rPr>
          <w:rFonts w:hint="eastAsia"/>
        </w:rPr>
        <w:t>національної</w:t>
      </w:r>
    </w:p>
    <w:p w:rsidR="008906F5" w:rsidRDefault="008906F5" w:rsidP="008906F5">
      <w:r>
        <w:rPr>
          <w:rFonts w:hint="eastAsia"/>
        </w:rPr>
        <w:t>будівельної</w:t>
      </w:r>
      <w:r>
        <w:t></w:t>
      </w:r>
      <w:r>
        <w:rPr>
          <w:rFonts w:hint="eastAsia"/>
        </w:rPr>
        <w:t>стратегії</w:t>
      </w:r>
      <w:r>
        <w:t></w:t>
      </w:r>
      <w:r>
        <w:t></w:t>
      </w:r>
      <w:r>
        <w:rPr>
          <w:rFonts w:hint="eastAsia"/>
        </w:rPr>
        <w:t>що</w:t>
      </w:r>
      <w:r>
        <w:t></w:t>
      </w:r>
      <w:r>
        <w:rPr>
          <w:rFonts w:hint="eastAsia"/>
        </w:rPr>
        <w:t>мала</w:t>
      </w:r>
      <w:r>
        <w:t></w:t>
      </w:r>
      <w:r>
        <w:rPr>
          <w:rFonts w:hint="eastAsia"/>
        </w:rPr>
        <w:t>б</w:t>
      </w:r>
      <w:r>
        <w:t></w:t>
      </w:r>
      <w:r>
        <w:rPr>
          <w:rFonts w:hint="eastAsia"/>
        </w:rPr>
        <w:t>максимально</w:t>
      </w:r>
      <w:r>
        <w:t></w:t>
      </w:r>
      <w:r>
        <w:rPr>
          <w:rFonts w:hint="eastAsia"/>
        </w:rPr>
        <w:t>узгоджений</w:t>
      </w:r>
      <w:r>
        <w:t></w:t>
      </w:r>
      <w:r>
        <w:rPr>
          <w:rFonts w:hint="eastAsia"/>
        </w:rPr>
        <w:t>соціальний</w:t>
      </w:r>
      <w:r>
        <w:t></w:t>
      </w:r>
      <w:r>
        <w:rPr>
          <w:rFonts w:hint="eastAsia"/>
        </w:rPr>
        <w:t>характер</w:t>
      </w:r>
      <w:r>
        <w:t></w:t>
      </w:r>
      <w:r>
        <w:t></w:t>
      </w:r>
    </w:p>
    <w:p w:rsidR="008906F5" w:rsidRDefault="008906F5" w:rsidP="008906F5">
      <w:r>
        <w:t></w:t>
      </w:r>
      <w:r>
        <w:t></w:t>
      </w:r>
      <w:r>
        <w:t></w:t>
      </w:r>
    </w:p>
    <w:p w:rsidR="008906F5" w:rsidRDefault="008906F5" w:rsidP="008906F5">
      <w:r>
        <w:rPr>
          <w:rFonts w:hint="eastAsia"/>
        </w:rPr>
        <w:t>максимальний</w:t>
      </w:r>
      <w:r>
        <w:t></w:t>
      </w:r>
      <w:r>
        <w:rPr>
          <w:rFonts w:hint="eastAsia"/>
        </w:rPr>
        <w:t>рівень</w:t>
      </w:r>
      <w:r>
        <w:t></w:t>
      </w:r>
      <w:r>
        <w:rPr>
          <w:rFonts w:hint="eastAsia"/>
        </w:rPr>
        <w:t>юридичної</w:t>
      </w:r>
      <w:r>
        <w:t></w:t>
      </w:r>
      <w:r>
        <w:rPr>
          <w:rFonts w:hint="eastAsia"/>
        </w:rPr>
        <w:t>сили</w:t>
      </w:r>
      <w:r>
        <w:t></w:t>
      </w:r>
      <w:r>
        <w:rPr>
          <w:rFonts w:hint="eastAsia"/>
        </w:rPr>
        <w:t>свого</w:t>
      </w:r>
      <w:r>
        <w:t></w:t>
      </w:r>
      <w:r>
        <w:rPr>
          <w:rFonts w:hint="eastAsia"/>
        </w:rPr>
        <w:t>правового</w:t>
      </w:r>
      <w:r>
        <w:t></w:t>
      </w:r>
      <w:r>
        <w:rPr>
          <w:rFonts w:hint="eastAsia"/>
        </w:rPr>
        <w:t>закріплення</w:t>
      </w:r>
      <w:r>
        <w:t></w:t>
      </w:r>
      <w:r>
        <w:t></w:t>
      </w:r>
      <w:r>
        <w:rPr>
          <w:rFonts w:hint="eastAsia"/>
        </w:rPr>
        <w:t>максимально</w:t>
      </w:r>
    </w:p>
    <w:p w:rsidR="008906F5" w:rsidRDefault="008906F5" w:rsidP="008906F5">
      <w:r>
        <w:rPr>
          <w:rFonts w:hint="eastAsia"/>
        </w:rPr>
        <w:t>можливий</w:t>
      </w:r>
      <w:r>
        <w:t></w:t>
      </w:r>
      <w:r>
        <w:rPr>
          <w:rFonts w:hint="eastAsia"/>
        </w:rPr>
        <w:t>за</w:t>
      </w:r>
      <w:r>
        <w:t></w:t>
      </w:r>
      <w:r>
        <w:rPr>
          <w:rFonts w:hint="eastAsia"/>
        </w:rPr>
        <w:t>тривалістю</w:t>
      </w:r>
      <w:r>
        <w:t></w:t>
      </w:r>
      <w:r>
        <w:rPr>
          <w:rFonts w:hint="eastAsia"/>
        </w:rPr>
        <w:t>реальний</w:t>
      </w:r>
      <w:r>
        <w:t></w:t>
      </w:r>
      <w:r>
        <w:rPr>
          <w:rFonts w:hint="eastAsia"/>
        </w:rPr>
        <w:t>період</w:t>
      </w:r>
      <w:r>
        <w:t></w:t>
      </w:r>
      <w:r>
        <w:rPr>
          <w:rFonts w:hint="eastAsia"/>
        </w:rPr>
        <w:t>розвитку</w:t>
      </w:r>
      <w:r>
        <w:t></w:t>
      </w:r>
      <w:r>
        <w:t></w:t>
      </w:r>
      <w:r>
        <w:rPr>
          <w:rFonts w:hint="eastAsia"/>
        </w:rPr>
        <w:t>що</w:t>
      </w:r>
      <w:r>
        <w:t></w:t>
      </w:r>
      <w:r>
        <w:rPr>
          <w:rFonts w:hint="eastAsia"/>
        </w:rPr>
        <w:t>є</w:t>
      </w:r>
      <w:r>
        <w:t></w:t>
      </w:r>
      <w:r>
        <w:rPr>
          <w:rFonts w:hint="eastAsia"/>
        </w:rPr>
        <w:t>об’єктом</w:t>
      </w:r>
      <w:r>
        <w:t></w:t>
      </w:r>
      <w:r>
        <w:rPr>
          <w:rFonts w:hint="eastAsia"/>
        </w:rPr>
        <w:t>визначеної</w:t>
      </w:r>
    </w:p>
    <w:p w:rsidR="008906F5" w:rsidRDefault="008906F5" w:rsidP="008906F5">
      <w:r>
        <w:rPr>
          <w:rFonts w:hint="eastAsia"/>
        </w:rPr>
        <w:t>економічної</w:t>
      </w:r>
      <w:r>
        <w:t></w:t>
      </w:r>
      <w:r>
        <w:rPr>
          <w:rFonts w:hint="eastAsia"/>
        </w:rPr>
        <w:t>політики</w:t>
      </w:r>
      <w:r>
        <w:t></w:t>
      </w:r>
    </w:p>
    <w:p w:rsidR="008906F5" w:rsidRDefault="008906F5" w:rsidP="008906F5">
      <w:r>
        <w:rPr>
          <w:rFonts w:hint="eastAsia"/>
        </w:rPr>
        <w:t>Систематизація</w:t>
      </w:r>
      <w:r>
        <w:t></w:t>
      </w:r>
      <w:r>
        <w:rPr>
          <w:rFonts w:hint="eastAsia"/>
        </w:rPr>
        <w:t>будівельної</w:t>
      </w:r>
      <w:r>
        <w:t></w:t>
      </w:r>
      <w:r>
        <w:rPr>
          <w:rFonts w:hint="eastAsia"/>
        </w:rPr>
        <w:t>політики</w:t>
      </w:r>
      <w:r>
        <w:t></w:t>
      </w:r>
      <w:r>
        <w:rPr>
          <w:rFonts w:hint="eastAsia"/>
        </w:rPr>
        <w:t>держави</w:t>
      </w:r>
      <w:r>
        <w:t></w:t>
      </w:r>
      <w:r>
        <w:t></w:t>
      </w:r>
      <w:r>
        <w:rPr>
          <w:rFonts w:hint="eastAsia"/>
        </w:rPr>
        <w:t>як</w:t>
      </w:r>
      <w:r>
        <w:t></w:t>
      </w:r>
      <w:r>
        <w:rPr>
          <w:rFonts w:hint="eastAsia"/>
        </w:rPr>
        <w:t>складова</w:t>
      </w:r>
      <w:r>
        <w:t></w:t>
      </w:r>
      <w:r>
        <w:rPr>
          <w:rFonts w:hint="eastAsia"/>
        </w:rPr>
        <w:t>господарської</w:t>
      </w:r>
    </w:p>
    <w:p w:rsidR="008906F5" w:rsidRDefault="008906F5" w:rsidP="008906F5">
      <w:r>
        <w:rPr>
          <w:rFonts w:hint="eastAsia"/>
        </w:rPr>
        <w:t>діяльності</w:t>
      </w:r>
      <w:r>
        <w:t></w:t>
      </w:r>
      <w:r>
        <w:rPr>
          <w:rFonts w:hint="eastAsia"/>
        </w:rPr>
        <w:t>в</w:t>
      </w:r>
      <w:r>
        <w:t></w:t>
      </w:r>
      <w:r>
        <w:rPr>
          <w:rFonts w:hint="eastAsia"/>
        </w:rPr>
        <w:t>будівництві</w:t>
      </w:r>
      <w:r>
        <w:t></w:t>
      </w:r>
      <w:r>
        <w:rPr>
          <w:rFonts w:hint="eastAsia"/>
        </w:rPr>
        <w:t>потребує</w:t>
      </w:r>
      <w:r>
        <w:t></w:t>
      </w:r>
      <w:r>
        <w:rPr>
          <w:rFonts w:hint="eastAsia"/>
        </w:rPr>
        <w:t>розширення</w:t>
      </w:r>
      <w:r>
        <w:t></w:t>
      </w:r>
      <w:r>
        <w:rPr>
          <w:rFonts w:hint="eastAsia"/>
        </w:rPr>
        <w:t>та</w:t>
      </w:r>
      <w:r>
        <w:t></w:t>
      </w:r>
      <w:r>
        <w:rPr>
          <w:rFonts w:hint="eastAsia"/>
        </w:rPr>
        <w:t>удосконалення</w:t>
      </w:r>
      <w:r>
        <w:t></w:t>
      </w:r>
      <w:r>
        <w:rPr>
          <w:rFonts w:hint="eastAsia"/>
        </w:rPr>
        <w:t>кластерних</w:t>
      </w:r>
    </w:p>
    <w:p w:rsidR="008906F5" w:rsidRDefault="008906F5" w:rsidP="008906F5">
      <w:r>
        <w:rPr>
          <w:rFonts w:hint="eastAsia"/>
        </w:rPr>
        <w:t>господарсько</w:t>
      </w:r>
      <w:r>
        <w:t></w:t>
      </w:r>
      <w:r>
        <w:rPr>
          <w:rFonts w:hint="eastAsia"/>
        </w:rPr>
        <w:t>правових</w:t>
      </w:r>
      <w:r>
        <w:t></w:t>
      </w:r>
      <w:r>
        <w:rPr>
          <w:rFonts w:hint="eastAsia"/>
        </w:rPr>
        <w:t>механізмів</w:t>
      </w:r>
      <w:r>
        <w:t></w:t>
      </w:r>
    </w:p>
    <w:p w:rsidR="008906F5" w:rsidRDefault="008906F5" w:rsidP="008906F5">
      <w:r>
        <w:t></w:t>
      </w:r>
      <w:r>
        <w:t></w:t>
      </w:r>
      <w:r>
        <w:t></w:t>
      </w:r>
      <w:r>
        <w:t></w:t>
      </w:r>
      <w:r>
        <w:rPr>
          <w:rFonts w:hint="eastAsia"/>
        </w:rPr>
        <w:t>Будівельна</w:t>
      </w:r>
      <w:r>
        <w:t></w:t>
      </w:r>
      <w:r>
        <w:rPr>
          <w:rFonts w:hint="eastAsia"/>
        </w:rPr>
        <w:t>політика</w:t>
      </w:r>
      <w:r>
        <w:t></w:t>
      </w:r>
      <w:r>
        <w:rPr>
          <w:rFonts w:hint="eastAsia"/>
        </w:rPr>
        <w:t>держави</w:t>
      </w:r>
      <w:r>
        <w:t></w:t>
      </w:r>
      <w:r>
        <w:rPr>
          <w:rFonts w:hint="eastAsia"/>
        </w:rPr>
        <w:t>–</w:t>
      </w:r>
      <w:r>
        <w:t></w:t>
      </w:r>
      <w:r>
        <w:rPr>
          <w:rFonts w:hint="eastAsia"/>
        </w:rPr>
        <w:t>це</w:t>
      </w:r>
      <w:r>
        <w:t></w:t>
      </w:r>
      <w:r>
        <w:rPr>
          <w:rFonts w:hint="eastAsia"/>
        </w:rPr>
        <w:t>комплекс</w:t>
      </w:r>
      <w:r>
        <w:t></w:t>
      </w:r>
      <w:r>
        <w:rPr>
          <w:rFonts w:hint="eastAsia"/>
        </w:rPr>
        <w:t>господарсько</w:t>
      </w:r>
      <w:r>
        <w:t></w:t>
      </w:r>
      <w:r>
        <w:rPr>
          <w:rFonts w:hint="eastAsia"/>
        </w:rPr>
        <w:t>правових</w:t>
      </w:r>
    </w:p>
    <w:p w:rsidR="008906F5" w:rsidRDefault="008906F5" w:rsidP="008906F5">
      <w:r>
        <w:rPr>
          <w:rFonts w:hint="eastAsia"/>
        </w:rPr>
        <w:t>заходів</w:t>
      </w:r>
      <w:r>
        <w:t></w:t>
      </w:r>
      <w:r>
        <w:rPr>
          <w:rFonts w:hint="eastAsia"/>
        </w:rPr>
        <w:t>щодо</w:t>
      </w:r>
      <w:r>
        <w:t></w:t>
      </w:r>
      <w:r>
        <w:rPr>
          <w:rFonts w:hint="eastAsia"/>
        </w:rPr>
        <w:t>реалізації</w:t>
      </w:r>
      <w:r>
        <w:t></w:t>
      </w:r>
      <w:r>
        <w:rPr>
          <w:rFonts w:hint="eastAsia"/>
        </w:rPr>
        <w:t>будівельного</w:t>
      </w:r>
      <w:r>
        <w:t></w:t>
      </w:r>
      <w:r>
        <w:rPr>
          <w:rFonts w:hint="eastAsia"/>
        </w:rPr>
        <w:t>потенціалу</w:t>
      </w:r>
      <w:r>
        <w:t></w:t>
      </w:r>
      <w:r>
        <w:rPr>
          <w:rFonts w:hint="eastAsia"/>
        </w:rPr>
        <w:t>держави</w:t>
      </w:r>
      <w:r>
        <w:t></w:t>
      </w:r>
      <w:r>
        <w:rPr>
          <w:rFonts w:hint="eastAsia"/>
        </w:rPr>
        <w:t>в</w:t>
      </w:r>
      <w:r>
        <w:t></w:t>
      </w:r>
      <w:r>
        <w:rPr>
          <w:rFonts w:hint="eastAsia"/>
        </w:rPr>
        <w:t>частині</w:t>
      </w:r>
      <w:r>
        <w:t></w:t>
      </w:r>
      <w:r>
        <w:rPr>
          <w:rFonts w:hint="eastAsia"/>
        </w:rPr>
        <w:t>задоволення</w:t>
      </w:r>
    </w:p>
    <w:p w:rsidR="008906F5" w:rsidRDefault="008906F5" w:rsidP="008906F5">
      <w:r>
        <w:rPr>
          <w:rFonts w:hint="eastAsia"/>
        </w:rPr>
        <w:t>публічних</w:t>
      </w:r>
      <w:r>
        <w:t></w:t>
      </w:r>
      <w:r>
        <w:rPr>
          <w:rFonts w:hint="eastAsia"/>
        </w:rPr>
        <w:t>та</w:t>
      </w:r>
      <w:r>
        <w:t></w:t>
      </w:r>
      <w:r>
        <w:rPr>
          <w:rFonts w:hint="eastAsia"/>
        </w:rPr>
        <w:t>приватних</w:t>
      </w:r>
      <w:r>
        <w:t></w:t>
      </w:r>
      <w:r>
        <w:rPr>
          <w:rFonts w:hint="eastAsia"/>
        </w:rPr>
        <w:t>інтересів</w:t>
      </w:r>
      <w:r>
        <w:t></w:t>
      </w:r>
      <w:r>
        <w:t></w:t>
      </w:r>
      <w:r>
        <w:rPr>
          <w:rFonts w:hint="eastAsia"/>
        </w:rPr>
        <w:t>спрямованих</w:t>
      </w:r>
      <w:r>
        <w:t></w:t>
      </w:r>
      <w:r>
        <w:rPr>
          <w:rFonts w:hint="eastAsia"/>
        </w:rPr>
        <w:t>на</w:t>
      </w:r>
      <w:r>
        <w:t></w:t>
      </w:r>
      <w:r>
        <w:rPr>
          <w:rFonts w:hint="eastAsia"/>
        </w:rPr>
        <w:t>підвищення</w:t>
      </w:r>
      <w:r>
        <w:t></w:t>
      </w:r>
      <w:r>
        <w:rPr>
          <w:rFonts w:hint="eastAsia"/>
        </w:rPr>
        <w:t>ефективності</w:t>
      </w:r>
    </w:p>
    <w:p w:rsidR="008906F5" w:rsidRDefault="008906F5" w:rsidP="008906F5">
      <w:r>
        <w:rPr>
          <w:rFonts w:hint="eastAsia"/>
        </w:rPr>
        <w:t>функціонування</w:t>
      </w:r>
      <w:r>
        <w:t></w:t>
      </w:r>
      <w:r>
        <w:rPr>
          <w:rFonts w:hint="eastAsia"/>
        </w:rPr>
        <w:t>сфери</w:t>
      </w:r>
      <w:r>
        <w:t></w:t>
      </w:r>
      <w:r>
        <w:rPr>
          <w:rFonts w:hint="eastAsia"/>
        </w:rPr>
        <w:t>будівництва</w:t>
      </w:r>
      <w:r>
        <w:t></w:t>
      </w:r>
      <w:r>
        <w:rPr>
          <w:rFonts w:hint="eastAsia"/>
        </w:rPr>
        <w:t>на</w:t>
      </w:r>
      <w:r>
        <w:t></w:t>
      </w:r>
      <w:r>
        <w:rPr>
          <w:rFonts w:hint="eastAsia"/>
        </w:rPr>
        <w:t>його</w:t>
      </w:r>
      <w:r>
        <w:t></w:t>
      </w:r>
      <w:r>
        <w:rPr>
          <w:rFonts w:hint="eastAsia"/>
        </w:rPr>
        <w:t>окремих</w:t>
      </w:r>
      <w:r>
        <w:t></w:t>
      </w:r>
      <w:r>
        <w:rPr>
          <w:rFonts w:hint="eastAsia"/>
        </w:rPr>
        <w:t>складових</w:t>
      </w:r>
      <w:r>
        <w:t></w:t>
      </w:r>
      <w:r>
        <w:t></w:t>
      </w:r>
      <w:r>
        <w:rPr>
          <w:rFonts w:hint="eastAsia"/>
        </w:rPr>
        <w:t>а</w:t>
      </w:r>
      <w:r>
        <w:t></w:t>
      </w:r>
      <w:r>
        <w:rPr>
          <w:rFonts w:hint="eastAsia"/>
        </w:rPr>
        <w:t>саме</w:t>
      </w:r>
      <w:r>
        <w:t></w:t>
      </w:r>
      <w:r>
        <w:t></w:t>
      </w:r>
      <w:r>
        <w:rPr>
          <w:rFonts w:hint="eastAsia"/>
        </w:rPr>
        <w:t>ринку</w:t>
      </w:r>
    </w:p>
    <w:p w:rsidR="008906F5" w:rsidRDefault="008906F5" w:rsidP="008906F5">
      <w:r>
        <w:rPr>
          <w:rFonts w:hint="eastAsia"/>
        </w:rPr>
        <w:t>промислового</w:t>
      </w:r>
      <w:r>
        <w:t></w:t>
      </w:r>
      <w:r>
        <w:rPr>
          <w:rFonts w:hint="eastAsia"/>
        </w:rPr>
        <w:t>будівництва</w:t>
      </w:r>
      <w:r>
        <w:t></w:t>
      </w:r>
      <w:r>
        <w:t></w:t>
      </w:r>
      <w:r>
        <w:rPr>
          <w:rFonts w:hint="eastAsia"/>
        </w:rPr>
        <w:t>ринку</w:t>
      </w:r>
      <w:r>
        <w:t></w:t>
      </w:r>
      <w:r>
        <w:rPr>
          <w:rFonts w:hint="eastAsia"/>
        </w:rPr>
        <w:t>житлового</w:t>
      </w:r>
      <w:r>
        <w:t></w:t>
      </w:r>
      <w:r>
        <w:rPr>
          <w:rFonts w:hint="eastAsia"/>
        </w:rPr>
        <w:t>будівництва</w:t>
      </w:r>
      <w:r>
        <w:t></w:t>
      </w:r>
      <w:r>
        <w:t></w:t>
      </w:r>
      <w:r>
        <w:rPr>
          <w:rFonts w:hint="eastAsia"/>
        </w:rPr>
        <w:t>ринку</w:t>
      </w:r>
      <w:r>
        <w:t></w:t>
      </w:r>
      <w:r>
        <w:rPr>
          <w:rFonts w:hint="eastAsia"/>
        </w:rPr>
        <w:t>ремонтнобудівельних</w:t>
      </w:r>
      <w:r>
        <w:t></w:t>
      </w:r>
      <w:r>
        <w:rPr>
          <w:rFonts w:hint="eastAsia"/>
        </w:rPr>
        <w:t>робіт</w:t>
      </w:r>
      <w:r>
        <w:t></w:t>
      </w:r>
      <w:r>
        <w:t></w:t>
      </w:r>
      <w:r>
        <w:rPr>
          <w:rFonts w:hint="eastAsia"/>
        </w:rPr>
        <w:t>поточного</w:t>
      </w:r>
      <w:r>
        <w:t></w:t>
      </w:r>
      <w:r>
        <w:rPr>
          <w:rFonts w:hint="eastAsia"/>
        </w:rPr>
        <w:t>будівельного</w:t>
      </w:r>
      <w:r>
        <w:t></w:t>
      </w:r>
      <w:r>
        <w:rPr>
          <w:rFonts w:hint="eastAsia"/>
        </w:rPr>
        <w:t>ремонту</w:t>
      </w:r>
      <w:r>
        <w:t></w:t>
      </w:r>
      <w:r>
        <w:t></w:t>
      </w:r>
      <w:r>
        <w:rPr>
          <w:rFonts w:hint="eastAsia"/>
        </w:rPr>
        <w:t>реконструкції</w:t>
      </w:r>
      <w:r>
        <w:t></w:t>
      </w:r>
      <w:r>
        <w:rPr>
          <w:rFonts w:hint="eastAsia"/>
        </w:rPr>
        <w:t>об’єктів</w:t>
      </w:r>
      <w:r>
        <w:t></w:t>
      </w:r>
      <w:r>
        <w:t></w:t>
      </w:r>
      <w:r>
        <w:rPr>
          <w:rFonts w:hint="eastAsia"/>
        </w:rPr>
        <w:t>ринку</w:t>
      </w:r>
    </w:p>
    <w:p w:rsidR="008906F5" w:rsidRDefault="008906F5" w:rsidP="008906F5">
      <w:r>
        <w:rPr>
          <w:rFonts w:hint="eastAsia"/>
        </w:rPr>
        <w:t>будівельних</w:t>
      </w:r>
      <w:r>
        <w:t></w:t>
      </w:r>
      <w:r>
        <w:rPr>
          <w:rFonts w:hint="eastAsia"/>
        </w:rPr>
        <w:t>матеріалів</w:t>
      </w:r>
      <w:r>
        <w:t></w:t>
      </w:r>
      <w:r>
        <w:t></w:t>
      </w:r>
      <w:r>
        <w:rPr>
          <w:rFonts w:hint="eastAsia"/>
        </w:rPr>
        <w:t>ринку</w:t>
      </w:r>
      <w:r>
        <w:t></w:t>
      </w:r>
      <w:r>
        <w:rPr>
          <w:rFonts w:hint="eastAsia"/>
        </w:rPr>
        <w:t>будівельного</w:t>
      </w:r>
      <w:r>
        <w:t></w:t>
      </w:r>
      <w:r>
        <w:rPr>
          <w:rFonts w:hint="eastAsia"/>
        </w:rPr>
        <w:t>машинобудування</w:t>
      </w:r>
      <w:r>
        <w:t></w:t>
      </w:r>
      <w:r>
        <w:t></w:t>
      </w:r>
      <w:r>
        <w:rPr>
          <w:rFonts w:hint="eastAsia"/>
        </w:rPr>
        <w:t>обладнання</w:t>
      </w:r>
      <w:r>
        <w:t></w:t>
      </w:r>
      <w:r>
        <w:rPr>
          <w:rFonts w:hint="eastAsia"/>
        </w:rPr>
        <w:t>та</w:t>
      </w:r>
    </w:p>
    <w:p w:rsidR="008906F5" w:rsidRDefault="008906F5" w:rsidP="008906F5">
      <w:r>
        <w:rPr>
          <w:rFonts w:hint="eastAsia"/>
        </w:rPr>
        <w:t>будівельного</w:t>
      </w:r>
      <w:r>
        <w:t></w:t>
      </w:r>
      <w:r>
        <w:rPr>
          <w:rFonts w:hint="eastAsia"/>
        </w:rPr>
        <w:t>транспорту</w:t>
      </w:r>
      <w:r>
        <w:t></w:t>
      </w:r>
    </w:p>
    <w:p w:rsidR="008906F5" w:rsidRDefault="008906F5" w:rsidP="008906F5">
      <w:r>
        <w:rPr>
          <w:rFonts w:hint="eastAsia"/>
        </w:rPr>
        <w:t>Завданням</w:t>
      </w:r>
      <w:r>
        <w:t></w:t>
      </w:r>
      <w:r>
        <w:rPr>
          <w:rFonts w:hint="eastAsia"/>
        </w:rPr>
        <w:t>будівельної</w:t>
      </w:r>
      <w:r>
        <w:t></w:t>
      </w:r>
      <w:r>
        <w:rPr>
          <w:rFonts w:hint="eastAsia"/>
        </w:rPr>
        <w:t>політики</w:t>
      </w:r>
      <w:r>
        <w:t></w:t>
      </w:r>
      <w:r>
        <w:rPr>
          <w:rFonts w:hint="eastAsia"/>
        </w:rPr>
        <w:t>є</w:t>
      </w:r>
      <w:r>
        <w:t></w:t>
      </w:r>
      <w:r>
        <w:rPr>
          <w:rFonts w:hint="eastAsia"/>
        </w:rPr>
        <w:t>здійснення</w:t>
      </w:r>
      <w:r>
        <w:t></w:t>
      </w:r>
      <w:r>
        <w:rPr>
          <w:rFonts w:hint="eastAsia"/>
        </w:rPr>
        <w:t>державного</w:t>
      </w:r>
      <w:r>
        <w:t></w:t>
      </w:r>
      <w:r>
        <w:rPr>
          <w:rFonts w:hint="eastAsia"/>
        </w:rPr>
        <w:t>регулювання</w:t>
      </w:r>
    </w:p>
    <w:p w:rsidR="008906F5" w:rsidRDefault="008906F5" w:rsidP="008906F5">
      <w:r>
        <w:rPr>
          <w:rFonts w:hint="eastAsia"/>
        </w:rPr>
        <w:t>діяльності</w:t>
      </w:r>
      <w:r>
        <w:t></w:t>
      </w:r>
      <w:r>
        <w:rPr>
          <w:rFonts w:hint="eastAsia"/>
        </w:rPr>
        <w:t>у</w:t>
      </w:r>
      <w:r>
        <w:t></w:t>
      </w:r>
      <w:r>
        <w:rPr>
          <w:rFonts w:hint="eastAsia"/>
        </w:rPr>
        <w:t>сфері</w:t>
      </w:r>
      <w:r>
        <w:t></w:t>
      </w:r>
      <w:r>
        <w:rPr>
          <w:rFonts w:hint="eastAsia"/>
        </w:rPr>
        <w:t>будівництва</w:t>
      </w:r>
      <w:r>
        <w:t></w:t>
      </w:r>
      <w:r>
        <w:rPr>
          <w:rFonts w:hint="eastAsia"/>
        </w:rPr>
        <w:t>з</w:t>
      </w:r>
      <w:r>
        <w:t></w:t>
      </w:r>
      <w:r>
        <w:rPr>
          <w:rFonts w:hint="eastAsia"/>
        </w:rPr>
        <w:t>метою</w:t>
      </w:r>
      <w:r>
        <w:t></w:t>
      </w:r>
      <w:r>
        <w:rPr>
          <w:rFonts w:hint="eastAsia"/>
        </w:rPr>
        <w:t>забезпечення</w:t>
      </w:r>
      <w:r>
        <w:t></w:t>
      </w:r>
      <w:r>
        <w:rPr>
          <w:rFonts w:hint="eastAsia"/>
        </w:rPr>
        <w:t>рівноваги</w:t>
      </w:r>
      <w:r>
        <w:t></w:t>
      </w:r>
      <w:r>
        <w:rPr>
          <w:rFonts w:hint="eastAsia"/>
        </w:rPr>
        <w:t>публічних</w:t>
      </w:r>
      <w:r>
        <w:t></w:t>
      </w:r>
      <w:r>
        <w:rPr>
          <w:rFonts w:hint="eastAsia"/>
        </w:rPr>
        <w:t>та</w:t>
      </w:r>
    </w:p>
    <w:p w:rsidR="008906F5" w:rsidRDefault="008906F5" w:rsidP="008906F5">
      <w:r>
        <w:rPr>
          <w:rFonts w:hint="eastAsia"/>
        </w:rPr>
        <w:t>приватних</w:t>
      </w:r>
      <w:r>
        <w:t></w:t>
      </w:r>
      <w:r>
        <w:rPr>
          <w:rFonts w:hint="eastAsia"/>
        </w:rPr>
        <w:t>інтересів</w:t>
      </w:r>
      <w:r>
        <w:t></w:t>
      </w:r>
    </w:p>
    <w:p w:rsidR="008906F5" w:rsidRDefault="008906F5" w:rsidP="008906F5">
      <w:r>
        <w:t></w:t>
      </w:r>
      <w:r>
        <w:t></w:t>
      </w:r>
      <w:r>
        <w:t></w:t>
      </w:r>
      <w:r>
        <w:t></w:t>
      </w:r>
      <w:r>
        <w:rPr>
          <w:rFonts w:hint="eastAsia"/>
        </w:rPr>
        <w:t>Враховуючи</w:t>
      </w:r>
      <w:r>
        <w:t></w:t>
      </w:r>
      <w:r>
        <w:rPr>
          <w:rFonts w:hint="eastAsia"/>
        </w:rPr>
        <w:t>особливе</w:t>
      </w:r>
      <w:r>
        <w:t></w:t>
      </w:r>
      <w:r>
        <w:rPr>
          <w:rFonts w:hint="eastAsia"/>
        </w:rPr>
        <w:t>місце</w:t>
      </w:r>
      <w:r>
        <w:t></w:t>
      </w:r>
      <w:r>
        <w:rPr>
          <w:rFonts w:hint="eastAsia"/>
        </w:rPr>
        <w:t>будівельної</w:t>
      </w:r>
      <w:r>
        <w:t></w:t>
      </w:r>
      <w:r>
        <w:rPr>
          <w:rFonts w:hint="eastAsia"/>
        </w:rPr>
        <w:t>політики</w:t>
      </w:r>
      <w:r>
        <w:t></w:t>
      </w:r>
      <w:r>
        <w:rPr>
          <w:rFonts w:hint="eastAsia"/>
        </w:rPr>
        <w:t>держави</w:t>
      </w:r>
      <w:r>
        <w:t></w:t>
      </w:r>
      <w:r>
        <w:rPr>
          <w:rFonts w:hint="eastAsia"/>
        </w:rPr>
        <w:t>в</w:t>
      </w:r>
      <w:r>
        <w:t></w:t>
      </w:r>
      <w:r>
        <w:rPr>
          <w:rFonts w:hint="eastAsia"/>
        </w:rPr>
        <w:t>системі</w:t>
      </w:r>
    </w:p>
    <w:p w:rsidR="008906F5" w:rsidRDefault="008906F5" w:rsidP="008906F5">
      <w:r>
        <w:rPr>
          <w:rFonts w:hint="eastAsia"/>
        </w:rPr>
        <w:t>економічної</w:t>
      </w:r>
      <w:r>
        <w:t></w:t>
      </w:r>
      <w:r>
        <w:rPr>
          <w:rFonts w:hint="eastAsia"/>
        </w:rPr>
        <w:t>політики</w:t>
      </w:r>
      <w:r>
        <w:t></w:t>
      </w:r>
      <w:r>
        <w:t></w:t>
      </w:r>
      <w:r>
        <w:rPr>
          <w:rFonts w:hint="eastAsia"/>
        </w:rPr>
        <w:t>вона</w:t>
      </w:r>
      <w:r>
        <w:t></w:t>
      </w:r>
      <w:r>
        <w:rPr>
          <w:rFonts w:hint="eastAsia"/>
        </w:rPr>
        <w:t>потребує</w:t>
      </w:r>
      <w:r>
        <w:t></w:t>
      </w:r>
      <w:r>
        <w:rPr>
          <w:rFonts w:hint="eastAsia"/>
        </w:rPr>
        <w:t>окремої</w:t>
      </w:r>
      <w:r>
        <w:t></w:t>
      </w:r>
      <w:r>
        <w:rPr>
          <w:rFonts w:hint="eastAsia"/>
        </w:rPr>
        <w:t>фіксації</w:t>
      </w:r>
      <w:r>
        <w:t></w:t>
      </w:r>
      <w:r>
        <w:rPr>
          <w:rFonts w:hint="eastAsia"/>
        </w:rPr>
        <w:t>серед</w:t>
      </w:r>
      <w:r>
        <w:t></w:t>
      </w:r>
      <w:r>
        <w:rPr>
          <w:rFonts w:hint="eastAsia"/>
        </w:rPr>
        <w:t>інших</w:t>
      </w:r>
      <w:r>
        <w:t></w:t>
      </w:r>
      <w:r>
        <w:rPr>
          <w:rFonts w:hint="eastAsia"/>
        </w:rPr>
        <w:t>основних</w:t>
      </w:r>
    </w:p>
    <w:p w:rsidR="008906F5" w:rsidRDefault="008906F5" w:rsidP="008906F5">
      <w:r>
        <w:rPr>
          <w:rFonts w:hint="eastAsia"/>
        </w:rPr>
        <w:t>напрямів</w:t>
      </w:r>
      <w:r>
        <w:t></w:t>
      </w:r>
      <w:r>
        <w:rPr>
          <w:rFonts w:hint="eastAsia"/>
        </w:rPr>
        <w:t>економічної</w:t>
      </w:r>
      <w:r>
        <w:t></w:t>
      </w:r>
      <w:r>
        <w:rPr>
          <w:rFonts w:hint="eastAsia"/>
        </w:rPr>
        <w:t>політики</w:t>
      </w:r>
      <w:r>
        <w:t></w:t>
      </w:r>
      <w:r>
        <w:rPr>
          <w:rFonts w:hint="eastAsia"/>
        </w:rPr>
        <w:t>держави</w:t>
      </w:r>
      <w:r>
        <w:t></w:t>
      </w:r>
    </w:p>
    <w:p w:rsidR="008906F5" w:rsidRDefault="008906F5" w:rsidP="008906F5">
      <w:r>
        <w:t></w:t>
      </w:r>
      <w:r>
        <w:t></w:t>
      </w:r>
      <w:r>
        <w:t></w:t>
      </w:r>
      <w:r>
        <w:t></w:t>
      </w:r>
      <w:r>
        <w:rPr>
          <w:rFonts w:hint="eastAsia"/>
        </w:rPr>
        <w:t>В</w:t>
      </w:r>
      <w:r>
        <w:t></w:t>
      </w:r>
      <w:r>
        <w:rPr>
          <w:rFonts w:hint="eastAsia"/>
        </w:rPr>
        <w:t>широкому</w:t>
      </w:r>
      <w:r>
        <w:t></w:t>
      </w:r>
      <w:r>
        <w:rPr>
          <w:rFonts w:hint="eastAsia"/>
        </w:rPr>
        <w:t>розумінні</w:t>
      </w:r>
      <w:r>
        <w:t></w:t>
      </w:r>
      <w:r>
        <w:rPr>
          <w:rFonts w:hint="eastAsia"/>
        </w:rPr>
        <w:t>суб</w:t>
      </w:r>
      <w:r>
        <w:t></w:t>
      </w:r>
      <w:r>
        <w:rPr>
          <w:rFonts w:hint="eastAsia"/>
        </w:rPr>
        <w:t>єктами</w:t>
      </w:r>
      <w:r>
        <w:t></w:t>
      </w:r>
      <w:r>
        <w:rPr>
          <w:rFonts w:hint="eastAsia"/>
        </w:rPr>
        <w:t>будівельного</w:t>
      </w:r>
      <w:r>
        <w:t></w:t>
      </w:r>
      <w:r>
        <w:rPr>
          <w:rFonts w:hint="eastAsia"/>
        </w:rPr>
        <w:t>ринку</w:t>
      </w:r>
      <w:r>
        <w:t></w:t>
      </w:r>
      <w:r>
        <w:rPr>
          <w:rFonts w:hint="eastAsia"/>
        </w:rPr>
        <w:t>є</w:t>
      </w:r>
      <w:r>
        <w:t></w:t>
      </w:r>
      <w:r>
        <w:t></w:t>
      </w:r>
      <w:r>
        <w:rPr>
          <w:rFonts w:hint="eastAsia"/>
        </w:rPr>
        <w:t>по</w:t>
      </w:r>
      <w:r>
        <w:t></w:t>
      </w:r>
      <w:r>
        <w:rPr>
          <w:rFonts w:hint="eastAsia"/>
        </w:rPr>
        <w:t>перше</w:t>
      </w:r>
      <w:r>
        <w:t></w:t>
      </w:r>
    </w:p>
    <w:p w:rsidR="008906F5" w:rsidRDefault="008906F5" w:rsidP="008906F5">
      <w:r>
        <w:rPr>
          <w:rFonts w:hint="eastAsia"/>
        </w:rPr>
        <w:t>інвестори</w:t>
      </w:r>
      <w:r>
        <w:t></w:t>
      </w:r>
      <w:r>
        <w:t></w:t>
      </w:r>
      <w:r>
        <w:rPr>
          <w:rFonts w:hint="eastAsia"/>
        </w:rPr>
        <w:t>замовники</w:t>
      </w:r>
      <w:r>
        <w:t></w:t>
      </w:r>
      <w:r>
        <w:t></w:t>
      </w:r>
      <w:r>
        <w:rPr>
          <w:rFonts w:hint="eastAsia"/>
        </w:rPr>
        <w:t>підрядники</w:t>
      </w:r>
      <w:r>
        <w:t></w:t>
      </w:r>
      <w:r>
        <w:t></w:t>
      </w:r>
      <w:r>
        <w:rPr>
          <w:rFonts w:hint="eastAsia"/>
        </w:rPr>
        <w:t>проектно</w:t>
      </w:r>
      <w:r>
        <w:t></w:t>
      </w:r>
      <w:r>
        <w:rPr>
          <w:rFonts w:hint="eastAsia"/>
        </w:rPr>
        <w:t>дослідні</w:t>
      </w:r>
      <w:r>
        <w:t></w:t>
      </w:r>
      <w:r>
        <w:rPr>
          <w:rFonts w:hint="eastAsia"/>
        </w:rPr>
        <w:t>організації</w:t>
      </w:r>
      <w:r>
        <w:t></w:t>
      </w:r>
      <w:r>
        <w:t></w:t>
      </w:r>
      <w:r>
        <w:rPr>
          <w:rFonts w:hint="eastAsia"/>
        </w:rPr>
        <w:t>науково</w:t>
      </w:r>
      <w:r>
        <w:t></w:t>
      </w:r>
      <w:r>
        <w:rPr>
          <w:rFonts w:hint="eastAsia"/>
        </w:rPr>
        <w:t>дослідні</w:t>
      </w:r>
    </w:p>
    <w:p w:rsidR="008906F5" w:rsidRDefault="008906F5" w:rsidP="008906F5">
      <w:r>
        <w:rPr>
          <w:rFonts w:hint="eastAsia"/>
        </w:rPr>
        <w:t>інститути</w:t>
      </w:r>
      <w:r>
        <w:t></w:t>
      </w:r>
      <w:r>
        <w:t></w:t>
      </w:r>
      <w:r>
        <w:rPr>
          <w:rFonts w:hint="eastAsia"/>
        </w:rPr>
        <w:t>підприємства</w:t>
      </w:r>
      <w:r>
        <w:t></w:t>
      </w:r>
      <w:r>
        <w:rPr>
          <w:rFonts w:hint="eastAsia"/>
        </w:rPr>
        <w:t>промисловості</w:t>
      </w:r>
      <w:r>
        <w:t></w:t>
      </w:r>
      <w:r>
        <w:rPr>
          <w:rFonts w:hint="eastAsia"/>
        </w:rPr>
        <w:t>будівельних</w:t>
      </w:r>
      <w:r>
        <w:t></w:t>
      </w:r>
      <w:r>
        <w:rPr>
          <w:rFonts w:hint="eastAsia"/>
        </w:rPr>
        <w:t>матеріалів</w:t>
      </w:r>
      <w:r>
        <w:t></w:t>
      </w:r>
      <w:r>
        <w:t></w:t>
      </w:r>
      <w:r>
        <w:rPr>
          <w:rFonts w:hint="eastAsia"/>
        </w:rPr>
        <w:t>виробів</w:t>
      </w:r>
      <w:r>
        <w:t></w:t>
      </w:r>
    </w:p>
    <w:p w:rsidR="008906F5" w:rsidRDefault="008906F5" w:rsidP="008906F5">
      <w:r>
        <w:rPr>
          <w:rFonts w:hint="eastAsia"/>
        </w:rPr>
        <w:t>конструкцій</w:t>
      </w:r>
      <w:r>
        <w:t></w:t>
      </w:r>
      <w:r>
        <w:t></w:t>
      </w:r>
      <w:r>
        <w:rPr>
          <w:rFonts w:hint="eastAsia"/>
        </w:rPr>
        <w:t>підприємства</w:t>
      </w:r>
      <w:r>
        <w:t></w:t>
      </w:r>
      <w:r>
        <w:rPr>
          <w:rFonts w:hint="eastAsia"/>
        </w:rPr>
        <w:t>будівельного</w:t>
      </w:r>
      <w:r>
        <w:t></w:t>
      </w:r>
      <w:r>
        <w:rPr>
          <w:rFonts w:hint="eastAsia"/>
        </w:rPr>
        <w:t>та</w:t>
      </w:r>
      <w:r>
        <w:t></w:t>
      </w:r>
      <w:r>
        <w:rPr>
          <w:rFonts w:hint="eastAsia"/>
        </w:rPr>
        <w:t>дорожнього</w:t>
      </w:r>
      <w:r>
        <w:t></w:t>
      </w:r>
      <w:r>
        <w:rPr>
          <w:rFonts w:hint="eastAsia"/>
        </w:rPr>
        <w:t>машинобудування</w:t>
      </w:r>
      <w:r>
        <w:t></w:t>
      </w:r>
    </w:p>
    <w:p w:rsidR="008906F5" w:rsidRDefault="008906F5" w:rsidP="008906F5">
      <w:r>
        <w:rPr>
          <w:rFonts w:hint="eastAsia"/>
        </w:rPr>
        <w:t>підприємства</w:t>
      </w:r>
      <w:r>
        <w:t></w:t>
      </w:r>
      <w:r>
        <w:rPr>
          <w:rFonts w:hint="eastAsia"/>
        </w:rPr>
        <w:t>виготовлювачі</w:t>
      </w:r>
      <w:r>
        <w:t></w:t>
      </w:r>
      <w:r>
        <w:rPr>
          <w:rFonts w:hint="eastAsia"/>
        </w:rPr>
        <w:t>технологічного</w:t>
      </w:r>
      <w:r>
        <w:t></w:t>
      </w:r>
      <w:r>
        <w:t></w:t>
      </w:r>
      <w:r>
        <w:rPr>
          <w:rFonts w:hint="eastAsia"/>
        </w:rPr>
        <w:t>енергетичного</w:t>
      </w:r>
      <w:r>
        <w:t></w:t>
      </w:r>
      <w:r>
        <w:rPr>
          <w:rFonts w:hint="eastAsia"/>
        </w:rPr>
        <w:t>та</w:t>
      </w:r>
      <w:r>
        <w:t></w:t>
      </w:r>
      <w:r>
        <w:rPr>
          <w:rFonts w:hint="eastAsia"/>
        </w:rPr>
        <w:t>іншого</w:t>
      </w:r>
      <w:r>
        <w:t></w:t>
      </w:r>
      <w:r>
        <w:rPr>
          <w:rFonts w:hint="eastAsia"/>
        </w:rPr>
        <w:t>обладнання</w:t>
      </w:r>
      <w:r>
        <w:t></w:t>
      </w:r>
    </w:p>
    <w:p w:rsidR="008906F5" w:rsidRDefault="008906F5" w:rsidP="008906F5">
      <w:r>
        <w:rPr>
          <w:rFonts w:hint="eastAsia"/>
        </w:rPr>
        <w:t>По</w:t>
      </w:r>
      <w:r>
        <w:t></w:t>
      </w:r>
      <w:r>
        <w:rPr>
          <w:rFonts w:hint="eastAsia"/>
        </w:rPr>
        <w:t>друге</w:t>
      </w:r>
      <w:r>
        <w:t></w:t>
      </w:r>
      <w:r>
        <w:t></w:t>
      </w:r>
      <w:r>
        <w:rPr>
          <w:rFonts w:hint="eastAsia"/>
        </w:rPr>
        <w:t>в</w:t>
      </w:r>
      <w:r>
        <w:t></w:t>
      </w:r>
      <w:r>
        <w:rPr>
          <w:rFonts w:hint="eastAsia"/>
        </w:rPr>
        <w:t>контексті</w:t>
      </w:r>
      <w:r>
        <w:t></w:t>
      </w:r>
      <w:r>
        <w:t></w:t>
      </w:r>
      <w:r>
        <w:rPr>
          <w:rFonts w:hint="eastAsia"/>
        </w:rPr>
        <w:t>архітектурної</w:t>
      </w:r>
      <w:r>
        <w:t></w:t>
      </w:r>
      <w:r>
        <w:rPr>
          <w:rFonts w:hint="eastAsia"/>
        </w:rPr>
        <w:t>діяльності</w:t>
      </w:r>
      <w:r>
        <w:t></w:t>
      </w:r>
      <w:r>
        <w:t></w:t>
      </w:r>
      <w:r>
        <w:rPr>
          <w:rFonts w:hint="eastAsia"/>
        </w:rPr>
        <w:t>архітектори</w:t>
      </w:r>
      <w:r>
        <w:t></w:t>
      </w:r>
      <w:r>
        <w:t></w:t>
      </w:r>
      <w:r>
        <w:rPr>
          <w:rFonts w:hint="eastAsia"/>
        </w:rPr>
        <w:t>інші</w:t>
      </w:r>
      <w:r>
        <w:t></w:t>
      </w:r>
      <w:r>
        <w:rPr>
          <w:rFonts w:hint="eastAsia"/>
        </w:rPr>
        <w:t>особи</w:t>
      </w:r>
      <w:r>
        <w:t></w:t>
      </w:r>
      <w:r>
        <w:t></w:t>
      </w:r>
      <w:r>
        <w:rPr>
          <w:rFonts w:hint="eastAsia"/>
        </w:rPr>
        <w:t>які</w:t>
      </w:r>
    </w:p>
    <w:p w:rsidR="008906F5" w:rsidRDefault="008906F5" w:rsidP="008906F5">
      <w:r>
        <w:rPr>
          <w:rFonts w:hint="eastAsia"/>
        </w:rPr>
        <w:t>беруть</w:t>
      </w:r>
      <w:r>
        <w:t></w:t>
      </w:r>
      <w:r>
        <w:rPr>
          <w:rFonts w:hint="eastAsia"/>
        </w:rPr>
        <w:t>участь</w:t>
      </w:r>
      <w:r>
        <w:t></w:t>
      </w:r>
      <w:r>
        <w:rPr>
          <w:rFonts w:hint="eastAsia"/>
        </w:rPr>
        <w:t>у</w:t>
      </w:r>
      <w:r>
        <w:t></w:t>
      </w:r>
      <w:r>
        <w:rPr>
          <w:rFonts w:hint="eastAsia"/>
        </w:rPr>
        <w:t>підготовці</w:t>
      </w:r>
      <w:r>
        <w:t></w:t>
      </w:r>
      <w:r>
        <w:rPr>
          <w:rFonts w:hint="eastAsia"/>
        </w:rPr>
        <w:t>і</w:t>
      </w:r>
      <w:r>
        <w:t></w:t>
      </w:r>
      <w:r>
        <w:rPr>
          <w:rFonts w:hint="eastAsia"/>
        </w:rPr>
        <w:t>розробленні</w:t>
      </w:r>
      <w:r>
        <w:t></w:t>
      </w:r>
      <w:r>
        <w:rPr>
          <w:rFonts w:hint="eastAsia"/>
        </w:rPr>
        <w:t>містобудівної</w:t>
      </w:r>
      <w:r>
        <w:t></w:t>
      </w:r>
      <w:r>
        <w:rPr>
          <w:rFonts w:hint="eastAsia"/>
        </w:rPr>
        <w:t>документації</w:t>
      </w:r>
      <w:r>
        <w:t></w:t>
      </w:r>
      <w:r>
        <w:t></w:t>
      </w:r>
      <w:r>
        <w:rPr>
          <w:rFonts w:hint="eastAsia"/>
        </w:rPr>
        <w:t>проектної</w:t>
      </w:r>
    </w:p>
    <w:p w:rsidR="008906F5" w:rsidRDefault="008906F5" w:rsidP="008906F5">
      <w:r>
        <w:rPr>
          <w:rFonts w:hint="eastAsia"/>
        </w:rPr>
        <w:t>документації</w:t>
      </w:r>
      <w:r>
        <w:t></w:t>
      </w:r>
      <w:r>
        <w:rPr>
          <w:rFonts w:hint="eastAsia"/>
        </w:rPr>
        <w:t>для</w:t>
      </w:r>
      <w:r>
        <w:t></w:t>
      </w:r>
      <w:r>
        <w:rPr>
          <w:rFonts w:hint="eastAsia"/>
        </w:rPr>
        <w:t>будівництва</w:t>
      </w:r>
      <w:r>
        <w:t></w:t>
      </w:r>
      <w:r>
        <w:t></w:t>
      </w:r>
      <w:r>
        <w:rPr>
          <w:rFonts w:hint="eastAsia"/>
        </w:rPr>
        <w:t>реконструкції</w:t>
      </w:r>
      <w:r>
        <w:t></w:t>
      </w:r>
      <w:r>
        <w:t></w:t>
      </w:r>
      <w:r>
        <w:rPr>
          <w:rFonts w:hint="eastAsia"/>
        </w:rPr>
        <w:t>реставрації</w:t>
      </w:r>
      <w:r>
        <w:t></w:t>
      </w:r>
      <w:r>
        <w:t></w:t>
      </w:r>
      <w:r>
        <w:rPr>
          <w:rFonts w:hint="eastAsia"/>
        </w:rPr>
        <w:t>капітального</w:t>
      </w:r>
      <w:r>
        <w:t></w:t>
      </w:r>
      <w:r>
        <w:rPr>
          <w:rFonts w:hint="eastAsia"/>
        </w:rPr>
        <w:t>ремонту</w:t>
      </w:r>
      <w:r>
        <w:t></w:t>
      </w:r>
    </w:p>
    <w:p w:rsidR="008906F5" w:rsidRDefault="008906F5" w:rsidP="008906F5">
      <w:r>
        <w:t></w:t>
      </w:r>
      <w:r>
        <w:t></w:t>
      </w:r>
      <w:r>
        <w:t></w:t>
      </w:r>
    </w:p>
    <w:p w:rsidR="008906F5" w:rsidRDefault="008906F5" w:rsidP="008906F5">
      <w:r>
        <w:rPr>
          <w:rFonts w:hint="eastAsia"/>
        </w:rPr>
        <w:t>будинків</w:t>
      </w:r>
      <w:r>
        <w:t></w:t>
      </w:r>
      <w:r>
        <w:rPr>
          <w:rFonts w:hint="eastAsia"/>
        </w:rPr>
        <w:t>і</w:t>
      </w:r>
      <w:r>
        <w:t></w:t>
      </w:r>
      <w:r>
        <w:rPr>
          <w:rFonts w:hint="eastAsia"/>
        </w:rPr>
        <w:t>споруд</w:t>
      </w:r>
      <w:r>
        <w:t></w:t>
      </w:r>
      <w:r>
        <w:t></w:t>
      </w:r>
      <w:r>
        <w:rPr>
          <w:rFonts w:hint="eastAsia"/>
        </w:rPr>
        <w:t>благоустрою</w:t>
      </w:r>
      <w:r>
        <w:t></w:t>
      </w:r>
      <w:r>
        <w:t></w:t>
      </w:r>
      <w:r>
        <w:rPr>
          <w:rFonts w:hint="eastAsia"/>
        </w:rPr>
        <w:t>ландшафтних</w:t>
      </w:r>
      <w:r>
        <w:t></w:t>
      </w:r>
      <w:r>
        <w:rPr>
          <w:rFonts w:hint="eastAsia"/>
        </w:rPr>
        <w:t>та</w:t>
      </w:r>
      <w:r>
        <w:t></w:t>
      </w:r>
      <w:r>
        <w:rPr>
          <w:rFonts w:hint="eastAsia"/>
        </w:rPr>
        <w:t>садово</w:t>
      </w:r>
      <w:r>
        <w:t></w:t>
      </w:r>
      <w:r>
        <w:rPr>
          <w:rFonts w:hint="eastAsia"/>
        </w:rPr>
        <w:t>паркових</w:t>
      </w:r>
      <w:r>
        <w:t></w:t>
      </w:r>
      <w:r>
        <w:rPr>
          <w:rFonts w:hint="eastAsia"/>
        </w:rPr>
        <w:t>об</w:t>
      </w:r>
      <w:r>
        <w:t></w:t>
      </w:r>
      <w:r>
        <w:rPr>
          <w:rFonts w:hint="eastAsia"/>
        </w:rPr>
        <w:t>єктів</w:t>
      </w:r>
      <w:r>
        <w:t></w:t>
      </w:r>
    </w:p>
    <w:p w:rsidR="008906F5" w:rsidRDefault="008906F5" w:rsidP="008906F5">
      <w:r>
        <w:rPr>
          <w:rFonts w:hint="eastAsia"/>
        </w:rPr>
        <w:t>науково</w:t>
      </w:r>
      <w:r>
        <w:t></w:t>
      </w:r>
      <w:r>
        <w:rPr>
          <w:rFonts w:hint="eastAsia"/>
        </w:rPr>
        <w:t>дослідній</w:t>
      </w:r>
      <w:r>
        <w:t></w:t>
      </w:r>
      <w:r>
        <w:rPr>
          <w:rFonts w:hint="eastAsia"/>
        </w:rPr>
        <w:t>і</w:t>
      </w:r>
      <w:r>
        <w:t></w:t>
      </w:r>
      <w:r>
        <w:rPr>
          <w:rFonts w:hint="eastAsia"/>
        </w:rPr>
        <w:t>викладацькій</w:t>
      </w:r>
      <w:r>
        <w:t></w:t>
      </w:r>
      <w:r>
        <w:rPr>
          <w:rFonts w:hint="eastAsia"/>
        </w:rPr>
        <w:t>роботі</w:t>
      </w:r>
      <w:r>
        <w:t></w:t>
      </w:r>
      <w:r>
        <w:t></w:t>
      </w:r>
      <w:r>
        <w:rPr>
          <w:rFonts w:hint="eastAsia"/>
        </w:rPr>
        <w:t>замовники</w:t>
      </w:r>
      <w:r>
        <w:t></w:t>
      </w:r>
      <w:r>
        <w:rPr>
          <w:rFonts w:hint="eastAsia"/>
        </w:rPr>
        <w:t>проектів</w:t>
      </w:r>
      <w:r>
        <w:t></w:t>
      </w:r>
      <w:r>
        <w:rPr>
          <w:rFonts w:hint="eastAsia"/>
        </w:rPr>
        <w:t>та</w:t>
      </w:r>
      <w:r>
        <w:t></w:t>
      </w:r>
      <w:r>
        <w:rPr>
          <w:rFonts w:hint="eastAsia"/>
        </w:rPr>
        <w:t>будівництва</w:t>
      </w:r>
    </w:p>
    <w:p w:rsidR="008906F5" w:rsidRDefault="008906F5" w:rsidP="008906F5">
      <w:r>
        <w:rPr>
          <w:rFonts w:hint="eastAsia"/>
        </w:rPr>
        <w:t>об</w:t>
      </w:r>
      <w:r>
        <w:t></w:t>
      </w:r>
      <w:r>
        <w:rPr>
          <w:rFonts w:hint="eastAsia"/>
        </w:rPr>
        <w:t>єктів</w:t>
      </w:r>
      <w:r>
        <w:t></w:t>
      </w:r>
      <w:r>
        <w:rPr>
          <w:rFonts w:hint="eastAsia"/>
        </w:rPr>
        <w:t>архітектури</w:t>
      </w:r>
      <w:r>
        <w:t></w:t>
      </w:r>
      <w:r>
        <w:t></w:t>
      </w:r>
      <w:r>
        <w:rPr>
          <w:rFonts w:hint="eastAsia"/>
        </w:rPr>
        <w:t>підрядники</w:t>
      </w:r>
      <w:r>
        <w:t></w:t>
      </w:r>
      <w:r>
        <w:rPr>
          <w:rFonts w:hint="eastAsia"/>
        </w:rPr>
        <w:t>на</w:t>
      </w:r>
      <w:r>
        <w:t></w:t>
      </w:r>
      <w:r>
        <w:rPr>
          <w:rFonts w:hint="eastAsia"/>
        </w:rPr>
        <w:t>виконання</w:t>
      </w:r>
      <w:r>
        <w:t></w:t>
      </w:r>
      <w:r>
        <w:rPr>
          <w:rFonts w:hint="eastAsia"/>
        </w:rPr>
        <w:t>проектних</w:t>
      </w:r>
      <w:r>
        <w:t></w:t>
      </w:r>
      <w:r>
        <w:rPr>
          <w:rFonts w:hint="eastAsia"/>
        </w:rPr>
        <w:t>і</w:t>
      </w:r>
      <w:r>
        <w:t></w:t>
      </w:r>
      <w:r>
        <w:rPr>
          <w:rFonts w:hint="eastAsia"/>
        </w:rPr>
        <w:t>будівельних</w:t>
      </w:r>
      <w:r>
        <w:t></w:t>
      </w:r>
      <w:r>
        <w:rPr>
          <w:rFonts w:hint="eastAsia"/>
        </w:rPr>
        <w:t>робіт</w:t>
      </w:r>
      <w:r>
        <w:t></w:t>
      </w:r>
    </w:p>
    <w:p w:rsidR="008906F5" w:rsidRDefault="008906F5" w:rsidP="008906F5">
      <w:r>
        <w:rPr>
          <w:rFonts w:hint="eastAsia"/>
        </w:rPr>
        <w:t>виробники</w:t>
      </w:r>
      <w:r>
        <w:t></w:t>
      </w:r>
      <w:r>
        <w:rPr>
          <w:rFonts w:hint="eastAsia"/>
        </w:rPr>
        <w:t>будівельних</w:t>
      </w:r>
      <w:r>
        <w:t></w:t>
      </w:r>
      <w:r>
        <w:rPr>
          <w:rFonts w:hint="eastAsia"/>
        </w:rPr>
        <w:t>матеріалів</w:t>
      </w:r>
      <w:r>
        <w:t></w:t>
      </w:r>
      <w:r>
        <w:t></w:t>
      </w:r>
      <w:r>
        <w:rPr>
          <w:rFonts w:hint="eastAsia"/>
        </w:rPr>
        <w:t>виробів</w:t>
      </w:r>
      <w:r>
        <w:t></w:t>
      </w:r>
      <w:r>
        <w:rPr>
          <w:rFonts w:hint="eastAsia"/>
        </w:rPr>
        <w:t>та</w:t>
      </w:r>
      <w:r>
        <w:t></w:t>
      </w:r>
      <w:r>
        <w:rPr>
          <w:rFonts w:hint="eastAsia"/>
        </w:rPr>
        <w:t>конструкцій</w:t>
      </w:r>
      <w:r>
        <w:t></w:t>
      </w:r>
      <w:r>
        <w:t></w:t>
      </w:r>
      <w:r>
        <w:rPr>
          <w:rFonts w:hint="eastAsia"/>
        </w:rPr>
        <w:t>власники</w:t>
      </w:r>
      <w:r>
        <w:t></w:t>
      </w:r>
      <w:r>
        <w:rPr>
          <w:rFonts w:hint="eastAsia"/>
        </w:rPr>
        <w:t>і</w:t>
      </w:r>
      <w:r>
        <w:t></w:t>
      </w:r>
      <w:r>
        <w:rPr>
          <w:rFonts w:hint="eastAsia"/>
        </w:rPr>
        <w:t>користувачі</w:t>
      </w:r>
    </w:p>
    <w:p w:rsidR="008906F5" w:rsidRDefault="008906F5" w:rsidP="008906F5">
      <w:r>
        <w:rPr>
          <w:rFonts w:hint="eastAsia"/>
        </w:rPr>
        <w:t>об</w:t>
      </w:r>
      <w:r>
        <w:t></w:t>
      </w:r>
      <w:r>
        <w:rPr>
          <w:rFonts w:hint="eastAsia"/>
        </w:rPr>
        <w:t>єктів</w:t>
      </w:r>
      <w:r>
        <w:t></w:t>
      </w:r>
      <w:r>
        <w:rPr>
          <w:rFonts w:hint="eastAsia"/>
        </w:rPr>
        <w:t>архітектури</w:t>
      </w:r>
      <w:r>
        <w:t></w:t>
      </w:r>
      <w:r>
        <w:t></w:t>
      </w:r>
      <w:r>
        <w:rPr>
          <w:rFonts w:hint="eastAsia"/>
        </w:rPr>
        <w:t>а</w:t>
      </w:r>
      <w:r>
        <w:t></w:t>
      </w:r>
      <w:r>
        <w:rPr>
          <w:rFonts w:hint="eastAsia"/>
        </w:rPr>
        <w:t>також</w:t>
      </w:r>
      <w:r>
        <w:t></w:t>
      </w:r>
      <w:r>
        <w:rPr>
          <w:rFonts w:hint="eastAsia"/>
        </w:rPr>
        <w:t>органи</w:t>
      </w:r>
      <w:r>
        <w:t></w:t>
      </w:r>
      <w:r>
        <w:rPr>
          <w:rFonts w:hint="eastAsia"/>
        </w:rPr>
        <w:t>влади</w:t>
      </w:r>
      <w:r>
        <w:t></w:t>
      </w:r>
      <w:r>
        <w:t></w:t>
      </w:r>
      <w:r>
        <w:rPr>
          <w:rFonts w:hint="eastAsia"/>
        </w:rPr>
        <w:t>що</w:t>
      </w:r>
      <w:r>
        <w:t></w:t>
      </w:r>
      <w:r>
        <w:rPr>
          <w:rFonts w:hint="eastAsia"/>
        </w:rPr>
        <w:t>реалізують</w:t>
      </w:r>
      <w:r>
        <w:t></w:t>
      </w:r>
      <w:r>
        <w:rPr>
          <w:rFonts w:hint="eastAsia"/>
        </w:rPr>
        <w:t>свої</w:t>
      </w:r>
      <w:r>
        <w:t></w:t>
      </w:r>
      <w:r>
        <w:rPr>
          <w:rFonts w:hint="eastAsia"/>
        </w:rPr>
        <w:t>повноваження</w:t>
      </w:r>
      <w:r>
        <w:t></w:t>
      </w:r>
      <w:r>
        <w:rPr>
          <w:rFonts w:hint="eastAsia"/>
        </w:rPr>
        <w:t>у</w:t>
      </w:r>
    </w:p>
    <w:p w:rsidR="008906F5" w:rsidRDefault="008906F5" w:rsidP="008906F5">
      <w:r>
        <w:rPr>
          <w:rFonts w:hint="eastAsia"/>
        </w:rPr>
        <w:t>сфері</w:t>
      </w:r>
      <w:r>
        <w:t></w:t>
      </w:r>
      <w:r>
        <w:rPr>
          <w:rFonts w:hint="eastAsia"/>
        </w:rPr>
        <w:t>містобудування</w:t>
      </w:r>
      <w:r>
        <w:t></w:t>
      </w:r>
    </w:p>
    <w:p w:rsidR="008906F5" w:rsidRDefault="008906F5" w:rsidP="008906F5">
      <w:r>
        <w:rPr>
          <w:rFonts w:hint="eastAsia"/>
        </w:rPr>
        <w:t>По</w:t>
      </w:r>
      <w:r>
        <w:t></w:t>
      </w:r>
      <w:r>
        <w:rPr>
          <w:rFonts w:hint="eastAsia"/>
        </w:rPr>
        <w:t>третє</w:t>
      </w:r>
      <w:r>
        <w:t></w:t>
      </w:r>
      <w:r>
        <w:t></w:t>
      </w:r>
      <w:r>
        <w:rPr>
          <w:rFonts w:hint="eastAsia"/>
        </w:rPr>
        <w:t>в</w:t>
      </w:r>
      <w:r>
        <w:t></w:t>
      </w:r>
      <w:r>
        <w:rPr>
          <w:rFonts w:hint="eastAsia"/>
        </w:rPr>
        <w:t>контексті</w:t>
      </w:r>
      <w:r>
        <w:t></w:t>
      </w:r>
      <w:r>
        <w:rPr>
          <w:rFonts w:hint="eastAsia"/>
        </w:rPr>
        <w:t>житлового</w:t>
      </w:r>
      <w:r>
        <w:t></w:t>
      </w:r>
      <w:r>
        <w:rPr>
          <w:rFonts w:hint="eastAsia"/>
        </w:rPr>
        <w:t>будівництва</w:t>
      </w:r>
      <w:r>
        <w:t></w:t>
      </w:r>
      <w:r>
        <w:t></w:t>
      </w:r>
      <w:r>
        <w:rPr>
          <w:rFonts w:hint="eastAsia"/>
        </w:rPr>
        <w:t>управитель</w:t>
      </w:r>
      <w:r>
        <w:t></w:t>
      </w:r>
      <w:r>
        <w:t></w:t>
      </w:r>
      <w:r>
        <w:rPr>
          <w:rFonts w:hint="eastAsia"/>
        </w:rPr>
        <w:t>установник</w:t>
      </w:r>
    </w:p>
    <w:p w:rsidR="008906F5" w:rsidRDefault="008906F5" w:rsidP="008906F5">
      <w:r>
        <w:rPr>
          <w:rFonts w:hint="eastAsia"/>
        </w:rPr>
        <w:t>управління</w:t>
      </w:r>
      <w:r>
        <w:t></w:t>
      </w:r>
      <w:r>
        <w:t></w:t>
      </w:r>
      <w:r>
        <w:rPr>
          <w:rFonts w:hint="eastAsia"/>
        </w:rPr>
        <w:t>забудовник</w:t>
      </w:r>
      <w:r>
        <w:t></w:t>
      </w:r>
      <w:r>
        <w:rPr>
          <w:rFonts w:hint="eastAsia"/>
        </w:rPr>
        <w:t>і</w:t>
      </w:r>
      <w:r>
        <w:t></w:t>
      </w:r>
      <w:r>
        <w:rPr>
          <w:rFonts w:hint="eastAsia"/>
        </w:rPr>
        <w:t>страховик</w:t>
      </w:r>
      <w:r>
        <w:t></w:t>
      </w:r>
    </w:p>
    <w:p w:rsidR="008906F5" w:rsidRDefault="008906F5" w:rsidP="008906F5">
      <w:r>
        <w:rPr>
          <w:rFonts w:hint="eastAsia"/>
        </w:rPr>
        <w:t>Спеціальними</w:t>
      </w:r>
      <w:r>
        <w:t></w:t>
      </w:r>
      <w:r>
        <w:rPr>
          <w:rFonts w:hint="eastAsia"/>
        </w:rPr>
        <w:t>суб’єктами</w:t>
      </w:r>
      <w:r>
        <w:t></w:t>
      </w:r>
      <w:r>
        <w:rPr>
          <w:rFonts w:hint="eastAsia"/>
        </w:rPr>
        <w:t>будівельної</w:t>
      </w:r>
      <w:r>
        <w:t></w:t>
      </w:r>
      <w:r>
        <w:rPr>
          <w:rFonts w:hint="eastAsia"/>
        </w:rPr>
        <w:t>діяльності</w:t>
      </w:r>
      <w:r>
        <w:t></w:t>
      </w:r>
      <w:r>
        <w:rPr>
          <w:rFonts w:hint="eastAsia"/>
        </w:rPr>
        <w:t>є</w:t>
      </w:r>
      <w:r>
        <w:t></w:t>
      </w:r>
      <w:r>
        <w:t></w:t>
      </w:r>
      <w:r>
        <w:rPr>
          <w:rFonts w:hint="eastAsia"/>
        </w:rPr>
        <w:t>проектні</w:t>
      </w:r>
      <w:r>
        <w:t></w:t>
      </w:r>
      <w:r>
        <w:rPr>
          <w:rFonts w:hint="eastAsia"/>
        </w:rPr>
        <w:t>організації</w:t>
      </w:r>
      <w:r>
        <w:t></w:t>
      </w:r>
      <w:r>
        <w:rPr>
          <w:rFonts w:hint="eastAsia"/>
        </w:rPr>
        <w:t>та</w:t>
      </w:r>
    </w:p>
    <w:p w:rsidR="008906F5" w:rsidRDefault="008906F5" w:rsidP="008906F5">
      <w:r>
        <w:rPr>
          <w:rFonts w:hint="eastAsia"/>
        </w:rPr>
        <w:t>експертні</w:t>
      </w:r>
      <w:r>
        <w:t></w:t>
      </w:r>
      <w:r>
        <w:rPr>
          <w:rFonts w:hint="eastAsia"/>
        </w:rPr>
        <w:t>організації</w:t>
      </w:r>
      <w:r>
        <w:t></w:t>
      </w:r>
    </w:p>
    <w:p w:rsidR="008906F5" w:rsidRDefault="008906F5" w:rsidP="008906F5">
      <w:r>
        <w:t></w:t>
      </w:r>
      <w:r>
        <w:t></w:t>
      </w:r>
      <w:r>
        <w:t></w:t>
      </w:r>
      <w:r>
        <w:t></w:t>
      </w:r>
      <w:r>
        <w:rPr>
          <w:rFonts w:hint="eastAsia"/>
        </w:rPr>
        <w:t>Дозвільна</w:t>
      </w:r>
      <w:r>
        <w:t></w:t>
      </w:r>
      <w:r>
        <w:rPr>
          <w:rFonts w:hint="eastAsia"/>
        </w:rPr>
        <w:t>діяльність</w:t>
      </w:r>
      <w:r>
        <w:t></w:t>
      </w:r>
      <w:r>
        <w:rPr>
          <w:rFonts w:hint="eastAsia"/>
        </w:rPr>
        <w:t>суб’єктів</w:t>
      </w:r>
      <w:r>
        <w:t></w:t>
      </w:r>
      <w:r>
        <w:rPr>
          <w:rFonts w:hint="eastAsia"/>
        </w:rPr>
        <w:t>містобудування</w:t>
      </w:r>
      <w:r>
        <w:t></w:t>
      </w:r>
      <w:r>
        <w:rPr>
          <w:rFonts w:hint="eastAsia"/>
        </w:rPr>
        <w:t>полягає</w:t>
      </w:r>
      <w:r>
        <w:t></w:t>
      </w:r>
      <w:r>
        <w:rPr>
          <w:rFonts w:hint="eastAsia"/>
        </w:rPr>
        <w:t>в</w:t>
      </w:r>
      <w:r>
        <w:t></w:t>
      </w:r>
      <w:r>
        <w:rPr>
          <w:rFonts w:hint="eastAsia"/>
        </w:rPr>
        <w:t>наступному</w:t>
      </w:r>
      <w:r>
        <w:t></w:t>
      </w:r>
      <w:r>
        <w:t></w:t>
      </w:r>
      <w:r>
        <w:rPr>
          <w:rFonts w:hint="eastAsia"/>
        </w:rPr>
        <w:t>поперше</w:t>
      </w:r>
      <w:r>
        <w:t></w:t>
      </w:r>
      <w:r>
        <w:t></w:t>
      </w:r>
      <w:r>
        <w:rPr>
          <w:rFonts w:hint="eastAsia"/>
        </w:rPr>
        <w:t>у</w:t>
      </w:r>
      <w:r>
        <w:t></w:t>
      </w:r>
      <w:r>
        <w:rPr>
          <w:rFonts w:hint="eastAsia"/>
        </w:rPr>
        <w:t>отриманні</w:t>
      </w:r>
      <w:r>
        <w:t></w:t>
      </w:r>
      <w:r>
        <w:rPr>
          <w:rFonts w:hint="eastAsia"/>
        </w:rPr>
        <w:t>замовником</w:t>
      </w:r>
      <w:r>
        <w:t></w:t>
      </w:r>
      <w:r>
        <w:rPr>
          <w:rFonts w:hint="eastAsia"/>
        </w:rPr>
        <w:t>дозволу</w:t>
      </w:r>
      <w:r>
        <w:t></w:t>
      </w:r>
      <w:r>
        <w:t></w:t>
      </w:r>
      <w:r>
        <w:rPr>
          <w:rFonts w:hint="eastAsia"/>
        </w:rPr>
        <w:t>на</w:t>
      </w:r>
      <w:r>
        <w:t></w:t>
      </w:r>
      <w:r>
        <w:rPr>
          <w:rFonts w:hint="eastAsia"/>
        </w:rPr>
        <w:t>виконання</w:t>
      </w:r>
      <w:r>
        <w:t></w:t>
      </w:r>
      <w:r>
        <w:rPr>
          <w:rFonts w:hint="eastAsia"/>
        </w:rPr>
        <w:t>підготовчих</w:t>
      </w:r>
      <w:r>
        <w:t></w:t>
      </w:r>
      <w:r>
        <w:rPr>
          <w:rFonts w:hint="eastAsia"/>
        </w:rPr>
        <w:t>робіт</w:t>
      </w:r>
      <w:r>
        <w:t></w:t>
      </w:r>
      <w:r>
        <w:rPr>
          <w:rFonts w:hint="eastAsia"/>
        </w:rPr>
        <w:t>та</w:t>
      </w:r>
    </w:p>
    <w:p w:rsidR="008906F5" w:rsidRDefault="008906F5" w:rsidP="008906F5">
      <w:r>
        <w:rPr>
          <w:rFonts w:hint="eastAsia"/>
        </w:rPr>
        <w:t>виконання</w:t>
      </w:r>
      <w:r>
        <w:t></w:t>
      </w:r>
      <w:r>
        <w:rPr>
          <w:rFonts w:hint="eastAsia"/>
        </w:rPr>
        <w:t>будівельних</w:t>
      </w:r>
      <w:r>
        <w:t></w:t>
      </w:r>
      <w:r>
        <w:rPr>
          <w:rFonts w:hint="eastAsia"/>
        </w:rPr>
        <w:t>робіт</w:t>
      </w:r>
      <w:r>
        <w:t></w:t>
      </w:r>
      <w:r>
        <w:t></w:t>
      </w:r>
      <w:r>
        <w:rPr>
          <w:rFonts w:hint="eastAsia"/>
        </w:rPr>
        <w:t>По</w:t>
      </w:r>
      <w:r>
        <w:t></w:t>
      </w:r>
      <w:r>
        <w:rPr>
          <w:rFonts w:hint="eastAsia"/>
        </w:rPr>
        <w:t>друге</w:t>
      </w:r>
      <w:r>
        <w:t></w:t>
      </w:r>
      <w:r>
        <w:t></w:t>
      </w:r>
      <w:r>
        <w:rPr>
          <w:rFonts w:hint="eastAsia"/>
        </w:rPr>
        <w:t>у</w:t>
      </w:r>
      <w:r>
        <w:t></w:t>
      </w:r>
      <w:r>
        <w:rPr>
          <w:rFonts w:hint="eastAsia"/>
        </w:rPr>
        <w:t>забезпеченні</w:t>
      </w:r>
      <w:r>
        <w:t></w:t>
      </w:r>
      <w:r>
        <w:rPr>
          <w:rFonts w:hint="eastAsia"/>
        </w:rPr>
        <w:t>замовником</w:t>
      </w:r>
      <w:r>
        <w:t></w:t>
      </w:r>
      <w:r>
        <w:rPr>
          <w:rFonts w:hint="eastAsia"/>
        </w:rPr>
        <w:t>реєстрації</w:t>
      </w:r>
    </w:p>
    <w:p w:rsidR="008906F5" w:rsidRDefault="008906F5" w:rsidP="008906F5">
      <w:r>
        <w:rPr>
          <w:rFonts w:hint="eastAsia"/>
        </w:rPr>
        <w:t>декларації</w:t>
      </w:r>
      <w:r>
        <w:t></w:t>
      </w:r>
      <w:r>
        <w:rPr>
          <w:rFonts w:hint="eastAsia"/>
        </w:rPr>
        <w:t>про</w:t>
      </w:r>
      <w:r>
        <w:t></w:t>
      </w:r>
      <w:r>
        <w:rPr>
          <w:rFonts w:hint="eastAsia"/>
        </w:rPr>
        <w:t>початок</w:t>
      </w:r>
      <w:r>
        <w:t></w:t>
      </w:r>
      <w:r>
        <w:rPr>
          <w:rFonts w:hint="eastAsia"/>
        </w:rPr>
        <w:t>виконання</w:t>
      </w:r>
      <w:r>
        <w:t></w:t>
      </w:r>
      <w:r>
        <w:rPr>
          <w:rFonts w:hint="eastAsia"/>
        </w:rPr>
        <w:t>підготовчих</w:t>
      </w:r>
      <w:r>
        <w:t></w:t>
      </w:r>
      <w:r>
        <w:rPr>
          <w:rFonts w:hint="eastAsia"/>
        </w:rPr>
        <w:t>робіт</w:t>
      </w:r>
      <w:r>
        <w:t></w:t>
      </w:r>
      <w:r>
        <w:t></w:t>
      </w:r>
      <w:r>
        <w:rPr>
          <w:rFonts w:hint="eastAsia"/>
        </w:rPr>
        <w:t>По</w:t>
      </w:r>
      <w:r>
        <w:t></w:t>
      </w:r>
      <w:r>
        <w:rPr>
          <w:rFonts w:hint="eastAsia"/>
        </w:rPr>
        <w:t>третє</w:t>
      </w:r>
      <w:r>
        <w:t></w:t>
      </w:r>
      <w:r>
        <w:t></w:t>
      </w:r>
      <w:r>
        <w:rPr>
          <w:rFonts w:hint="eastAsia"/>
        </w:rPr>
        <w:t>у</w:t>
      </w:r>
      <w:r>
        <w:t></w:t>
      </w:r>
      <w:r>
        <w:rPr>
          <w:rFonts w:hint="eastAsia"/>
        </w:rPr>
        <w:t>забезпеченні</w:t>
      </w:r>
    </w:p>
    <w:p w:rsidR="008906F5" w:rsidRDefault="008906F5" w:rsidP="008906F5">
      <w:r>
        <w:rPr>
          <w:rFonts w:hint="eastAsia"/>
        </w:rPr>
        <w:t>замовником</w:t>
      </w:r>
      <w:r>
        <w:t></w:t>
      </w:r>
      <w:r>
        <w:rPr>
          <w:rFonts w:hint="eastAsia"/>
        </w:rPr>
        <w:t>прийняття</w:t>
      </w:r>
      <w:r>
        <w:t></w:t>
      </w:r>
      <w:r>
        <w:rPr>
          <w:rFonts w:hint="eastAsia"/>
        </w:rPr>
        <w:t>в</w:t>
      </w:r>
      <w:r>
        <w:t></w:t>
      </w:r>
      <w:r>
        <w:rPr>
          <w:rFonts w:hint="eastAsia"/>
        </w:rPr>
        <w:t>експлуатацію</w:t>
      </w:r>
      <w:r>
        <w:t></w:t>
      </w:r>
      <w:r>
        <w:rPr>
          <w:rFonts w:hint="eastAsia"/>
        </w:rPr>
        <w:t>об’єктів</w:t>
      </w:r>
      <w:r>
        <w:t></w:t>
      </w:r>
      <w:r>
        <w:rPr>
          <w:rFonts w:hint="eastAsia"/>
        </w:rPr>
        <w:t>будівництва</w:t>
      </w:r>
      <w:r>
        <w:t></w:t>
      </w:r>
      <w:r>
        <w:t></w:t>
      </w:r>
      <w:r>
        <w:rPr>
          <w:rFonts w:hint="eastAsia"/>
        </w:rPr>
        <w:t>По</w:t>
      </w:r>
      <w:r>
        <w:t></w:t>
      </w:r>
      <w:r>
        <w:rPr>
          <w:rFonts w:hint="eastAsia"/>
        </w:rPr>
        <w:t>четверте</w:t>
      </w:r>
      <w:r>
        <w:t></w:t>
      </w:r>
    </w:p>
    <w:p w:rsidR="008906F5" w:rsidRDefault="008906F5" w:rsidP="008906F5">
      <w:r>
        <w:rPr>
          <w:rFonts w:hint="eastAsia"/>
        </w:rPr>
        <w:t>забезпечення</w:t>
      </w:r>
      <w:r>
        <w:t></w:t>
      </w:r>
      <w:r>
        <w:rPr>
          <w:rFonts w:hint="eastAsia"/>
        </w:rPr>
        <w:t>замовником</w:t>
      </w:r>
      <w:r>
        <w:t></w:t>
      </w:r>
      <w:r>
        <w:rPr>
          <w:rFonts w:hint="eastAsia"/>
        </w:rPr>
        <w:t>здійснення</w:t>
      </w:r>
      <w:r>
        <w:t></w:t>
      </w:r>
      <w:r>
        <w:rPr>
          <w:rFonts w:hint="eastAsia"/>
        </w:rPr>
        <w:t>технічного</w:t>
      </w:r>
      <w:r>
        <w:t></w:t>
      </w:r>
      <w:r>
        <w:rPr>
          <w:rFonts w:hint="eastAsia"/>
        </w:rPr>
        <w:t>нагляду</w:t>
      </w:r>
      <w:r>
        <w:t></w:t>
      </w:r>
      <w:r>
        <w:rPr>
          <w:rFonts w:hint="eastAsia"/>
        </w:rPr>
        <w:t>та</w:t>
      </w:r>
      <w:r>
        <w:t></w:t>
      </w:r>
      <w:r>
        <w:rPr>
          <w:rFonts w:hint="eastAsia"/>
        </w:rPr>
        <w:t>авторського</w:t>
      </w:r>
      <w:r>
        <w:t></w:t>
      </w:r>
      <w:r>
        <w:rPr>
          <w:rFonts w:hint="eastAsia"/>
        </w:rPr>
        <w:t>нагляду</w:t>
      </w:r>
      <w:r>
        <w:t></w:t>
      </w:r>
    </w:p>
    <w:p w:rsidR="008906F5" w:rsidRDefault="008906F5" w:rsidP="008906F5">
      <w:r>
        <w:rPr>
          <w:rFonts w:hint="eastAsia"/>
        </w:rPr>
        <w:t>Крім</w:t>
      </w:r>
      <w:r>
        <w:t></w:t>
      </w:r>
      <w:r>
        <w:rPr>
          <w:rFonts w:hint="eastAsia"/>
        </w:rPr>
        <w:t>ліцензування</w:t>
      </w:r>
      <w:r>
        <w:t></w:t>
      </w:r>
      <w:r>
        <w:t></w:t>
      </w:r>
      <w:r>
        <w:rPr>
          <w:rFonts w:hint="eastAsia"/>
        </w:rPr>
        <w:t>при</w:t>
      </w:r>
      <w:r>
        <w:t></w:t>
      </w:r>
      <w:r>
        <w:rPr>
          <w:rFonts w:hint="eastAsia"/>
        </w:rPr>
        <w:t>здійсненні</w:t>
      </w:r>
      <w:r>
        <w:t></w:t>
      </w:r>
      <w:r>
        <w:rPr>
          <w:rFonts w:hint="eastAsia"/>
        </w:rPr>
        <w:t>будівельної</w:t>
      </w:r>
      <w:r>
        <w:t></w:t>
      </w:r>
      <w:r>
        <w:rPr>
          <w:rFonts w:hint="eastAsia"/>
        </w:rPr>
        <w:t>діяльності</w:t>
      </w:r>
      <w:r>
        <w:t></w:t>
      </w:r>
      <w:r>
        <w:t></w:t>
      </w:r>
      <w:r>
        <w:rPr>
          <w:rFonts w:hint="eastAsia"/>
        </w:rPr>
        <w:t>зокрема</w:t>
      </w:r>
      <w:r>
        <w:t></w:t>
      </w:r>
      <w:r>
        <w:t></w:t>
      </w:r>
      <w:r>
        <w:rPr>
          <w:rFonts w:hint="eastAsia"/>
        </w:rPr>
        <w:t>щодо</w:t>
      </w:r>
    </w:p>
    <w:p w:rsidR="008906F5" w:rsidRDefault="008906F5" w:rsidP="008906F5">
      <w:r>
        <w:rPr>
          <w:rFonts w:hint="eastAsia"/>
        </w:rPr>
        <w:t>виготовлення</w:t>
      </w:r>
      <w:r>
        <w:t></w:t>
      </w:r>
      <w:r>
        <w:rPr>
          <w:rFonts w:hint="eastAsia"/>
        </w:rPr>
        <w:t>будівельних</w:t>
      </w:r>
      <w:r>
        <w:t></w:t>
      </w:r>
      <w:r>
        <w:rPr>
          <w:rFonts w:hint="eastAsia"/>
        </w:rPr>
        <w:t>матеріалів</w:t>
      </w:r>
      <w:r>
        <w:t></w:t>
      </w:r>
      <w:r>
        <w:rPr>
          <w:rFonts w:hint="eastAsia"/>
        </w:rPr>
        <w:t>важливим</w:t>
      </w:r>
      <w:r>
        <w:t></w:t>
      </w:r>
      <w:r>
        <w:rPr>
          <w:rFonts w:hint="eastAsia"/>
        </w:rPr>
        <w:t>є</w:t>
      </w:r>
      <w:r>
        <w:t></w:t>
      </w:r>
      <w:r>
        <w:rPr>
          <w:rFonts w:hint="eastAsia"/>
        </w:rPr>
        <w:t>забезпечення</w:t>
      </w:r>
      <w:r>
        <w:t></w:t>
      </w:r>
      <w:r>
        <w:rPr>
          <w:rFonts w:hint="eastAsia"/>
        </w:rPr>
        <w:t>сертифікації</w:t>
      </w:r>
    </w:p>
    <w:p w:rsidR="008906F5" w:rsidRDefault="008906F5" w:rsidP="008906F5">
      <w:r>
        <w:rPr>
          <w:rFonts w:hint="eastAsia"/>
        </w:rPr>
        <w:t>будівельної</w:t>
      </w:r>
      <w:r>
        <w:t></w:t>
      </w:r>
      <w:r>
        <w:rPr>
          <w:rFonts w:hint="eastAsia"/>
        </w:rPr>
        <w:t>продукції</w:t>
      </w:r>
      <w:r>
        <w:t></w:t>
      </w:r>
      <w:r>
        <w:t></w:t>
      </w:r>
      <w:r>
        <w:rPr>
          <w:rFonts w:hint="eastAsia"/>
        </w:rPr>
        <w:t>а</w:t>
      </w:r>
      <w:r>
        <w:t></w:t>
      </w:r>
      <w:r>
        <w:rPr>
          <w:rFonts w:hint="eastAsia"/>
        </w:rPr>
        <w:t>також</w:t>
      </w:r>
      <w:r>
        <w:t></w:t>
      </w:r>
      <w:r>
        <w:rPr>
          <w:rFonts w:hint="eastAsia"/>
        </w:rPr>
        <w:t>дотримання</w:t>
      </w:r>
      <w:r>
        <w:t></w:t>
      </w:r>
      <w:r>
        <w:rPr>
          <w:rFonts w:hint="eastAsia"/>
        </w:rPr>
        <w:t>державних</w:t>
      </w:r>
      <w:r>
        <w:t></w:t>
      </w:r>
      <w:r>
        <w:rPr>
          <w:rFonts w:hint="eastAsia"/>
        </w:rPr>
        <w:t>норм</w:t>
      </w:r>
      <w:r>
        <w:t></w:t>
      </w:r>
      <w:r>
        <w:t></w:t>
      </w:r>
      <w:r>
        <w:rPr>
          <w:rFonts w:hint="eastAsia"/>
        </w:rPr>
        <w:t>стандартів</w:t>
      </w:r>
      <w:r>
        <w:t></w:t>
      </w:r>
      <w:r>
        <w:rPr>
          <w:rFonts w:hint="eastAsia"/>
        </w:rPr>
        <w:t>або</w:t>
      </w:r>
    </w:p>
    <w:p w:rsidR="008906F5" w:rsidRDefault="008906F5" w:rsidP="008906F5">
      <w:r>
        <w:rPr>
          <w:rFonts w:hint="eastAsia"/>
        </w:rPr>
        <w:t>технічних</w:t>
      </w:r>
      <w:r>
        <w:t></w:t>
      </w:r>
      <w:r>
        <w:rPr>
          <w:rFonts w:hint="eastAsia"/>
        </w:rPr>
        <w:t>умов</w:t>
      </w:r>
      <w:r>
        <w:t></w:t>
      </w:r>
    </w:p>
    <w:p w:rsidR="008906F5" w:rsidRDefault="008906F5" w:rsidP="008906F5">
      <w:r>
        <w:t></w:t>
      </w:r>
      <w:r>
        <w:t></w:t>
      </w:r>
      <w:r>
        <w:t></w:t>
      </w:r>
      <w:r>
        <w:t></w:t>
      </w:r>
      <w:r>
        <w:rPr>
          <w:rFonts w:hint="eastAsia"/>
        </w:rPr>
        <w:t>У</w:t>
      </w:r>
      <w:r>
        <w:t></w:t>
      </w:r>
      <w:r>
        <w:rPr>
          <w:rFonts w:hint="eastAsia"/>
        </w:rPr>
        <w:t>сфері</w:t>
      </w:r>
      <w:r>
        <w:t></w:t>
      </w:r>
      <w:r>
        <w:rPr>
          <w:rFonts w:hint="eastAsia"/>
        </w:rPr>
        <w:t>будівництва</w:t>
      </w:r>
      <w:r>
        <w:t></w:t>
      </w:r>
      <w:r>
        <w:rPr>
          <w:rFonts w:hint="eastAsia"/>
        </w:rPr>
        <w:t>можна</w:t>
      </w:r>
      <w:r>
        <w:t></w:t>
      </w:r>
      <w:r>
        <w:rPr>
          <w:rFonts w:hint="eastAsia"/>
        </w:rPr>
        <w:t>визначити</w:t>
      </w:r>
      <w:r>
        <w:t></w:t>
      </w:r>
      <w:r>
        <w:rPr>
          <w:rFonts w:hint="eastAsia"/>
        </w:rPr>
        <w:t>основні</w:t>
      </w:r>
      <w:r>
        <w:t></w:t>
      </w:r>
      <w:r>
        <w:rPr>
          <w:rFonts w:hint="eastAsia"/>
        </w:rPr>
        <w:t>державні</w:t>
      </w:r>
      <w:r>
        <w:t></w:t>
      </w:r>
      <w:r>
        <w:rPr>
          <w:rFonts w:hint="eastAsia"/>
        </w:rPr>
        <w:t>органи</w:t>
      </w:r>
      <w:r>
        <w:t></w:t>
      </w:r>
      <w:r>
        <w:t></w:t>
      </w:r>
      <w:r>
        <w:rPr>
          <w:rFonts w:hint="eastAsia"/>
        </w:rPr>
        <w:t>що</w:t>
      </w:r>
    </w:p>
    <w:p w:rsidR="008906F5" w:rsidRDefault="008906F5" w:rsidP="008906F5">
      <w:r>
        <w:rPr>
          <w:rFonts w:hint="eastAsia"/>
        </w:rPr>
        <w:t>безпосередньо</w:t>
      </w:r>
      <w:r>
        <w:t></w:t>
      </w:r>
      <w:r>
        <w:rPr>
          <w:rFonts w:hint="eastAsia"/>
        </w:rPr>
        <w:t>виконують</w:t>
      </w:r>
      <w:r>
        <w:t></w:t>
      </w:r>
      <w:r>
        <w:rPr>
          <w:rFonts w:hint="eastAsia"/>
        </w:rPr>
        <w:t>функції</w:t>
      </w:r>
      <w:r>
        <w:t></w:t>
      </w:r>
      <w:r>
        <w:rPr>
          <w:rFonts w:hint="eastAsia"/>
        </w:rPr>
        <w:t>управління</w:t>
      </w:r>
      <w:r>
        <w:t></w:t>
      </w:r>
      <w:r>
        <w:t></w:t>
      </w:r>
      <w:r>
        <w:rPr>
          <w:rFonts w:hint="eastAsia"/>
        </w:rPr>
        <w:t>контролюючі</w:t>
      </w:r>
      <w:r>
        <w:t></w:t>
      </w:r>
      <w:r>
        <w:rPr>
          <w:rFonts w:hint="eastAsia"/>
        </w:rPr>
        <w:t>функції</w:t>
      </w:r>
      <w:r>
        <w:t></w:t>
      </w:r>
      <w:r>
        <w:t></w:t>
      </w:r>
      <w:r>
        <w:rPr>
          <w:rFonts w:hint="eastAsia"/>
        </w:rPr>
        <w:t>в</w:t>
      </w:r>
      <w:r>
        <w:t></w:t>
      </w:r>
      <w:r>
        <w:rPr>
          <w:rFonts w:hint="eastAsia"/>
        </w:rPr>
        <w:t>тому</w:t>
      </w:r>
      <w:r>
        <w:t></w:t>
      </w:r>
      <w:r>
        <w:rPr>
          <w:rFonts w:hint="eastAsia"/>
        </w:rPr>
        <w:t>числі</w:t>
      </w:r>
    </w:p>
    <w:p w:rsidR="008906F5" w:rsidRDefault="008906F5" w:rsidP="008906F5">
      <w:r>
        <w:rPr>
          <w:rFonts w:hint="eastAsia"/>
        </w:rPr>
        <w:t>авторський</w:t>
      </w:r>
      <w:r>
        <w:t></w:t>
      </w:r>
      <w:r>
        <w:rPr>
          <w:rFonts w:hint="eastAsia"/>
        </w:rPr>
        <w:t>та</w:t>
      </w:r>
      <w:r>
        <w:t></w:t>
      </w:r>
      <w:r>
        <w:rPr>
          <w:rFonts w:hint="eastAsia"/>
        </w:rPr>
        <w:t>технічний</w:t>
      </w:r>
      <w:r>
        <w:t></w:t>
      </w:r>
      <w:r>
        <w:rPr>
          <w:rFonts w:hint="eastAsia"/>
        </w:rPr>
        <w:t>нагляд</w:t>
      </w:r>
      <w:r>
        <w:t></w:t>
      </w:r>
      <w:r>
        <w:t></w:t>
      </w:r>
      <w:r>
        <w:rPr>
          <w:rFonts w:hint="eastAsia"/>
        </w:rPr>
        <w:t>експертизи</w:t>
      </w:r>
      <w:r>
        <w:t></w:t>
      </w:r>
      <w:r>
        <w:rPr>
          <w:rFonts w:hint="eastAsia"/>
        </w:rPr>
        <w:t>проектів</w:t>
      </w:r>
      <w:r>
        <w:t></w:t>
      </w:r>
      <w:r>
        <w:rPr>
          <w:rFonts w:hint="eastAsia"/>
        </w:rPr>
        <w:t>будівництва</w:t>
      </w:r>
      <w:r>
        <w:t></w:t>
      </w:r>
      <w:r>
        <w:rPr>
          <w:rFonts w:hint="eastAsia"/>
        </w:rPr>
        <w:t>та</w:t>
      </w:r>
      <w:r>
        <w:t></w:t>
      </w:r>
      <w:r>
        <w:rPr>
          <w:rFonts w:hint="eastAsia"/>
        </w:rPr>
        <w:t>функції</w:t>
      </w:r>
      <w:r>
        <w:t></w:t>
      </w:r>
      <w:r>
        <w:rPr>
          <w:rFonts w:hint="eastAsia"/>
        </w:rPr>
        <w:t>з</w:t>
      </w:r>
    </w:p>
    <w:p w:rsidR="008906F5" w:rsidRDefault="008906F5" w:rsidP="008906F5">
      <w:r>
        <w:rPr>
          <w:rFonts w:hint="eastAsia"/>
        </w:rPr>
        <w:t>застосування</w:t>
      </w:r>
      <w:r>
        <w:t></w:t>
      </w:r>
      <w:r>
        <w:rPr>
          <w:rFonts w:hint="eastAsia"/>
        </w:rPr>
        <w:t>адміністративно</w:t>
      </w:r>
      <w:r>
        <w:t></w:t>
      </w:r>
      <w:r>
        <w:rPr>
          <w:rFonts w:hint="eastAsia"/>
        </w:rPr>
        <w:t>господарських</w:t>
      </w:r>
      <w:r>
        <w:t></w:t>
      </w:r>
      <w:r>
        <w:rPr>
          <w:rFonts w:hint="eastAsia"/>
        </w:rPr>
        <w:t>санкцій</w:t>
      </w:r>
      <w:r>
        <w:t></w:t>
      </w:r>
      <w:r>
        <w:t></w:t>
      </w:r>
      <w:r>
        <w:rPr>
          <w:rFonts w:hint="eastAsia"/>
        </w:rPr>
        <w:t>Держархбудінспекцією</w:t>
      </w:r>
      <w:r>
        <w:t></w:t>
      </w:r>
    </w:p>
    <w:p w:rsidR="008906F5" w:rsidRDefault="008906F5" w:rsidP="008906F5">
      <w:r>
        <w:rPr>
          <w:rFonts w:hint="eastAsia"/>
        </w:rPr>
        <w:t>місцевими</w:t>
      </w:r>
      <w:r>
        <w:t></w:t>
      </w:r>
      <w:r>
        <w:rPr>
          <w:rFonts w:hint="eastAsia"/>
        </w:rPr>
        <w:t>державними</w:t>
      </w:r>
      <w:r>
        <w:t></w:t>
      </w:r>
      <w:r>
        <w:rPr>
          <w:rFonts w:hint="eastAsia"/>
        </w:rPr>
        <w:t>адміністраціями</w:t>
      </w:r>
      <w:r>
        <w:t></w:t>
      </w:r>
      <w:r>
        <w:rPr>
          <w:rFonts w:hint="eastAsia"/>
        </w:rPr>
        <w:t>та</w:t>
      </w:r>
      <w:r>
        <w:t></w:t>
      </w:r>
      <w:r>
        <w:rPr>
          <w:rFonts w:hint="eastAsia"/>
        </w:rPr>
        <w:t>органами</w:t>
      </w:r>
      <w:r>
        <w:t></w:t>
      </w:r>
      <w:r>
        <w:rPr>
          <w:rFonts w:hint="eastAsia"/>
        </w:rPr>
        <w:t>місцевого</w:t>
      </w:r>
      <w:r>
        <w:t></w:t>
      </w:r>
      <w:r>
        <w:rPr>
          <w:rFonts w:hint="eastAsia"/>
        </w:rPr>
        <w:t>самоврядування</w:t>
      </w:r>
      <w:r>
        <w:t></w:t>
      </w:r>
    </w:p>
    <w:p w:rsidR="008906F5" w:rsidRDefault="008906F5" w:rsidP="008906F5">
      <w:r>
        <w:rPr>
          <w:rFonts w:hint="eastAsia"/>
        </w:rPr>
        <w:t>До</w:t>
      </w:r>
      <w:r>
        <w:t></w:t>
      </w:r>
      <w:r>
        <w:rPr>
          <w:rFonts w:hint="eastAsia"/>
        </w:rPr>
        <w:t>компетенції</w:t>
      </w:r>
      <w:r>
        <w:t></w:t>
      </w:r>
      <w:r>
        <w:rPr>
          <w:rFonts w:hint="eastAsia"/>
        </w:rPr>
        <w:t>вищезазначеної</w:t>
      </w:r>
      <w:r>
        <w:t></w:t>
      </w:r>
      <w:r>
        <w:rPr>
          <w:rFonts w:hint="eastAsia"/>
        </w:rPr>
        <w:t>системи</w:t>
      </w:r>
      <w:r>
        <w:t></w:t>
      </w:r>
      <w:r>
        <w:rPr>
          <w:rFonts w:hint="eastAsia"/>
        </w:rPr>
        <w:t>органів</w:t>
      </w:r>
      <w:r>
        <w:t></w:t>
      </w:r>
      <w:r>
        <w:rPr>
          <w:rFonts w:hint="eastAsia"/>
        </w:rPr>
        <w:t>державного</w:t>
      </w:r>
      <w:r>
        <w:t></w:t>
      </w:r>
      <w:r>
        <w:rPr>
          <w:rFonts w:hint="eastAsia"/>
        </w:rPr>
        <w:t>регулювання</w:t>
      </w:r>
      <w:r>
        <w:t></w:t>
      </w:r>
      <w:r>
        <w:rPr>
          <w:rFonts w:hint="eastAsia"/>
        </w:rPr>
        <w:t>у</w:t>
      </w:r>
    </w:p>
    <w:p w:rsidR="008906F5" w:rsidRDefault="008906F5" w:rsidP="008906F5">
      <w:r>
        <w:rPr>
          <w:rFonts w:hint="eastAsia"/>
        </w:rPr>
        <w:t>сфері</w:t>
      </w:r>
      <w:r>
        <w:t></w:t>
      </w:r>
      <w:r>
        <w:rPr>
          <w:rFonts w:hint="eastAsia"/>
        </w:rPr>
        <w:t>будівництва</w:t>
      </w:r>
      <w:r>
        <w:t></w:t>
      </w:r>
      <w:r>
        <w:rPr>
          <w:rFonts w:hint="eastAsia"/>
        </w:rPr>
        <w:t>із</w:t>
      </w:r>
      <w:r>
        <w:t></w:t>
      </w:r>
      <w:r>
        <w:rPr>
          <w:rFonts w:hint="eastAsia"/>
        </w:rPr>
        <w:t>застосуванням</w:t>
      </w:r>
      <w:r>
        <w:t></w:t>
      </w:r>
      <w:r>
        <w:rPr>
          <w:rFonts w:hint="eastAsia"/>
        </w:rPr>
        <w:t>засобів</w:t>
      </w:r>
      <w:r>
        <w:t></w:t>
      </w:r>
      <w:r>
        <w:rPr>
          <w:rFonts w:hint="eastAsia"/>
        </w:rPr>
        <w:t>державного</w:t>
      </w:r>
      <w:r>
        <w:t></w:t>
      </w:r>
      <w:r>
        <w:rPr>
          <w:rFonts w:hint="eastAsia"/>
        </w:rPr>
        <w:t>регулювання</w:t>
      </w:r>
      <w:r>
        <w:t></w:t>
      </w:r>
      <w:r>
        <w:rPr>
          <w:rFonts w:hint="eastAsia"/>
        </w:rPr>
        <w:t>входить</w:t>
      </w:r>
      <w:r>
        <w:t></w:t>
      </w:r>
      <w:r>
        <w:t></w:t>
      </w:r>
      <w:r>
        <w:rPr>
          <w:rFonts w:hint="eastAsia"/>
        </w:rPr>
        <w:t>поперше</w:t>
      </w:r>
      <w:r>
        <w:t></w:t>
      </w:r>
      <w:r>
        <w:t></w:t>
      </w:r>
      <w:r>
        <w:rPr>
          <w:rFonts w:hint="eastAsia"/>
        </w:rPr>
        <w:t>функція</w:t>
      </w:r>
      <w:r>
        <w:t></w:t>
      </w:r>
      <w:r>
        <w:rPr>
          <w:rFonts w:hint="eastAsia"/>
        </w:rPr>
        <w:t>управління</w:t>
      </w:r>
      <w:r>
        <w:t></w:t>
      </w:r>
      <w:r>
        <w:t></w:t>
      </w:r>
      <w:r>
        <w:rPr>
          <w:rFonts w:hint="eastAsia"/>
        </w:rPr>
        <w:t>яка</w:t>
      </w:r>
      <w:r>
        <w:t></w:t>
      </w:r>
      <w:r>
        <w:rPr>
          <w:rFonts w:hint="eastAsia"/>
        </w:rPr>
        <w:t>здійснюється</w:t>
      </w:r>
      <w:r>
        <w:t></w:t>
      </w:r>
      <w:r>
        <w:rPr>
          <w:rFonts w:hint="eastAsia"/>
        </w:rPr>
        <w:t>прямими</w:t>
      </w:r>
      <w:r>
        <w:t></w:t>
      </w:r>
      <w:r>
        <w:rPr>
          <w:rFonts w:hint="eastAsia"/>
        </w:rPr>
        <w:t>засобами</w:t>
      </w:r>
      <w:r>
        <w:t></w:t>
      </w:r>
      <w:r>
        <w:rPr>
          <w:rFonts w:hint="eastAsia"/>
        </w:rPr>
        <w:t>шляхом</w:t>
      </w:r>
      <w:r>
        <w:t></w:t>
      </w:r>
    </w:p>
    <w:p w:rsidR="008906F5" w:rsidRDefault="008906F5" w:rsidP="008906F5">
      <w:r>
        <w:t></w:t>
      </w:r>
      <w:r>
        <w:t></w:t>
      </w:r>
      <w:r>
        <w:t></w:t>
      </w:r>
    </w:p>
    <w:p w:rsidR="008906F5" w:rsidRDefault="008906F5" w:rsidP="008906F5">
      <w:r>
        <w:rPr>
          <w:rFonts w:hint="eastAsia"/>
        </w:rPr>
        <w:t>впровадження</w:t>
      </w:r>
      <w:r>
        <w:t></w:t>
      </w:r>
      <w:r>
        <w:t></w:t>
      </w:r>
      <w:r>
        <w:t></w:t>
      </w:r>
      <w:r>
        <w:t></w:t>
      </w:r>
      <w:r>
        <w:t></w:t>
      </w:r>
      <w:r>
        <w:rPr>
          <w:rFonts w:hint="eastAsia"/>
        </w:rPr>
        <w:t>вимог</w:t>
      </w:r>
      <w:r>
        <w:t></w:t>
      </w:r>
      <w:r>
        <w:rPr>
          <w:rFonts w:hint="eastAsia"/>
        </w:rPr>
        <w:t>законодавства</w:t>
      </w:r>
      <w:r>
        <w:t></w:t>
      </w:r>
      <w:r>
        <w:rPr>
          <w:rFonts w:hint="eastAsia"/>
        </w:rPr>
        <w:t>у</w:t>
      </w:r>
      <w:r>
        <w:t></w:t>
      </w:r>
      <w:r>
        <w:rPr>
          <w:rFonts w:hint="eastAsia"/>
        </w:rPr>
        <w:t>сфері</w:t>
      </w:r>
      <w:r>
        <w:t></w:t>
      </w:r>
      <w:r>
        <w:rPr>
          <w:rFonts w:hint="eastAsia"/>
        </w:rPr>
        <w:t>містобудівної</w:t>
      </w:r>
      <w:r>
        <w:t></w:t>
      </w:r>
      <w:r>
        <w:rPr>
          <w:rFonts w:hint="eastAsia"/>
        </w:rPr>
        <w:t>діяльності</w:t>
      </w:r>
      <w:r>
        <w:t></w:t>
      </w:r>
      <w:r>
        <w:t></w:t>
      </w:r>
      <w:r>
        <w:rPr>
          <w:rFonts w:hint="eastAsia"/>
        </w:rPr>
        <w:t>проектної</w:t>
      </w:r>
    </w:p>
    <w:p w:rsidR="008906F5" w:rsidRDefault="008906F5" w:rsidP="008906F5">
      <w:r>
        <w:rPr>
          <w:rFonts w:hint="eastAsia"/>
        </w:rPr>
        <w:t>документації</w:t>
      </w:r>
      <w:r>
        <w:t></w:t>
      </w:r>
      <w:r>
        <w:t></w:t>
      </w:r>
      <w:r>
        <w:rPr>
          <w:rFonts w:hint="eastAsia"/>
        </w:rPr>
        <w:t>будівельних</w:t>
      </w:r>
      <w:r>
        <w:t></w:t>
      </w:r>
      <w:r>
        <w:rPr>
          <w:rFonts w:hint="eastAsia"/>
        </w:rPr>
        <w:t>норм</w:t>
      </w:r>
      <w:r>
        <w:t></w:t>
      </w:r>
      <w:r>
        <w:t></w:t>
      </w:r>
      <w:r>
        <w:rPr>
          <w:rFonts w:hint="eastAsia"/>
        </w:rPr>
        <w:t>державних</w:t>
      </w:r>
      <w:r>
        <w:t></w:t>
      </w:r>
      <w:r>
        <w:rPr>
          <w:rFonts w:hint="eastAsia"/>
        </w:rPr>
        <w:t>стандартів</w:t>
      </w:r>
      <w:r>
        <w:t></w:t>
      </w:r>
      <w:r>
        <w:rPr>
          <w:rFonts w:hint="eastAsia"/>
        </w:rPr>
        <w:t>і</w:t>
      </w:r>
      <w:r>
        <w:t></w:t>
      </w:r>
      <w:r>
        <w:rPr>
          <w:rFonts w:hint="eastAsia"/>
        </w:rPr>
        <w:t>правил</w:t>
      </w:r>
      <w:r>
        <w:t></w:t>
      </w:r>
      <w:r>
        <w:t></w:t>
      </w:r>
      <w:r>
        <w:rPr>
          <w:rFonts w:hint="eastAsia"/>
        </w:rPr>
        <w:t>технічних</w:t>
      </w:r>
      <w:r>
        <w:t></w:t>
      </w:r>
      <w:r>
        <w:rPr>
          <w:rFonts w:hint="eastAsia"/>
        </w:rPr>
        <w:t>умов</w:t>
      </w:r>
      <w:r>
        <w:t></w:t>
      </w:r>
    </w:p>
    <w:p w:rsidR="008906F5" w:rsidRDefault="008906F5" w:rsidP="008906F5">
      <w:r>
        <w:rPr>
          <w:rFonts w:hint="eastAsia"/>
        </w:rPr>
        <w:t>інших</w:t>
      </w:r>
      <w:r>
        <w:t></w:t>
      </w:r>
      <w:r>
        <w:rPr>
          <w:rFonts w:hint="eastAsia"/>
        </w:rPr>
        <w:t>нормативних</w:t>
      </w:r>
      <w:r>
        <w:t></w:t>
      </w:r>
      <w:r>
        <w:rPr>
          <w:rFonts w:hint="eastAsia"/>
        </w:rPr>
        <w:t>документів</w:t>
      </w:r>
      <w:r>
        <w:t></w:t>
      </w:r>
      <w:r>
        <w:rPr>
          <w:rFonts w:hint="eastAsia"/>
        </w:rPr>
        <w:t>під</w:t>
      </w:r>
      <w:r>
        <w:t></w:t>
      </w:r>
      <w:r>
        <w:rPr>
          <w:rFonts w:hint="eastAsia"/>
        </w:rPr>
        <w:t>час</w:t>
      </w:r>
      <w:r>
        <w:t></w:t>
      </w:r>
      <w:r>
        <w:rPr>
          <w:rFonts w:hint="eastAsia"/>
        </w:rPr>
        <w:t>виконання</w:t>
      </w:r>
      <w:r>
        <w:t></w:t>
      </w:r>
      <w:r>
        <w:rPr>
          <w:rFonts w:hint="eastAsia"/>
        </w:rPr>
        <w:t>підготовчих</w:t>
      </w:r>
      <w:r>
        <w:t></w:t>
      </w:r>
      <w:r>
        <w:rPr>
          <w:rFonts w:hint="eastAsia"/>
        </w:rPr>
        <w:t>і</w:t>
      </w:r>
      <w:r>
        <w:t></w:t>
      </w:r>
      <w:r>
        <w:rPr>
          <w:rFonts w:hint="eastAsia"/>
        </w:rPr>
        <w:t>будівельних</w:t>
      </w:r>
      <w:r>
        <w:t></w:t>
      </w:r>
      <w:r>
        <w:rPr>
          <w:rFonts w:hint="eastAsia"/>
        </w:rPr>
        <w:t>робіт</w:t>
      </w:r>
      <w:r>
        <w:t></w:t>
      </w:r>
    </w:p>
    <w:p w:rsidR="008906F5" w:rsidRDefault="008906F5" w:rsidP="008906F5">
      <w:r>
        <w:rPr>
          <w:rFonts w:hint="eastAsia"/>
        </w:rPr>
        <w:t>архітектурних</w:t>
      </w:r>
      <w:r>
        <w:t></w:t>
      </w:r>
      <w:r>
        <w:t></w:t>
      </w:r>
      <w:r>
        <w:rPr>
          <w:rFonts w:hint="eastAsia"/>
        </w:rPr>
        <w:t>інженерно</w:t>
      </w:r>
      <w:r>
        <w:t></w:t>
      </w:r>
      <w:r>
        <w:rPr>
          <w:rFonts w:hint="eastAsia"/>
        </w:rPr>
        <w:t>технічних</w:t>
      </w:r>
      <w:r>
        <w:t></w:t>
      </w:r>
      <w:r>
        <w:rPr>
          <w:rFonts w:hint="eastAsia"/>
        </w:rPr>
        <w:t>і</w:t>
      </w:r>
      <w:r>
        <w:t></w:t>
      </w:r>
      <w:r>
        <w:rPr>
          <w:rFonts w:hint="eastAsia"/>
        </w:rPr>
        <w:t>конструктивних</w:t>
      </w:r>
      <w:r>
        <w:t></w:t>
      </w:r>
      <w:r>
        <w:rPr>
          <w:rFonts w:hint="eastAsia"/>
        </w:rPr>
        <w:t>рішень</w:t>
      </w:r>
      <w:r>
        <w:t></w:t>
      </w:r>
      <w:r>
        <w:t></w:t>
      </w:r>
      <w:r>
        <w:rPr>
          <w:rFonts w:hint="eastAsia"/>
        </w:rPr>
        <w:t>застосування</w:t>
      </w:r>
    </w:p>
    <w:p w:rsidR="008906F5" w:rsidRDefault="008906F5" w:rsidP="008906F5">
      <w:r>
        <w:rPr>
          <w:rFonts w:hint="eastAsia"/>
        </w:rPr>
        <w:t>будівельної</w:t>
      </w:r>
      <w:r>
        <w:t></w:t>
      </w:r>
      <w:r>
        <w:rPr>
          <w:rFonts w:hint="eastAsia"/>
        </w:rPr>
        <w:t>продукції</w:t>
      </w:r>
      <w:r>
        <w:t></w:t>
      </w:r>
      <w:r>
        <w:t></w:t>
      </w:r>
      <w:r>
        <w:t></w:t>
      </w:r>
      <w:r>
        <w:t></w:t>
      </w:r>
      <w:r>
        <w:t></w:t>
      </w:r>
      <w:r>
        <w:rPr>
          <w:rFonts w:hint="eastAsia"/>
        </w:rPr>
        <w:t>порядку</w:t>
      </w:r>
      <w:r>
        <w:t></w:t>
      </w:r>
      <w:r>
        <w:rPr>
          <w:rFonts w:hint="eastAsia"/>
        </w:rPr>
        <w:t>здійснення</w:t>
      </w:r>
      <w:r>
        <w:t></w:t>
      </w:r>
      <w:r>
        <w:rPr>
          <w:rFonts w:hint="eastAsia"/>
        </w:rPr>
        <w:t>авторського</w:t>
      </w:r>
      <w:r>
        <w:t></w:t>
      </w:r>
      <w:r>
        <w:rPr>
          <w:rFonts w:hint="eastAsia"/>
        </w:rPr>
        <w:t>і</w:t>
      </w:r>
      <w:r>
        <w:t></w:t>
      </w:r>
      <w:r>
        <w:rPr>
          <w:rFonts w:hint="eastAsia"/>
        </w:rPr>
        <w:t>технічного</w:t>
      </w:r>
      <w:r>
        <w:t></w:t>
      </w:r>
      <w:r>
        <w:rPr>
          <w:rFonts w:hint="eastAsia"/>
        </w:rPr>
        <w:t>нагляду</w:t>
      </w:r>
      <w:r>
        <w:t></w:t>
      </w:r>
    </w:p>
    <w:p w:rsidR="008906F5" w:rsidRDefault="008906F5" w:rsidP="008906F5">
      <w:r>
        <w:rPr>
          <w:rFonts w:hint="eastAsia"/>
        </w:rPr>
        <w:t>ведення</w:t>
      </w:r>
      <w:r>
        <w:t></w:t>
      </w:r>
      <w:r>
        <w:rPr>
          <w:rFonts w:hint="eastAsia"/>
        </w:rPr>
        <w:t>загального</w:t>
      </w:r>
      <w:r>
        <w:t></w:t>
      </w:r>
      <w:r>
        <w:rPr>
          <w:rFonts w:hint="eastAsia"/>
        </w:rPr>
        <w:t>та</w:t>
      </w:r>
      <w:r>
        <w:t></w:t>
      </w:r>
      <w:r>
        <w:t></w:t>
      </w:r>
      <w:r>
        <w:rPr>
          <w:rFonts w:hint="eastAsia"/>
        </w:rPr>
        <w:t>або</w:t>
      </w:r>
      <w:r>
        <w:t></w:t>
      </w:r>
      <w:r>
        <w:t></w:t>
      </w:r>
      <w:r>
        <w:rPr>
          <w:rFonts w:hint="eastAsia"/>
        </w:rPr>
        <w:t>спеціальних</w:t>
      </w:r>
      <w:r>
        <w:t></w:t>
      </w:r>
      <w:r>
        <w:rPr>
          <w:rFonts w:hint="eastAsia"/>
        </w:rPr>
        <w:t>журналів</w:t>
      </w:r>
      <w:r>
        <w:t></w:t>
      </w:r>
      <w:r>
        <w:rPr>
          <w:rFonts w:hint="eastAsia"/>
        </w:rPr>
        <w:t>обліку</w:t>
      </w:r>
      <w:r>
        <w:t></w:t>
      </w:r>
      <w:r>
        <w:rPr>
          <w:rFonts w:hint="eastAsia"/>
        </w:rPr>
        <w:t>виконання</w:t>
      </w:r>
      <w:r>
        <w:t></w:t>
      </w:r>
      <w:r>
        <w:rPr>
          <w:rFonts w:hint="eastAsia"/>
        </w:rPr>
        <w:t>робіт</w:t>
      </w:r>
      <w:r>
        <w:t></w:t>
      </w:r>
    </w:p>
    <w:p w:rsidR="008906F5" w:rsidRDefault="008906F5" w:rsidP="008906F5">
      <w:r>
        <w:rPr>
          <w:rFonts w:hint="eastAsia"/>
        </w:rPr>
        <w:t>виконавчої</w:t>
      </w:r>
      <w:r>
        <w:t></w:t>
      </w:r>
      <w:r>
        <w:rPr>
          <w:rFonts w:hint="eastAsia"/>
        </w:rPr>
        <w:t>документації</w:t>
      </w:r>
      <w:r>
        <w:t></w:t>
      </w:r>
      <w:r>
        <w:t></w:t>
      </w:r>
      <w:r>
        <w:rPr>
          <w:rFonts w:hint="eastAsia"/>
        </w:rPr>
        <w:t>складення</w:t>
      </w:r>
      <w:r>
        <w:t></w:t>
      </w:r>
      <w:r>
        <w:rPr>
          <w:rFonts w:hint="eastAsia"/>
        </w:rPr>
        <w:t>актів</w:t>
      </w:r>
      <w:r>
        <w:t></w:t>
      </w:r>
      <w:r>
        <w:rPr>
          <w:rFonts w:hint="eastAsia"/>
        </w:rPr>
        <w:t>на</w:t>
      </w:r>
      <w:r>
        <w:t></w:t>
      </w:r>
      <w:r>
        <w:rPr>
          <w:rFonts w:hint="eastAsia"/>
        </w:rPr>
        <w:t>виконані</w:t>
      </w:r>
      <w:r>
        <w:t></w:t>
      </w:r>
      <w:r>
        <w:rPr>
          <w:rFonts w:hint="eastAsia"/>
        </w:rPr>
        <w:t>будівельно</w:t>
      </w:r>
      <w:r>
        <w:t></w:t>
      </w:r>
      <w:r>
        <w:rPr>
          <w:rFonts w:hint="eastAsia"/>
        </w:rPr>
        <w:t>монтажні</w:t>
      </w:r>
      <w:r>
        <w:t></w:t>
      </w:r>
      <w:r>
        <w:rPr>
          <w:rFonts w:hint="eastAsia"/>
        </w:rPr>
        <w:t>та</w:t>
      </w:r>
    </w:p>
    <w:p w:rsidR="008906F5" w:rsidRDefault="008906F5" w:rsidP="008906F5">
      <w:r>
        <w:rPr>
          <w:rFonts w:hint="eastAsia"/>
        </w:rPr>
        <w:t>пусконалагоджувальні</w:t>
      </w:r>
      <w:r>
        <w:t></w:t>
      </w:r>
      <w:r>
        <w:rPr>
          <w:rFonts w:hint="eastAsia"/>
        </w:rPr>
        <w:t>роботи</w:t>
      </w:r>
      <w:r>
        <w:t></w:t>
      </w:r>
      <w:r>
        <w:t></w:t>
      </w:r>
      <w:r>
        <w:t></w:t>
      </w:r>
      <w:r>
        <w:t></w:t>
      </w:r>
      <w:r>
        <w:t></w:t>
      </w:r>
      <w:r>
        <w:rPr>
          <w:rFonts w:hint="eastAsia"/>
        </w:rPr>
        <w:t>містобудівної</w:t>
      </w:r>
      <w:r>
        <w:t></w:t>
      </w:r>
      <w:r>
        <w:rPr>
          <w:rFonts w:hint="eastAsia"/>
        </w:rPr>
        <w:t>документації</w:t>
      </w:r>
      <w:r>
        <w:t></w:t>
      </w:r>
      <w:r>
        <w:t></w:t>
      </w:r>
      <w:r>
        <w:rPr>
          <w:rFonts w:hint="eastAsia"/>
        </w:rPr>
        <w:t>вихідних</w:t>
      </w:r>
      <w:r>
        <w:t></w:t>
      </w:r>
      <w:r>
        <w:rPr>
          <w:rFonts w:hint="eastAsia"/>
        </w:rPr>
        <w:t>даних</w:t>
      </w:r>
      <w:r>
        <w:t></w:t>
      </w:r>
      <w:r>
        <w:rPr>
          <w:rFonts w:hint="eastAsia"/>
        </w:rPr>
        <w:t>для</w:t>
      </w:r>
    </w:p>
    <w:p w:rsidR="008906F5" w:rsidRDefault="008906F5" w:rsidP="008906F5">
      <w:r>
        <w:rPr>
          <w:rFonts w:hint="eastAsia"/>
        </w:rPr>
        <w:t>проектування</w:t>
      </w:r>
      <w:r>
        <w:t></w:t>
      </w:r>
      <w:r>
        <w:rPr>
          <w:rFonts w:hint="eastAsia"/>
        </w:rPr>
        <w:t>об</w:t>
      </w:r>
      <w:r>
        <w:t></w:t>
      </w:r>
      <w:r>
        <w:rPr>
          <w:rFonts w:hint="eastAsia"/>
        </w:rPr>
        <w:t>єктів</w:t>
      </w:r>
      <w:r>
        <w:t></w:t>
      </w:r>
      <w:r>
        <w:rPr>
          <w:rFonts w:hint="eastAsia"/>
        </w:rPr>
        <w:t>містобудування</w:t>
      </w:r>
      <w:r>
        <w:t></w:t>
      </w:r>
      <w:r>
        <w:t></w:t>
      </w:r>
      <w:r>
        <w:rPr>
          <w:rFonts w:hint="eastAsia"/>
        </w:rPr>
        <w:t>будівельних</w:t>
      </w:r>
      <w:r>
        <w:t></w:t>
      </w:r>
      <w:r>
        <w:rPr>
          <w:rFonts w:hint="eastAsia"/>
        </w:rPr>
        <w:t>норм</w:t>
      </w:r>
      <w:r>
        <w:t></w:t>
      </w:r>
      <w:r>
        <w:t></w:t>
      </w:r>
      <w:r>
        <w:rPr>
          <w:rFonts w:hint="eastAsia"/>
        </w:rPr>
        <w:t>державних</w:t>
      </w:r>
      <w:r>
        <w:t></w:t>
      </w:r>
      <w:r>
        <w:rPr>
          <w:rFonts w:hint="eastAsia"/>
        </w:rPr>
        <w:t>стандартів</w:t>
      </w:r>
      <w:r>
        <w:t></w:t>
      </w:r>
      <w:r>
        <w:rPr>
          <w:rFonts w:hint="eastAsia"/>
        </w:rPr>
        <w:t>і</w:t>
      </w:r>
    </w:p>
    <w:p w:rsidR="008906F5" w:rsidRDefault="008906F5" w:rsidP="008906F5">
      <w:r>
        <w:rPr>
          <w:rFonts w:hint="eastAsia"/>
        </w:rPr>
        <w:t>правил</w:t>
      </w:r>
      <w:r>
        <w:t></w:t>
      </w:r>
      <w:r>
        <w:t></w:t>
      </w:r>
      <w:r>
        <w:rPr>
          <w:rFonts w:hint="eastAsia"/>
        </w:rPr>
        <w:t>у</w:t>
      </w:r>
      <w:r>
        <w:t></w:t>
      </w:r>
      <w:r>
        <w:rPr>
          <w:rFonts w:hint="eastAsia"/>
        </w:rPr>
        <w:t>тому</w:t>
      </w:r>
      <w:r>
        <w:t></w:t>
      </w:r>
      <w:r>
        <w:rPr>
          <w:rFonts w:hint="eastAsia"/>
        </w:rPr>
        <w:t>числі</w:t>
      </w:r>
      <w:r>
        <w:t></w:t>
      </w:r>
      <w:r>
        <w:rPr>
          <w:rFonts w:hint="eastAsia"/>
        </w:rPr>
        <w:t>за</w:t>
      </w:r>
      <w:r>
        <w:t></w:t>
      </w:r>
      <w:r>
        <w:rPr>
          <w:rFonts w:hint="eastAsia"/>
        </w:rPr>
        <w:t>нестворення</w:t>
      </w:r>
      <w:r>
        <w:t></w:t>
      </w:r>
      <w:r>
        <w:rPr>
          <w:rFonts w:hint="eastAsia"/>
        </w:rPr>
        <w:t>безперешкодного</w:t>
      </w:r>
      <w:r>
        <w:t></w:t>
      </w:r>
      <w:r>
        <w:rPr>
          <w:rFonts w:hint="eastAsia"/>
        </w:rPr>
        <w:t>життєвого</w:t>
      </w:r>
      <w:r>
        <w:t></w:t>
      </w:r>
      <w:r>
        <w:rPr>
          <w:rFonts w:hint="eastAsia"/>
        </w:rPr>
        <w:t>середовища</w:t>
      </w:r>
      <w:r>
        <w:t></w:t>
      </w:r>
      <w:r>
        <w:rPr>
          <w:rFonts w:hint="eastAsia"/>
        </w:rPr>
        <w:t>для</w:t>
      </w:r>
    </w:p>
    <w:p w:rsidR="008906F5" w:rsidRDefault="008906F5" w:rsidP="008906F5">
      <w:r>
        <w:rPr>
          <w:rFonts w:hint="eastAsia"/>
        </w:rPr>
        <w:t>осіб</w:t>
      </w:r>
      <w:r>
        <w:t></w:t>
      </w:r>
      <w:r>
        <w:rPr>
          <w:rFonts w:hint="eastAsia"/>
        </w:rPr>
        <w:t>з</w:t>
      </w:r>
      <w:r>
        <w:t></w:t>
      </w:r>
      <w:r>
        <w:rPr>
          <w:rFonts w:hint="eastAsia"/>
        </w:rPr>
        <w:t>обмеженими</w:t>
      </w:r>
      <w:r>
        <w:t></w:t>
      </w:r>
      <w:r>
        <w:rPr>
          <w:rFonts w:hint="eastAsia"/>
        </w:rPr>
        <w:t>фізичними</w:t>
      </w:r>
      <w:r>
        <w:t></w:t>
      </w:r>
      <w:r>
        <w:rPr>
          <w:rFonts w:hint="eastAsia"/>
        </w:rPr>
        <w:t>можливостями</w:t>
      </w:r>
      <w:r>
        <w:t></w:t>
      </w:r>
      <w:r>
        <w:rPr>
          <w:rFonts w:hint="eastAsia"/>
        </w:rPr>
        <w:t>та</w:t>
      </w:r>
      <w:r>
        <w:t></w:t>
      </w:r>
      <w:r>
        <w:rPr>
          <w:rFonts w:hint="eastAsia"/>
        </w:rPr>
        <w:t>інших</w:t>
      </w:r>
      <w:r>
        <w:t></w:t>
      </w:r>
      <w:r>
        <w:rPr>
          <w:rFonts w:hint="eastAsia"/>
        </w:rPr>
        <w:t>маломобільних</w:t>
      </w:r>
      <w:r>
        <w:t></w:t>
      </w:r>
      <w:r>
        <w:rPr>
          <w:rFonts w:hint="eastAsia"/>
        </w:rPr>
        <w:t>груп</w:t>
      </w:r>
    </w:p>
    <w:p w:rsidR="008906F5" w:rsidRDefault="008906F5" w:rsidP="008906F5">
      <w:r>
        <w:rPr>
          <w:rFonts w:hint="eastAsia"/>
        </w:rPr>
        <w:t>населення</w:t>
      </w:r>
      <w:r>
        <w:t></w:t>
      </w:r>
      <w:r>
        <w:t></w:t>
      </w:r>
      <w:r>
        <w:rPr>
          <w:rFonts w:hint="eastAsia"/>
        </w:rPr>
        <w:t>незабезпечення</w:t>
      </w:r>
      <w:r>
        <w:t></w:t>
      </w:r>
      <w:r>
        <w:rPr>
          <w:rFonts w:hint="eastAsia"/>
        </w:rPr>
        <w:t>приладами</w:t>
      </w:r>
      <w:r>
        <w:t></w:t>
      </w:r>
      <w:r>
        <w:rPr>
          <w:rFonts w:hint="eastAsia"/>
        </w:rPr>
        <w:t>обліку</w:t>
      </w:r>
      <w:r>
        <w:t></w:t>
      </w:r>
      <w:r>
        <w:rPr>
          <w:rFonts w:hint="eastAsia"/>
        </w:rPr>
        <w:t>води</w:t>
      </w:r>
      <w:r>
        <w:t></w:t>
      </w:r>
      <w:r>
        <w:rPr>
          <w:rFonts w:hint="eastAsia"/>
        </w:rPr>
        <w:t>і</w:t>
      </w:r>
      <w:r>
        <w:t></w:t>
      </w:r>
      <w:r>
        <w:rPr>
          <w:rFonts w:hint="eastAsia"/>
        </w:rPr>
        <w:t>теплової</w:t>
      </w:r>
      <w:r>
        <w:t></w:t>
      </w:r>
      <w:r>
        <w:rPr>
          <w:rFonts w:hint="eastAsia"/>
        </w:rPr>
        <w:t>енергії</w:t>
      </w:r>
      <w:r>
        <w:t></w:t>
      </w:r>
      <w:r>
        <w:t></w:t>
      </w:r>
      <w:r>
        <w:rPr>
          <w:rFonts w:hint="eastAsia"/>
        </w:rPr>
        <w:t>а</w:t>
      </w:r>
      <w:r>
        <w:t></w:t>
      </w:r>
      <w:r>
        <w:rPr>
          <w:rFonts w:hint="eastAsia"/>
        </w:rPr>
        <w:t>також</w:t>
      </w:r>
      <w:r>
        <w:t></w:t>
      </w:r>
      <w:r>
        <w:rPr>
          <w:rFonts w:hint="eastAsia"/>
        </w:rPr>
        <w:t>за</w:t>
      </w:r>
    </w:p>
    <w:p w:rsidR="008906F5" w:rsidRDefault="008906F5" w:rsidP="008906F5">
      <w:r>
        <w:rPr>
          <w:rFonts w:hint="eastAsia"/>
        </w:rPr>
        <w:t>заниження</w:t>
      </w:r>
      <w:r>
        <w:t></w:t>
      </w:r>
      <w:r>
        <w:rPr>
          <w:rFonts w:hint="eastAsia"/>
        </w:rPr>
        <w:t>категорії</w:t>
      </w:r>
      <w:r>
        <w:t></w:t>
      </w:r>
      <w:r>
        <w:rPr>
          <w:rFonts w:hint="eastAsia"/>
        </w:rPr>
        <w:t>складності</w:t>
      </w:r>
      <w:r>
        <w:t></w:t>
      </w:r>
      <w:r>
        <w:rPr>
          <w:rFonts w:hint="eastAsia"/>
        </w:rPr>
        <w:t>об</w:t>
      </w:r>
      <w:r>
        <w:t></w:t>
      </w:r>
      <w:r>
        <w:rPr>
          <w:rFonts w:hint="eastAsia"/>
        </w:rPr>
        <w:t>єкта</w:t>
      </w:r>
      <w:r>
        <w:t></w:t>
      </w:r>
      <w:r>
        <w:rPr>
          <w:rFonts w:hint="eastAsia"/>
        </w:rPr>
        <w:t>будівництва</w:t>
      </w:r>
      <w:r>
        <w:t></w:t>
      </w:r>
      <w:r>
        <w:t></w:t>
      </w:r>
      <w:r>
        <w:t></w:t>
      </w:r>
      <w:r>
        <w:t></w:t>
      </w:r>
      <w:r>
        <w:t></w:t>
      </w:r>
      <w:r>
        <w:rPr>
          <w:rFonts w:hint="eastAsia"/>
        </w:rPr>
        <w:t>сертифікації</w:t>
      </w:r>
      <w:r>
        <w:t></w:t>
      </w:r>
      <w:r>
        <w:t></w:t>
      </w:r>
      <w:r>
        <w:rPr>
          <w:rFonts w:hint="eastAsia"/>
        </w:rPr>
        <w:t>ліцензування</w:t>
      </w:r>
      <w:r>
        <w:t></w:t>
      </w:r>
    </w:p>
    <w:p w:rsidR="008906F5" w:rsidRDefault="008906F5" w:rsidP="008906F5">
      <w:r>
        <w:rPr>
          <w:rFonts w:hint="eastAsia"/>
        </w:rPr>
        <w:t>та</w:t>
      </w:r>
      <w:r>
        <w:t></w:t>
      </w:r>
      <w:r>
        <w:rPr>
          <w:rFonts w:hint="eastAsia"/>
        </w:rPr>
        <w:t>непрямими</w:t>
      </w:r>
      <w:r>
        <w:t></w:t>
      </w:r>
      <w:r>
        <w:rPr>
          <w:rFonts w:hint="eastAsia"/>
        </w:rPr>
        <w:t>засобами</w:t>
      </w:r>
      <w:r>
        <w:t></w:t>
      </w:r>
      <w:r>
        <w:rPr>
          <w:rFonts w:hint="eastAsia"/>
        </w:rPr>
        <w:t>шляхом</w:t>
      </w:r>
      <w:r>
        <w:t></w:t>
      </w:r>
      <w:r>
        <w:rPr>
          <w:rFonts w:hint="eastAsia"/>
        </w:rPr>
        <w:t>впровадження</w:t>
      </w:r>
      <w:r>
        <w:t></w:t>
      </w:r>
      <w:r>
        <w:rPr>
          <w:rFonts w:hint="eastAsia"/>
        </w:rPr>
        <w:t>інжинірингової</w:t>
      </w:r>
      <w:r>
        <w:t></w:t>
      </w:r>
      <w:r>
        <w:rPr>
          <w:rFonts w:hint="eastAsia"/>
        </w:rPr>
        <w:t>діяльності</w:t>
      </w:r>
      <w:r>
        <w:t></w:t>
      </w:r>
      <w:r>
        <w:rPr>
          <w:rFonts w:hint="eastAsia"/>
        </w:rPr>
        <w:t>у</w:t>
      </w:r>
      <w:r>
        <w:t></w:t>
      </w:r>
      <w:r>
        <w:rPr>
          <w:rFonts w:hint="eastAsia"/>
        </w:rPr>
        <w:t>сфері</w:t>
      </w:r>
    </w:p>
    <w:p w:rsidR="008906F5" w:rsidRDefault="008906F5" w:rsidP="008906F5">
      <w:r>
        <w:rPr>
          <w:rFonts w:hint="eastAsia"/>
        </w:rPr>
        <w:t>будівництва</w:t>
      </w:r>
      <w:r>
        <w:t></w:t>
      </w:r>
      <w:r>
        <w:t></w:t>
      </w:r>
      <w:r>
        <w:rPr>
          <w:rFonts w:hint="eastAsia"/>
        </w:rPr>
        <w:t>тобто</w:t>
      </w:r>
      <w:r>
        <w:t></w:t>
      </w:r>
      <w:r>
        <w:t></w:t>
      </w:r>
      <w:r>
        <w:rPr>
          <w:rFonts w:hint="eastAsia"/>
        </w:rPr>
        <w:t>проведення</w:t>
      </w:r>
      <w:r>
        <w:t></w:t>
      </w:r>
      <w:r>
        <w:rPr>
          <w:rFonts w:hint="eastAsia"/>
        </w:rPr>
        <w:t>попередніх</w:t>
      </w:r>
      <w:r>
        <w:t></w:t>
      </w:r>
      <w:r>
        <w:rPr>
          <w:rFonts w:hint="eastAsia"/>
        </w:rPr>
        <w:t>техніко</w:t>
      </w:r>
      <w:r>
        <w:t></w:t>
      </w:r>
      <w:r>
        <w:rPr>
          <w:rFonts w:hint="eastAsia"/>
        </w:rPr>
        <w:t>економічних</w:t>
      </w:r>
      <w:r>
        <w:t></w:t>
      </w:r>
      <w:r>
        <w:rPr>
          <w:rFonts w:hint="eastAsia"/>
        </w:rPr>
        <w:t>обґрунтувань</w:t>
      </w:r>
      <w:r>
        <w:t></w:t>
      </w:r>
      <w:r>
        <w:rPr>
          <w:rFonts w:hint="eastAsia"/>
        </w:rPr>
        <w:t>і</w:t>
      </w:r>
    </w:p>
    <w:p w:rsidR="008906F5" w:rsidRDefault="008906F5" w:rsidP="008906F5">
      <w:r>
        <w:rPr>
          <w:rFonts w:hint="eastAsia"/>
        </w:rPr>
        <w:t>досліджень</w:t>
      </w:r>
      <w:r>
        <w:t></w:t>
      </w:r>
      <w:r>
        <w:t></w:t>
      </w:r>
      <w:r>
        <w:rPr>
          <w:rFonts w:hint="eastAsia"/>
        </w:rPr>
        <w:t>експертизи</w:t>
      </w:r>
      <w:r>
        <w:t></w:t>
      </w:r>
      <w:r>
        <w:rPr>
          <w:rFonts w:hint="eastAsia"/>
        </w:rPr>
        <w:t>проекту</w:t>
      </w:r>
      <w:r>
        <w:t></w:t>
      </w:r>
      <w:r>
        <w:t></w:t>
      </w:r>
      <w:r>
        <w:rPr>
          <w:rFonts w:hint="eastAsia"/>
        </w:rPr>
        <w:t>розробка</w:t>
      </w:r>
      <w:r>
        <w:t></w:t>
      </w:r>
      <w:r>
        <w:rPr>
          <w:rFonts w:hint="eastAsia"/>
        </w:rPr>
        <w:t>програм</w:t>
      </w:r>
      <w:r>
        <w:t></w:t>
      </w:r>
      <w:r>
        <w:rPr>
          <w:rFonts w:hint="eastAsia"/>
        </w:rPr>
        <w:t>фінансування</w:t>
      </w:r>
      <w:r>
        <w:t></w:t>
      </w:r>
      <w:r>
        <w:rPr>
          <w:rFonts w:hint="eastAsia"/>
        </w:rPr>
        <w:t>будівництва</w:t>
      </w:r>
      <w:r>
        <w:t></w:t>
      </w:r>
    </w:p>
    <w:p w:rsidR="008906F5" w:rsidRDefault="008906F5" w:rsidP="008906F5">
      <w:r>
        <w:rPr>
          <w:rFonts w:hint="eastAsia"/>
        </w:rPr>
        <w:t>організація</w:t>
      </w:r>
      <w:r>
        <w:t></w:t>
      </w:r>
      <w:r>
        <w:rPr>
          <w:rFonts w:hint="eastAsia"/>
        </w:rPr>
        <w:t>виготовлення</w:t>
      </w:r>
      <w:r>
        <w:t></w:t>
      </w:r>
      <w:r>
        <w:rPr>
          <w:rFonts w:hint="eastAsia"/>
        </w:rPr>
        <w:t>проектної</w:t>
      </w:r>
      <w:r>
        <w:t></w:t>
      </w:r>
      <w:r>
        <w:rPr>
          <w:rFonts w:hint="eastAsia"/>
        </w:rPr>
        <w:t>документації</w:t>
      </w:r>
      <w:r>
        <w:t></w:t>
      </w:r>
      <w:r>
        <w:t></w:t>
      </w:r>
      <w:r>
        <w:rPr>
          <w:rFonts w:hint="eastAsia"/>
        </w:rPr>
        <w:t>проведення</w:t>
      </w:r>
      <w:r>
        <w:t></w:t>
      </w:r>
      <w:r>
        <w:rPr>
          <w:rFonts w:hint="eastAsia"/>
        </w:rPr>
        <w:t>конкурсів</w:t>
      </w:r>
      <w:r>
        <w:t></w:t>
      </w:r>
      <w:r>
        <w:rPr>
          <w:rFonts w:hint="eastAsia"/>
        </w:rPr>
        <w:t>і</w:t>
      </w:r>
      <w:r>
        <w:t></w:t>
      </w:r>
      <w:r>
        <w:rPr>
          <w:rFonts w:hint="eastAsia"/>
        </w:rPr>
        <w:t>торгів</w:t>
      </w:r>
      <w:r>
        <w:t></w:t>
      </w:r>
    </w:p>
    <w:p w:rsidR="008906F5" w:rsidRDefault="008906F5" w:rsidP="008906F5">
      <w:r>
        <w:rPr>
          <w:rFonts w:hint="eastAsia"/>
        </w:rPr>
        <w:t>укладання</w:t>
      </w:r>
      <w:r>
        <w:t></w:t>
      </w:r>
      <w:r>
        <w:rPr>
          <w:rFonts w:hint="eastAsia"/>
        </w:rPr>
        <w:t>договорів</w:t>
      </w:r>
      <w:r>
        <w:t></w:t>
      </w:r>
      <w:r>
        <w:rPr>
          <w:rFonts w:hint="eastAsia"/>
        </w:rPr>
        <w:t>підряду</w:t>
      </w:r>
      <w:r>
        <w:t></w:t>
      </w:r>
      <w:r>
        <w:t></w:t>
      </w:r>
      <w:r>
        <w:rPr>
          <w:rFonts w:hint="eastAsia"/>
        </w:rPr>
        <w:t>координація</w:t>
      </w:r>
      <w:r>
        <w:t></w:t>
      </w:r>
      <w:r>
        <w:rPr>
          <w:rFonts w:hint="eastAsia"/>
        </w:rPr>
        <w:t>діяльності</w:t>
      </w:r>
      <w:r>
        <w:t></w:t>
      </w:r>
      <w:r>
        <w:rPr>
          <w:rFonts w:hint="eastAsia"/>
        </w:rPr>
        <w:t>всіх</w:t>
      </w:r>
      <w:r>
        <w:t></w:t>
      </w:r>
      <w:r>
        <w:rPr>
          <w:rFonts w:hint="eastAsia"/>
        </w:rPr>
        <w:t>учасників</w:t>
      </w:r>
      <w:r>
        <w:t></w:t>
      </w:r>
      <w:r>
        <w:rPr>
          <w:rFonts w:hint="eastAsia"/>
        </w:rPr>
        <w:t>будівництва</w:t>
      </w:r>
      <w:r>
        <w:t></w:t>
      </w:r>
      <w:r>
        <w:t></w:t>
      </w:r>
      <w:r>
        <w:rPr>
          <w:rFonts w:hint="eastAsia"/>
        </w:rPr>
        <w:t>а</w:t>
      </w:r>
    </w:p>
    <w:p w:rsidR="008906F5" w:rsidRDefault="008906F5" w:rsidP="008906F5">
      <w:r>
        <w:rPr>
          <w:rFonts w:hint="eastAsia"/>
        </w:rPr>
        <w:t>також</w:t>
      </w:r>
      <w:r>
        <w:t></w:t>
      </w:r>
      <w:r>
        <w:rPr>
          <w:rFonts w:hint="eastAsia"/>
        </w:rPr>
        <w:t>здійснення</w:t>
      </w:r>
      <w:r>
        <w:t></w:t>
      </w:r>
      <w:r>
        <w:rPr>
          <w:rFonts w:hint="eastAsia"/>
        </w:rPr>
        <w:t>технічного</w:t>
      </w:r>
      <w:r>
        <w:t></w:t>
      </w:r>
      <w:r>
        <w:rPr>
          <w:rFonts w:hint="eastAsia"/>
        </w:rPr>
        <w:t>нагляду</w:t>
      </w:r>
      <w:r>
        <w:t></w:t>
      </w:r>
      <w:r>
        <w:rPr>
          <w:rFonts w:hint="eastAsia"/>
        </w:rPr>
        <w:t>за</w:t>
      </w:r>
      <w:r>
        <w:t></w:t>
      </w:r>
      <w:r>
        <w:rPr>
          <w:rFonts w:hint="eastAsia"/>
        </w:rPr>
        <w:t>будівництвом</w:t>
      </w:r>
      <w:r>
        <w:t></w:t>
      </w:r>
      <w:r>
        <w:rPr>
          <w:rFonts w:hint="eastAsia"/>
        </w:rPr>
        <w:t>об</w:t>
      </w:r>
      <w:r>
        <w:t></w:t>
      </w:r>
      <w:r>
        <w:rPr>
          <w:rFonts w:hint="eastAsia"/>
        </w:rPr>
        <w:t>єкта</w:t>
      </w:r>
      <w:r>
        <w:t></w:t>
      </w:r>
      <w:r>
        <w:rPr>
          <w:rFonts w:hint="eastAsia"/>
        </w:rPr>
        <w:t>архітектури</w:t>
      </w:r>
      <w:r>
        <w:t></w:t>
      </w:r>
      <w:r>
        <w:rPr>
          <w:rFonts w:hint="eastAsia"/>
        </w:rPr>
        <w:t>та</w:t>
      </w:r>
    </w:p>
    <w:p w:rsidR="008906F5" w:rsidRDefault="008906F5" w:rsidP="008906F5">
      <w:r>
        <w:rPr>
          <w:rFonts w:hint="eastAsia"/>
        </w:rPr>
        <w:t>консультації</w:t>
      </w:r>
      <w:r>
        <w:t></w:t>
      </w:r>
      <w:r>
        <w:rPr>
          <w:rFonts w:hint="eastAsia"/>
        </w:rPr>
        <w:t>економічного</w:t>
      </w:r>
      <w:r>
        <w:t></w:t>
      </w:r>
      <w:r>
        <w:t></w:t>
      </w:r>
      <w:r>
        <w:rPr>
          <w:rFonts w:hint="eastAsia"/>
        </w:rPr>
        <w:t>фінансового</w:t>
      </w:r>
      <w:r>
        <w:t></w:t>
      </w:r>
      <w:r>
        <w:rPr>
          <w:rFonts w:hint="eastAsia"/>
        </w:rPr>
        <w:t>або</w:t>
      </w:r>
      <w:r>
        <w:t></w:t>
      </w:r>
      <w:r>
        <w:rPr>
          <w:rFonts w:hint="eastAsia"/>
        </w:rPr>
        <w:t>іншого</w:t>
      </w:r>
      <w:r>
        <w:t></w:t>
      </w:r>
      <w:r>
        <w:rPr>
          <w:rFonts w:hint="eastAsia"/>
        </w:rPr>
        <w:t>характеру</w:t>
      </w:r>
      <w:r>
        <w:t></w:t>
      </w:r>
      <w:r>
        <w:rPr>
          <w:rFonts w:hint="eastAsia"/>
        </w:rPr>
        <w:t>отримання</w:t>
      </w:r>
    </w:p>
    <w:p w:rsidR="008906F5" w:rsidRDefault="008906F5" w:rsidP="008906F5">
      <w:r>
        <w:rPr>
          <w:rFonts w:hint="eastAsia"/>
        </w:rPr>
        <w:t>спеціального</w:t>
      </w:r>
      <w:r>
        <w:t></w:t>
      </w:r>
      <w:r>
        <w:rPr>
          <w:rFonts w:hint="eastAsia"/>
        </w:rPr>
        <w:t>дозволу</w:t>
      </w:r>
      <w:r>
        <w:t></w:t>
      </w:r>
      <w:r>
        <w:rPr>
          <w:rFonts w:hint="eastAsia"/>
        </w:rPr>
        <w:t>на</w:t>
      </w:r>
      <w:r>
        <w:t></w:t>
      </w:r>
      <w:r>
        <w:rPr>
          <w:rFonts w:hint="eastAsia"/>
        </w:rPr>
        <w:t>початок</w:t>
      </w:r>
      <w:r>
        <w:t></w:t>
      </w:r>
      <w:r>
        <w:rPr>
          <w:rFonts w:hint="eastAsia"/>
        </w:rPr>
        <w:t>будівництва</w:t>
      </w:r>
      <w:r>
        <w:t></w:t>
      </w:r>
      <w:r>
        <w:rPr>
          <w:rFonts w:hint="eastAsia"/>
        </w:rPr>
        <w:t>та</w:t>
      </w:r>
      <w:r>
        <w:t></w:t>
      </w:r>
      <w:r>
        <w:rPr>
          <w:rFonts w:hint="eastAsia"/>
        </w:rPr>
        <w:t>на</w:t>
      </w:r>
      <w:r>
        <w:t></w:t>
      </w:r>
      <w:r>
        <w:rPr>
          <w:rFonts w:hint="eastAsia"/>
        </w:rPr>
        <w:t>отримання</w:t>
      </w:r>
      <w:r>
        <w:t></w:t>
      </w:r>
      <w:r>
        <w:rPr>
          <w:rFonts w:hint="eastAsia"/>
        </w:rPr>
        <w:t>земельної</w:t>
      </w:r>
      <w:r>
        <w:t></w:t>
      </w:r>
      <w:r>
        <w:rPr>
          <w:rFonts w:hint="eastAsia"/>
        </w:rPr>
        <w:t>ділянки</w:t>
      </w:r>
      <w:r>
        <w:t></w:t>
      </w:r>
    </w:p>
    <w:p w:rsidR="008906F5" w:rsidRDefault="008906F5" w:rsidP="008906F5">
      <w:r>
        <w:rPr>
          <w:rFonts w:hint="eastAsia"/>
        </w:rPr>
        <w:t>По</w:t>
      </w:r>
      <w:r>
        <w:t></w:t>
      </w:r>
      <w:r>
        <w:rPr>
          <w:rFonts w:hint="eastAsia"/>
        </w:rPr>
        <w:t>друге</w:t>
      </w:r>
      <w:r>
        <w:t></w:t>
      </w:r>
      <w:r>
        <w:t></w:t>
      </w:r>
      <w:r>
        <w:rPr>
          <w:rFonts w:hint="eastAsia"/>
        </w:rPr>
        <w:t>функція</w:t>
      </w:r>
      <w:r>
        <w:t></w:t>
      </w:r>
      <w:r>
        <w:rPr>
          <w:rFonts w:hint="eastAsia"/>
        </w:rPr>
        <w:t>контролю</w:t>
      </w:r>
      <w:r>
        <w:t></w:t>
      </w:r>
      <w:r>
        <w:t></w:t>
      </w:r>
      <w:r>
        <w:rPr>
          <w:rFonts w:hint="eastAsia"/>
        </w:rPr>
        <w:t>в</w:t>
      </w:r>
      <w:r>
        <w:t></w:t>
      </w:r>
      <w:r>
        <w:rPr>
          <w:rFonts w:hint="eastAsia"/>
        </w:rPr>
        <w:t>тому</w:t>
      </w:r>
      <w:r>
        <w:t></w:t>
      </w:r>
      <w:r>
        <w:rPr>
          <w:rFonts w:hint="eastAsia"/>
        </w:rPr>
        <w:t>числі</w:t>
      </w:r>
      <w:r>
        <w:t></w:t>
      </w:r>
      <w:r>
        <w:rPr>
          <w:rFonts w:hint="eastAsia"/>
        </w:rPr>
        <w:t>авторський</w:t>
      </w:r>
      <w:r>
        <w:t></w:t>
      </w:r>
      <w:r>
        <w:rPr>
          <w:rFonts w:hint="eastAsia"/>
        </w:rPr>
        <w:t>та</w:t>
      </w:r>
      <w:r>
        <w:t></w:t>
      </w:r>
      <w:r>
        <w:rPr>
          <w:rFonts w:hint="eastAsia"/>
        </w:rPr>
        <w:t>технічний</w:t>
      </w:r>
      <w:r>
        <w:t></w:t>
      </w:r>
      <w:r>
        <w:rPr>
          <w:rFonts w:hint="eastAsia"/>
        </w:rPr>
        <w:t>нагляд</w:t>
      </w:r>
      <w:r>
        <w:t></w:t>
      </w:r>
    </w:p>
    <w:p w:rsidR="008906F5" w:rsidRDefault="008906F5" w:rsidP="008906F5">
      <w:r>
        <w:rPr>
          <w:rFonts w:hint="eastAsia"/>
        </w:rPr>
        <w:t>експертизи</w:t>
      </w:r>
      <w:r>
        <w:t></w:t>
      </w:r>
      <w:r>
        <w:rPr>
          <w:rFonts w:hint="eastAsia"/>
        </w:rPr>
        <w:t>проектів</w:t>
      </w:r>
      <w:r>
        <w:t></w:t>
      </w:r>
      <w:r>
        <w:rPr>
          <w:rFonts w:hint="eastAsia"/>
        </w:rPr>
        <w:t>будівництва</w:t>
      </w:r>
      <w:r>
        <w:t></w:t>
      </w:r>
      <w:r>
        <w:rPr>
          <w:rFonts w:hint="eastAsia"/>
        </w:rPr>
        <w:t>через</w:t>
      </w:r>
      <w:r>
        <w:t></w:t>
      </w:r>
      <w:r>
        <w:rPr>
          <w:rFonts w:hint="eastAsia"/>
        </w:rPr>
        <w:t>попередній</w:t>
      </w:r>
      <w:r>
        <w:t></w:t>
      </w:r>
      <w:r>
        <w:rPr>
          <w:rFonts w:hint="eastAsia"/>
        </w:rPr>
        <w:t>контроль</w:t>
      </w:r>
      <w:r>
        <w:t></w:t>
      </w:r>
      <w:r>
        <w:t></w:t>
      </w:r>
      <w:r>
        <w:rPr>
          <w:rFonts w:hint="eastAsia"/>
        </w:rPr>
        <w:t>який</w:t>
      </w:r>
      <w:r>
        <w:t></w:t>
      </w:r>
      <w:r>
        <w:rPr>
          <w:rFonts w:hint="eastAsia"/>
        </w:rPr>
        <w:t>забезпечується</w:t>
      </w:r>
    </w:p>
    <w:p w:rsidR="008906F5" w:rsidRDefault="008906F5" w:rsidP="008906F5">
      <w:r>
        <w:rPr>
          <w:rFonts w:hint="eastAsia"/>
        </w:rPr>
        <w:t>діяльністю</w:t>
      </w:r>
      <w:r>
        <w:t></w:t>
      </w:r>
      <w:r>
        <w:rPr>
          <w:rFonts w:hint="eastAsia"/>
        </w:rPr>
        <w:t>Держархбудінспекцією</w:t>
      </w:r>
      <w:r>
        <w:t></w:t>
      </w:r>
      <w:r>
        <w:rPr>
          <w:rFonts w:hint="eastAsia"/>
        </w:rPr>
        <w:t>та</w:t>
      </w:r>
      <w:r>
        <w:t></w:t>
      </w:r>
      <w:r>
        <w:rPr>
          <w:rFonts w:hint="eastAsia"/>
        </w:rPr>
        <w:t>авторами</w:t>
      </w:r>
      <w:r>
        <w:t></w:t>
      </w:r>
      <w:r>
        <w:rPr>
          <w:rFonts w:hint="eastAsia"/>
        </w:rPr>
        <w:t>проекту</w:t>
      </w:r>
      <w:r>
        <w:t></w:t>
      </w:r>
      <w:r>
        <w:rPr>
          <w:rFonts w:hint="eastAsia"/>
        </w:rPr>
        <w:t>який</w:t>
      </w:r>
      <w:r>
        <w:t></w:t>
      </w:r>
      <w:r>
        <w:rPr>
          <w:rFonts w:hint="eastAsia"/>
        </w:rPr>
        <w:t>полягає</w:t>
      </w:r>
      <w:r>
        <w:t></w:t>
      </w:r>
      <w:r>
        <w:rPr>
          <w:rFonts w:hint="eastAsia"/>
        </w:rPr>
        <w:t>у</w:t>
      </w:r>
      <w:r>
        <w:t></w:t>
      </w:r>
      <w:r>
        <w:rPr>
          <w:rFonts w:hint="eastAsia"/>
        </w:rPr>
        <w:t>перевірці</w:t>
      </w:r>
    </w:p>
    <w:p w:rsidR="008906F5" w:rsidRDefault="008906F5" w:rsidP="008906F5">
      <w:r>
        <w:rPr>
          <w:rFonts w:hint="eastAsia"/>
        </w:rPr>
        <w:t>факту</w:t>
      </w:r>
      <w:r>
        <w:t></w:t>
      </w:r>
      <w:r>
        <w:rPr>
          <w:rFonts w:hint="eastAsia"/>
        </w:rPr>
        <w:t>виконання</w:t>
      </w:r>
      <w:r>
        <w:t></w:t>
      </w:r>
      <w:r>
        <w:rPr>
          <w:rFonts w:hint="eastAsia"/>
        </w:rPr>
        <w:t>вимог</w:t>
      </w:r>
      <w:r>
        <w:t></w:t>
      </w:r>
      <w:r>
        <w:rPr>
          <w:rFonts w:hint="eastAsia"/>
        </w:rPr>
        <w:t>законодавства</w:t>
      </w:r>
      <w:r>
        <w:t></w:t>
      </w:r>
      <w:r>
        <w:rPr>
          <w:rFonts w:hint="eastAsia"/>
        </w:rPr>
        <w:t>відповідно</w:t>
      </w:r>
      <w:r>
        <w:t></w:t>
      </w:r>
      <w:r>
        <w:rPr>
          <w:rFonts w:hint="eastAsia"/>
        </w:rPr>
        <w:t>до</w:t>
      </w:r>
      <w:r>
        <w:t></w:t>
      </w:r>
      <w:r>
        <w:rPr>
          <w:rFonts w:hint="eastAsia"/>
        </w:rPr>
        <w:t>договорів</w:t>
      </w:r>
      <w:r>
        <w:t></w:t>
      </w:r>
      <w:r>
        <w:rPr>
          <w:rFonts w:hint="eastAsia"/>
        </w:rPr>
        <w:t>та</w:t>
      </w:r>
      <w:r>
        <w:t></w:t>
      </w:r>
      <w:r>
        <w:rPr>
          <w:rFonts w:hint="eastAsia"/>
        </w:rPr>
        <w:t>приписів</w:t>
      </w:r>
    </w:p>
    <w:p w:rsidR="008906F5" w:rsidRDefault="008906F5" w:rsidP="008906F5">
      <w:r>
        <w:rPr>
          <w:rFonts w:hint="eastAsia"/>
        </w:rPr>
        <w:t>контролюючих</w:t>
      </w:r>
      <w:r>
        <w:t></w:t>
      </w:r>
      <w:r>
        <w:rPr>
          <w:rFonts w:hint="eastAsia"/>
        </w:rPr>
        <w:t>органів</w:t>
      </w:r>
      <w:r>
        <w:t></w:t>
      </w:r>
    </w:p>
    <w:p w:rsidR="008906F5" w:rsidRDefault="008906F5" w:rsidP="008906F5">
      <w:r>
        <w:t></w:t>
      </w:r>
      <w:r>
        <w:t></w:t>
      </w:r>
      <w:r>
        <w:t></w:t>
      </w:r>
    </w:p>
    <w:p w:rsidR="008906F5" w:rsidRDefault="008906F5" w:rsidP="008906F5">
      <w:r>
        <w:rPr>
          <w:rFonts w:hint="eastAsia"/>
        </w:rPr>
        <w:t>По</w:t>
      </w:r>
      <w:r>
        <w:t></w:t>
      </w:r>
      <w:r>
        <w:rPr>
          <w:rFonts w:hint="eastAsia"/>
        </w:rPr>
        <w:t>третє</w:t>
      </w:r>
      <w:r>
        <w:t></w:t>
      </w:r>
      <w:r>
        <w:t></w:t>
      </w:r>
      <w:r>
        <w:rPr>
          <w:rFonts w:hint="eastAsia"/>
        </w:rPr>
        <w:t>функція</w:t>
      </w:r>
      <w:r>
        <w:t></w:t>
      </w:r>
      <w:r>
        <w:rPr>
          <w:rFonts w:hint="eastAsia"/>
        </w:rPr>
        <w:t>застосування</w:t>
      </w:r>
      <w:r>
        <w:t></w:t>
      </w:r>
      <w:r>
        <w:rPr>
          <w:rFonts w:hint="eastAsia"/>
        </w:rPr>
        <w:t>адміністративно</w:t>
      </w:r>
      <w:r>
        <w:t></w:t>
      </w:r>
      <w:r>
        <w:rPr>
          <w:rFonts w:hint="eastAsia"/>
        </w:rPr>
        <w:t>господарських</w:t>
      </w:r>
      <w:r>
        <w:t></w:t>
      </w:r>
      <w:r>
        <w:rPr>
          <w:rFonts w:hint="eastAsia"/>
        </w:rPr>
        <w:t>санкцій</w:t>
      </w:r>
    </w:p>
    <w:p w:rsidR="008906F5" w:rsidRDefault="008906F5" w:rsidP="008906F5">
      <w:r>
        <w:rPr>
          <w:rFonts w:hint="eastAsia"/>
        </w:rPr>
        <w:t>шляхом</w:t>
      </w:r>
      <w:r>
        <w:t></w:t>
      </w:r>
      <w:r>
        <w:rPr>
          <w:rFonts w:hint="eastAsia"/>
        </w:rPr>
        <w:t>позбавлення</w:t>
      </w:r>
      <w:r>
        <w:t></w:t>
      </w:r>
      <w:r>
        <w:rPr>
          <w:rFonts w:hint="eastAsia"/>
        </w:rPr>
        <w:t>права</w:t>
      </w:r>
      <w:r>
        <w:t></w:t>
      </w:r>
      <w:r>
        <w:rPr>
          <w:rFonts w:hint="eastAsia"/>
        </w:rPr>
        <w:t>на</w:t>
      </w:r>
      <w:r>
        <w:t></w:t>
      </w:r>
      <w:r>
        <w:rPr>
          <w:rFonts w:hint="eastAsia"/>
        </w:rPr>
        <w:t>провадження</w:t>
      </w:r>
      <w:r>
        <w:t></w:t>
      </w:r>
      <w:r>
        <w:rPr>
          <w:rFonts w:hint="eastAsia"/>
        </w:rPr>
        <w:t>зазначеного</w:t>
      </w:r>
      <w:r>
        <w:t></w:t>
      </w:r>
      <w:r>
        <w:rPr>
          <w:rFonts w:hint="eastAsia"/>
        </w:rPr>
        <w:t>виду</w:t>
      </w:r>
      <w:r>
        <w:t></w:t>
      </w:r>
      <w:r>
        <w:rPr>
          <w:rFonts w:hint="eastAsia"/>
        </w:rPr>
        <w:t>діяльності</w:t>
      </w:r>
      <w:r>
        <w:t></w:t>
      </w:r>
    </w:p>
    <w:p w:rsidR="008906F5" w:rsidRDefault="008906F5" w:rsidP="008906F5">
      <w:r>
        <w:rPr>
          <w:rFonts w:hint="eastAsia"/>
        </w:rPr>
        <w:t>притягнення</w:t>
      </w:r>
      <w:r>
        <w:t></w:t>
      </w:r>
      <w:r>
        <w:rPr>
          <w:rFonts w:hint="eastAsia"/>
        </w:rPr>
        <w:t>до</w:t>
      </w:r>
      <w:r>
        <w:t></w:t>
      </w:r>
      <w:r>
        <w:rPr>
          <w:rFonts w:hint="eastAsia"/>
        </w:rPr>
        <w:t>відповідальності</w:t>
      </w:r>
      <w:r>
        <w:t></w:t>
      </w:r>
    </w:p>
    <w:p w:rsidR="008906F5" w:rsidRDefault="008906F5" w:rsidP="008906F5">
      <w:r>
        <w:t></w:t>
      </w:r>
      <w:r>
        <w:t></w:t>
      </w:r>
      <w:r>
        <w:t></w:t>
      </w:r>
      <w:r>
        <w:t></w:t>
      </w:r>
      <w:r>
        <w:rPr>
          <w:rFonts w:hint="eastAsia"/>
        </w:rPr>
        <w:t>Засоби</w:t>
      </w:r>
      <w:r>
        <w:t></w:t>
      </w:r>
      <w:r>
        <w:rPr>
          <w:rFonts w:hint="eastAsia"/>
        </w:rPr>
        <w:t>державної</w:t>
      </w:r>
      <w:r>
        <w:t></w:t>
      </w:r>
      <w:r>
        <w:rPr>
          <w:rFonts w:hint="eastAsia"/>
        </w:rPr>
        <w:t>підтримки</w:t>
      </w:r>
      <w:r>
        <w:t></w:t>
      </w:r>
      <w:r>
        <w:rPr>
          <w:rFonts w:hint="eastAsia"/>
        </w:rPr>
        <w:t>в</w:t>
      </w:r>
      <w:r>
        <w:t></w:t>
      </w:r>
      <w:r>
        <w:rPr>
          <w:rFonts w:hint="eastAsia"/>
        </w:rPr>
        <w:t>сфері</w:t>
      </w:r>
      <w:r>
        <w:t></w:t>
      </w:r>
      <w:r>
        <w:rPr>
          <w:rFonts w:hint="eastAsia"/>
        </w:rPr>
        <w:t>будівництва</w:t>
      </w:r>
      <w:r>
        <w:t></w:t>
      </w:r>
      <w:r>
        <w:rPr>
          <w:rFonts w:hint="eastAsia"/>
        </w:rPr>
        <w:t>необхідно</w:t>
      </w:r>
    </w:p>
    <w:p w:rsidR="008906F5" w:rsidRDefault="008906F5" w:rsidP="008906F5">
      <w:r>
        <w:rPr>
          <w:rFonts w:hint="eastAsia"/>
        </w:rPr>
        <w:t>класифікувати</w:t>
      </w:r>
      <w:r>
        <w:t></w:t>
      </w:r>
      <w:r>
        <w:t></w:t>
      </w:r>
      <w:r>
        <w:rPr>
          <w:rFonts w:hint="eastAsia"/>
        </w:rPr>
        <w:t>по</w:t>
      </w:r>
      <w:r>
        <w:t></w:t>
      </w:r>
      <w:r>
        <w:rPr>
          <w:rFonts w:hint="eastAsia"/>
        </w:rPr>
        <w:t>перше</w:t>
      </w:r>
      <w:r>
        <w:t></w:t>
      </w:r>
      <w:r>
        <w:t></w:t>
      </w:r>
      <w:r>
        <w:rPr>
          <w:rFonts w:hint="eastAsia"/>
        </w:rPr>
        <w:t>в</w:t>
      </w:r>
      <w:r>
        <w:t></w:t>
      </w:r>
      <w:r>
        <w:rPr>
          <w:rFonts w:hint="eastAsia"/>
        </w:rPr>
        <w:t>залежності</w:t>
      </w:r>
      <w:r>
        <w:t></w:t>
      </w:r>
      <w:r>
        <w:rPr>
          <w:rFonts w:hint="eastAsia"/>
        </w:rPr>
        <w:t>від</w:t>
      </w:r>
      <w:r>
        <w:t></w:t>
      </w:r>
      <w:r>
        <w:rPr>
          <w:rFonts w:hint="eastAsia"/>
        </w:rPr>
        <w:t>ринку</w:t>
      </w:r>
      <w:r>
        <w:t></w:t>
      </w:r>
      <w:r>
        <w:rPr>
          <w:rFonts w:hint="eastAsia"/>
        </w:rPr>
        <w:t>у</w:t>
      </w:r>
      <w:r>
        <w:t></w:t>
      </w:r>
      <w:r>
        <w:rPr>
          <w:rFonts w:hint="eastAsia"/>
        </w:rPr>
        <w:t>сфері</w:t>
      </w:r>
      <w:r>
        <w:t></w:t>
      </w:r>
      <w:r>
        <w:rPr>
          <w:rFonts w:hint="eastAsia"/>
        </w:rPr>
        <w:t>будівництва</w:t>
      </w:r>
      <w:r>
        <w:t></w:t>
      </w:r>
      <w:r>
        <w:t></w:t>
      </w:r>
      <w:r>
        <w:t></w:t>
      </w:r>
      <w:r>
        <w:t></w:t>
      </w:r>
      <w:r>
        <w:t></w:t>
      </w:r>
      <w:r>
        <w:rPr>
          <w:rFonts w:hint="eastAsia"/>
        </w:rPr>
        <w:t>ринку</w:t>
      </w:r>
    </w:p>
    <w:p w:rsidR="008906F5" w:rsidRDefault="008906F5" w:rsidP="008906F5">
      <w:r>
        <w:rPr>
          <w:rFonts w:hint="eastAsia"/>
        </w:rPr>
        <w:t>промислового</w:t>
      </w:r>
      <w:r>
        <w:t></w:t>
      </w:r>
      <w:r>
        <w:rPr>
          <w:rFonts w:hint="eastAsia"/>
        </w:rPr>
        <w:t>будівництва</w:t>
      </w:r>
      <w:r>
        <w:t></w:t>
      </w:r>
      <w:r>
        <w:t></w:t>
      </w:r>
      <w:r>
        <w:rPr>
          <w:rFonts w:hint="eastAsia"/>
        </w:rPr>
        <w:t>що</w:t>
      </w:r>
      <w:r>
        <w:t></w:t>
      </w:r>
      <w:r>
        <w:rPr>
          <w:rFonts w:hint="eastAsia"/>
        </w:rPr>
        <w:t>в</w:t>
      </w:r>
      <w:r>
        <w:t></w:t>
      </w:r>
      <w:r>
        <w:rPr>
          <w:rFonts w:hint="eastAsia"/>
        </w:rPr>
        <w:t>свою</w:t>
      </w:r>
      <w:r>
        <w:t></w:t>
      </w:r>
      <w:r>
        <w:rPr>
          <w:rFonts w:hint="eastAsia"/>
        </w:rPr>
        <w:t>чергу</w:t>
      </w:r>
      <w:r>
        <w:t></w:t>
      </w:r>
      <w:r>
        <w:rPr>
          <w:rFonts w:hint="eastAsia"/>
        </w:rPr>
        <w:t>поділяється</w:t>
      </w:r>
      <w:r>
        <w:t></w:t>
      </w:r>
      <w:r>
        <w:rPr>
          <w:rFonts w:hint="eastAsia"/>
        </w:rPr>
        <w:t>на</w:t>
      </w:r>
      <w:r>
        <w:t></w:t>
      </w:r>
      <w:r>
        <w:rPr>
          <w:rFonts w:hint="eastAsia"/>
        </w:rPr>
        <w:t>ринок</w:t>
      </w:r>
      <w:r>
        <w:t></w:t>
      </w:r>
      <w:r>
        <w:t></w:t>
      </w:r>
      <w:r>
        <w:rPr>
          <w:rFonts w:hint="eastAsia"/>
        </w:rPr>
        <w:t>гідротехнічного</w:t>
      </w:r>
      <w:r>
        <w:t></w:t>
      </w:r>
    </w:p>
    <w:p w:rsidR="008906F5" w:rsidRDefault="008906F5" w:rsidP="008906F5">
      <w:r>
        <w:rPr>
          <w:rFonts w:hint="eastAsia"/>
        </w:rPr>
        <w:t>енергетичного</w:t>
      </w:r>
      <w:r>
        <w:t></w:t>
      </w:r>
      <w:r>
        <w:t></w:t>
      </w:r>
      <w:r>
        <w:rPr>
          <w:rFonts w:hint="eastAsia"/>
        </w:rPr>
        <w:t>транспортного</w:t>
      </w:r>
      <w:r>
        <w:t></w:t>
      </w:r>
      <w:r>
        <w:t></w:t>
      </w:r>
      <w:r>
        <w:rPr>
          <w:rFonts w:hint="eastAsia"/>
        </w:rPr>
        <w:t>сільського</w:t>
      </w:r>
      <w:r>
        <w:t></w:t>
      </w:r>
      <w:r>
        <w:rPr>
          <w:rFonts w:hint="eastAsia"/>
        </w:rPr>
        <w:t>будівництва</w:t>
      </w:r>
      <w:r>
        <w:t></w:t>
      </w:r>
      <w:r>
        <w:t></w:t>
      </w:r>
      <w:r>
        <w:t></w:t>
      </w:r>
      <w:r>
        <w:t></w:t>
      </w:r>
      <w:r>
        <w:t></w:t>
      </w:r>
      <w:r>
        <w:rPr>
          <w:rFonts w:hint="eastAsia"/>
        </w:rPr>
        <w:t>ринку</w:t>
      </w:r>
      <w:r>
        <w:t></w:t>
      </w:r>
      <w:r>
        <w:rPr>
          <w:rFonts w:hint="eastAsia"/>
        </w:rPr>
        <w:t>житлового</w:t>
      </w:r>
    </w:p>
    <w:p w:rsidR="008906F5" w:rsidRDefault="008906F5" w:rsidP="008906F5">
      <w:r>
        <w:rPr>
          <w:rFonts w:hint="eastAsia"/>
        </w:rPr>
        <w:t>будівництва</w:t>
      </w:r>
      <w:r>
        <w:t></w:t>
      </w:r>
      <w:r>
        <w:t></w:t>
      </w:r>
      <w:r>
        <w:rPr>
          <w:rFonts w:hint="eastAsia"/>
        </w:rPr>
        <w:t>що</w:t>
      </w:r>
      <w:r>
        <w:t></w:t>
      </w:r>
      <w:r>
        <w:rPr>
          <w:rFonts w:hint="eastAsia"/>
        </w:rPr>
        <w:t>поділяється</w:t>
      </w:r>
      <w:r>
        <w:t></w:t>
      </w:r>
      <w:r>
        <w:rPr>
          <w:rFonts w:hint="eastAsia"/>
        </w:rPr>
        <w:t>на</w:t>
      </w:r>
      <w:r>
        <w:t></w:t>
      </w:r>
      <w:r>
        <w:rPr>
          <w:rFonts w:hint="eastAsia"/>
        </w:rPr>
        <w:t>ринок</w:t>
      </w:r>
      <w:r>
        <w:t></w:t>
      </w:r>
      <w:r>
        <w:t></w:t>
      </w:r>
      <w:r>
        <w:rPr>
          <w:rFonts w:hint="eastAsia"/>
        </w:rPr>
        <w:t>багатоповерхових</w:t>
      </w:r>
      <w:r>
        <w:t></w:t>
      </w:r>
      <w:r>
        <w:rPr>
          <w:rFonts w:hint="eastAsia"/>
        </w:rPr>
        <w:t>будинків</w:t>
      </w:r>
      <w:r>
        <w:t></w:t>
      </w:r>
      <w:r>
        <w:rPr>
          <w:rFonts w:hint="eastAsia"/>
        </w:rPr>
        <w:t>та</w:t>
      </w:r>
    </w:p>
    <w:p w:rsidR="008906F5" w:rsidRDefault="008906F5" w:rsidP="008906F5">
      <w:r>
        <w:rPr>
          <w:rFonts w:hint="eastAsia"/>
        </w:rPr>
        <w:t>індивідуального</w:t>
      </w:r>
      <w:r>
        <w:t></w:t>
      </w:r>
      <w:r>
        <w:rPr>
          <w:rFonts w:hint="eastAsia"/>
        </w:rPr>
        <w:t>будівництва</w:t>
      </w:r>
      <w:r>
        <w:t></w:t>
      </w:r>
      <w:r>
        <w:t></w:t>
      </w:r>
      <w:r>
        <w:t></w:t>
      </w:r>
      <w:r>
        <w:t></w:t>
      </w:r>
      <w:r>
        <w:t></w:t>
      </w:r>
      <w:r>
        <w:rPr>
          <w:rFonts w:hint="eastAsia"/>
        </w:rPr>
        <w:t>похідного</w:t>
      </w:r>
      <w:r>
        <w:t></w:t>
      </w:r>
      <w:r>
        <w:rPr>
          <w:rFonts w:hint="eastAsia"/>
        </w:rPr>
        <w:t>ринку</w:t>
      </w:r>
      <w:r>
        <w:t></w:t>
      </w:r>
      <w:r>
        <w:rPr>
          <w:rFonts w:hint="eastAsia"/>
        </w:rPr>
        <w:t>від</w:t>
      </w:r>
      <w:r>
        <w:t></w:t>
      </w:r>
      <w:r>
        <w:rPr>
          <w:rFonts w:hint="eastAsia"/>
        </w:rPr>
        <w:t>ринку</w:t>
      </w:r>
      <w:r>
        <w:t></w:t>
      </w:r>
      <w:r>
        <w:rPr>
          <w:rFonts w:hint="eastAsia"/>
        </w:rPr>
        <w:t>промислового</w:t>
      </w:r>
      <w:r>
        <w:t></w:t>
      </w:r>
      <w:r>
        <w:rPr>
          <w:rFonts w:hint="eastAsia"/>
        </w:rPr>
        <w:t>та</w:t>
      </w:r>
    </w:p>
    <w:p w:rsidR="008906F5" w:rsidRDefault="008906F5" w:rsidP="008906F5">
      <w:r>
        <w:rPr>
          <w:rFonts w:hint="eastAsia"/>
        </w:rPr>
        <w:t>житлового</w:t>
      </w:r>
      <w:r>
        <w:t></w:t>
      </w:r>
      <w:r>
        <w:rPr>
          <w:rFonts w:hint="eastAsia"/>
        </w:rPr>
        <w:t>будівництва</w:t>
      </w:r>
      <w:r>
        <w:t></w:t>
      </w:r>
      <w:r>
        <w:t></w:t>
      </w:r>
      <w:r>
        <w:rPr>
          <w:rFonts w:hint="eastAsia"/>
        </w:rPr>
        <w:t>це</w:t>
      </w:r>
      <w:r>
        <w:t></w:t>
      </w:r>
      <w:r>
        <w:rPr>
          <w:rFonts w:hint="eastAsia"/>
        </w:rPr>
        <w:t>ринок</w:t>
      </w:r>
      <w:r>
        <w:t></w:t>
      </w:r>
      <w:r>
        <w:rPr>
          <w:rFonts w:hint="eastAsia"/>
        </w:rPr>
        <w:t>проектно</w:t>
      </w:r>
      <w:r>
        <w:t></w:t>
      </w:r>
      <w:r>
        <w:rPr>
          <w:rFonts w:hint="eastAsia"/>
        </w:rPr>
        <w:t>вишукувальних</w:t>
      </w:r>
      <w:r>
        <w:t></w:t>
      </w:r>
      <w:r>
        <w:rPr>
          <w:rFonts w:hint="eastAsia"/>
        </w:rPr>
        <w:t>робіт</w:t>
      </w:r>
      <w:r>
        <w:t></w:t>
      </w:r>
      <w:r>
        <w:t></w:t>
      </w:r>
      <w:r>
        <w:t></w:t>
      </w:r>
      <w:r>
        <w:t></w:t>
      </w:r>
      <w:r>
        <w:t></w:t>
      </w:r>
      <w:r>
        <w:rPr>
          <w:rFonts w:hint="eastAsia"/>
        </w:rPr>
        <w:t>ринку</w:t>
      </w:r>
    </w:p>
    <w:p w:rsidR="008906F5" w:rsidRDefault="008906F5" w:rsidP="008906F5">
      <w:r>
        <w:rPr>
          <w:rFonts w:hint="eastAsia"/>
        </w:rPr>
        <w:t>ремонтно</w:t>
      </w:r>
      <w:r>
        <w:t></w:t>
      </w:r>
      <w:r>
        <w:rPr>
          <w:rFonts w:hint="eastAsia"/>
        </w:rPr>
        <w:t>будівельних</w:t>
      </w:r>
      <w:r>
        <w:t></w:t>
      </w:r>
      <w:r>
        <w:rPr>
          <w:rFonts w:hint="eastAsia"/>
        </w:rPr>
        <w:t>робіт</w:t>
      </w:r>
      <w:r>
        <w:t></w:t>
      </w:r>
      <w:r>
        <w:t></w:t>
      </w:r>
      <w:r>
        <w:rPr>
          <w:rFonts w:hint="eastAsia"/>
        </w:rPr>
        <w:t>поточного</w:t>
      </w:r>
      <w:r>
        <w:t></w:t>
      </w:r>
      <w:r>
        <w:rPr>
          <w:rFonts w:hint="eastAsia"/>
        </w:rPr>
        <w:t>будівельного</w:t>
      </w:r>
      <w:r>
        <w:t></w:t>
      </w:r>
      <w:r>
        <w:rPr>
          <w:rFonts w:hint="eastAsia"/>
        </w:rPr>
        <w:t>ремонту</w:t>
      </w:r>
      <w:r>
        <w:t></w:t>
      </w:r>
      <w:r>
        <w:t></w:t>
      </w:r>
      <w:r>
        <w:rPr>
          <w:rFonts w:hint="eastAsia"/>
        </w:rPr>
        <w:t>реконструкції</w:t>
      </w:r>
    </w:p>
    <w:p w:rsidR="008906F5" w:rsidRDefault="008906F5" w:rsidP="008906F5">
      <w:r>
        <w:rPr>
          <w:rFonts w:hint="eastAsia"/>
        </w:rPr>
        <w:t>об’єктів</w:t>
      </w:r>
      <w:r>
        <w:t></w:t>
      </w:r>
      <w:r>
        <w:t></w:t>
      </w:r>
      <w:r>
        <w:t></w:t>
      </w:r>
      <w:r>
        <w:t></w:t>
      </w:r>
      <w:r>
        <w:t></w:t>
      </w:r>
      <w:r>
        <w:rPr>
          <w:rFonts w:hint="eastAsia"/>
        </w:rPr>
        <w:t>ринку</w:t>
      </w:r>
      <w:r>
        <w:t></w:t>
      </w:r>
      <w:r>
        <w:rPr>
          <w:rFonts w:hint="eastAsia"/>
        </w:rPr>
        <w:t>будівельних</w:t>
      </w:r>
      <w:r>
        <w:t></w:t>
      </w:r>
      <w:r>
        <w:rPr>
          <w:rFonts w:hint="eastAsia"/>
        </w:rPr>
        <w:t>матеріалів</w:t>
      </w:r>
      <w:r>
        <w:t></w:t>
      </w:r>
      <w:r>
        <w:t></w:t>
      </w:r>
      <w:r>
        <w:rPr>
          <w:rFonts w:hint="eastAsia"/>
        </w:rPr>
        <w:t>що</w:t>
      </w:r>
      <w:r>
        <w:t></w:t>
      </w:r>
      <w:r>
        <w:rPr>
          <w:rFonts w:hint="eastAsia"/>
        </w:rPr>
        <w:t>поділяється</w:t>
      </w:r>
      <w:r>
        <w:t></w:t>
      </w:r>
      <w:r>
        <w:rPr>
          <w:rFonts w:hint="eastAsia"/>
        </w:rPr>
        <w:t>на</w:t>
      </w:r>
      <w:r>
        <w:t></w:t>
      </w:r>
      <w:r>
        <w:rPr>
          <w:rFonts w:hint="eastAsia"/>
        </w:rPr>
        <w:t>ринок</w:t>
      </w:r>
      <w:r>
        <w:t></w:t>
      </w:r>
      <w:r>
        <w:t></w:t>
      </w:r>
      <w:r>
        <w:rPr>
          <w:rFonts w:hint="eastAsia"/>
        </w:rPr>
        <w:t>видобувної</w:t>
      </w:r>
    </w:p>
    <w:p w:rsidR="008906F5" w:rsidRDefault="008906F5" w:rsidP="008906F5">
      <w:r>
        <w:rPr>
          <w:rFonts w:hint="eastAsia"/>
        </w:rPr>
        <w:t>промисловості</w:t>
      </w:r>
      <w:r>
        <w:t></w:t>
      </w:r>
      <w:r>
        <w:rPr>
          <w:rFonts w:hint="eastAsia"/>
        </w:rPr>
        <w:t>та</w:t>
      </w:r>
      <w:r>
        <w:t></w:t>
      </w:r>
      <w:r>
        <w:rPr>
          <w:rFonts w:hint="eastAsia"/>
        </w:rPr>
        <w:t>ринок</w:t>
      </w:r>
      <w:r>
        <w:t></w:t>
      </w:r>
      <w:r>
        <w:rPr>
          <w:rFonts w:hint="eastAsia"/>
        </w:rPr>
        <w:t>промислового</w:t>
      </w:r>
      <w:r>
        <w:t></w:t>
      </w:r>
      <w:r>
        <w:rPr>
          <w:rFonts w:hint="eastAsia"/>
        </w:rPr>
        <w:t>виробництва</w:t>
      </w:r>
      <w:r>
        <w:t></w:t>
      </w:r>
      <w:r>
        <w:rPr>
          <w:rFonts w:hint="eastAsia"/>
        </w:rPr>
        <w:t>будівельних</w:t>
      </w:r>
      <w:r>
        <w:t></w:t>
      </w:r>
      <w:r>
        <w:rPr>
          <w:rFonts w:hint="eastAsia"/>
        </w:rPr>
        <w:t>матеріалів</w:t>
      </w:r>
      <w:r>
        <w:t></w:t>
      </w:r>
      <w:r>
        <w:t></w:t>
      </w:r>
      <w:r>
        <w:t></w:t>
      </w:r>
      <w:r>
        <w:t></w:t>
      </w:r>
    </w:p>
    <w:p w:rsidR="008906F5" w:rsidRDefault="008906F5" w:rsidP="008906F5">
      <w:r>
        <w:rPr>
          <w:rFonts w:hint="eastAsia"/>
        </w:rPr>
        <w:t>ринку</w:t>
      </w:r>
      <w:r>
        <w:t></w:t>
      </w:r>
      <w:r>
        <w:rPr>
          <w:rFonts w:hint="eastAsia"/>
        </w:rPr>
        <w:t>будівельного</w:t>
      </w:r>
      <w:r>
        <w:t></w:t>
      </w:r>
      <w:r>
        <w:rPr>
          <w:rFonts w:hint="eastAsia"/>
        </w:rPr>
        <w:t>машинобудування</w:t>
      </w:r>
      <w:r>
        <w:t></w:t>
      </w:r>
      <w:r>
        <w:t></w:t>
      </w:r>
      <w:r>
        <w:rPr>
          <w:rFonts w:hint="eastAsia"/>
        </w:rPr>
        <w:t>обладнання</w:t>
      </w:r>
      <w:r>
        <w:t></w:t>
      </w:r>
      <w:r>
        <w:rPr>
          <w:rFonts w:hint="eastAsia"/>
        </w:rPr>
        <w:t>та</w:t>
      </w:r>
      <w:r>
        <w:t></w:t>
      </w:r>
      <w:r>
        <w:rPr>
          <w:rFonts w:hint="eastAsia"/>
        </w:rPr>
        <w:t>будівельного</w:t>
      </w:r>
      <w:r>
        <w:t></w:t>
      </w:r>
      <w:r>
        <w:rPr>
          <w:rFonts w:hint="eastAsia"/>
        </w:rPr>
        <w:t>транспорту</w:t>
      </w:r>
      <w:r>
        <w:t></w:t>
      </w:r>
    </w:p>
    <w:p w:rsidR="008906F5" w:rsidRDefault="008906F5" w:rsidP="008906F5">
      <w:r>
        <w:rPr>
          <w:rFonts w:hint="eastAsia"/>
        </w:rPr>
        <w:t>По</w:t>
      </w:r>
      <w:r>
        <w:t></w:t>
      </w:r>
      <w:r>
        <w:rPr>
          <w:rFonts w:hint="eastAsia"/>
        </w:rPr>
        <w:t>друге</w:t>
      </w:r>
      <w:r>
        <w:t></w:t>
      </w:r>
      <w:r>
        <w:t></w:t>
      </w:r>
      <w:r>
        <w:rPr>
          <w:rFonts w:hint="eastAsia"/>
        </w:rPr>
        <w:t>за</w:t>
      </w:r>
      <w:r>
        <w:t></w:t>
      </w:r>
      <w:r>
        <w:rPr>
          <w:rFonts w:hint="eastAsia"/>
        </w:rPr>
        <w:t>змістом</w:t>
      </w:r>
      <w:r>
        <w:t></w:t>
      </w:r>
      <w:r>
        <w:t></w:t>
      </w:r>
      <w:r>
        <w:rPr>
          <w:rFonts w:hint="eastAsia"/>
        </w:rPr>
        <w:t>що</w:t>
      </w:r>
      <w:r>
        <w:t></w:t>
      </w:r>
      <w:r>
        <w:rPr>
          <w:rFonts w:hint="eastAsia"/>
        </w:rPr>
        <w:t>поділяється</w:t>
      </w:r>
      <w:r>
        <w:t></w:t>
      </w:r>
      <w:r>
        <w:rPr>
          <w:rFonts w:hint="eastAsia"/>
        </w:rPr>
        <w:t>на</w:t>
      </w:r>
      <w:r>
        <w:t></w:t>
      </w:r>
      <w:r>
        <w:rPr>
          <w:rFonts w:hint="eastAsia"/>
        </w:rPr>
        <w:t>засоби</w:t>
      </w:r>
      <w:r>
        <w:t></w:t>
      </w:r>
      <w:r>
        <w:rPr>
          <w:rFonts w:hint="eastAsia"/>
        </w:rPr>
        <w:t>підтримки</w:t>
      </w:r>
      <w:r>
        <w:t></w:t>
      </w:r>
      <w:r>
        <w:t></w:t>
      </w:r>
      <w:r>
        <w:t></w:t>
      </w:r>
      <w:r>
        <w:t></w:t>
      </w:r>
      <w:r>
        <w:t></w:t>
      </w:r>
      <w:r>
        <w:rPr>
          <w:rFonts w:hint="eastAsia"/>
        </w:rPr>
        <w:t>економічного</w:t>
      </w:r>
    </w:p>
    <w:p w:rsidR="008906F5" w:rsidRDefault="008906F5" w:rsidP="008906F5">
      <w:r>
        <w:rPr>
          <w:rFonts w:hint="eastAsia"/>
        </w:rPr>
        <w:t>характеру</w:t>
      </w:r>
      <w:r>
        <w:t></w:t>
      </w:r>
      <w:r>
        <w:rPr>
          <w:rFonts w:hint="eastAsia"/>
        </w:rPr>
        <w:t>використання</w:t>
      </w:r>
      <w:r>
        <w:t></w:t>
      </w:r>
      <w:r>
        <w:t></w:t>
      </w:r>
      <w:r>
        <w:t></w:t>
      </w:r>
      <w:r>
        <w:t></w:t>
      </w:r>
      <w:r>
        <w:t></w:t>
      </w:r>
      <w:r>
        <w:t></w:t>
      </w:r>
      <w:r>
        <w:t></w:t>
      </w:r>
      <w:r>
        <w:rPr>
          <w:rFonts w:hint="eastAsia"/>
        </w:rPr>
        <w:t>податкових</w:t>
      </w:r>
      <w:r>
        <w:t></w:t>
      </w:r>
      <w:r>
        <w:rPr>
          <w:rFonts w:hint="eastAsia"/>
        </w:rPr>
        <w:t>пільг</w:t>
      </w:r>
      <w:r>
        <w:t></w:t>
      </w:r>
      <w:r>
        <w:t></w:t>
      </w:r>
      <w:r>
        <w:t></w:t>
      </w:r>
      <w:r>
        <w:t></w:t>
      </w:r>
      <w:r>
        <w:t></w:t>
      </w:r>
      <w:r>
        <w:t></w:t>
      </w:r>
      <w:r>
        <w:t></w:t>
      </w:r>
      <w:r>
        <w:rPr>
          <w:rFonts w:hint="eastAsia"/>
        </w:rPr>
        <w:t>пільгове</w:t>
      </w:r>
      <w:r>
        <w:t></w:t>
      </w:r>
      <w:r>
        <w:rPr>
          <w:rFonts w:hint="eastAsia"/>
        </w:rPr>
        <w:t>кредитування</w:t>
      </w:r>
      <w:r>
        <w:t></w:t>
      </w:r>
      <w:r>
        <w:t></w:t>
      </w:r>
      <w:r>
        <w:t></w:t>
      </w:r>
      <w:r>
        <w:t></w:t>
      </w:r>
      <w:r>
        <w:t></w:t>
      </w:r>
      <w:r>
        <w:t></w:t>
      </w:r>
    </w:p>
    <w:p w:rsidR="008906F5" w:rsidRDefault="008906F5" w:rsidP="008906F5">
      <w:r>
        <w:rPr>
          <w:rFonts w:hint="eastAsia"/>
        </w:rPr>
        <w:t>застосування</w:t>
      </w:r>
      <w:r>
        <w:t></w:t>
      </w:r>
      <w:r>
        <w:rPr>
          <w:rFonts w:hint="eastAsia"/>
        </w:rPr>
        <w:t>компенсаторних</w:t>
      </w:r>
      <w:r>
        <w:t></w:t>
      </w:r>
      <w:r>
        <w:rPr>
          <w:rFonts w:hint="eastAsia"/>
        </w:rPr>
        <w:t>механізмів</w:t>
      </w:r>
      <w:r>
        <w:t></w:t>
      </w:r>
      <w:r>
        <w:rPr>
          <w:rFonts w:hint="eastAsia"/>
        </w:rPr>
        <w:t>погашення</w:t>
      </w:r>
      <w:r>
        <w:t></w:t>
      </w:r>
      <w:r>
        <w:rPr>
          <w:rFonts w:hint="eastAsia"/>
        </w:rPr>
        <w:t>відсотків</w:t>
      </w:r>
      <w:r>
        <w:t></w:t>
      </w:r>
      <w:r>
        <w:rPr>
          <w:rFonts w:hint="eastAsia"/>
        </w:rPr>
        <w:t>при</w:t>
      </w:r>
      <w:r>
        <w:t></w:t>
      </w:r>
      <w:r>
        <w:rPr>
          <w:rFonts w:hint="eastAsia"/>
        </w:rPr>
        <w:t>кредитуванні</w:t>
      </w:r>
    </w:p>
    <w:p w:rsidR="008906F5" w:rsidRDefault="008906F5" w:rsidP="008906F5">
      <w:r>
        <w:rPr>
          <w:rFonts w:hint="eastAsia"/>
        </w:rPr>
        <w:t>або</w:t>
      </w:r>
      <w:r>
        <w:t></w:t>
      </w:r>
      <w:r>
        <w:rPr>
          <w:rFonts w:hint="eastAsia"/>
        </w:rPr>
        <w:t>сплати</w:t>
      </w:r>
      <w:r>
        <w:t></w:t>
      </w:r>
      <w:r>
        <w:rPr>
          <w:rFonts w:hint="eastAsia"/>
        </w:rPr>
        <w:t>частини</w:t>
      </w:r>
      <w:r>
        <w:t></w:t>
      </w:r>
      <w:r>
        <w:rPr>
          <w:rFonts w:hint="eastAsia"/>
        </w:rPr>
        <w:t>вартості</w:t>
      </w:r>
      <w:r>
        <w:t></w:t>
      </w:r>
      <w:r>
        <w:rPr>
          <w:rFonts w:hint="eastAsia"/>
        </w:rPr>
        <w:t>житла</w:t>
      </w:r>
      <w:r>
        <w:t></w:t>
      </w:r>
      <w:r>
        <w:t></w:t>
      </w:r>
      <w:r>
        <w:t></w:t>
      </w:r>
      <w:r>
        <w:t></w:t>
      </w:r>
      <w:r>
        <w:t></w:t>
      </w:r>
      <w:r>
        <w:t></w:t>
      </w:r>
      <w:r>
        <w:t></w:t>
      </w:r>
      <w:r>
        <w:rPr>
          <w:rFonts w:hint="eastAsia"/>
        </w:rPr>
        <w:t>збільшення</w:t>
      </w:r>
      <w:r>
        <w:t></w:t>
      </w:r>
      <w:r>
        <w:rPr>
          <w:rFonts w:hint="eastAsia"/>
        </w:rPr>
        <w:t>статутних</w:t>
      </w:r>
      <w:r>
        <w:t></w:t>
      </w:r>
      <w:r>
        <w:rPr>
          <w:rFonts w:hint="eastAsia"/>
        </w:rPr>
        <w:t>капіталів</w:t>
      </w:r>
      <w:r>
        <w:t></w:t>
      </w:r>
      <w:r>
        <w:rPr>
          <w:rFonts w:hint="eastAsia"/>
        </w:rPr>
        <w:t>державних</w:t>
      </w:r>
    </w:p>
    <w:p w:rsidR="008906F5" w:rsidRDefault="008906F5" w:rsidP="008906F5">
      <w:r>
        <w:rPr>
          <w:rFonts w:hint="eastAsia"/>
        </w:rPr>
        <w:t>банків</w:t>
      </w:r>
      <w:r>
        <w:t></w:t>
      </w:r>
      <w:r>
        <w:rPr>
          <w:rFonts w:hint="eastAsia"/>
        </w:rPr>
        <w:t>та</w:t>
      </w:r>
      <w:r>
        <w:t></w:t>
      </w:r>
      <w:r>
        <w:rPr>
          <w:rFonts w:hint="eastAsia"/>
        </w:rPr>
        <w:t>Державної</w:t>
      </w:r>
      <w:r>
        <w:t></w:t>
      </w:r>
      <w:r>
        <w:rPr>
          <w:rFonts w:hint="eastAsia"/>
        </w:rPr>
        <w:t>іпотечної</w:t>
      </w:r>
      <w:r>
        <w:t></w:t>
      </w:r>
      <w:r>
        <w:rPr>
          <w:rFonts w:hint="eastAsia"/>
        </w:rPr>
        <w:t>установи</w:t>
      </w:r>
      <w:r>
        <w:t></w:t>
      </w:r>
      <w:r>
        <w:rPr>
          <w:rFonts w:hint="eastAsia"/>
        </w:rPr>
        <w:t>для</w:t>
      </w:r>
      <w:r>
        <w:t></w:t>
      </w:r>
      <w:r>
        <w:rPr>
          <w:rFonts w:hint="eastAsia"/>
        </w:rPr>
        <w:t>надання</w:t>
      </w:r>
      <w:r>
        <w:t></w:t>
      </w:r>
      <w:r>
        <w:rPr>
          <w:rFonts w:hint="eastAsia"/>
        </w:rPr>
        <w:t>кредитів</w:t>
      </w:r>
      <w:r>
        <w:t></w:t>
      </w:r>
      <w:r>
        <w:rPr>
          <w:rFonts w:hint="eastAsia"/>
        </w:rPr>
        <w:t>на</w:t>
      </w:r>
      <w:r>
        <w:t></w:t>
      </w:r>
      <w:r>
        <w:rPr>
          <w:rFonts w:hint="eastAsia"/>
        </w:rPr>
        <w:t>завершення</w:t>
      </w:r>
    </w:p>
    <w:p w:rsidR="008906F5" w:rsidRDefault="008906F5" w:rsidP="008906F5">
      <w:r>
        <w:rPr>
          <w:rFonts w:hint="eastAsia"/>
        </w:rPr>
        <w:t>будівництва</w:t>
      </w:r>
      <w:r>
        <w:t></w:t>
      </w:r>
      <w:r>
        <w:rPr>
          <w:rFonts w:hint="eastAsia"/>
        </w:rPr>
        <w:t>багатоквартирних</w:t>
      </w:r>
      <w:r>
        <w:t></w:t>
      </w:r>
      <w:r>
        <w:rPr>
          <w:rFonts w:hint="eastAsia"/>
        </w:rPr>
        <w:t>житлових</w:t>
      </w:r>
      <w:r>
        <w:t></w:t>
      </w:r>
      <w:r>
        <w:rPr>
          <w:rFonts w:hint="eastAsia"/>
        </w:rPr>
        <w:t>будинків</w:t>
      </w:r>
      <w:r>
        <w:t></w:t>
      </w:r>
      <w:r>
        <w:t></w:t>
      </w:r>
      <w:r>
        <w:t></w:t>
      </w:r>
      <w:r>
        <w:t></w:t>
      </w:r>
      <w:r>
        <w:t></w:t>
      </w:r>
      <w:r>
        <w:t></w:t>
      </w:r>
      <w:r>
        <w:t></w:t>
      </w:r>
      <w:r>
        <w:rPr>
          <w:rFonts w:hint="eastAsia"/>
        </w:rPr>
        <w:t>викупу</w:t>
      </w:r>
      <w:r>
        <w:t></w:t>
      </w:r>
      <w:r>
        <w:rPr>
          <w:rFonts w:hint="eastAsia"/>
        </w:rPr>
        <w:t>державою</w:t>
      </w:r>
      <w:r>
        <w:t></w:t>
      </w:r>
      <w:r>
        <w:rPr>
          <w:rFonts w:hint="eastAsia"/>
        </w:rPr>
        <w:t>у</w:t>
      </w:r>
    </w:p>
    <w:p w:rsidR="008906F5" w:rsidRDefault="008906F5" w:rsidP="008906F5">
      <w:r>
        <w:rPr>
          <w:rFonts w:hint="eastAsia"/>
        </w:rPr>
        <w:t>кредиторів</w:t>
      </w:r>
      <w:r>
        <w:t></w:t>
      </w:r>
      <w:r>
        <w:rPr>
          <w:rFonts w:hint="eastAsia"/>
        </w:rPr>
        <w:t>іпотечних</w:t>
      </w:r>
      <w:r>
        <w:t></w:t>
      </w:r>
      <w:r>
        <w:rPr>
          <w:rFonts w:hint="eastAsia"/>
        </w:rPr>
        <w:t>кредитів</w:t>
      </w:r>
      <w:r>
        <w:t></w:t>
      </w:r>
      <w:r>
        <w:t></w:t>
      </w:r>
      <w:r>
        <w:rPr>
          <w:rFonts w:hint="eastAsia"/>
        </w:rPr>
        <w:t>отриманих</w:t>
      </w:r>
      <w:r>
        <w:t></w:t>
      </w:r>
      <w:r>
        <w:rPr>
          <w:rFonts w:hint="eastAsia"/>
        </w:rPr>
        <w:t>фізичними</w:t>
      </w:r>
      <w:r>
        <w:t></w:t>
      </w:r>
      <w:r>
        <w:rPr>
          <w:rFonts w:hint="eastAsia"/>
        </w:rPr>
        <w:t>особами</w:t>
      </w:r>
      <w:r>
        <w:t></w:t>
      </w:r>
      <w:r>
        <w:rPr>
          <w:rFonts w:hint="eastAsia"/>
        </w:rPr>
        <w:t>на</w:t>
      </w:r>
      <w:r>
        <w:t></w:t>
      </w:r>
      <w:r>
        <w:rPr>
          <w:rFonts w:hint="eastAsia"/>
        </w:rPr>
        <w:t>будівництво</w:t>
      </w:r>
      <w:r>
        <w:t></w:t>
      </w:r>
      <w:r>
        <w:rPr>
          <w:rFonts w:hint="eastAsia"/>
        </w:rPr>
        <w:t>та</w:t>
      </w:r>
    </w:p>
    <w:p w:rsidR="008906F5" w:rsidRDefault="008906F5" w:rsidP="008906F5">
      <w:r>
        <w:rPr>
          <w:rFonts w:hint="eastAsia"/>
        </w:rPr>
        <w:t>придбання</w:t>
      </w:r>
      <w:r>
        <w:t></w:t>
      </w:r>
      <w:r>
        <w:rPr>
          <w:rFonts w:hint="eastAsia"/>
        </w:rPr>
        <w:t>житла</w:t>
      </w:r>
      <w:r>
        <w:t></w:t>
      </w:r>
      <w:r>
        <w:t></w:t>
      </w:r>
      <w:r>
        <w:t></w:t>
      </w:r>
      <w:r>
        <w:t></w:t>
      </w:r>
      <w:r>
        <w:t></w:t>
      </w:r>
      <w:r>
        <w:t></w:t>
      </w:r>
      <w:r>
        <w:t></w:t>
      </w:r>
      <w:r>
        <w:rPr>
          <w:rFonts w:hint="eastAsia"/>
        </w:rPr>
        <w:t>здешевлення</w:t>
      </w:r>
      <w:r>
        <w:t></w:t>
      </w:r>
      <w:r>
        <w:rPr>
          <w:rFonts w:hint="eastAsia"/>
        </w:rPr>
        <w:t>іпотечних</w:t>
      </w:r>
      <w:r>
        <w:t></w:t>
      </w:r>
      <w:r>
        <w:rPr>
          <w:rFonts w:hint="eastAsia"/>
        </w:rPr>
        <w:t>житлових</w:t>
      </w:r>
      <w:r>
        <w:t></w:t>
      </w:r>
      <w:r>
        <w:rPr>
          <w:rFonts w:hint="eastAsia"/>
        </w:rPr>
        <w:t>кредитів</w:t>
      </w:r>
      <w:r>
        <w:t></w:t>
      </w:r>
      <w:r>
        <w:rPr>
          <w:rFonts w:hint="eastAsia"/>
        </w:rPr>
        <w:t>шляхом</w:t>
      </w:r>
    </w:p>
    <w:p w:rsidR="008906F5" w:rsidRDefault="008906F5" w:rsidP="008906F5">
      <w:r>
        <w:rPr>
          <w:rFonts w:hint="eastAsia"/>
        </w:rPr>
        <w:t>здійснення</w:t>
      </w:r>
      <w:r>
        <w:t></w:t>
      </w:r>
      <w:r>
        <w:rPr>
          <w:rFonts w:hint="eastAsia"/>
        </w:rPr>
        <w:t>рефінансування</w:t>
      </w:r>
      <w:r>
        <w:t></w:t>
      </w:r>
      <w:r>
        <w:rPr>
          <w:rFonts w:hint="eastAsia"/>
        </w:rPr>
        <w:t>уповноважених</w:t>
      </w:r>
      <w:r>
        <w:t></w:t>
      </w:r>
      <w:r>
        <w:rPr>
          <w:rFonts w:hint="eastAsia"/>
        </w:rPr>
        <w:t>банків</w:t>
      </w:r>
      <w:r>
        <w:t></w:t>
      </w:r>
      <w:r>
        <w:rPr>
          <w:rFonts w:hint="eastAsia"/>
        </w:rPr>
        <w:t>НБУ</w:t>
      </w:r>
      <w:r>
        <w:t></w:t>
      </w:r>
      <w:r>
        <w:rPr>
          <w:rFonts w:hint="eastAsia"/>
        </w:rPr>
        <w:t>або</w:t>
      </w:r>
      <w:r>
        <w:t></w:t>
      </w:r>
      <w:r>
        <w:rPr>
          <w:rFonts w:hint="eastAsia"/>
        </w:rPr>
        <w:t>Державною</w:t>
      </w:r>
      <w:r>
        <w:t></w:t>
      </w:r>
      <w:r>
        <w:rPr>
          <w:rFonts w:hint="eastAsia"/>
        </w:rPr>
        <w:t>іпотечною</w:t>
      </w:r>
    </w:p>
    <w:p w:rsidR="008906F5" w:rsidRDefault="008906F5" w:rsidP="008906F5">
      <w:r>
        <w:rPr>
          <w:rFonts w:hint="eastAsia"/>
        </w:rPr>
        <w:t>установою</w:t>
      </w:r>
      <w:r>
        <w:t></w:t>
      </w:r>
      <w:r>
        <w:rPr>
          <w:rFonts w:hint="eastAsia"/>
        </w:rPr>
        <w:t>під</w:t>
      </w:r>
      <w:r>
        <w:t></w:t>
      </w:r>
      <w:r>
        <w:rPr>
          <w:rFonts w:hint="eastAsia"/>
        </w:rPr>
        <w:t>заставу</w:t>
      </w:r>
      <w:r>
        <w:t></w:t>
      </w:r>
      <w:r>
        <w:rPr>
          <w:rFonts w:hint="eastAsia"/>
        </w:rPr>
        <w:t>облігацій</w:t>
      </w:r>
      <w:r>
        <w:t></w:t>
      </w:r>
      <w:r>
        <w:t></w:t>
      </w:r>
      <w:r>
        <w:rPr>
          <w:rFonts w:hint="eastAsia"/>
        </w:rPr>
        <w:t>емітованих</w:t>
      </w:r>
      <w:r>
        <w:t></w:t>
      </w:r>
      <w:r>
        <w:rPr>
          <w:rFonts w:hint="eastAsia"/>
        </w:rPr>
        <w:t>такою</w:t>
      </w:r>
      <w:r>
        <w:t></w:t>
      </w:r>
      <w:r>
        <w:rPr>
          <w:rFonts w:hint="eastAsia"/>
        </w:rPr>
        <w:t>установою</w:t>
      </w:r>
      <w:r>
        <w:t></w:t>
      </w:r>
      <w:r>
        <w:rPr>
          <w:rFonts w:hint="eastAsia"/>
        </w:rPr>
        <w:t>під</w:t>
      </w:r>
      <w:r>
        <w:t></w:t>
      </w:r>
      <w:r>
        <w:rPr>
          <w:rFonts w:hint="eastAsia"/>
        </w:rPr>
        <w:t>державну</w:t>
      </w:r>
    </w:p>
    <w:p w:rsidR="008906F5" w:rsidRDefault="008906F5" w:rsidP="008906F5">
      <w:r>
        <w:rPr>
          <w:rFonts w:hint="eastAsia"/>
        </w:rPr>
        <w:t>гарантію</w:t>
      </w:r>
      <w:r>
        <w:t></w:t>
      </w:r>
      <w:r>
        <w:t></w:t>
      </w:r>
      <w:r>
        <w:t></w:t>
      </w:r>
      <w:r>
        <w:t></w:t>
      </w:r>
      <w:r>
        <w:t></w:t>
      </w:r>
      <w:r>
        <w:t></w:t>
      </w:r>
      <w:r>
        <w:t></w:t>
      </w:r>
      <w:r>
        <w:rPr>
          <w:rFonts w:hint="eastAsia"/>
        </w:rPr>
        <w:t>зменшення</w:t>
      </w:r>
      <w:r>
        <w:t></w:t>
      </w:r>
      <w:r>
        <w:rPr>
          <w:rFonts w:hint="eastAsia"/>
        </w:rPr>
        <w:t>податкового</w:t>
      </w:r>
      <w:r>
        <w:t></w:t>
      </w:r>
      <w:r>
        <w:rPr>
          <w:rFonts w:hint="eastAsia"/>
        </w:rPr>
        <w:t>навантаження</w:t>
      </w:r>
      <w:r>
        <w:t></w:t>
      </w:r>
      <w:r>
        <w:rPr>
          <w:rFonts w:hint="eastAsia"/>
        </w:rPr>
        <w:t>на</w:t>
      </w:r>
      <w:r>
        <w:t></w:t>
      </w:r>
      <w:r>
        <w:rPr>
          <w:rFonts w:hint="eastAsia"/>
        </w:rPr>
        <w:t>громадян</w:t>
      </w:r>
      <w:r>
        <w:t></w:t>
      </w:r>
      <w:r>
        <w:rPr>
          <w:rFonts w:hint="eastAsia"/>
        </w:rPr>
        <w:t>через</w:t>
      </w:r>
      <w:r>
        <w:t></w:t>
      </w:r>
      <w:r>
        <w:rPr>
          <w:rFonts w:hint="eastAsia"/>
        </w:rPr>
        <w:t>поширення</w:t>
      </w:r>
    </w:p>
    <w:p w:rsidR="008906F5" w:rsidRDefault="008906F5" w:rsidP="008906F5">
      <w:r>
        <w:rPr>
          <w:rFonts w:hint="eastAsia"/>
        </w:rPr>
        <w:t>механізму</w:t>
      </w:r>
      <w:r>
        <w:t></w:t>
      </w:r>
      <w:r>
        <w:rPr>
          <w:rFonts w:hint="eastAsia"/>
        </w:rPr>
        <w:t>податкового</w:t>
      </w:r>
      <w:r>
        <w:t></w:t>
      </w:r>
      <w:r>
        <w:rPr>
          <w:rFonts w:hint="eastAsia"/>
        </w:rPr>
        <w:t>кредиту</w:t>
      </w:r>
      <w:r>
        <w:t></w:t>
      </w:r>
      <w:r>
        <w:rPr>
          <w:rFonts w:hint="eastAsia"/>
        </w:rPr>
        <w:t>на</w:t>
      </w:r>
      <w:r>
        <w:t></w:t>
      </w:r>
      <w:r>
        <w:rPr>
          <w:rFonts w:hint="eastAsia"/>
        </w:rPr>
        <w:t>видатки</w:t>
      </w:r>
      <w:r>
        <w:t></w:t>
      </w:r>
      <w:r>
        <w:t></w:t>
      </w:r>
      <w:r>
        <w:rPr>
          <w:rFonts w:hint="eastAsia"/>
        </w:rPr>
        <w:t>понесені</w:t>
      </w:r>
      <w:r>
        <w:t></w:t>
      </w:r>
      <w:r>
        <w:rPr>
          <w:rFonts w:hint="eastAsia"/>
        </w:rPr>
        <w:t>ними</w:t>
      </w:r>
      <w:r>
        <w:t></w:t>
      </w:r>
      <w:r>
        <w:rPr>
          <w:rFonts w:hint="eastAsia"/>
        </w:rPr>
        <w:t>для</w:t>
      </w:r>
      <w:r>
        <w:t></w:t>
      </w:r>
      <w:r>
        <w:rPr>
          <w:rFonts w:hint="eastAsia"/>
        </w:rPr>
        <w:t>будівництва</w:t>
      </w:r>
    </w:p>
    <w:p w:rsidR="008906F5" w:rsidRDefault="008906F5" w:rsidP="008906F5">
      <w:r>
        <w:t></w:t>
      </w:r>
      <w:r>
        <w:rPr>
          <w:rFonts w:hint="eastAsia"/>
        </w:rPr>
        <w:t>придбання</w:t>
      </w:r>
      <w:r>
        <w:t></w:t>
      </w:r>
      <w:r>
        <w:t></w:t>
      </w:r>
      <w:r>
        <w:rPr>
          <w:rFonts w:hint="eastAsia"/>
        </w:rPr>
        <w:t>доступного</w:t>
      </w:r>
      <w:r>
        <w:t></w:t>
      </w:r>
      <w:r>
        <w:rPr>
          <w:rFonts w:hint="eastAsia"/>
        </w:rPr>
        <w:t>житла</w:t>
      </w:r>
      <w:r>
        <w:t></w:t>
      </w:r>
      <w:r>
        <w:t></w:t>
      </w:r>
      <w:r>
        <w:t></w:t>
      </w:r>
      <w:r>
        <w:t></w:t>
      </w:r>
      <w:r>
        <w:t></w:t>
      </w:r>
      <w:r>
        <w:rPr>
          <w:rFonts w:hint="eastAsia"/>
        </w:rPr>
        <w:t>соціального</w:t>
      </w:r>
      <w:r>
        <w:t></w:t>
      </w:r>
      <w:r>
        <w:rPr>
          <w:rFonts w:hint="eastAsia"/>
        </w:rPr>
        <w:t>характеру</w:t>
      </w:r>
      <w:r>
        <w:t></w:t>
      </w:r>
      <w:r>
        <w:rPr>
          <w:rFonts w:hint="eastAsia"/>
        </w:rPr>
        <w:t>шляхом</w:t>
      </w:r>
      <w:r>
        <w:t></w:t>
      </w:r>
      <w:r>
        <w:t></w:t>
      </w:r>
      <w:r>
        <w:t></w:t>
      </w:r>
      <w:r>
        <w:t></w:t>
      </w:r>
      <w:r>
        <w:t></w:t>
      </w:r>
      <w:r>
        <w:t></w:t>
      </w:r>
      <w:r>
        <w:t></w:t>
      </w:r>
      <w:r>
        <w:rPr>
          <w:rFonts w:hint="eastAsia"/>
        </w:rPr>
        <w:t>викупу</w:t>
      </w:r>
      <w:r>
        <w:t></w:t>
      </w:r>
      <w:r>
        <w:rPr>
          <w:rFonts w:hint="eastAsia"/>
        </w:rPr>
        <w:t>в</w:t>
      </w:r>
    </w:p>
    <w:p w:rsidR="008906F5" w:rsidRDefault="008906F5" w:rsidP="008906F5">
      <w:r>
        <w:rPr>
          <w:rFonts w:hint="eastAsia"/>
        </w:rPr>
        <w:t>забудовників</w:t>
      </w:r>
      <w:r>
        <w:t></w:t>
      </w:r>
      <w:r>
        <w:rPr>
          <w:rFonts w:hint="eastAsia"/>
        </w:rPr>
        <w:t>та</w:t>
      </w:r>
      <w:r>
        <w:t></w:t>
      </w:r>
      <w:r>
        <w:rPr>
          <w:rFonts w:hint="eastAsia"/>
        </w:rPr>
        <w:t>або</w:t>
      </w:r>
      <w:r>
        <w:t></w:t>
      </w:r>
      <w:r>
        <w:rPr>
          <w:rFonts w:hint="eastAsia"/>
        </w:rPr>
        <w:t>фінансових</w:t>
      </w:r>
      <w:r>
        <w:t></w:t>
      </w:r>
      <w:r>
        <w:rPr>
          <w:rFonts w:hint="eastAsia"/>
        </w:rPr>
        <w:t>установ</w:t>
      </w:r>
      <w:r>
        <w:t></w:t>
      </w:r>
      <w:r>
        <w:rPr>
          <w:rFonts w:hint="eastAsia"/>
        </w:rPr>
        <w:t>нереалізованого</w:t>
      </w:r>
      <w:r>
        <w:t></w:t>
      </w:r>
      <w:r>
        <w:rPr>
          <w:rFonts w:hint="eastAsia"/>
        </w:rPr>
        <w:t>житла</w:t>
      </w:r>
      <w:r>
        <w:t></w:t>
      </w:r>
      <w:r>
        <w:rPr>
          <w:rFonts w:hint="eastAsia"/>
        </w:rPr>
        <w:t>в</w:t>
      </w:r>
      <w:r>
        <w:t></w:t>
      </w:r>
      <w:r>
        <w:rPr>
          <w:rFonts w:hint="eastAsia"/>
        </w:rPr>
        <w:t>об</w:t>
      </w:r>
      <w:r>
        <w:t></w:t>
      </w:r>
      <w:r>
        <w:rPr>
          <w:rFonts w:hint="eastAsia"/>
        </w:rPr>
        <w:t>єктах</w:t>
      </w:r>
      <w:r>
        <w:t></w:t>
      </w:r>
    </w:p>
    <w:p w:rsidR="008906F5" w:rsidRDefault="008906F5" w:rsidP="008906F5">
      <w:r>
        <w:t></w:t>
      </w:r>
      <w:r>
        <w:t></w:t>
      </w:r>
      <w:r>
        <w:t></w:t>
      </w:r>
    </w:p>
    <w:p w:rsidR="008906F5" w:rsidRDefault="008906F5" w:rsidP="008906F5">
      <w:r>
        <w:rPr>
          <w:rFonts w:hint="eastAsia"/>
        </w:rPr>
        <w:t>будівництва</w:t>
      </w:r>
      <w:r>
        <w:t></w:t>
      </w:r>
      <w:r>
        <w:t></w:t>
      </w:r>
      <w:r>
        <w:rPr>
          <w:rFonts w:hint="eastAsia"/>
        </w:rPr>
        <w:t>що</w:t>
      </w:r>
      <w:r>
        <w:t></w:t>
      </w:r>
      <w:r>
        <w:rPr>
          <w:rFonts w:hint="eastAsia"/>
        </w:rPr>
        <w:t>споруджувались</w:t>
      </w:r>
      <w:r>
        <w:t></w:t>
      </w:r>
      <w:r>
        <w:rPr>
          <w:rFonts w:hint="eastAsia"/>
        </w:rPr>
        <w:t>із</w:t>
      </w:r>
      <w:r>
        <w:t></w:t>
      </w:r>
      <w:r>
        <w:rPr>
          <w:rFonts w:hint="eastAsia"/>
        </w:rPr>
        <w:t>залученням</w:t>
      </w:r>
      <w:r>
        <w:t></w:t>
      </w:r>
      <w:r>
        <w:rPr>
          <w:rFonts w:hint="eastAsia"/>
        </w:rPr>
        <w:t>коштів</w:t>
      </w:r>
      <w:r>
        <w:t></w:t>
      </w:r>
      <w:r>
        <w:rPr>
          <w:rFonts w:hint="eastAsia"/>
        </w:rPr>
        <w:t>фізичних</w:t>
      </w:r>
      <w:r>
        <w:t></w:t>
      </w:r>
      <w:r>
        <w:rPr>
          <w:rFonts w:hint="eastAsia"/>
        </w:rPr>
        <w:t>осіб</w:t>
      </w:r>
      <w:r>
        <w:t></w:t>
      </w:r>
      <w:r>
        <w:rPr>
          <w:rFonts w:hint="eastAsia"/>
        </w:rPr>
        <w:t>у</w:t>
      </w:r>
      <w:r>
        <w:t></w:t>
      </w:r>
      <w:r>
        <w:rPr>
          <w:rFonts w:hint="eastAsia"/>
        </w:rPr>
        <w:t>разі</w:t>
      </w:r>
    </w:p>
    <w:p w:rsidR="008906F5" w:rsidRDefault="008906F5" w:rsidP="008906F5">
      <w:r>
        <w:rPr>
          <w:rFonts w:hint="eastAsia"/>
        </w:rPr>
        <w:t>неспроможності</w:t>
      </w:r>
      <w:r>
        <w:t></w:t>
      </w:r>
      <w:r>
        <w:rPr>
          <w:rFonts w:hint="eastAsia"/>
        </w:rPr>
        <w:t>забудовників</w:t>
      </w:r>
      <w:r>
        <w:t></w:t>
      </w:r>
      <w:r>
        <w:rPr>
          <w:rFonts w:hint="eastAsia"/>
        </w:rPr>
        <w:t>продовжувати</w:t>
      </w:r>
      <w:r>
        <w:t></w:t>
      </w:r>
      <w:r>
        <w:rPr>
          <w:rFonts w:hint="eastAsia"/>
        </w:rPr>
        <w:t>будівництво</w:t>
      </w:r>
      <w:r>
        <w:t></w:t>
      </w:r>
      <w:r>
        <w:rPr>
          <w:rFonts w:hint="eastAsia"/>
        </w:rPr>
        <w:t>житла</w:t>
      </w:r>
      <w:r>
        <w:t></w:t>
      </w:r>
      <w:r>
        <w:rPr>
          <w:rFonts w:hint="eastAsia"/>
        </w:rPr>
        <w:t>у</w:t>
      </w:r>
      <w:r>
        <w:t></w:t>
      </w:r>
      <w:r>
        <w:rPr>
          <w:rFonts w:hint="eastAsia"/>
        </w:rPr>
        <w:t>зв</w:t>
      </w:r>
      <w:r>
        <w:t></w:t>
      </w:r>
      <w:r>
        <w:rPr>
          <w:rFonts w:hint="eastAsia"/>
        </w:rPr>
        <w:t>язку</w:t>
      </w:r>
      <w:r>
        <w:t></w:t>
      </w:r>
      <w:r>
        <w:rPr>
          <w:rFonts w:hint="eastAsia"/>
        </w:rPr>
        <w:t>з</w:t>
      </w:r>
    </w:p>
    <w:p w:rsidR="008906F5" w:rsidRDefault="008906F5" w:rsidP="008906F5">
      <w:r>
        <w:rPr>
          <w:rFonts w:hint="eastAsia"/>
        </w:rPr>
        <w:t>недостатнім</w:t>
      </w:r>
      <w:r>
        <w:t></w:t>
      </w:r>
      <w:r>
        <w:rPr>
          <w:rFonts w:hint="eastAsia"/>
        </w:rPr>
        <w:t>обсягом</w:t>
      </w:r>
      <w:r>
        <w:t></w:t>
      </w:r>
      <w:r>
        <w:rPr>
          <w:rFonts w:hint="eastAsia"/>
        </w:rPr>
        <w:t>коштів</w:t>
      </w:r>
      <w:r>
        <w:t></w:t>
      </w:r>
      <w:r>
        <w:rPr>
          <w:rFonts w:hint="eastAsia"/>
        </w:rPr>
        <w:t>для</w:t>
      </w:r>
      <w:r>
        <w:t></w:t>
      </w:r>
      <w:r>
        <w:rPr>
          <w:rFonts w:hint="eastAsia"/>
        </w:rPr>
        <w:t>формування</w:t>
      </w:r>
      <w:r>
        <w:t></w:t>
      </w:r>
      <w:r>
        <w:rPr>
          <w:rFonts w:hint="eastAsia"/>
        </w:rPr>
        <w:t>фондів</w:t>
      </w:r>
      <w:r>
        <w:t></w:t>
      </w:r>
      <w:r>
        <w:rPr>
          <w:rFonts w:hint="eastAsia"/>
        </w:rPr>
        <w:t>соціального</w:t>
      </w:r>
      <w:r>
        <w:t></w:t>
      </w:r>
      <w:r>
        <w:rPr>
          <w:rFonts w:hint="eastAsia"/>
        </w:rPr>
        <w:t>та</w:t>
      </w:r>
      <w:r>
        <w:t></w:t>
      </w:r>
      <w:r>
        <w:rPr>
          <w:rFonts w:hint="eastAsia"/>
        </w:rPr>
        <w:t>службового</w:t>
      </w:r>
    </w:p>
    <w:p w:rsidR="008906F5" w:rsidRDefault="008906F5" w:rsidP="008906F5">
      <w:r>
        <w:rPr>
          <w:rFonts w:hint="eastAsia"/>
        </w:rPr>
        <w:t>житла</w:t>
      </w:r>
      <w:r>
        <w:t></w:t>
      </w:r>
      <w:r>
        <w:t></w:t>
      </w:r>
      <w:r>
        <w:t></w:t>
      </w:r>
      <w:r>
        <w:t></w:t>
      </w:r>
      <w:r>
        <w:t></w:t>
      </w:r>
      <w:r>
        <w:t></w:t>
      </w:r>
      <w:r>
        <w:t></w:t>
      </w:r>
      <w:r>
        <w:rPr>
          <w:rFonts w:hint="eastAsia"/>
        </w:rPr>
        <w:t>отримання</w:t>
      </w:r>
      <w:r>
        <w:t></w:t>
      </w:r>
      <w:r>
        <w:rPr>
          <w:rFonts w:hint="eastAsia"/>
        </w:rPr>
        <w:t>громадянами</w:t>
      </w:r>
      <w:r>
        <w:t></w:t>
      </w:r>
      <w:r>
        <w:rPr>
          <w:rFonts w:hint="eastAsia"/>
        </w:rPr>
        <w:t>житла</w:t>
      </w:r>
      <w:r>
        <w:t></w:t>
      </w:r>
      <w:r>
        <w:rPr>
          <w:rFonts w:hint="eastAsia"/>
        </w:rPr>
        <w:t>в</w:t>
      </w:r>
      <w:r>
        <w:t></w:t>
      </w:r>
      <w:r>
        <w:rPr>
          <w:rFonts w:hint="eastAsia"/>
        </w:rPr>
        <w:t>оренду</w:t>
      </w:r>
      <w:r>
        <w:t></w:t>
      </w:r>
      <w:r>
        <w:rPr>
          <w:rFonts w:hint="eastAsia"/>
        </w:rPr>
        <w:t>з</w:t>
      </w:r>
      <w:r>
        <w:t></w:t>
      </w:r>
      <w:r>
        <w:rPr>
          <w:rFonts w:hint="eastAsia"/>
        </w:rPr>
        <w:t>викупом</w:t>
      </w:r>
      <w:r>
        <w:t></w:t>
      </w:r>
      <w:r>
        <w:rPr>
          <w:rFonts w:hint="eastAsia"/>
        </w:rPr>
        <w:t>за</w:t>
      </w:r>
      <w:r>
        <w:t></w:t>
      </w:r>
      <w:r>
        <w:rPr>
          <w:rFonts w:hint="eastAsia"/>
        </w:rPr>
        <w:t>рахунок</w:t>
      </w:r>
      <w:r>
        <w:t></w:t>
      </w:r>
      <w:r>
        <w:rPr>
          <w:rFonts w:hint="eastAsia"/>
        </w:rPr>
        <w:t>власних</w:t>
      </w:r>
    </w:p>
    <w:p w:rsidR="008906F5" w:rsidRDefault="008906F5" w:rsidP="008906F5">
      <w:r>
        <w:rPr>
          <w:rFonts w:hint="eastAsia"/>
        </w:rPr>
        <w:t>коштів</w:t>
      </w:r>
      <w:r>
        <w:t></w:t>
      </w:r>
      <w:r>
        <w:rPr>
          <w:rFonts w:hint="eastAsia"/>
        </w:rPr>
        <w:t>громадян</w:t>
      </w:r>
      <w:r>
        <w:t></w:t>
      </w:r>
      <w:r>
        <w:rPr>
          <w:rFonts w:hint="eastAsia"/>
        </w:rPr>
        <w:t>та</w:t>
      </w:r>
      <w:r>
        <w:t></w:t>
      </w:r>
      <w:r>
        <w:rPr>
          <w:rFonts w:hint="eastAsia"/>
        </w:rPr>
        <w:t>коштів</w:t>
      </w:r>
      <w:r>
        <w:t></w:t>
      </w:r>
      <w:r>
        <w:rPr>
          <w:rFonts w:hint="eastAsia"/>
        </w:rPr>
        <w:t>державної</w:t>
      </w:r>
      <w:r>
        <w:t></w:t>
      </w:r>
      <w:r>
        <w:rPr>
          <w:rFonts w:hint="eastAsia"/>
        </w:rPr>
        <w:t>підтримки</w:t>
      </w:r>
      <w:r>
        <w:t></w:t>
      </w:r>
      <w:r>
        <w:t></w:t>
      </w:r>
      <w:r>
        <w:t></w:t>
      </w:r>
      <w:r>
        <w:t></w:t>
      </w:r>
      <w:r>
        <w:t></w:t>
      </w:r>
      <w:r>
        <w:t></w:t>
      </w:r>
      <w:r>
        <w:t></w:t>
      </w:r>
      <w:r>
        <w:rPr>
          <w:rFonts w:hint="eastAsia"/>
        </w:rPr>
        <w:t>будівництво</w:t>
      </w:r>
      <w:r>
        <w:t></w:t>
      </w:r>
      <w:r>
        <w:rPr>
          <w:rFonts w:hint="eastAsia"/>
        </w:rPr>
        <w:t>житла</w:t>
      </w:r>
      <w:r>
        <w:t></w:t>
      </w:r>
      <w:r>
        <w:rPr>
          <w:rFonts w:hint="eastAsia"/>
        </w:rPr>
        <w:t>за</w:t>
      </w:r>
    </w:p>
    <w:p w:rsidR="008906F5" w:rsidRDefault="008906F5" w:rsidP="008906F5">
      <w:r>
        <w:rPr>
          <w:rFonts w:hint="eastAsia"/>
        </w:rPr>
        <w:t>державні</w:t>
      </w:r>
      <w:r>
        <w:t></w:t>
      </w:r>
      <w:r>
        <w:rPr>
          <w:rFonts w:hint="eastAsia"/>
        </w:rPr>
        <w:t>кошти</w:t>
      </w:r>
      <w:r>
        <w:t></w:t>
      </w:r>
      <w:r>
        <w:t></w:t>
      </w:r>
      <w:r>
        <w:t></w:t>
      </w:r>
      <w:r>
        <w:t></w:t>
      </w:r>
      <w:r>
        <w:t></w:t>
      </w:r>
      <w:r>
        <w:rPr>
          <w:rFonts w:hint="eastAsia"/>
        </w:rPr>
        <w:t>дозвільного</w:t>
      </w:r>
      <w:r>
        <w:t></w:t>
      </w:r>
      <w:r>
        <w:rPr>
          <w:rFonts w:hint="eastAsia"/>
        </w:rPr>
        <w:t>характеру</w:t>
      </w:r>
      <w:r>
        <w:t></w:t>
      </w:r>
      <w:r>
        <w:t></w:t>
      </w:r>
      <w:r>
        <w:t></w:t>
      </w:r>
      <w:r>
        <w:t></w:t>
      </w:r>
      <w:r>
        <w:t></w:t>
      </w:r>
      <w:r>
        <w:t></w:t>
      </w:r>
      <w:r>
        <w:t></w:t>
      </w:r>
      <w:r>
        <w:rPr>
          <w:rFonts w:hint="eastAsia"/>
        </w:rPr>
        <w:t>захисту</w:t>
      </w:r>
      <w:r>
        <w:t></w:t>
      </w:r>
      <w:r>
        <w:rPr>
          <w:rFonts w:hint="eastAsia"/>
        </w:rPr>
        <w:t>прав</w:t>
      </w:r>
      <w:r>
        <w:t></w:t>
      </w:r>
      <w:r>
        <w:rPr>
          <w:rFonts w:hint="eastAsia"/>
        </w:rPr>
        <w:t>власності</w:t>
      </w:r>
      <w:r>
        <w:t></w:t>
      </w:r>
      <w:r>
        <w:rPr>
          <w:rFonts w:hint="eastAsia"/>
        </w:rPr>
        <w:t>на</w:t>
      </w:r>
      <w:r>
        <w:t></w:t>
      </w:r>
      <w:r>
        <w:rPr>
          <w:rFonts w:hint="eastAsia"/>
        </w:rPr>
        <w:t>землю</w:t>
      </w:r>
      <w:r>
        <w:t></w:t>
      </w:r>
    </w:p>
    <w:p w:rsidR="008906F5" w:rsidRDefault="008906F5" w:rsidP="008906F5">
      <w:r>
        <w:rPr>
          <w:rFonts w:hint="eastAsia"/>
        </w:rPr>
        <w:t>майно</w:t>
      </w:r>
      <w:r>
        <w:t></w:t>
      </w:r>
      <w:r>
        <w:rPr>
          <w:rFonts w:hint="eastAsia"/>
        </w:rPr>
        <w:t>об’єкти</w:t>
      </w:r>
      <w:r>
        <w:t></w:t>
      </w:r>
      <w:r>
        <w:rPr>
          <w:rFonts w:hint="eastAsia"/>
        </w:rPr>
        <w:t>будівництва</w:t>
      </w:r>
      <w:r>
        <w:t></w:t>
      </w:r>
      <w:r>
        <w:rPr>
          <w:rFonts w:hint="eastAsia"/>
        </w:rPr>
        <w:t>та</w:t>
      </w:r>
      <w:r>
        <w:t></w:t>
      </w:r>
      <w:r>
        <w:rPr>
          <w:rFonts w:hint="eastAsia"/>
        </w:rPr>
        <w:t>результати</w:t>
      </w:r>
      <w:r>
        <w:t></w:t>
      </w:r>
      <w:r>
        <w:rPr>
          <w:rFonts w:hint="eastAsia"/>
        </w:rPr>
        <w:t>своєї</w:t>
      </w:r>
      <w:r>
        <w:t></w:t>
      </w:r>
      <w:r>
        <w:rPr>
          <w:rFonts w:hint="eastAsia"/>
        </w:rPr>
        <w:t>праці</w:t>
      </w:r>
      <w:r>
        <w:t></w:t>
      </w:r>
      <w:r>
        <w:t></w:t>
      </w:r>
      <w:r>
        <w:t></w:t>
      </w:r>
      <w:r>
        <w:t></w:t>
      </w:r>
      <w:r>
        <w:t></w:t>
      </w:r>
      <w:r>
        <w:t></w:t>
      </w:r>
      <w:r>
        <w:t></w:t>
      </w:r>
      <w:r>
        <w:rPr>
          <w:rFonts w:hint="eastAsia"/>
        </w:rPr>
        <w:t>державної</w:t>
      </w:r>
      <w:r>
        <w:t></w:t>
      </w:r>
      <w:r>
        <w:rPr>
          <w:rFonts w:hint="eastAsia"/>
        </w:rPr>
        <w:t>підтримки</w:t>
      </w:r>
    </w:p>
    <w:p w:rsidR="008906F5" w:rsidRDefault="008906F5" w:rsidP="008906F5">
      <w:r>
        <w:rPr>
          <w:rFonts w:hint="eastAsia"/>
        </w:rPr>
        <w:t>наукових</w:t>
      </w:r>
      <w:r>
        <w:t></w:t>
      </w:r>
      <w:r>
        <w:rPr>
          <w:rFonts w:hint="eastAsia"/>
        </w:rPr>
        <w:t>досліджень</w:t>
      </w:r>
      <w:r>
        <w:t></w:t>
      </w:r>
      <w:r>
        <w:rPr>
          <w:rFonts w:hint="eastAsia"/>
        </w:rPr>
        <w:t>по</w:t>
      </w:r>
      <w:r>
        <w:t></w:t>
      </w:r>
      <w:r>
        <w:rPr>
          <w:rFonts w:hint="eastAsia"/>
        </w:rPr>
        <w:t>створенню</w:t>
      </w:r>
      <w:r>
        <w:t></w:t>
      </w:r>
      <w:r>
        <w:rPr>
          <w:rFonts w:hint="eastAsia"/>
        </w:rPr>
        <w:t>та</w:t>
      </w:r>
      <w:r>
        <w:t></w:t>
      </w:r>
      <w:r>
        <w:rPr>
          <w:rFonts w:hint="eastAsia"/>
        </w:rPr>
        <w:t>впровадженню</w:t>
      </w:r>
      <w:r>
        <w:t></w:t>
      </w:r>
      <w:r>
        <w:rPr>
          <w:rFonts w:hint="eastAsia"/>
        </w:rPr>
        <w:t>нових</w:t>
      </w:r>
      <w:r>
        <w:t></w:t>
      </w:r>
      <w:r>
        <w:rPr>
          <w:rFonts w:hint="eastAsia"/>
        </w:rPr>
        <w:t>ресурсозберігаючих</w:t>
      </w:r>
    </w:p>
    <w:p w:rsidR="008906F5" w:rsidRDefault="008906F5" w:rsidP="008906F5">
      <w:r>
        <w:rPr>
          <w:rFonts w:hint="eastAsia"/>
        </w:rPr>
        <w:t>технологій</w:t>
      </w:r>
      <w:r>
        <w:t></w:t>
      </w:r>
      <w:r>
        <w:rPr>
          <w:rFonts w:hint="eastAsia"/>
        </w:rPr>
        <w:t>вирощування</w:t>
      </w:r>
      <w:r>
        <w:t></w:t>
      </w:r>
      <w:r>
        <w:t></w:t>
      </w:r>
      <w:r>
        <w:t></w:t>
      </w:r>
      <w:r>
        <w:t></w:t>
      </w:r>
      <w:r>
        <w:t></w:t>
      </w:r>
      <w:r>
        <w:t></w:t>
      </w:r>
      <w:r>
        <w:t></w:t>
      </w:r>
      <w:r>
        <w:rPr>
          <w:rFonts w:hint="eastAsia"/>
        </w:rPr>
        <w:t>проведення</w:t>
      </w:r>
      <w:r>
        <w:t></w:t>
      </w:r>
      <w:r>
        <w:rPr>
          <w:rFonts w:hint="eastAsia"/>
        </w:rPr>
        <w:t>державних</w:t>
      </w:r>
      <w:r>
        <w:t></w:t>
      </w:r>
      <w:r>
        <w:rPr>
          <w:rFonts w:hint="eastAsia"/>
        </w:rPr>
        <w:t>закупівель</w:t>
      </w:r>
      <w:r>
        <w:t></w:t>
      </w:r>
      <w:r>
        <w:rPr>
          <w:rFonts w:hint="eastAsia"/>
        </w:rPr>
        <w:t>об’єктів</w:t>
      </w:r>
    </w:p>
    <w:p w:rsidR="008906F5" w:rsidRDefault="008906F5" w:rsidP="008906F5">
      <w:r>
        <w:rPr>
          <w:rFonts w:hint="eastAsia"/>
        </w:rPr>
        <w:t>соціального</w:t>
      </w:r>
      <w:r>
        <w:t></w:t>
      </w:r>
      <w:r>
        <w:rPr>
          <w:rFonts w:hint="eastAsia"/>
        </w:rPr>
        <w:t>будівництва</w:t>
      </w:r>
      <w:r>
        <w:t></w:t>
      </w:r>
      <w:r>
        <w:t></w:t>
      </w:r>
      <w:r>
        <w:rPr>
          <w:rFonts w:hint="eastAsia"/>
        </w:rPr>
        <w:t>підтримки</w:t>
      </w:r>
      <w:r>
        <w:t></w:t>
      </w:r>
      <w:r>
        <w:rPr>
          <w:rFonts w:hint="eastAsia"/>
        </w:rPr>
        <w:t>інфраструктури</w:t>
      </w:r>
      <w:r>
        <w:t></w:t>
      </w:r>
      <w:r>
        <w:rPr>
          <w:rFonts w:hint="eastAsia"/>
        </w:rPr>
        <w:t>ринку</w:t>
      </w:r>
      <w:r>
        <w:t></w:t>
      </w:r>
      <w:r>
        <w:rPr>
          <w:rFonts w:hint="eastAsia"/>
        </w:rPr>
        <w:t>видобування</w:t>
      </w:r>
      <w:r>
        <w:t></w:t>
      </w:r>
      <w:r>
        <w:rPr>
          <w:rFonts w:hint="eastAsia"/>
        </w:rPr>
        <w:t>та</w:t>
      </w:r>
    </w:p>
    <w:p w:rsidR="008906F5" w:rsidRDefault="008906F5" w:rsidP="008906F5">
      <w:r>
        <w:rPr>
          <w:rFonts w:hint="eastAsia"/>
        </w:rPr>
        <w:t>виробництва</w:t>
      </w:r>
      <w:r>
        <w:t></w:t>
      </w:r>
      <w:r>
        <w:rPr>
          <w:rFonts w:hint="eastAsia"/>
        </w:rPr>
        <w:t>будівельних</w:t>
      </w:r>
      <w:r>
        <w:t></w:t>
      </w:r>
      <w:r>
        <w:rPr>
          <w:rFonts w:hint="eastAsia"/>
        </w:rPr>
        <w:t>матеріалів</w:t>
      </w:r>
      <w:r>
        <w:t></w:t>
      </w:r>
      <w:r>
        <w:t></w:t>
      </w:r>
      <w:r>
        <w:rPr>
          <w:rFonts w:hint="eastAsia"/>
        </w:rPr>
        <w:t>спрямованих</w:t>
      </w:r>
      <w:r>
        <w:t></w:t>
      </w:r>
      <w:r>
        <w:rPr>
          <w:rFonts w:hint="eastAsia"/>
        </w:rPr>
        <w:t>на</w:t>
      </w:r>
      <w:r>
        <w:t></w:t>
      </w:r>
      <w:r>
        <w:rPr>
          <w:rFonts w:hint="eastAsia"/>
        </w:rPr>
        <w:t>забезпечення</w:t>
      </w:r>
      <w:r>
        <w:t></w:t>
      </w:r>
      <w:r>
        <w:rPr>
          <w:rFonts w:hint="eastAsia"/>
        </w:rPr>
        <w:t>екологічної</w:t>
      </w:r>
    </w:p>
    <w:p w:rsidR="008906F5" w:rsidRDefault="008906F5" w:rsidP="008906F5">
      <w:r>
        <w:rPr>
          <w:rFonts w:hint="eastAsia"/>
        </w:rPr>
        <w:t>безпеки</w:t>
      </w:r>
      <w:r>
        <w:t></w:t>
      </w:r>
      <w:r>
        <w:rPr>
          <w:rFonts w:hint="eastAsia"/>
        </w:rPr>
        <w:t>держави</w:t>
      </w:r>
      <w:r>
        <w:t></w:t>
      </w:r>
      <w:r>
        <w:t></w:t>
      </w:r>
      <w:r>
        <w:t></w:t>
      </w:r>
      <w:r>
        <w:t></w:t>
      </w:r>
      <w:r>
        <w:t></w:t>
      </w:r>
      <w:r>
        <w:t></w:t>
      </w:r>
      <w:r>
        <w:t></w:t>
      </w:r>
      <w:r>
        <w:rPr>
          <w:rFonts w:hint="eastAsia"/>
        </w:rPr>
        <w:t>формування</w:t>
      </w:r>
      <w:r>
        <w:t></w:t>
      </w:r>
      <w:r>
        <w:rPr>
          <w:rFonts w:hint="eastAsia"/>
        </w:rPr>
        <w:t>цінового</w:t>
      </w:r>
      <w:r>
        <w:t></w:t>
      </w:r>
      <w:r>
        <w:t></w:t>
      </w:r>
      <w:r>
        <w:rPr>
          <w:rFonts w:hint="eastAsia"/>
        </w:rPr>
        <w:t>податкового</w:t>
      </w:r>
      <w:r>
        <w:t></w:t>
      </w:r>
      <w:r>
        <w:rPr>
          <w:rFonts w:hint="eastAsia"/>
        </w:rPr>
        <w:t>і</w:t>
      </w:r>
      <w:r>
        <w:t></w:t>
      </w:r>
      <w:r>
        <w:rPr>
          <w:rFonts w:hint="eastAsia"/>
        </w:rPr>
        <w:t>кредитного</w:t>
      </w:r>
      <w:r>
        <w:t></w:t>
      </w:r>
      <w:r>
        <w:rPr>
          <w:rFonts w:hint="eastAsia"/>
        </w:rPr>
        <w:t>механізмів</w:t>
      </w:r>
      <w:r>
        <w:t></w:t>
      </w:r>
      <w:r>
        <w:rPr>
          <w:rFonts w:hint="eastAsia"/>
        </w:rPr>
        <w:t>з</w:t>
      </w:r>
    </w:p>
    <w:p w:rsidR="008906F5" w:rsidRDefault="008906F5" w:rsidP="008906F5">
      <w:r>
        <w:rPr>
          <w:rFonts w:hint="eastAsia"/>
        </w:rPr>
        <w:t>урахуванням</w:t>
      </w:r>
      <w:r>
        <w:t></w:t>
      </w:r>
      <w:r>
        <w:rPr>
          <w:rFonts w:hint="eastAsia"/>
        </w:rPr>
        <w:t>специфіки</w:t>
      </w:r>
      <w:r>
        <w:t></w:t>
      </w:r>
      <w:r>
        <w:rPr>
          <w:rFonts w:hint="eastAsia"/>
        </w:rPr>
        <w:t>надання</w:t>
      </w:r>
      <w:r>
        <w:t></w:t>
      </w:r>
      <w:r>
        <w:rPr>
          <w:rFonts w:hint="eastAsia"/>
        </w:rPr>
        <w:t>будівельних</w:t>
      </w:r>
      <w:r>
        <w:t></w:t>
      </w:r>
      <w:r>
        <w:rPr>
          <w:rFonts w:hint="eastAsia"/>
        </w:rPr>
        <w:t>послуг</w:t>
      </w:r>
      <w:r>
        <w:t></w:t>
      </w:r>
      <w:r>
        <w:rPr>
          <w:rFonts w:hint="eastAsia"/>
        </w:rPr>
        <w:t>та</w:t>
      </w:r>
      <w:r>
        <w:t></w:t>
      </w:r>
      <w:r>
        <w:rPr>
          <w:rFonts w:hint="eastAsia"/>
        </w:rPr>
        <w:t>виконання</w:t>
      </w:r>
      <w:r>
        <w:t></w:t>
      </w:r>
      <w:r>
        <w:rPr>
          <w:rFonts w:hint="eastAsia"/>
        </w:rPr>
        <w:t>робіт</w:t>
      </w:r>
      <w:r>
        <w:t></w:t>
      </w:r>
    </w:p>
    <w:p w:rsidR="008906F5" w:rsidRDefault="008906F5" w:rsidP="008906F5">
      <w:r>
        <w:rPr>
          <w:rFonts w:hint="eastAsia"/>
        </w:rPr>
        <w:t>здешевлення</w:t>
      </w:r>
      <w:r>
        <w:t></w:t>
      </w:r>
      <w:r>
        <w:rPr>
          <w:rFonts w:hint="eastAsia"/>
        </w:rPr>
        <w:t>вартості</w:t>
      </w:r>
      <w:r>
        <w:t></w:t>
      </w:r>
      <w:r>
        <w:rPr>
          <w:rFonts w:hint="eastAsia"/>
        </w:rPr>
        <w:t>будівництва</w:t>
      </w:r>
      <w:r>
        <w:t></w:t>
      </w:r>
      <w:r>
        <w:rPr>
          <w:rFonts w:hint="eastAsia"/>
        </w:rPr>
        <w:t>доступного</w:t>
      </w:r>
      <w:r>
        <w:t></w:t>
      </w:r>
      <w:r>
        <w:rPr>
          <w:rFonts w:hint="eastAsia"/>
        </w:rPr>
        <w:t>житла</w:t>
      </w:r>
      <w:r>
        <w:t></w:t>
      </w:r>
      <w:r>
        <w:t></w:t>
      </w:r>
      <w:r>
        <w:t></w:t>
      </w:r>
      <w:r>
        <w:t></w:t>
      </w:r>
      <w:r>
        <w:t></w:t>
      </w:r>
      <w:r>
        <w:t></w:t>
      </w:r>
      <w:r>
        <w:t></w:t>
      </w:r>
      <w:r>
        <w:t></w:t>
      </w:r>
      <w:r>
        <w:t></w:t>
      </w:r>
      <w:r>
        <w:rPr>
          <w:rFonts w:hint="eastAsia"/>
        </w:rPr>
        <w:t>надання</w:t>
      </w:r>
      <w:r>
        <w:t></w:t>
      </w:r>
      <w:r>
        <w:rPr>
          <w:rFonts w:hint="eastAsia"/>
        </w:rPr>
        <w:t>органами</w:t>
      </w:r>
    </w:p>
    <w:p w:rsidR="008906F5" w:rsidRDefault="008906F5" w:rsidP="008906F5">
      <w:r>
        <w:rPr>
          <w:rFonts w:hint="eastAsia"/>
        </w:rPr>
        <w:t>місцевого</w:t>
      </w:r>
      <w:r>
        <w:t></w:t>
      </w:r>
      <w:r>
        <w:rPr>
          <w:rFonts w:hint="eastAsia"/>
        </w:rPr>
        <w:t>самоврядування</w:t>
      </w:r>
      <w:r>
        <w:t></w:t>
      </w:r>
      <w:r>
        <w:rPr>
          <w:rFonts w:hint="eastAsia"/>
        </w:rPr>
        <w:t>в</w:t>
      </w:r>
      <w:r>
        <w:t></w:t>
      </w:r>
      <w:r>
        <w:rPr>
          <w:rFonts w:hint="eastAsia"/>
        </w:rPr>
        <w:t>користування</w:t>
      </w:r>
      <w:r>
        <w:t></w:t>
      </w:r>
      <w:r>
        <w:rPr>
          <w:rFonts w:hint="eastAsia"/>
        </w:rPr>
        <w:t>забудовнику</w:t>
      </w:r>
      <w:r>
        <w:t></w:t>
      </w:r>
      <w:r>
        <w:rPr>
          <w:rFonts w:hint="eastAsia"/>
        </w:rPr>
        <w:t>земельної</w:t>
      </w:r>
      <w:r>
        <w:t></w:t>
      </w:r>
      <w:r>
        <w:rPr>
          <w:rFonts w:hint="eastAsia"/>
        </w:rPr>
        <w:t>ділянки</w:t>
      </w:r>
      <w:r>
        <w:t></w:t>
      </w:r>
      <w:r>
        <w:rPr>
          <w:rFonts w:hint="eastAsia"/>
        </w:rPr>
        <w:t>під</w:t>
      </w:r>
    </w:p>
    <w:p w:rsidR="008906F5" w:rsidRDefault="008906F5" w:rsidP="008906F5">
      <w:r>
        <w:rPr>
          <w:rFonts w:hint="eastAsia"/>
        </w:rPr>
        <w:t>будівництво</w:t>
      </w:r>
      <w:r>
        <w:t></w:t>
      </w:r>
      <w:r>
        <w:rPr>
          <w:rFonts w:hint="eastAsia"/>
        </w:rPr>
        <w:t>доступного</w:t>
      </w:r>
      <w:r>
        <w:t></w:t>
      </w:r>
      <w:r>
        <w:rPr>
          <w:rFonts w:hint="eastAsia"/>
        </w:rPr>
        <w:t>житла</w:t>
      </w:r>
      <w:r>
        <w:t></w:t>
      </w:r>
      <w:r>
        <w:rPr>
          <w:rFonts w:hint="eastAsia"/>
        </w:rPr>
        <w:t>без</w:t>
      </w:r>
      <w:r>
        <w:t></w:t>
      </w:r>
      <w:r>
        <w:rPr>
          <w:rFonts w:hint="eastAsia"/>
        </w:rPr>
        <w:t>проведення</w:t>
      </w:r>
      <w:r>
        <w:t></w:t>
      </w:r>
      <w:r>
        <w:rPr>
          <w:rFonts w:hint="eastAsia"/>
        </w:rPr>
        <w:t>аукціону</w:t>
      </w:r>
      <w:r>
        <w:t></w:t>
      </w:r>
      <w:r>
        <w:rPr>
          <w:rFonts w:hint="eastAsia"/>
        </w:rPr>
        <w:t>з</w:t>
      </w:r>
      <w:r>
        <w:t></w:t>
      </w:r>
      <w:r>
        <w:rPr>
          <w:rFonts w:hint="eastAsia"/>
        </w:rPr>
        <w:t>установленням</w:t>
      </w:r>
      <w:r>
        <w:t></w:t>
      </w:r>
      <w:r>
        <w:rPr>
          <w:rFonts w:hint="eastAsia"/>
        </w:rPr>
        <w:t>річного</w:t>
      </w:r>
    </w:p>
    <w:p w:rsidR="008906F5" w:rsidRDefault="008906F5" w:rsidP="008906F5">
      <w:r>
        <w:rPr>
          <w:rFonts w:hint="eastAsia"/>
        </w:rPr>
        <w:t>розміру</w:t>
      </w:r>
      <w:r>
        <w:t></w:t>
      </w:r>
      <w:r>
        <w:rPr>
          <w:rFonts w:hint="eastAsia"/>
        </w:rPr>
        <w:t>плати</w:t>
      </w:r>
      <w:r>
        <w:t></w:t>
      </w:r>
      <w:r>
        <w:rPr>
          <w:rFonts w:hint="eastAsia"/>
        </w:rPr>
        <w:t>за</w:t>
      </w:r>
      <w:r>
        <w:t></w:t>
      </w:r>
      <w:r>
        <w:rPr>
          <w:rFonts w:hint="eastAsia"/>
        </w:rPr>
        <w:t>користування</w:t>
      </w:r>
      <w:r>
        <w:t></w:t>
      </w:r>
      <w:r>
        <w:rPr>
          <w:rFonts w:hint="eastAsia"/>
        </w:rPr>
        <w:t>земельними</w:t>
      </w:r>
      <w:r>
        <w:t></w:t>
      </w:r>
      <w:r>
        <w:rPr>
          <w:rFonts w:hint="eastAsia"/>
        </w:rPr>
        <w:t>ділянками</w:t>
      </w:r>
      <w:r>
        <w:t></w:t>
      </w:r>
      <w:r>
        <w:rPr>
          <w:rFonts w:hint="eastAsia"/>
        </w:rPr>
        <w:t>на</w:t>
      </w:r>
      <w:r>
        <w:t></w:t>
      </w:r>
      <w:r>
        <w:rPr>
          <w:rFonts w:hint="eastAsia"/>
        </w:rPr>
        <w:t>рівні</w:t>
      </w:r>
      <w:r>
        <w:t></w:t>
      </w:r>
      <w:r>
        <w:rPr>
          <w:rFonts w:hint="eastAsia"/>
        </w:rPr>
        <w:t>розміру</w:t>
      </w:r>
      <w:r>
        <w:t></w:t>
      </w:r>
      <w:r>
        <w:rPr>
          <w:rFonts w:hint="eastAsia"/>
        </w:rPr>
        <w:t>плати</w:t>
      </w:r>
      <w:r>
        <w:t></w:t>
      </w:r>
      <w:r>
        <w:rPr>
          <w:rFonts w:hint="eastAsia"/>
        </w:rPr>
        <w:t>за</w:t>
      </w:r>
    </w:p>
    <w:p w:rsidR="008906F5" w:rsidRDefault="008906F5" w:rsidP="008906F5">
      <w:r>
        <w:rPr>
          <w:rFonts w:hint="eastAsia"/>
        </w:rPr>
        <w:t>землю</w:t>
      </w:r>
      <w:r>
        <w:t></w:t>
      </w:r>
      <w:r>
        <w:t></w:t>
      </w:r>
      <w:r>
        <w:rPr>
          <w:rFonts w:hint="eastAsia"/>
        </w:rPr>
        <w:t>що</w:t>
      </w:r>
      <w:r>
        <w:t></w:t>
      </w:r>
      <w:r>
        <w:rPr>
          <w:rFonts w:hint="eastAsia"/>
        </w:rPr>
        <w:t>встановлюється</w:t>
      </w:r>
      <w:r>
        <w:t></w:t>
      </w:r>
      <w:r>
        <w:rPr>
          <w:rFonts w:hint="eastAsia"/>
        </w:rPr>
        <w:t>Податковим</w:t>
      </w:r>
      <w:r>
        <w:t></w:t>
      </w:r>
      <w:r>
        <w:rPr>
          <w:rFonts w:hint="eastAsia"/>
        </w:rPr>
        <w:t>кодексом</w:t>
      </w:r>
      <w:r>
        <w:t></w:t>
      </w:r>
      <w:r>
        <w:rPr>
          <w:rFonts w:hint="eastAsia"/>
        </w:rPr>
        <w:t>України</w:t>
      </w:r>
      <w:r>
        <w:t></w:t>
      </w:r>
      <w:r>
        <w:t></w:t>
      </w:r>
      <w:r>
        <w:t></w:t>
      </w:r>
      <w:r>
        <w:t></w:t>
      </w:r>
      <w:r>
        <w:t></w:t>
      </w:r>
      <w:r>
        <w:t></w:t>
      </w:r>
      <w:r>
        <w:t></w:t>
      </w:r>
      <w:r>
        <w:t></w:t>
      </w:r>
      <w:r>
        <w:t></w:t>
      </w:r>
      <w:r>
        <w:rPr>
          <w:rFonts w:hint="eastAsia"/>
        </w:rPr>
        <w:t>звільнення</w:t>
      </w:r>
    </w:p>
    <w:p w:rsidR="008906F5" w:rsidRDefault="008906F5" w:rsidP="008906F5">
      <w:r>
        <w:rPr>
          <w:rFonts w:hint="eastAsia"/>
        </w:rPr>
        <w:t>будівництва</w:t>
      </w:r>
      <w:r>
        <w:t></w:t>
      </w:r>
      <w:r>
        <w:rPr>
          <w:rFonts w:hint="eastAsia"/>
        </w:rPr>
        <w:t>житла</w:t>
      </w:r>
      <w:r>
        <w:t></w:t>
      </w:r>
      <w:r>
        <w:rPr>
          <w:rFonts w:hint="eastAsia"/>
        </w:rPr>
        <w:t>від</w:t>
      </w:r>
      <w:r>
        <w:t></w:t>
      </w:r>
      <w:r>
        <w:rPr>
          <w:rFonts w:hint="eastAsia"/>
        </w:rPr>
        <w:t>пайової</w:t>
      </w:r>
      <w:r>
        <w:t></w:t>
      </w:r>
      <w:r>
        <w:rPr>
          <w:rFonts w:hint="eastAsia"/>
        </w:rPr>
        <w:t>участі</w:t>
      </w:r>
      <w:r>
        <w:t></w:t>
      </w:r>
      <w:r>
        <w:t></w:t>
      </w:r>
      <w:r>
        <w:rPr>
          <w:rFonts w:hint="eastAsia"/>
        </w:rPr>
        <w:t>внеску</w:t>
      </w:r>
      <w:r>
        <w:t></w:t>
      </w:r>
      <w:r>
        <w:t></w:t>
      </w:r>
      <w:r>
        <w:rPr>
          <w:rFonts w:hint="eastAsia"/>
        </w:rPr>
        <w:t>на</w:t>
      </w:r>
      <w:r>
        <w:t></w:t>
      </w:r>
      <w:r>
        <w:rPr>
          <w:rFonts w:hint="eastAsia"/>
        </w:rPr>
        <w:t>розвиток</w:t>
      </w:r>
      <w:r>
        <w:t></w:t>
      </w:r>
      <w:r>
        <w:rPr>
          <w:rFonts w:hint="eastAsia"/>
        </w:rPr>
        <w:t>інженерно</w:t>
      </w:r>
      <w:r>
        <w:t></w:t>
      </w:r>
      <w:r>
        <w:rPr>
          <w:rFonts w:hint="eastAsia"/>
        </w:rPr>
        <w:t>транспортної</w:t>
      </w:r>
    </w:p>
    <w:p w:rsidR="008906F5" w:rsidRDefault="008906F5" w:rsidP="008906F5">
      <w:r>
        <w:rPr>
          <w:rFonts w:hint="eastAsia"/>
        </w:rPr>
        <w:t>та</w:t>
      </w:r>
      <w:r>
        <w:t></w:t>
      </w:r>
      <w:r>
        <w:rPr>
          <w:rFonts w:hint="eastAsia"/>
        </w:rPr>
        <w:t>соціальної</w:t>
      </w:r>
      <w:r>
        <w:t></w:t>
      </w:r>
      <w:r>
        <w:rPr>
          <w:rFonts w:hint="eastAsia"/>
        </w:rPr>
        <w:t>інфраструктури</w:t>
      </w:r>
      <w:r>
        <w:t></w:t>
      </w:r>
      <w:r>
        <w:rPr>
          <w:rFonts w:hint="eastAsia"/>
        </w:rPr>
        <w:t>населених</w:t>
      </w:r>
      <w:r>
        <w:t></w:t>
      </w:r>
      <w:r>
        <w:rPr>
          <w:rFonts w:hint="eastAsia"/>
        </w:rPr>
        <w:t>пунктів</w:t>
      </w:r>
      <w:r>
        <w:t></w:t>
      </w:r>
      <w:r>
        <w:t></w:t>
      </w:r>
      <w:r>
        <w:t></w:t>
      </w:r>
      <w:r>
        <w:t></w:t>
      </w:r>
      <w:r>
        <w:t></w:t>
      </w:r>
      <w:r>
        <w:t></w:t>
      </w:r>
      <w:r>
        <w:t></w:t>
      </w:r>
      <w:r>
        <w:t></w:t>
      </w:r>
      <w:r>
        <w:t></w:t>
      </w:r>
      <w:r>
        <w:rPr>
          <w:rFonts w:hint="eastAsia"/>
        </w:rPr>
        <w:t>визначення</w:t>
      </w:r>
      <w:r>
        <w:t></w:t>
      </w:r>
      <w:r>
        <w:rPr>
          <w:rFonts w:hint="eastAsia"/>
        </w:rPr>
        <w:t>архітектурнопланувальних</w:t>
      </w:r>
      <w:r>
        <w:t></w:t>
      </w:r>
      <w:r>
        <w:rPr>
          <w:rFonts w:hint="eastAsia"/>
        </w:rPr>
        <w:t>та</w:t>
      </w:r>
      <w:r>
        <w:t></w:t>
      </w:r>
      <w:r>
        <w:rPr>
          <w:rFonts w:hint="eastAsia"/>
        </w:rPr>
        <w:t>технічних</w:t>
      </w:r>
      <w:r>
        <w:t></w:t>
      </w:r>
      <w:r>
        <w:rPr>
          <w:rFonts w:hint="eastAsia"/>
        </w:rPr>
        <w:t>норм</w:t>
      </w:r>
      <w:r>
        <w:t></w:t>
      </w:r>
      <w:r>
        <w:rPr>
          <w:rFonts w:hint="eastAsia"/>
        </w:rPr>
        <w:t>і</w:t>
      </w:r>
      <w:r>
        <w:t></w:t>
      </w:r>
      <w:r>
        <w:rPr>
          <w:rFonts w:hint="eastAsia"/>
        </w:rPr>
        <w:t>вимог</w:t>
      </w:r>
      <w:r>
        <w:t></w:t>
      </w:r>
      <w:r>
        <w:rPr>
          <w:rFonts w:hint="eastAsia"/>
        </w:rPr>
        <w:t>до</w:t>
      </w:r>
      <w:r>
        <w:t></w:t>
      </w:r>
      <w:r>
        <w:rPr>
          <w:rFonts w:hint="eastAsia"/>
        </w:rPr>
        <w:t>доступного</w:t>
      </w:r>
      <w:r>
        <w:t></w:t>
      </w:r>
      <w:r>
        <w:rPr>
          <w:rFonts w:hint="eastAsia"/>
        </w:rPr>
        <w:t>житла</w:t>
      </w:r>
      <w:r>
        <w:t></w:t>
      </w:r>
      <w:r>
        <w:t></w:t>
      </w:r>
      <w:r>
        <w:t></w:t>
      </w:r>
      <w:r>
        <w:t></w:t>
      </w:r>
      <w:r>
        <w:t></w:t>
      </w:r>
      <w:r>
        <w:rPr>
          <w:rFonts w:hint="eastAsia"/>
        </w:rPr>
        <w:t>організаційного</w:t>
      </w:r>
    </w:p>
    <w:p w:rsidR="008906F5" w:rsidRDefault="008906F5" w:rsidP="008906F5">
      <w:r>
        <w:rPr>
          <w:rFonts w:hint="eastAsia"/>
        </w:rPr>
        <w:t>характеру</w:t>
      </w:r>
      <w:r>
        <w:t></w:t>
      </w:r>
      <w:r>
        <w:rPr>
          <w:rFonts w:hint="eastAsia"/>
        </w:rPr>
        <w:t>в</w:t>
      </w:r>
      <w:r>
        <w:t></w:t>
      </w:r>
      <w:r>
        <w:rPr>
          <w:rFonts w:hint="eastAsia"/>
        </w:rPr>
        <w:t>частині</w:t>
      </w:r>
      <w:r>
        <w:t></w:t>
      </w:r>
      <w:r>
        <w:t></w:t>
      </w:r>
      <w:r>
        <w:t></w:t>
      </w:r>
      <w:r>
        <w:t></w:t>
      </w:r>
      <w:r>
        <w:t></w:t>
      </w:r>
      <w:r>
        <w:t></w:t>
      </w:r>
      <w:r>
        <w:t></w:t>
      </w:r>
      <w:r>
        <w:rPr>
          <w:rFonts w:hint="eastAsia"/>
        </w:rPr>
        <w:t>вдосконалення</w:t>
      </w:r>
      <w:r>
        <w:t></w:t>
      </w:r>
      <w:r>
        <w:rPr>
          <w:rFonts w:hint="eastAsia"/>
        </w:rPr>
        <w:t>системи</w:t>
      </w:r>
      <w:r>
        <w:t></w:t>
      </w:r>
      <w:r>
        <w:rPr>
          <w:rFonts w:hint="eastAsia"/>
        </w:rPr>
        <w:t>розселення</w:t>
      </w:r>
      <w:r>
        <w:t></w:t>
      </w:r>
      <w:r>
        <w:rPr>
          <w:rFonts w:hint="eastAsia"/>
        </w:rPr>
        <w:t>для</w:t>
      </w:r>
      <w:r>
        <w:t></w:t>
      </w:r>
      <w:r>
        <w:rPr>
          <w:rFonts w:hint="eastAsia"/>
        </w:rPr>
        <w:t>забезпечення</w:t>
      </w:r>
    </w:p>
    <w:p w:rsidR="008906F5" w:rsidRDefault="008906F5" w:rsidP="008906F5">
      <w:r>
        <w:rPr>
          <w:rFonts w:hint="eastAsia"/>
        </w:rPr>
        <w:t>додержання</w:t>
      </w:r>
      <w:r>
        <w:t></w:t>
      </w:r>
      <w:r>
        <w:rPr>
          <w:rFonts w:hint="eastAsia"/>
        </w:rPr>
        <w:t>гарантованих</w:t>
      </w:r>
      <w:r>
        <w:t></w:t>
      </w:r>
      <w:r>
        <w:rPr>
          <w:rFonts w:hint="eastAsia"/>
        </w:rPr>
        <w:t>державою</w:t>
      </w:r>
      <w:r>
        <w:t></w:t>
      </w:r>
      <w:r>
        <w:rPr>
          <w:rFonts w:hint="eastAsia"/>
        </w:rPr>
        <w:t>соціальних</w:t>
      </w:r>
      <w:r>
        <w:t></w:t>
      </w:r>
      <w:r>
        <w:rPr>
          <w:rFonts w:hint="eastAsia"/>
        </w:rPr>
        <w:t>стандартів</w:t>
      </w:r>
      <w:r>
        <w:t></w:t>
      </w:r>
      <w:r>
        <w:rPr>
          <w:rFonts w:hint="eastAsia"/>
        </w:rPr>
        <w:t>проживання</w:t>
      </w:r>
      <w:r>
        <w:t></w:t>
      </w:r>
      <w:r>
        <w:t></w:t>
      </w:r>
      <w:r>
        <w:t></w:t>
      </w:r>
      <w:r>
        <w:t></w:t>
      </w:r>
      <w:r>
        <w:t></w:t>
      </w:r>
      <w:r>
        <w:t></w:t>
      </w:r>
      <w:r>
        <w:t></w:t>
      </w:r>
      <w:r>
        <w:t></w:t>
      </w:r>
    </w:p>
    <w:p w:rsidR="008906F5" w:rsidRDefault="008906F5" w:rsidP="008906F5">
      <w:r>
        <w:rPr>
          <w:rFonts w:hint="eastAsia"/>
        </w:rPr>
        <w:t>обмежувального</w:t>
      </w:r>
      <w:r>
        <w:t></w:t>
      </w:r>
      <w:r>
        <w:rPr>
          <w:rFonts w:hint="eastAsia"/>
        </w:rPr>
        <w:t>характеру</w:t>
      </w:r>
      <w:r>
        <w:t></w:t>
      </w:r>
      <w:r>
        <w:t></w:t>
      </w:r>
      <w:r>
        <w:rPr>
          <w:rFonts w:hint="eastAsia"/>
        </w:rPr>
        <w:t>шляхом</w:t>
      </w:r>
      <w:r>
        <w:t></w:t>
      </w:r>
      <w:r>
        <w:rPr>
          <w:rFonts w:hint="eastAsia"/>
        </w:rPr>
        <w:t>заборони</w:t>
      </w:r>
      <w:r>
        <w:t></w:t>
      </w:r>
      <w:r>
        <w:rPr>
          <w:rFonts w:hint="eastAsia"/>
        </w:rPr>
        <w:t>в</w:t>
      </w:r>
      <w:r>
        <w:t></w:t>
      </w:r>
      <w:r>
        <w:rPr>
          <w:rFonts w:hint="eastAsia"/>
        </w:rPr>
        <w:t>рекреаційних</w:t>
      </w:r>
      <w:r>
        <w:t></w:t>
      </w:r>
      <w:r>
        <w:rPr>
          <w:rFonts w:hint="eastAsia"/>
        </w:rPr>
        <w:t>зонах</w:t>
      </w:r>
      <w:r>
        <w:t></w:t>
      </w:r>
      <w:r>
        <w:rPr>
          <w:rFonts w:hint="eastAsia"/>
        </w:rPr>
        <w:t>будівництва</w:t>
      </w:r>
    </w:p>
    <w:p w:rsidR="008906F5" w:rsidRDefault="008906F5" w:rsidP="008906F5">
      <w:r>
        <w:rPr>
          <w:rFonts w:hint="eastAsia"/>
        </w:rPr>
        <w:t>нових</w:t>
      </w:r>
      <w:r>
        <w:t></w:t>
      </w:r>
      <w:r>
        <w:rPr>
          <w:rFonts w:hint="eastAsia"/>
        </w:rPr>
        <w:t>і</w:t>
      </w:r>
      <w:r>
        <w:t></w:t>
      </w:r>
      <w:r>
        <w:rPr>
          <w:rFonts w:hint="eastAsia"/>
        </w:rPr>
        <w:t>розширення</w:t>
      </w:r>
      <w:r>
        <w:t></w:t>
      </w:r>
      <w:r>
        <w:rPr>
          <w:rFonts w:hint="eastAsia"/>
        </w:rPr>
        <w:t>діючих</w:t>
      </w:r>
      <w:r>
        <w:t></w:t>
      </w:r>
      <w:r>
        <w:rPr>
          <w:rFonts w:hint="eastAsia"/>
        </w:rPr>
        <w:t>промислових</w:t>
      </w:r>
      <w:r>
        <w:t></w:t>
      </w:r>
      <w:r>
        <w:rPr>
          <w:rFonts w:hint="eastAsia"/>
        </w:rPr>
        <w:t>підприємств</w:t>
      </w:r>
      <w:r>
        <w:t></w:t>
      </w:r>
      <w:r>
        <w:t></w:t>
      </w:r>
      <w:r>
        <w:rPr>
          <w:rFonts w:hint="eastAsia"/>
        </w:rPr>
        <w:t>не</w:t>
      </w:r>
      <w:r>
        <w:t></w:t>
      </w:r>
      <w:r>
        <w:rPr>
          <w:rFonts w:hint="eastAsia"/>
        </w:rPr>
        <w:t>пов</w:t>
      </w:r>
      <w:r>
        <w:t></w:t>
      </w:r>
      <w:r>
        <w:rPr>
          <w:rFonts w:hint="eastAsia"/>
        </w:rPr>
        <w:t>язаних</w:t>
      </w:r>
      <w:r>
        <w:t></w:t>
      </w:r>
      <w:r>
        <w:rPr>
          <w:rFonts w:hint="eastAsia"/>
        </w:rPr>
        <w:t>із</w:t>
      </w:r>
    </w:p>
    <w:p w:rsidR="008906F5" w:rsidRDefault="008906F5" w:rsidP="008906F5">
      <w:r>
        <w:rPr>
          <w:rFonts w:hint="eastAsia"/>
        </w:rPr>
        <w:t>задоволенням</w:t>
      </w:r>
      <w:r>
        <w:t></w:t>
      </w:r>
      <w:r>
        <w:rPr>
          <w:rFonts w:hint="eastAsia"/>
        </w:rPr>
        <w:t>потреб</w:t>
      </w:r>
      <w:r>
        <w:t></w:t>
      </w:r>
      <w:r>
        <w:rPr>
          <w:rFonts w:hint="eastAsia"/>
        </w:rPr>
        <w:t>відпочиваючих</w:t>
      </w:r>
      <w:r>
        <w:t></w:t>
      </w:r>
      <w:r>
        <w:rPr>
          <w:rFonts w:hint="eastAsia"/>
        </w:rPr>
        <w:t>і</w:t>
      </w:r>
      <w:r>
        <w:t></w:t>
      </w:r>
      <w:r>
        <w:rPr>
          <w:rFonts w:hint="eastAsia"/>
        </w:rPr>
        <w:t>місцевого</w:t>
      </w:r>
      <w:r>
        <w:t></w:t>
      </w:r>
      <w:r>
        <w:rPr>
          <w:rFonts w:hint="eastAsia"/>
        </w:rPr>
        <w:t>населення</w:t>
      </w:r>
      <w:r>
        <w:t></w:t>
      </w:r>
      <w:r>
        <w:t></w:t>
      </w:r>
      <w:r>
        <w:rPr>
          <w:rFonts w:hint="eastAsia"/>
        </w:rPr>
        <w:t>або</w:t>
      </w:r>
      <w:r>
        <w:t></w:t>
      </w:r>
      <w:r>
        <w:rPr>
          <w:rFonts w:hint="eastAsia"/>
        </w:rPr>
        <w:t>таких</w:t>
      </w:r>
      <w:r>
        <w:t></w:t>
      </w:r>
      <w:r>
        <w:t></w:t>
      </w:r>
      <w:r>
        <w:rPr>
          <w:rFonts w:hint="eastAsia"/>
        </w:rPr>
        <w:t>що</w:t>
      </w:r>
      <w:r>
        <w:t></w:t>
      </w:r>
      <w:r>
        <w:rPr>
          <w:rFonts w:hint="eastAsia"/>
        </w:rPr>
        <w:t>можуть</w:t>
      </w:r>
    </w:p>
    <w:p w:rsidR="008906F5" w:rsidRDefault="008906F5" w:rsidP="008906F5">
      <w:r>
        <w:rPr>
          <w:rFonts w:hint="eastAsia"/>
        </w:rPr>
        <w:t>негативно</w:t>
      </w:r>
      <w:r>
        <w:t></w:t>
      </w:r>
      <w:r>
        <w:rPr>
          <w:rFonts w:hint="eastAsia"/>
        </w:rPr>
        <w:t>вплинути</w:t>
      </w:r>
      <w:r>
        <w:t></w:t>
      </w:r>
      <w:r>
        <w:rPr>
          <w:rFonts w:hint="eastAsia"/>
        </w:rPr>
        <w:t>на</w:t>
      </w:r>
      <w:r>
        <w:t></w:t>
      </w:r>
      <w:r>
        <w:rPr>
          <w:rFonts w:hint="eastAsia"/>
        </w:rPr>
        <w:t>природні</w:t>
      </w:r>
      <w:r>
        <w:t></w:t>
      </w:r>
      <w:r>
        <w:rPr>
          <w:rFonts w:hint="eastAsia"/>
        </w:rPr>
        <w:t>лікувальні</w:t>
      </w:r>
      <w:r>
        <w:t></w:t>
      </w:r>
      <w:r>
        <w:rPr>
          <w:rFonts w:hint="eastAsia"/>
        </w:rPr>
        <w:t>фактори</w:t>
      </w:r>
      <w:r>
        <w:t></w:t>
      </w:r>
      <w:r>
        <w:t></w:t>
      </w:r>
      <w:r>
        <w:t></w:t>
      </w:r>
      <w:r>
        <w:t></w:t>
      </w:r>
      <w:r>
        <w:t></w:t>
      </w:r>
      <w:r>
        <w:t></w:t>
      </w:r>
      <w:r>
        <w:t></w:t>
      </w:r>
      <w:r>
        <w:t></w:t>
      </w:r>
      <w:r>
        <w:t></w:t>
      </w:r>
      <w:r>
        <w:rPr>
          <w:rFonts w:hint="eastAsia"/>
        </w:rPr>
        <w:t>заохочувального</w:t>
      </w:r>
    </w:p>
    <w:p w:rsidR="008906F5" w:rsidRDefault="008906F5" w:rsidP="008906F5">
      <w:r>
        <w:rPr>
          <w:rFonts w:hint="eastAsia"/>
        </w:rPr>
        <w:t>характеру</w:t>
      </w:r>
      <w:r>
        <w:t></w:t>
      </w:r>
      <w:r>
        <w:rPr>
          <w:rFonts w:hint="eastAsia"/>
        </w:rPr>
        <w:t>шляхом</w:t>
      </w:r>
      <w:r>
        <w:t></w:t>
      </w:r>
      <w:r>
        <w:rPr>
          <w:rFonts w:hint="eastAsia"/>
        </w:rPr>
        <w:t>створення</w:t>
      </w:r>
      <w:r>
        <w:t></w:t>
      </w:r>
      <w:r>
        <w:rPr>
          <w:rFonts w:hint="eastAsia"/>
        </w:rPr>
        <w:t>в</w:t>
      </w:r>
      <w:r>
        <w:t></w:t>
      </w:r>
      <w:r>
        <w:rPr>
          <w:rFonts w:hint="eastAsia"/>
        </w:rPr>
        <w:t>малих</w:t>
      </w:r>
      <w:r>
        <w:t></w:t>
      </w:r>
      <w:r>
        <w:rPr>
          <w:rFonts w:hint="eastAsia"/>
        </w:rPr>
        <w:t>містах</w:t>
      </w:r>
      <w:r>
        <w:t></w:t>
      </w:r>
      <w:r>
        <w:rPr>
          <w:rFonts w:hint="eastAsia"/>
        </w:rPr>
        <w:t>цехів</w:t>
      </w:r>
      <w:r>
        <w:t></w:t>
      </w:r>
      <w:r>
        <w:rPr>
          <w:rFonts w:hint="eastAsia"/>
        </w:rPr>
        <w:t>та</w:t>
      </w:r>
      <w:r>
        <w:t></w:t>
      </w:r>
      <w:r>
        <w:rPr>
          <w:rFonts w:hint="eastAsia"/>
        </w:rPr>
        <w:t>філій</w:t>
      </w:r>
      <w:r>
        <w:t></w:t>
      </w:r>
      <w:r>
        <w:rPr>
          <w:rFonts w:hint="eastAsia"/>
        </w:rPr>
        <w:t>промислових</w:t>
      </w:r>
      <w:r>
        <w:t></w:t>
      </w:r>
    </w:p>
    <w:p w:rsidR="008906F5" w:rsidRDefault="008906F5" w:rsidP="008906F5">
      <w:r>
        <w:t></w:t>
      </w:r>
      <w:r>
        <w:t></w:t>
      </w:r>
      <w:r>
        <w:t></w:t>
      </w:r>
    </w:p>
    <w:p w:rsidR="008906F5" w:rsidRDefault="008906F5" w:rsidP="008906F5">
      <w:r>
        <w:rPr>
          <w:rFonts w:hint="eastAsia"/>
        </w:rPr>
        <w:t>підприємств</w:t>
      </w:r>
      <w:r>
        <w:t></w:t>
      </w:r>
      <w:r>
        <w:t></w:t>
      </w:r>
      <w:r>
        <w:rPr>
          <w:rFonts w:hint="eastAsia"/>
        </w:rPr>
        <w:t>що</w:t>
      </w:r>
      <w:r>
        <w:t></w:t>
      </w:r>
      <w:r>
        <w:rPr>
          <w:rFonts w:hint="eastAsia"/>
        </w:rPr>
        <w:t>виносяться</w:t>
      </w:r>
      <w:r>
        <w:t></w:t>
      </w:r>
      <w:r>
        <w:rPr>
          <w:rFonts w:hint="eastAsia"/>
        </w:rPr>
        <w:t>з</w:t>
      </w:r>
      <w:r>
        <w:t></w:t>
      </w:r>
      <w:r>
        <w:rPr>
          <w:rFonts w:hint="eastAsia"/>
        </w:rPr>
        <w:t>центрів</w:t>
      </w:r>
      <w:r>
        <w:t></w:t>
      </w:r>
      <w:r>
        <w:t></w:t>
      </w:r>
      <w:r>
        <w:t></w:t>
      </w:r>
      <w:r>
        <w:t></w:t>
      </w:r>
      <w:r>
        <w:t></w:t>
      </w:r>
      <w:r>
        <w:t></w:t>
      </w:r>
      <w:r>
        <w:t></w:t>
      </w:r>
      <w:r>
        <w:rPr>
          <w:rFonts w:hint="eastAsia"/>
        </w:rPr>
        <w:t>використання</w:t>
      </w:r>
      <w:r>
        <w:t></w:t>
      </w:r>
      <w:r>
        <w:rPr>
          <w:rFonts w:hint="eastAsia"/>
        </w:rPr>
        <w:t>економічних</w:t>
      </w:r>
      <w:r>
        <w:t></w:t>
      </w:r>
      <w:r>
        <w:rPr>
          <w:rFonts w:hint="eastAsia"/>
        </w:rPr>
        <w:t>і</w:t>
      </w:r>
    </w:p>
    <w:p w:rsidR="008906F5" w:rsidRDefault="008906F5" w:rsidP="008906F5">
      <w:r>
        <w:rPr>
          <w:rFonts w:hint="eastAsia"/>
        </w:rPr>
        <w:t>теплоефективних</w:t>
      </w:r>
      <w:r>
        <w:t></w:t>
      </w:r>
      <w:r>
        <w:rPr>
          <w:rFonts w:hint="eastAsia"/>
        </w:rPr>
        <w:t>проектів</w:t>
      </w:r>
      <w:r>
        <w:t></w:t>
      </w:r>
      <w:r>
        <w:rPr>
          <w:rFonts w:hint="eastAsia"/>
        </w:rPr>
        <w:t>житлових</w:t>
      </w:r>
      <w:r>
        <w:t></w:t>
      </w:r>
      <w:r>
        <w:rPr>
          <w:rFonts w:hint="eastAsia"/>
        </w:rPr>
        <w:t>будинків</w:t>
      </w:r>
      <w:r>
        <w:t></w:t>
      </w:r>
      <w:r>
        <w:rPr>
          <w:rFonts w:hint="eastAsia"/>
        </w:rPr>
        <w:t>масового</w:t>
      </w:r>
      <w:r>
        <w:t></w:t>
      </w:r>
      <w:r>
        <w:rPr>
          <w:rFonts w:hint="eastAsia"/>
        </w:rPr>
        <w:t>застосування</w:t>
      </w:r>
      <w:r>
        <w:t></w:t>
      </w:r>
      <w:r>
        <w:rPr>
          <w:rFonts w:hint="eastAsia"/>
        </w:rPr>
        <w:t>на</w:t>
      </w:r>
      <w:r>
        <w:t></w:t>
      </w:r>
      <w:r>
        <w:rPr>
          <w:rFonts w:hint="eastAsia"/>
        </w:rPr>
        <w:t>основі</w:t>
      </w:r>
    </w:p>
    <w:p w:rsidR="008906F5" w:rsidRDefault="008906F5" w:rsidP="008906F5">
      <w:r>
        <w:rPr>
          <w:rFonts w:hint="eastAsia"/>
        </w:rPr>
        <w:t>проектів</w:t>
      </w:r>
      <w:r>
        <w:t></w:t>
      </w:r>
      <w:r>
        <w:rPr>
          <w:rFonts w:hint="eastAsia"/>
        </w:rPr>
        <w:t>повторного</w:t>
      </w:r>
      <w:r>
        <w:t></w:t>
      </w:r>
      <w:r>
        <w:rPr>
          <w:rFonts w:hint="eastAsia"/>
        </w:rPr>
        <w:t>використання</w:t>
      </w:r>
      <w:r>
        <w:t></w:t>
      </w:r>
      <w:r>
        <w:t></w:t>
      </w:r>
      <w:r>
        <w:t></w:t>
      </w:r>
      <w:r>
        <w:t></w:t>
      </w:r>
      <w:r>
        <w:t></w:t>
      </w:r>
      <w:r>
        <w:t></w:t>
      </w:r>
      <w:r>
        <w:t></w:t>
      </w:r>
      <w:r>
        <w:rPr>
          <w:rFonts w:hint="eastAsia"/>
        </w:rPr>
        <w:t>застосування</w:t>
      </w:r>
      <w:r>
        <w:t></w:t>
      </w:r>
      <w:r>
        <w:rPr>
          <w:rFonts w:hint="eastAsia"/>
        </w:rPr>
        <w:t>раціональних</w:t>
      </w:r>
      <w:r>
        <w:t></w:t>
      </w:r>
      <w:r>
        <w:rPr>
          <w:rFonts w:hint="eastAsia"/>
        </w:rPr>
        <w:t>конструктивних</w:t>
      </w:r>
    </w:p>
    <w:p w:rsidR="008906F5" w:rsidRDefault="008906F5" w:rsidP="008906F5">
      <w:r>
        <w:rPr>
          <w:rFonts w:hint="eastAsia"/>
        </w:rPr>
        <w:t>та</w:t>
      </w:r>
      <w:r>
        <w:t></w:t>
      </w:r>
      <w:r>
        <w:rPr>
          <w:rFonts w:hint="eastAsia"/>
        </w:rPr>
        <w:t>інженерних</w:t>
      </w:r>
      <w:r>
        <w:t></w:t>
      </w:r>
      <w:r>
        <w:rPr>
          <w:rFonts w:hint="eastAsia"/>
        </w:rPr>
        <w:t>рішень</w:t>
      </w:r>
      <w:r>
        <w:t></w:t>
      </w:r>
      <w:r>
        <w:t></w:t>
      </w:r>
      <w:r>
        <w:rPr>
          <w:rFonts w:hint="eastAsia"/>
        </w:rPr>
        <w:t>запровадження</w:t>
      </w:r>
      <w:r>
        <w:t></w:t>
      </w:r>
      <w:r>
        <w:rPr>
          <w:rFonts w:hint="eastAsia"/>
        </w:rPr>
        <w:t>енергоефективних</w:t>
      </w:r>
      <w:r>
        <w:t></w:t>
      </w:r>
      <w:r>
        <w:rPr>
          <w:rFonts w:hint="eastAsia"/>
        </w:rPr>
        <w:t>інноваційних</w:t>
      </w:r>
      <w:r>
        <w:t></w:t>
      </w:r>
      <w:r>
        <w:rPr>
          <w:rFonts w:hint="eastAsia"/>
        </w:rPr>
        <w:t>технологій</w:t>
      </w:r>
      <w:r>
        <w:t></w:t>
      </w:r>
    </w:p>
    <w:p w:rsidR="008906F5" w:rsidRDefault="008906F5" w:rsidP="008906F5">
      <w:r>
        <w:rPr>
          <w:rFonts w:hint="eastAsia"/>
        </w:rPr>
        <w:t>у</w:t>
      </w:r>
      <w:r>
        <w:t></w:t>
      </w:r>
      <w:r>
        <w:rPr>
          <w:rFonts w:hint="eastAsia"/>
        </w:rPr>
        <w:t>тому</w:t>
      </w:r>
      <w:r>
        <w:t></w:t>
      </w:r>
      <w:r>
        <w:rPr>
          <w:rFonts w:hint="eastAsia"/>
        </w:rPr>
        <w:t>числі</w:t>
      </w:r>
      <w:r>
        <w:t></w:t>
      </w:r>
      <w:r>
        <w:rPr>
          <w:rFonts w:hint="eastAsia"/>
        </w:rPr>
        <w:t>нанотехнологій</w:t>
      </w:r>
      <w:r>
        <w:t></w:t>
      </w:r>
      <w:r>
        <w:t></w:t>
      </w:r>
      <w:r>
        <w:t></w:t>
      </w:r>
      <w:r>
        <w:t></w:t>
      </w:r>
      <w:r>
        <w:t></w:t>
      </w:r>
      <w:r>
        <w:t></w:t>
      </w:r>
      <w:r>
        <w:t></w:t>
      </w:r>
      <w:r>
        <w:rPr>
          <w:rFonts w:hint="eastAsia"/>
        </w:rPr>
        <w:t>використання</w:t>
      </w:r>
      <w:r>
        <w:t></w:t>
      </w:r>
      <w:r>
        <w:rPr>
          <w:rFonts w:hint="eastAsia"/>
        </w:rPr>
        <w:t>місцевої</w:t>
      </w:r>
      <w:r>
        <w:t></w:t>
      </w:r>
      <w:r>
        <w:rPr>
          <w:rFonts w:hint="eastAsia"/>
        </w:rPr>
        <w:t>сировини</w:t>
      </w:r>
      <w:r>
        <w:t></w:t>
      </w:r>
      <w:r>
        <w:t></w:t>
      </w:r>
      <w:r>
        <w:rPr>
          <w:rFonts w:hint="eastAsia"/>
        </w:rPr>
        <w:t>матеріалів</w:t>
      </w:r>
      <w:r>
        <w:t></w:t>
      </w:r>
      <w:r>
        <w:rPr>
          <w:rFonts w:hint="eastAsia"/>
        </w:rPr>
        <w:t>і</w:t>
      </w:r>
    </w:p>
    <w:p w:rsidR="008906F5" w:rsidRDefault="008906F5" w:rsidP="008906F5">
      <w:r>
        <w:rPr>
          <w:rFonts w:hint="eastAsia"/>
        </w:rPr>
        <w:t>виробів</w:t>
      </w:r>
      <w:r>
        <w:t></w:t>
      </w:r>
      <w:r>
        <w:rPr>
          <w:rFonts w:hint="eastAsia"/>
        </w:rPr>
        <w:t>вітчизняного</w:t>
      </w:r>
      <w:r>
        <w:t></w:t>
      </w:r>
      <w:r>
        <w:rPr>
          <w:rFonts w:hint="eastAsia"/>
        </w:rPr>
        <w:t>виробництва</w:t>
      </w:r>
      <w:r>
        <w:t></w:t>
      </w:r>
      <w:r>
        <w:t></w:t>
      </w:r>
      <w:r>
        <w:t></w:t>
      </w:r>
      <w:r>
        <w:t></w:t>
      </w:r>
      <w:r>
        <w:t></w:t>
      </w:r>
      <w:r>
        <w:t></w:t>
      </w:r>
      <w:r>
        <w:t></w:t>
      </w:r>
      <w:r>
        <w:rPr>
          <w:rFonts w:hint="eastAsia"/>
        </w:rPr>
        <w:t>створення</w:t>
      </w:r>
      <w:r>
        <w:t></w:t>
      </w:r>
      <w:r>
        <w:rPr>
          <w:rFonts w:hint="eastAsia"/>
        </w:rPr>
        <w:t>мережі</w:t>
      </w:r>
      <w:r>
        <w:t></w:t>
      </w:r>
      <w:r>
        <w:rPr>
          <w:rFonts w:hint="eastAsia"/>
        </w:rPr>
        <w:t>житлових</w:t>
      </w:r>
      <w:r>
        <w:t></w:t>
      </w:r>
      <w:r>
        <w:rPr>
          <w:rFonts w:hint="eastAsia"/>
        </w:rPr>
        <w:t>асоціацій</w:t>
      </w:r>
      <w:r>
        <w:t></w:t>
      </w:r>
    </w:p>
    <w:p w:rsidR="008906F5" w:rsidRDefault="008906F5" w:rsidP="008906F5">
      <w:r>
        <w:t></w:t>
      </w:r>
      <w:r>
        <w:rPr>
          <w:rFonts w:hint="eastAsia"/>
        </w:rPr>
        <w:t>операторів</w:t>
      </w:r>
      <w:r>
        <w:t></w:t>
      </w:r>
      <w:r>
        <w:t></w:t>
      </w:r>
      <w:r>
        <w:t></w:t>
      </w:r>
      <w:r>
        <w:rPr>
          <w:rFonts w:hint="eastAsia"/>
        </w:rPr>
        <w:t>які</w:t>
      </w:r>
      <w:r>
        <w:t></w:t>
      </w:r>
      <w:r>
        <w:rPr>
          <w:rFonts w:hint="eastAsia"/>
        </w:rPr>
        <w:t>б</w:t>
      </w:r>
      <w:r>
        <w:t></w:t>
      </w:r>
      <w:r>
        <w:rPr>
          <w:rFonts w:hint="eastAsia"/>
        </w:rPr>
        <w:t>безпосередньо</w:t>
      </w:r>
      <w:r>
        <w:t></w:t>
      </w:r>
      <w:r>
        <w:rPr>
          <w:rFonts w:hint="eastAsia"/>
        </w:rPr>
        <w:t>отримували</w:t>
      </w:r>
      <w:r>
        <w:t></w:t>
      </w:r>
      <w:r>
        <w:rPr>
          <w:rFonts w:hint="eastAsia"/>
        </w:rPr>
        <w:t>бюджетні</w:t>
      </w:r>
      <w:r>
        <w:t></w:t>
      </w:r>
      <w:r>
        <w:rPr>
          <w:rFonts w:hint="eastAsia"/>
        </w:rPr>
        <w:t>кошти</w:t>
      </w:r>
      <w:r>
        <w:t></w:t>
      </w:r>
      <w:r>
        <w:t></w:t>
      </w:r>
      <w:r>
        <w:rPr>
          <w:rFonts w:hint="eastAsia"/>
        </w:rPr>
        <w:t>що</w:t>
      </w:r>
      <w:r>
        <w:t></w:t>
      </w:r>
      <w:r>
        <w:rPr>
          <w:rFonts w:hint="eastAsia"/>
        </w:rPr>
        <w:t>виділяються</w:t>
      </w:r>
      <w:r>
        <w:t></w:t>
      </w:r>
      <w:r>
        <w:rPr>
          <w:rFonts w:hint="eastAsia"/>
        </w:rPr>
        <w:t>в</w:t>
      </w:r>
    </w:p>
    <w:p w:rsidR="008906F5" w:rsidRDefault="008906F5" w:rsidP="008906F5">
      <w:r>
        <w:rPr>
          <w:rFonts w:hint="eastAsia"/>
        </w:rPr>
        <w:t>рамках</w:t>
      </w:r>
      <w:r>
        <w:t></w:t>
      </w:r>
      <w:r>
        <w:rPr>
          <w:rFonts w:hint="eastAsia"/>
        </w:rPr>
        <w:t>інвестиційно</w:t>
      </w:r>
      <w:r>
        <w:t></w:t>
      </w:r>
      <w:r>
        <w:rPr>
          <w:rFonts w:hint="eastAsia"/>
        </w:rPr>
        <w:t>житлової</w:t>
      </w:r>
      <w:r>
        <w:t></w:t>
      </w:r>
      <w:r>
        <w:rPr>
          <w:rFonts w:hint="eastAsia"/>
        </w:rPr>
        <w:t>політики</w:t>
      </w:r>
      <w:r>
        <w:t></w:t>
      </w:r>
      <w:r>
        <w:t></w:t>
      </w:r>
      <w:r>
        <w:rPr>
          <w:rFonts w:hint="eastAsia"/>
        </w:rPr>
        <w:t>а</w:t>
      </w:r>
      <w:r>
        <w:t></w:t>
      </w:r>
      <w:r>
        <w:rPr>
          <w:rFonts w:hint="eastAsia"/>
        </w:rPr>
        <w:t>також</w:t>
      </w:r>
      <w:r>
        <w:t></w:t>
      </w:r>
      <w:r>
        <w:rPr>
          <w:rFonts w:hint="eastAsia"/>
        </w:rPr>
        <w:t>мали</w:t>
      </w:r>
      <w:r>
        <w:t></w:t>
      </w:r>
      <w:r>
        <w:rPr>
          <w:rFonts w:hint="eastAsia"/>
        </w:rPr>
        <w:t>змогу</w:t>
      </w:r>
      <w:r>
        <w:t></w:t>
      </w:r>
      <w:r>
        <w:rPr>
          <w:rFonts w:hint="eastAsia"/>
        </w:rPr>
        <w:t>залучати</w:t>
      </w:r>
      <w:r>
        <w:t></w:t>
      </w:r>
      <w:r>
        <w:rPr>
          <w:rFonts w:hint="eastAsia"/>
        </w:rPr>
        <w:t>кошти</w:t>
      </w:r>
    </w:p>
    <w:p w:rsidR="008906F5" w:rsidRDefault="008906F5" w:rsidP="008906F5">
      <w:r>
        <w:rPr>
          <w:rFonts w:hint="eastAsia"/>
        </w:rPr>
        <w:t>приватних</w:t>
      </w:r>
      <w:r>
        <w:t></w:t>
      </w:r>
      <w:r>
        <w:rPr>
          <w:rFonts w:hint="eastAsia"/>
        </w:rPr>
        <w:t>інвесторів</w:t>
      </w:r>
      <w:r>
        <w:t></w:t>
      </w:r>
      <w:r>
        <w:t></w:t>
      </w:r>
      <w:r>
        <w:t></w:t>
      </w:r>
      <w:r>
        <w:t></w:t>
      </w:r>
      <w:r>
        <w:t></w:t>
      </w:r>
      <w:r>
        <w:t></w:t>
      </w:r>
      <w:r>
        <w:t></w:t>
      </w:r>
      <w:r>
        <w:rPr>
          <w:rFonts w:hint="eastAsia"/>
        </w:rPr>
        <w:t>реформування</w:t>
      </w:r>
      <w:r>
        <w:t></w:t>
      </w:r>
      <w:r>
        <w:rPr>
          <w:rFonts w:hint="eastAsia"/>
        </w:rPr>
        <w:t>систем</w:t>
      </w:r>
      <w:r>
        <w:t></w:t>
      </w:r>
      <w:r>
        <w:rPr>
          <w:rFonts w:hint="eastAsia"/>
        </w:rPr>
        <w:t>будівельної</w:t>
      </w:r>
      <w:r>
        <w:t></w:t>
      </w:r>
      <w:r>
        <w:rPr>
          <w:rFonts w:hint="eastAsia"/>
        </w:rPr>
        <w:t>індустрії</w:t>
      </w:r>
      <w:r>
        <w:t></w:t>
      </w:r>
      <w:r>
        <w:t></w:t>
      </w:r>
      <w:r>
        <w:rPr>
          <w:rFonts w:hint="eastAsia"/>
        </w:rPr>
        <w:t>включаючи</w:t>
      </w:r>
    </w:p>
    <w:p w:rsidR="008906F5" w:rsidRDefault="008906F5" w:rsidP="008906F5">
      <w:r>
        <w:rPr>
          <w:rFonts w:hint="eastAsia"/>
        </w:rPr>
        <w:t>виробників</w:t>
      </w:r>
      <w:r>
        <w:t></w:t>
      </w:r>
      <w:r>
        <w:rPr>
          <w:rFonts w:hint="eastAsia"/>
        </w:rPr>
        <w:t>будматеріалів</w:t>
      </w:r>
      <w:r>
        <w:t></w:t>
      </w:r>
      <w:r>
        <w:rPr>
          <w:rFonts w:hint="eastAsia"/>
        </w:rPr>
        <w:t>і</w:t>
      </w:r>
      <w:r>
        <w:t></w:t>
      </w:r>
      <w:r>
        <w:rPr>
          <w:rFonts w:hint="eastAsia"/>
        </w:rPr>
        <w:t>будівельні</w:t>
      </w:r>
      <w:r>
        <w:t></w:t>
      </w:r>
      <w:r>
        <w:rPr>
          <w:rFonts w:hint="eastAsia"/>
        </w:rPr>
        <w:t>компанії</w:t>
      </w:r>
      <w:r>
        <w:t></w:t>
      </w:r>
      <w:r>
        <w:t></w:t>
      </w:r>
      <w:r>
        <w:rPr>
          <w:rFonts w:hint="eastAsia"/>
        </w:rPr>
        <w:t>з</w:t>
      </w:r>
      <w:r>
        <w:t></w:t>
      </w:r>
      <w:r>
        <w:rPr>
          <w:rFonts w:hint="eastAsia"/>
        </w:rPr>
        <w:t>метою</w:t>
      </w:r>
      <w:r>
        <w:t></w:t>
      </w:r>
      <w:r>
        <w:rPr>
          <w:rFonts w:hint="eastAsia"/>
        </w:rPr>
        <w:t>підвищення</w:t>
      </w:r>
      <w:r>
        <w:t></w:t>
      </w:r>
      <w:r>
        <w:rPr>
          <w:rFonts w:hint="eastAsia"/>
        </w:rPr>
        <w:t>їх</w:t>
      </w:r>
    </w:p>
    <w:p w:rsidR="008906F5" w:rsidRDefault="008906F5" w:rsidP="008906F5">
      <w:r>
        <w:rPr>
          <w:rFonts w:hint="eastAsia"/>
        </w:rPr>
        <w:t>ефективності</w:t>
      </w:r>
      <w:r>
        <w:t></w:t>
      </w:r>
      <w:r>
        <w:t></w:t>
      </w:r>
      <w:r>
        <w:rPr>
          <w:rFonts w:hint="eastAsia"/>
        </w:rPr>
        <w:t>створення</w:t>
      </w:r>
      <w:r>
        <w:t></w:t>
      </w:r>
      <w:r>
        <w:rPr>
          <w:rFonts w:hint="eastAsia"/>
        </w:rPr>
        <w:t>умов</w:t>
      </w:r>
      <w:r>
        <w:t></w:t>
      </w:r>
      <w:r>
        <w:rPr>
          <w:rFonts w:hint="eastAsia"/>
        </w:rPr>
        <w:t>для</w:t>
      </w:r>
      <w:r>
        <w:t></w:t>
      </w:r>
      <w:r>
        <w:rPr>
          <w:rFonts w:hint="eastAsia"/>
        </w:rPr>
        <w:t>виробництва</w:t>
      </w:r>
      <w:r>
        <w:t></w:t>
      </w:r>
      <w:r>
        <w:rPr>
          <w:rFonts w:hint="eastAsia"/>
        </w:rPr>
        <w:t>інноваційних</w:t>
      </w:r>
      <w:r>
        <w:t></w:t>
      </w:r>
      <w:r>
        <w:rPr>
          <w:rFonts w:hint="eastAsia"/>
        </w:rPr>
        <w:t>екологічно</w:t>
      </w:r>
      <w:r>
        <w:t></w:t>
      </w:r>
      <w:r>
        <w:rPr>
          <w:rFonts w:hint="eastAsia"/>
        </w:rPr>
        <w:t>безпечних</w:t>
      </w:r>
    </w:p>
    <w:p w:rsidR="008906F5" w:rsidRDefault="008906F5" w:rsidP="008906F5">
      <w:r>
        <w:rPr>
          <w:rFonts w:hint="eastAsia"/>
        </w:rPr>
        <w:t>будівельних</w:t>
      </w:r>
      <w:r>
        <w:t></w:t>
      </w:r>
      <w:r>
        <w:rPr>
          <w:rFonts w:hint="eastAsia"/>
        </w:rPr>
        <w:t>матеріалів</w:t>
      </w:r>
      <w:r>
        <w:t></w:t>
      </w:r>
      <w:r>
        <w:rPr>
          <w:rFonts w:hint="eastAsia"/>
        </w:rPr>
        <w:t>та</w:t>
      </w:r>
      <w:r>
        <w:t></w:t>
      </w:r>
      <w:r>
        <w:rPr>
          <w:rFonts w:hint="eastAsia"/>
        </w:rPr>
        <w:t>устаткування</w:t>
      </w:r>
      <w:r>
        <w:t></w:t>
      </w:r>
      <w:r>
        <w:rPr>
          <w:rFonts w:hint="eastAsia"/>
        </w:rPr>
        <w:t>для</w:t>
      </w:r>
      <w:r>
        <w:t></w:t>
      </w:r>
      <w:r>
        <w:rPr>
          <w:rFonts w:hint="eastAsia"/>
        </w:rPr>
        <w:t>житлового</w:t>
      </w:r>
      <w:r>
        <w:t></w:t>
      </w:r>
      <w:r>
        <w:rPr>
          <w:rFonts w:hint="eastAsia"/>
        </w:rPr>
        <w:t>будівництва</w:t>
      </w:r>
      <w:r>
        <w:t></w:t>
      </w:r>
      <w:r>
        <w:t></w:t>
      </w:r>
      <w:r>
        <w:t></w:t>
      </w:r>
      <w:r>
        <w:t></w:t>
      </w:r>
      <w:r>
        <w:t></w:t>
      </w:r>
      <w:r>
        <w:t></w:t>
      </w:r>
    </w:p>
    <w:p w:rsidR="008906F5" w:rsidRDefault="008906F5" w:rsidP="008906F5">
      <w:r>
        <w:rPr>
          <w:rFonts w:hint="eastAsia"/>
        </w:rPr>
        <w:t>розширення</w:t>
      </w:r>
      <w:r>
        <w:t></w:t>
      </w:r>
      <w:r>
        <w:rPr>
          <w:rFonts w:hint="eastAsia"/>
        </w:rPr>
        <w:t>мережі</w:t>
      </w:r>
      <w:r>
        <w:t></w:t>
      </w:r>
      <w:r>
        <w:rPr>
          <w:rFonts w:hint="eastAsia"/>
        </w:rPr>
        <w:t>спеціалізованих</w:t>
      </w:r>
      <w:r>
        <w:t></w:t>
      </w:r>
      <w:r>
        <w:rPr>
          <w:rFonts w:hint="eastAsia"/>
        </w:rPr>
        <w:t>будинків</w:t>
      </w:r>
      <w:r>
        <w:t></w:t>
      </w:r>
      <w:r>
        <w:rPr>
          <w:rFonts w:hint="eastAsia"/>
        </w:rPr>
        <w:t>для</w:t>
      </w:r>
      <w:r>
        <w:t></w:t>
      </w:r>
      <w:r>
        <w:rPr>
          <w:rFonts w:hint="eastAsia"/>
        </w:rPr>
        <w:t>тимчасового</w:t>
      </w:r>
      <w:r>
        <w:t></w:t>
      </w:r>
      <w:r>
        <w:rPr>
          <w:rFonts w:hint="eastAsia"/>
        </w:rPr>
        <w:t>проживання</w:t>
      </w:r>
    </w:p>
    <w:p w:rsidR="008906F5" w:rsidRDefault="008906F5" w:rsidP="008906F5">
      <w:r>
        <w:rPr>
          <w:rFonts w:hint="eastAsia"/>
        </w:rPr>
        <w:t>громадян</w:t>
      </w:r>
      <w:r>
        <w:t></w:t>
      </w:r>
      <w:r>
        <w:t></w:t>
      </w:r>
      <w:r>
        <w:rPr>
          <w:rFonts w:hint="eastAsia"/>
        </w:rPr>
        <w:t>гуртожитків</w:t>
      </w:r>
      <w:r>
        <w:t></w:t>
      </w:r>
      <w:r>
        <w:t></w:t>
      </w:r>
      <w:r>
        <w:rPr>
          <w:rFonts w:hint="eastAsia"/>
        </w:rPr>
        <w:t>будинків</w:t>
      </w:r>
      <w:r>
        <w:t></w:t>
      </w:r>
      <w:r>
        <w:rPr>
          <w:rFonts w:hint="eastAsia"/>
        </w:rPr>
        <w:t>інтернатів</w:t>
      </w:r>
      <w:r>
        <w:t></w:t>
      </w:r>
      <w:r>
        <w:t></w:t>
      </w:r>
      <w:r>
        <w:rPr>
          <w:rFonts w:hint="eastAsia"/>
        </w:rPr>
        <w:t>готелів</w:t>
      </w:r>
      <w:r>
        <w:t></w:t>
      </w:r>
      <w:r>
        <w:rPr>
          <w:rFonts w:hint="eastAsia"/>
        </w:rPr>
        <w:t>притулків</w:t>
      </w:r>
      <w:r>
        <w:t></w:t>
      </w:r>
      <w:r>
        <w:t></w:t>
      </w:r>
      <w:r>
        <w:t></w:t>
      </w:r>
      <w:r>
        <w:t></w:t>
      </w:r>
      <w:r>
        <w:t></w:t>
      </w:r>
      <w:r>
        <w:t></w:t>
      </w:r>
      <w:r>
        <w:t></w:t>
      </w:r>
    </w:p>
    <w:p w:rsidR="008906F5" w:rsidRDefault="008906F5" w:rsidP="008906F5">
      <w:r>
        <w:rPr>
          <w:rFonts w:hint="eastAsia"/>
        </w:rPr>
        <w:t>переорієнтування</w:t>
      </w:r>
      <w:r>
        <w:t></w:t>
      </w:r>
      <w:r>
        <w:rPr>
          <w:rFonts w:hint="eastAsia"/>
        </w:rPr>
        <w:t>будівельних</w:t>
      </w:r>
      <w:r>
        <w:t></w:t>
      </w:r>
      <w:r>
        <w:rPr>
          <w:rFonts w:hint="eastAsia"/>
        </w:rPr>
        <w:t>організацій</w:t>
      </w:r>
      <w:r>
        <w:t></w:t>
      </w:r>
      <w:r>
        <w:rPr>
          <w:rFonts w:hint="eastAsia"/>
        </w:rPr>
        <w:t>та</w:t>
      </w:r>
      <w:r>
        <w:t></w:t>
      </w:r>
      <w:r>
        <w:rPr>
          <w:rFonts w:hint="eastAsia"/>
        </w:rPr>
        <w:t>підприємств</w:t>
      </w:r>
      <w:r>
        <w:t></w:t>
      </w:r>
      <w:r>
        <w:rPr>
          <w:rFonts w:hint="eastAsia"/>
        </w:rPr>
        <w:t>будівельних</w:t>
      </w:r>
      <w:r>
        <w:t></w:t>
      </w:r>
      <w:r>
        <w:rPr>
          <w:rFonts w:hint="eastAsia"/>
        </w:rPr>
        <w:t>матеріалів</w:t>
      </w:r>
    </w:p>
    <w:p w:rsidR="008906F5" w:rsidRDefault="008906F5" w:rsidP="008906F5">
      <w:r>
        <w:rPr>
          <w:rFonts w:hint="eastAsia"/>
        </w:rPr>
        <w:t>на</w:t>
      </w:r>
      <w:r>
        <w:t></w:t>
      </w:r>
      <w:r>
        <w:rPr>
          <w:rFonts w:hint="eastAsia"/>
        </w:rPr>
        <w:t>нові</w:t>
      </w:r>
      <w:r>
        <w:t></w:t>
      </w:r>
      <w:r>
        <w:rPr>
          <w:rFonts w:hint="eastAsia"/>
        </w:rPr>
        <w:t>методи</w:t>
      </w:r>
      <w:r>
        <w:t></w:t>
      </w:r>
      <w:r>
        <w:rPr>
          <w:rFonts w:hint="eastAsia"/>
        </w:rPr>
        <w:t>спорудження</w:t>
      </w:r>
      <w:r>
        <w:t></w:t>
      </w:r>
      <w:r>
        <w:rPr>
          <w:rFonts w:hint="eastAsia"/>
        </w:rPr>
        <w:t>житла</w:t>
      </w:r>
      <w:r>
        <w:t></w:t>
      </w:r>
      <w:r>
        <w:t></w:t>
      </w:r>
      <w:r>
        <w:rPr>
          <w:rFonts w:hint="eastAsia"/>
        </w:rPr>
        <w:t>випуск</w:t>
      </w:r>
      <w:r>
        <w:t></w:t>
      </w:r>
      <w:r>
        <w:rPr>
          <w:rFonts w:hint="eastAsia"/>
        </w:rPr>
        <w:t>сучасних</w:t>
      </w:r>
      <w:r>
        <w:t></w:t>
      </w:r>
      <w:r>
        <w:rPr>
          <w:rFonts w:hint="eastAsia"/>
        </w:rPr>
        <w:t>екологічно</w:t>
      </w:r>
      <w:r>
        <w:t></w:t>
      </w:r>
      <w:r>
        <w:rPr>
          <w:rFonts w:hint="eastAsia"/>
        </w:rPr>
        <w:t>безпечних</w:t>
      </w:r>
      <w:r>
        <w:t></w:t>
      </w:r>
      <w:r>
        <w:rPr>
          <w:rFonts w:hint="eastAsia"/>
        </w:rPr>
        <w:t>та</w:t>
      </w:r>
    </w:p>
    <w:p w:rsidR="008906F5" w:rsidRDefault="008906F5" w:rsidP="008906F5">
      <w:r>
        <w:rPr>
          <w:rFonts w:hint="eastAsia"/>
        </w:rPr>
        <w:t>енергозберігаючих</w:t>
      </w:r>
      <w:r>
        <w:t></w:t>
      </w:r>
      <w:r>
        <w:rPr>
          <w:rFonts w:hint="eastAsia"/>
        </w:rPr>
        <w:t>конструкцій</w:t>
      </w:r>
      <w:r>
        <w:t></w:t>
      </w:r>
      <w:r>
        <w:t></w:t>
      </w:r>
      <w:r>
        <w:rPr>
          <w:rFonts w:hint="eastAsia"/>
        </w:rPr>
        <w:t>виробів</w:t>
      </w:r>
      <w:r>
        <w:t></w:t>
      </w:r>
      <w:r>
        <w:rPr>
          <w:rFonts w:hint="eastAsia"/>
        </w:rPr>
        <w:t>та</w:t>
      </w:r>
      <w:r>
        <w:t></w:t>
      </w:r>
      <w:r>
        <w:rPr>
          <w:rFonts w:hint="eastAsia"/>
        </w:rPr>
        <w:t>устаткування</w:t>
      </w:r>
      <w:r>
        <w:t></w:t>
      </w:r>
      <w:r>
        <w:rPr>
          <w:rFonts w:hint="eastAsia"/>
        </w:rPr>
        <w:t>в</w:t>
      </w:r>
      <w:r>
        <w:t></w:t>
      </w:r>
      <w:r>
        <w:rPr>
          <w:rFonts w:hint="eastAsia"/>
        </w:rPr>
        <w:t>необхідних</w:t>
      </w:r>
      <w:r>
        <w:t></w:t>
      </w:r>
      <w:r>
        <w:rPr>
          <w:rFonts w:hint="eastAsia"/>
        </w:rPr>
        <w:t>обсягах</w:t>
      </w:r>
      <w:r>
        <w:t></w:t>
      </w:r>
    </w:p>
    <w:p w:rsidR="008906F5" w:rsidRDefault="008906F5" w:rsidP="008906F5">
      <w:r>
        <w:rPr>
          <w:rFonts w:hint="eastAsia"/>
        </w:rPr>
        <w:t>розширення</w:t>
      </w:r>
      <w:r>
        <w:t></w:t>
      </w:r>
      <w:r>
        <w:rPr>
          <w:rFonts w:hint="eastAsia"/>
        </w:rPr>
        <w:t>використання</w:t>
      </w:r>
      <w:r>
        <w:t></w:t>
      </w:r>
      <w:r>
        <w:rPr>
          <w:rFonts w:hint="eastAsia"/>
        </w:rPr>
        <w:t>місцевих</w:t>
      </w:r>
      <w:r>
        <w:t></w:t>
      </w:r>
      <w:r>
        <w:rPr>
          <w:rFonts w:hint="eastAsia"/>
        </w:rPr>
        <w:t>будівельних</w:t>
      </w:r>
      <w:r>
        <w:t></w:t>
      </w:r>
      <w:r>
        <w:rPr>
          <w:rFonts w:hint="eastAsia"/>
        </w:rPr>
        <w:t>матеріалів</w:t>
      </w:r>
      <w:r>
        <w:t></w:t>
      </w:r>
      <w:r>
        <w:t></w:t>
      </w:r>
      <w:r>
        <w:t></w:t>
      </w:r>
      <w:r>
        <w:t></w:t>
      </w:r>
      <w:r>
        <w:t></w:t>
      </w:r>
      <w:r>
        <w:t></w:t>
      </w:r>
      <w:r>
        <w:t></w:t>
      </w:r>
      <w:r>
        <w:rPr>
          <w:rFonts w:hint="eastAsia"/>
        </w:rPr>
        <w:t>створення</w:t>
      </w:r>
      <w:r>
        <w:t></w:t>
      </w:r>
      <w:r>
        <w:rPr>
          <w:rFonts w:hint="eastAsia"/>
        </w:rPr>
        <w:t>ринку</w:t>
      </w:r>
    </w:p>
    <w:p w:rsidR="008906F5" w:rsidRDefault="008906F5" w:rsidP="008906F5">
      <w:r>
        <w:rPr>
          <w:rFonts w:hint="eastAsia"/>
        </w:rPr>
        <w:t>будівельних</w:t>
      </w:r>
      <w:r>
        <w:t></w:t>
      </w:r>
      <w:r>
        <w:rPr>
          <w:rFonts w:hint="eastAsia"/>
        </w:rPr>
        <w:t>послуг</w:t>
      </w:r>
      <w:r>
        <w:t></w:t>
      </w:r>
      <w:r>
        <w:t></w:t>
      </w:r>
      <w:r>
        <w:rPr>
          <w:rFonts w:hint="eastAsia"/>
        </w:rPr>
        <w:t>будівельних</w:t>
      </w:r>
      <w:r>
        <w:t></w:t>
      </w:r>
      <w:r>
        <w:rPr>
          <w:rFonts w:hint="eastAsia"/>
        </w:rPr>
        <w:t>матеріалів</w:t>
      </w:r>
      <w:r>
        <w:t></w:t>
      </w:r>
      <w:r>
        <w:t></w:t>
      </w:r>
      <w:r>
        <w:rPr>
          <w:rFonts w:hint="eastAsia"/>
        </w:rPr>
        <w:t>виробів</w:t>
      </w:r>
      <w:r>
        <w:t></w:t>
      </w:r>
      <w:r>
        <w:t></w:t>
      </w:r>
      <w:r>
        <w:rPr>
          <w:rFonts w:hint="eastAsia"/>
        </w:rPr>
        <w:t>технологій</w:t>
      </w:r>
      <w:r>
        <w:t></w:t>
      </w:r>
      <w:r>
        <w:t></w:t>
      </w:r>
      <w:r>
        <w:rPr>
          <w:rFonts w:hint="eastAsia"/>
        </w:rPr>
        <w:t>проектної</w:t>
      </w:r>
    </w:p>
    <w:p w:rsidR="008906F5" w:rsidRDefault="008906F5" w:rsidP="008906F5">
      <w:r>
        <w:rPr>
          <w:rFonts w:hint="eastAsia"/>
        </w:rPr>
        <w:t>документації</w:t>
      </w:r>
      <w:r>
        <w:t></w:t>
      </w:r>
      <w:r>
        <w:t></w:t>
      </w:r>
      <w:r>
        <w:t></w:t>
      </w:r>
      <w:r>
        <w:t></w:t>
      </w:r>
      <w:r>
        <w:t></w:t>
      </w:r>
      <w:r>
        <w:t></w:t>
      </w:r>
      <w:r>
        <w:t></w:t>
      </w:r>
      <w:r>
        <w:t></w:t>
      </w:r>
      <w:r>
        <w:rPr>
          <w:rFonts w:hint="eastAsia"/>
        </w:rPr>
        <w:t>залучення</w:t>
      </w:r>
      <w:r>
        <w:t></w:t>
      </w:r>
      <w:r>
        <w:rPr>
          <w:rFonts w:hint="eastAsia"/>
        </w:rPr>
        <w:t>підприємств</w:t>
      </w:r>
      <w:r>
        <w:t></w:t>
      </w:r>
      <w:r>
        <w:rPr>
          <w:rFonts w:hint="eastAsia"/>
        </w:rPr>
        <w:t>машинобудування</w:t>
      </w:r>
      <w:r>
        <w:t></w:t>
      </w:r>
      <w:r>
        <w:t></w:t>
      </w:r>
      <w:r>
        <w:rPr>
          <w:rFonts w:hint="eastAsia"/>
        </w:rPr>
        <w:t>оборонної</w:t>
      </w:r>
    </w:p>
    <w:p w:rsidR="008906F5" w:rsidRDefault="008906F5" w:rsidP="008906F5">
      <w:r>
        <w:rPr>
          <w:rFonts w:hint="eastAsia"/>
        </w:rPr>
        <w:t>промисловості</w:t>
      </w:r>
      <w:r>
        <w:t></w:t>
      </w:r>
      <w:r>
        <w:rPr>
          <w:rFonts w:hint="eastAsia"/>
        </w:rPr>
        <w:t>до</w:t>
      </w:r>
      <w:r>
        <w:t></w:t>
      </w:r>
      <w:r>
        <w:rPr>
          <w:rFonts w:hint="eastAsia"/>
        </w:rPr>
        <w:t>випуску</w:t>
      </w:r>
      <w:r>
        <w:t></w:t>
      </w:r>
      <w:r>
        <w:rPr>
          <w:rFonts w:hint="eastAsia"/>
        </w:rPr>
        <w:t>машин</w:t>
      </w:r>
      <w:r>
        <w:t></w:t>
      </w:r>
      <w:r>
        <w:t></w:t>
      </w:r>
      <w:r>
        <w:rPr>
          <w:rFonts w:hint="eastAsia"/>
        </w:rPr>
        <w:t>механізмів</w:t>
      </w:r>
      <w:r>
        <w:t></w:t>
      </w:r>
      <w:r>
        <w:t></w:t>
      </w:r>
      <w:r>
        <w:rPr>
          <w:rFonts w:hint="eastAsia"/>
        </w:rPr>
        <w:t>устаткування</w:t>
      </w:r>
      <w:r>
        <w:t></w:t>
      </w:r>
      <w:r>
        <w:rPr>
          <w:rFonts w:hint="eastAsia"/>
        </w:rPr>
        <w:t>та</w:t>
      </w:r>
      <w:r>
        <w:t></w:t>
      </w:r>
      <w:r>
        <w:rPr>
          <w:rFonts w:hint="eastAsia"/>
        </w:rPr>
        <w:t>засобів</w:t>
      </w:r>
      <w:r>
        <w:t></w:t>
      </w:r>
      <w:r>
        <w:rPr>
          <w:rFonts w:hint="eastAsia"/>
        </w:rPr>
        <w:t>малої</w:t>
      </w:r>
    </w:p>
    <w:p w:rsidR="008906F5" w:rsidRDefault="008906F5" w:rsidP="008906F5">
      <w:r>
        <w:rPr>
          <w:rFonts w:hint="eastAsia"/>
        </w:rPr>
        <w:t>механізації</w:t>
      </w:r>
      <w:r>
        <w:t></w:t>
      </w:r>
      <w:r>
        <w:rPr>
          <w:rFonts w:hint="eastAsia"/>
        </w:rPr>
        <w:t>для</w:t>
      </w:r>
      <w:r>
        <w:t></w:t>
      </w:r>
      <w:r>
        <w:rPr>
          <w:rFonts w:hint="eastAsia"/>
        </w:rPr>
        <w:t>будівельних</w:t>
      </w:r>
      <w:r>
        <w:t></w:t>
      </w:r>
      <w:r>
        <w:rPr>
          <w:rFonts w:hint="eastAsia"/>
        </w:rPr>
        <w:t>організацій</w:t>
      </w:r>
      <w:r>
        <w:t></w:t>
      </w:r>
      <w:r>
        <w:t></w:t>
      </w:r>
      <w:r>
        <w:rPr>
          <w:rFonts w:hint="eastAsia"/>
        </w:rPr>
        <w:t>промисловості</w:t>
      </w:r>
      <w:r>
        <w:t></w:t>
      </w:r>
      <w:r>
        <w:rPr>
          <w:rFonts w:hint="eastAsia"/>
        </w:rPr>
        <w:t>будівельних</w:t>
      </w:r>
      <w:r>
        <w:t></w:t>
      </w:r>
      <w:r>
        <w:rPr>
          <w:rFonts w:hint="eastAsia"/>
        </w:rPr>
        <w:t>матеріалів</w:t>
      </w:r>
      <w:r>
        <w:t></w:t>
      </w:r>
    </w:p>
    <w:p w:rsidR="008906F5" w:rsidRDefault="008906F5" w:rsidP="008906F5">
      <w:r>
        <w:t></w:t>
      </w:r>
      <w:r>
        <w:t></w:t>
      </w:r>
      <w:r>
        <w:t></w:t>
      </w:r>
      <w:r>
        <w:t></w:t>
      </w:r>
      <w:r>
        <w:t></w:t>
      </w:r>
      <w:r>
        <w:t></w:t>
      </w:r>
      <w:r>
        <w:rPr>
          <w:rFonts w:hint="eastAsia"/>
        </w:rPr>
        <w:t>розвиток</w:t>
      </w:r>
      <w:r>
        <w:t></w:t>
      </w:r>
      <w:r>
        <w:rPr>
          <w:rFonts w:hint="eastAsia"/>
        </w:rPr>
        <w:t>іпотечного</w:t>
      </w:r>
      <w:r>
        <w:t></w:t>
      </w:r>
      <w:r>
        <w:rPr>
          <w:rFonts w:hint="eastAsia"/>
        </w:rPr>
        <w:t>кредитування</w:t>
      </w:r>
      <w:r>
        <w:t></w:t>
      </w:r>
      <w:r>
        <w:t></w:t>
      </w:r>
      <w:r>
        <w:t></w:t>
      </w:r>
      <w:r>
        <w:t></w:t>
      </w:r>
      <w:r>
        <w:t></w:t>
      </w:r>
      <w:r>
        <w:t></w:t>
      </w:r>
      <w:r>
        <w:t></w:t>
      </w:r>
      <w:r>
        <w:t></w:t>
      </w:r>
      <w:r>
        <w:rPr>
          <w:rFonts w:hint="eastAsia"/>
        </w:rPr>
        <w:t>створення</w:t>
      </w:r>
      <w:r>
        <w:t></w:t>
      </w:r>
      <w:r>
        <w:rPr>
          <w:rFonts w:hint="eastAsia"/>
        </w:rPr>
        <w:t>нових</w:t>
      </w:r>
      <w:r>
        <w:t></w:t>
      </w:r>
      <w:r>
        <w:rPr>
          <w:rFonts w:hint="eastAsia"/>
        </w:rPr>
        <w:t>архітектурнобудівельних</w:t>
      </w:r>
      <w:r>
        <w:t></w:t>
      </w:r>
      <w:r>
        <w:rPr>
          <w:rFonts w:hint="eastAsia"/>
        </w:rPr>
        <w:t>систем</w:t>
      </w:r>
      <w:r>
        <w:t></w:t>
      </w:r>
      <w:r>
        <w:rPr>
          <w:rFonts w:hint="eastAsia"/>
        </w:rPr>
        <w:t>та</w:t>
      </w:r>
      <w:r>
        <w:t></w:t>
      </w:r>
      <w:r>
        <w:rPr>
          <w:rFonts w:hint="eastAsia"/>
        </w:rPr>
        <w:t>використанні</w:t>
      </w:r>
      <w:r>
        <w:t></w:t>
      </w:r>
      <w:r>
        <w:rPr>
          <w:rFonts w:hint="eastAsia"/>
        </w:rPr>
        <w:t>швидкозбірних</w:t>
      </w:r>
      <w:r>
        <w:t></w:t>
      </w:r>
      <w:r>
        <w:rPr>
          <w:rFonts w:hint="eastAsia"/>
        </w:rPr>
        <w:t>конструкцій</w:t>
      </w:r>
      <w:r>
        <w:t></w:t>
      </w:r>
      <w:r>
        <w:rPr>
          <w:rFonts w:hint="eastAsia"/>
        </w:rPr>
        <w:t>будинків</w:t>
      </w:r>
      <w:r>
        <w:t></w:t>
      </w:r>
      <w:r>
        <w:t></w:t>
      </w:r>
      <w:r>
        <w:t></w:t>
      </w:r>
      <w:r>
        <w:t></w:t>
      </w:r>
      <w:r>
        <w:t></w:t>
      </w:r>
      <w:r>
        <w:t></w:t>
      </w:r>
      <w:r>
        <w:t></w:t>
      </w:r>
    </w:p>
    <w:p w:rsidR="008906F5" w:rsidRDefault="008906F5" w:rsidP="008906F5">
      <w:r>
        <w:rPr>
          <w:rFonts w:hint="eastAsia"/>
        </w:rPr>
        <w:t>збільшення</w:t>
      </w:r>
      <w:r>
        <w:t></w:t>
      </w:r>
      <w:r>
        <w:rPr>
          <w:rFonts w:hint="eastAsia"/>
        </w:rPr>
        <w:t>обсягу</w:t>
      </w:r>
      <w:r>
        <w:t></w:t>
      </w:r>
      <w:r>
        <w:rPr>
          <w:rFonts w:hint="eastAsia"/>
        </w:rPr>
        <w:t>вітчизняного</w:t>
      </w:r>
      <w:r>
        <w:t></w:t>
      </w:r>
      <w:r>
        <w:rPr>
          <w:rFonts w:hint="eastAsia"/>
        </w:rPr>
        <w:t>виробництва</w:t>
      </w:r>
      <w:r>
        <w:t></w:t>
      </w:r>
      <w:r>
        <w:rPr>
          <w:rFonts w:hint="eastAsia"/>
        </w:rPr>
        <w:t>ефективних</w:t>
      </w:r>
      <w:r>
        <w:t></w:t>
      </w:r>
      <w:r>
        <w:rPr>
          <w:rFonts w:hint="eastAsia"/>
        </w:rPr>
        <w:t>утеплювальних</w:t>
      </w:r>
      <w:r>
        <w:t></w:t>
      </w:r>
      <w:r>
        <w:rPr>
          <w:rFonts w:hint="eastAsia"/>
        </w:rPr>
        <w:t>та</w:t>
      </w:r>
    </w:p>
    <w:p w:rsidR="008906F5" w:rsidRDefault="008906F5" w:rsidP="008906F5">
      <w:r>
        <w:rPr>
          <w:rFonts w:hint="eastAsia"/>
        </w:rPr>
        <w:t>покрівельних</w:t>
      </w:r>
      <w:r>
        <w:t></w:t>
      </w:r>
      <w:r>
        <w:rPr>
          <w:rFonts w:hint="eastAsia"/>
        </w:rPr>
        <w:t>матеріалів</w:t>
      </w:r>
      <w:r>
        <w:t></w:t>
      </w:r>
      <w:r>
        <w:t></w:t>
      </w:r>
      <w:r>
        <w:rPr>
          <w:rFonts w:hint="eastAsia"/>
        </w:rPr>
        <w:t>автономних</w:t>
      </w:r>
      <w:r>
        <w:t></w:t>
      </w:r>
      <w:r>
        <w:rPr>
          <w:rFonts w:hint="eastAsia"/>
        </w:rPr>
        <w:t>систем</w:t>
      </w:r>
      <w:r>
        <w:t></w:t>
      </w:r>
      <w:r>
        <w:rPr>
          <w:rFonts w:hint="eastAsia"/>
        </w:rPr>
        <w:t>інженерного</w:t>
      </w:r>
      <w:r>
        <w:t></w:t>
      </w:r>
      <w:r>
        <w:rPr>
          <w:rFonts w:hint="eastAsia"/>
        </w:rPr>
        <w:t>забезпечення</w:t>
      </w:r>
      <w:r>
        <w:t></w:t>
      </w:r>
      <w:r>
        <w:rPr>
          <w:rFonts w:hint="eastAsia"/>
        </w:rPr>
        <w:t>різної</w:t>
      </w:r>
    </w:p>
    <w:p w:rsidR="008906F5" w:rsidRDefault="008906F5" w:rsidP="008906F5">
      <w:r>
        <w:rPr>
          <w:rFonts w:hint="eastAsia"/>
        </w:rPr>
        <w:t>потужності</w:t>
      </w:r>
      <w:r>
        <w:t></w:t>
      </w:r>
      <w:r>
        <w:t></w:t>
      </w:r>
      <w:r>
        <w:rPr>
          <w:rFonts w:hint="eastAsia"/>
        </w:rPr>
        <w:t>нових</w:t>
      </w:r>
      <w:r>
        <w:t></w:t>
      </w:r>
      <w:r>
        <w:rPr>
          <w:rFonts w:hint="eastAsia"/>
        </w:rPr>
        <w:t>типів</w:t>
      </w:r>
      <w:r>
        <w:t></w:t>
      </w:r>
      <w:r>
        <w:rPr>
          <w:rFonts w:hint="eastAsia"/>
        </w:rPr>
        <w:t>санітарно</w:t>
      </w:r>
      <w:r>
        <w:t></w:t>
      </w:r>
      <w:r>
        <w:rPr>
          <w:rFonts w:hint="eastAsia"/>
        </w:rPr>
        <w:t>технічного</w:t>
      </w:r>
      <w:r>
        <w:t></w:t>
      </w:r>
      <w:r>
        <w:rPr>
          <w:rFonts w:hint="eastAsia"/>
        </w:rPr>
        <w:t>обладнання</w:t>
      </w:r>
      <w:r>
        <w:t></w:t>
      </w:r>
      <w:r>
        <w:rPr>
          <w:rFonts w:hint="eastAsia"/>
        </w:rPr>
        <w:t>підвищеної</w:t>
      </w:r>
    </w:p>
    <w:p w:rsidR="008906F5" w:rsidRDefault="008906F5" w:rsidP="008906F5">
      <w:r>
        <w:rPr>
          <w:rFonts w:hint="eastAsia"/>
        </w:rPr>
        <w:t>економічності</w:t>
      </w:r>
      <w:r>
        <w:t></w:t>
      </w:r>
      <w:r>
        <w:rPr>
          <w:rFonts w:hint="eastAsia"/>
        </w:rPr>
        <w:t>та</w:t>
      </w:r>
      <w:r>
        <w:t></w:t>
      </w:r>
      <w:r>
        <w:rPr>
          <w:rFonts w:hint="eastAsia"/>
        </w:rPr>
        <w:t>надійності</w:t>
      </w:r>
      <w:r>
        <w:t></w:t>
      </w:r>
      <w:r>
        <w:t></w:t>
      </w:r>
      <w:r>
        <w:rPr>
          <w:rFonts w:hint="eastAsia"/>
        </w:rPr>
        <w:t>будівельних</w:t>
      </w:r>
      <w:r>
        <w:t></w:t>
      </w:r>
      <w:r>
        <w:rPr>
          <w:rFonts w:hint="eastAsia"/>
        </w:rPr>
        <w:t>виробів</w:t>
      </w:r>
      <w:r>
        <w:t></w:t>
      </w:r>
      <w:r>
        <w:rPr>
          <w:rFonts w:hint="eastAsia"/>
        </w:rPr>
        <w:t>та</w:t>
      </w:r>
      <w:r>
        <w:t></w:t>
      </w:r>
      <w:r>
        <w:rPr>
          <w:rFonts w:hint="eastAsia"/>
        </w:rPr>
        <w:t>матеріалів</w:t>
      </w:r>
      <w:r>
        <w:t></w:t>
      </w:r>
    </w:p>
    <w:p w:rsidR="008906F5" w:rsidRDefault="008906F5" w:rsidP="008906F5">
      <w:r>
        <w:t></w:t>
      </w:r>
      <w:r>
        <w:t></w:t>
      </w:r>
      <w:r>
        <w:t></w:t>
      </w:r>
    </w:p>
    <w:p w:rsidR="008906F5" w:rsidRDefault="008906F5" w:rsidP="008906F5">
      <w:r>
        <w:rPr>
          <w:rFonts w:hint="eastAsia"/>
        </w:rPr>
        <w:t>Також</w:t>
      </w:r>
      <w:r>
        <w:t></w:t>
      </w:r>
      <w:r>
        <w:t></w:t>
      </w:r>
      <w:r>
        <w:rPr>
          <w:rFonts w:hint="eastAsia"/>
        </w:rPr>
        <w:t>на</w:t>
      </w:r>
      <w:r>
        <w:t></w:t>
      </w:r>
      <w:r>
        <w:rPr>
          <w:rFonts w:hint="eastAsia"/>
        </w:rPr>
        <w:t>нашу</w:t>
      </w:r>
      <w:r>
        <w:t></w:t>
      </w:r>
      <w:r>
        <w:rPr>
          <w:rFonts w:hint="eastAsia"/>
        </w:rPr>
        <w:t>думку</w:t>
      </w:r>
      <w:r>
        <w:t></w:t>
      </w:r>
      <w:r>
        <w:rPr>
          <w:rFonts w:hint="eastAsia"/>
        </w:rPr>
        <w:t>варто</w:t>
      </w:r>
      <w:r>
        <w:t></w:t>
      </w:r>
      <w:r>
        <w:rPr>
          <w:rFonts w:hint="eastAsia"/>
        </w:rPr>
        <w:t>розглядати</w:t>
      </w:r>
      <w:r>
        <w:t></w:t>
      </w:r>
      <w:r>
        <w:rPr>
          <w:rFonts w:hint="eastAsia"/>
        </w:rPr>
        <w:t>серед</w:t>
      </w:r>
      <w:r>
        <w:t></w:t>
      </w:r>
      <w:r>
        <w:rPr>
          <w:rFonts w:hint="eastAsia"/>
        </w:rPr>
        <w:t>засобів</w:t>
      </w:r>
      <w:r>
        <w:t></w:t>
      </w:r>
      <w:r>
        <w:rPr>
          <w:rFonts w:hint="eastAsia"/>
        </w:rPr>
        <w:t>державного</w:t>
      </w:r>
    </w:p>
    <w:p w:rsidR="008906F5" w:rsidRDefault="008906F5" w:rsidP="008906F5">
      <w:r>
        <w:rPr>
          <w:rFonts w:hint="eastAsia"/>
        </w:rPr>
        <w:t>стимулювання</w:t>
      </w:r>
      <w:r>
        <w:t></w:t>
      </w:r>
      <w:r>
        <w:rPr>
          <w:rFonts w:hint="eastAsia"/>
        </w:rPr>
        <w:t>такий</w:t>
      </w:r>
      <w:r>
        <w:t></w:t>
      </w:r>
      <w:r>
        <w:rPr>
          <w:rFonts w:hint="eastAsia"/>
        </w:rPr>
        <w:t>засіб</w:t>
      </w:r>
      <w:r>
        <w:t></w:t>
      </w:r>
      <w:r>
        <w:rPr>
          <w:rFonts w:hint="eastAsia"/>
        </w:rPr>
        <w:t>як</w:t>
      </w:r>
      <w:r>
        <w:t></w:t>
      </w:r>
      <w:r>
        <w:rPr>
          <w:rFonts w:hint="eastAsia"/>
        </w:rPr>
        <w:t>лізинг</w:t>
      </w:r>
      <w:r>
        <w:t></w:t>
      </w:r>
      <w:r>
        <w:rPr>
          <w:rFonts w:hint="eastAsia"/>
        </w:rPr>
        <w:t>будівельного</w:t>
      </w:r>
      <w:r>
        <w:t></w:t>
      </w:r>
      <w:r>
        <w:rPr>
          <w:rFonts w:hint="eastAsia"/>
        </w:rPr>
        <w:t>обладнання</w:t>
      </w:r>
      <w:r>
        <w:t></w:t>
      </w:r>
      <w:r>
        <w:t></w:t>
      </w:r>
      <w:r>
        <w:rPr>
          <w:rFonts w:hint="eastAsia"/>
        </w:rPr>
        <w:t>будівельної</w:t>
      </w:r>
      <w:r>
        <w:t></w:t>
      </w:r>
      <w:r>
        <w:rPr>
          <w:rFonts w:hint="eastAsia"/>
        </w:rPr>
        <w:t>техніки</w:t>
      </w:r>
    </w:p>
    <w:p w:rsidR="008906F5" w:rsidRDefault="008906F5" w:rsidP="008906F5">
      <w:r>
        <w:rPr>
          <w:rFonts w:hint="eastAsia"/>
        </w:rPr>
        <w:t>тощо</w:t>
      </w:r>
      <w:r>
        <w:t></w:t>
      </w:r>
    </w:p>
    <w:p w:rsidR="008906F5" w:rsidRDefault="008906F5" w:rsidP="008906F5">
      <w:r>
        <w:t></w:t>
      </w:r>
      <w:r>
        <w:t></w:t>
      </w:r>
      <w:r>
        <w:t></w:t>
      </w:r>
      <w:r>
        <w:t></w:t>
      </w:r>
      <w:r>
        <w:rPr>
          <w:rFonts w:hint="eastAsia"/>
        </w:rPr>
        <w:t>До</w:t>
      </w:r>
      <w:r>
        <w:t></w:t>
      </w:r>
      <w:r>
        <w:rPr>
          <w:rFonts w:hint="eastAsia"/>
        </w:rPr>
        <w:t>засобів</w:t>
      </w:r>
      <w:r>
        <w:t></w:t>
      </w:r>
      <w:r>
        <w:rPr>
          <w:rFonts w:hint="eastAsia"/>
        </w:rPr>
        <w:t>державного</w:t>
      </w:r>
      <w:r>
        <w:t></w:t>
      </w:r>
      <w:r>
        <w:rPr>
          <w:rFonts w:hint="eastAsia"/>
        </w:rPr>
        <w:t>стимулювання</w:t>
      </w:r>
      <w:r>
        <w:t></w:t>
      </w:r>
      <w:r>
        <w:rPr>
          <w:rFonts w:hint="eastAsia"/>
        </w:rPr>
        <w:t>діяльності</w:t>
      </w:r>
      <w:r>
        <w:t></w:t>
      </w:r>
      <w:r>
        <w:rPr>
          <w:rFonts w:hint="eastAsia"/>
        </w:rPr>
        <w:t>у</w:t>
      </w:r>
      <w:r>
        <w:t></w:t>
      </w:r>
      <w:r>
        <w:rPr>
          <w:rFonts w:hint="eastAsia"/>
        </w:rPr>
        <w:t>сфері</w:t>
      </w:r>
      <w:r>
        <w:t></w:t>
      </w:r>
      <w:r>
        <w:rPr>
          <w:rFonts w:hint="eastAsia"/>
        </w:rPr>
        <w:t>будівництва</w:t>
      </w:r>
      <w:r>
        <w:t></w:t>
      </w:r>
      <w:r>
        <w:rPr>
          <w:rFonts w:hint="eastAsia"/>
        </w:rPr>
        <w:t>слід</w:t>
      </w:r>
    </w:p>
    <w:p w:rsidR="008906F5" w:rsidRDefault="008906F5" w:rsidP="008906F5">
      <w:r>
        <w:rPr>
          <w:rFonts w:hint="eastAsia"/>
        </w:rPr>
        <w:t>віднести</w:t>
      </w:r>
      <w:r>
        <w:t></w:t>
      </w:r>
      <w:r>
        <w:rPr>
          <w:rFonts w:hint="eastAsia"/>
        </w:rPr>
        <w:t>створення</w:t>
      </w:r>
      <w:r>
        <w:t></w:t>
      </w:r>
      <w:r>
        <w:rPr>
          <w:rFonts w:hint="eastAsia"/>
        </w:rPr>
        <w:t>або</w:t>
      </w:r>
      <w:r>
        <w:t></w:t>
      </w:r>
      <w:r>
        <w:rPr>
          <w:rFonts w:hint="eastAsia"/>
        </w:rPr>
        <w:t>використання</w:t>
      </w:r>
      <w:r>
        <w:t></w:t>
      </w:r>
      <w:r>
        <w:rPr>
          <w:rFonts w:hint="eastAsia"/>
        </w:rPr>
        <w:t>можливостей</w:t>
      </w:r>
      <w:r>
        <w:t></w:t>
      </w:r>
      <w:r>
        <w:rPr>
          <w:rFonts w:hint="eastAsia"/>
        </w:rPr>
        <w:t>спеціальних</w:t>
      </w:r>
      <w:r>
        <w:t></w:t>
      </w:r>
      <w:r>
        <w:rPr>
          <w:rFonts w:hint="eastAsia"/>
        </w:rPr>
        <w:t>режимів</w:t>
      </w:r>
    </w:p>
    <w:p w:rsidR="008906F5" w:rsidRDefault="008906F5" w:rsidP="008906F5">
      <w:r>
        <w:rPr>
          <w:rFonts w:hint="eastAsia"/>
        </w:rPr>
        <w:t>господарювання</w:t>
      </w:r>
      <w:r>
        <w:t></w:t>
      </w:r>
      <w:r>
        <w:t></w:t>
      </w:r>
      <w:r>
        <w:rPr>
          <w:rFonts w:hint="eastAsia"/>
        </w:rPr>
        <w:t>а</w:t>
      </w:r>
      <w:r>
        <w:t></w:t>
      </w:r>
      <w:r>
        <w:rPr>
          <w:rFonts w:hint="eastAsia"/>
        </w:rPr>
        <w:t>саме</w:t>
      </w:r>
      <w:r>
        <w:t></w:t>
      </w:r>
      <w:r>
        <w:rPr>
          <w:rFonts w:hint="eastAsia"/>
        </w:rPr>
        <w:t>заохочувально</w:t>
      </w:r>
      <w:r>
        <w:t></w:t>
      </w:r>
      <w:r>
        <w:rPr>
          <w:rFonts w:hint="eastAsia"/>
        </w:rPr>
        <w:t>обмежувального</w:t>
      </w:r>
      <w:r>
        <w:t></w:t>
      </w:r>
      <w:r>
        <w:rPr>
          <w:rFonts w:hint="eastAsia"/>
        </w:rPr>
        <w:t>спеціального</w:t>
      </w:r>
      <w:r>
        <w:t></w:t>
      </w:r>
      <w:r>
        <w:rPr>
          <w:rFonts w:hint="eastAsia"/>
        </w:rPr>
        <w:t>режиму</w:t>
      </w:r>
    </w:p>
    <w:p w:rsidR="008906F5" w:rsidRDefault="008906F5" w:rsidP="008906F5">
      <w:r>
        <w:rPr>
          <w:rFonts w:hint="eastAsia"/>
        </w:rPr>
        <w:t>господарювання</w:t>
      </w:r>
      <w:r>
        <w:t></w:t>
      </w:r>
      <w:r>
        <w:t></w:t>
      </w:r>
      <w:r>
        <w:rPr>
          <w:rFonts w:hint="eastAsia"/>
        </w:rPr>
        <w:t>шляхом</w:t>
      </w:r>
      <w:r>
        <w:t></w:t>
      </w:r>
      <w:r>
        <w:rPr>
          <w:rFonts w:hint="eastAsia"/>
        </w:rPr>
        <w:t>надання</w:t>
      </w:r>
      <w:r>
        <w:t></w:t>
      </w:r>
      <w:r>
        <w:rPr>
          <w:rFonts w:hint="eastAsia"/>
        </w:rPr>
        <w:t>відповідних</w:t>
      </w:r>
      <w:r>
        <w:t></w:t>
      </w:r>
      <w:r>
        <w:rPr>
          <w:rFonts w:hint="eastAsia"/>
        </w:rPr>
        <w:t>податкових</w:t>
      </w:r>
      <w:r>
        <w:t></w:t>
      </w:r>
      <w:r>
        <w:rPr>
          <w:rFonts w:hint="eastAsia"/>
        </w:rPr>
        <w:t>та</w:t>
      </w:r>
      <w:r>
        <w:t></w:t>
      </w:r>
      <w:r>
        <w:rPr>
          <w:rFonts w:hint="eastAsia"/>
        </w:rPr>
        <w:t>митних</w:t>
      </w:r>
      <w:r>
        <w:t></w:t>
      </w:r>
      <w:r>
        <w:rPr>
          <w:rFonts w:hint="eastAsia"/>
        </w:rPr>
        <w:t>пільг</w:t>
      </w:r>
      <w:r>
        <w:t></w:t>
      </w:r>
      <w:r>
        <w:rPr>
          <w:rFonts w:hint="eastAsia"/>
        </w:rPr>
        <w:t>та</w:t>
      </w:r>
    </w:p>
    <w:p w:rsidR="008906F5" w:rsidRDefault="008906F5" w:rsidP="008906F5">
      <w:r>
        <w:rPr>
          <w:rFonts w:hint="eastAsia"/>
        </w:rPr>
        <w:t>заохочувального</w:t>
      </w:r>
      <w:r>
        <w:t></w:t>
      </w:r>
      <w:r>
        <w:rPr>
          <w:rFonts w:hint="eastAsia"/>
        </w:rPr>
        <w:t>спеціального</w:t>
      </w:r>
      <w:r>
        <w:t></w:t>
      </w:r>
      <w:r>
        <w:rPr>
          <w:rFonts w:hint="eastAsia"/>
        </w:rPr>
        <w:t>режиму</w:t>
      </w:r>
      <w:r>
        <w:t></w:t>
      </w:r>
      <w:r>
        <w:rPr>
          <w:rFonts w:hint="eastAsia"/>
        </w:rPr>
        <w:t>господарювання</w:t>
      </w:r>
      <w:r>
        <w:t></w:t>
      </w:r>
      <w:r>
        <w:t></w:t>
      </w:r>
      <w:r>
        <w:rPr>
          <w:rFonts w:hint="eastAsia"/>
        </w:rPr>
        <w:t>шляхом</w:t>
      </w:r>
      <w:r>
        <w:t></w:t>
      </w:r>
      <w:r>
        <w:rPr>
          <w:rFonts w:hint="eastAsia"/>
        </w:rPr>
        <w:t>залучення</w:t>
      </w:r>
    </w:p>
    <w:p w:rsidR="008906F5" w:rsidRDefault="008906F5" w:rsidP="008906F5">
      <w:r>
        <w:rPr>
          <w:rFonts w:hint="eastAsia"/>
        </w:rPr>
        <w:t>інвестицій</w:t>
      </w:r>
      <w:r>
        <w:t></w:t>
      </w:r>
      <w:r>
        <w:rPr>
          <w:rFonts w:hint="eastAsia"/>
        </w:rPr>
        <w:t>на</w:t>
      </w:r>
      <w:r>
        <w:t></w:t>
      </w:r>
      <w:r>
        <w:rPr>
          <w:rFonts w:hint="eastAsia"/>
        </w:rPr>
        <w:t>певну</w:t>
      </w:r>
      <w:r>
        <w:t></w:t>
      </w:r>
      <w:r>
        <w:rPr>
          <w:rFonts w:hint="eastAsia"/>
        </w:rPr>
        <w:t>територію</w:t>
      </w:r>
      <w:r>
        <w:t></w:t>
      </w:r>
      <w:r>
        <w:rPr>
          <w:rFonts w:hint="eastAsia"/>
        </w:rPr>
        <w:t>держави</w:t>
      </w:r>
      <w:r>
        <w:t></w:t>
      </w:r>
      <w:r>
        <w:t></w:t>
      </w:r>
      <w:r>
        <w:rPr>
          <w:rFonts w:hint="eastAsia"/>
        </w:rPr>
        <w:t>надання</w:t>
      </w:r>
      <w:r>
        <w:t></w:t>
      </w:r>
      <w:r>
        <w:rPr>
          <w:rFonts w:hint="eastAsia"/>
        </w:rPr>
        <w:t>різного</w:t>
      </w:r>
      <w:r>
        <w:t></w:t>
      </w:r>
      <w:r>
        <w:rPr>
          <w:rFonts w:hint="eastAsia"/>
        </w:rPr>
        <w:t>роду</w:t>
      </w:r>
      <w:r>
        <w:t></w:t>
      </w:r>
      <w:r>
        <w:rPr>
          <w:rFonts w:hint="eastAsia"/>
        </w:rPr>
        <w:t>заохочень</w:t>
      </w:r>
      <w:r>
        <w:t></w:t>
      </w:r>
      <w:r>
        <w:rPr>
          <w:rFonts w:hint="eastAsia"/>
        </w:rPr>
        <w:t>для</w:t>
      </w:r>
    </w:p>
    <w:p w:rsidR="008906F5" w:rsidRDefault="008906F5" w:rsidP="008906F5">
      <w:r>
        <w:rPr>
          <w:rFonts w:hint="eastAsia"/>
        </w:rPr>
        <w:t>суб</w:t>
      </w:r>
      <w:r>
        <w:t></w:t>
      </w:r>
      <w:r>
        <w:rPr>
          <w:rFonts w:hint="eastAsia"/>
        </w:rPr>
        <w:t>єктів</w:t>
      </w:r>
      <w:r>
        <w:t></w:t>
      </w:r>
      <w:r>
        <w:rPr>
          <w:rFonts w:hint="eastAsia"/>
        </w:rPr>
        <w:t>господарювання</w:t>
      </w:r>
      <w:r>
        <w:t></w:t>
      </w:r>
      <w:r>
        <w:t></w:t>
      </w:r>
      <w:r>
        <w:rPr>
          <w:rFonts w:hint="eastAsia"/>
        </w:rPr>
        <w:t>що</w:t>
      </w:r>
      <w:r>
        <w:t></w:t>
      </w:r>
      <w:r>
        <w:rPr>
          <w:rFonts w:hint="eastAsia"/>
        </w:rPr>
        <w:t>віднесенні</w:t>
      </w:r>
      <w:r>
        <w:t></w:t>
      </w:r>
      <w:r>
        <w:rPr>
          <w:rFonts w:hint="eastAsia"/>
        </w:rPr>
        <w:t>до</w:t>
      </w:r>
      <w:r>
        <w:t></w:t>
      </w:r>
      <w:r>
        <w:rPr>
          <w:rFonts w:hint="eastAsia"/>
        </w:rPr>
        <w:t>окремих</w:t>
      </w:r>
      <w:r>
        <w:t></w:t>
      </w:r>
      <w:r>
        <w:rPr>
          <w:rFonts w:hint="eastAsia"/>
        </w:rPr>
        <w:t>ринків</w:t>
      </w:r>
      <w:r>
        <w:t></w:t>
      </w:r>
      <w:r>
        <w:rPr>
          <w:rFonts w:hint="eastAsia"/>
        </w:rPr>
        <w:t>будівництва</w:t>
      </w:r>
      <w:r>
        <w:t></w:t>
      </w:r>
    </w:p>
    <w:p w:rsidR="008906F5" w:rsidRDefault="008906F5" w:rsidP="008906F5">
      <w:r>
        <w:t></w:t>
      </w:r>
      <w:r>
        <w:t></w:t>
      </w:r>
      <w:r>
        <w:t></w:t>
      </w:r>
      <w:r>
        <w:t></w:t>
      </w:r>
      <w:r>
        <w:rPr>
          <w:rFonts w:hint="eastAsia"/>
        </w:rPr>
        <w:t>Стан</w:t>
      </w:r>
      <w:r>
        <w:t></w:t>
      </w:r>
      <w:r>
        <w:rPr>
          <w:rFonts w:hint="eastAsia"/>
        </w:rPr>
        <w:t>організаційно</w:t>
      </w:r>
      <w:r>
        <w:t></w:t>
      </w:r>
      <w:r>
        <w:rPr>
          <w:rFonts w:hint="eastAsia"/>
        </w:rPr>
        <w:t>господарського</w:t>
      </w:r>
      <w:r>
        <w:t></w:t>
      </w:r>
      <w:r>
        <w:rPr>
          <w:rFonts w:hint="eastAsia"/>
        </w:rPr>
        <w:t>забезпечення</w:t>
      </w:r>
      <w:r>
        <w:t></w:t>
      </w:r>
      <w:r>
        <w:rPr>
          <w:rFonts w:hint="eastAsia"/>
        </w:rPr>
        <w:t>будівельної</w:t>
      </w:r>
      <w:r>
        <w:t></w:t>
      </w:r>
      <w:r>
        <w:rPr>
          <w:rFonts w:hint="eastAsia"/>
        </w:rPr>
        <w:t>політики</w:t>
      </w:r>
    </w:p>
    <w:p w:rsidR="008906F5" w:rsidRDefault="008906F5" w:rsidP="008906F5">
      <w:r>
        <w:rPr>
          <w:rFonts w:hint="eastAsia"/>
        </w:rPr>
        <w:t>держави</w:t>
      </w:r>
      <w:r>
        <w:t></w:t>
      </w:r>
      <w:r>
        <w:rPr>
          <w:rFonts w:hint="eastAsia"/>
        </w:rPr>
        <w:t>протягом</w:t>
      </w:r>
      <w:r>
        <w:t></w:t>
      </w:r>
      <w:r>
        <w:rPr>
          <w:rFonts w:hint="eastAsia"/>
        </w:rPr>
        <w:t>років</w:t>
      </w:r>
      <w:r>
        <w:t></w:t>
      </w:r>
      <w:r>
        <w:rPr>
          <w:rFonts w:hint="eastAsia"/>
        </w:rPr>
        <w:t>незалежності</w:t>
      </w:r>
      <w:r>
        <w:t></w:t>
      </w:r>
      <w:r>
        <w:rPr>
          <w:rFonts w:hint="eastAsia"/>
        </w:rPr>
        <w:t>України</w:t>
      </w:r>
      <w:r>
        <w:t></w:t>
      </w:r>
      <w:r>
        <w:rPr>
          <w:rFonts w:hint="eastAsia"/>
        </w:rPr>
        <w:t>мав</w:t>
      </w:r>
      <w:r>
        <w:t></w:t>
      </w:r>
      <w:r>
        <w:rPr>
          <w:rFonts w:hint="eastAsia"/>
        </w:rPr>
        <w:t>варіативний</w:t>
      </w:r>
      <w:r>
        <w:t></w:t>
      </w:r>
      <w:r>
        <w:rPr>
          <w:rFonts w:hint="eastAsia"/>
        </w:rPr>
        <w:t>характер</w:t>
      </w:r>
      <w:r>
        <w:t></w:t>
      </w:r>
      <w:r>
        <w:t></w:t>
      </w:r>
      <w:r>
        <w:rPr>
          <w:rFonts w:hint="eastAsia"/>
        </w:rPr>
        <w:t>без</w:t>
      </w:r>
    </w:p>
    <w:p w:rsidR="008906F5" w:rsidRDefault="008906F5" w:rsidP="008906F5">
      <w:r>
        <w:rPr>
          <w:rFonts w:hint="eastAsia"/>
        </w:rPr>
        <w:t>наявності</w:t>
      </w:r>
      <w:r>
        <w:t></w:t>
      </w:r>
      <w:r>
        <w:rPr>
          <w:rFonts w:hint="eastAsia"/>
        </w:rPr>
        <w:t>постійно</w:t>
      </w:r>
      <w:r>
        <w:t></w:t>
      </w:r>
      <w:r>
        <w:rPr>
          <w:rFonts w:hint="eastAsia"/>
        </w:rPr>
        <w:t>діючої</w:t>
      </w:r>
      <w:r>
        <w:t></w:t>
      </w:r>
      <w:r>
        <w:rPr>
          <w:rFonts w:hint="eastAsia"/>
        </w:rPr>
        <w:t>Концепції</w:t>
      </w:r>
      <w:r>
        <w:t></w:t>
      </w:r>
      <w:r>
        <w:rPr>
          <w:rFonts w:hint="eastAsia"/>
        </w:rPr>
        <w:t>розвитку</w:t>
      </w:r>
      <w:r>
        <w:t></w:t>
      </w:r>
      <w:r>
        <w:rPr>
          <w:rFonts w:hint="eastAsia"/>
        </w:rPr>
        <w:t>будівельної</w:t>
      </w:r>
      <w:r>
        <w:t></w:t>
      </w:r>
      <w:r>
        <w:rPr>
          <w:rFonts w:hint="eastAsia"/>
        </w:rPr>
        <w:t>сфери</w:t>
      </w:r>
      <w:r>
        <w:t></w:t>
      </w:r>
      <w:r>
        <w:rPr>
          <w:rFonts w:hint="eastAsia"/>
        </w:rPr>
        <w:t>народного</w:t>
      </w:r>
    </w:p>
    <w:p w:rsidR="008906F5" w:rsidRDefault="008906F5" w:rsidP="008906F5">
      <w:r>
        <w:rPr>
          <w:rFonts w:hint="eastAsia"/>
        </w:rPr>
        <w:t>господарства</w:t>
      </w:r>
      <w:r>
        <w:t></w:t>
      </w:r>
    </w:p>
    <w:p w:rsidR="008906F5" w:rsidRDefault="008906F5" w:rsidP="008906F5">
      <w:r>
        <w:t></w:t>
      </w:r>
      <w:r>
        <w:t></w:t>
      </w:r>
      <w:r>
        <w:t></w:t>
      </w:r>
      <w:r>
        <w:t></w:t>
      </w:r>
      <w:r>
        <w:rPr>
          <w:rFonts w:hint="eastAsia"/>
        </w:rPr>
        <w:t>В</w:t>
      </w:r>
      <w:r>
        <w:t></w:t>
      </w:r>
      <w:r>
        <w:rPr>
          <w:rFonts w:hint="eastAsia"/>
        </w:rPr>
        <w:t>зв</w:t>
      </w:r>
      <w:r>
        <w:t></w:t>
      </w:r>
      <w:r>
        <w:rPr>
          <w:rFonts w:hint="eastAsia"/>
        </w:rPr>
        <w:t>язку</w:t>
      </w:r>
      <w:r>
        <w:t></w:t>
      </w:r>
      <w:r>
        <w:rPr>
          <w:rFonts w:hint="eastAsia"/>
        </w:rPr>
        <w:t>з</w:t>
      </w:r>
      <w:r>
        <w:t></w:t>
      </w:r>
      <w:r>
        <w:rPr>
          <w:rFonts w:hint="eastAsia"/>
        </w:rPr>
        <w:t>запровадженням</w:t>
      </w:r>
      <w:r>
        <w:t></w:t>
      </w:r>
      <w:r>
        <w:rPr>
          <w:rFonts w:hint="eastAsia"/>
        </w:rPr>
        <w:t>в</w:t>
      </w:r>
      <w:r>
        <w:t></w:t>
      </w:r>
      <w:r>
        <w:rPr>
          <w:rFonts w:hint="eastAsia"/>
        </w:rPr>
        <w:t>країні</w:t>
      </w:r>
      <w:r>
        <w:t></w:t>
      </w:r>
      <w:r>
        <w:rPr>
          <w:rFonts w:hint="eastAsia"/>
        </w:rPr>
        <w:t>протягом</w:t>
      </w:r>
      <w:r>
        <w:t></w:t>
      </w:r>
      <w:r>
        <w:rPr>
          <w:rFonts w:hint="eastAsia"/>
        </w:rPr>
        <w:t>останніх</w:t>
      </w:r>
      <w:r>
        <w:t></w:t>
      </w:r>
      <w:r>
        <w:rPr>
          <w:rFonts w:hint="eastAsia"/>
        </w:rPr>
        <w:t>років</w:t>
      </w:r>
      <w:r>
        <w:t></w:t>
      </w:r>
      <w:r>
        <w:rPr>
          <w:rFonts w:hint="eastAsia"/>
        </w:rPr>
        <w:t>нових</w:t>
      </w:r>
    </w:p>
    <w:p w:rsidR="008906F5" w:rsidRDefault="008906F5" w:rsidP="008906F5">
      <w:r>
        <w:rPr>
          <w:rFonts w:hint="eastAsia"/>
        </w:rPr>
        <w:t>будівельних</w:t>
      </w:r>
      <w:r>
        <w:t></w:t>
      </w:r>
      <w:r>
        <w:rPr>
          <w:rFonts w:hint="eastAsia"/>
        </w:rPr>
        <w:t>технологій</w:t>
      </w:r>
      <w:r>
        <w:t></w:t>
      </w:r>
      <w:r>
        <w:t></w:t>
      </w:r>
      <w:r>
        <w:rPr>
          <w:rFonts w:hint="eastAsia"/>
        </w:rPr>
        <w:t>в</w:t>
      </w:r>
      <w:r>
        <w:t></w:t>
      </w:r>
      <w:r>
        <w:rPr>
          <w:rFonts w:hint="eastAsia"/>
        </w:rPr>
        <w:t>тому</w:t>
      </w:r>
      <w:r>
        <w:t></w:t>
      </w:r>
      <w:r>
        <w:rPr>
          <w:rFonts w:hint="eastAsia"/>
        </w:rPr>
        <w:t>числі</w:t>
      </w:r>
      <w:r>
        <w:t></w:t>
      </w:r>
      <w:r>
        <w:rPr>
          <w:rFonts w:hint="eastAsia"/>
        </w:rPr>
        <w:t>оновлених</w:t>
      </w:r>
      <w:r>
        <w:t></w:t>
      </w:r>
      <w:r>
        <w:rPr>
          <w:rFonts w:hint="eastAsia"/>
        </w:rPr>
        <w:t>будівельних</w:t>
      </w:r>
      <w:r>
        <w:t></w:t>
      </w:r>
      <w:r>
        <w:rPr>
          <w:rFonts w:hint="eastAsia"/>
        </w:rPr>
        <w:t>матеріалів</w:t>
      </w:r>
      <w:r>
        <w:t></w:t>
      </w:r>
      <w:r>
        <w:rPr>
          <w:rFonts w:hint="eastAsia"/>
        </w:rPr>
        <w:t>на</w:t>
      </w:r>
      <w:r>
        <w:t></w:t>
      </w:r>
      <w:r>
        <w:rPr>
          <w:rFonts w:hint="eastAsia"/>
        </w:rPr>
        <w:t>порядку</w:t>
      </w:r>
    </w:p>
    <w:p w:rsidR="008906F5" w:rsidRDefault="008906F5" w:rsidP="008906F5">
      <w:r>
        <w:rPr>
          <w:rFonts w:hint="eastAsia"/>
        </w:rPr>
        <w:t>денному</w:t>
      </w:r>
      <w:r>
        <w:t></w:t>
      </w:r>
      <w:r>
        <w:rPr>
          <w:rFonts w:hint="eastAsia"/>
        </w:rPr>
        <w:t>виникає</w:t>
      </w:r>
      <w:r>
        <w:t></w:t>
      </w:r>
      <w:r>
        <w:rPr>
          <w:rFonts w:hint="eastAsia"/>
        </w:rPr>
        <w:t>питання</w:t>
      </w:r>
      <w:r>
        <w:t></w:t>
      </w:r>
      <w:r>
        <w:rPr>
          <w:rFonts w:hint="eastAsia"/>
        </w:rPr>
        <w:t>проведення</w:t>
      </w:r>
      <w:r>
        <w:t></w:t>
      </w:r>
      <w:r>
        <w:rPr>
          <w:rFonts w:hint="eastAsia"/>
        </w:rPr>
        <w:t>ревізії</w:t>
      </w:r>
      <w:r>
        <w:t></w:t>
      </w:r>
      <w:r>
        <w:rPr>
          <w:rFonts w:hint="eastAsia"/>
        </w:rPr>
        <w:t>будівельних</w:t>
      </w:r>
      <w:r>
        <w:t></w:t>
      </w:r>
      <w:r>
        <w:rPr>
          <w:rFonts w:hint="eastAsia"/>
        </w:rPr>
        <w:t>норм</w:t>
      </w:r>
      <w:r>
        <w:t></w:t>
      </w:r>
      <w:r>
        <w:rPr>
          <w:rFonts w:hint="eastAsia"/>
        </w:rPr>
        <w:t>та</w:t>
      </w:r>
      <w:r>
        <w:t></w:t>
      </w:r>
      <w:r>
        <w:rPr>
          <w:rFonts w:hint="eastAsia"/>
        </w:rPr>
        <w:t>правил</w:t>
      </w:r>
      <w:r>
        <w:t></w:t>
      </w:r>
      <w:r>
        <w:t></w:t>
      </w:r>
      <w:r>
        <w:rPr>
          <w:rFonts w:hint="eastAsia"/>
        </w:rPr>
        <w:t>в</w:t>
      </w:r>
      <w:r>
        <w:t></w:t>
      </w:r>
      <w:r>
        <w:rPr>
          <w:rFonts w:hint="eastAsia"/>
        </w:rPr>
        <w:t>тому</w:t>
      </w:r>
    </w:p>
    <w:p w:rsidR="008906F5" w:rsidRDefault="008906F5" w:rsidP="008906F5">
      <w:r>
        <w:rPr>
          <w:rFonts w:hint="eastAsia"/>
        </w:rPr>
        <w:t>числі</w:t>
      </w:r>
      <w:r>
        <w:t></w:t>
      </w:r>
      <w:r>
        <w:t></w:t>
      </w:r>
      <w:r>
        <w:rPr>
          <w:rFonts w:hint="eastAsia"/>
        </w:rPr>
        <w:t>що</w:t>
      </w:r>
      <w:r>
        <w:t></w:t>
      </w:r>
      <w:r>
        <w:rPr>
          <w:rFonts w:hint="eastAsia"/>
        </w:rPr>
        <w:t>стосуються</w:t>
      </w:r>
      <w:r>
        <w:t></w:t>
      </w:r>
      <w:r>
        <w:rPr>
          <w:rFonts w:hint="eastAsia"/>
        </w:rPr>
        <w:t>запровадження</w:t>
      </w:r>
      <w:r>
        <w:t></w:t>
      </w:r>
      <w:r>
        <w:rPr>
          <w:rFonts w:hint="eastAsia"/>
        </w:rPr>
        <w:t>дозвільної</w:t>
      </w:r>
      <w:r>
        <w:t></w:t>
      </w:r>
      <w:r>
        <w:rPr>
          <w:rFonts w:hint="eastAsia"/>
        </w:rPr>
        <w:t>системи</w:t>
      </w:r>
      <w:r>
        <w:t></w:t>
      </w:r>
      <w:r>
        <w:rPr>
          <w:rFonts w:hint="eastAsia"/>
        </w:rPr>
        <w:t>на</w:t>
      </w:r>
      <w:r>
        <w:t></w:t>
      </w:r>
      <w:r>
        <w:rPr>
          <w:rFonts w:hint="eastAsia"/>
        </w:rPr>
        <w:t>постачання</w:t>
      </w:r>
    </w:p>
    <w:p w:rsidR="008906F5" w:rsidRDefault="008906F5" w:rsidP="008906F5">
      <w:r>
        <w:rPr>
          <w:rFonts w:hint="eastAsia"/>
        </w:rPr>
        <w:t>електроенергії</w:t>
      </w:r>
      <w:r>
        <w:t></w:t>
      </w:r>
      <w:r>
        <w:t></w:t>
      </w:r>
      <w:r>
        <w:rPr>
          <w:rFonts w:hint="eastAsia"/>
        </w:rPr>
        <w:t>водопостачання</w:t>
      </w:r>
      <w:r>
        <w:t></w:t>
      </w:r>
      <w:r>
        <w:rPr>
          <w:rFonts w:hint="eastAsia"/>
        </w:rPr>
        <w:t>та</w:t>
      </w:r>
      <w:r>
        <w:t></w:t>
      </w:r>
      <w:r>
        <w:rPr>
          <w:rFonts w:hint="eastAsia"/>
        </w:rPr>
        <w:t>теплопостачання</w:t>
      </w:r>
      <w:r>
        <w:t></w:t>
      </w:r>
      <w:r>
        <w:t></w:t>
      </w:r>
      <w:r>
        <w:rPr>
          <w:rFonts w:hint="eastAsia"/>
        </w:rPr>
        <w:t>В</w:t>
      </w:r>
      <w:r>
        <w:t></w:t>
      </w:r>
      <w:r>
        <w:rPr>
          <w:rFonts w:hint="eastAsia"/>
        </w:rPr>
        <w:t>зв</w:t>
      </w:r>
      <w:r>
        <w:t></w:t>
      </w:r>
      <w:r>
        <w:rPr>
          <w:rFonts w:hint="eastAsia"/>
        </w:rPr>
        <w:t>язку</w:t>
      </w:r>
      <w:r>
        <w:t></w:t>
      </w:r>
      <w:r>
        <w:rPr>
          <w:rFonts w:hint="eastAsia"/>
        </w:rPr>
        <w:t>з</w:t>
      </w:r>
      <w:r>
        <w:t></w:t>
      </w:r>
      <w:r>
        <w:rPr>
          <w:rFonts w:hint="eastAsia"/>
        </w:rPr>
        <w:t>чим</w:t>
      </w:r>
      <w:r>
        <w:t></w:t>
      </w:r>
      <w:r>
        <w:rPr>
          <w:rFonts w:hint="eastAsia"/>
        </w:rPr>
        <w:t>виникає</w:t>
      </w:r>
    </w:p>
    <w:p w:rsidR="008906F5" w:rsidRDefault="008906F5" w:rsidP="008906F5">
      <w:r>
        <w:rPr>
          <w:rFonts w:hint="eastAsia"/>
        </w:rPr>
        <w:t>необхідність</w:t>
      </w:r>
      <w:r>
        <w:t></w:t>
      </w:r>
      <w:r>
        <w:rPr>
          <w:rFonts w:hint="eastAsia"/>
        </w:rPr>
        <w:t>підготовки</w:t>
      </w:r>
      <w:r>
        <w:t></w:t>
      </w:r>
      <w:r>
        <w:rPr>
          <w:rFonts w:hint="eastAsia"/>
        </w:rPr>
        <w:t>та</w:t>
      </w:r>
      <w:r>
        <w:t></w:t>
      </w:r>
      <w:r>
        <w:rPr>
          <w:rFonts w:hint="eastAsia"/>
        </w:rPr>
        <w:t>запровадження</w:t>
      </w:r>
      <w:r>
        <w:t></w:t>
      </w:r>
      <w:r>
        <w:rPr>
          <w:rFonts w:hint="eastAsia"/>
        </w:rPr>
        <w:t>Державної</w:t>
      </w:r>
      <w:r>
        <w:t></w:t>
      </w:r>
      <w:r>
        <w:rPr>
          <w:rFonts w:hint="eastAsia"/>
        </w:rPr>
        <w:t>програми</w:t>
      </w:r>
      <w:r>
        <w:t></w:t>
      </w:r>
      <w:r>
        <w:rPr>
          <w:rFonts w:hint="eastAsia"/>
        </w:rPr>
        <w:t>модернізації</w:t>
      </w:r>
      <w:r>
        <w:t></w:t>
      </w:r>
      <w:r>
        <w:rPr>
          <w:rFonts w:hint="eastAsia"/>
        </w:rPr>
        <w:t>та</w:t>
      </w:r>
    </w:p>
    <w:p w:rsidR="008906F5" w:rsidRDefault="008906F5" w:rsidP="008906F5">
      <w:r>
        <w:rPr>
          <w:rFonts w:hint="eastAsia"/>
        </w:rPr>
        <w:t>дерегуляції</w:t>
      </w:r>
      <w:r>
        <w:t></w:t>
      </w:r>
      <w:r>
        <w:rPr>
          <w:rFonts w:hint="eastAsia"/>
        </w:rPr>
        <w:t>будівельного</w:t>
      </w:r>
      <w:r>
        <w:t></w:t>
      </w:r>
      <w:r>
        <w:rPr>
          <w:rFonts w:hint="eastAsia"/>
        </w:rPr>
        <w:t>комплексу</w:t>
      </w:r>
      <w:r>
        <w:t></w:t>
      </w:r>
      <w:r>
        <w:rPr>
          <w:rFonts w:hint="eastAsia"/>
        </w:rPr>
        <w:t>України</w:t>
      </w:r>
      <w:r>
        <w:t></w:t>
      </w:r>
    </w:p>
    <w:p w:rsidR="008906F5" w:rsidRDefault="008906F5" w:rsidP="008906F5">
      <w:r>
        <w:t></w:t>
      </w:r>
      <w:r>
        <w:t></w:t>
      </w:r>
      <w:r>
        <w:t></w:t>
      </w:r>
      <w:r>
        <w:t></w:t>
      </w:r>
      <w:r>
        <w:rPr>
          <w:rFonts w:hint="eastAsia"/>
        </w:rPr>
        <w:t>Актуальним</w:t>
      </w:r>
      <w:r>
        <w:t></w:t>
      </w:r>
      <w:r>
        <w:rPr>
          <w:rFonts w:hint="eastAsia"/>
        </w:rPr>
        <w:t>стає</w:t>
      </w:r>
      <w:r>
        <w:t></w:t>
      </w:r>
      <w:r>
        <w:rPr>
          <w:rFonts w:hint="eastAsia"/>
        </w:rPr>
        <w:t>питання</w:t>
      </w:r>
      <w:r>
        <w:t></w:t>
      </w:r>
      <w:r>
        <w:rPr>
          <w:rFonts w:hint="eastAsia"/>
        </w:rPr>
        <w:t>щодо</w:t>
      </w:r>
      <w:r>
        <w:t></w:t>
      </w:r>
      <w:r>
        <w:rPr>
          <w:rFonts w:hint="eastAsia"/>
        </w:rPr>
        <w:t>створення</w:t>
      </w:r>
      <w:r>
        <w:t></w:t>
      </w:r>
      <w:r>
        <w:rPr>
          <w:rFonts w:hint="eastAsia"/>
        </w:rPr>
        <w:t>єдиного</w:t>
      </w:r>
      <w:r>
        <w:t></w:t>
      </w:r>
      <w:r>
        <w:rPr>
          <w:rFonts w:hint="eastAsia"/>
        </w:rPr>
        <w:t>організаційногосподарського</w:t>
      </w:r>
      <w:r>
        <w:t></w:t>
      </w:r>
      <w:r>
        <w:rPr>
          <w:rFonts w:hint="eastAsia"/>
        </w:rPr>
        <w:t>механізму</w:t>
      </w:r>
      <w:r>
        <w:t></w:t>
      </w:r>
      <w:r>
        <w:rPr>
          <w:rFonts w:hint="eastAsia"/>
        </w:rPr>
        <w:t>державного</w:t>
      </w:r>
      <w:r>
        <w:t></w:t>
      </w:r>
      <w:r>
        <w:rPr>
          <w:rFonts w:hint="eastAsia"/>
        </w:rPr>
        <w:t>регулювання</w:t>
      </w:r>
      <w:r>
        <w:t></w:t>
      </w:r>
      <w:r>
        <w:rPr>
          <w:rFonts w:hint="eastAsia"/>
        </w:rPr>
        <w:t>господарської</w:t>
      </w:r>
      <w:r>
        <w:t></w:t>
      </w:r>
      <w:r>
        <w:rPr>
          <w:rFonts w:hint="eastAsia"/>
        </w:rPr>
        <w:t>діяльності</w:t>
      </w:r>
      <w:r>
        <w:t></w:t>
      </w:r>
      <w:r>
        <w:rPr>
          <w:rFonts w:hint="eastAsia"/>
        </w:rPr>
        <w:t>в</w:t>
      </w:r>
    </w:p>
    <w:p w:rsidR="008906F5" w:rsidRDefault="008906F5" w:rsidP="008906F5">
      <w:r>
        <w:rPr>
          <w:rFonts w:hint="eastAsia"/>
        </w:rPr>
        <w:t>будівельному</w:t>
      </w:r>
      <w:r>
        <w:t></w:t>
      </w:r>
      <w:r>
        <w:rPr>
          <w:rFonts w:hint="eastAsia"/>
        </w:rPr>
        <w:t>комплексі</w:t>
      </w:r>
      <w:r>
        <w:t></w:t>
      </w:r>
      <w:r>
        <w:rPr>
          <w:rFonts w:hint="eastAsia"/>
        </w:rPr>
        <w:t>України</w:t>
      </w:r>
      <w:r>
        <w:t></w:t>
      </w:r>
      <w:r>
        <w:t></w:t>
      </w:r>
      <w:r>
        <w:rPr>
          <w:rFonts w:hint="eastAsia"/>
        </w:rPr>
        <w:t>Якщо</w:t>
      </w:r>
      <w:r>
        <w:t></w:t>
      </w:r>
      <w:r>
        <w:rPr>
          <w:rFonts w:hint="eastAsia"/>
        </w:rPr>
        <w:t>підсумувати</w:t>
      </w:r>
      <w:r>
        <w:t></w:t>
      </w:r>
      <w:r>
        <w:rPr>
          <w:rFonts w:hint="eastAsia"/>
        </w:rPr>
        <w:t>основні</w:t>
      </w:r>
      <w:r>
        <w:t></w:t>
      </w:r>
      <w:r>
        <w:rPr>
          <w:rFonts w:hint="eastAsia"/>
        </w:rPr>
        <w:t>засоби</w:t>
      </w:r>
      <w:r>
        <w:t></w:t>
      </w:r>
      <w:r>
        <w:rPr>
          <w:rFonts w:hint="eastAsia"/>
        </w:rPr>
        <w:t>регулюючого</w:t>
      </w:r>
    </w:p>
    <w:p w:rsidR="008906F5" w:rsidRDefault="008906F5" w:rsidP="008906F5">
      <w:r>
        <w:rPr>
          <w:rFonts w:hint="eastAsia"/>
        </w:rPr>
        <w:t>впливу</w:t>
      </w:r>
      <w:r>
        <w:t></w:t>
      </w:r>
      <w:r>
        <w:rPr>
          <w:rFonts w:hint="eastAsia"/>
        </w:rPr>
        <w:t>держави</w:t>
      </w:r>
      <w:r>
        <w:t></w:t>
      </w:r>
      <w:r>
        <w:rPr>
          <w:rFonts w:hint="eastAsia"/>
        </w:rPr>
        <w:t>на</w:t>
      </w:r>
      <w:r>
        <w:t></w:t>
      </w:r>
      <w:r>
        <w:rPr>
          <w:rFonts w:hint="eastAsia"/>
        </w:rPr>
        <w:t>господарську</w:t>
      </w:r>
      <w:r>
        <w:t></w:t>
      </w:r>
      <w:r>
        <w:rPr>
          <w:rFonts w:hint="eastAsia"/>
        </w:rPr>
        <w:t>діяльність</w:t>
      </w:r>
      <w:r>
        <w:t></w:t>
      </w:r>
      <w:r>
        <w:rPr>
          <w:rFonts w:hint="eastAsia"/>
        </w:rPr>
        <w:t>в</w:t>
      </w:r>
      <w:r>
        <w:t></w:t>
      </w:r>
      <w:r>
        <w:rPr>
          <w:rFonts w:hint="eastAsia"/>
        </w:rPr>
        <w:t>будівництві</w:t>
      </w:r>
      <w:r>
        <w:t></w:t>
      </w:r>
      <w:r>
        <w:t></w:t>
      </w:r>
      <w:r>
        <w:rPr>
          <w:rFonts w:hint="eastAsia"/>
        </w:rPr>
        <w:t>а</w:t>
      </w:r>
      <w:r>
        <w:t></w:t>
      </w:r>
      <w:r>
        <w:rPr>
          <w:rFonts w:hint="eastAsia"/>
        </w:rPr>
        <w:t>саме</w:t>
      </w:r>
      <w:r>
        <w:t></w:t>
      </w:r>
      <w:r>
        <w:t></w:t>
      </w:r>
      <w:r>
        <w:t></w:t>
      </w:r>
      <w:r>
        <w:t></w:t>
      </w:r>
      <w:r>
        <w:t></w:t>
      </w:r>
      <w:r>
        <w:rPr>
          <w:rFonts w:hint="eastAsia"/>
        </w:rPr>
        <w:t>дозвільні</w:t>
      </w:r>
    </w:p>
    <w:p w:rsidR="008906F5" w:rsidRDefault="008906F5" w:rsidP="008906F5">
      <w:r>
        <w:rPr>
          <w:rFonts w:hint="eastAsia"/>
        </w:rPr>
        <w:t>процедури</w:t>
      </w:r>
      <w:r>
        <w:t></w:t>
      </w:r>
      <w:r>
        <w:t></w:t>
      </w:r>
      <w:r>
        <w:rPr>
          <w:rFonts w:hint="eastAsia"/>
        </w:rPr>
        <w:t>що</w:t>
      </w:r>
      <w:r>
        <w:t></w:t>
      </w:r>
      <w:r>
        <w:rPr>
          <w:rFonts w:hint="eastAsia"/>
        </w:rPr>
        <w:t>включають</w:t>
      </w:r>
      <w:r>
        <w:t></w:t>
      </w:r>
      <w:r>
        <w:rPr>
          <w:rFonts w:hint="eastAsia"/>
        </w:rPr>
        <w:t>надання</w:t>
      </w:r>
      <w:r>
        <w:t></w:t>
      </w:r>
      <w:r>
        <w:rPr>
          <w:rFonts w:hint="eastAsia"/>
        </w:rPr>
        <w:t>дозволів</w:t>
      </w:r>
      <w:r>
        <w:t></w:t>
      </w:r>
      <w:r>
        <w:t></w:t>
      </w:r>
      <w:r>
        <w:rPr>
          <w:rFonts w:hint="eastAsia"/>
        </w:rPr>
        <w:t>на</w:t>
      </w:r>
      <w:r>
        <w:t></w:t>
      </w:r>
      <w:r>
        <w:rPr>
          <w:rFonts w:hint="eastAsia"/>
        </w:rPr>
        <w:t>будівництво</w:t>
      </w:r>
      <w:r>
        <w:t></w:t>
      </w:r>
      <w:r>
        <w:t></w:t>
      </w:r>
      <w:r>
        <w:rPr>
          <w:rFonts w:hint="eastAsia"/>
        </w:rPr>
        <w:t>отримання</w:t>
      </w:r>
      <w:r>
        <w:t></w:t>
      </w:r>
      <w:r>
        <w:rPr>
          <w:rFonts w:hint="eastAsia"/>
        </w:rPr>
        <w:t>земельної</w:t>
      </w:r>
    </w:p>
    <w:p w:rsidR="008906F5" w:rsidRDefault="008906F5" w:rsidP="008906F5">
      <w:r>
        <w:rPr>
          <w:rFonts w:hint="eastAsia"/>
        </w:rPr>
        <w:t>ділянки</w:t>
      </w:r>
      <w:r>
        <w:t></w:t>
      </w:r>
      <w:r>
        <w:t></w:t>
      </w:r>
      <w:r>
        <w:rPr>
          <w:rFonts w:hint="eastAsia"/>
        </w:rPr>
        <w:t>отримання</w:t>
      </w:r>
      <w:r>
        <w:t></w:t>
      </w:r>
      <w:r>
        <w:rPr>
          <w:rFonts w:hint="eastAsia"/>
        </w:rPr>
        <w:t>вихідних</w:t>
      </w:r>
      <w:r>
        <w:t></w:t>
      </w:r>
      <w:r>
        <w:rPr>
          <w:rFonts w:hint="eastAsia"/>
        </w:rPr>
        <w:t>даних</w:t>
      </w:r>
      <w:r>
        <w:t></w:t>
      </w:r>
      <w:r>
        <w:rPr>
          <w:rFonts w:hint="eastAsia"/>
        </w:rPr>
        <w:t>необхідних</w:t>
      </w:r>
      <w:r>
        <w:t></w:t>
      </w:r>
      <w:r>
        <w:rPr>
          <w:rFonts w:hint="eastAsia"/>
        </w:rPr>
        <w:t>для</w:t>
      </w:r>
      <w:r>
        <w:t></w:t>
      </w:r>
      <w:r>
        <w:rPr>
          <w:rFonts w:hint="eastAsia"/>
        </w:rPr>
        <w:t>затвердження</w:t>
      </w:r>
      <w:r>
        <w:t></w:t>
      </w:r>
      <w:r>
        <w:rPr>
          <w:rFonts w:hint="eastAsia"/>
        </w:rPr>
        <w:t>проекту</w:t>
      </w:r>
      <w:r>
        <w:t></w:t>
      </w:r>
      <w:r>
        <w:t></w:t>
      </w:r>
      <w:r>
        <w:rPr>
          <w:rFonts w:hint="eastAsia"/>
        </w:rPr>
        <w:t>на</w:t>
      </w:r>
    </w:p>
    <w:p w:rsidR="008906F5" w:rsidRDefault="008906F5" w:rsidP="008906F5">
      <w:r>
        <w:rPr>
          <w:rFonts w:hint="eastAsia"/>
        </w:rPr>
        <w:t>виконання</w:t>
      </w:r>
      <w:r>
        <w:t></w:t>
      </w:r>
      <w:r>
        <w:rPr>
          <w:rFonts w:hint="eastAsia"/>
        </w:rPr>
        <w:t>будівельних</w:t>
      </w:r>
      <w:r>
        <w:t></w:t>
      </w:r>
      <w:r>
        <w:rPr>
          <w:rFonts w:hint="eastAsia"/>
        </w:rPr>
        <w:t>робіт</w:t>
      </w:r>
      <w:r>
        <w:t></w:t>
      </w:r>
      <w:r>
        <w:t></w:t>
      </w:r>
      <w:r>
        <w:rPr>
          <w:rFonts w:hint="eastAsia"/>
        </w:rPr>
        <w:t>прийняття</w:t>
      </w:r>
      <w:r>
        <w:t></w:t>
      </w:r>
      <w:r>
        <w:rPr>
          <w:rFonts w:hint="eastAsia"/>
        </w:rPr>
        <w:t>в</w:t>
      </w:r>
      <w:r>
        <w:t></w:t>
      </w:r>
      <w:r>
        <w:rPr>
          <w:rFonts w:hint="eastAsia"/>
        </w:rPr>
        <w:t>експлуатацію</w:t>
      </w:r>
      <w:r>
        <w:t></w:t>
      </w:r>
      <w:r>
        <w:rPr>
          <w:rFonts w:hint="eastAsia"/>
        </w:rPr>
        <w:t>об’єкта</w:t>
      </w:r>
      <w:r>
        <w:t></w:t>
      </w:r>
      <w:r>
        <w:rPr>
          <w:rFonts w:hint="eastAsia"/>
        </w:rPr>
        <w:t>будівництва</w:t>
      </w:r>
      <w:r>
        <w:t></w:t>
      </w:r>
      <w:r>
        <w:t></w:t>
      </w:r>
      <w:r>
        <w:t></w:t>
      </w:r>
      <w:r>
        <w:t></w:t>
      </w:r>
      <w:r>
        <w:t></w:t>
      </w:r>
    </w:p>
    <w:p w:rsidR="008906F5" w:rsidRDefault="008906F5" w:rsidP="008906F5">
      <w:r>
        <w:t></w:t>
      </w:r>
      <w:r>
        <w:t></w:t>
      </w:r>
      <w:r>
        <w:t></w:t>
      </w:r>
    </w:p>
    <w:p w:rsidR="008906F5" w:rsidRDefault="008906F5" w:rsidP="008906F5">
      <w:r>
        <w:rPr>
          <w:rFonts w:hint="eastAsia"/>
        </w:rPr>
        <w:t>діяльність</w:t>
      </w:r>
      <w:r>
        <w:t></w:t>
      </w:r>
      <w:r>
        <w:rPr>
          <w:rFonts w:hint="eastAsia"/>
        </w:rPr>
        <w:t>з</w:t>
      </w:r>
      <w:r>
        <w:t></w:t>
      </w:r>
      <w:r>
        <w:rPr>
          <w:rFonts w:hint="eastAsia"/>
        </w:rPr>
        <w:t>авторського</w:t>
      </w:r>
      <w:r>
        <w:t></w:t>
      </w:r>
      <w:r>
        <w:rPr>
          <w:rFonts w:hint="eastAsia"/>
        </w:rPr>
        <w:t>та</w:t>
      </w:r>
      <w:r>
        <w:t></w:t>
      </w:r>
      <w:r>
        <w:rPr>
          <w:rFonts w:hint="eastAsia"/>
        </w:rPr>
        <w:t>технічного</w:t>
      </w:r>
      <w:r>
        <w:t></w:t>
      </w:r>
      <w:r>
        <w:rPr>
          <w:rFonts w:hint="eastAsia"/>
        </w:rPr>
        <w:t>нагляду</w:t>
      </w:r>
      <w:r>
        <w:t></w:t>
      </w:r>
      <w:r>
        <w:t></w:t>
      </w:r>
      <w:r>
        <w:rPr>
          <w:rFonts w:hint="eastAsia"/>
        </w:rPr>
        <w:t>експертизи</w:t>
      </w:r>
      <w:r>
        <w:t></w:t>
      </w:r>
      <w:r>
        <w:rPr>
          <w:rFonts w:hint="eastAsia"/>
        </w:rPr>
        <w:t>проектів</w:t>
      </w:r>
      <w:r>
        <w:t></w:t>
      </w:r>
      <w:r>
        <w:rPr>
          <w:rFonts w:hint="eastAsia"/>
        </w:rPr>
        <w:t>будівництва</w:t>
      </w:r>
    </w:p>
    <w:p w:rsidR="008906F5" w:rsidRDefault="008906F5" w:rsidP="008906F5">
      <w:r>
        <w:rPr>
          <w:rFonts w:hint="eastAsia"/>
        </w:rPr>
        <w:t>через</w:t>
      </w:r>
      <w:r>
        <w:t></w:t>
      </w:r>
      <w:r>
        <w:rPr>
          <w:rFonts w:hint="eastAsia"/>
        </w:rPr>
        <w:t>попередній</w:t>
      </w:r>
      <w:r>
        <w:t></w:t>
      </w:r>
      <w:r>
        <w:rPr>
          <w:rFonts w:hint="eastAsia"/>
        </w:rPr>
        <w:t>контроль</w:t>
      </w:r>
      <w:r>
        <w:t></w:t>
      </w:r>
      <w:r>
        <w:rPr>
          <w:rFonts w:hint="eastAsia"/>
        </w:rPr>
        <w:t>та</w:t>
      </w:r>
      <w:r>
        <w:t></w:t>
      </w:r>
      <w:r>
        <w:rPr>
          <w:rFonts w:hint="eastAsia"/>
        </w:rPr>
        <w:t>державного</w:t>
      </w:r>
      <w:r>
        <w:t></w:t>
      </w:r>
      <w:r>
        <w:rPr>
          <w:rFonts w:hint="eastAsia"/>
        </w:rPr>
        <w:t>контролю</w:t>
      </w:r>
      <w:r>
        <w:t></w:t>
      </w:r>
      <w:r>
        <w:rPr>
          <w:rFonts w:hint="eastAsia"/>
        </w:rPr>
        <w:t>у</w:t>
      </w:r>
      <w:r>
        <w:t></w:t>
      </w:r>
      <w:r>
        <w:rPr>
          <w:rFonts w:hint="eastAsia"/>
        </w:rPr>
        <w:t>сфері</w:t>
      </w:r>
      <w:r>
        <w:t></w:t>
      </w:r>
      <w:r>
        <w:rPr>
          <w:rFonts w:hint="eastAsia"/>
        </w:rPr>
        <w:t>будівництва</w:t>
      </w:r>
      <w:r>
        <w:t></w:t>
      </w:r>
      <w:r>
        <w:t></w:t>
      </w:r>
      <w:r>
        <w:t></w:t>
      </w:r>
      <w:r>
        <w:t></w:t>
      </w:r>
    </w:p>
    <w:p w:rsidR="008906F5" w:rsidRDefault="008906F5" w:rsidP="008906F5">
      <w:r>
        <w:rPr>
          <w:rFonts w:hint="eastAsia"/>
        </w:rPr>
        <w:t>забезпечення</w:t>
      </w:r>
      <w:r>
        <w:t></w:t>
      </w:r>
      <w:r>
        <w:rPr>
          <w:rFonts w:hint="eastAsia"/>
        </w:rPr>
        <w:t>стимулювання</w:t>
      </w:r>
      <w:r>
        <w:t></w:t>
      </w:r>
      <w:r>
        <w:rPr>
          <w:rFonts w:hint="eastAsia"/>
        </w:rPr>
        <w:t>будівельної</w:t>
      </w:r>
      <w:r>
        <w:t></w:t>
      </w:r>
      <w:r>
        <w:rPr>
          <w:rFonts w:hint="eastAsia"/>
        </w:rPr>
        <w:t>діяльності</w:t>
      </w:r>
      <w:r>
        <w:t></w:t>
      </w:r>
      <w:r>
        <w:rPr>
          <w:rFonts w:hint="eastAsia"/>
        </w:rPr>
        <w:t>в</w:t>
      </w:r>
      <w:r>
        <w:t></w:t>
      </w:r>
      <w:r>
        <w:rPr>
          <w:rFonts w:hint="eastAsia"/>
        </w:rPr>
        <w:t>її</w:t>
      </w:r>
      <w:r>
        <w:t></w:t>
      </w:r>
      <w:r>
        <w:rPr>
          <w:rFonts w:hint="eastAsia"/>
        </w:rPr>
        <w:t>окремих</w:t>
      </w:r>
      <w:r>
        <w:t></w:t>
      </w:r>
      <w:r>
        <w:rPr>
          <w:rFonts w:hint="eastAsia"/>
        </w:rPr>
        <w:t>ринках</w:t>
      </w:r>
      <w:r>
        <w:t></w:t>
      </w:r>
      <w:r>
        <w:rPr>
          <w:rFonts w:hint="eastAsia"/>
        </w:rPr>
        <w:t>різними</w:t>
      </w:r>
    </w:p>
    <w:p w:rsidR="008906F5" w:rsidRDefault="008906F5" w:rsidP="008906F5">
      <w:r>
        <w:rPr>
          <w:rFonts w:hint="eastAsia"/>
        </w:rPr>
        <w:t>органами</w:t>
      </w:r>
      <w:r>
        <w:t></w:t>
      </w:r>
      <w:r>
        <w:rPr>
          <w:rFonts w:hint="eastAsia"/>
        </w:rPr>
        <w:t>та</w:t>
      </w:r>
      <w:r>
        <w:t></w:t>
      </w:r>
      <w:r>
        <w:rPr>
          <w:rFonts w:hint="eastAsia"/>
        </w:rPr>
        <w:t>установами</w:t>
      </w:r>
      <w:r>
        <w:t></w:t>
      </w:r>
    </w:p>
    <w:p w:rsidR="008906F5" w:rsidRDefault="008906F5" w:rsidP="008906F5">
      <w:r>
        <w:rPr>
          <w:rFonts w:hint="eastAsia"/>
        </w:rPr>
        <w:t>Вищенаведене</w:t>
      </w:r>
      <w:r>
        <w:t></w:t>
      </w:r>
      <w:r>
        <w:rPr>
          <w:rFonts w:hint="eastAsia"/>
        </w:rPr>
        <w:t>свідчить</w:t>
      </w:r>
      <w:r>
        <w:t></w:t>
      </w:r>
      <w:r>
        <w:rPr>
          <w:rFonts w:hint="eastAsia"/>
        </w:rPr>
        <w:t>про</w:t>
      </w:r>
      <w:r>
        <w:t></w:t>
      </w:r>
      <w:r>
        <w:rPr>
          <w:rFonts w:hint="eastAsia"/>
        </w:rPr>
        <w:t>існування</w:t>
      </w:r>
      <w:r>
        <w:t></w:t>
      </w:r>
      <w:r>
        <w:rPr>
          <w:rFonts w:hint="eastAsia"/>
        </w:rPr>
        <w:t>системи</w:t>
      </w:r>
      <w:r>
        <w:t></w:t>
      </w:r>
      <w:r>
        <w:rPr>
          <w:rFonts w:hint="eastAsia"/>
        </w:rPr>
        <w:t>органів</w:t>
      </w:r>
      <w:r>
        <w:t></w:t>
      </w:r>
      <w:r>
        <w:t></w:t>
      </w:r>
      <w:r>
        <w:rPr>
          <w:rFonts w:hint="eastAsia"/>
        </w:rPr>
        <w:t>що</w:t>
      </w:r>
      <w:r>
        <w:t></w:t>
      </w:r>
      <w:r>
        <w:rPr>
          <w:rFonts w:hint="eastAsia"/>
        </w:rPr>
        <w:t>впливають</w:t>
      </w:r>
      <w:r>
        <w:t></w:t>
      </w:r>
      <w:r>
        <w:rPr>
          <w:rFonts w:hint="eastAsia"/>
        </w:rPr>
        <w:t>на</w:t>
      </w:r>
    </w:p>
    <w:p w:rsidR="008906F5" w:rsidRDefault="008906F5" w:rsidP="008906F5">
      <w:r>
        <w:rPr>
          <w:rFonts w:hint="eastAsia"/>
        </w:rPr>
        <w:t>діяльність</w:t>
      </w:r>
      <w:r>
        <w:t></w:t>
      </w:r>
      <w:r>
        <w:rPr>
          <w:rFonts w:hint="eastAsia"/>
        </w:rPr>
        <w:t>будівельного</w:t>
      </w:r>
      <w:r>
        <w:t></w:t>
      </w:r>
      <w:r>
        <w:rPr>
          <w:rFonts w:hint="eastAsia"/>
        </w:rPr>
        <w:t>комплексу</w:t>
      </w:r>
      <w:r>
        <w:t></w:t>
      </w:r>
      <w:r>
        <w:rPr>
          <w:rFonts w:hint="eastAsia"/>
        </w:rPr>
        <w:t>України</w:t>
      </w:r>
      <w:r>
        <w:t></w:t>
      </w:r>
      <w:r>
        <w:t></w:t>
      </w:r>
      <w:r>
        <w:rPr>
          <w:rFonts w:hint="eastAsia"/>
        </w:rPr>
        <w:t>в</w:t>
      </w:r>
      <w:r>
        <w:t></w:t>
      </w:r>
      <w:r>
        <w:rPr>
          <w:rFonts w:hint="eastAsia"/>
        </w:rPr>
        <w:t>зв</w:t>
      </w:r>
      <w:r>
        <w:t></w:t>
      </w:r>
      <w:r>
        <w:rPr>
          <w:rFonts w:hint="eastAsia"/>
        </w:rPr>
        <w:t>язку</w:t>
      </w:r>
      <w:r>
        <w:t></w:t>
      </w:r>
      <w:r>
        <w:rPr>
          <w:rFonts w:hint="eastAsia"/>
        </w:rPr>
        <w:t>з</w:t>
      </w:r>
      <w:r>
        <w:t></w:t>
      </w:r>
      <w:r>
        <w:rPr>
          <w:rFonts w:hint="eastAsia"/>
        </w:rPr>
        <w:t>чим</w:t>
      </w:r>
      <w:r>
        <w:t></w:t>
      </w:r>
      <w:r>
        <w:rPr>
          <w:rFonts w:hint="eastAsia"/>
        </w:rPr>
        <w:t>логічним</w:t>
      </w:r>
      <w:r>
        <w:t></w:t>
      </w:r>
      <w:r>
        <w:rPr>
          <w:rFonts w:hint="eastAsia"/>
        </w:rPr>
        <w:t>буде</w:t>
      </w:r>
    </w:p>
    <w:p w:rsidR="008906F5" w:rsidRDefault="008906F5" w:rsidP="008906F5">
      <w:r>
        <w:rPr>
          <w:rFonts w:hint="eastAsia"/>
        </w:rPr>
        <w:t>створення</w:t>
      </w:r>
      <w:r>
        <w:t></w:t>
      </w:r>
      <w:r>
        <w:rPr>
          <w:rFonts w:hint="eastAsia"/>
        </w:rPr>
        <w:t>єдиного</w:t>
      </w:r>
      <w:r>
        <w:t></w:t>
      </w:r>
      <w:r>
        <w:rPr>
          <w:rFonts w:hint="eastAsia"/>
        </w:rPr>
        <w:t>державного</w:t>
      </w:r>
      <w:r>
        <w:t></w:t>
      </w:r>
      <w:r>
        <w:rPr>
          <w:rFonts w:hint="eastAsia"/>
        </w:rPr>
        <w:t>органу</w:t>
      </w:r>
      <w:r>
        <w:t></w:t>
      </w:r>
      <w:r>
        <w:rPr>
          <w:rFonts w:hint="eastAsia"/>
        </w:rPr>
        <w:t>у</w:t>
      </w:r>
      <w:r>
        <w:t></w:t>
      </w:r>
      <w:r>
        <w:rPr>
          <w:rFonts w:hint="eastAsia"/>
        </w:rPr>
        <w:t>сфері</w:t>
      </w:r>
      <w:r>
        <w:t></w:t>
      </w:r>
      <w:r>
        <w:rPr>
          <w:rFonts w:hint="eastAsia"/>
        </w:rPr>
        <w:t>будівництва</w:t>
      </w:r>
      <w:r>
        <w:t></w:t>
      </w:r>
      <w:r>
        <w:rPr>
          <w:rFonts w:hint="eastAsia"/>
        </w:rPr>
        <w:t>з</w:t>
      </w:r>
      <w:r>
        <w:t></w:t>
      </w:r>
      <w:r>
        <w:rPr>
          <w:rFonts w:hint="eastAsia"/>
        </w:rPr>
        <w:t>широкими</w:t>
      </w:r>
    </w:p>
    <w:p w:rsidR="008906F5" w:rsidRDefault="008906F5" w:rsidP="008906F5">
      <w:r>
        <w:rPr>
          <w:rFonts w:hint="eastAsia"/>
        </w:rPr>
        <w:t>повноваженнями</w:t>
      </w:r>
      <w:r>
        <w:t></w:t>
      </w:r>
      <w:r>
        <w:t></w:t>
      </w:r>
      <w:r>
        <w:rPr>
          <w:rFonts w:hint="eastAsia"/>
        </w:rPr>
        <w:t>з</w:t>
      </w:r>
      <w:r>
        <w:t></w:t>
      </w:r>
      <w:r>
        <w:rPr>
          <w:rFonts w:hint="eastAsia"/>
        </w:rPr>
        <w:t>метою</w:t>
      </w:r>
      <w:r>
        <w:t></w:t>
      </w:r>
      <w:r>
        <w:t></w:t>
      </w:r>
      <w:r>
        <w:rPr>
          <w:rFonts w:hint="eastAsia"/>
        </w:rPr>
        <w:t>з</w:t>
      </w:r>
      <w:r>
        <w:t></w:t>
      </w:r>
      <w:r>
        <w:rPr>
          <w:rFonts w:hint="eastAsia"/>
        </w:rPr>
        <w:t>одного</w:t>
      </w:r>
      <w:r>
        <w:t></w:t>
      </w:r>
      <w:r>
        <w:rPr>
          <w:rFonts w:hint="eastAsia"/>
        </w:rPr>
        <w:t>боку</w:t>
      </w:r>
      <w:r>
        <w:t></w:t>
      </w:r>
      <w:r>
        <w:t></w:t>
      </w:r>
      <w:r>
        <w:rPr>
          <w:rFonts w:hint="eastAsia"/>
        </w:rPr>
        <w:t>уникнення</w:t>
      </w:r>
      <w:r>
        <w:t></w:t>
      </w:r>
      <w:r>
        <w:rPr>
          <w:rFonts w:hint="eastAsia"/>
        </w:rPr>
        <w:t>дублювання</w:t>
      </w:r>
      <w:r>
        <w:t></w:t>
      </w:r>
      <w:r>
        <w:rPr>
          <w:rFonts w:hint="eastAsia"/>
        </w:rPr>
        <w:t>функцій</w:t>
      </w:r>
      <w:r>
        <w:t></w:t>
      </w:r>
      <w:r>
        <w:t></w:t>
      </w:r>
      <w:r>
        <w:rPr>
          <w:rFonts w:hint="eastAsia"/>
        </w:rPr>
        <w:t>з</w:t>
      </w:r>
    </w:p>
    <w:p w:rsidR="008906F5" w:rsidRDefault="008906F5" w:rsidP="008906F5">
      <w:r>
        <w:rPr>
          <w:rFonts w:hint="eastAsia"/>
        </w:rPr>
        <w:t>іншого</w:t>
      </w:r>
      <w:r>
        <w:t></w:t>
      </w:r>
      <w:r>
        <w:t></w:t>
      </w:r>
      <w:r>
        <w:rPr>
          <w:rFonts w:hint="eastAsia"/>
        </w:rPr>
        <w:t>забезпечення</w:t>
      </w:r>
      <w:r>
        <w:t></w:t>
      </w:r>
      <w:r>
        <w:rPr>
          <w:rFonts w:hint="eastAsia"/>
        </w:rPr>
        <w:t>дерегуляції</w:t>
      </w:r>
      <w:r>
        <w:t></w:t>
      </w:r>
      <w:r>
        <w:rPr>
          <w:rFonts w:hint="eastAsia"/>
        </w:rPr>
        <w:t>будівельної</w:t>
      </w:r>
      <w:r>
        <w:t></w:t>
      </w:r>
      <w:r>
        <w:rPr>
          <w:rFonts w:hint="eastAsia"/>
        </w:rPr>
        <w:t>діяльності</w:t>
      </w:r>
      <w:r>
        <w:t></w:t>
      </w:r>
    </w:p>
    <w:p w:rsidR="008906F5" w:rsidRDefault="008906F5" w:rsidP="008906F5">
      <w:r>
        <w:t></w:t>
      </w:r>
      <w:r>
        <w:t></w:t>
      </w:r>
      <w:r>
        <w:t></w:t>
      </w:r>
      <w:r>
        <w:t></w:t>
      </w:r>
      <w:r>
        <w:rPr>
          <w:rFonts w:hint="eastAsia"/>
        </w:rPr>
        <w:t>На</w:t>
      </w:r>
      <w:r>
        <w:t></w:t>
      </w:r>
      <w:r>
        <w:rPr>
          <w:rFonts w:hint="eastAsia"/>
        </w:rPr>
        <w:t>підставі</w:t>
      </w:r>
      <w:r>
        <w:t></w:t>
      </w:r>
      <w:r>
        <w:rPr>
          <w:rFonts w:hint="eastAsia"/>
        </w:rPr>
        <w:t>вищевикладеного</w:t>
      </w:r>
      <w:r>
        <w:t></w:t>
      </w:r>
      <w:r>
        <w:rPr>
          <w:rFonts w:hint="eastAsia"/>
        </w:rPr>
        <w:t>можна</w:t>
      </w:r>
      <w:r>
        <w:t></w:t>
      </w:r>
      <w:r>
        <w:rPr>
          <w:rFonts w:hint="eastAsia"/>
        </w:rPr>
        <w:t>зробити</w:t>
      </w:r>
      <w:r>
        <w:t></w:t>
      </w:r>
      <w:r>
        <w:rPr>
          <w:rFonts w:hint="eastAsia"/>
        </w:rPr>
        <w:t>висновок</w:t>
      </w:r>
      <w:r>
        <w:t></w:t>
      </w:r>
      <w:r>
        <w:rPr>
          <w:rFonts w:hint="eastAsia"/>
        </w:rPr>
        <w:t>про</w:t>
      </w:r>
      <w:r>
        <w:t></w:t>
      </w:r>
      <w:r>
        <w:rPr>
          <w:rFonts w:hint="eastAsia"/>
        </w:rPr>
        <w:t>необхідність</w:t>
      </w:r>
    </w:p>
    <w:p w:rsidR="008906F5" w:rsidRDefault="008906F5" w:rsidP="008906F5">
      <w:r>
        <w:rPr>
          <w:rFonts w:hint="eastAsia"/>
        </w:rPr>
        <w:t>створення</w:t>
      </w:r>
      <w:r>
        <w:t></w:t>
      </w:r>
      <w:r>
        <w:rPr>
          <w:rFonts w:hint="eastAsia"/>
        </w:rPr>
        <w:t>Будівельного</w:t>
      </w:r>
      <w:r>
        <w:t></w:t>
      </w:r>
      <w:r>
        <w:rPr>
          <w:rFonts w:hint="eastAsia"/>
        </w:rPr>
        <w:t>кодексу</w:t>
      </w:r>
      <w:r>
        <w:t></w:t>
      </w:r>
      <w:r>
        <w:rPr>
          <w:rFonts w:hint="eastAsia"/>
        </w:rPr>
        <w:t>України</w:t>
      </w:r>
      <w:r>
        <w:t></w:t>
      </w:r>
      <w:r>
        <w:t></w:t>
      </w:r>
      <w:r>
        <w:rPr>
          <w:rFonts w:hint="eastAsia"/>
        </w:rPr>
        <w:t>Який</w:t>
      </w:r>
      <w:r>
        <w:t></w:t>
      </w:r>
      <w:r>
        <w:rPr>
          <w:rFonts w:hint="eastAsia"/>
        </w:rPr>
        <w:t>повинен</w:t>
      </w:r>
      <w:r>
        <w:t></w:t>
      </w:r>
      <w:r>
        <w:rPr>
          <w:rFonts w:hint="eastAsia"/>
        </w:rPr>
        <w:t>складатися</w:t>
      </w:r>
      <w:r>
        <w:t></w:t>
      </w:r>
      <w:r>
        <w:rPr>
          <w:rFonts w:hint="eastAsia"/>
        </w:rPr>
        <w:t>з</w:t>
      </w:r>
      <w:r>
        <w:t></w:t>
      </w:r>
      <w:r>
        <w:rPr>
          <w:rFonts w:hint="eastAsia"/>
        </w:rPr>
        <w:t>двох</w:t>
      </w:r>
      <w:r>
        <w:t></w:t>
      </w:r>
      <w:r>
        <w:rPr>
          <w:rFonts w:hint="eastAsia"/>
        </w:rPr>
        <w:t>частин</w:t>
      </w:r>
      <w:r>
        <w:t></w:t>
      </w:r>
    </w:p>
    <w:p w:rsidR="008906F5" w:rsidRDefault="008906F5" w:rsidP="008906F5">
      <w:r>
        <w:rPr>
          <w:rFonts w:hint="eastAsia"/>
        </w:rPr>
        <w:t>По</w:t>
      </w:r>
      <w:r>
        <w:t></w:t>
      </w:r>
      <w:r>
        <w:rPr>
          <w:rFonts w:hint="eastAsia"/>
        </w:rPr>
        <w:t>перше</w:t>
      </w:r>
      <w:r>
        <w:t></w:t>
      </w:r>
      <w:r>
        <w:t></w:t>
      </w:r>
      <w:r>
        <w:rPr>
          <w:rFonts w:hint="eastAsia"/>
        </w:rPr>
        <w:t>з</w:t>
      </w:r>
      <w:r>
        <w:t></w:t>
      </w:r>
      <w:r>
        <w:rPr>
          <w:rFonts w:hint="eastAsia"/>
        </w:rPr>
        <w:t>загальної</w:t>
      </w:r>
      <w:r>
        <w:t></w:t>
      </w:r>
      <w:r>
        <w:rPr>
          <w:rFonts w:hint="eastAsia"/>
        </w:rPr>
        <w:t>частини</w:t>
      </w:r>
      <w:r>
        <w:t></w:t>
      </w:r>
      <w:r>
        <w:t></w:t>
      </w:r>
      <w:r>
        <w:rPr>
          <w:rFonts w:hint="eastAsia"/>
        </w:rPr>
        <w:t>предметом</w:t>
      </w:r>
      <w:r>
        <w:t></w:t>
      </w:r>
      <w:r>
        <w:rPr>
          <w:rFonts w:hint="eastAsia"/>
        </w:rPr>
        <w:t>регулювання</w:t>
      </w:r>
      <w:r>
        <w:t></w:t>
      </w:r>
      <w:r>
        <w:rPr>
          <w:rFonts w:hint="eastAsia"/>
        </w:rPr>
        <w:t>якої</w:t>
      </w:r>
      <w:r>
        <w:t></w:t>
      </w:r>
      <w:r>
        <w:rPr>
          <w:rFonts w:hint="eastAsia"/>
        </w:rPr>
        <w:t>повинні</w:t>
      </w:r>
      <w:r>
        <w:t></w:t>
      </w:r>
      <w:r>
        <w:rPr>
          <w:rFonts w:hint="eastAsia"/>
        </w:rPr>
        <w:t>стати</w:t>
      </w:r>
    </w:p>
    <w:p w:rsidR="008906F5" w:rsidRDefault="008906F5" w:rsidP="008906F5">
      <w:r>
        <w:rPr>
          <w:rFonts w:hint="eastAsia"/>
        </w:rPr>
        <w:t>господарсько</w:t>
      </w:r>
      <w:r>
        <w:t></w:t>
      </w:r>
      <w:r>
        <w:rPr>
          <w:rFonts w:hint="eastAsia"/>
        </w:rPr>
        <w:t>виробничі</w:t>
      </w:r>
      <w:r>
        <w:t></w:t>
      </w:r>
      <w:r>
        <w:rPr>
          <w:rFonts w:hint="eastAsia"/>
        </w:rPr>
        <w:t>та</w:t>
      </w:r>
      <w:r>
        <w:t></w:t>
      </w:r>
      <w:r>
        <w:rPr>
          <w:rFonts w:hint="eastAsia"/>
        </w:rPr>
        <w:t>організаційно</w:t>
      </w:r>
      <w:r>
        <w:t></w:t>
      </w:r>
      <w:r>
        <w:rPr>
          <w:rFonts w:hint="eastAsia"/>
        </w:rPr>
        <w:t>господарські</w:t>
      </w:r>
      <w:r>
        <w:t></w:t>
      </w:r>
      <w:r>
        <w:rPr>
          <w:rFonts w:hint="eastAsia"/>
        </w:rPr>
        <w:t>відносини</w:t>
      </w:r>
      <w:r>
        <w:t></w:t>
      </w:r>
      <w:r>
        <w:t></w:t>
      </w:r>
      <w:r>
        <w:rPr>
          <w:rFonts w:hint="eastAsia"/>
        </w:rPr>
        <w:t>що</w:t>
      </w:r>
      <w:r>
        <w:t></w:t>
      </w:r>
      <w:r>
        <w:rPr>
          <w:rFonts w:hint="eastAsia"/>
        </w:rPr>
        <w:t>виникають</w:t>
      </w:r>
      <w:r>
        <w:t></w:t>
      </w:r>
      <w:r>
        <w:rPr>
          <w:rFonts w:hint="eastAsia"/>
        </w:rPr>
        <w:t>в</w:t>
      </w:r>
    </w:p>
    <w:p w:rsidR="008906F5" w:rsidRDefault="008906F5" w:rsidP="008906F5">
      <w:r>
        <w:rPr>
          <w:rFonts w:hint="eastAsia"/>
        </w:rPr>
        <w:t>процесі</w:t>
      </w:r>
      <w:r>
        <w:t></w:t>
      </w:r>
      <w:r>
        <w:rPr>
          <w:rFonts w:hint="eastAsia"/>
        </w:rPr>
        <w:t>будівельної</w:t>
      </w:r>
      <w:r>
        <w:t></w:t>
      </w:r>
      <w:r>
        <w:rPr>
          <w:rFonts w:hint="eastAsia"/>
        </w:rPr>
        <w:t>діяльності</w:t>
      </w:r>
      <w:r>
        <w:t></w:t>
      </w:r>
    </w:p>
    <w:p w:rsidR="008906F5" w:rsidRDefault="008906F5" w:rsidP="008906F5">
      <w:r>
        <w:rPr>
          <w:rFonts w:hint="eastAsia"/>
        </w:rPr>
        <w:t>По</w:t>
      </w:r>
      <w:r>
        <w:t></w:t>
      </w:r>
      <w:r>
        <w:rPr>
          <w:rFonts w:hint="eastAsia"/>
        </w:rPr>
        <w:t>друге</w:t>
      </w:r>
      <w:r>
        <w:t></w:t>
      </w:r>
      <w:r>
        <w:t></w:t>
      </w:r>
      <w:r>
        <w:rPr>
          <w:rFonts w:hint="eastAsia"/>
        </w:rPr>
        <w:t>з</w:t>
      </w:r>
      <w:r>
        <w:t></w:t>
      </w:r>
      <w:r>
        <w:rPr>
          <w:rFonts w:hint="eastAsia"/>
        </w:rPr>
        <w:t>особливої</w:t>
      </w:r>
      <w:r>
        <w:t></w:t>
      </w:r>
      <w:r>
        <w:rPr>
          <w:rFonts w:hint="eastAsia"/>
        </w:rPr>
        <w:t>частини</w:t>
      </w:r>
      <w:r>
        <w:t></w:t>
      </w:r>
      <w:r>
        <w:t></w:t>
      </w:r>
      <w:r>
        <w:rPr>
          <w:rFonts w:hint="eastAsia"/>
        </w:rPr>
        <w:t>яка</w:t>
      </w:r>
      <w:r>
        <w:t></w:t>
      </w:r>
      <w:r>
        <w:rPr>
          <w:rFonts w:hint="eastAsia"/>
        </w:rPr>
        <w:t>повинна</w:t>
      </w:r>
      <w:r>
        <w:t></w:t>
      </w:r>
      <w:r>
        <w:rPr>
          <w:rFonts w:hint="eastAsia"/>
        </w:rPr>
        <w:t>включати</w:t>
      </w:r>
      <w:r>
        <w:t></w:t>
      </w:r>
      <w:r>
        <w:rPr>
          <w:rFonts w:hint="eastAsia"/>
        </w:rPr>
        <w:t>в</w:t>
      </w:r>
      <w:r>
        <w:t></w:t>
      </w:r>
      <w:r>
        <w:rPr>
          <w:rFonts w:hint="eastAsia"/>
        </w:rPr>
        <w:t>себе</w:t>
      </w:r>
      <w:r>
        <w:t></w:t>
      </w:r>
      <w:r>
        <w:rPr>
          <w:rFonts w:hint="eastAsia"/>
        </w:rPr>
        <w:t>глави</w:t>
      </w:r>
      <w:r>
        <w:t></w:t>
      </w:r>
      <w:r>
        <w:t></w:t>
      </w:r>
      <w:r>
        <w:t></w:t>
      </w:r>
      <w:r>
        <w:t></w:t>
      </w:r>
      <w:r>
        <w:t></w:t>
      </w:r>
      <w:r>
        <w:rPr>
          <w:rFonts w:hint="eastAsia"/>
        </w:rPr>
        <w:t>щодо</w:t>
      </w:r>
    </w:p>
    <w:p w:rsidR="008906F5" w:rsidRDefault="008906F5" w:rsidP="008906F5">
      <w:r>
        <w:rPr>
          <w:rFonts w:hint="eastAsia"/>
        </w:rPr>
        <w:t>процесів</w:t>
      </w:r>
      <w:r>
        <w:t></w:t>
      </w:r>
      <w:r>
        <w:rPr>
          <w:rFonts w:hint="eastAsia"/>
        </w:rPr>
        <w:t>будівництва</w:t>
      </w:r>
      <w:r>
        <w:t></w:t>
      </w:r>
      <w:r>
        <w:t></w:t>
      </w:r>
      <w:r>
        <w:rPr>
          <w:rFonts w:hint="eastAsia"/>
        </w:rPr>
        <w:t>а</w:t>
      </w:r>
      <w:r>
        <w:t></w:t>
      </w:r>
      <w:r>
        <w:rPr>
          <w:rFonts w:hint="eastAsia"/>
        </w:rPr>
        <w:t>саме</w:t>
      </w:r>
      <w:r>
        <w:t></w:t>
      </w:r>
      <w:r>
        <w:t></w:t>
      </w:r>
      <w:r>
        <w:rPr>
          <w:rFonts w:hint="eastAsia"/>
        </w:rPr>
        <w:t>проектування</w:t>
      </w:r>
      <w:r>
        <w:t></w:t>
      </w:r>
      <w:r>
        <w:t></w:t>
      </w:r>
      <w:r>
        <w:rPr>
          <w:rFonts w:hint="eastAsia"/>
        </w:rPr>
        <w:t>дозвільних</w:t>
      </w:r>
      <w:r>
        <w:t></w:t>
      </w:r>
      <w:r>
        <w:rPr>
          <w:rFonts w:hint="eastAsia"/>
        </w:rPr>
        <w:t>процедур</w:t>
      </w:r>
      <w:r>
        <w:t></w:t>
      </w:r>
      <w:r>
        <w:t></w:t>
      </w:r>
      <w:r>
        <w:rPr>
          <w:rFonts w:hint="eastAsia"/>
        </w:rPr>
        <w:t>порядок</w:t>
      </w:r>
    </w:p>
    <w:p w:rsidR="008906F5" w:rsidRDefault="008906F5" w:rsidP="008906F5">
      <w:r>
        <w:rPr>
          <w:rFonts w:hint="eastAsia"/>
        </w:rPr>
        <w:t>відведення</w:t>
      </w:r>
      <w:r>
        <w:t></w:t>
      </w:r>
      <w:r>
        <w:rPr>
          <w:rFonts w:hint="eastAsia"/>
        </w:rPr>
        <w:t>земельних</w:t>
      </w:r>
      <w:r>
        <w:t></w:t>
      </w:r>
      <w:r>
        <w:rPr>
          <w:rFonts w:hint="eastAsia"/>
        </w:rPr>
        <w:t>ділянок</w:t>
      </w:r>
      <w:r>
        <w:t></w:t>
      </w:r>
      <w:r>
        <w:rPr>
          <w:rFonts w:hint="eastAsia"/>
        </w:rPr>
        <w:t>для</w:t>
      </w:r>
      <w:r>
        <w:t></w:t>
      </w:r>
      <w:r>
        <w:rPr>
          <w:rFonts w:hint="eastAsia"/>
        </w:rPr>
        <w:t>будівництва</w:t>
      </w:r>
      <w:r>
        <w:t></w:t>
      </w:r>
      <w:r>
        <w:t></w:t>
      </w:r>
      <w:r>
        <w:rPr>
          <w:rFonts w:hint="eastAsia"/>
        </w:rPr>
        <w:t>будівельні</w:t>
      </w:r>
      <w:r>
        <w:t></w:t>
      </w:r>
      <w:r>
        <w:rPr>
          <w:rFonts w:hint="eastAsia"/>
        </w:rPr>
        <w:t>норми</w:t>
      </w:r>
      <w:r>
        <w:t></w:t>
      </w:r>
      <w:r>
        <w:rPr>
          <w:rFonts w:hint="eastAsia"/>
        </w:rPr>
        <w:t>та</w:t>
      </w:r>
      <w:r>
        <w:t></w:t>
      </w:r>
      <w:r>
        <w:rPr>
          <w:rFonts w:hint="eastAsia"/>
        </w:rPr>
        <w:t>правила</w:t>
      </w:r>
      <w:r>
        <w:t></w:t>
      </w:r>
      <w:r>
        <w:t></w:t>
      </w:r>
      <w:r>
        <w:t></w:t>
      </w:r>
      <w:r>
        <w:t></w:t>
      </w:r>
    </w:p>
    <w:p w:rsidR="008906F5" w:rsidRDefault="008906F5" w:rsidP="008906F5">
      <w:r>
        <w:rPr>
          <w:rFonts w:hint="eastAsia"/>
        </w:rPr>
        <w:t>щодо</w:t>
      </w:r>
      <w:r>
        <w:t></w:t>
      </w:r>
      <w:r>
        <w:rPr>
          <w:rFonts w:hint="eastAsia"/>
        </w:rPr>
        <w:t>механізмів</w:t>
      </w:r>
      <w:r>
        <w:t></w:t>
      </w:r>
      <w:r>
        <w:rPr>
          <w:rFonts w:hint="eastAsia"/>
        </w:rPr>
        <w:t>державного</w:t>
      </w:r>
      <w:r>
        <w:t></w:t>
      </w:r>
      <w:r>
        <w:rPr>
          <w:rFonts w:hint="eastAsia"/>
        </w:rPr>
        <w:t>стимулювання</w:t>
      </w:r>
      <w:r>
        <w:t></w:t>
      </w:r>
      <w:r>
        <w:rPr>
          <w:rFonts w:hint="eastAsia"/>
        </w:rPr>
        <w:t>будівельної</w:t>
      </w:r>
      <w:r>
        <w:t></w:t>
      </w:r>
      <w:r>
        <w:rPr>
          <w:rFonts w:hint="eastAsia"/>
        </w:rPr>
        <w:t>діяльності</w:t>
      </w:r>
      <w:r>
        <w:t></w:t>
      </w:r>
      <w:r>
        <w:rPr>
          <w:rFonts w:hint="eastAsia"/>
        </w:rPr>
        <w:t>в</w:t>
      </w:r>
      <w:r>
        <w:t></w:t>
      </w:r>
      <w:r>
        <w:rPr>
          <w:rFonts w:hint="eastAsia"/>
        </w:rPr>
        <w:t>цілому</w:t>
      </w:r>
      <w:r>
        <w:t></w:t>
      </w:r>
      <w:r>
        <w:t></w:t>
      </w:r>
      <w:r>
        <w:t></w:t>
      </w:r>
      <w:r>
        <w:t></w:t>
      </w:r>
    </w:p>
    <w:p w:rsidR="008906F5" w:rsidRPr="008906F5" w:rsidRDefault="008906F5" w:rsidP="008906F5">
      <w:r>
        <w:rPr>
          <w:rFonts w:hint="eastAsia"/>
        </w:rPr>
        <w:t>порядок</w:t>
      </w:r>
      <w:r>
        <w:t></w:t>
      </w:r>
      <w:r>
        <w:rPr>
          <w:rFonts w:hint="eastAsia"/>
        </w:rPr>
        <w:t>приймання</w:t>
      </w:r>
      <w:r>
        <w:t></w:t>
      </w:r>
      <w:r>
        <w:rPr>
          <w:rFonts w:hint="eastAsia"/>
        </w:rPr>
        <w:t>в</w:t>
      </w:r>
      <w:r>
        <w:t></w:t>
      </w:r>
      <w:r>
        <w:rPr>
          <w:rFonts w:hint="eastAsia"/>
        </w:rPr>
        <w:t>експлуатацію</w:t>
      </w:r>
      <w:r>
        <w:t></w:t>
      </w:r>
      <w:r>
        <w:rPr>
          <w:rFonts w:hint="eastAsia"/>
        </w:rPr>
        <w:t>об’єктів</w:t>
      </w:r>
      <w:r>
        <w:t></w:t>
      </w:r>
      <w:r>
        <w:rPr>
          <w:rFonts w:hint="eastAsia"/>
        </w:rPr>
        <w:t>будівництва</w:t>
      </w:r>
      <w:r>
        <w:t></w:t>
      </w:r>
    </w:p>
    <w:sectPr w:rsidR="008906F5" w:rsidRPr="008906F5"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36CF" w:rsidRDefault="00A636CF">
      <w:pPr>
        <w:spacing w:after="0" w:line="240" w:lineRule="auto"/>
      </w:pPr>
      <w:r>
        <w:separator/>
      </w:r>
    </w:p>
  </w:endnote>
  <w:endnote w:type="continuationSeparator" w:id="0">
    <w:p w:rsidR="00A636CF" w:rsidRDefault="00A636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36CF" w:rsidRDefault="00A636CF">
    <w:pPr>
      <w:rPr>
        <w:sz w:val="2"/>
        <w:szCs w:val="2"/>
      </w:rPr>
    </w:pPr>
    <w:r w:rsidRPr="00DE44B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636CF" w:rsidRDefault="00A636CF">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36CF" w:rsidRDefault="00A636CF">
    <w:pPr>
      <w:rPr>
        <w:sz w:val="2"/>
        <w:szCs w:val="2"/>
      </w:rPr>
    </w:pPr>
    <w:r w:rsidRPr="00DE44B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636CF" w:rsidRDefault="00A636CF">
                <w:pPr>
                  <w:spacing w:line="240" w:lineRule="auto"/>
                </w:pPr>
                <w:fldSimple w:instr=" PAGE \* MERGEFORMAT ">
                  <w:r w:rsidR="008906F5" w:rsidRPr="008906F5">
                    <w:rPr>
                      <w:rStyle w:val="afffff9"/>
                      <w:noProof/>
                    </w:rPr>
                    <w:t>18</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36CF" w:rsidRDefault="00A636CF"/>
    <w:p w:rsidR="00A636CF" w:rsidRDefault="00A636CF"/>
    <w:p w:rsidR="00A636CF" w:rsidRDefault="00A636CF"/>
    <w:p w:rsidR="00A636CF" w:rsidRDefault="00A636CF"/>
    <w:p w:rsidR="00A636CF" w:rsidRDefault="00A636CF"/>
    <w:p w:rsidR="00A636CF" w:rsidRDefault="00A636CF"/>
    <w:p w:rsidR="00A636CF" w:rsidRDefault="00A636CF">
      <w:pPr>
        <w:rPr>
          <w:sz w:val="2"/>
          <w:szCs w:val="2"/>
        </w:rPr>
      </w:pPr>
      <w:r w:rsidRPr="00DE44B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636CF" w:rsidRDefault="00A636CF">
                  <w:pPr>
                    <w:spacing w:line="240" w:lineRule="auto"/>
                  </w:pPr>
                  <w:fldSimple w:instr=" PAGE \* MERGEFORMAT ">
                    <w:r w:rsidRPr="004F4EC5">
                      <w:rPr>
                        <w:rStyle w:val="afffff9"/>
                        <w:b w:val="0"/>
                        <w:bCs w:val="0"/>
                        <w:noProof/>
                      </w:rPr>
                      <w:t>15</w:t>
                    </w:r>
                  </w:fldSimple>
                </w:p>
              </w:txbxContent>
            </v:textbox>
            <w10:wrap anchorx="page" anchory="page"/>
          </v:shape>
        </w:pict>
      </w:r>
    </w:p>
    <w:p w:rsidR="00A636CF" w:rsidRDefault="00A636CF"/>
    <w:p w:rsidR="00A636CF" w:rsidRDefault="00A636CF"/>
    <w:p w:rsidR="00A636CF" w:rsidRDefault="00A636CF">
      <w:pPr>
        <w:rPr>
          <w:sz w:val="2"/>
          <w:szCs w:val="2"/>
        </w:rPr>
      </w:pPr>
      <w:r w:rsidRPr="00DE44B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636CF" w:rsidRDefault="00A636CF"/>
                <w:p w:rsidR="00A636CF" w:rsidRDefault="00A636CF">
                  <w:pPr>
                    <w:pStyle w:val="1ffffff7"/>
                    <w:spacing w:line="240" w:lineRule="auto"/>
                  </w:pPr>
                  <w:fldSimple w:instr=" PAGE \* MERGEFORMAT ">
                    <w:r w:rsidRPr="004F4EC5">
                      <w:rPr>
                        <w:rStyle w:val="3b"/>
                        <w:noProof/>
                      </w:rPr>
                      <w:t>15</w:t>
                    </w:r>
                  </w:fldSimple>
                </w:p>
              </w:txbxContent>
            </v:textbox>
            <w10:wrap anchorx="page" anchory="page"/>
          </v:shape>
        </w:pict>
      </w:r>
    </w:p>
    <w:p w:rsidR="00A636CF" w:rsidRDefault="00A636CF"/>
    <w:p w:rsidR="00A636CF" w:rsidRDefault="00A636CF">
      <w:pPr>
        <w:rPr>
          <w:sz w:val="2"/>
          <w:szCs w:val="2"/>
        </w:rPr>
      </w:pPr>
    </w:p>
    <w:p w:rsidR="00A636CF" w:rsidRDefault="00A636CF"/>
    <w:p w:rsidR="00A636CF" w:rsidRDefault="00A636CF">
      <w:pPr>
        <w:spacing w:after="0" w:line="240" w:lineRule="auto"/>
      </w:pPr>
    </w:p>
  </w:footnote>
  <w:footnote w:type="continuationSeparator" w:id="0">
    <w:p w:rsidR="00A636CF" w:rsidRDefault="00A636C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36CF" w:rsidRDefault="00A636CF"/>
  <w:p w:rsidR="00A636CF" w:rsidRDefault="00A636CF">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36CF" w:rsidRPr="005856C0" w:rsidRDefault="00A636CF"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hybridMultilevel"/>
    <w:tmpl w:val="639DEFA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3"/>
    <w:multiLevelType w:val="hybridMultilevel"/>
    <w:tmpl w:val="501F978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suff w:val="nothing"/>
      <w:lvlText w:null="1"/>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7">
    <w:nsid w:val="00000004"/>
    <w:multiLevelType w:val="hybridMultilevel"/>
    <w:tmpl w:val="ED7676EA"/>
    <w:lvl w:ilvl="0" w:tplc="FFFFFFFF">
      <w:start w:val="23"/>
      <w:numFmt w:val="decimal"/>
      <w:lvlText w:val=""/>
      <w:lvlJc w:val="left"/>
    </w:lvl>
    <w:lvl w:ilvl="1" w:tplc="FFFFFFFF">
      <w:start w:val="23"/>
      <w:numFmt w:val="decimal"/>
      <w:lvlText w:val=""/>
      <w:lvlJc w:val="left"/>
    </w:lvl>
    <w:lvl w:ilvl="2" w:tplc="FFFFFFFF">
      <w:numFmt w:val="none"/>
      <w:lvlText w:val=""/>
      <w:lvlJc w:val="left"/>
      <w:pPr>
        <w:tabs>
          <w:tab w:val="num" w:pos="360"/>
        </w:tabs>
      </w:pPr>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8">
    <w:nsid w:val="00000005"/>
    <w:multiLevelType w:val="hybridMultilevel"/>
    <w:tmpl w:val="64FC9DA2"/>
    <w:lvl w:ilvl="0" w:tplc="FFFFFFFF">
      <w:start w:val="5888"/>
      <w:numFmt w:val="decimal"/>
      <w:lvlText w:val=""/>
      <w:lvlJc w:val="left"/>
    </w:lvl>
    <w:lvl w:ilvl="1" w:tplc="FFFFFFFF">
      <w:start w:val="5888"/>
      <w:numFmt w:val="decimal"/>
      <w:lvlText w:val=""/>
      <w:lvlJc w:val="left"/>
    </w:lvl>
    <w:lvl w:ilvl="2" w:tplc="FFFFFFFF">
      <w:start w:val="5888"/>
      <w:numFmt w:val="decimal"/>
      <w:lvlText w:val="栀 ĀᜀĀᜀ"/>
      <w:lvlJc w:val="left"/>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9">
    <w:nsid w:val="00000006"/>
    <w:multiLevelType w:val="hybridMultilevel"/>
    <w:tmpl w:val="1C4A08E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suff w:val="space"/>
      <w:lvlText w:val=""/>
      <w:lvlJc w:val="left"/>
    </w:lvl>
    <w:lvl w:ilvl="8" w:tplc="FFFFFFFF">
      <w:numFmt w:val="decimal"/>
      <w:suff w:val="space"/>
      <w:lvlText w:val=""/>
      <w:lvlJc w:val="left"/>
    </w:lvl>
  </w:abstractNum>
  <w:abstractNum w:abstractNumId="10">
    <w:nsid w:val="00000007"/>
    <w:multiLevelType w:val="hybridMultilevel"/>
    <w:tmpl w:val="FED6EFEA"/>
    <w:lvl w:ilvl="0" w:tplc="FFFFFFFF">
      <w:numFmt w:val="decimal"/>
      <w:suff w:val="space"/>
      <w:lvlText w:val=""/>
      <w:lvlJc w:val="left"/>
    </w:lvl>
    <w:lvl w:ilvl="1" w:tplc="FFFFFFFF">
      <w:numFmt w:val="decimal"/>
      <w:suff w:val="space"/>
      <w:lvlText w:val=""/>
      <w:lvlJc w:val="left"/>
    </w:lvl>
    <w:lvl w:ilvl="2" w:tplc="FFFFFFFF">
      <w:numFmt w:val="decimal"/>
      <w:suff w:val="space"/>
      <w:lvlText w:val=""/>
      <w:lvlJc w:val="left"/>
    </w:lvl>
    <w:lvl w:ilvl="3" w:tplc="FFFFFFFF">
      <w:numFmt w:val="decimal"/>
      <w:suff w:val="space"/>
      <w:lvlText w:val=""/>
      <w:lvlJc w:val="left"/>
    </w:lvl>
    <w:lvl w:ilvl="4" w:tplc="FFFFFFFF">
      <w:numFmt w:val="decimal"/>
      <w:suff w:val="space"/>
      <w:lvlText w:val=""/>
      <w:lvlJc w:val="left"/>
    </w:lvl>
    <w:lvl w:ilvl="5" w:tplc="FFFFFFFF">
      <w:numFmt w:val="decimal"/>
      <w:suff w:val="space"/>
      <w:lvlText w:val=""/>
      <w:lvlJc w:val="left"/>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11">
    <w:nsid w:val="00000008"/>
    <w:multiLevelType w:val="hybridMultilevel"/>
    <w:tmpl w:val="803AA25A"/>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2">
    <w:nsid w:val="00000009"/>
    <w:multiLevelType w:val="hybridMultilevel"/>
    <w:tmpl w:val="C9F097C6"/>
    <w:lvl w:ilvl="0" w:tplc="FFFFFFFF">
      <w:numFmt w:val="decimal"/>
      <w:lvlText w:val=""/>
      <w:lvlJc w:val="left"/>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decimal"/>
      <w:lvlText w:null="1"/>
      <w:lvlJc w:val="left"/>
    </w:lvl>
    <w:lvl w:ilvl="7" w:tplc="FFFFFFFF">
      <w:numFmt w:val="decimal"/>
      <w:lvlText w:val=""/>
      <w:lvlJc w:val="left"/>
    </w:lvl>
    <w:lvl w:ilvl="8" w:tplc="FFFFFFFF">
      <w:numFmt w:val="decimal"/>
      <w:lvlText w:val=""/>
      <w:lvlJc w:val="left"/>
    </w:lvl>
  </w:abstractNum>
  <w:abstractNum w:abstractNumId="13">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4">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8">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9">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20">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21">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3">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4">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5">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7">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8">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9">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0">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1">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3">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4">
    <w:nsid w:val="0000003E"/>
    <w:multiLevelType w:val="singleLevel"/>
    <w:tmpl w:val="0000003E"/>
    <w:name w:val="WW8Num37"/>
    <w:lvl w:ilvl="0">
      <w:start w:val="1"/>
      <w:numFmt w:val="decimal"/>
      <w:lvlText w:val="%1."/>
      <w:lvlJc w:val="left"/>
      <w:pPr>
        <w:tabs>
          <w:tab w:val="num" w:pos="0"/>
        </w:tabs>
        <w:ind w:left="502" w:hanging="360"/>
      </w:pPr>
    </w:lvl>
  </w:abstractNum>
  <w:abstractNum w:abstractNumId="35">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6">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7">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8">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9">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40">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41">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2">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3">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4">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5">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6">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7">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8">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9">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50">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51">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2">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3">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4">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5">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6">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7">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8">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9">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60">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61">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2">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4">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5">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6">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7">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2">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3">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4">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5">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6">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7">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8">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9">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0">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1">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A614DA4"/>
    <w:multiLevelType w:val="hybridMultilevel"/>
    <w:tmpl w:val="3A1A8144"/>
    <w:lvl w:ilvl="0" w:tplc="2B1E9978">
      <w:numFmt w:val="bullet"/>
      <w:lvlText w:val="-"/>
      <w:lvlJc w:val="left"/>
      <w:pPr>
        <w:tabs>
          <w:tab w:val="num" w:pos="1260"/>
        </w:tabs>
        <w:ind w:left="1260" w:hanging="360"/>
      </w:pPr>
      <w:rPr>
        <w:rFonts w:ascii="Times New Roman" w:eastAsia="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4">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5">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6">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7">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8">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9">
    <w:nsid w:val="14EB29A7"/>
    <w:multiLevelType w:val="hybridMultilevel"/>
    <w:tmpl w:val="C95A05DE"/>
    <w:lvl w:ilvl="0" w:tplc="8B78F998">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0">
    <w:nsid w:val="163E0A55"/>
    <w:multiLevelType w:val="hybridMultilevel"/>
    <w:tmpl w:val="EE7830CA"/>
    <w:lvl w:ilvl="0" w:tplc="0419000F">
      <w:start w:val="1"/>
      <w:numFmt w:val="decimal"/>
      <w:lvlText w:val="%1."/>
      <w:lvlJc w:val="left"/>
      <w:pPr>
        <w:tabs>
          <w:tab w:val="num" w:pos="1080"/>
        </w:tabs>
        <w:ind w:left="1080" w:hanging="360"/>
      </w:p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1">
    <w:nsid w:val="1A961A5A"/>
    <w:multiLevelType w:val="hybridMultilevel"/>
    <w:tmpl w:val="A85A00E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2">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3">
    <w:nsid w:val="2B7B4BE2"/>
    <w:multiLevelType w:val="hybridMultilevel"/>
    <w:tmpl w:val="CB1A5C26"/>
    <w:lvl w:ilvl="0" w:tplc="09A092E0">
      <w:numFmt w:val="bullet"/>
      <w:lvlText w:val="-"/>
      <w:lvlJc w:val="left"/>
      <w:pPr>
        <w:tabs>
          <w:tab w:val="num" w:pos="1080"/>
        </w:tabs>
        <w:ind w:left="108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94">
    <w:nsid w:val="2F7A2246"/>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5">
    <w:nsid w:val="307D6BA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6">
    <w:nsid w:val="33CB3795"/>
    <w:multiLevelType w:val="hybridMultilevel"/>
    <w:tmpl w:val="5E2E6AF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7">
    <w:nsid w:val="422535FE"/>
    <w:multiLevelType w:val="hybridMultilevel"/>
    <w:tmpl w:val="43709D38"/>
    <w:lvl w:ilvl="0" w:tplc="014E6AE4">
      <w:numFmt w:val="bullet"/>
      <w:lvlText w:val="-"/>
      <w:lvlJc w:val="left"/>
      <w:pPr>
        <w:tabs>
          <w:tab w:val="num" w:pos="1211"/>
        </w:tabs>
        <w:ind w:left="1211" w:hanging="360"/>
      </w:pPr>
      <w:rPr>
        <w:rFonts w:ascii="Times New Roman" w:eastAsia="Times New Roman" w:hAnsi="Times New Roman" w:cs="Times New Roman" w:hint="default"/>
      </w:rPr>
    </w:lvl>
    <w:lvl w:ilvl="1" w:tplc="04190003" w:tentative="1">
      <w:start w:val="1"/>
      <w:numFmt w:val="bullet"/>
      <w:lvlText w:val="o"/>
      <w:lvlJc w:val="left"/>
      <w:pPr>
        <w:tabs>
          <w:tab w:val="num" w:pos="1931"/>
        </w:tabs>
        <w:ind w:left="1931" w:hanging="360"/>
      </w:pPr>
      <w:rPr>
        <w:rFonts w:ascii="Courier New" w:hAnsi="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abstractNum w:abstractNumId="98">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9">
    <w:nsid w:val="455051EC"/>
    <w:multiLevelType w:val="hybridMultilevel"/>
    <w:tmpl w:val="497A363C"/>
    <w:lvl w:ilvl="0" w:tplc="0A5E35B2">
      <w:start w:val="1"/>
      <w:numFmt w:val="decimal"/>
      <w:lvlText w:val="%1"/>
      <w:lvlJc w:val="left"/>
      <w:pPr>
        <w:ind w:left="2655" w:hanging="360"/>
      </w:pPr>
      <w:rPr>
        <w:rFonts w:hint="default"/>
      </w:rPr>
    </w:lvl>
    <w:lvl w:ilvl="1" w:tplc="04190019" w:tentative="1">
      <w:start w:val="1"/>
      <w:numFmt w:val="lowerLetter"/>
      <w:lvlText w:val="%2."/>
      <w:lvlJc w:val="left"/>
      <w:pPr>
        <w:ind w:left="3375" w:hanging="360"/>
      </w:pPr>
    </w:lvl>
    <w:lvl w:ilvl="2" w:tplc="0419001B" w:tentative="1">
      <w:start w:val="1"/>
      <w:numFmt w:val="lowerRoman"/>
      <w:lvlText w:val="%3."/>
      <w:lvlJc w:val="right"/>
      <w:pPr>
        <w:ind w:left="4095" w:hanging="180"/>
      </w:pPr>
    </w:lvl>
    <w:lvl w:ilvl="3" w:tplc="0419000F" w:tentative="1">
      <w:start w:val="1"/>
      <w:numFmt w:val="decimal"/>
      <w:lvlText w:val="%4."/>
      <w:lvlJc w:val="left"/>
      <w:pPr>
        <w:ind w:left="4815" w:hanging="360"/>
      </w:pPr>
    </w:lvl>
    <w:lvl w:ilvl="4" w:tplc="04190019" w:tentative="1">
      <w:start w:val="1"/>
      <w:numFmt w:val="lowerLetter"/>
      <w:lvlText w:val="%5."/>
      <w:lvlJc w:val="left"/>
      <w:pPr>
        <w:ind w:left="5535" w:hanging="360"/>
      </w:pPr>
    </w:lvl>
    <w:lvl w:ilvl="5" w:tplc="0419001B" w:tentative="1">
      <w:start w:val="1"/>
      <w:numFmt w:val="lowerRoman"/>
      <w:lvlText w:val="%6."/>
      <w:lvlJc w:val="right"/>
      <w:pPr>
        <w:ind w:left="6255" w:hanging="180"/>
      </w:pPr>
    </w:lvl>
    <w:lvl w:ilvl="6" w:tplc="0419000F" w:tentative="1">
      <w:start w:val="1"/>
      <w:numFmt w:val="decimal"/>
      <w:lvlText w:val="%7."/>
      <w:lvlJc w:val="left"/>
      <w:pPr>
        <w:ind w:left="6975" w:hanging="360"/>
      </w:pPr>
    </w:lvl>
    <w:lvl w:ilvl="7" w:tplc="04190019" w:tentative="1">
      <w:start w:val="1"/>
      <w:numFmt w:val="lowerLetter"/>
      <w:lvlText w:val="%8."/>
      <w:lvlJc w:val="left"/>
      <w:pPr>
        <w:ind w:left="7695" w:hanging="360"/>
      </w:pPr>
    </w:lvl>
    <w:lvl w:ilvl="8" w:tplc="0419001B" w:tentative="1">
      <w:start w:val="1"/>
      <w:numFmt w:val="lowerRoman"/>
      <w:lvlText w:val="%9."/>
      <w:lvlJc w:val="right"/>
      <w:pPr>
        <w:ind w:left="8415" w:hanging="180"/>
      </w:pPr>
    </w:lvl>
  </w:abstractNum>
  <w:abstractNum w:abstractNumId="100">
    <w:nsid w:val="4B6827D3"/>
    <w:multiLevelType w:val="hybridMultilevel"/>
    <w:tmpl w:val="353CC2B6"/>
    <w:lvl w:ilvl="0" w:tplc="0E5E7C62">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1">
    <w:nsid w:val="4BC20554"/>
    <w:multiLevelType w:val="hybridMultilevel"/>
    <w:tmpl w:val="A49A3982"/>
    <w:lvl w:ilvl="0" w:tplc="AAF02974">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02">
    <w:nsid w:val="4C3B37C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3">
    <w:nsid w:val="4D9E61EF"/>
    <w:multiLevelType w:val="hybridMultilevel"/>
    <w:tmpl w:val="2012AE88"/>
    <w:lvl w:ilvl="0" w:tplc="2728A1C8">
      <w:numFmt w:val="bullet"/>
      <w:lvlText w:val="-"/>
      <w:lvlJc w:val="left"/>
      <w:pPr>
        <w:tabs>
          <w:tab w:val="num" w:pos="1110"/>
        </w:tabs>
        <w:ind w:left="1110" w:hanging="360"/>
      </w:pPr>
      <w:rPr>
        <w:rFonts w:ascii="Times New Roman" w:eastAsia="Times New Roman" w:hAnsi="Times New Roman" w:hint="default"/>
      </w:rPr>
    </w:lvl>
    <w:lvl w:ilvl="1" w:tplc="04190003">
      <w:start w:val="1"/>
      <w:numFmt w:val="bullet"/>
      <w:lvlText w:val="o"/>
      <w:lvlJc w:val="left"/>
      <w:pPr>
        <w:tabs>
          <w:tab w:val="num" w:pos="1830"/>
        </w:tabs>
        <w:ind w:left="1830" w:hanging="360"/>
      </w:pPr>
      <w:rPr>
        <w:rFonts w:ascii="Courier New" w:hAnsi="Courier New" w:cs="Courier New" w:hint="default"/>
      </w:rPr>
    </w:lvl>
    <w:lvl w:ilvl="2" w:tplc="04190005">
      <w:start w:val="1"/>
      <w:numFmt w:val="bullet"/>
      <w:lvlText w:val=""/>
      <w:lvlJc w:val="left"/>
      <w:pPr>
        <w:tabs>
          <w:tab w:val="num" w:pos="2550"/>
        </w:tabs>
        <w:ind w:left="2550" w:hanging="360"/>
      </w:pPr>
      <w:rPr>
        <w:rFonts w:ascii="Wingdings" w:hAnsi="Wingdings" w:cs="Times New Roman" w:hint="default"/>
      </w:rPr>
    </w:lvl>
    <w:lvl w:ilvl="3" w:tplc="04190001">
      <w:start w:val="1"/>
      <w:numFmt w:val="bullet"/>
      <w:lvlText w:val=""/>
      <w:lvlJc w:val="left"/>
      <w:pPr>
        <w:tabs>
          <w:tab w:val="num" w:pos="3270"/>
        </w:tabs>
        <w:ind w:left="3270" w:hanging="360"/>
      </w:pPr>
      <w:rPr>
        <w:rFonts w:ascii="Symbol" w:hAnsi="Symbol" w:cs="Times New Roman" w:hint="default"/>
      </w:rPr>
    </w:lvl>
    <w:lvl w:ilvl="4" w:tplc="04190003">
      <w:start w:val="1"/>
      <w:numFmt w:val="bullet"/>
      <w:lvlText w:val="o"/>
      <w:lvlJc w:val="left"/>
      <w:pPr>
        <w:tabs>
          <w:tab w:val="num" w:pos="3990"/>
        </w:tabs>
        <w:ind w:left="3990" w:hanging="360"/>
      </w:pPr>
      <w:rPr>
        <w:rFonts w:ascii="Courier New" w:hAnsi="Courier New" w:cs="Courier New" w:hint="default"/>
      </w:rPr>
    </w:lvl>
    <w:lvl w:ilvl="5" w:tplc="04190005">
      <w:start w:val="1"/>
      <w:numFmt w:val="bullet"/>
      <w:lvlText w:val=""/>
      <w:lvlJc w:val="left"/>
      <w:pPr>
        <w:tabs>
          <w:tab w:val="num" w:pos="4710"/>
        </w:tabs>
        <w:ind w:left="4710" w:hanging="360"/>
      </w:pPr>
      <w:rPr>
        <w:rFonts w:ascii="Wingdings" w:hAnsi="Wingdings" w:cs="Times New Roman" w:hint="default"/>
      </w:rPr>
    </w:lvl>
    <w:lvl w:ilvl="6" w:tplc="04190001">
      <w:start w:val="1"/>
      <w:numFmt w:val="bullet"/>
      <w:lvlText w:val=""/>
      <w:lvlJc w:val="left"/>
      <w:pPr>
        <w:tabs>
          <w:tab w:val="num" w:pos="5430"/>
        </w:tabs>
        <w:ind w:left="5430" w:hanging="360"/>
      </w:pPr>
      <w:rPr>
        <w:rFonts w:ascii="Symbol" w:hAnsi="Symbol" w:cs="Times New Roman" w:hint="default"/>
      </w:rPr>
    </w:lvl>
    <w:lvl w:ilvl="7" w:tplc="04190003">
      <w:start w:val="1"/>
      <w:numFmt w:val="bullet"/>
      <w:lvlText w:val="o"/>
      <w:lvlJc w:val="left"/>
      <w:pPr>
        <w:tabs>
          <w:tab w:val="num" w:pos="6150"/>
        </w:tabs>
        <w:ind w:left="6150" w:hanging="360"/>
      </w:pPr>
      <w:rPr>
        <w:rFonts w:ascii="Courier New" w:hAnsi="Courier New" w:cs="Courier New" w:hint="default"/>
      </w:rPr>
    </w:lvl>
    <w:lvl w:ilvl="8" w:tplc="04190005">
      <w:start w:val="1"/>
      <w:numFmt w:val="bullet"/>
      <w:lvlText w:val=""/>
      <w:lvlJc w:val="left"/>
      <w:pPr>
        <w:tabs>
          <w:tab w:val="num" w:pos="6870"/>
        </w:tabs>
        <w:ind w:left="6870" w:hanging="360"/>
      </w:pPr>
      <w:rPr>
        <w:rFonts w:ascii="Wingdings" w:hAnsi="Wingdings" w:cs="Times New Roman" w:hint="default"/>
      </w:rPr>
    </w:lvl>
  </w:abstractNum>
  <w:abstractNum w:abstractNumId="104">
    <w:nsid w:val="51545D33"/>
    <w:multiLevelType w:val="hybridMultilevel"/>
    <w:tmpl w:val="F90604A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5">
    <w:nsid w:val="6767390D"/>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6">
    <w:nsid w:val="69DF533F"/>
    <w:multiLevelType w:val="hybridMultilevel"/>
    <w:tmpl w:val="1D8865DE"/>
    <w:lvl w:ilvl="0" w:tplc="9008F9DE">
      <w:start w:val="1"/>
      <w:numFmt w:val="decimal"/>
      <w:lvlText w:val="%1."/>
      <w:lvlJc w:val="left"/>
      <w:pPr>
        <w:tabs>
          <w:tab w:val="num" w:pos="720"/>
        </w:tabs>
        <w:ind w:left="720" w:hanging="360"/>
      </w:pPr>
      <w:rPr>
        <w:rFonts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7">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8">
    <w:nsid w:val="708B472B"/>
    <w:multiLevelType w:val="hybridMultilevel"/>
    <w:tmpl w:val="F5AC8C56"/>
    <w:lvl w:ilvl="0" w:tplc="AEBA990C">
      <w:start w:val="1"/>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109">
    <w:nsid w:val="71BD27F7"/>
    <w:multiLevelType w:val="hybridMultilevel"/>
    <w:tmpl w:val="EE7830C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0">
    <w:nsid w:val="7550555A"/>
    <w:multiLevelType w:val="hybridMultilevel"/>
    <w:tmpl w:val="DDC2E49E"/>
    <w:lvl w:ilvl="0" w:tplc="BD120D3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1">
    <w:nsid w:val="75B334C4"/>
    <w:multiLevelType w:val="hybridMultilevel"/>
    <w:tmpl w:val="E124D2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2">
    <w:nsid w:val="7C6756CB"/>
    <w:multiLevelType w:val="hybridMultilevel"/>
    <w:tmpl w:val="C8C27734"/>
    <w:lvl w:ilvl="0" w:tplc="4B823864">
      <w:start w:val="1"/>
      <w:numFmt w:val="decimal"/>
      <w:lvlText w:val="%1."/>
      <w:lvlJc w:val="left"/>
      <w:pPr>
        <w:ind w:left="750" w:hanging="39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97"/>
  </w:num>
  <w:num w:numId="15">
    <w:abstractNumId w:val="101"/>
  </w:num>
  <w:num w:numId="16">
    <w:abstractNumId w:val="83"/>
  </w:num>
  <w:num w:numId="17">
    <w:abstractNumId w:val="89"/>
  </w:num>
  <w:num w:numId="18">
    <w:abstractNumId w:val="93"/>
  </w:num>
  <w:num w:numId="19">
    <w:abstractNumId w:val="103"/>
  </w:num>
  <w:num w:numId="20">
    <w:abstractNumId w:val="110"/>
  </w:num>
  <w:num w:numId="21">
    <w:abstractNumId w:val="94"/>
  </w:num>
  <w:num w:numId="22">
    <w:abstractNumId w:val="105"/>
  </w:num>
  <w:num w:numId="23">
    <w:abstractNumId w:val="109"/>
  </w:num>
  <w:num w:numId="24">
    <w:abstractNumId w:val="90"/>
  </w:num>
  <w:num w:numId="25">
    <w:abstractNumId w:val="112"/>
  </w:num>
  <w:num w:numId="26">
    <w:abstractNumId w:val="108"/>
  </w:num>
  <w:num w:numId="27">
    <w:abstractNumId w:val="96"/>
  </w:num>
  <w:num w:numId="28">
    <w:abstractNumId w:val="111"/>
  </w:num>
  <w:num w:numId="29">
    <w:abstractNumId w:val="106"/>
  </w:num>
  <w:num w:numId="30">
    <w:abstractNumId w:val="100"/>
  </w:num>
  <w:num w:numId="31">
    <w:abstractNumId w:val="91"/>
  </w:num>
  <w:num w:numId="32">
    <w:abstractNumId w:val="95"/>
  </w:num>
  <w:num w:numId="33">
    <w:abstractNumId w:val="102"/>
  </w:num>
  <w:num w:numId="34">
    <w:abstractNumId w:val="104"/>
  </w:num>
  <w:num w:numId="35">
    <w:abstractNumId w:val="99"/>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A37"/>
    <w:rsid w:val="00082AE5"/>
    <w:rsid w:val="00082B6E"/>
    <w:rsid w:val="00082CC9"/>
    <w:rsid w:val="00082D5A"/>
    <w:rsid w:val="00082DB8"/>
    <w:rsid w:val="00082DDB"/>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5E3"/>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3048"/>
    <w:rsid w:val="000D307D"/>
    <w:rsid w:val="000D309A"/>
    <w:rsid w:val="000D30D9"/>
    <w:rsid w:val="000D30FD"/>
    <w:rsid w:val="000D320E"/>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4AF"/>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6EF"/>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BBB"/>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3B"/>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A3"/>
    <w:rsid w:val="00295A34"/>
    <w:rsid w:val="00295A68"/>
    <w:rsid w:val="00295AB6"/>
    <w:rsid w:val="00295AEB"/>
    <w:rsid w:val="00295BE1"/>
    <w:rsid w:val="00295C43"/>
    <w:rsid w:val="00295F94"/>
    <w:rsid w:val="00295FE2"/>
    <w:rsid w:val="00296121"/>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1CF"/>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B99"/>
    <w:rsid w:val="00333C2E"/>
    <w:rsid w:val="00333C30"/>
    <w:rsid w:val="00333C64"/>
    <w:rsid w:val="00333D33"/>
    <w:rsid w:val="00333E55"/>
    <w:rsid w:val="00334009"/>
    <w:rsid w:val="003340C7"/>
    <w:rsid w:val="003340CE"/>
    <w:rsid w:val="00334111"/>
    <w:rsid w:val="003341C9"/>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B11"/>
    <w:rsid w:val="00334B93"/>
    <w:rsid w:val="00334BB5"/>
    <w:rsid w:val="00334BCF"/>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6FF"/>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28B"/>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7B"/>
    <w:rsid w:val="00383C88"/>
    <w:rsid w:val="00383DA8"/>
    <w:rsid w:val="00383E8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EF"/>
    <w:rsid w:val="003B701D"/>
    <w:rsid w:val="003B719C"/>
    <w:rsid w:val="003B73DB"/>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678"/>
    <w:rsid w:val="003E67AF"/>
    <w:rsid w:val="003E6864"/>
    <w:rsid w:val="003E68FC"/>
    <w:rsid w:val="003E69BC"/>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5C"/>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4C"/>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A3A"/>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98C"/>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CF"/>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1FE"/>
    <w:rsid w:val="0068426C"/>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6A4"/>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2F6"/>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B2B"/>
    <w:rsid w:val="00764CE4"/>
    <w:rsid w:val="00764CF8"/>
    <w:rsid w:val="00764F51"/>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AB1"/>
    <w:rsid w:val="007F4ACD"/>
    <w:rsid w:val="007F4BE3"/>
    <w:rsid w:val="007F4D8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CBF"/>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3EFF"/>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76"/>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A"/>
    <w:rsid w:val="008A306D"/>
    <w:rsid w:val="008A309F"/>
    <w:rsid w:val="008A325E"/>
    <w:rsid w:val="008A32AE"/>
    <w:rsid w:val="008A332C"/>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353"/>
    <w:rsid w:val="008D3483"/>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A2"/>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95"/>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1F5"/>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3FE4"/>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40"/>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85"/>
    <w:rsid w:val="00BB73E2"/>
    <w:rsid w:val="00BB7583"/>
    <w:rsid w:val="00BB758A"/>
    <w:rsid w:val="00BB7641"/>
    <w:rsid w:val="00BB780E"/>
    <w:rsid w:val="00BB7914"/>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3D72"/>
    <w:rsid w:val="00BE4061"/>
    <w:rsid w:val="00BE4086"/>
    <w:rsid w:val="00BE4181"/>
    <w:rsid w:val="00BE41C7"/>
    <w:rsid w:val="00BE41CE"/>
    <w:rsid w:val="00BE421D"/>
    <w:rsid w:val="00BE43A5"/>
    <w:rsid w:val="00BE43D8"/>
    <w:rsid w:val="00BE4444"/>
    <w:rsid w:val="00BE44DE"/>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93"/>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2BF"/>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56"/>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35"/>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96"/>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00"/>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78"/>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6006"/>
    <w:rsid w:val="00ED608D"/>
    <w:rsid w:val="00ED61B0"/>
    <w:rsid w:val="00ED62D8"/>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64"/>
    <w:rsid w:val="00EE4287"/>
    <w:rsid w:val="00EE4292"/>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1A"/>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A67"/>
    <w:rsid w:val="00F87AA9"/>
    <w:rsid w:val="00F87AD3"/>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CAD"/>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62"/>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E38A20-C8E0-400D-B63F-8510ABE96B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18</Pages>
  <Words>3392</Words>
  <Characters>19339</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22686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15</cp:revision>
  <cp:lastPrinted>2009-02-06T05:36:00Z</cp:lastPrinted>
  <dcterms:created xsi:type="dcterms:W3CDTF">2021-09-28T18:51:00Z</dcterms:created>
  <dcterms:modified xsi:type="dcterms:W3CDTF">2021-09-28T21:38:00Z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