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EB06" w14:textId="4F9F4284" w:rsidR="00644FD5" w:rsidRDefault="006368D3" w:rsidP="006368D3">
      <w:pPr>
        <w:rPr>
          <w:rFonts w:ascii="Times New Roman" w:eastAsia="Arial Unicode MS" w:hAnsi="Times New Roman" w:cs="Times New Roman"/>
          <w:b/>
          <w:bCs/>
          <w:color w:val="000000"/>
          <w:kern w:val="0"/>
          <w:sz w:val="28"/>
          <w:szCs w:val="28"/>
          <w:lang w:eastAsia="ru-RU" w:bidi="uk-UA"/>
        </w:rPr>
      </w:pPr>
      <w:r w:rsidRPr="006368D3">
        <w:rPr>
          <w:rFonts w:ascii="Times New Roman" w:eastAsia="Arial Unicode MS" w:hAnsi="Times New Roman" w:cs="Times New Roman" w:hint="eastAsia"/>
          <w:b/>
          <w:bCs/>
          <w:color w:val="000000"/>
          <w:kern w:val="0"/>
          <w:sz w:val="28"/>
          <w:szCs w:val="28"/>
          <w:lang w:eastAsia="ru-RU" w:bidi="uk-UA"/>
        </w:rPr>
        <w:t>Кузьмин</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Василий</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Методы</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системного</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анализа</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в</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задачах</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проектирования</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систем</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теплообмена</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и</w:t>
      </w:r>
      <w:r w:rsidRPr="006368D3">
        <w:rPr>
          <w:rFonts w:ascii="Times New Roman" w:eastAsia="Arial Unicode MS" w:hAnsi="Times New Roman" w:cs="Times New Roman"/>
          <w:b/>
          <w:bCs/>
          <w:color w:val="000000"/>
          <w:kern w:val="0"/>
          <w:sz w:val="28"/>
          <w:szCs w:val="28"/>
          <w:lang w:eastAsia="ru-RU" w:bidi="uk-UA"/>
        </w:rPr>
        <w:t xml:space="preserve"> </w:t>
      </w:r>
      <w:r w:rsidRPr="006368D3">
        <w:rPr>
          <w:rFonts w:ascii="Times New Roman" w:eastAsia="Arial Unicode MS" w:hAnsi="Times New Roman" w:cs="Times New Roman" w:hint="eastAsia"/>
          <w:b/>
          <w:bCs/>
          <w:color w:val="000000"/>
          <w:kern w:val="0"/>
          <w:sz w:val="28"/>
          <w:szCs w:val="28"/>
          <w:lang w:eastAsia="ru-RU" w:bidi="uk-UA"/>
        </w:rPr>
        <w:t>теплоизоляции</w:t>
      </w:r>
    </w:p>
    <w:p w14:paraId="380EE2C5" w14:textId="77777777" w:rsidR="006368D3" w:rsidRDefault="006368D3" w:rsidP="006368D3">
      <w:r>
        <w:rPr>
          <w:rFonts w:hint="eastAsia"/>
        </w:rPr>
        <w:t>ОГЛАВЛЕНИЕ</w:t>
      </w:r>
      <w:r>
        <w:t xml:space="preserve"> </w:t>
      </w:r>
      <w:r>
        <w:rPr>
          <w:rFonts w:hint="eastAsia"/>
        </w:rPr>
        <w:t>ДИССЕРТАЦИИ</w:t>
      </w:r>
    </w:p>
    <w:p w14:paraId="2E1E779C" w14:textId="77777777" w:rsidR="006368D3" w:rsidRDefault="006368D3" w:rsidP="006368D3">
      <w:r>
        <w:rPr>
          <w:rFonts w:hint="eastAsia"/>
        </w:rPr>
        <w:t>кандидат</w:t>
      </w:r>
      <w:r>
        <w:t xml:space="preserve"> </w:t>
      </w:r>
      <w:r>
        <w:rPr>
          <w:rFonts w:hint="eastAsia"/>
        </w:rPr>
        <w:t>наук</w:t>
      </w:r>
      <w:r>
        <w:t xml:space="preserve"> </w:t>
      </w:r>
      <w:r>
        <w:rPr>
          <w:rFonts w:hint="eastAsia"/>
        </w:rPr>
        <w:t>Кузьмин</w:t>
      </w:r>
      <w:r>
        <w:t xml:space="preserve"> </w:t>
      </w:r>
      <w:r>
        <w:rPr>
          <w:rFonts w:hint="eastAsia"/>
        </w:rPr>
        <w:t>Василий</w:t>
      </w:r>
      <w:r>
        <w:t xml:space="preserve"> </w:t>
      </w:r>
      <w:r>
        <w:rPr>
          <w:rFonts w:hint="eastAsia"/>
        </w:rPr>
        <w:t>Александрович</w:t>
      </w:r>
    </w:p>
    <w:p w14:paraId="61DF5F8E" w14:textId="77777777" w:rsidR="006368D3" w:rsidRDefault="006368D3" w:rsidP="006368D3">
      <w:r>
        <w:t xml:space="preserve">1.8 </w:t>
      </w:r>
      <w:r>
        <w:rPr>
          <w:rFonts w:hint="eastAsia"/>
        </w:rPr>
        <w:t>Основные</w:t>
      </w:r>
      <w:r>
        <w:t xml:space="preserve"> </w:t>
      </w:r>
      <w:r>
        <w:rPr>
          <w:rFonts w:hint="eastAsia"/>
        </w:rPr>
        <w:t>результаты</w:t>
      </w:r>
    </w:p>
    <w:p w14:paraId="5161BA27" w14:textId="77777777" w:rsidR="006368D3" w:rsidRDefault="006368D3" w:rsidP="006368D3"/>
    <w:p w14:paraId="2D2F55C4" w14:textId="77777777" w:rsidR="006368D3" w:rsidRDefault="006368D3" w:rsidP="006368D3">
      <w:r>
        <w:rPr>
          <w:rFonts w:hint="eastAsia"/>
        </w:rPr>
        <w:t>ГЛАВА</w:t>
      </w:r>
      <w:r>
        <w:t xml:space="preserve"> 2. </w:t>
      </w:r>
      <w:r>
        <w:rPr>
          <w:rFonts w:hint="eastAsia"/>
        </w:rPr>
        <w:t>Поддержка</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оптимальной</w:t>
      </w:r>
      <w:r>
        <w:t xml:space="preserve"> </w:t>
      </w:r>
      <w:r>
        <w:rPr>
          <w:rFonts w:hint="eastAsia"/>
        </w:rPr>
        <w:t>организации</w:t>
      </w:r>
      <w:r>
        <w:t xml:space="preserve"> </w:t>
      </w:r>
      <w:r>
        <w:rPr>
          <w:rFonts w:hint="eastAsia"/>
        </w:rPr>
        <w:t>систем</w:t>
      </w:r>
      <w:r>
        <w:t xml:space="preserve"> </w:t>
      </w:r>
      <w:r>
        <w:rPr>
          <w:rFonts w:hint="eastAsia"/>
        </w:rPr>
        <w:t>теплообмена</w:t>
      </w:r>
      <w:r>
        <w:t xml:space="preserve">, </w:t>
      </w:r>
      <w:r>
        <w:rPr>
          <w:rFonts w:hint="eastAsia"/>
        </w:rPr>
        <w:t>на</w:t>
      </w:r>
      <w:r>
        <w:t xml:space="preserve"> </w:t>
      </w:r>
      <w:r>
        <w:rPr>
          <w:rFonts w:hint="eastAsia"/>
        </w:rPr>
        <w:t>примере</w:t>
      </w:r>
      <w:r>
        <w:t xml:space="preserve"> </w:t>
      </w:r>
      <w:r>
        <w:rPr>
          <w:rFonts w:hint="eastAsia"/>
        </w:rPr>
        <w:t>задачи</w:t>
      </w:r>
      <w:r>
        <w:t xml:space="preserve"> </w:t>
      </w:r>
      <w:r>
        <w:rPr>
          <w:rFonts w:hint="eastAsia"/>
        </w:rPr>
        <w:t>отопления</w:t>
      </w:r>
      <w:r>
        <w:t xml:space="preserve"> (</w:t>
      </w:r>
      <w:r>
        <w:rPr>
          <w:rFonts w:hint="eastAsia"/>
        </w:rPr>
        <w:t>термодинамический</w:t>
      </w:r>
      <w:r>
        <w:t xml:space="preserve"> </w:t>
      </w:r>
      <w:r>
        <w:rPr>
          <w:rFonts w:hint="eastAsia"/>
        </w:rPr>
        <w:t>подход</w:t>
      </w:r>
      <w:r>
        <w:t>)</w:t>
      </w:r>
    </w:p>
    <w:p w14:paraId="0BFA13C0" w14:textId="77777777" w:rsidR="006368D3" w:rsidRDefault="006368D3" w:rsidP="006368D3"/>
    <w:p w14:paraId="13D47489" w14:textId="77777777" w:rsidR="006368D3" w:rsidRDefault="006368D3" w:rsidP="006368D3">
      <w:r>
        <w:t xml:space="preserve">2.1 </w:t>
      </w:r>
      <w:r>
        <w:rPr>
          <w:rFonts w:hint="eastAsia"/>
        </w:rPr>
        <w:t>Введение</w:t>
      </w:r>
      <w:r>
        <w:t xml:space="preserve">. </w:t>
      </w:r>
      <w:r>
        <w:rPr>
          <w:rFonts w:hint="eastAsia"/>
        </w:rPr>
        <w:t>Обзор</w:t>
      </w:r>
      <w:r>
        <w:t xml:space="preserve"> </w:t>
      </w:r>
      <w:r>
        <w:rPr>
          <w:rFonts w:hint="eastAsia"/>
        </w:rPr>
        <w:t>термодинамических</w:t>
      </w:r>
      <w:r>
        <w:t xml:space="preserve"> </w:t>
      </w:r>
      <w:r>
        <w:rPr>
          <w:rFonts w:hint="eastAsia"/>
        </w:rPr>
        <w:t>систем</w:t>
      </w:r>
    </w:p>
    <w:p w14:paraId="58875FB2" w14:textId="77777777" w:rsidR="006368D3" w:rsidRDefault="006368D3" w:rsidP="006368D3"/>
    <w:p w14:paraId="5C6F04C8" w14:textId="77777777" w:rsidR="006368D3" w:rsidRDefault="006368D3" w:rsidP="006368D3">
      <w:r>
        <w:t xml:space="preserve">2.2 </w:t>
      </w:r>
      <w:r>
        <w:rPr>
          <w:rFonts w:hint="eastAsia"/>
        </w:rPr>
        <w:t>Общая</w:t>
      </w:r>
      <w:r>
        <w:t xml:space="preserve"> </w:t>
      </w:r>
      <w:r>
        <w:rPr>
          <w:rFonts w:hint="eastAsia"/>
        </w:rPr>
        <w:t>структура</w:t>
      </w:r>
      <w:r>
        <w:t xml:space="preserve"> </w:t>
      </w:r>
      <w:r>
        <w:rPr>
          <w:rFonts w:hint="eastAsia"/>
        </w:rPr>
        <w:t>математических</w:t>
      </w:r>
      <w:r>
        <w:t xml:space="preserve"> </w:t>
      </w:r>
      <w:r>
        <w:rPr>
          <w:rFonts w:hint="eastAsia"/>
        </w:rPr>
        <w:t>моделей</w:t>
      </w:r>
      <w:r>
        <w:t xml:space="preserve"> </w:t>
      </w:r>
      <w:r>
        <w:rPr>
          <w:rFonts w:hint="eastAsia"/>
        </w:rPr>
        <w:t>непрерывных</w:t>
      </w:r>
      <w:r>
        <w:t xml:space="preserve"> </w:t>
      </w:r>
      <w:r>
        <w:rPr>
          <w:rFonts w:hint="eastAsia"/>
        </w:rPr>
        <w:t>технологических</w:t>
      </w:r>
      <w:r>
        <w:t xml:space="preserve"> </w:t>
      </w:r>
      <w:r>
        <w:rPr>
          <w:rFonts w:hint="eastAsia"/>
        </w:rPr>
        <w:t>процессов</w:t>
      </w:r>
      <w:r>
        <w:t xml:space="preserve">. </w:t>
      </w:r>
      <w:r>
        <w:rPr>
          <w:rFonts w:hint="eastAsia"/>
        </w:rPr>
        <w:t>Термодинамические</w:t>
      </w:r>
      <w:r>
        <w:t xml:space="preserve"> </w:t>
      </w:r>
      <w:r>
        <w:rPr>
          <w:rFonts w:hint="eastAsia"/>
        </w:rPr>
        <w:t>балансы</w:t>
      </w:r>
    </w:p>
    <w:p w14:paraId="2A1753AF" w14:textId="77777777" w:rsidR="006368D3" w:rsidRDefault="006368D3" w:rsidP="006368D3"/>
    <w:p w14:paraId="5BF2310C" w14:textId="77777777" w:rsidR="006368D3" w:rsidRDefault="006368D3" w:rsidP="006368D3">
      <w:r>
        <w:t xml:space="preserve">2.3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теплообмена</w:t>
      </w:r>
      <w:r>
        <w:t xml:space="preserve">. </w:t>
      </w:r>
      <w:r>
        <w:rPr>
          <w:rFonts w:hint="eastAsia"/>
        </w:rPr>
        <w:t>Основные</w:t>
      </w:r>
      <w:r>
        <w:t xml:space="preserve"> </w:t>
      </w:r>
      <w:r>
        <w:rPr>
          <w:rFonts w:hint="eastAsia"/>
        </w:rPr>
        <w:t>допущения</w:t>
      </w:r>
      <w:r>
        <w:t xml:space="preserve"> </w:t>
      </w:r>
      <w:r>
        <w:rPr>
          <w:rFonts w:hint="eastAsia"/>
        </w:rPr>
        <w:t>и</w:t>
      </w:r>
      <w:r>
        <w:t xml:space="preserve"> </w:t>
      </w:r>
      <w:r>
        <w:rPr>
          <w:rFonts w:hint="eastAsia"/>
        </w:rPr>
        <w:t>формулировка</w:t>
      </w:r>
      <w:r>
        <w:t xml:space="preserve"> </w:t>
      </w:r>
      <w:r>
        <w:rPr>
          <w:rFonts w:hint="eastAsia"/>
        </w:rPr>
        <w:t>задачи</w:t>
      </w:r>
    </w:p>
    <w:p w14:paraId="75507658" w14:textId="77777777" w:rsidR="006368D3" w:rsidRDefault="006368D3" w:rsidP="006368D3"/>
    <w:p w14:paraId="2AD8F7C5" w14:textId="77777777" w:rsidR="006368D3" w:rsidRDefault="006368D3" w:rsidP="006368D3">
      <w:r>
        <w:t xml:space="preserve">2.4 </w:t>
      </w:r>
      <w:r>
        <w:rPr>
          <w:rFonts w:hint="eastAsia"/>
        </w:rPr>
        <w:t>Термодинамическая</w:t>
      </w:r>
      <w:r>
        <w:t xml:space="preserve"> </w:t>
      </w:r>
      <w:r>
        <w:rPr>
          <w:rFonts w:hint="eastAsia"/>
        </w:rPr>
        <w:t>модель</w:t>
      </w:r>
      <w:r>
        <w:t xml:space="preserve"> </w:t>
      </w:r>
      <w:r>
        <w:rPr>
          <w:rFonts w:hint="eastAsia"/>
        </w:rPr>
        <w:t>и</w:t>
      </w:r>
      <w:r>
        <w:t xml:space="preserve"> </w:t>
      </w:r>
      <w:r>
        <w:rPr>
          <w:rFonts w:hint="eastAsia"/>
        </w:rPr>
        <w:t>оптимизация</w:t>
      </w:r>
      <w:r>
        <w:t xml:space="preserve"> </w:t>
      </w:r>
      <w:r>
        <w:rPr>
          <w:rFonts w:hint="eastAsia"/>
        </w:rPr>
        <w:t>систем</w:t>
      </w:r>
      <w:r>
        <w:t xml:space="preserve"> </w:t>
      </w:r>
      <w:r>
        <w:rPr>
          <w:rFonts w:hint="eastAsia"/>
        </w:rPr>
        <w:t>отопления</w:t>
      </w:r>
      <w:r>
        <w:t xml:space="preserve"> </w:t>
      </w:r>
      <w:r>
        <w:rPr>
          <w:rFonts w:hint="eastAsia"/>
        </w:rPr>
        <w:t>с</w:t>
      </w:r>
      <w:r>
        <w:t xml:space="preserve"> </w:t>
      </w:r>
      <w:r>
        <w:rPr>
          <w:rFonts w:hint="eastAsia"/>
        </w:rPr>
        <w:t>тепловыми</w:t>
      </w:r>
      <w:r>
        <w:t xml:space="preserve"> </w:t>
      </w:r>
      <w:r>
        <w:rPr>
          <w:rFonts w:hint="eastAsia"/>
        </w:rPr>
        <w:t>насосами</w:t>
      </w:r>
    </w:p>
    <w:p w14:paraId="60A60653" w14:textId="77777777" w:rsidR="006368D3" w:rsidRDefault="006368D3" w:rsidP="006368D3"/>
    <w:p w14:paraId="5C4D7C1C" w14:textId="77777777" w:rsidR="006368D3" w:rsidRDefault="006368D3" w:rsidP="006368D3">
      <w:r>
        <w:t xml:space="preserve">2.5 </w:t>
      </w:r>
      <w:r>
        <w:rPr>
          <w:rFonts w:hint="eastAsia"/>
        </w:rPr>
        <w:t>Температуры</w:t>
      </w:r>
      <w:r>
        <w:t xml:space="preserve"> </w:t>
      </w:r>
      <w:r>
        <w:rPr>
          <w:rFonts w:hint="eastAsia"/>
        </w:rPr>
        <w:t>части</w:t>
      </w:r>
      <w:r>
        <w:t xml:space="preserve"> </w:t>
      </w:r>
      <w:r>
        <w:rPr>
          <w:rFonts w:hint="eastAsia"/>
        </w:rPr>
        <w:t>камер</w:t>
      </w:r>
      <w:r>
        <w:t xml:space="preserve"> </w:t>
      </w:r>
      <w:r>
        <w:rPr>
          <w:rFonts w:hint="eastAsia"/>
        </w:rPr>
        <w:t>свободны</w:t>
      </w:r>
    </w:p>
    <w:p w14:paraId="239F35D6" w14:textId="77777777" w:rsidR="006368D3" w:rsidRDefault="006368D3" w:rsidP="006368D3"/>
    <w:p w14:paraId="2DE1094B" w14:textId="77777777" w:rsidR="006368D3" w:rsidRDefault="006368D3" w:rsidP="006368D3">
      <w:r>
        <w:t xml:space="preserve">2.6 </w:t>
      </w:r>
      <w:r>
        <w:rPr>
          <w:rFonts w:hint="eastAsia"/>
        </w:rPr>
        <w:t>Основные</w:t>
      </w:r>
      <w:r>
        <w:t xml:space="preserve"> </w:t>
      </w:r>
      <w:r>
        <w:rPr>
          <w:rFonts w:hint="eastAsia"/>
        </w:rPr>
        <w:t>результаты</w:t>
      </w:r>
    </w:p>
    <w:p w14:paraId="2D2E3EB7" w14:textId="77777777" w:rsidR="006368D3" w:rsidRDefault="006368D3" w:rsidP="006368D3"/>
    <w:p w14:paraId="6228BC5C" w14:textId="77777777" w:rsidR="006368D3" w:rsidRDefault="006368D3" w:rsidP="006368D3">
      <w:r>
        <w:rPr>
          <w:rFonts w:hint="eastAsia"/>
        </w:rPr>
        <w:t>ГЛАВА</w:t>
      </w:r>
      <w:r>
        <w:t xml:space="preserve"> 3. </w:t>
      </w:r>
      <w:r>
        <w:rPr>
          <w:rFonts w:hint="eastAsia"/>
        </w:rPr>
        <w:t>Модели</w:t>
      </w:r>
      <w:r>
        <w:t xml:space="preserve"> </w:t>
      </w:r>
      <w:r>
        <w:rPr>
          <w:rFonts w:hint="eastAsia"/>
        </w:rPr>
        <w:t>теплопереноса</w:t>
      </w:r>
      <w:r>
        <w:t xml:space="preserve"> </w:t>
      </w:r>
      <w:r>
        <w:rPr>
          <w:rFonts w:hint="eastAsia"/>
        </w:rPr>
        <w:t>в</w:t>
      </w:r>
      <w:r>
        <w:t xml:space="preserve"> </w:t>
      </w:r>
      <w:r>
        <w:rPr>
          <w:rFonts w:hint="eastAsia"/>
        </w:rPr>
        <w:t>конструкциях</w:t>
      </w:r>
      <w:r>
        <w:t xml:space="preserve"> </w:t>
      </w:r>
      <w:r>
        <w:rPr>
          <w:rFonts w:hint="eastAsia"/>
        </w:rPr>
        <w:t>с</w:t>
      </w:r>
      <w:r>
        <w:t xml:space="preserve"> </w:t>
      </w:r>
      <w:r>
        <w:rPr>
          <w:rFonts w:hint="eastAsia"/>
        </w:rPr>
        <w:t>отражательной</w:t>
      </w:r>
      <w:r>
        <w:t xml:space="preserve"> </w:t>
      </w:r>
      <w:r>
        <w:rPr>
          <w:rFonts w:hint="eastAsia"/>
        </w:rPr>
        <w:t>изоляцией</w:t>
      </w:r>
      <w:r>
        <w:t xml:space="preserve"> </w:t>
      </w:r>
      <w:r>
        <w:rPr>
          <w:rFonts w:hint="eastAsia"/>
        </w:rPr>
        <w:t>и</w:t>
      </w:r>
      <w:r>
        <w:t xml:space="preserve"> </w:t>
      </w:r>
      <w:r>
        <w:rPr>
          <w:rFonts w:hint="eastAsia"/>
        </w:rPr>
        <w:t>поддержка</w:t>
      </w:r>
      <w:r>
        <w:t xml:space="preserve"> </w:t>
      </w:r>
      <w:r>
        <w:rPr>
          <w:rFonts w:hint="eastAsia"/>
        </w:rPr>
        <w:t>принятия</w:t>
      </w:r>
      <w:r>
        <w:t xml:space="preserve"> </w:t>
      </w:r>
      <w:r>
        <w:rPr>
          <w:rFonts w:hint="eastAsia"/>
        </w:rPr>
        <w:t>решения</w:t>
      </w:r>
      <w:r>
        <w:t xml:space="preserve"> </w:t>
      </w:r>
      <w:r>
        <w:rPr>
          <w:rFonts w:hint="eastAsia"/>
        </w:rPr>
        <w:t>по</w:t>
      </w:r>
      <w:r>
        <w:t xml:space="preserve"> </w:t>
      </w:r>
      <w:r>
        <w:rPr>
          <w:rFonts w:hint="eastAsia"/>
        </w:rPr>
        <w:t>их</w:t>
      </w:r>
      <w:r>
        <w:t xml:space="preserve"> </w:t>
      </w:r>
      <w:r>
        <w:rPr>
          <w:rFonts w:hint="eastAsia"/>
        </w:rPr>
        <w:t>проектированию</w:t>
      </w:r>
    </w:p>
    <w:p w14:paraId="4FCEF302" w14:textId="77777777" w:rsidR="006368D3" w:rsidRDefault="006368D3" w:rsidP="006368D3"/>
    <w:p w14:paraId="514D688B" w14:textId="77777777" w:rsidR="006368D3" w:rsidRDefault="006368D3" w:rsidP="006368D3">
      <w:r>
        <w:t xml:space="preserve">3.1 </w:t>
      </w:r>
      <w:r>
        <w:rPr>
          <w:rFonts w:hint="eastAsia"/>
        </w:rPr>
        <w:t>Технологический</w:t>
      </w:r>
      <w:r>
        <w:t xml:space="preserve"> </w:t>
      </w:r>
      <w:r>
        <w:rPr>
          <w:rFonts w:hint="eastAsia"/>
        </w:rPr>
        <w:t>процесс</w:t>
      </w:r>
      <w:r>
        <w:t xml:space="preserve"> </w:t>
      </w:r>
      <w:r>
        <w:rPr>
          <w:rFonts w:hint="eastAsia"/>
        </w:rPr>
        <w:t>производства</w:t>
      </w:r>
      <w:r>
        <w:t xml:space="preserve"> </w:t>
      </w:r>
      <w:r>
        <w:rPr>
          <w:rFonts w:hint="eastAsia"/>
        </w:rPr>
        <w:t>отражательной</w:t>
      </w:r>
      <w:r>
        <w:t xml:space="preserve"> </w:t>
      </w:r>
      <w:r>
        <w:rPr>
          <w:rFonts w:hint="eastAsia"/>
        </w:rPr>
        <w:t>теплоизоляции</w:t>
      </w:r>
    </w:p>
    <w:p w14:paraId="21B08E04" w14:textId="77777777" w:rsidR="006368D3" w:rsidRDefault="006368D3" w:rsidP="006368D3"/>
    <w:p w14:paraId="0D44EA0D" w14:textId="77777777" w:rsidR="006368D3" w:rsidRDefault="006368D3" w:rsidP="006368D3">
      <w:r>
        <w:t xml:space="preserve">3.2 </w:t>
      </w:r>
      <w:r>
        <w:rPr>
          <w:rFonts w:hint="eastAsia"/>
        </w:rPr>
        <w:t>Модель</w:t>
      </w:r>
      <w:r>
        <w:t xml:space="preserve"> </w:t>
      </w:r>
      <w:r>
        <w:rPr>
          <w:rFonts w:hint="eastAsia"/>
        </w:rPr>
        <w:t>механизма</w:t>
      </w:r>
      <w:r>
        <w:t xml:space="preserve"> </w:t>
      </w:r>
      <w:r>
        <w:rPr>
          <w:rFonts w:hint="eastAsia"/>
        </w:rPr>
        <w:t>тепло</w:t>
      </w:r>
      <w:r>
        <w:t xml:space="preserve">- </w:t>
      </w:r>
      <w:r>
        <w:rPr>
          <w:rFonts w:hint="eastAsia"/>
        </w:rPr>
        <w:t>и</w:t>
      </w:r>
      <w:r>
        <w:t xml:space="preserve"> </w:t>
      </w:r>
      <w:r>
        <w:rPr>
          <w:rFonts w:hint="eastAsia"/>
        </w:rPr>
        <w:t>влагопереноса</w:t>
      </w:r>
      <w:r>
        <w:t xml:space="preserve"> </w:t>
      </w:r>
      <w:r>
        <w:rPr>
          <w:rFonts w:hint="eastAsia"/>
        </w:rPr>
        <w:t>в</w:t>
      </w:r>
      <w:r>
        <w:t xml:space="preserve"> </w:t>
      </w:r>
      <w:r>
        <w:rPr>
          <w:rFonts w:hint="eastAsia"/>
        </w:rPr>
        <w:t>мног</w:t>
      </w:r>
      <w:r>
        <w:rPr>
          <w:rFonts w:hint="eastAsia"/>
        </w:rPr>
        <w:lastRenderedPageBreak/>
        <w:t>ослойных</w:t>
      </w:r>
      <w:r>
        <w:t xml:space="preserve"> </w:t>
      </w:r>
      <w:r>
        <w:rPr>
          <w:rFonts w:hint="eastAsia"/>
        </w:rPr>
        <w:t>ограждениях</w:t>
      </w:r>
      <w:r>
        <w:t xml:space="preserve">. </w:t>
      </w:r>
      <w:r>
        <w:rPr>
          <w:rFonts w:hint="eastAsia"/>
        </w:rPr>
        <w:t>Модель</w:t>
      </w:r>
      <w:r>
        <w:t xml:space="preserve"> </w:t>
      </w:r>
      <w:r>
        <w:rPr>
          <w:rFonts w:hint="eastAsia"/>
        </w:rPr>
        <w:t>исследования</w:t>
      </w:r>
      <w:r>
        <w:t xml:space="preserve"> </w:t>
      </w:r>
      <w:r>
        <w:rPr>
          <w:rFonts w:hint="eastAsia"/>
        </w:rPr>
        <w:t>взаимности</w:t>
      </w:r>
      <w:r>
        <w:t xml:space="preserve"> </w:t>
      </w:r>
      <w:r>
        <w:rPr>
          <w:rFonts w:hint="eastAsia"/>
        </w:rPr>
        <w:t>процессов</w:t>
      </w:r>
      <w:r>
        <w:t xml:space="preserve"> </w:t>
      </w:r>
      <w:r>
        <w:rPr>
          <w:rFonts w:hint="eastAsia"/>
        </w:rPr>
        <w:t>тепло</w:t>
      </w:r>
      <w:r>
        <w:t xml:space="preserve">- </w:t>
      </w:r>
      <w:r>
        <w:rPr>
          <w:rFonts w:hint="eastAsia"/>
        </w:rPr>
        <w:t>и</w:t>
      </w:r>
      <w:r>
        <w:t xml:space="preserve"> </w:t>
      </w:r>
      <w:r>
        <w:rPr>
          <w:rFonts w:hint="eastAsia"/>
        </w:rPr>
        <w:t>массо</w:t>
      </w:r>
      <w:r>
        <w:t xml:space="preserve">- </w:t>
      </w:r>
      <w:r>
        <w:rPr>
          <w:rFonts w:hint="eastAsia"/>
        </w:rPr>
        <w:t>переноса</w:t>
      </w:r>
      <w:r>
        <w:t xml:space="preserve"> </w:t>
      </w:r>
      <w:r>
        <w:rPr>
          <w:rFonts w:hint="eastAsia"/>
        </w:rPr>
        <w:t>в</w:t>
      </w:r>
      <w:r>
        <w:t xml:space="preserve"> </w:t>
      </w:r>
      <w:r>
        <w:rPr>
          <w:rFonts w:hint="eastAsia"/>
        </w:rPr>
        <w:t>теплоизоляционных</w:t>
      </w:r>
      <w:r>
        <w:t xml:space="preserve"> </w:t>
      </w:r>
      <w:r>
        <w:rPr>
          <w:rFonts w:hint="eastAsia"/>
        </w:rPr>
        <w:t>конструкциях</w:t>
      </w:r>
    </w:p>
    <w:p w14:paraId="27D3A9D9" w14:textId="77777777" w:rsidR="006368D3" w:rsidRDefault="006368D3" w:rsidP="006368D3"/>
    <w:p w14:paraId="7E27BB5A" w14:textId="77777777" w:rsidR="006368D3" w:rsidRDefault="006368D3" w:rsidP="006368D3">
      <w:r>
        <w:t xml:space="preserve">3.3 </w:t>
      </w:r>
      <w:r>
        <w:rPr>
          <w:rFonts w:hint="eastAsia"/>
        </w:rPr>
        <w:t>Модель</w:t>
      </w:r>
      <w:r>
        <w:t xml:space="preserve"> </w:t>
      </w:r>
      <w:r>
        <w:rPr>
          <w:rFonts w:hint="eastAsia"/>
        </w:rPr>
        <w:t>системы</w:t>
      </w:r>
      <w:r>
        <w:t xml:space="preserve"> </w:t>
      </w:r>
      <w:r>
        <w:rPr>
          <w:rFonts w:hint="eastAsia"/>
        </w:rPr>
        <w:t>наружного</w:t>
      </w:r>
      <w:r>
        <w:t xml:space="preserve"> </w:t>
      </w:r>
      <w:r>
        <w:rPr>
          <w:rFonts w:hint="eastAsia"/>
        </w:rPr>
        <w:t>утепления</w:t>
      </w:r>
    </w:p>
    <w:p w14:paraId="554B5D83" w14:textId="77777777" w:rsidR="006368D3" w:rsidRDefault="006368D3" w:rsidP="006368D3"/>
    <w:p w14:paraId="474F4122" w14:textId="77777777" w:rsidR="006368D3" w:rsidRDefault="006368D3" w:rsidP="006368D3">
      <w:r>
        <w:t xml:space="preserve">3.4 </w:t>
      </w:r>
      <w:r>
        <w:rPr>
          <w:rFonts w:hint="eastAsia"/>
        </w:rPr>
        <w:t>Поддержка</w:t>
      </w:r>
      <w:r>
        <w:t xml:space="preserve"> </w:t>
      </w:r>
      <w:r>
        <w:rPr>
          <w:rFonts w:hint="eastAsia"/>
        </w:rPr>
        <w:t>принятия</w:t>
      </w:r>
      <w:r>
        <w:t xml:space="preserve"> </w:t>
      </w:r>
      <w:r>
        <w:rPr>
          <w:rFonts w:hint="eastAsia"/>
        </w:rPr>
        <w:t>решения</w:t>
      </w:r>
      <w:r>
        <w:t xml:space="preserve"> </w:t>
      </w:r>
      <w:r>
        <w:rPr>
          <w:rFonts w:hint="eastAsia"/>
        </w:rPr>
        <w:t>при</w:t>
      </w:r>
      <w:r>
        <w:t xml:space="preserve"> </w:t>
      </w:r>
      <w:r>
        <w:rPr>
          <w:rFonts w:hint="eastAsia"/>
        </w:rPr>
        <w:t>расчете</w:t>
      </w:r>
      <w:r>
        <w:t xml:space="preserve"> </w:t>
      </w:r>
      <w:r>
        <w:rPr>
          <w:rFonts w:hint="eastAsia"/>
        </w:rPr>
        <w:t>термического</w:t>
      </w:r>
      <w:r>
        <w:t xml:space="preserve"> </w:t>
      </w:r>
      <w:r>
        <w:rPr>
          <w:rFonts w:hint="eastAsia"/>
        </w:rPr>
        <w:t>сопротивления</w:t>
      </w:r>
      <w:r>
        <w:t xml:space="preserve"> </w:t>
      </w:r>
      <w:r>
        <w:rPr>
          <w:rFonts w:hint="eastAsia"/>
        </w:rPr>
        <w:t>конструкции</w:t>
      </w:r>
      <w:r>
        <w:t xml:space="preserve">, </w:t>
      </w:r>
      <w:r>
        <w:rPr>
          <w:rFonts w:hint="eastAsia"/>
        </w:rPr>
        <w:t>содержащей</w:t>
      </w:r>
      <w:r>
        <w:t xml:space="preserve"> </w:t>
      </w:r>
      <w:r>
        <w:rPr>
          <w:rFonts w:hint="eastAsia"/>
        </w:rPr>
        <w:t>воздушные</w:t>
      </w:r>
      <w:r>
        <w:t xml:space="preserve"> </w:t>
      </w:r>
      <w:r>
        <w:rPr>
          <w:rFonts w:hint="eastAsia"/>
        </w:rPr>
        <w:t>прослойки</w:t>
      </w:r>
      <w:r>
        <w:t xml:space="preserve"> </w:t>
      </w:r>
      <w:r>
        <w:rPr>
          <w:rFonts w:hint="eastAsia"/>
        </w:rPr>
        <w:t>и</w:t>
      </w:r>
      <w:r>
        <w:t xml:space="preserve"> </w:t>
      </w:r>
      <w:r>
        <w:rPr>
          <w:rFonts w:hint="eastAsia"/>
        </w:rPr>
        <w:t>отражательную</w:t>
      </w:r>
      <w:r>
        <w:t xml:space="preserve"> </w:t>
      </w:r>
      <w:r>
        <w:rPr>
          <w:rFonts w:hint="eastAsia"/>
        </w:rPr>
        <w:t>изоляцию</w:t>
      </w:r>
    </w:p>
    <w:p w14:paraId="46828753" w14:textId="77777777" w:rsidR="006368D3" w:rsidRDefault="006368D3" w:rsidP="006368D3"/>
    <w:p w14:paraId="188E4A0E" w14:textId="77777777" w:rsidR="006368D3" w:rsidRDefault="006368D3" w:rsidP="006368D3">
      <w:r>
        <w:t xml:space="preserve">3.5 </w:t>
      </w:r>
      <w:r>
        <w:rPr>
          <w:rFonts w:hint="eastAsia"/>
        </w:rPr>
        <w:t>Модель</w:t>
      </w:r>
      <w:r>
        <w:t xml:space="preserve"> </w:t>
      </w:r>
      <w:r>
        <w:rPr>
          <w:rFonts w:hint="eastAsia"/>
        </w:rPr>
        <w:t>системы</w:t>
      </w:r>
      <w:r>
        <w:t xml:space="preserve"> </w:t>
      </w:r>
      <w:r>
        <w:rPr>
          <w:rFonts w:hint="eastAsia"/>
        </w:rPr>
        <w:t>внутреннего</w:t>
      </w:r>
      <w:r>
        <w:t xml:space="preserve"> </w:t>
      </w:r>
      <w:r>
        <w:rPr>
          <w:rFonts w:hint="eastAsia"/>
        </w:rPr>
        <w:t>утепления</w:t>
      </w:r>
    </w:p>
    <w:p w14:paraId="25BBB8D4" w14:textId="77777777" w:rsidR="006368D3" w:rsidRDefault="006368D3" w:rsidP="006368D3"/>
    <w:p w14:paraId="2DAE6A45" w14:textId="77777777" w:rsidR="006368D3" w:rsidRDefault="006368D3" w:rsidP="006368D3">
      <w:r>
        <w:t xml:space="preserve">3.6 </w:t>
      </w:r>
      <w:r>
        <w:rPr>
          <w:rFonts w:hint="eastAsia"/>
        </w:rPr>
        <w:t>Модель</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покрытия</w:t>
      </w:r>
      <w:r>
        <w:t xml:space="preserve"> </w:t>
      </w:r>
      <w:r>
        <w:rPr>
          <w:rFonts w:hint="eastAsia"/>
        </w:rPr>
        <w:t>внутренней</w:t>
      </w:r>
      <w:r>
        <w:t xml:space="preserve"> </w:t>
      </w:r>
      <w:r>
        <w:rPr>
          <w:rFonts w:hint="eastAsia"/>
        </w:rPr>
        <w:t>поверхности</w:t>
      </w:r>
      <w:r>
        <w:t xml:space="preserve"> </w:t>
      </w:r>
      <w:r>
        <w:rPr>
          <w:rFonts w:hint="eastAsia"/>
        </w:rPr>
        <w:t>отапливаемых</w:t>
      </w:r>
      <w:r>
        <w:t xml:space="preserve"> </w:t>
      </w:r>
      <w:r>
        <w:rPr>
          <w:rFonts w:hint="eastAsia"/>
        </w:rPr>
        <w:t>объектов</w:t>
      </w:r>
      <w:r>
        <w:t xml:space="preserve"> </w:t>
      </w:r>
      <w:r>
        <w:rPr>
          <w:rFonts w:hint="eastAsia"/>
        </w:rPr>
        <w:t>отражательной</w:t>
      </w:r>
      <w:r>
        <w:t xml:space="preserve"> </w:t>
      </w:r>
      <w:r>
        <w:rPr>
          <w:rFonts w:hint="eastAsia"/>
        </w:rPr>
        <w:t>теплоизоляцией</w:t>
      </w:r>
    </w:p>
    <w:p w14:paraId="172F96F6" w14:textId="77777777" w:rsidR="006368D3" w:rsidRDefault="006368D3" w:rsidP="006368D3"/>
    <w:p w14:paraId="17BF1032" w14:textId="77777777" w:rsidR="006368D3" w:rsidRDefault="006368D3" w:rsidP="006368D3">
      <w:r>
        <w:t xml:space="preserve">3.7 </w:t>
      </w:r>
      <w:r>
        <w:rPr>
          <w:rFonts w:hint="eastAsia"/>
        </w:rPr>
        <w:t>Исследование</w:t>
      </w:r>
      <w:r>
        <w:t xml:space="preserve">, </w:t>
      </w:r>
      <w:r>
        <w:rPr>
          <w:rFonts w:hint="eastAsia"/>
        </w:rPr>
        <w:t>построение</w:t>
      </w:r>
      <w:r>
        <w:t xml:space="preserve"> </w:t>
      </w:r>
      <w:r>
        <w:rPr>
          <w:rFonts w:hint="eastAsia"/>
        </w:rPr>
        <w:t>расчетной</w:t>
      </w:r>
      <w:r>
        <w:t xml:space="preserve"> </w:t>
      </w:r>
      <w:r>
        <w:rPr>
          <w:rFonts w:hint="eastAsia"/>
        </w:rPr>
        <w:t>модели</w:t>
      </w:r>
      <w:r>
        <w:t xml:space="preserve">, </w:t>
      </w:r>
      <w:r>
        <w:rPr>
          <w:rFonts w:hint="eastAsia"/>
        </w:rPr>
        <w:t>технологическая</w:t>
      </w:r>
      <w:r>
        <w:t xml:space="preserve"> </w:t>
      </w:r>
      <w:r>
        <w:rPr>
          <w:rFonts w:hint="eastAsia"/>
        </w:rPr>
        <w:t>схема</w:t>
      </w:r>
      <w:r>
        <w:t xml:space="preserve"> </w:t>
      </w:r>
      <w:r>
        <w:rPr>
          <w:rFonts w:hint="eastAsia"/>
        </w:rPr>
        <w:t>использования</w:t>
      </w:r>
      <w:r>
        <w:t xml:space="preserve"> </w:t>
      </w:r>
      <w:r>
        <w:rPr>
          <w:rFonts w:hint="eastAsia"/>
        </w:rPr>
        <w:t>отражательной</w:t>
      </w:r>
      <w:r>
        <w:t xml:space="preserve"> </w:t>
      </w:r>
      <w:r>
        <w:rPr>
          <w:rFonts w:hint="eastAsia"/>
        </w:rPr>
        <w:t>теплоизоляции</w:t>
      </w:r>
      <w:r>
        <w:t xml:space="preserve"> </w:t>
      </w:r>
      <w:r>
        <w:rPr>
          <w:rFonts w:hint="eastAsia"/>
        </w:rPr>
        <w:t>в</w:t>
      </w:r>
      <w:r>
        <w:t xml:space="preserve"> </w:t>
      </w:r>
      <w:r>
        <w:rPr>
          <w:rFonts w:hint="eastAsia"/>
        </w:rPr>
        <w:t>многослойных</w:t>
      </w:r>
      <w:r>
        <w:t xml:space="preserve"> </w:t>
      </w:r>
      <w:r>
        <w:rPr>
          <w:rFonts w:hint="eastAsia"/>
        </w:rPr>
        <w:t>сэндвич</w:t>
      </w:r>
      <w:r>
        <w:t>-</w:t>
      </w:r>
      <w:r>
        <w:rPr>
          <w:rFonts w:hint="eastAsia"/>
        </w:rPr>
        <w:t>панелях</w:t>
      </w:r>
    </w:p>
    <w:p w14:paraId="17DD03D1" w14:textId="77777777" w:rsidR="006368D3" w:rsidRDefault="006368D3" w:rsidP="006368D3"/>
    <w:p w14:paraId="14E81E81" w14:textId="77777777" w:rsidR="006368D3" w:rsidRDefault="006368D3" w:rsidP="006368D3">
      <w:r>
        <w:t xml:space="preserve">3.8 </w:t>
      </w:r>
      <w:r>
        <w:rPr>
          <w:rFonts w:hint="eastAsia"/>
        </w:rPr>
        <w:t>Основные</w:t>
      </w:r>
      <w:r>
        <w:t xml:space="preserve"> </w:t>
      </w:r>
      <w:r>
        <w:rPr>
          <w:rFonts w:hint="eastAsia"/>
        </w:rPr>
        <w:t>результаты</w:t>
      </w:r>
    </w:p>
    <w:p w14:paraId="27E6E978" w14:textId="77777777" w:rsidR="006368D3" w:rsidRDefault="006368D3" w:rsidP="006368D3"/>
    <w:p w14:paraId="609779AF" w14:textId="77777777" w:rsidR="006368D3" w:rsidRDefault="006368D3" w:rsidP="006368D3">
      <w:r>
        <w:rPr>
          <w:rFonts w:hint="eastAsia"/>
        </w:rPr>
        <w:t>ГЛАВА</w:t>
      </w:r>
      <w:r>
        <w:t xml:space="preserve"> 4. </w:t>
      </w:r>
      <w:r>
        <w:rPr>
          <w:rFonts w:hint="eastAsia"/>
        </w:rPr>
        <w:t>Программная</w:t>
      </w:r>
      <w:r>
        <w:t xml:space="preserve"> </w:t>
      </w:r>
      <w:r>
        <w:rPr>
          <w:rFonts w:hint="eastAsia"/>
        </w:rPr>
        <w:t>реализация</w:t>
      </w:r>
      <w:r>
        <w:t xml:space="preserve"> </w:t>
      </w:r>
      <w:r>
        <w:rPr>
          <w:rFonts w:hint="eastAsia"/>
        </w:rPr>
        <w:t>комплекса</w:t>
      </w:r>
      <w:r>
        <w:t xml:space="preserve"> LIT THERMO ENGINEER </w:t>
      </w:r>
      <w:r>
        <w:rPr>
          <w:rFonts w:hint="eastAsia"/>
        </w:rPr>
        <w:t>для</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проектировании</w:t>
      </w:r>
      <w:r>
        <w:t xml:space="preserve"> </w:t>
      </w:r>
      <w:r>
        <w:rPr>
          <w:rFonts w:hint="eastAsia"/>
        </w:rPr>
        <w:t>теплоизоляционных</w:t>
      </w:r>
      <w:r>
        <w:t xml:space="preserve"> </w:t>
      </w:r>
      <w:r>
        <w:rPr>
          <w:rFonts w:hint="eastAsia"/>
        </w:rPr>
        <w:t>конструкций</w:t>
      </w:r>
      <w:r>
        <w:t xml:space="preserve"> </w:t>
      </w:r>
      <w:r>
        <w:rPr>
          <w:rFonts w:hint="eastAsia"/>
        </w:rPr>
        <w:t>и</w:t>
      </w:r>
      <w:r>
        <w:t xml:space="preserve"> </w:t>
      </w:r>
      <w:r>
        <w:rPr>
          <w:rFonts w:hint="eastAsia"/>
        </w:rPr>
        <w:t>систем</w:t>
      </w:r>
      <w:r>
        <w:t xml:space="preserve"> </w:t>
      </w:r>
      <w:r>
        <w:rPr>
          <w:rFonts w:hint="eastAsia"/>
        </w:rPr>
        <w:t>теплообмена</w:t>
      </w:r>
    </w:p>
    <w:p w14:paraId="2E24074A" w14:textId="77777777" w:rsidR="006368D3" w:rsidRDefault="006368D3" w:rsidP="006368D3"/>
    <w:p w14:paraId="37387E1F" w14:textId="77777777" w:rsidR="006368D3" w:rsidRDefault="006368D3" w:rsidP="006368D3">
      <w:r>
        <w:rPr>
          <w:rFonts w:hint="eastAsia"/>
        </w:rPr>
        <w:t>Заключение</w:t>
      </w:r>
    </w:p>
    <w:p w14:paraId="0D4B35BE" w14:textId="77777777" w:rsidR="006368D3" w:rsidRDefault="006368D3" w:rsidP="006368D3"/>
    <w:p w14:paraId="195982A2" w14:textId="77777777" w:rsidR="006368D3" w:rsidRDefault="006368D3" w:rsidP="006368D3">
      <w:r>
        <w:rPr>
          <w:rFonts w:hint="eastAsia"/>
        </w:rPr>
        <w:t>ЛИТЕГАТУГА</w:t>
      </w:r>
    </w:p>
    <w:p w14:paraId="19F534B4" w14:textId="77777777" w:rsidR="006368D3" w:rsidRDefault="006368D3" w:rsidP="006368D3"/>
    <w:p w14:paraId="6EF3AB8A" w14:textId="77777777" w:rsidR="006368D3" w:rsidRDefault="006368D3" w:rsidP="006368D3">
      <w:r>
        <w:rPr>
          <w:rFonts w:hint="eastAsia"/>
        </w:rPr>
        <w:t>Приложения</w:t>
      </w:r>
    </w:p>
    <w:p w14:paraId="1508B849" w14:textId="77777777" w:rsidR="006368D3" w:rsidRDefault="006368D3" w:rsidP="006368D3"/>
    <w:p w14:paraId="2554398A" w14:textId="0A927268" w:rsidR="006368D3" w:rsidRPr="006368D3" w:rsidRDefault="006368D3" w:rsidP="006368D3">
      <w:r>
        <w:rPr>
          <w:rFonts w:hint="eastAsia"/>
        </w:rPr>
        <w:t>ВВЕДЕНИЕ</w:t>
      </w:r>
    </w:p>
    <w:sectPr w:rsidR="006368D3" w:rsidRPr="006368D3" w:rsidSect="00E45F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357F" w14:textId="77777777" w:rsidR="00E45F56" w:rsidRDefault="00E45F56">
      <w:pPr>
        <w:spacing w:after="0" w:line="240" w:lineRule="auto"/>
      </w:pPr>
      <w:r>
        <w:separator/>
      </w:r>
    </w:p>
  </w:endnote>
  <w:endnote w:type="continuationSeparator" w:id="0">
    <w:p w14:paraId="661CDC6E" w14:textId="77777777" w:rsidR="00E45F56" w:rsidRDefault="00E4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8409" w14:textId="77777777" w:rsidR="00E45F56" w:rsidRDefault="00E45F56"/>
    <w:p w14:paraId="60EA25AF" w14:textId="77777777" w:rsidR="00E45F56" w:rsidRDefault="00E45F56"/>
    <w:p w14:paraId="11B4914E" w14:textId="77777777" w:rsidR="00E45F56" w:rsidRDefault="00E45F56"/>
    <w:p w14:paraId="573711EF" w14:textId="77777777" w:rsidR="00E45F56" w:rsidRDefault="00E45F56"/>
    <w:p w14:paraId="76B7EB4B" w14:textId="77777777" w:rsidR="00E45F56" w:rsidRDefault="00E45F56"/>
    <w:p w14:paraId="08CA848D" w14:textId="77777777" w:rsidR="00E45F56" w:rsidRDefault="00E45F56"/>
    <w:p w14:paraId="5C4BC2B4" w14:textId="77777777" w:rsidR="00E45F56" w:rsidRDefault="00E45F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3E352C" wp14:editId="0A8AB6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32F75" w14:textId="77777777" w:rsidR="00E45F56" w:rsidRDefault="00E45F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E35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132F75" w14:textId="77777777" w:rsidR="00E45F56" w:rsidRDefault="00E45F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79570B" w14:textId="77777777" w:rsidR="00E45F56" w:rsidRDefault="00E45F56"/>
    <w:p w14:paraId="070D312B" w14:textId="77777777" w:rsidR="00E45F56" w:rsidRDefault="00E45F56"/>
    <w:p w14:paraId="2023EEE1" w14:textId="77777777" w:rsidR="00E45F56" w:rsidRDefault="00E45F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76B4C4" wp14:editId="130184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CB259" w14:textId="77777777" w:rsidR="00E45F56" w:rsidRDefault="00E45F56"/>
                          <w:p w14:paraId="4EB2C531" w14:textId="77777777" w:rsidR="00E45F56" w:rsidRDefault="00E45F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76B4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DCB259" w14:textId="77777777" w:rsidR="00E45F56" w:rsidRDefault="00E45F56"/>
                    <w:p w14:paraId="4EB2C531" w14:textId="77777777" w:rsidR="00E45F56" w:rsidRDefault="00E45F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8FE051" w14:textId="77777777" w:rsidR="00E45F56" w:rsidRDefault="00E45F56"/>
    <w:p w14:paraId="339D4E35" w14:textId="77777777" w:rsidR="00E45F56" w:rsidRDefault="00E45F56">
      <w:pPr>
        <w:rPr>
          <w:sz w:val="2"/>
          <w:szCs w:val="2"/>
        </w:rPr>
      </w:pPr>
    </w:p>
    <w:p w14:paraId="34CE055F" w14:textId="77777777" w:rsidR="00E45F56" w:rsidRDefault="00E45F56"/>
    <w:p w14:paraId="5EB0D73D" w14:textId="77777777" w:rsidR="00E45F56" w:rsidRDefault="00E45F56">
      <w:pPr>
        <w:spacing w:after="0" w:line="240" w:lineRule="auto"/>
      </w:pPr>
    </w:p>
  </w:footnote>
  <w:footnote w:type="continuationSeparator" w:id="0">
    <w:p w14:paraId="32675ED4" w14:textId="77777777" w:rsidR="00E45F56" w:rsidRDefault="00E4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6"/>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15628</TotalTime>
  <Pages>2</Pages>
  <Words>271</Words>
  <Characters>1548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1759</cp:revision>
  <cp:lastPrinted>2009-02-06T05:36:00Z</cp:lastPrinted>
  <dcterms:created xsi:type="dcterms:W3CDTF">2024-01-07T13:43:00Z</dcterms:created>
  <dcterms:modified xsi:type="dcterms:W3CDTF">2024-02-02T19:40:00Z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