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06F2" w:rsidRDefault="00FD6312" w:rsidP="00FD6312">
      <w:pPr>
        <w:rPr>
          <w:rFonts w:ascii="Times New Roman" w:eastAsia="Times New Roman" w:hAnsi="Times New Roman" w:cs="Times New Roman"/>
          <w:kern w:val="0"/>
          <w:sz w:val="28"/>
          <w:szCs w:val="28"/>
          <w:lang w:eastAsia="ru-RU"/>
        </w:rPr>
      </w:pPr>
      <w:bookmarkStart w:id="0" w:name="_GoBack"/>
      <w:r w:rsidRPr="00FD6312">
        <w:rPr>
          <w:rFonts w:ascii="Times New Roman" w:eastAsia="Times New Roman" w:hAnsi="Times New Roman" w:cs="Times New Roman" w:hint="eastAsia"/>
          <w:kern w:val="0"/>
          <w:sz w:val="28"/>
          <w:szCs w:val="28"/>
          <w:lang w:eastAsia="ru-RU"/>
        </w:rPr>
        <w:t>Набок</w:t>
      </w:r>
      <w:r w:rsidRPr="00FD6312">
        <w:rPr>
          <w:rFonts w:ascii="Times New Roman" w:eastAsia="Times New Roman" w:hAnsi="Times New Roman" w:cs="Times New Roman"/>
          <w:kern w:val="0"/>
          <w:sz w:val="28"/>
          <w:szCs w:val="28"/>
          <w:lang w:eastAsia="ru-RU"/>
        </w:rPr>
        <w:t xml:space="preserve"> </w:t>
      </w:r>
      <w:r w:rsidRPr="00FD6312">
        <w:rPr>
          <w:rFonts w:ascii="Times New Roman" w:eastAsia="Times New Roman" w:hAnsi="Times New Roman" w:cs="Times New Roman" w:hint="eastAsia"/>
          <w:kern w:val="0"/>
          <w:sz w:val="28"/>
          <w:szCs w:val="28"/>
          <w:lang w:eastAsia="ru-RU"/>
        </w:rPr>
        <w:t>Руслан</w:t>
      </w:r>
      <w:r w:rsidRPr="00FD6312">
        <w:rPr>
          <w:rFonts w:ascii="Times New Roman" w:eastAsia="Times New Roman" w:hAnsi="Times New Roman" w:cs="Times New Roman"/>
          <w:kern w:val="0"/>
          <w:sz w:val="28"/>
          <w:szCs w:val="28"/>
          <w:lang w:eastAsia="ru-RU"/>
        </w:rPr>
        <w:t xml:space="preserve"> </w:t>
      </w:r>
      <w:r w:rsidRPr="00FD6312">
        <w:rPr>
          <w:rFonts w:ascii="Times New Roman" w:eastAsia="Times New Roman" w:hAnsi="Times New Roman" w:cs="Times New Roman" w:hint="eastAsia"/>
          <w:kern w:val="0"/>
          <w:sz w:val="28"/>
          <w:szCs w:val="28"/>
          <w:lang w:eastAsia="ru-RU"/>
        </w:rPr>
        <w:t>Миколайович</w:t>
      </w:r>
      <w:r w:rsidRPr="00FD6312">
        <w:rPr>
          <w:rFonts w:ascii="Times New Roman" w:eastAsia="Times New Roman" w:hAnsi="Times New Roman" w:cs="Times New Roman"/>
          <w:kern w:val="0"/>
          <w:sz w:val="28"/>
          <w:szCs w:val="28"/>
          <w:lang w:eastAsia="ru-RU"/>
        </w:rPr>
        <w:t xml:space="preserve">. </w:t>
      </w:r>
      <w:proofErr w:type="spellStart"/>
      <w:r w:rsidRPr="00FD6312">
        <w:rPr>
          <w:rFonts w:ascii="Times New Roman" w:eastAsia="Times New Roman" w:hAnsi="Times New Roman" w:cs="Times New Roman" w:hint="eastAsia"/>
          <w:kern w:val="0"/>
          <w:sz w:val="28"/>
          <w:szCs w:val="28"/>
          <w:lang w:eastAsia="ru-RU"/>
        </w:rPr>
        <w:t>Управління</w:t>
      </w:r>
      <w:proofErr w:type="spellEnd"/>
      <w:r w:rsidRPr="00FD6312">
        <w:rPr>
          <w:rFonts w:ascii="Times New Roman" w:eastAsia="Times New Roman" w:hAnsi="Times New Roman" w:cs="Times New Roman"/>
          <w:kern w:val="0"/>
          <w:sz w:val="28"/>
          <w:szCs w:val="28"/>
          <w:lang w:eastAsia="ru-RU"/>
        </w:rPr>
        <w:t xml:space="preserve"> </w:t>
      </w:r>
      <w:proofErr w:type="spellStart"/>
      <w:r w:rsidRPr="00FD6312">
        <w:rPr>
          <w:rFonts w:ascii="Times New Roman" w:eastAsia="Times New Roman" w:hAnsi="Times New Roman" w:cs="Times New Roman" w:hint="eastAsia"/>
          <w:kern w:val="0"/>
          <w:sz w:val="28"/>
          <w:szCs w:val="28"/>
          <w:lang w:eastAsia="ru-RU"/>
        </w:rPr>
        <w:t>недохідними</w:t>
      </w:r>
      <w:proofErr w:type="spellEnd"/>
      <w:r w:rsidRPr="00FD6312">
        <w:rPr>
          <w:rFonts w:ascii="Times New Roman" w:eastAsia="Times New Roman" w:hAnsi="Times New Roman" w:cs="Times New Roman"/>
          <w:kern w:val="0"/>
          <w:sz w:val="28"/>
          <w:szCs w:val="28"/>
          <w:lang w:eastAsia="ru-RU"/>
        </w:rPr>
        <w:t xml:space="preserve"> </w:t>
      </w:r>
      <w:r w:rsidRPr="00FD6312">
        <w:rPr>
          <w:rFonts w:ascii="Times New Roman" w:eastAsia="Times New Roman" w:hAnsi="Times New Roman" w:cs="Times New Roman" w:hint="eastAsia"/>
          <w:kern w:val="0"/>
          <w:sz w:val="28"/>
          <w:szCs w:val="28"/>
          <w:lang w:eastAsia="ru-RU"/>
        </w:rPr>
        <w:t>активами</w:t>
      </w:r>
      <w:r w:rsidRPr="00FD6312">
        <w:rPr>
          <w:rFonts w:ascii="Times New Roman" w:eastAsia="Times New Roman" w:hAnsi="Times New Roman" w:cs="Times New Roman"/>
          <w:kern w:val="0"/>
          <w:sz w:val="28"/>
          <w:szCs w:val="28"/>
          <w:lang w:eastAsia="ru-RU"/>
        </w:rPr>
        <w:t xml:space="preserve"> </w:t>
      </w:r>
      <w:r w:rsidRPr="00FD6312">
        <w:rPr>
          <w:rFonts w:ascii="Times New Roman" w:eastAsia="Times New Roman" w:hAnsi="Times New Roman" w:cs="Times New Roman" w:hint="eastAsia"/>
          <w:kern w:val="0"/>
          <w:sz w:val="28"/>
          <w:szCs w:val="28"/>
          <w:lang w:eastAsia="ru-RU"/>
        </w:rPr>
        <w:t>банку</w:t>
      </w:r>
      <w:r w:rsidRPr="00FD6312">
        <w:rPr>
          <w:rFonts w:ascii="Times New Roman" w:eastAsia="Times New Roman" w:hAnsi="Times New Roman" w:cs="Times New Roman"/>
          <w:kern w:val="0"/>
          <w:sz w:val="28"/>
          <w:szCs w:val="28"/>
          <w:lang w:eastAsia="ru-RU"/>
        </w:rPr>
        <w:t xml:space="preserve"> </w:t>
      </w:r>
      <w:r w:rsidRPr="00FD6312">
        <w:rPr>
          <w:rFonts w:ascii="Times New Roman" w:eastAsia="Times New Roman" w:hAnsi="Times New Roman" w:cs="Times New Roman" w:hint="eastAsia"/>
          <w:kern w:val="0"/>
          <w:sz w:val="28"/>
          <w:szCs w:val="28"/>
          <w:lang w:eastAsia="ru-RU"/>
        </w:rPr>
        <w:t>на</w:t>
      </w:r>
      <w:r w:rsidRPr="00FD6312">
        <w:rPr>
          <w:rFonts w:ascii="Times New Roman" w:eastAsia="Times New Roman" w:hAnsi="Times New Roman" w:cs="Times New Roman"/>
          <w:kern w:val="0"/>
          <w:sz w:val="28"/>
          <w:szCs w:val="28"/>
          <w:lang w:eastAsia="ru-RU"/>
        </w:rPr>
        <w:t xml:space="preserve"> </w:t>
      </w:r>
      <w:proofErr w:type="spellStart"/>
      <w:r w:rsidRPr="00FD6312">
        <w:rPr>
          <w:rFonts w:ascii="Times New Roman" w:eastAsia="Times New Roman" w:hAnsi="Times New Roman" w:cs="Times New Roman" w:hint="eastAsia"/>
          <w:kern w:val="0"/>
          <w:sz w:val="28"/>
          <w:szCs w:val="28"/>
          <w:lang w:eastAsia="ru-RU"/>
        </w:rPr>
        <w:t>основі</w:t>
      </w:r>
      <w:proofErr w:type="spellEnd"/>
      <w:r w:rsidRPr="00FD6312">
        <w:rPr>
          <w:rFonts w:ascii="Times New Roman" w:eastAsia="Times New Roman" w:hAnsi="Times New Roman" w:cs="Times New Roman"/>
          <w:kern w:val="0"/>
          <w:sz w:val="28"/>
          <w:szCs w:val="28"/>
          <w:lang w:eastAsia="ru-RU"/>
        </w:rPr>
        <w:t xml:space="preserve"> </w:t>
      </w:r>
      <w:proofErr w:type="spellStart"/>
      <w:r w:rsidRPr="00FD6312">
        <w:rPr>
          <w:rFonts w:ascii="Times New Roman" w:eastAsia="Times New Roman" w:hAnsi="Times New Roman" w:cs="Times New Roman" w:hint="eastAsia"/>
          <w:kern w:val="0"/>
          <w:sz w:val="28"/>
          <w:szCs w:val="28"/>
          <w:lang w:eastAsia="ru-RU"/>
        </w:rPr>
        <w:t>удосконалення</w:t>
      </w:r>
      <w:proofErr w:type="spellEnd"/>
      <w:r w:rsidRPr="00FD6312">
        <w:rPr>
          <w:rFonts w:ascii="Times New Roman" w:eastAsia="Times New Roman" w:hAnsi="Times New Roman" w:cs="Times New Roman"/>
          <w:kern w:val="0"/>
          <w:sz w:val="28"/>
          <w:szCs w:val="28"/>
          <w:lang w:eastAsia="ru-RU"/>
        </w:rPr>
        <w:t xml:space="preserve"> </w:t>
      </w:r>
      <w:proofErr w:type="spellStart"/>
      <w:r w:rsidRPr="00FD6312">
        <w:rPr>
          <w:rFonts w:ascii="Times New Roman" w:eastAsia="Times New Roman" w:hAnsi="Times New Roman" w:cs="Times New Roman" w:hint="eastAsia"/>
          <w:kern w:val="0"/>
          <w:sz w:val="28"/>
          <w:szCs w:val="28"/>
          <w:lang w:eastAsia="ru-RU"/>
        </w:rPr>
        <w:t>їх</w:t>
      </w:r>
      <w:proofErr w:type="spellEnd"/>
      <w:r w:rsidRPr="00FD6312">
        <w:rPr>
          <w:rFonts w:ascii="Times New Roman" w:eastAsia="Times New Roman" w:hAnsi="Times New Roman" w:cs="Times New Roman"/>
          <w:kern w:val="0"/>
          <w:sz w:val="28"/>
          <w:szCs w:val="28"/>
          <w:lang w:eastAsia="ru-RU"/>
        </w:rPr>
        <w:t xml:space="preserve"> </w:t>
      </w:r>
      <w:proofErr w:type="spellStart"/>
      <w:proofErr w:type="gramStart"/>
      <w:r w:rsidRPr="00FD6312">
        <w:rPr>
          <w:rFonts w:ascii="Times New Roman" w:eastAsia="Times New Roman" w:hAnsi="Times New Roman" w:cs="Times New Roman" w:hint="eastAsia"/>
          <w:kern w:val="0"/>
          <w:sz w:val="28"/>
          <w:szCs w:val="28"/>
          <w:lang w:eastAsia="ru-RU"/>
        </w:rPr>
        <w:t>оцінки</w:t>
      </w:r>
      <w:proofErr w:type="spellEnd"/>
      <w:r w:rsidRPr="00FD6312">
        <w:rPr>
          <w:rFonts w:ascii="Times New Roman" w:eastAsia="Times New Roman" w:hAnsi="Times New Roman" w:cs="Times New Roman"/>
          <w:kern w:val="0"/>
          <w:sz w:val="28"/>
          <w:szCs w:val="28"/>
          <w:lang w:eastAsia="ru-RU"/>
        </w:rPr>
        <w:t xml:space="preserve"> :</w:t>
      </w:r>
      <w:proofErr w:type="gramEnd"/>
      <w:r w:rsidRPr="00FD6312">
        <w:rPr>
          <w:rFonts w:ascii="Times New Roman" w:eastAsia="Times New Roman" w:hAnsi="Times New Roman" w:cs="Times New Roman"/>
          <w:kern w:val="0"/>
          <w:sz w:val="28"/>
          <w:szCs w:val="28"/>
          <w:lang w:eastAsia="ru-RU"/>
        </w:rPr>
        <w:t xml:space="preserve"> </w:t>
      </w:r>
      <w:proofErr w:type="spellStart"/>
      <w:r w:rsidRPr="00FD6312">
        <w:rPr>
          <w:rFonts w:ascii="Times New Roman" w:eastAsia="Times New Roman" w:hAnsi="Times New Roman" w:cs="Times New Roman" w:hint="eastAsia"/>
          <w:kern w:val="0"/>
          <w:sz w:val="28"/>
          <w:szCs w:val="28"/>
          <w:lang w:eastAsia="ru-RU"/>
        </w:rPr>
        <w:t>Дис</w:t>
      </w:r>
      <w:proofErr w:type="spellEnd"/>
      <w:r w:rsidRPr="00FD6312">
        <w:rPr>
          <w:rFonts w:ascii="Times New Roman" w:eastAsia="Times New Roman" w:hAnsi="Times New Roman" w:cs="Times New Roman"/>
          <w:kern w:val="0"/>
          <w:sz w:val="28"/>
          <w:szCs w:val="28"/>
          <w:lang w:eastAsia="ru-RU"/>
        </w:rPr>
        <w:t xml:space="preserve">... </w:t>
      </w:r>
      <w:r w:rsidRPr="00FD6312">
        <w:rPr>
          <w:rFonts w:ascii="Times New Roman" w:eastAsia="Times New Roman" w:hAnsi="Times New Roman" w:cs="Times New Roman" w:hint="eastAsia"/>
          <w:kern w:val="0"/>
          <w:sz w:val="28"/>
          <w:szCs w:val="28"/>
          <w:lang w:eastAsia="ru-RU"/>
        </w:rPr>
        <w:t>канд</w:t>
      </w:r>
      <w:r w:rsidRPr="00FD6312">
        <w:rPr>
          <w:rFonts w:ascii="Times New Roman" w:eastAsia="Times New Roman" w:hAnsi="Times New Roman" w:cs="Times New Roman"/>
          <w:kern w:val="0"/>
          <w:sz w:val="28"/>
          <w:szCs w:val="28"/>
          <w:lang w:eastAsia="ru-RU"/>
        </w:rPr>
        <w:t xml:space="preserve">. </w:t>
      </w:r>
      <w:r w:rsidRPr="00FD6312">
        <w:rPr>
          <w:rFonts w:ascii="Times New Roman" w:eastAsia="Times New Roman" w:hAnsi="Times New Roman" w:cs="Times New Roman" w:hint="eastAsia"/>
          <w:kern w:val="0"/>
          <w:sz w:val="28"/>
          <w:szCs w:val="28"/>
          <w:lang w:eastAsia="ru-RU"/>
        </w:rPr>
        <w:t>наук</w:t>
      </w:r>
      <w:r w:rsidRPr="00FD6312">
        <w:rPr>
          <w:rFonts w:ascii="Times New Roman" w:eastAsia="Times New Roman" w:hAnsi="Times New Roman" w:cs="Times New Roman"/>
          <w:kern w:val="0"/>
          <w:sz w:val="28"/>
          <w:szCs w:val="28"/>
          <w:lang w:eastAsia="ru-RU"/>
        </w:rPr>
        <w:t xml:space="preserve">: 08.00.08 </w:t>
      </w:r>
      <w:r>
        <w:rPr>
          <w:rFonts w:ascii="Times New Roman" w:eastAsia="Times New Roman" w:hAnsi="Times New Roman" w:cs="Times New Roman"/>
          <w:kern w:val="0"/>
          <w:sz w:val="28"/>
          <w:szCs w:val="28"/>
          <w:lang w:eastAsia="ru-RU"/>
        </w:rPr>
        <w:t>–</w:t>
      </w:r>
      <w:r w:rsidRPr="00FD6312">
        <w:rPr>
          <w:rFonts w:ascii="Times New Roman" w:eastAsia="Times New Roman" w:hAnsi="Times New Roman" w:cs="Times New Roman"/>
          <w:kern w:val="0"/>
          <w:sz w:val="28"/>
          <w:szCs w:val="28"/>
          <w:lang w:eastAsia="ru-RU"/>
        </w:rPr>
        <w:t xml:space="preserve"> 2008</w:t>
      </w:r>
    </w:p>
    <w:p w:rsidR="00FD6312" w:rsidRDefault="00FD6312" w:rsidP="00FD6312">
      <w:r>
        <w:rPr>
          <w:rFonts w:hint="eastAsia"/>
        </w:rPr>
        <w:t>Набок</w:t>
      </w:r>
      <w:r>
        <w:t></w:t>
      </w:r>
      <w:r>
        <w:rPr>
          <w:rFonts w:hint="eastAsia"/>
        </w:rPr>
        <w:t>Р</w:t>
      </w:r>
      <w:r>
        <w:t></w:t>
      </w:r>
      <w:r>
        <w:rPr>
          <w:rFonts w:hint="eastAsia"/>
        </w:rPr>
        <w:t>М</w:t>
      </w:r>
      <w:r>
        <w:t></w:t>
      </w:r>
      <w:r>
        <w:t></w:t>
      </w:r>
      <w:r>
        <w:rPr>
          <w:rFonts w:hint="eastAsia"/>
        </w:rPr>
        <w:t>Управління</w:t>
      </w:r>
      <w:r>
        <w:t></w:t>
      </w:r>
      <w:r>
        <w:rPr>
          <w:rFonts w:hint="eastAsia"/>
        </w:rPr>
        <w:t>недохідними</w:t>
      </w:r>
      <w:r>
        <w:t></w:t>
      </w:r>
      <w:r>
        <w:rPr>
          <w:rFonts w:hint="eastAsia"/>
        </w:rPr>
        <w:t>активами</w:t>
      </w:r>
      <w:r>
        <w:t></w:t>
      </w:r>
      <w:r>
        <w:rPr>
          <w:rFonts w:hint="eastAsia"/>
        </w:rPr>
        <w:t>банку</w:t>
      </w:r>
      <w:r>
        <w:t></w:t>
      </w:r>
      <w:r>
        <w:rPr>
          <w:rFonts w:hint="eastAsia"/>
        </w:rPr>
        <w:t>на</w:t>
      </w:r>
      <w:r>
        <w:t></w:t>
      </w:r>
      <w:r>
        <w:rPr>
          <w:rFonts w:hint="eastAsia"/>
        </w:rPr>
        <w:t>основі</w:t>
      </w:r>
      <w:r>
        <w:t></w:t>
      </w:r>
      <w:r>
        <w:rPr>
          <w:rFonts w:hint="eastAsia"/>
        </w:rPr>
        <w:t>удосконалення</w:t>
      </w:r>
      <w:r>
        <w:t></w:t>
      </w:r>
      <w:r>
        <w:rPr>
          <w:rFonts w:hint="eastAsia"/>
        </w:rPr>
        <w:t>їх</w:t>
      </w:r>
      <w:r>
        <w:t></w:t>
      </w:r>
      <w:r>
        <w:rPr>
          <w:rFonts w:hint="eastAsia"/>
        </w:rPr>
        <w:t>оцінки</w:t>
      </w:r>
      <w:r>
        <w:t></w:t>
      </w:r>
      <w:r>
        <w:t></w:t>
      </w:r>
      <w:r>
        <w:rPr>
          <w:rFonts w:hint="eastAsia"/>
        </w:rPr>
        <w:t>–</w:t>
      </w:r>
      <w:r>
        <w:t></w:t>
      </w:r>
      <w:r>
        <w:rPr>
          <w:rFonts w:hint="eastAsia"/>
        </w:rPr>
        <w:t>Рукопис</w:t>
      </w:r>
      <w:r>
        <w:t></w:t>
      </w:r>
    </w:p>
    <w:p w:rsidR="00FD6312" w:rsidRDefault="00FD6312" w:rsidP="00FD6312"/>
    <w:p w:rsidR="00FD6312" w:rsidRDefault="00FD6312" w:rsidP="00FD6312">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Гроші</w:t>
      </w:r>
      <w:r>
        <w:t></w:t>
      </w:r>
      <w:r>
        <w:t></w:t>
      </w:r>
      <w:r>
        <w:rPr>
          <w:rFonts w:hint="eastAsia"/>
        </w:rPr>
        <w:t>фінанси</w:t>
      </w:r>
      <w:r>
        <w:t></w:t>
      </w:r>
      <w:r>
        <w:rPr>
          <w:rFonts w:hint="eastAsia"/>
        </w:rPr>
        <w:t>і</w:t>
      </w:r>
      <w:r>
        <w:t></w:t>
      </w:r>
      <w:r>
        <w:rPr>
          <w:rFonts w:hint="eastAsia"/>
        </w:rPr>
        <w:t>кредит</w:t>
      </w:r>
      <w:r>
        <w:t></w:t>
      </w:r>
      <w:r>
        <w:t></w:t>
      </w:r>
      <w:r>
        <w:rPr>
          <w:rFonts w:hint="eastAsia"/>
        </w:rPr>
        <w:t>–</w:t>
      </w:r>
      <w:r>
        <w:t></w:t>
      </w:r>
      <w:r>
        <w:rPr>
          <w:rFonts w:hint="eastAsia"/>
        </w:rPr>
        <w:t>Державний</w:t>
      </w:r>
      <w:r>
        <w:t></w:t>
      </w:r>
      <w:r>
        <w:rPr>
          <w:rFonts w:hint="eastAsia"/>
        </w:rPr>
        <w:t>вищий</w:t>
      </w:r>
      <w:r>
        <w:t></w:t>
      </w:r>
      <w:r>
        <w:rPr>
          <w:rFonts w:hint="eastAsia"/>
        </w:rPr>
        <w:t>навчальний</w:t>
      </w:r>
      <w:r>
        <w:t></w:t>
      </w:r>
      <w:r>
        <w:rPr>
          <w:rFonts w:hint="eastAsia"/>
        </w:rPr>
        <w:t>заклад</w:t>
      </w:r>
      <w:r>
        <w:t></w:t>
      </w:r>
      <w:r>
        <w:rPr>
          <w:rFonts w:hint="eastAsia"/>
        </w:rPr>
        <w:t>“Українська</w:t>
      </w:r>
      <w:r>
        <w:t></w:t>
      </w:r>
      <w:r>
        <w:rPr>
          <w:rFonts w:hint="eastAsia"/>
        </w:rPr>
        <w:t>академія</w:t>
      </w:r>
      <w:r>
        <w:t></w:t>
      </w:r>
      <w:r>
        <w:rPr>
          <w:rFonts w:hint="eastAsia"/>
        </w:rPr>
        <w:t>банківської</w:t>
      </w:r>
      <w:r>
        <w:t></w:t>
      </w:r>
      <w:r>
        <w:rPr>
          <w:rFonts w:hint="eastAsia"/>
        </w:rPr>
        <w:t>справи</w:t>
      </w:r>
      <w:r>
        <w:t></w:t>
      </w:r>
      <w:r>
        <w:rPr>
          <w:rFonts w:hint="eastAsia"/>
        </w:rPr>
        <w:t>Національного</w:t>
      </w:r>
      <w:r>
        <w:t></w:t>
      </w:r>
      <w:r>
        <w:rPr>
          <w:rFonts w:hint="eastAsia"/>
        </w:rPr>
        <w:t>банку</w:t>
      </w:r>
      <w:r>
        <w:t></w:t>
      </w:r>
      <w:r>
        <w:rPr>
          <w:rFonts w:hint="eastAsia"/>
        </w:rPr>
        <w:t>України”</w:t>
      </w:r>
      <w:r>
        <w:t></w:t>
      </w:r>
      <w:r>
        <w:t></w:t>
      </w:r>
      <w:r>
        <w:rPr>
          <w:rFonts w:hint="eastAsia"/>
        </w:rPr>
        <w:t>Суми</w:t>
      </w:r>
      <w:r>
        <w:t></w:t>
      </w:r>
      <w:r>
        <w:t></w:t>
      </w:r>
      <w:r>
        <w:t></w:t>
      </w:r>
      <w:r>
        <w:t></w:t>
      </w:r>
      <w:r>
        <w:t></w:t>
      </w:r>
      <w:r>
        <w:t></w:t>
      </w:r>
      <w:r>
        <w:t></w:t>
      </w:r>
    </w:p>
    <w:p w:rsidR="00FD6312" w:rsidRDefault="00FD6312" w:rsidP="00FD6312"/>
    <w:p w:rsidR="00FD6312" w:rsidRDefault="00FD6312" w:rsidP="00FD6312">
      <w:r>
        <w:rPr>
          <w:rFonts w:hint="eastAsia"/>
        </w:rPr>
        <w:t>Дисертація</w:t>
      </w:r>
      <w:r>
        <w:t></w:t>
      </w:r>
      <w:r>
        <w:rPr>
          <w:rFonts w:hint="eastAsia"/>
        </w:rPr>
        <w:t>присвячена</w:t>
      </w:r>
      <w:r>
        <w:t></w:t>
      </w:r>
      <w:r>
        <w:rPr>
          <w:rFonts w:hint="eastAsia"/>
        </w:rPr>
        <w:t>вдосконаленню</w:t>
      </w:r>
      <w:r>
        <w:t></w:t>
      </w:r>
      <w:r>
        <w:rPr>
          <w:rFonts w:hint="eastAsia"/>
        </w:rPr>
        <w:t>аналізу</w:t>
      </w:r>
      <w:r>
        <w:t></w:t>
      </w:r>
      <w:r>
        <w:rPr>
          <w:rFonts w:hint="eastAsia"/>
        </w:rPr>
        <w:t>як</w:t>
      </w:r>
      <w:r>
        <w:t></w:t>
      </w:r>
      <w:r>
        <w:rPr>
          <w:rFonts w:hint="eastAsia"/>
        </w:rPr>
        <w:t>основи</w:t>
      </w:r>
      <w:r>
        <w:t></w:t>
      </w:r>
      <w:r>
        <w:rPr>
          <w:rFonts w:hint="eastAsia"/>
        </w:rPr>
        <w:t>оцінки</w:t>
      </w:r>
      <w:r>
        <w:t></w:t>
      </w:r>
      <w:r>
        <w:rPr>
          <w:rFonts w:hint="eastAsia"/>
        </w:rPr>
        <w:t>недохідних</w:t>
      </w:r>
      <w:r>
        <w:t></w:t>
      </w:r>
      <w:r>
        <w:rPr>
          <w:rFonts w:hint="eastAsia"/>
        </w:rPr>
        <w:t>активів</w:t>
      </w:r>
      <w:r>
        <w:t></w:t>
      </w:r>
      <w:r>
        <w:rPr>
          <w:rFonts w:hint="eastAsia"/>
        </w:rPr>
        <w:t>банку</w:t>
      </w:r>
      <w:r>
        <w:t></w:t>
      </w:r>
      <w:r>
        <w:rPr>
          <w:rFonts w:hint="eastAsia"/>
        </w:rPr>
        <w:t>в</w:t>
      </w:r>
      <w:r>
        <w:t></w:t>
      </w:r>
      <w:r>
        <w:rPr>
          <w:rFonts w:hint="eastAsia"/>
        </w:rPr>
        <w:t>системі</w:t>
      </w:r>
      <w:r>
        <w:t></w:t>
      </w:r>
      <w:r>
        <w:rPr>
          <w:rFonts w:hint="eastAsia"/>
        </w:rPr>
        <w:t>управління</w:t>
      </w:r>
      <w:r>
        <w:t></w:t>
      </w:r>
      <w:r>
        <w:rPr>
          <w:rFonts w:hint="eastAsia"/>
        </w:rPr>
        <w:t>ними</w:t>
      </w:r>
      <w:r>
        <w:t></w:t>
      </w:r>
      <w:r>
        <w:t></w:t>
      </w:r>
      <w:r>
        <w:rPr>
          <w:rFonts w:hint="eastAsia"/>
        </w:rPr>
        <w:t>У</w:t>
      </w:r>
      <w:r>
        <w:t></w:t>
      </w:r>
      <w:r>
        <w:rPr>
          <w:rFonts w:hint="eastAsia"/>
        </w:rPr>
        <w:t>роботі</w:t>
      </w:r>
      <w:r>
        <w:t></w:t>
      </w:r>
      <w:r>
        <w:rPr>
          <w:rFonts w:hint="eastAsia"/>
        </w:rPr>
        <w:t>обгрунтована</w:t>
      </w:r>
      <w:r>
        <w:t></w:t>
      </w:r>
      <w:r>
        <w:rPr>
          <w:rFonts w:hint="eastAsia"/>
        </w:rPr>
        <w:t>доцільність</w:t>
      </w:r>
      <w:r>
        <w:t></w:t>
      </w:r>
      <w:r>
        <w:rPr>
          <w:rFonts w:hint="eastAsia"/>
        </w:rPr>
        <w:t>використання</w:t>
      </w:r>
      <w:r>
        <w:t></w:t>
      </w:r>
      <w:r>
        <w:rPr>
          <w:rFonts w:hint="eastAsia"/>
        </w:rPr>
        <w:t>у</w:t>
      </w:r>
      <w:r>
        <w:t></w:t>
      </w:r>
      <w:r>
        <w:rPr>
          <w:rFonts w:hint="eastAsia"/>
        </w:rPr>
        <w:t>вітчизняній</w:t>
      </w:r>
      <w:r>
        <w:t></w:t>
      </w:r>
      <w:r>
        <w:rPr>
          <w:rFonts w:hint="eastAsia"/>
        </w:rPr>
        <w:t>банківській</w:t>
      </w:r>
      <w:r>
        <w:t></w:t>
      </w:r>
      <w:r>
        <w:rPr>
          <w:rFonts w:hint="eastAsia"/>
        </w:rPr>
        <w:t>практиці</w:t>
      </w:r>
      <w:r>
        <w:t></w:t>
      </w:r>
      <w:r>
        <w:rPr>
          <w:rFonts w:hint="eastAsia"/>
        </w:rPr>
        <w:t>інтегрованих</w:t>
      </w:r>
      <w:r>
        <w:t></w:t>
      </w:r>
      <w:r>
        <w:rPr>
          <w:rFonts w:hint="eastAsia"/>
        </w:rPr>
        <w:t>показників</w:t>
      </w:r>
      <w:r>
        <w:t></w:t>
      </w:r>
      <w:r>
        <w:rPr>
          <w:rFonts w:hint="eastAsia"/>
        </w:rPr>
        <w:t>оцінки</w:t>
      </w:r>
      <w:r>
        <w:t></w:t>
      </w:r>
      <w:r>
        <w:rPr>
          <w:rFonts w:hint="eastAsia"/>
        </w:rPr>
        <w:t>стану</w:t>
      </w:r>
      <w:r>
        <w:t></w:t>
      </w:r>
      <w:r>
        <w:rPr>
          <w:rFonts w:hint="eastAsia"/>
        </w:rPr>
        <w:t>банківської</w:t>
      </w:r>
      <w:r>
        <w:t></w:t>
      </w:r>
      <w:r>
        <w:rPr>
          <w:rFonts w:hint="eastAsia"/>
        </w:rPr>
        <w:t>установи</w:t>
      </w:r>
      <w:r>
        <w:t></w:t>
      </w:r>
      <w:r>
        <w:rPr>
          <w:rFonts w:hint="eastAsia"/>
        </w:rPr>
        <w:t>через</w:t>
      </w:r>
      <w:r>
        <w:t></w:t>
      </w:r>
      <w:r>
        <w:rPr>
          <w:rFonts w:hint="eastAsia"/>
        </w:rPr>
        <w:t>призму</w:t>
      </w:r>
      <w:r>
        <w:t></w:t>
      </w:r>
      <w:r>
        <w:rPr>
          <w:rFonts w:hint="eastAsia"/>
        </w:rPr>
        <w:t>недохідних</w:t>
      </w:r>
      <w:r>
        <w:t></w:t>
      </w:r>
      <w:r>
        <w:rPr>
          <w:rFonts w:hint="eastAsia"/>
        </w:rPr>
        <w:t>активів</w:t>
      </w:r>
      <w:r>
        <w:t></w:t>
      </w:r>
      <w:r>
        <w:t></w:t>
      </w:r>
      <w:r>
        <w:rPr>
          <w:rFonts w:hint="eastAsia"/>
        </w:rPr>
        <w:t>Досліджено</w:t>
      </w:r>
      <w:r>
        <w:t></w:t>
      </w:r>
      <w:r>
        <w:rPr>
          <w:rFonts w:hint="eastAsia"/>
        </w:rPr>
        <w:t>й</w:t>
      </w:r>
      <w:r>
        <w:t></w:t>
      </w:r>
      <w:r>
        <w:rPr>
          <w:rFonts w:hint="eastAsia"/>
        </w:rPr>
        <w:t>узагальнено</w:t>
      </w:r>
      <w:r>
        <w:t></w:t>
      </w:r>
      <w:r>
        <w:rPr>
          <w:rFonts w:hint="eastAsia"/>
        </w:rPr>
        <w:t>класифікацію</w:t>
      </w:r>
      <w:r>
        <w:t></w:t>
      </w:r>
      <w:r>
        <w:rPr>
          <w:rFonts w:hint="eastAsia"/>
        </w:rPr>
        <w:t>недохідних</w:t>
      </w:r>
      <w:r>
        <w:t></w:t>
      </w:r>
      <w:r>
        <w:rPr>
          <w:rFonts w:hint="eastAsia"/>
        </w:rPr>
        <w:t>активів</w:t>
      </w:r>
      <w:r>
        <w:t></w:t>
      </w:r>
      <w:r>
        <w:rPr>
          <w:rFonts w:hint="eastAsia"/>
        </w:rPr>
        <w:t>з</w:t>
      </w:r>
      <w:r>
        <w:t></w:t>
      </w:r>
      <w:r>
        <w:rPr>
          <w:rFonts w:hint="eastAsia"/>
        </w:rPr>
        <w:t>метою</w:t>
      </w:r>
      <w:r>
        <w:t></w:t>
      </w:r>
      <w:r>
        <w:rPr>
          <w:rFonts w:hint="eastAsia"/>
        </w:rPr>
        <w:t>врахування</w:t>
      </w:r>
      <w:r>
        <w:t></w:t>
      </w:r>
      <w:r>
        <w:rPr>
          <w:rFonts w:hint="eastAsia"/>
        </w:rPr>
        <w:t>їх</w:t>
      </w:r>
      <w:r>
        <w:t></w:t>
      </w:r>
      <w:r>
        <w:rPr>
          <w:rFonts w:hint="eastAsia"/>
        </w:rPr>
        <w:t>специфіки</w:t>
      </w:r>
      <w:r>
        <w:t></w:t>
      </w:r>
      <w:r>
        <w:rPr>
          <w:rFonts w:hint="eastAsia"/>
        </w:rPr>
        <w:t>при</w:t>
      </w:r>
      <w:r>
        <w:t></w:t>
      </w:r>
      <w:r>
        <w:rPr>
          <w:rFonts w:hint="eastAsia"/>
        </w:rPr>
        <w:t>управлінні</w:t>
      </w:r>
      <w:r>
        <w:t></w:t>
      </w:r>
      <w:r>
        <w:rPr>
          <w:rFonts w:hint="eastAsia"/>
        </w:rPr>
        <w:t>ними</w:t>
      </w:r>
      <w:r>
        <w:t></w:t>
      </w:r>
      <w:r>
        <w:t></w:t>
      </w:r>
      <w:r>
        <w:rPr>
          <w:rFonts w:hint="eastAsia"/>
        </w:rPr>
        <w:t>Запропоновано</w:t>
      </w:r>
      <w:r>
        <w:t></w:t>
      </w:r>
      <w:r>
        <w:rPr>
          <w:rFonts w:hint="eastAsia"/>
        </w:rPr>
        <w:t>етапи</w:t>
      </w:r>
      <w:r>
        <w:t></w:t>
      </w:r>
      <w:r>
        <w:rPr>
          <w:rFonts w:hint="eastAsia"/>
        </w:rPr>
        <w:t>проведення</w:t>
      </w:r>
      <w:r>
        <w:t></w:t>
      </w:r>
      <w:r>
        <w:rPr>
          <w:rFonts w:hint="eastAsia"/>
        </w:rPr>
        <w:t>комплексного</w:t>
      </w:r>
      <w:r>
        <w:t></w:t>
      </w:r>
      <w:r>
        <w:rPr>
          <w:rFonts w:hint="eastAsia"/>
        </w:rPr>
        <w:t>аналізу</w:t>
      </w:r>
      <w:r>
        <w:t></w:t>
      </w:r>
      <w:r>
        <w:rPr>
          <w:rFonts w:hint="eastAsia"/>
        </w:rPr>
        <w:t>недохідних</w:t>
      </w:r>
      <w:r>
        <w:t></w:t>
      </w:r>
      <w:r>
        <w:rPr>
          <w:rFonts w:hint="eastAsia"/>
        </w:rPr>
        <w:t>активів</w:t>
      </w:r>
      <w:r>
        <w:t></w:t>
      </w:r>
      <w:r>
        <w:rPr>
          <w:rFonts w:hint="eastAsia"/>
        </w:rPr>
        <w:t>банку</w:t>
      </w:r>
      <w:r>
        <w:t></w:t>
      </w:r>
      <w:r>
        <w:t></w:t>
      </w:r>
      <w:r>
        <w:rPr>
          <w:rFonts w:hint="eastAsia"/>
        </w:rPr>
        <w:t>Здійснено</w:t>
      </w:r>
      <w:r>
        <w:t></w:t>
      </w:r>
      <w:r>
        <w:rPr>
          <w:rFonts w:hint="eastAsia"/>
        </w:rPr>
        <w:t>порівняння</w:t>
      </w:r>
      <w:r>
        <w:t></w:t>
      </w:r>
      <w:r>
        <w:rPr>
          <w:rFonts w:hint="eastAsia"/>
        </w:rPr>
        <w:t>підходів</w:t>
      </w:r>
      <w:r>
        <w:t></w:t>
      </w:r>
      <w:r>
        <w:rPr>
          <w:rFonts w:hint="eastAsia"/>
        </w:rPr>
        <w:t>банків</w:t>
      </w:r>
      <w:r>
        <w:t></w:t>
      </w:r>
      <w:r>
        <w:rPr>
          <w:rFonts w:hint="eastAsia"/>
        </w:rPr>
        <w:t>до</w:t>
      </w:r>
      <w:r>
        <w:t></w:t>
      </w:r>
      <w:r>
        <w:rPr>
          <w:rFonts w:hint="eastAsia"/>
        </w:rPr>
        <w:t>управління</w:t>
      </w:r>
      <w:r>
        <w:t></w:t>
      </w:r>
      <w:r>
        <w:rPr>
          <w:rFonts w:hint="eastAsia"/>
        </w:rPr>
        <w:t>активами</w:t>
      </w:r>
      <w:r>
        <w:t></w:t>
      </w:r>
      <w:r>
        <w:rPr>
          <w:rFonts w:hint="eastAsia"/>
        </w:rPr>
        <w:t>з</w:t>
      </w:r>
      <w:r>
        <w:t></w:t>
      </w:r>
      <w:r>
        <w:rPr>
          <w:rFonts w:hint="eastAsia"/>
        </w:rPr>
        <w:t>метою</w:t>
      </w:r>
      <w:r>
        <w:t></w:t>
      </w:r>
      <w:r>
        <w:rPr>
          <w:rFonts w:hint="eastAsia"/>
        </w:rPr>
        <w:t>знаходження</w:t>
      </w:r>
      <w:r>
        <w:t></w:t>
      </w:r>
      <w:r>
        <w:rPr>
          <w:rFonts w:hint="eastAsia"/>
        </w:rPr>
        <w:t>оптимального</w:t>
      </w:r>
      <w:r>
        <w:t></w:t>
      </w:r>
      <w:r>
        <w:rPr>
          <w:rFonts w:hint="eastAsia"/>
        </w:rPr>
        <w:t>співвідношення</w:t>
      </w:r>
      <w:r>
        <w:t></w:t>
      </w:r>
      <w:r>
        <w:rPr>
          <w:rFonts w:hint="eastAsia"/>
        </w:rPr>
        <w:t>недохідних</w:t>
      </w:r>
      <w:r>
        <w:t></w:t>
      </w:r>
      <w:r>
        <w:rPr>
          <w:rFonts w:hint="eastAsia"/>
        </w:rPr>
        <w:t>і</w:t>
      </w:r>
      <w:r>
        <w:t></w:t>
      </w:r>
      <w:r>
        <w:rPr>
          <w:rFonts w:hint="eastAsia"/>
        </w:rPr>
        <w:t>дохідних</w:t>
      </w:r>
      <w:r>
        <w:t></w:t>
      </w:r>
      <w:r>
        <w:rPr>
          <w:rFonts w:hint="eastAsia"/>
        </w:rPr>
        <w:t>активів</w:t>
      </w:r>
      <w:r>
        <w:t></w:t>
      </w:r>
      <w:r>
        <w:t></w:t>
      </w:r>
      <w:r>
        <w:rPr>
          <w:rFonts w:hint="eastAsia"/>
        </w:rPr>
        <w:t>Такий</w:t>
      </w:r>
      <w:r>
        <w:t></w:t>
      </w:r>
      <w:r>
        <w:rPr>
          <w:rFonts w:hint="eastAsia"/>
        </w:rPr>
        <w:t>підхід</w:t>
      </w:r>
      <w:r>
        <w:t></w:t>
      </w:r>
      <w:r>
        <w:rPr>
          <w:rFonts w:hint="eastAsia"/>
        </w:rPr>
        <w:t>дозволить</w:t>
      </w:r>
      <w:r>
        <w:t></w:t>
      </w:r>
      <w:r>
        <w:rPr>
          <w:rFonts w:hint="eastAsia"/>
        </w:rPr>
        <w:t>кожному</w:t>
      </w:r>
      <w:r>
        <w:t></w:t>
      </w:r>
      <w:r>
        <w:rPr>
          <w:rFonts w:hint="eastAsia"/>
        </w:rPr>
        <w:t>банку</w:t>
      </w:r>
      <w:r>
        <w:t></w:t>
      </w:r>
      <w:r>
        <w:rPr>
          <w:rFonts w:hint="eastAsia"/>
        </w:rPr>
        <w:t>збалансувати</w:t>
      </w:r>
      <w:r>
        <w:t></w:t>
      </w:r>
      <w:r>
        <w:rPr>
          <w:rFonts w:hint="eastAsia"/>
        </w:rPr>
        <w:t>свої</w:t>
      </w:r>
      <w:r>
        <w:t></w:t>
      </w:r>
      <w:r>
        <w:rPr>
          <w:rFonts w:hint="eastAsia"/>
        </w:rPr>
        <w:t>активи</w:t>
      </w:r>
      <w:r>
        <w:t></w:t>
      </w:r>
      <w:r>
        <w:t></w:t>
      </w:r>
      <w:r>
        <w:rPr>
          <w:rFonts w:hint="eastAsia"/>
        </w:rPr>
        <w:t>зобов’язання</w:t>
      </w:r>
      <w:r>
        <w:t></w:t>
      </w:r>
      <w:r>
        <w:t></w:t>
      </w:r>
      <w:r>
        <w:rPr>
          <w:rFonts w:hint="eastAsia"/>
        </w:rPr>
        <w:t>Це</w:t>
      </w:r>
      <w:r>
        <w:t></w:t>
      </w:r>
      <w:r>
        <w:t></w:t>
      </w:r>
      <w:r>
        <w:rPr>
          <w:rFonts w:hint="eastAsia"/>
        </w:rPr>
        <w:t>в</w:t>
      </w:r>
      <w:r>
        <w:t></w:t>
      </w:r>
      <w:r>
        <w:rPr>
          <w:rFonts w:hint="eastAsia"/>
        </w:rPr>
        <w:t>свою</w:t>
      </w:r>
      <w:r>
        <w:t></w:t>
      </w:r>
      <w:r>
        <w:rPr>
          <w:rFonts w:hint="eastAsia"/>
        </w:rPr>
        <w:t>чергу</w:t>
      </w:r>
      <w:r>
        <w:t></w:t>
      </w:r>
      <w:r>
        <w:t></w:t>
      </w:r>
      <w:r>
        <w:rPr>
          <w:rFonts w:hint="eastAsia"/>
        </w:rPr>
        <w:t>зміцнить</w:t>
      </w:r>
      <w:r>
        <w:t></w:t>
      </w:r>
      <w:r>
        <w:rPr>
          <w:rFonts w:hint="eastAsia"/>
        </w:rPr>
        <w:t>банківську</w:t>
      </w:r>
      <w:r>
        <w:t></w:t>
      </w:r>
      <w:r>
        <w:rPr>
          <w:rFonts w:hint="eastAsia"/>
        </w:rPr>
        <w:t>систему</w:t>
      </w:r>
      <w:r>
        <w:t></w:t>
      </w:r>
      <w:r>
        <w:rPr>
          <w:rFonts w:hint="eastAsia"/>
        </w:rPr>
        <w:t>України</w:t>
      </w:r>
      <w:r>
        <w:t></w:t>
      </w:r>
      <w:r>
        <w:rPr>
          <w:rFonts w:hint="eastAsia"/>
        </w:rPr>
        <w:t>в</w:t>
      </w:r>
      <w:r>
        <w:t></w:t>
      </w:r>
      <w:r>
        <w:rPr>
          <w:rFonts w:hint="eastAsia"/>
        </w:rPr>
        <w:t>цілому</w:t>
      </w:r>
      <w:r>
        <w:t></w:t>
      </w:r>
    </w:p>
    <w:p w:rsidR="00FD6312" w:rsidRDefault="00FD6312" w:rsidP="00FD6312"/>
    <w:p w:rsidR="00FD6312" w:rsidRPr="00FD6312" w:rsidRDefault="00FD6312" w:rsidP="00FD6312">
      <w:r>
        <w:rPr>
          <w:rFonts w:hint="eastAsia"/>
        </w:rPr>
        <w:t>У</w:t>
      </w:r>
      <w:r>
        <w:t></w:t>
      </w:r>
      <w:r>
        <w:rPr>
          <w:rFonts w:hint="eastAsia"/>
        </w:rPr>
        <w:t>дисертації</w:t>
      </w:r>
      <w:r>
        <w:t></w:t>
      </w:r>
      <w:r>
        <w:rPr>
          <w:rFonts w:hint="eastAsia"/>
        </w:rPr>
        <w:t>наведено</w:t>
      </w:r>
      <w:r>
        <w:t></w:t>
      </w:r>
      <w:r>
        <w:rPr>
          <w:rFonts w:hint="eastAsia"/>
        </w:rPr>
        <w:t>теоретичне</w:t>
      </w:r>
      <w:r>
        <w:t></w:t>
      </w:r>
      <w:r>
        <w:rPr>
          <w:rFonts w:hint="eastAsia"/>
        </w:rPr>
        <w:t>обґрунтування</w:t>
      </w:r>
      <w:r>
        <w:t></w:t>
      </w:r>
      <w:r>
        <w:rPr>
          <w:rFonts w:hint="eastAsia"/>
        </w:rPr>
        <w:t>і</w:t>
      </w:r>
      <w:r>
        <w:t></w:t>
      </w:r>
      <w:r>
        <w:rPr>
          <w:rFonts w:hint="eastAsia"/>
        </w:rPr>
        <w:t>запропоновано</w:t>
      </w:r>
      <w:r>
        <w:t></w:t>
      </w:r>
      <w:r>
        <w:rPr>
          <w:rFonts w:hint="eastAsia"/>
        </w:rPr>
        <w:t>нове</w:t>
      </w:r>
      <w:r>
        <w:t></w:t>
      </w:r>
      <w:r>
        <w:rPr>
          <w:rFonts w:hint="eastAsia"/>
        </w:rPr>
        <w:t>вирішення</w:t>
      </w:r>
      <w:r>
        <w:t></w:t>
      </w:r>
      <w:r>
        <w:rPr>
          <w:rFonts w:hint="eastAsia"/>
        </w:rPr>
        <w:t>наукової</w:t>
      </w:r>
      <w:r>
        <w:t></w:t>
      </w:r>
      <w:r>
        <w:rPr>
          <w:rFonts w:hint="eastAsia"/>
        </w:rPr>
        <w:t>задачі</w:t>
      </w:r>
      <w:r>
        <w:t></w:t>
      </w:r>
      <w:r>
        <w:t></w:t>
      </w:r>
      <w:r>
        <w:rPr>
          <w:rFonts w:hint="eastAsia"/>
        </w:rPr>
        <w:t>що</w:t>
      </w:r>
      <w:r>
        <w:t></w:t>
      </w:r>
      <w:r>
        <w:rPr>
          <w:rFonts w:hint="eastAsia"/>
        </w:rPr>
        <w:t>виявляється</w:t>
      </w:r>
      <w:r>
        <w:t></w:t>
      </w:r>
      <w:r>
        <w:rPr>
          <w:rFonts w:hint="eastAsia"/>
        </w:rPr>
        <w:t>в</w:t>
      </w:r>
      <w:r>
        <w:t></w:t>
      </w:r>
      <w:r>
        <w:rPr>
          <w:rFonts w:hint="eastAsia"/>
        </w:rPr>
        <w:t>обґрунтуванні</w:t>
      </w:r>
      <w:r>
        <w:t></w:t>
      </w:r>
      <w:r>
        <w:rPr>
          <w:rFonts w:hint="eastAsia"/>
        </w:rPr>
        <w:t>підходів</w:t>
      </w:r>
      <w:r>
        <w:t></w:t>
      </w:r>
      <w:r>
        <w:rPr>
          <w:rFonts w:hint="eastAsia"/>
        </w:rPr>
        <w:t>і</w:t>
      </w:r>
      <w:r>
        <w:t></w:t>
      </w:r>
      <w:r>
        <w:rPr>
          <w:rFonts w:hint="eastAsia"/>
        </w:rPr>
        <w:t>пропозицій</w:t>
      </w:r>
      <w:r>
        <w:t></w:t>
      </w:r>
      <w:r>
        <w:t></w:t>
      </w:r>
      <w:r>
        <w:rPr>
          <w:rFonts w:hint="eastAsia"/>
        </w:rPr>
        <w:t>спрямованих</w:t>
      </w:r>
      <w:r>
        <w:t></w:t>
      </w:r>
      <w:r>
        <w:rPr>
          <w:rFonts w:hint="eastAsia"/>
        </w:rPr>
        <w:t>на</w:t>
      </w:r>
      <w:r>
        <w:t></w:t>
      </w:r>
      <w:r>
        <w:rPr>
          <w:rFonts w:hint="eastAsia"/>
        </w:rPr>
        <w:t>удосконалення</w:t>
      </w:r>
      <w:r>
        <w:t></w:t>
      </w:r>
      <w:r>
        <w:rPr>
          <w:rFonts w:hint="eastAsia"/>
        </w:rPr>
        <w:t>управління</w:t>
      </w:r>
      <w:r>
        <w:t></w:t>
      </w:r>
      <w:r>
        <w:rPr>
          <w:rFonts w:hint="eastAsia"/>
        </w:rPr>
        <w:t>активами</w:t>
      </w:r>
      <w:r>
        <w:t></w:t>
      </w:r>
      <w:r>
        <w:rPr>
          <w:rFonts w:hint="eastAsia"/>
        </w:rPr>
        <w:t>банку</w:t>
      </w:r>
      <w:r>
        <w:t></w:t>
      </w:r>
      <w:r>
        <w:rPr>
          <w:rFonts w:hint="eastAsia"/>
        </w:rPr>
        <w:t>з</w:t>
      </w:r>
      <w:r>
        <w:t></w:t>
      </w:r>
      <w:r>
        <w:rPr>
          <w:rFonts w:hint="eastAsia"/>
        </w:rPr>
        <w:t>урахуванням</w:t>
      </w:r>
      <w:r>
        <w:t></w:t>
      </w:r>
      <w:r>
        <w:rPr>
          <w:rFonts w:hint="eastAsia"/>
        </w:rPr>
        <w:t>аналізу</w:t>
      </w:r>
      <w:r>
        <w:t></w:t>
      </w:r>
      <w:r>
        <w:rPr>
          <w:rFonts w:hint="eastAsia"/>
        </w:rPr>
        <w:t>і</w:t>
      </w:r>
      <w:r>
        <w:t></w:t>
      </w:r>
      <w:r>
        <w:rPr>
          <w:rFonts w:hint="eastAsia"/>
        </w:rPr>
        <w:t>оцінки</w:t>
      </w:r>
      <w:r>
        <w:t></w:t>
      </w:r>
      <w:r>
        <w:rPr>
          <w:rFonts w:hint="eastAsia"/>
        </w:rPr>
        <w:t>їх</w:t>
      </w:r>
      <w:r>
        <w:t></w:t>
      </w:r>
      <w:r>
        <w:rPr>
          <w:rFonts w:hint="eastAsia"/>
        </w:rPr>
        <w:t>недохідної</w:t>
      </w:r>
      <w:r>
        <w:t></w:t>
      </w:r>
      <w:r>
        <w:rPr>
          <w:rFonts w:hint="eastAsia"/>
        </w:rPr>
        <w:t>складової</w:t>
      </w:r>
      <w:r>
        <w:t></w:t>
      </w:r>
      <w:r>
        <w:t></w:t>
      </w:r>
      <w:r>
        <w:rPr>
          <w:rFonts w:hint="eastAsia"/>
        </w:rPr>
        <w:t>а</w:t>
      </w:r>
      <w:r>
        <w:t></w:t>
      </w:r>
      <w:r>
        <w:rPr>
          <w:rFonts w:hint="eastAsia"/>
        </w:rPr>
        <w:t>також</w:t>
      </w:r>
      <w:r>
        <w:t></w:t>
      </w:r>
      <w:r>
        <w:rPr>
          <w:rFonts w:hint="eastAsia"/>
        </w:rPr>
        <w:t>визначенні</w:t>
      </w:r>
      <w:r>
        <w:t></w:t>
      </w:r>
      <w:r>
        <w:rPr>
          <w:rFonts w:hint="eastAsia"/>
        </w:rPr>
        <w:t>впливу</w:t>
      </w:r>
      <w:r>
        <w:t></w:t>
      </w:r>
      <w:r>
        <w:rPr>
          <w:rFonts w:hint="eastAsia"/>
        </w:rPr>
        <w:t>недохідних</w:t>
      </w:r>
      <w:r>
        <w:t></w:t>
      </w:r>
      <w:r>
        <w:rPr>
          <w:rFonts w:hint="eastAsia"/>
        </w:rPr>
        <w:t>активів</w:t>
      </w:r>
      <w:r>
        <w:t></w:t>
      </w:r>
      <w:r>
        <w:rPr>
          <w:rFonts w:hint="eastAsia"/>
        </w:rPr>
        <w:t>на</w:t>
      </w:r>
      <w:r>
        <w:t></w:t>
      </w:r>
      <w:r>
        <w:rPr>
          <w:rFonts w:hint="eastAsia"/>
        </w:rPr>
        <w:t>ефективність</w:t>
      </w:r>
      <w:r>
        <w:t></w:t>
      </w:r>
      <w:r>
        <w:rPr>
          <w:rFonts w:hint="eastAsia"/>
        </w:rPr>
        <w:t>діяльності</w:t>
      </w:r>
      <w:r>
        <w:t></w:t>
      </w:r>
      <w:r>
        <w:rPr>
          <w:rFonts w:hint="eastAsia"/>
        </w:rPr>
        <w:t>банку</w:t>
      </w:r>
      <w:r>
        <w:t></w:t>
      </w:r>
      <w:bookmarkEnd w:id="0"/>
    </w:p>
    <w:sectPr w:rsidR="00FD6312" w:rsidRPr="00FD6312"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3E4A" w:rsidRDefault="00103E4A">
      <w:pPr>
        <w:spacing w:after="0" w:line="240" w:lineRule="auto"/>
      </w:pPr>
      <w:r>
        <w:separator/>
      </w:r>
    </w:p>
  </w:endnote>
  <w:endnote w:type="continuationSeparator" w:id="0">
    <w:p w:rsidR="00103E4A" w:rsidRDefault="00103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3E4A" w:rsidRDefault="00103E4A"/>
    <w:p w:rsidR="00103E4A" w:rsidRDefault="00103E4A"/>
    <w:p w:rsidR="00103E4A" w:rsidRDefault="00103E4A"/>
    <w:p w:rsidR="00103E4A" w:rsidRDefault="00103E4A"/>
    <w:p w:rsidR="00103E4A" w:rsidRDefault="00103E4A"/>
    <w:p w:rsidR="00103E4A" w:rsidRDefault="00103E4A"/>
    <w:p w:rsidR="00103E4A" w:rsidRDefault="00103E4A">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3E4A" w:rsidRDefault="00103E4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103E4A" w:rsidRDefault="00103E4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103E4A" w:rsidRDefault="00103E4A"/>
    <w:p w:rsidR="00103E4A" w:rsidRDefault="00103E4A"/>
    <w:p w:rsidR="00103E4A" w:rsidRDefault="00103E4A">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3E4A" w:rsidRDefault="00103E4A"/>
                          <w:p w:rsidR="00103E4A" w:rsidRDefault="00103E4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103E4A" w:rsidRDefault="00103E4A"/>
                    <w:p w:rsidR="00103E4A" w:rsidRDefault="00103E4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103E4A" w:rsidRDefault="00103E4A"/>
    <w:p w:rsidR="00103E4A" w:rsidRDefault="00103E4A">
      <w:pPr>
        <w:rPr>
          <w:sz w:val="2"/>
          <w:szCs w:val="2"/>
        </w:rPr>
      </w:pPr>
    </w:p>
    <w:p w:rsidR="00103E4A" w:rsidRDefault="00103E4A"/>
    <w:p w:rsidR="00103E4A" w:rsidRDefault="00103E4A">
      <w:pPr>
        <w:spacing w:after="0" w:line="240" w:lineRule="auto"/>
      </w:pPr>
    </w:p>
  </w:footnote>
  <w:footnote w:type="continuationSeparator" w:id="0">
    <w:p w:rsidR="00103E4A" w:rsidRDefault="00103E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A"/>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30572A-B61B-465C-9B70-A0B8FA37A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18247</TotalTime>
  <Pages>1</Pages>
  <Words>233</Words>
  <Characters>1332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1053</cp:revision>
  <cp:lastPrinted>2009-02-06T05:36:00Z</cp:lastPrinted>
  <dcterms:created xsi:type="dcterms:W3CDTF">2023-09-07T12:38:00Z</dcterms:created>
  <dcterms:modified xsi:type="dcterms:W3CDTF">2023-11-25T20:39:00Z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