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5DA9C" w14:textId="77777777" w:rsidR="00192030" w:rsidRPr="00192030" w:rsidRDefault="00192030" w:rsidP="00192030">
      <w:pPr>
        <w:rPr>
          <w:rFonts w:ascii="Arial" w:hAnsi="Arial" w:cs="Arial"/>
          <w:caps/>
          <w:color w:val="333333"/>
          <w:sz w:val="27"/>
          <w:szCs w:val="27"/>
        </w:rPr>
      </w:pPr>
      <w:r w:rsidRPr="00192030">
        <w:rPr>
          <w:rFonts w:ascii="Arial" w:hAnsi="Arial" w:cs="Arial" w:hint="eastAsia"/>
          <w:caps/>
          <w:color w:val="333333"/>
          <w:sz w:val="27"/>
          <w:szCs w:val="27"/>
        </w:rPr>
        <w:t>Колесников</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Владимир</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Николаевич</w:t>
      </w:r>
      <w:r w:rsidRPr="00192030">
        <w:rPr>
          <w:rFonts w:ascii="Arial" w:hAnsi="Arial" w:cs="Arial"/>
          <w:caps/>
          <w:color w:val="333333"/>
          <w:sz w:val="27"/>
          <w:szCs w:val="27"/>
        </w:rPr>
        <w:t>.</w:t>
      </w:r>
    </w:p>
    <w:p w14:paraId="50E0756D" w14:textId="77777777" w:rsidR="00192030" w:rsidRPr="00192030" w:rsidRDefault="00192030" w:rsidP="00192030">
      <w:pPr>
        <w:rPr>
          <w:rFonts w:ascii="Arial" w:hAnsi="Arial" w:cs="Arial"/>
          <w:caps/>
          <w:color w:val="333333"/>
          <w:sz w:val="27"/>
          <w:szCs w:val="27"/>
        </w:rPr>
      </w:pPr>
      <w:r w:rsidRPr="00192030">
        <w:rPr>
          <w:rFonts w:ascii="Arial" w:hAnsi="Arial" w:cs="Arial" w:hint="eastAsia"/>
          <w:caps/>
          <w:color w:val="333333"/>
          <w:sz w:val="27"/>
          <w:szCs w:val="27"/>
        </w:rPr>
        <w:t>Социальные</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проблемы</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воспроизводства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кадров</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с</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высшим</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образованием</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условиях</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рынка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труда</w:t>
      </w:r>
      <w:r w:rsidRPr="00192030">
        <w:rPr>
          <w:rFonts w:ascii="Arial" w:hAnsi="Arial" w:cs="Arial"/>
          <w:caps/>
          <w:color w:val="333333"/>
          <w:sz w:val="27"/>
          <w:szCs w:val="27"/>
        </w:rPr>
        <w:t xml:space="preserve"> : </w:t>
      </w:r>
      <w:r w:rsidRPr="00192030">
        <w:rPr>
          <w:rFonts w:ascii="Arial" w:hAnsi="Arial" w:cs="Arial" w:hint="eastAsia"/>
          <w:caps/>
          <w:color w:val="333333"/>
          <w:sz w:val="27"/>
          <w:szCs w:val="27"/>
        </w:rPr>
        <w:t>На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материалах</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Западной</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Сибири</w:t>
      </w:r>
      <w:r w:rsidRPr="00192030">
        <w:rPr>
          <w:rFonts w:ascii="Arial" w:hAnsi="Arial" w:cs="Arial"/>
          <w:caps/>
          <w:color w:val="333333"/>
          <w:sz w:val="27"/>
          <w:szCs w:val="27"/>
        </w:rPr>
        <w:t xml:space="preserve"> : </w:t>
      </w:r>
      <w:r w:rsidRPr="00192030">
        <w:rPr>
          <w:rFonts w:ascii="Arial" w:hAnsi="Arial" w:cs="Arial" w:hint="eastAsia"/>
          <w:caps/>
          <w:color w:val="333333"/>
          <w:sz w:val="27"/>
          <w:szCs w:val="27"/>
        </w:rPr>
        <w:t>диссертация</w:t>
      </w:r>
      <w:r w:rsidRPr="00192030">
        <w:rPr>
          <w:rFonts w:ascii="Arial" w:hAnsi="Arial" w:cs="Arial"/>
          <w:caps/>
          <w:color w:val="333333"/>
          <w:sz w:val="27"/>
          <w:szCs w:val="27"/>
        </w:rPr>
        <w:t xml:space="preserve"> ... </w:t>
      </w:r>
      <w:r w:rsidRPr="00192030">
        <w:rPr>
          <w:rFonts w:ascii="Arial" w:hAnsi="Arial" w:cs="Arial" w:hint="eastAsia"/>
          <w:caps/>
          <w:color w:val="333333"/>
          <w:sz w:val="27"/>
          <w:szCs w:val="27"/>
        </w:rPr>
        <w:t>кандидата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социологических</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наук</w:t>
      </w:r>
      <w:r w:rsidRPr="00192030">
        <w:rPr>
          <w:rFonts w:ascii="Arial" w:hAnsi="Arial" w:cs="Arial"/>
          <w:caps/>
          <w:color w:val="333333"/>
          <w:sz w:val="27"/>
          <w:szCs w:val="27"/>
        </w:rPr>
        <w:t xml:space="preserve"> : 22.00.04. - </w:t>
      </w:r>
      <w:r w:rsidRPr="00192030">
        <w:rPr>
          <w:rFonts w:ascii="Arial" w:hAnsi="Arial" w:cs="Arial" w:hint="eastAsia"/>
          <w:caps/>
          <w:color w:val="333333"/>
          <w:sz w:val="27"/>
          <w:szCs w:val="27"/>
        </w:rPr>
        <w:t>Новосибирск</w:t>
      </w:r>
      <w:r w:rsidRPr="00192030">
        <w:rPr>
          <w:rFonts w:ascii="Arial" w:hAnsi="Arial" w:cs="Arial"/>
          <w:caps/>
          <w:color w:val="333333"/>
          <w:sz w:val="27"/>
          <w:szCs w:val="27"/>
        </w:rPr>
        <w:t xml:space="preserve">, 2003. - 160 </w:t>
      </w:r>
      <w:r w:rsidRPr="00192030">
        <w:rPr>
          <w:rFonts w:ascii="Arial" w:hAnsi="Arial" w:cs="Arial" w:hint="eastAsia"/>
          <w:caps/>
          <w:color w:val="333333"/>
          <w:sz w:val="27"/>
          <w:szCs w:val="27"/>
        </w:rPr>
        <w:t>с</w:t>
      </w:r>
      <w:r w:rsidRPr="00192030">
        <w:rPr>
          <w:rFonts w:ascii="Arial" w:hAnsi="Arial" w:cs="Arial"/>
          <w:caps/>
          <w:color w:val="333333"/>
          <w:sz w:val="27"/>
          <w:szCs w:val="27"/>
        </w:rPr>
        <w:t>.</w:t>
      </w:r>
    </w:p>
    <w:p w14:paraId="4E05BFDF" w14:textId="77777777" w:rsidR="00192030" w:rsidRPr="00192030" w:rsidRDefault="00192030" w:rsidP="00192030">
      <w:pPr>
        <w:rPr>
          <w:rFonts w:ascii="Arial" w:hAnsi="Arial" w:cs="Arial"/>
          <w:caps/>
          <w:color w:val="333333"/>
          <w:sz w:val="27"/>
          <w:szCs w:val="27"/>
        </w:rPr>
      </w:pPr>
      <w:r w:rsidRPr="00192030">
        <w:rPr>
          <w:rFonts w:ascii="Arial" w:hAnsi="Arial" w:cs="Arial" w:hint="eastAsia"/>
          <w:caps/>
          <w:color w:val="333333"/>
          <w:sz w:val="27"/>
          <w:szCs w:val="27"/>
        </w:rPr>
        <w:t>больше</w:t>
      </w:r>
    </w:p>
    <w:p w14:paraId="4D9EAFB8" w14:textId="77777777" w:rsidR="00192030" w:rsidRPr="00192030" w:rsidRDefault="00192030" w:rsidP="00192030">
      <w:pPr>
        <w:rPr>
          <w:rFonts w:ascii="Arial" w:hAnsi="Arial" w:cs="Arial"/>
          <w:caps/>
          <w:color w:val="333333"/>
          <w:sz w:val="27"/>
          <w:szCs w:val="27"/>
        </w:rPr>
      </w:pPr>
      <w:r w:rsidRPr="00192030">
        <w:rPr>
          <w:rFonts w:ascii="Arial" w:hAnsi="Arial" w:cs="Arial" w:hint="eastAsia"/>
          <w:caps/>
          <w:color w:val="333333"/>
          <w:sz w:val="27"/>
          <w:szCs w:val="27"/>
        </w:rPr>
        <w:t>Цитаты</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из</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текста</w:t>
      </w:r>
      <w:r w:rsidRPr="00192030">
        <w:rPr>
          <w:rFonts w:ascii="Arial" w:hAnsi="Arial" w:cs="Arial"/>
          <w:caps/>
          <w:color w:val="333333"/>
          <w:sz w:val="27"/>
          <w:szCs w:val="27"/>
        </w:rPr>
        <w:t>:</w:t>
      </w:r>
    </w:p>
    <w:p w14:paraId="5BC7FA49" w14:textId="77777777" w:rsidR="00192030" w:rsidRPr="00192030" w:rsidRDefault="00192030" w:rsidP="00192030">
      <w:pPr>
        <w:rPr>
          <w:rFonts w:ascii="Arial" w:hAnsi="Arial" w:cs="Arial"/>
          <w:caps/>
          <w:color w:val="333333"/>
          <w:sz w:val="27"/>
          <w:szCs w:val="27"/>
        </w:rPr>
      </w:pPr>
      <w:r w:rsidRPr="00192030">
        <w:rPr>
          <w:rFonts w:ascii="Arial" w:hAnsi="Arial" w:cs="Arial" w:hint="eastAsia"/>
          <w:caps/>
          <w:color w:val="333333"/>
          <w:sz w:val="27"/>
          <w:szCs w:val="27"/>
        </w:rPr>
        <w:t>стр</w:t>
      </w:r>
      <w:r w:rsidRPr="00192030">
        <w:rPr>
          <w:rFonts w:ascii="Arial" w:hAnsi="Arial" w:cs="Arial"/>
          <w:caps/>
          <w:color w:val="333333"/>
          <w:sz w:val="27"/>
          <w:szCs w:val="27"/>
        </w:rPr>
        <w:t>. 1</w:t>
      </w:r>
    </w:p>
    <w:p w14:paraId="21D9B78F" w14:textId="77777777" w:rsidR="00192030" w:rsidRPr="00192030" w:rsidRDefault="00192030" w:rsidP="00192030">
      <w:pPr>
        <w:rPr>
          <w:rFonts w:ascii="Arial" w:hAnsi="Arial" w:cs="Arial"/>
          <w:caps/>
          <w:color w:val="333333"/>
          <w:sz w:val="27"/>
          <w:szCs w:val="27"/>
        </w:rPr>
      </w:pPr>
      <w:proofErr w:type="gramStart"/>
      <w:r w:rsidRPr="00192030">
        <w:rPr>
          <w:rFonts w:ascii="Arial" w:hAnsi="Arial" w:cs="Arial"/>
          <w:caps/>
          <w:color w:val="333333"/>
          <w:sz w:val="27"/>
          <w:szCs w:val="27"/>
        </w:rPr>
        <w:t>&lt;?/</w:t>
      </w:r>
      <w:proofErr w:type="gramEnd"/>
      <w:r w:rsidRPr="00192030">
        <w:rPr>
          <w:rFonts w:ascii="Arial" w:hAnsi="Arial" w:cs="Arial"/>
          <w:caps/>
          <w:color w:val="333333"/>
          <w:sz w:val="27"/>
          <w:szCs w:val="27"/>
        </w:rPr>
        <w:t xml:space="preserve"> ^^/3 ?? </w:t>
      </w:r>
      <w:r w:rsidRPr="00192030">
        <w:rPr>
          <w:rFonts w:ascii="Arial" w:hAnsi="Arial" w:cs="Arial" w:hint="eastAsia"/>
          <w:caps/>
          <w:color w:val="333333"/>
          <w:sz w:val="27"/>
          <w:szCs w:val="27"/>
        </w:rPr>
        <w:t>На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правах</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рукописи</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Новосибирский</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государственный</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архитектурно</w:t>
      </w:r>
      <w:r w:rsidRPr="00192030">
        <w:rPr>
          <w:rFonts w:ascii="Arial" w:hAnsi="Arial" w:cs="Arial"/>
          <w:caps/>
          <w:color w:val="333333"/>
          <w:sz w:val="27"/>
          <w:szCs w:val="27"/>
        </w:rPr>
        <w:t>-</w:t>
      </w:r>
      <w:r w:rsidRPr="00192030">
        <w:rPr>
          <w:rFonts w:ascii="Arial" w:hAnsi="Arial" w:cs="Arial" w:hint="eastAsia"/>
          <w:caps/>
          <w:color w:val="333333"/>
          <w:sz w:val="27"/>
          <w:szCs w:val="27"/>
        </w:rPr>
        <w:t>строительный</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университет</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Колесников</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Владимир</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Николаевич</w:t>
      </w:r>
      <w:r w:rsidRPr="00192030">
        <w:rPr>
          <w:rFonts w:ascii="Arial" w:hAnsi="Arial" w:cs="Arial"/>
          <w:caps/>
          <w:color w:val="333333"/>
          <w:sz w:val="27"/>
          <w:szCs w:val="27"/>
        </w:rPr>
        <w:t xml:space="preserve"> '^ </w:t>
      </w:r>
      <w:r w:rsidRPr="00192030">
        <w:rPr>
          <w:rFonts w:ascii="Arial" w:hAnsi="Arial" w:cs="Arial" w:hint="eastAsia"/>
          <w:caps/>
          <w:color w:val="333333"/>
          <w:sz w:val="27"/>
          <w:szCs w:val="27"/>
        </w:rPr>
        <w:t>Социальные</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проблемы</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воспроизводства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кадров</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с</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высшим</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образованием</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условиях</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рынка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труда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на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материалах</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Западной</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Сибири</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Специальность</w:t>
      </w:r>
      <w:r w:rsidRPr="00192030">
        <w:rPr>
          <w:rFonts w:ascii="Arial" w:hAnsi="Arial" w:cs="Arial"/>
          <w:caps/>
          <w:color w:val="333333"/>
          <w:sz w:val="27"/>
          <w:szCs w:val="27"/>
        </w:rPr>
        <w:t xml:space="preserve"> 22.00. 04 - </w:t>
      </w:r>
      <w:r w:rsidRPr="00192030">
        <w:rPr>
          <w:rFonts w:ascii="Arial" w:hAnsi="Arial" w:cs="Arial" w:hint="eastAsia"/>
          <w:caps/>
          <w:color w:val="333333"/>
          <w:sz w:val="27"/>
          <w:szCs w:val="27"/>
        </w:rPr>
        <w:t>социальная</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структура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социальные</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институты</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и</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процессы</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Диссертация</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на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соискание</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ученой</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степени</w:t>
      </w:r>
      <w:r w:rsidRPr="00192030">
        <w:rPr>
          <w:rFonts w:ascii="Arial" w:hAnsi="Arial" w:cs="Arial"/>
          <w:caps/>
          <w:color w:val="333333"/>
          <w:sz w:val="27"/>
          <w:szCs w:val="27"/>
        </w:rPr>
        <w:t>...</w:t>
      </w:r>
    </w:p>
    <w:p w14:paraId="3863B826" w14:textId="77777777" w:rsidR="00192030" w:rsidRPr="00192030" w:rsidRDefault="00192030" w:rsidP="00192030">
      <w:pPr>
        <w:rPr>
          <w:rFonts w:ascii="Arial" w:hAnsi="Arial" w:cs="Arial"/>
          <w:caps/>
          <w:color w:val="333333"/>
          <w:sz w:val="27"/>
          <w:szCs w:val="27"/>
        </w:rPr>
      </w:pPr>
      <w:r w:rsidRPr="00192030">
        <w:rPr>
          <w:rFonts w:ascii="Arial" w:hAnsi="Arial" w:cs="Arial" w:hint="eastAsia"/>
          <w:caps/>
          <w:color w:val="333333"/>
          <w:sz w:val="27"/>
          <w:szCs w:val="27"/>
        </w:rPr>
        <w:t>стр</w:t>
      </w:r>
      <w:r w:rsidRPr="00192030">
        <w:rPr>
          <w:rFonts w:ascii="Arial" w:hAnsi="Arial" w:cs="Arial"/>
          <w:caps/>
          <w:color w:val="333333"/>
          <w:sz w:val="27"/>
          <w:szCs w:val="27"/>
        </w:rPr>
        <w:t>. 5</w:t>
      </w:r>
    </w:p>
    <w:p w14:paraId="649C636B" w14:textId="77777777" w:rsidR="00192030" w:rsidRPr="00192030" w:rsidRDefault="00192030" w:rsidP="00192030">
      <w:pPr>
        <w:rPr>
          <w:rFonts w:ascii="Arial" w:hAnsi="Arial" w:cs="Arial"/>
          <w:caps/>
          <w:color w:val="333333"/>
          <w:sz w:val="27"/>
          <w:szCs w:val="27"/>
        </w:rPr>
      </w:pPr>
      <w:r w:rsidRPr="00192030">
        <w:rPr>
          <w:rFonts w:ascii="Arial" w:hAnsi="Arial" w:cs="Arial" w:hint="eastAsia"/>
          <w:caps/>
          <w:color w:val="333333"/>
          <w:sz w:val="27"/>
          <w:szCs w:val="27"/>
        </w:rPr>
        <w:t>взаимодействующих</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субъектов</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рынка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труда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Поэтому</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тема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диссертации</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определена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как</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w:t>
      </w:r>
      <w:r w:rsidRPr="00192030">
        <w:rPr>
          <w:rFonts w:ascii="Arial" w:hAnsi="Arial" w:cs="Arial" w:hint="eastAsia"/>
          <w:caps/>
          <w:color w:val="333333"/>
          <w:sz w:val="27"/>
          <w:szCs w:val="27"/>
        </w:rPr>
        <w:t>Соци­</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альные</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пробле</w:t>
      </w:r>
      <w:r w:rsidRPr="00192030">
        <w:rPr>
          <w:rFonts w:ascii="Arial" w:hAnsi="Arial" w:cs="Arial"/>
          <w:caps/>
          <w:color w:val="333333"/>
          <w:sz w:val="27"/>
          <w:szCs w:val="27"/>
        </w:rPr>
        <w:t>1</w:t>
      </w:r>
      <w:r w:rsidRPr="00192030">
        <w:rPr>
          <w:rFonts w:ascii="Arial" w:hAnsi="Arial" w:cs="Arial" w:hint="eastAsia"/>
          <w:caps/>
          <w:color w:val="333333"/>
          <w:sz w:val="27"/>
          <w:szCs w:val="27"/>
        </w:rPr>
        <w:t>иы</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воспроизводства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кадров</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с</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высшим</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образованием</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ус­</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ловиях</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рынка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труда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на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материалах</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Западной</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Сибири</w:t>
      </w:r>
      <w:r w:rsidRPr="00192030">
        <w:rPr>
          <w:rFonts w:ascii="Arial" w:hAnsi="Arial" w:cs="Arial"/>
          <w:caps/>
          <w:color w:val="333333"/>
          <w:sz w:val="27"/>
          <w:szCs w:val="27"/>
        </w:rPr>
        <w:t>)</w:t>
      </w:r>
      <w:r w:rsidRPr="00192030">
        <w:rPr>
          <w:rFonts w:ascii="Arial" w:hAnsi="Arial" w:cs="Arial" w:hint="eastAsia"/>
          <w:caps/>
          <w:color w:val="333333"/>
          <w:sz w:val="27"/>
          <w:szCs w:val="27"/>
        </w:rPr>
        <w:t>»</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Противоречие</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между</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lastRenderedPageBreak/>
        <w:t>потенциальными</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возможностями</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системы</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высше</w:t>
      </w:r>
      <w:r w:rsidRPr="00192030">
        <w:rPr>
          <w:rFonts w:ascii="Arial" w:hAnsi="Arial" w:cs="Arial"/>
          <w:caps/>
          <w:color w:val="333333"/>
          <w:sz w:val="27"/>
          <w:szCs w:val="27"/>
        </w:rPr>
        <w:t xml:space="preserve">4v^ </w:t>
      </w:r>
      <w:r w:rsidRPr="00192030">
        <w:rPr>
          <w:rFonts w:ascii="Arial" w:hAnsi="Arial" w:cs="Arial" w:hint="eastAsia"/>
          <w:caps/>
          <w:color w:val="333333"/>
          <w:sz w:val="27"/>
          <w:szCs w:val="27"/>
        </w:rPr>
        <w:t>го</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образования</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готовить</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кадры</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способные</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обеспечить</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переход</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России</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к</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ус­</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тойчивому</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развитию</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и</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рынком</w:t>
      </w:r>
      <w:r w:rsidRPr="00192030">
        <w:rPr>
          <w:rFonts w:ascii="Arial" w:hAnsi="Arial" w:cs="Arial"/>
          <w:caps/>
          <w:color w:val="333333"/>
          <w:sz w:val="27"/>
          <w:szCs w:val="27"/>
        </w:rPr>
        <w:t>...</w:t>
      </w:r>
    </w:p>
    <w:p w14:paraId="5E9EE300" w14:textId="77777777" w:rsidR="00192030" w:rsidRPr="00192030" w:rsidRDefault="00192030" w:rsidP="00192030">
      <w:pPr>
        <w:rPr>
          <w:rFonts w:ascii="Arial" w:hAnsi="Arial" w:cs="Arial"/>
          <w:caps/>
          <w:color w:val="333333"/>
          <w:sz w:val="27"/>
          <w:szCs w:val="27"/>
        </w:rPr>
      </w:pPr>
      <w:r w:rsidRPr="00192030">
        <w:rPr>
          <w:rFonts w:ascii="Arial" w:hAnsi="Arial" w:cs="Arial" w:hint="eastAsia"/>
          <w:caps/>
          <w:color w:val="333333"/>
          <w:sz w:val="27"/>
          <w:szCs w:val="27"/>
        </w:rPr>
        <w:t>стр</w:t>
      </w:r>
      <w:r w:rsidRPr="00192030">
        <w:rPr>
          <w:rFonts w:ascii="Arial" w:hAnsi="Arial" w:cs="Arial"/>
          <w:caps/>
          <w:color w:val="333333"/>
          <w:sz w:val="27"/>
          <w:szCs w:val="27"/>
        </w:rPr>
        <w:t>. 9</w:t>
      </w:r>
    </w:p>
    <w:p w14:paraId="10775CC1" w14:textId="77777777" w:rsidR="00192030" w:rsidRPr="00192030" w:rsidRDefault="00192030" w:rsidP="00192030">
      <w:pPr>
        <w:rPr>
          <w:rFonts w:ascii="Arial" w:hAnsi="Arial" w:cs="Arial"/>
          <w:caps/>
          <w:color w:val="333333"/>
          <w:sz w:val="27"/>
          <w:szCs w:val="27"/>
        </w:rPr>
      </w:pPr>
      <w:r w:rsidRPr="00192030">
        <w:rPr>
          <w:rFonts w:ascii="Arial" w:hAnsi="Arial" w:cs="Arial" w:hint="eastAsia"/>
          <w:caps/>
          <w:color w:val="333333"/>
          <w:sz w:val="27"/>
          <w:szCs w:val="27"/>
        </w:rPr>
        <w:t>является</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процесс</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воспроизводства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со­</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циально</w:t>
      </w:r>
      <w:r w:rsidRPr="00192030">
        <w:rPr>
          <w:rFonts w:ascii="Arial" w:hAnsi="Arial" w:cs="Arial"/>
          <w:caps/>
          <w:color w:val="333333"/>
          <w:sz w:val="27"/>
          <w:szCs w:val="27"/>
        </w:rPr>
        <w:t>-</w:t>
      </w:r>
      <w:r w:rsidRPr="00192030">
        <w:rPr>
          <w:rFonts w:ascii="Arial" w:hAnsi="Arial" w:cs="Arial" w:hint="eastAsia"/>
          <w:caps/>
          <w:color w:val="333333"/>
          <w:sz w:val="27"/>
          <w:szCs w:val="27"/>
        </w:rPr>
        <w:t>профессиональных</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групп</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населения</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с</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высшим</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образованием</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усло­</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виях</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становления</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рынка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труда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Западной</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Сибири</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Предметом</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исследования</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являются</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закономерности</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специфика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основ­</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ных</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направлений</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развития</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процесса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воспроизводства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слоя</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кадров</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с</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высшим</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образованием</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условиях</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становления</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рынка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труда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Западной</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Сибири</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начала</w:t>
      </w:r>
      <w:r w:rsidRPr="00192030">
        <w:rPr>
          <w:rFonts w:ascii="Arial" w:hAnsi="Arial" w:cs="Arial"/>
          <w:caps/>
          <w:color w:val="333333"/>
          <w:sz w:val="27"/>
          <w:szCs w:val="27"/>
        </w:rPr>
        <w:t xml:space="preserve"> XXI </w:t>
      </w:r>
      <w:r w:rsidRPr="00192030">
        <w:rPr>
          <w:rFonts w:ascii="Arial" w:hAnsi="Arial" w:cs="Arial" w:hint="eastAsia"/>
          <w:caps/>
          <w:color w:val="333333"/>
          <w:sz w:val="27"/>
          <w:szCs w:val="27"/>
        </w:rPr>
        <w:t>века</w:t>
      </w:r>
      <w:r w:rsidRPr="00192030">
        <w:rPr>
          <w:rFonts w:ascii="Arial" w:hAnsi="Arial" w:cs="Arial"/>
          <w:caps/>
          <w:color w:val="333333"/>
          <w:sz w:val="27"/>
          <w:szCs w:val="27"/>
        </w:rPr>
        <w:t>....</w:t>
      </w:r>
    </w:p>
    <w:p w14:paraId="4E2E2537" w14:textId="77777777" w:rsidR="00192030" w:rsidRPr="00192030" w:rsidRDefault="00192030" w:rsidP="00192030">
      <w:pPr>
        <w:rPr>
          <w:rFonts w:ascii="Arial" w:hAnsi="Arial" w:cs="Arial"/>
          <w:caps/>
          <w:color w:val="333333"/>
          <w:sz w:val="27"/>
          <w:szCs w:val="27"/>
        </w:rPr>
      </w:pPr>
    </w:p>
    <w:p w14:paraId="5B56854C" w14:textId="77777777" w:rsidR="00192030" w:rsidRPr="00192030" w:rsidRDefault="00192030" w:rsidP="00192030">
      <w:pPr>
        <w:rPr>
          <w:rFonts w:ascii="Arial" w:hAnsi="Arial" w:cs="Arial"/>
          <w:caps/>
          <w:color w:val="333333"/>
          <w:sz w:val="27"/>
          <w:szCs w:val="27"/>
        </w:rPr>
      </w:pPr>
      <w:r w:rsidRPr="00192030">
        <w:rPr>
          <w:rFonts w:ascii="Arial" w:hAnsi="Arial" w:cs="Arial" w:hint="eastAsia"/>
          <w:caps/>
          <w:color w:val="333333"/>
          <w:sz w:val="27"/>
          <w:szCs w:val="27"/>
        </w:rPr>
        <w:t>Оглавление</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диссертации</w:t>
      </w:r>
    </w:p>
    <w:p w14:paraId="2144980B" w14:textId="77777777" w:rsidR="00192030" w:rsidRPr="00192030" w:rsidRDefault="00192030" w:rsidP="00192030">
      <w:pPr>
        <w:rPr>
          <w:rFonts w:ascii="Arial" w:hAnsi="Arial" w:cs="Arial"/>
          <w:caps/>
          <w:color w:val="333333"/>
          <w:sz w:val="27"/>
          <w:szCs w:val="27"/>
        </w:rPr>
      </w:pPr>
      <w:r w:rsidRPr="00192030">
        <w:rPr>
          <w:rFonts w:ascii="Arial" w:hAnsi="Arial" w:cs="Arial" w:hint="eastAsia"/>
          <w:caps/>
          <w:color w:val="333333"/>
          <w:sz w:val="27"/>
          <w:szCs w:val="27"/>
        </w:rPr>
        <w:t>кандидат</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социологических</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наук</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Колесников</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Владимир</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Николаевич</w:t>
      </w:r>
    </w:p>
    <w:p w14:paraId="5F8992E5" w14:textId="77777777" w:rsidR="00192030" w:rsidRPr="00192030" w:rsidRDefault="00192030" w:rsidP="00192030">
      <w:pPr>
        <w:rPr>
          <w:rFonts w:ascii="Arial" w:hAnsi="Arial" w:cs="Arial"/>
          <w:caps/>
          <w:color w:val="333333"/>
          <w:sz w:val="27"/>
          <w:szCs w:val="27"/>
        </w:rPr>
      </w:pPr>
      <w:r w:rsidRPr="00192030">
        <w:rPr>
          <w:rFonts w:ascii="Arial" w:hAnsi="Arial" w:cs="Arial" w:hint="eastAsia"/>
          <w:caps/>
          <w:color w:val="333333"/>
          <w:sz w:val="27"/>
          <w:szCs w:val="27"/>
        </w:rPr>
        <w:t>Введение</w:t>
      </w:r>
    </w:p>
    <w:p w14:paraId="3BD53E2C" w14:textId="77777777" w:rsidR="00192030" w:rsidRPr="00192030" w:rsidRDefault="00192030" w:rsidP="00192030">
      <w:pPr>
        <w:rPr>
          <w:rFonts w:ascii="Arial" w:hAnsi="Arial" w:cs="Arial"/>
          <w:caps/>
          <w:color w:val="333333"/>
          <w:sz w:val="27"/>
          <w:szCs w:val="27"/>
        </w:rPr>
      </w:pPr>
    </w:p>
    <w:p w14:paraId="7EBEF5CC" w14:textId="77777777" w:rsidR="00192030" w:rsidRPr="00192030" w:rsidRDefault="00192030" w:rsidP="00192030">
      <w:pPr>
        <w:rPr>
          <w:rFonts w:ascii="Arial" w:hAnsi="Arial" w:cs="Arial"/>
          <w:caps/>
          <w:color w:val="333333"/>
          <w:sz w:val="27"/>
          <w:szCs w:val="27"/>
        </w:rPr>
      </w:pPr>
      <w:r w:rsidRPr="00192030">
        <w:rPr>
          <w:rFonts w:ascii="Arial" w:hAnsi="Arial" w:cs="Arial" w:hint="eastAsia"/>
          <w:caps/>
          <w:color w:val="333333"/>
          <w:sz w:val="27"/>
          <w:szCs w:val="27"/>
        </w:rPr>
        <w:t>Глава</w:t>
      </w:r>
      <w:r w:rsidRPr="00192030">
        <w:rPr>
          <w:rFonts w:ascii="Arial" w:hAnsi="Arial" w:cs="Arial"/>
          <w:caps/>
          <w:color w:val="333333"/>
          <w:sz w:val="27"/>
          <w:szCs w:val="27"/>
        </w:rPr>
        <w:t xml:space="preserve"> 1. </w:t>
      </w:r>
      <w:r w:rsidRPr="00192030">
        <w:rPr>
          <w:rFonts w:ascii="Arial" w:hAnsi="Arial" w:cs="Arial" w:hint="eastAsia"/>
          <w:caps/>
          <w:color w:val="333333"/>
          <w:sz w:val="27"/>
          <w:szCs w:val="27"/>
        </w:rPr>
        <w:t>Социально</w:t>
      </w:r>
      <w:r w:rsidRPr="00192030">
        <w:rPr>
          <w:rFonts w:ascii="Arial" w:hAnsi="Arial" w:cs="Arial"/>
          <w:caps/>
          <w:color w:val="333333"/>
          <w:sz w:val="27"/>
          <w:szCs w:val="27"/>
        </w:rPr>
        <w:t>-</w:t>
      </w:r>
      <w:r w:rsidRPr="00192030">
        <w:rPr>
          <w:rFonts w:ascii="Arial" w:hAnsi="Arial" w:cs="Arial" w:hint="eastAsia"/>
          <w:caps/>
          <w:color w:val="333333"/>
          <w:sz w:val="27"/>
          <w:szCs w:val="27"/>
        </w:rPr>
        <w:t>философские</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и</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методологические</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проблемы</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воспроизводства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кадров</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высших</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учебных</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заведениях</w:t>
      </w:r>
    </w:p>
    <w:p w14:paraId="7EE88ED0" w14:textId="77777777" w:rsidR="00192030" w:rsidRPr="00192030" w:rsidRDefault="00192030" w:rsidP="00192030">
      <w:pPr>
        <w:rPr>
          <w:rFonts w:ascii="Arial" w:hAnsi="Arial" w:cs="Arial"/>
          <w:caps/>
          <w:color w:val="333333"/>
          <w:sz w:val="27"/>
          <w:szCs w:val="27"/>
        </w:rPr>
      </w:pPr>
    </w:p>
    <w:p w14:paraId="3ABBBD92" w14:textId="77777777" w:rsidR="00192030" w:rsidRPr="00192030" w:rsidRDefault="00192030" w:rsidP="00192030">
      <w:pPr>
        <w:rPr>
          <w:rFonts w:ascii="Arial" w:hAnsi="Arial" w:cs="Arial"/>
          <w:caps/>
          <w:color w:val="333333"/>
          <w:sz w:val="27"/>
          <w:szCs w:val="27"/>
        </w:rPr>
      </w:pPr>
      <w:r w:rsidRPr="00192030">
        <w:rPr>
          <w:rFonts w:ascii="Arial" w:hAnsi="Arial" w:cs="Arial"/>
          <w:caps/>
          <w:color w:val="333333"/>
          <w:sz w:val="27"/>
          <w:szCs w:val="27"/>
        </w:rPr>
        <w:t>1.</w:t>
      </w:r>
      <w:proofErr w:type="gramStart"/>
      <w:r w:rsidRPr="00192030">
        <w:rPr>
          <w:rFonts w:ascii="Arial" w:hAnsi="Arial" w:cs="Arial"/>
          <w:caps/>
          <w:color w:val="333333"/>
          <w:sz w:val="27"/>
          <w:szCs w:val="27"/>
        </w:rPr>
        <w:t>1.</w:t>
      </w:r>
      <w:r w:rsidRPr="00192030">
        <w:rPr>
          <w:rFonts w:ascii="Arial" w:hAnsi="Arial" w:cs="Arial" w:hint="eastAsia"/>
          <w:caps/>
          <w:color w:val="333333"/>
          <w:sz w:val="27"/>
          <w:szCs w:val="27"/>
        </w:rPr>
        <w:t>Роль</w:t>
      </w:r>
      <w:proofErr w:type="gramEnd"/>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современного</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высшего</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образования</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воспроизводстве</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рабочей</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силы</w:t>
      </w:r>
    </w:p>
    <w:p w14:paraId="4F645531" w14:textId="77777777" w:rsidR="00192030" w:rsidRPr="00192030" w:rsidRDefault="00192030" w:rsidP="00192030">
      <w:pPr>
        <w:rPr>
          <w:rFonts w:ascii="Arial" w:hAnsi="Arial" w:cs="Arial"/>
          <w:caps/>
          <w:color w:val="333333"/>
          <w:sz w:val="27"/>
          <w:szCs w:val="27"/>
        </w:rPr>
      </w:pPr>
    </w:p>
    <w:p w14:paraId="572519C2" w14:textId="77777777" w:rsidR="00192030" w:rsidRPr="00192030" w:rsidRDefault="00192030" w:rsidP="00192030">
      <w:pPr>
        <w:rPr>
          <w:rFonts w:ascii="Arial" w:hAnsi="Arial" w:cs="Arial"/>
          <w:caps/>
          <w:color w:val="333333"/>
          <w:sz w:val="27"/>
          <w:szCs w:val="27"/>
        </w:rPr>
      </w:pPr>
      <w:r w:rsidRPr="00192030">
        <w:rPr>
          <w:rFonts w:ascii="Arial" w:hAnsi="Arial" w:cs="Arial"/>
          <w:caps/>
          <w:color w:val="333333"/>
          <w:sz w:val="27"/>
          <w:szCs w:val="27"/>
        </w:rPr>
        <w:t xml:space="preserve">1.2. </w:t>
      </w:r>
      <w:r w:rsidRPr="00192030">
        <w:rPr>
          <w:rFonts w:ascii="Arial" w:hAnsi="Arial" w:cs="Arial" w:hint="eastAsia"/>
          <w:caps/>
          <w:color w:val="333333"/>
          <w:sz w:val="27"/>
          <w:szCs w:val="27"/>
        </w:rPr>
        <w:t>Методологические</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и</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методические</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вопросы</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изучения</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рынка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труда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специалистов</w:t>
      </w:r>
    </w:p>
    <w:p w14:paraId="455A02F7" w14:textId="77777777" w:rsidR="00192030" w:rsidRPr="00192030" w:rsidRDefault="00192030" w:rsidP="00192030">
      <w:pPr>
        <w:rPr>
          <w:rFonts w:ascii="Arial" w:hAnsi="Arial" w:cs="Arial"/>
          <w:caps/>
          <w:color w:val="333333"/>
          <w:sz w:val="27"/>
          <w:szCs w:val="27"/>
        </w:rPr>
      </w:pPr>
    </w:p>
    <w:p w14:paraId="29308F41" w14:textId="77777777" w:rsidR="00192030" w:rsidRPr="00192030" w:rsidRDefault="00192030" w:rsidP="00192030">
      <w:pPr>
        <w:rPr>
          <w:rFonts w:ascii="Arial" w:hAnsi="Arial" w:cs="Arial"/>
          <w:caps/>
          <w:color w:val="333333"/>
          <w:sz w:val="27"/>
          <w:szCs w:val="27"/>
        </w:rPr>
      </w:pPr>
      <w:r w:rsidRPr="00192030">
        <w:rPr>
          <w:rFonts w:ascii="Arial" w:hAnsi="Arial" w:cs="Arial"/>
          <w:caps/>
          <w:color w:val="333333"/>
          <w:sz w:val="27"/>
          <w:szCs w:val="27"/>
        </w:rPr>
        <w:t xml:space="preserve">1.3. </w:t>
      </w:r>
      <w:r w:rsidRPr="00192030">
        <w:rPr>
          <w:rFonts w:ascii="Arial" w:hAnsi="Arial" w:cs="Arial" w:hint="eastAsia"/>
          <w:caps/>
          <w:color w:val="333333"/>
          <w:sz w:val="27"/>
          <w:szCs w:val="27"/>
        </w:rPr>
        <w:t>Социальные</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последствия</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коммерциализации</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высшего</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образования</w:t>
      </w:r>
      <w:r w:rsidRPr="00192030">
        <w:rPr>
          <w:rFonts w:ascii="Arial" w:hAnsi="Arial" w:cs="Arial"/>
          <w:caps/>
          <w:color w:val="333333"/>
          <w:sz w:val="27"/>
          <w:szCs w:val="27"/>
        </w:rPr>
        <w:t>.</w:t>
      </w:r>
    </w:p>
    <w:p w14:paraId="46F47C11" w14:textId="77777777" w:rsidR="00192030" w:rsidRPr="00192030" w:rsidRDefault="00192030" w:rsidP="00192030">
      <w:pPr>
        <w:rPr>
          <w:rFonts w:ascii="Arial" w:hAnsi="Arial" w:cs="Arial"/>
          <w:caps/>
          <w:color w:val="333333"/>
          <w:sz w:val="27"/>
          <w:szCs w:val="27"/>
        </w:rPr>
      </w:pPr>
    </w:p>
    <w:p w14:paraId="2C486EA5" w14:textId="77777777" w:rsidR="00192030" w:rsidRPr="00192030" w:rsidRDefault="00192030" w:rsidP="00192030">
      <w:pPr>
        <w:rPr>
          <w:rFonts w:ascii="Arial" w:hAnsi="Arial" w:cs="Arial"/>
          <w:caps/>
          <w:color w:val="333333"/>
          <w:sz w:val="27"/>
          <w:szCs w:val="27"/>
        </w:rPr>
      </w:pPr>
      <w:r w:rsidRPr="00192030">
        <w:rPr>
          <w:rFonts w:ascii="Arial" w:hAnsi="Arial" w:cs="Arial" w:hint="eastAsia"/>
          <w:caps/>
          <w:color w:val="333333"/>
          <w:sz w:val="27"/>
          <w:szCs w:val="27"/>
        </w:rPr>
        <w:t>Глава</w:t>
      </w:r>
      <w:r w:rsidRPr="00192030">
        <w:rPr>
          <w:rFonts w:ascii="Arial" w:hAnsi="Arial" w:cs="Arial"/>
          <w:caps/>
          <w:color w:val="333333"/>
          <w:sz w:val="27"/>
          <w:szCs w:val="27"/>
        </w:rPr>
        <w:t xml:space="preserve"> 2. </w:t>
      </w:r>
      <w:r w:rsidRPr="00192030">
        <w:rPr>
          <w:rFonts w:ascii="Arial" w:hAnsi="Arial" w:cs="Arial" w:hint="eastAsia"/>
          <w:caps/>
          <w:color w:val="333333"/>
          <w:sz w:val="27"/>
          <w:szCs w:val="27"/>
        </w:rPr>
        <w:t>Социологические</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аспекты</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подготовки</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и</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трудоустройства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специалистов</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условиях</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российского</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рынка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труда</w:t>
      </w:r>
    </w:p>
    <w:p w14:paraId="71C97AF1" w14:textId="77777777" w:rsidR="00192030" w:rsidRPr="00192030" w:rsidRDefault="00192030" w:rsidP="00192030">
      <w:pPr>
        <w:rPr>
          <w:rFonts w:ascii="Arial" w:hAnsi="Arial" w:cs="Arial"/>
          <w:caps/>
          <w:color w:val="333333"/>
          <w:sz w:val="27"/>
          <w:szCs w:val="27"/>
        </w:rPr>
      </w:pPr>
    </w:p>
    <w:p w14:paraId="597E68EF" w14:textId="77777777" w:rsidR="00192030" w:rsidRPr="00192030" w:rsidRDefault="00192030" w:rsidP="00192030">
      <w:pPr>
        <w:rPr>
          <w:rFonts w:ascii="Arial" w:hAnsi="Arial" w:cs="Arial"/>
          <w:caps/>
          <w:color w:val="333333"/>
          <w:sz w:val="27"/>
          <w:szCs w:val="27"/>
        </w:rPr>
      </w:pPr>
      <w:r w:rsidRPr="00192030">
        <w:rPr>
          <w:rFonts w:ascii="Arial" w:hAnsi="Arial" w:cs="Arial"/>
          <w:caps/>
          <w:color w:val="333333"/>
          <w:sz w:val="27"/>
          <w:szCs w:val="27"/>
        </w:rPr>
        <w:t xml:space="preserve">2.1. </w:t>
      </w:r>
      <w:r w:rsidRPr="00192030">
        <w:rPr>
          <w:rFonts w:ascii="Arial" w:hAnsi="Arial" w:cs="Arial" w:hint="eastAsia"/>
          <w:caps/>
          <w:color w:val="333333"/>
          <w:sz w:val="27"/>
          <w:szCs w:val="27"/>
        </w:rPr>
        <w:t>Необходимость</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социологического</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подхода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исследованиях</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проблем</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подготовки</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кадров</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высшей</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школе</w:t>
      </w:r>
    </w:p>
    <w:p w14:paraId="618C7C8D" w14:textId="77777777" w:rsidR="00192030" w:rsidRPr="00192030" w:rsidRDefault="00192030" w:rsidP="00192030">
      <w:pPr>
        <w:rPr>
          <w:rFonts w:ascii="Arial" w:hAnsi="Arial" w:cs="Arial"/>
          <w:caps/>
          <w:color w:val="333333"/>
          <w:sz w:val="27"/>
          <w:szCs w:val="27"/>
        </w:rPr>
      </w:pPr>
    </w:p>
    <w:p w14:paraId="6593245B" w14:textId="77777777" w:rsidR="00192030" w:rsidRPr="00192030" w:rsidRDefault="00192030" w:rsidP="00192030">
      <w:pPr>
        <w:rPr>
          <w:rFonts w:ascii="Arial" w:hAnsi="Arial" w:cs="Arial"/>
          <w:caps/>
          <w:color w:val="333333"/>
          <w:sz w:val="27"/>
          <w:szCs w:val="27"/>
        </w:rPr>
      </w:pPr>
      <w:r w:rsidRPr="00192030">
        <w:rPr>
          <w:rFonts w:ascii="Arial" w:hAnsi="Arial" w:cs="Arial"/>
          <w:caps/>
          <w:color w:val="333333"/>
          <w:sz w:val="27"/>
          <w:szCs w:val="27"/>
        </w:rPr>
        <w:t xml:space="preserve">2.2. </w:t>
      </w:r>
      <w:r w:rsidRPr="00192030">
        <w:rPr>
          <w:rFonts w:ascii="Arial" w:hAnsi="Arial" w:cs="Arial" w:hint="eastAsia"/>
          <w:caps/>
          <w:color w:val="333333"/>
          <w:sz w:val="27"/>
          <w:szCs w:val="27"/>
        </w:rPr>
        <w:t>Основные</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направления</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совершенствования</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взаимоотношений</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между</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ву</w:t>
      </w:r>
      <w:r w:rsidRPr="00192030">
        <w:rPr>
          <w:rFonts w:ascii="Arial" w:hAnsi="Arial" w:cs="Arial"/>
          <w:caps/>
          <w:color w:val="333333"/>
          <w:sz w:val="27"/>
          <w:szCs w:val="27"/>
        </w:rPr>
        <w:t xml:space="preserve">-fef </w:t>
      </w:r>
      <w:r w:rsidRPr="00192030">
        <w:rPr>
          <w:rFonts w:ascii="Arial" w:hAnsi="Arial" w:cs="Arial" w:hint="eastAsia"/>
          <w:caps/>
          <w:color w:val="333333"/>
          <w:sz w:val="27"/>
          <w:szCs w:val="27"/>
        </w:rPr>
        <w:t>зом</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и</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потребителем</w:t>
      </w:r>
    </w:p>
    <w:p w14:paraId="58E6AFEB" w14:textId="77777777" w:rsidR="00192030" w:rsidRPr="00192030" w:rsidRDefault="00192030" w:rsidP="00192030">
      <w:pPr>
        <w:rPr>
          <w:rFonts w:ascii="Arial" w:hAnsi="Arial" w:cs="Arial"/>
          <w:caps/>
          <w:color w:val="333333"/>
          <w:sz w:val="27"/>
          <w:szCs w:val="27"/>
        </w:rPr>
      </w:pPr>
    </w:p>
    <w:p w14:paraId="4A7ADEAA" w14:textId="24F7A3B0" w:rsidR="00967B66" w:rsidRPr="00192030" w:rsidRDefault="00192030" w:rsidP="00192030">
      <w:r w:rsidRPr="00192030">
        <w:rPr>
          <w:rFonts w:ascii="Arial" w:hAnsi="Arial" w:cs="Arial"/>
          <w:caps/>
          <w:color w:val="333333"/>
          <w:sz w:val="27"/>
          <w:szCs w:val="27"/>
        </w:rPr>
        <w:t xml:space="preserve">2.3. </w:t>
      </w:r>
      <w:r w:rsidRPr="00192030">
        <w:rPr>
          <w:rFonts w:ascii="Arial" w:hAnsi="Arial" w:cs="Arial" w:hint="eastAsia"/>
          <w:caps/>
          <w:color w:val="333333"/>
          <w:sz w:val="27"/>
          <w:szCs w:val="27"/>
        </w:rPr>
        <w:t>Маркетинговые</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исследования</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как</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инструмент</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согласования</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спроса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и</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предложений</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на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рынке</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труда</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выпускников</w:t>
      </w:r>
      <w:r w:rsidRPr="00192030">
        <w:rPr>
          <w:rFonts w:ascii="Arial" w:hAnsi="Arial" w:cs="Arial"/>
          <w:caps/>
          <w:color w:val="333333"/>
          <w:sz w:val="27"/>
          <w:szCs w:val="27"/>
        </w:rPr>
        <w:t xml:space="preserve"> </w:t>
      </w:r>
      <w:r w:rsidRPr="00192030">
        <w:rPr>
          <w:rFonts w:ascii="Arial" w:hAnsi="Arial" w:cs="Arial" w:hint="eastAsia"/>
          <w:caps/>
          <w:color w:val="333333"/>
          <w:sz w:val="27"/>
          <w:szCs w:val="27"/>
        </w:rPr>
        <w:t>вузов</w:t>
      </w:r>
    </w:p>
    <w:sectPr w:rsidR="00967B66" w:rsidRPr="0019203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7DBCB" w14:textId="77777777" w:rsidR="002A03C4" w:rsidRDefault="002A03C4">
      <w:pPr>
        <w:spacing w:after="0" w:line="240" w:lineRule="auto"/>
      </w:pPr>
      <w:r>
        <w:separator/>
      </w:r>
    </w:p>
  </w:endnote>
  <w:endnote w:type="continuationSeparator" w:id="0">
    <w:p w14:paraId="7AEF2AFD" w14:textId="77777777" w:rsidR="002A03C4" w:rsidRDefault="002A0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758E4" w14:textId="77777777" w:rsidR="002A03C4" w:rsidRDefault="002A03C4"/>
    <w:p w14:paraId="00DA11A7" w14:textId="77777777" w:rsidR="002A03C4" w:rsidRDefault="002A03C4"/>
    <w:p w14:paraId="48E3D995" w14:textId="77777777" w:rsidR="002A03C4" w:rsidRDefault="002A03C4"/>
    <w:p w14:paraId="681EFF85" w14:textId="77777777" w:rsidR="002A03C4" w:rsidRDefault="002A03C4"/>
    <w:p w14:paraId="083D872F" w14:textId="77777777" w:rsidR="002A03C4" w:rsidRDefault="002A03C4"/>
    <w:p w14:paraId="3B77BED6" w14:textId="77777777" w:rsidR="002A03C4" w:rsidRDefault="002A03C4"/>
    <w:p w14:paraId="7BE0EA62" w14:textId="77777777" w:rsidR="002A03C4" w:rsidRDefault="002A03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7FD920" wp14:editId="5FB971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23B62" w14:textId="77777777" w:rsidR="002A03C4" w:rsidRDefault="002A03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7FD9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823B62" w14:textId="77777777" w:rsidR="002A03C4" w:rsidRDefault="002A03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8CBF36" w14:textId="77777777" w:rsidR="002A03C4" w:rsidRDefault="002A03C4"/>
    <w:p w14:paraId="78908681" w14:textId="77777777" w:rsidR="002A03C4" w:rsidRDefault="002A03C4"/>
    <w:p w14:paraId="5B8507DC" w14:textId="77777777" w:rsidR="002A03C4" w:rsidRDefault="002A03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4BA808" wp14:editId="397A2A1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43A25" w14:textId="77777777" w:rsidR="002A03C4" w:rsidRDefault="002A03C4"/>
                          <w:p w14:paraId="1AD77DCD" w14:textId="77777777" w:rsidR="002A03C4" w:rsidRDefault="002A03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4BA8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243A25" w14:textId="77777777" w:rsidR="002A03C4" w:rsidRDefault="002A03C4"/>
                    <w:p w14:paraId="1AD77DCD" w14:textId="77777777" w:rsidR="002A03C4" w:rsidRDefault="002A03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8B6CA6" w14:textId="77777777" w:rsidR="002A03C4" w:rsidRDefault="002A03C4"/>
    <w:p w14:paraId="14D3DB19" w14:textId="77777777" w:rsidR="002A03C4" w:rsidRDefault="002A03C4">
      <w:pPr>
        <w:rPr>
          <w:sz w:val="2"/>
          <w:szCs w:val="2"/>
        </w:rPr>
      </w:pPr>
    </w:p>
    <w:p w14:paraId="1E8909CD" w14:textId="77777777" w:rsidR="002A03C4" w:rsidRDefault="002A03C4"/>
    <w:p w14:paraId="0A49CE66" w14:textId="77777777" w:rsidR="002A03C4" w:rsidRDefault="002A03C4">
      <w:pPr>
        <w:spacing w:after="0" w:line="240" w:lineRule="auto"/>
      </w:pPr>
    </w:p>
  </w:footnote>
  <w:footnote w:type="continuationSeparator" w:id="0">
    <w:p w14:paraId="11E4BCAE" w14:textId="77777777" w:rsidR="002A03C4" w:rsidRDefault="002A0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3C4"/>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57028</TotalTime>
  <Pages>3</Pages>
  <Words>339</Words>
  <Characters>1936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2596</cp:revision>
  <cp:lastPrinted>2009-02-06T05:36:00Z</cp:lastPrinted>
  <dcterms:created xsi:type="dcterms:W3CDTF">2025-11-25T20:19:00Z</dcterms:created>
  <dcterms:modified xsi:type="dcterms:W3CDTF">2026-01-30T20:00:00Z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