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A72CA" w14:textId="3EA2D6A5" w:rsidR="00106A6B" w:rsidRDefault="004669F3" w:rsidP="004669F3">
      <w:pPr>
        <w:rPr>
          <w:lang w:val="en-US"/>
        </w:rPr>
      </w:pPr>
      <w:r w:rsidRPr="004669F3">
        <w:rPr>
          <w:rFonts w:hint="eastAsia"/>
        </w:rPr>
        <w:t>Научное</w:t>
      </w:r>
      <w:r w:rsidRPr="004669F3">
        <w:t xml:space="preserve"> </w:t>
      </w:r>
      <w:r w:rsidRPr="004669F3">
        <w:rPr>
          <w:rFonts w:hint="eastAsia"/>
        </w:rPr>
        <w:t>обоснование</w:t>
      </w:r>
      <w:r w:rsidRPr="004669F3">
        <w:t xml:space="preserve"> </w:t>
      </w:r>
      <w:r w:rsidRPr="004669F3">
        <w:rPr>
          <w:rFonts w:hint="eastAsia"/>
        </w:rPr>
        <w:t>совершенствования</w:t>
      </w:r>
      <w:r w:rsidRPr="004669F3">
        <w:t xml:space="preserve"> </w:t>
      </w:r>
      <w:r w:rsidRPr="004669F3">
        <w:rPr>
          <w:rFonts w:hint="eastAsia"/>
        </w:rPr>
        <w:t>организации</w:t>
      </w:r>
      <w:r w:rsidRPr="004669F3">
        <w:t xml:space="preserve"> </w:t>
      </w:r>
      <w:r w:rsidRPr="004669F3">
        <w:rPr>
          <w:rFonts w:hint="eastAsia"/>
        </w:rPr>
        <w:t>последипломной</w:t>
      </w:r>
      <w:r w:rsidRPr="004669F3">
        <w:t xml:space="preserve"> </w:t>
      </w:r>
      <w:r w:rsidRPr="004669F3">
        <w:rPr>
          <w:rFonts w:hint="eastAsia"/>
        </w:rPr>
        <w:t>подготовки</w:t>
      </w:r>
      <w:r w:rsidRPr="004669F3">
        <w:t xml:space="preserve"> </w:t>
      </w:r>
      <w:r w:rsidRPr="004669F3">
        <w:rPr>
          <w:rFonts w:hint="eastAsia"/>
        </w:rPr>
        <w:t>среднего</w:t>
      </w:r>
      <w:r w:rsidRPr="004669F3">
        <w:t xml:space="preserve"> </w:t>
      </w:r>
      <w:r w:rsidRPr="004669F3">
        <w:rPr>
          <w:rFonts w:hint="eastAsia"/>
        </w:rPr>
        <w:t>медицинского</w:t>
      </w:r>
      <w:r w:rsidRPr="004669F3">
        <w:t xml:space="preserve"> </w:t>
      </w:r>
      <w:r w:rsidRPr="004669F3">
        <w:rPr>
          <w:rFonts w:hint="eastAsia"/>
        </w:rPr>
        <w:t>персонала</w:t>
      </w:r>
      <w:r w:rsidRPr="004669F3">
        <w:t xml:space="preserve"> </w:t>
      </w:r>
      <w:r w:rsidRPr="004669F3">
        <w:rPr>
          <w:rFonts w:hint="eastAsia"/>
        </w:rPr>
        <w:t>в</w:t>
      </w:r>
      <w:r w:rsidRPr="004669F3">
        <w:t xml:space="preserve"> </w:t>
      </w:r>
      <w:r w:rsidRPr="004669F3">
        <w:rPr>
          <w:rFonts w:hint="eastAsia"/>
        </w:rPr>
        <w:t>системе</w:t>
      </w:r>
      <w:r w:rsidRPr="004669F3">
        <w:t xml:space="preserve"> </w:t>
      </w:r>
      <w:r w:rsidRPr="004669F3">
        <w:rPr>
          <w:rFonts w:hint="eastAsia"/>
        </w:rPr>
        <w:t>оказания</w:t>
      </w:r>
      <w:r w:rsidRPr="004669F3">
        <w:t xml:space="preserve"> </w:t>
      </w:r>
      <w:r w:rsidRPr="004669F3">
        <w:rPr>
          <w:rFonts w:hint="eastAsia"/>
        </w:rPr>
        <w:t>гериатрической</w:t>
      </w:r>
      <w:r w:rsidRPr="004669F3">
        <w:t xml:space="preserve"> </w:t>
      </w:r>
      <w:r w:rsidRPr="004669F3">
        <w:rPr>
          <w:rFonts w:hint="eastAsia"/>
        </w:rPr>
        <w:t>помощи</w:t>
      </w:r>
      <w:r w:rsidRPr="004669F3">
        <w:t xml:space="preserve"> (</w:t>
      </w:r>
      <w:r w:rsidRPr="004669F3">
        <w:rPr>
          <w:rFonts w:hint="eastAsia"/>
        </w:rPr>
        <w:t>на</w:t>
      </w:r>
      <w:r w:rsidRPr="004669F3">
        <w:t xml:space="preserve"> </w:t>
      </w:r>
      <w:r w:rsidRPr="004669F3">
        <w:rPr>
          <w:rFonts w:hint="eastAsia"/>
        </w:rPr>
        <w:t>примере</w:t>
      </w:r>
      <w:r w:rsidRPr="004669F3">
        <w:t xml:space="preserve"> </w:t>
      </w:r>
      <w:r w:rsidRPr="004669F3">
        <w:rPr>
          <w:rFonts w:hint="eastAsia"/>
        </w:rPr>
        <w:t>Нижегородской</w:t>
      </w:r>
      <w:r w:rsidRPr="004669F3">
        <w:t xml:space="preserve"> </w:t>
      </w:r>
      <w:r w:rsidRPr="004669F3">
        <w:rPr>
          <w:rFonts w:hint="eastAsia"/>
        </w:rPr>
        <w:t>области</w:t>
      </w:r>
      <w:r w:rsidRPr="004669F3">
        <w:t>)</w:t>
      </w:r>
      <w:r>
        <w:rPr>
          <w:lang w:val="en-US"/>
        </w:rPr>
        <w:t xml:space="preserve"> </w:t>
      </w:r>
      <w:r w:rsidRPr="004669F3">
        <w:rPr>
          <w:rFonts w:hint="eastAsia"/>
          <w:lang w:val="en-US"/>
        </w:rPr>
        <w:t>Семисынов</w:t>
      </w:r>
      <w:r w:rsidRPr="004669F3">
        <w:rPr>
          <w:lang w:val="en-US"/>
        </w:rPr>
        <w:t xml:space="preserve">, </w:t>
      </w:r>
      <w:r w:rsidRPr="004669F3">
        <w:rPr>
          <w:rFonts w:hint="eastAsia"/>
          <w:lang w:val="en-US"/>
        </w:rPr>
        <w:t>Сергей</w:t>
      </w:r>
      <w:r w:rsidRPr="004669F3">
        <w:rPr>
          <w:lang w:val="en-US"/>
        </w:rPr>
        <w:t xml:space="preserve"> </w:t>
      </w:r>
      <w:r w:rsidRPr="004669F3">
        <w:rPr>
          <w:rFonts w:hint="eastAsia"/>
          <w:lang w:val="en-US"/>
        </w:rPr>
        <w:t>Олегович</w:t>
      </w:r>
    </w:p>
    <w:p w14:paraId="1F97D25F" w14:textId="77777777" w:rsidR="004669F3" w:rsidRDefault="004669F3" w:rsidP="004669F3">
      <w:r>
        <w:rPr>
          <w:rFonts w:hint="eastAsia"/>
        </w:rPr>
        <w:t>ЗАКЛЮЧЕНИЕ</w:t>
      </w:r>
      <w:r>
        <w:t xml:space="preserve"> </w:t>
      </w:r>
      <w:r>
        <w:rPr>
          <w:rFonts w:hint="eastAsia"/>
        </w:rPr>
        <w:t>ДИССЕРТАЦИИ</w:t>
      </w:r>
    </w:p>
    <w:p w14:paraId="1E6E39C4" w14:textId="77777777" w:rsidR="004669F3" w:rsidRDefault="004669F3" w:rsidP="004669F3">
      <w:r>
        <w:rPr>
          <w:rFonts w:hint="eastAsia"/>
        </w:rPr>
        <w:t>по</w:t>
      </w:r>
      <w:r>
        <w:t xml:space="preserve"> </w:t>
      </w:r>
      <w:r>
        <w:rPr>
          <w:rFonts w:hint="eastAsia"/>
        </w:rPr>
        <w:t>теме</w:t>
      </w:r>
      <w:r>
        <w:t xml:space="preserve"> </w:t>
      </w:r>
      <w:r>
        <w:rPr>
          <w:rFonts w:hint="eastAsia"/>
        </w:rPr>
        <w:t>«</w:t>
      </w:r>
      <w:r>
        <w:rPr>
          <w:rFonts w:hint="eastAsia"/>
        </w:rPr>
        <w:t>Общественное</w:t>
      </w:r>
      <w:r>
        <w:t xml:space="preserve"> </w:t>
      </w:r>
      <w:r>
        <w:rPr>
          <w:rFonts w:hint="eastAsia"/>
        </w:rPr>
        <w:t>здоровье</w:t>
      </w:r>
      <w:r>
        <w:t xml:space="preserve"> </w:t>
      </w:r>
      <w:r>
        <w:rPr>
          <w:rFonts w:hint="eastAsia"/>
        </w:rPr>
        <w:t>и</w:t>
      </w:r>
      <w:r>
        <w:t xml:space="preserve"> </w:t>
      </w:r>
      <w:r>
        <w:rPr>
          <w:rFonts w:hint="eastAsia"/>
        </w:rPr>
        <w:t>здравоохранение</w:t>
      </w:r>
      <w:r>
        <w:rPr>
          <w:rFonts w:hint="eastAsia"/>
        </w:rPr>
        <w:t>»</w:t>
      </w:r>
      <w:r>
        <w:t xml:space="preserve">, </w:t>
      </w:r>
      <w:r>
        <w:rPr>
          <w:rFonts w:hint="eastAsia"/>
        </w:rPr>
        <w:t>Семисынов</w:t>
      </w:r>
      <w:r>
        <w:t xml:space="preserve">, </w:t>
      </w:r>
      <w:r>
        <w:rPr>
          <w:rFonts w:hint="eastAsia"/>
        </w:rPr>
        <w:t>Сергей</w:t>
      </w:r>
      <w:r>
        <w:t xml:space="preserve"> </w:t>
      </w:r>
      <w:r>
        <w:rPr>
          <w:rFonts w:hint="eastAsia"/>
        </w:rPr>
        <w:t>Олегович</w:t>
      </w:r>
    </w:p>
    <w:p w14:paraId="05AAD0F9" w14:textId="77777777" w:rsidR="004669F3" w:rsidRDefault="004669F3" w:rsidP="004669F3">
      <w:r>
        <w:rPr>
          <w:rFonts w:hint="eastAsia"/>
        </w:rPr>
        <w:t>выводы</w:t>
      </w:r>
    </w:p>
    <w:p w14:paraId="051F9FDA" w14:textId="77777777" w:rsidR="004669F3" w:rsidRDefault="004669F3" w:rsidP="004669F3"/>
    <w:p w14:paraId="294414EF" w14:textId="77777777" w:rsidR="004669F3" w:rsidRDefault="004669F3" w:rsidP="004669F3">
      <w:r>
        <w:t xml:space="preserve">1. </w:t>
      </w:r>
      <w:r>
        <w:rPr>
          <w:rFonts w:hint="eastAsia"/>
        </w:rPr>
        <w:t>На</w:t>
      </w:r>
      <w:r>
        <w:t xml:space="preserve"> </w:t>
      </w:r>
      <w:r>
        <w:rPr>
          <w:rFonts w:hint="eastAsia"/>
        </w:rPr>
        <w:t>фоне</w:t>
      </w:r>
      <w:r>
        <w:t xml:space="preserve"> </w:t>
      </w:r>
      <w:r>
        <w:rPr>
          <w:rFonts w:hint="eastAsia"/>
        </w:rPr>
        <w:t>неуклонного</w:t>
      </w:r>
      <w:r>
        <w:t xml:space="preserve"> </w:t>
      </w:r>
      <w:r>
        <w:rPr>
          <w:rFonts w:hint="eastAsia"/>
        </w:rPr>
        <w:t>снижения</w:t>
      </w:r>
      <w:r>
        <w:t xml:space="preserve"> </w:t>
      </w:r>
      <w:r>
        <w:rPr>
          <w:rFonts w:hint="eastAsia"/>
        </w:rPr>
        <w:t>абсолютного</w:t>
      </w:r>
      <w:r>
        <w:t xml:space="preserve"> </w:t>
      </w:r>
      <w:r>
        <w:rPr>
          <w:rFonts w:hint="eastAsia"/>
        </w:rPr>
        <w:t>числа</w:t>
      </w:r>
      <w:r>
        <w:t xml:space="preserve"> </w:t>
      </w:r>
      <w:r>
        <w:rPr>
          <w:rFonts w:hint="eastAsia"/>
        </w:rPr>
        <w:t>лиц</w:t>
      </w:r>
      <w:r>
        <w:t xml:space="preserve"> </w:t>
      </w:r>
      <w:r>
        <w:rPr>
          <w:rFonts w:hint="eastAsia"/>
        </w:rPr>
        <w:t>старше</w:t>
      </w:r>
      <w:r>
        <w:t xml:space="preserve"> </w:t>
      </w:r>
      <w:r>
        <w:rPr>
          <w:rFonts w:hint="eastAsia"/>
        </w:rPr>
        <w:t>трудоспособного</w:t>
      </w:r>
      <w:r>
        <w:t xml:space="preserve"> </w:t>
      </w:r>
      <w:r>
        <w:rPr>
          <w:rFonts w:hint="eastAsia"/>
        </w:rPr>
        <w:t>возраста</w:t>
      </w:r>
      <w:r>
        <w:t xml:space="preserve"> </w:t>
      </w:r>
      <w:r>
        <w:rPr>
          <w:rFonts w:hint="eastAsia"/>
        </w:rPr>
        <w:t>в</w:t>
      </w:r>
      <w:r>
        <w:t xml:space="preserve"> </w:t>
      </w:r>
      <w:r>
        <w:rPr>
          <w:rFonts w:hint="eastAsia"/>
        </w:rPr>
        <w:t>базовом</w:t>
      </w:r>
      <w:r>
        <w:t xml:space="preserve"> </w:t>
      </w:r>
      <w:r>
        <w:rPr>
          <w:rFonts w:hint="eastAsia"/>
        </w:rPr>
        <w:t>регионе</w:t>
      </w:r>
      <w:r>
        <w:t xml:space="preserve"> </w:t>
      </w:r>
      <w:r>
        <w:rPr>
          <w:rFonts w:hint="eastAsia"/>
        </w:rPr>
        <w:t>выявлена</w:t>
      </w:r>
      <w:r>
        <w:t xml:space="preserve"> </w:t>
      </w:r>
      <w:r>
        <w:rPr>
          <w:rFonts w:hint="eastAsia"/>
        </w:rPr>
        <w:t>отчетливая</w:t>
      </w:r>
      <w:r>
        <w:t xml:space="preserve"> </w:t>
      </w:r>
      <w:r>
        <w:rPr>
          <w:rFonts w:hint="eastAsia"/>
        </w:rPr>
        <w:t>тенденция</w:t>
      </w:r>
      <w:r>
        <w:t xml:space="preserve"> </w:t>
      </w:r>
      <w:r>
        <w:rPr>
          <w:rFonts w:hint="eastAsia"/>
        </w:rPr>
        <w:t>постарения</w:t>
      </w:r>
      <w:r>
        <w:t xml:space="preserve"> </w:t>
      </w:r>
      <w:r>
        <w:rPr>
          <w:rFonts w:hint="eastAsia"/>
        </w:rPr>
        <w:t>населения</w:t>
      </w:r>
      <w:r>
        <w:t xml:space="preserve"> </w:t>
      </w:r>
      <w:r>
        <w:rPr>
          <w:rFonts w:hint="eastAsia"/>
        </w:rPr>
        <w:t>нарастающими</w:t>
      </w:r>
      <w:r>
        <w:t xml:space="preserve"> </w:t>
      </w:r>
      <w:r>
        <w:rPr>
          <w:rFonts w:hint="eastAsia"/>
        </w:rPr>
        <w:t>темпами</w:t>
      </w:r>
      <w:r>
        <w:t xml:space="preserve">, </w:t>
      </w:r>
      <w:r>
        <w:rPr>
          <w:rFonts w:hint="eastAsia"/>
        </w:rPr>
        <w:t>за</w:t>
      </w:r>
      <w:r>
        <w:t xml:space="preserve"> </w:t>
      </w:r>
      <w:r>
        <w:rPr>
          <w:rFonts w:hint="eastAsia"/>
        </w:rPr>
        <w:t>счет</w:t>
      </w:r>
      <w:r>
        <w:t xml:space="preserve"> </w:t>
      </w:r>
      <w:r>
        <w:rPr>
          <w:rFonts w:hint="eastAsia"/>
        </w:rPr>
        <w:t>ежегодного</w:t>
      </w:r>
      <w:r>
        <w:t xml:space="preserve"> </w:t>
      </w:r>
      <w:r>
        <w:rPr>
          <w:rFonts w:hint="eastAsia"/>
        </w:rPr>
        <w:t>снижения</w:t>
      </w:r>
      <w:r>
        <w:t xml:space="preserve"> </w:t>
      </w:r>
      <w:r>
        <w:rPr>
          <w:rFonts w:hint="eastAsia"/>
        </w:rPr>
        <w:t>доли</w:t>
      </w:r>
      <w:r>
        <w:t xml:space="preserve"> </w:t>
      </w:r>
      <w:r>
        <w:rPr>
          <w:rFonts w:hint="eastAsia"/>
        </w:rPr>
        <w:t>лиц</w:t>
      </w:r>
      <w:r>
        <w:t xml:space="preserve"> </w:t>
      </w:r>
      <w:r>
        <w:rPr>
          <w:rFonts w:hint="eastAsia"/>
        </w:rPr>
        <w:t>младше</w:t>
      </w:r>
      <w:r>
        <w:t xml:space="preserve"> </w:t>
      </w:r>
      <w:r>
        <w:rPr>
          <w:rFonts w:hint="eastAsia"/>
        </w:rPr>
        <w:t>трудоспособного</w:t>
      </w:r>
      <w:r>
        <w:t xml:space="preserve"> </w:t>
      </w:r>
      <w:r>
        <w:rPr>
          <w:rFonts w:hint="eastAsia"/>
        </w:rPr>
        <w:t>возраста</w:t>
      </w:r>
      <w:r>
        <w:t xml:space="preserve"> </w:t>
      </w:r>
      <w:r>
        <w:rPr>
          <w:rFonts w:hint="eastAsia"/>
        </w:rPr>
        <w:t>и</w:t>
      </w:r>
      <w:r>
        <w:t xml:space="preserve"> </w:t>
      </w:r>
      <w:r>
        <w:rPr>
          <w:rFonts w:hint="eastAsia"/>
        </w:rPr>
        <w:t>одновременной</w:t>
      </w:r>
      <w:r>
        <w:t xml:space="preserve"> </w:t>
      </w:r>
      <w:r>
        <w:rPr>
          <w:rFonts w:hint="eastAsia"/>
        </w:rPr>
        <w:t>положительной</w:t>
      </w:r>
      <w:r>
        <w:t xml:space="preserve"> </w:t>
      </w:r>
      <w:r>
        <w:rPr>
          <w:rFonts w:hint="eastAsia"/>
        </w:rPr>
        <w:t>динамики</w:t>
      </w:r>
      <w:r>
        <w:t xml:space="preserve"> </w:t>
      </w:r>
      <w:r>
        <w:rPr>
          <w:rFonts w:hint="eastAsia"/>
        </w:rPr>
        <w:t>величины</w:t>
      </w:r>
      <w:r>
        <w:t xml:space="preserve"> </w:t>
      </w:r>
      <w:r>
        <w:rPr>
          <w:rFonts w:hint="eastAsia"/>
        </w:rPr>
        <w:t>ожидаемой</w:t>
      </w:r>
      <w:r>
        <w:t xml:space="preserve"> </w:t>
      </w:r>
      <w:r>
        <w:rPr>
          <w:rFonts w:hint="eastAsia"/>
        </w:rPr>
        <w:t>продолжительности</w:t>
      </w:r>
      <w:r>
        <w:t xml:space="preserve"> </w:t>
      </w:r>
      <w:r>
        <w:rPr>
          <w:rFonts w:hint="eastAsia"/>
        </w:rPr>
        <w:t>предстоящей</w:t>
      </w:r>
      <w:r>
        <w:t xml:space="preserve"> </w:t>
      </w:r>
      <w:r>
        <w:rPr>
          <w:rFonts w:hint="eastAsia"/>
        </w:rPr>
        <w:t>жизни</w:t>
      </w:r>
      <w:r>
        <w:t xml:space="preserve">. </w:t>
      </w:r>
      <w:r>
        <w:rPr>
          <w:rFonts w:hint="eastAsia"/>
        </w:rPr>
        <w:t>Указанные</w:t>
      </w:r>
      <w:r>
        <w:t xml:space="preserve"> </w:t>
      </w:r>
      <w:r>
        <w:rPr>
          <w:rFonts w:hint="eastAsia"/>
        </w:rPr>
        <w:t>факты</w:t>
      </w:r>
      <w:r>
        <w:t xml:space="preserve"> </w:t>
      </w:r>
      <w:r>
        <w:rPr>
          <w:rFonts w:hint="eastAsia"/>
        </w:rPr>
        <w:t>позволяют</w:t>
      </w:r>
      <w:r>
        <w:t xml:space="preserve"> </w:t>
      </w:r>
      <w:r>
        <w:rPr>
          <w:rFonts w:hint="eastAsia"/>
        </w:rPr>
        <w:t>прогнозировать</w:t>
      </w:r>
      <w:r>
        <w:t xml:space="preserve">, </w:t>
      </w:r>
      <w:r>
        <w:rPr>
          <w:rFonts w:hint="eastAsia"/>
        </w:rPr>
        <w:t>нарастание</w:t>
      </w:r>
      <w:r>
        <w:t xml:space="preserve"> </w:t>
      </w:r>
      <w:r>
        <w:rPr>
          <w:rFonts w:hint="eastAsia"/>
        </w:rPr>
        <w:t>процесса</w:t>
      </w:r>
      <w:r>
        <w:t xml:space="preserve"> </w:t>
      </w:r>
      <w:r>
        <w:rPr>
          <w:rFonts w:hint="eastAsia"/>
        </w:rPr>
        <w:t>популяционного</w:t>
      </w:r>
      <w:r>
        <w:t xml:space="preserve"> </w:t>
      </w:r>
      <w:r>
        <w:rPr>
          <w:rFonts w:hint="eastAsia"/>
        </w:rPr>
        <w:t>старения</w:t>
      </w:r>
      <w:r>
        <w:t xml:space="preserve"> </w:t>
      </w:r>
      <w:r>
        <w:rPr>
          <w:rFonts w:hint="eastAsia"/>
        </w:rPr>
        <w:t>в</w:t>
      </w:r>
      <w:r>
        <w:t xml:space="preserve"> </w:t>
      </w:r>
      <w:r>
        <w:rPr>
          <w:rFonts w:hint="eastAsia"/>
        </w:rPr>
        <w:t>дальнейшем</w:t>
      </w:r>
      <w:r>
        <w:t xml:space="preserve"> </w:t>
      </w:r>
      <w:r>
        <w:rPr>
          <w:rFonts w:hint="eastAsia"/>
        </w:rPr>
        <w:t>и</w:t>
      </w:r>
      <w:r>
        <w:t xml:space="preserve"> </w:t>
      </w:r>
      <w:r>
        <w:rPr>
          <w:rFonts w:hint="eastAsia"/>
        </w:rPr>
        <w:t>подчеркивают</w:t>
      </w:r>
      <w:r>
        <w:t xml:space="preserve"> </w:t>
      </w:r>
      <w:r>
        <w:rPr>
          <w:rFonts w:hint="eastAsia"/>
        </w:rPr>
        <w:t>значимость</w:t>
      </w:r>
      <w:r>
        <w:t xml:space="preserve"> </w:t>
      </w:r>
      <w:r>
        <w:rPr>
          <w:rFonts w:hint="eastAsia"/>
        </w:rPr>
        <w:t>вопросов</w:t>
      </w:r>
      <w:r>
        <w:t xml:space="preserve"> </w:t>
      </w:r>
      <w:r>
        <w:rPr>
          <w:rFonts w:hint="eastAsia"/>
        </w:rPr>
        <w:t>совершенствования</w:t>
      </w:r>
      <w:r>
        <w:t xml:space="preserve"> </w:t>
      </w:r>
      <w:r>
        <w:rPr>
          <w:rFonts w:hint="eastAsia"/>
        </w:rPr>
        <w:t>организации</w:t>
      </w:r>
      <w:r>
        <w:t xml:space="preserve"> </w:t>
      </w:r>
      <w:r>
        <w:rPr>
          <w:rFonts w:hint="eastAsia"/>
        </w:rPr>
        <w:t>гериатрической</w:t>
      </w:r>
      <w:r>
        <w:t xml:space="preserve"> </w:t>
      </w:r>
      <w:r>
        <w:rPr>
          <w:rFonts w:hint="eastAsia"/>
        </w:rPr>
        <w:t>помощи</w:t>
      </w:r>
      <w:r>
        <w:t>.</w:t>
      </w:r>
    </w:p>
    <w:p w14:paraId="33E3EB25" w14:textId="77777777" w:rsidR="004669F3" w:rsidRDefault="004669F3" w:rsidP="004669F3"/>
    <w:p w14:paraId="49C0A782" w14:textId="77777777" w:rsidR="004669F3" w:rsidRDefault="004669F3" w:rsidP="004669F3">
      <w:r>
        <w:t xml:space="preserve">2. </w:t>
      </w:r>
      <w:r>
        <w:rPr>
          <w:rFonts w:hint="eastAsia"/>
        </w:rPr>
        <w:t>К</w:t>
      </w:r>
      <w:r>
        <w:t xml:space="preserve"> </w:t>
      </w:r>
      <w:r>
        <w:rPr>
          <w:rFonts w:hint="eastAsia"/>
        </w:rPr>
        <w:t>значимым</w:t>
      </w:r>
      <w:r>
        <w:t xml:space="preserve"> </w:t>
      </w:r>
      <w:r>
        <w:rPr>
          <w:rFonts w:hint="eastAsia"/>
        </w:rPr>
        <w:t>особенностям</w:t>
      </w:r>
      <w:r>
        <w:t xml:space="preserve"> </w:t>
      </w:r>
      <w:r>
        <w:rPr>
          <w:rFonts w:hint="eastAsia"/>
        </w:rPr>
        <w:t>в</w:t>
      </w:r>
      <w:r>
        <w:t xml:space="preserve"> </w:t>
      </w:r>
      <w:r>
        <w:rPr>
          <w:rFonts w:hint="eastAsia"/>
        </w:rPr>
        <w:t>состоянии</w:t>
      </w:r>
      <w:r>
        <w:t xml:space="preserve"> </w:t>
      </w:r>
      <w:r>
        <w:rPr>
          <w:rFonts w:hint="eastAsia"/>
        </w:rPr>
        <w:t>здоровья</w:t>
      </w:r>
      <w:r>
        <w:t xml:space="preserve"> </w:t>
      </w:r>
      <w:r>
        <w:rPr>
          <w:rFonts w:hint="eastAsia"/>
        </w:rPr>
        <w:t>лиц</w:t>
      </w:r>
      <w:r>
        <w:t xml:space="preserve"> </w:t>
      </w:r>
      <w:r>
        <w:rPr>
          <w:rFonts w:hint="eastAsia"/>
        </w:rPr>
        <w:t>старше</w:t>
      </w:r>
      <w:r>
        <w:t xml:space="preserve"> </w:t>
      </w:r>
      <w:r>
        <w:rPr>
          <w:rFonts w:hint="eastAsia"/>
        </w:rPr>
        <w:t>трудоспособного</w:t>
      </w:r>
      <w:r>
        <w:t xml:space="preserve"> </w:t>
      </w:r>
      <w:r>
        <w:rPr>
          <w:rFonts w:hint="eastAsia"/>
        </w:rPr>
        <w:t>возраста</w:t>
      </w:r>
      <w:r>
        <w:t xml:space="preserve">, </w:t>
      </w:r>
      <w:r>
        <w:rPr>
          <w:rFonts w:hint="eastAsia"/>
        </w:rPr>
        <w:t>выявленным</w:t>
      </w:r>
      <w:r>
        <w:t xml:space="preserve"> </w:t>
      </w:r>
      <w:r>
        <w:rPr>
          <w:rFonts w:hint="eastAsia"/>
        </w:rPr>
        <w:t>в</w:t>
      </w:r>
      <w:r>
        <w:t xml:space="preserve"> </w:t>
      </w:r>
      <w:r>
        <w:rPr>
          <w:rFonts w:hint="eastAsia"/>
        </w:rPr>
        <w:t>ходе</w:t>
      </w:r>
      <w:r>
        <w:t xml:space="preserve"> </w:t>
      </w:r>
      <w:r>
        <w:rPr>
          <w:rFonts w:hint="eastAsia"/>
        </w:rPr>
        <w:t>исследования</w:t>
      </w:r>
      <w:r>
        <w:t xml:space="preserve">, </w:t>
      </w:r>
      <w:r>
        <w:rPr>
          <w:rFonts w:hint="eastAsia"/>
        </w:rPr>
        <w:t>следует</w:t>
      </w:r>
      <w:r>
        <w:t xml:space="preserve"> </w:t>
      </w:r>
      <w:r>
        <w:rPr>
          <w:rFonts w:hint="eastAsia"/>
        </w:rPr>
        <w:t>отнести</w:t>
      </w:r>
      <w:r>
        <w:t xml:space="preserve">: </w:t>
      </w:r>
      <w:r>
        <w:rPr>
          <w:rFonts w:hint="eastAsia"/>
        </w:rPr>
        <w:t>устойчивое</w:t>
      </w:r>
      <w:r>
        <w:t xml:space="preserve"> </w:t>
      </w:r>
      <w:r>
        <w:rPr>
          <w:rFonts w:hint="eastAsia"/>
        </w:rPr>
        <w:t>увеличение</w:t>
      </w:r>
      <w:r>
        <w:t xml:space="preserve"> </w:t>
      </w:r>
      <w:r>
        <w:rPr>
          <w:rFonts w:hint="eastAsia"/>
        </w:rPr>
        <w:t>заболеваемости</w:t>
      </w:r>
      <w:r>
        <w:t xml:space="preserve"> </w:t>
      </w:r>
      <w:r>
        <w:rPr>
          <w:rFonts w:hint="eastAsia"/>
        </w:rPr>
        <w:t>по</w:t>
      </w:r>
      <w:r>
        <w:t xml:space="preserve"> </w:t>
      </w:r>
      <w:r>
        <w:rPr>
          <w:rFonts w:hint="eastAsia"/>
        </w:rPr>
        <w:t>обращаемости</w:t>
      </w:r>
      <w:r>
        <w:t xml:space="preserve"> </w:t>
      </w:r>
      <w:r>
        <w:rPr>
          <w:rFonts w:hint="eastAsia"/>
        </w:rPr>
        <w:t>по</w:t>
      </w:r>
      <w:r>
        <w:t xml:space="preserve"> </w:t>
      </w:r>
      <w:r>
        <w:rPr>
          <w:rFonts w:hint="eastAsia"/>
        </w:rPr>
        <w:t>всем</w:t>
      </w:r>
      <w:r>
        <w:t xml:space="preserve"> </w:t>
      </w:r>
      <w:r>
        <w:rPr>
          <w:rFonts w:hint="eastAsia"/>
        </w:rPr>
        <w:t>позициям</w:t>
      </w:r>
      <w:r>
        <w:t xml:space="preserve"> </w:t>
      </w:r>
      <w:r>
        <w:rPr>
          <w:rFonts w:hint="eastAsia"/>
        </w:rPr>
        <w:t>за</w:t>
      </w:r>
      <w:r>
        <w:t xml:space="preserve"> </w:t>
      </w:r>
      <w:r>
        <w:rPr>
          <w:rFonts w:hint="eastAsia"/>
        </w:rPr>
        <w:t>последние</w:t>
      </w:r>
      <w:r>
        <w:t xml:space="preserve"> </w:t>
      </w:r>
      <w:r>
        <w:rPr>
          <w:rFonts w:hint="eastAsia"/>
        </w:rPr>
        <w:t>пять</w:t>
      </w:r>
      <w:r>
        <w:t xml:space="preserve"> </w:t>
      </w:r>
      <w:r>
        <w:rPr>
          <w:rFonts w:hint="eastAsia"/>
        </w:rPr>
        <w:t>лет</w:t>
      </w:r>
      <w:r>
        <w:t xml:space="preserve">; </w:t>
      </w:r>
      <w:r>
        <w:rPr>
          <w:rFonts w:hint="eastAsia"/>
        </w:rPr>
        <w:t>высокую</w:t>
      </w:r>
      <w:r>
        <w:t xml:space="preserve"> </w:t>
      </w:r>
      <w:r>
        <w:rPr>
          <w:rFonts w:hint="eastAsia"/>
        </w:rPr>
        <w:t>значимость</w:t>
      </w:r>
      <w:r>
        <w:t xml:space="preserve"> </w:t>
      </w:r>
      <w:r>
        <w:rPr>
          <w:rFonts w:hint="eastAsia"/>
        </w:rPr>
        <w:t>класса</w:t>
      </w:r>
      <w:r>
        <w:t xml:space="preserve"> </w:t>
      </w:r>
      <w:r>
        <w:rPr>
          <w:rFonts w:hint="eastAsia"/>
        </w:rPr>
        <w:t>болезней</w:t>
      </w:r>
      <w:r>
        <w:t xml:space="preserve"> </w:t>
      </w:r>
      <w:r>
        <w:rPr>
          <w:rFonts w:hint="eastAsia"/>
        </w:rPr>
        <w:t>глаза</w:t>
      </w:r>
      <w:r>
        <w:t xml:space="preserve"> </w:t>
      </w:r>
      <w:r>
        <w:rPr>
          <w:rFonts w:hint="eastAsia"/>
        </w:rPr>
        <w:t>и</w:t>
      </w:r>
      <w:r>
        <w:t xml:space="preserve"> </w:t>
      </w:r>
      <w:r>
        <w:rPr>
          <w:rFonts w:hint="eastAsia"/>
        </w:rPr>
        <w:t>его</w:t>
      </w:r>
      <w:r>
        <w:t xml:space="preserve"> </w:t>
      </w:r>
      <w:r>
        <w:rPr>
          <w:rFonts w:hint="eastAsia"/>
        </w:rPr>
        <w:t>придаточного</w:t>
      </w:r>
      <w:r>
        <w:t xml:space="preserve">; </w:t>
      </w:r>
      <w:r>
        <w:rPr>
          <w:rFonts w:hint="eastAsia"/>
        </w:rPr>
        <w:t>органов</w:t>
      </w:r>
      <w:r>
        <w:t xml:space="preserve"> </w:t>
      </w:r>
      <w:r>
        <w:rPr>
          <w:rFonts w:hint="eastAsia"/>
        </w:rPr>
        <w:t>дыхания</w:t>
      </w:r>
      <w:r>
        <w:t xml:space="preserve">; </w:t>
      </w:r>
      <w:r>
        <w:rPr>
          <w:rFonts w:hint="eastAsia"/>
        </w:rPr>
        <w:t>костно</w:t>
      </w:r>
      <w:r>
        <w:t>-</w:t>
      </w:r>
      <w:r>
        <w:rPr>
          <w:rFonts w:hint="eastAsia"/>
        </w:rPr>
        <w:t>мышечной</w:t>
      </w:r>
      <w:r>
        <w:t xml:space="preserve"> </w:t>
      </w:r>
      <w:r>
        <w:rPr>
          <w:rFonts w:hint="eastAsia"/>
        </w:rPr>
        <w:t>системы</w:t>
      </w:r>
      <w:r>
        <w:t xml:space="preserve"> </w:t>
      </w:r>
      <w:r>
        <w:rPr>
          <w:rFonts w:hint="eastAsia"/>
        </w:rPr>
        <w:t>и</w:t>
      </w:r>
      <w:r>
        <w:t xml:space="preserve"> </w:t>
      </w:r>
      <w:r>
        <w:rPr>
          <w:rFonts w:hint="eastAsia"/>
        </w:rPr>
        <w:t>соединительной</w:t>
      </w:r>
      <w:r>
        <w:t xml:space="preserve"> </w:t>
      </w:r>
      <w:r>
        <w:rPr>
          <w:rFonts w:hint="eastAsia"/>
        </w:rPr>
        <w:t>ткани</w:t>
      </w:r>
      <w:r>
        <w:t xml:space="preserve">. </w:t>
      </w:r>
      <w:r>
        <w:rPr>
          <w:rFonts w:hint="eastAsia"/>
        </w:rPr>
        <w:t>Регистрируемые</w:t>
      </w:r>
      <w:r>
        <w:t xml:space="preserve"> </w:t>
      </w:r>
      <w:r>
        <w:rPr>
          <w:rFonts w:hint="eastAsia"/>
        </w:rPr>
        <w:t>изменения</w:t>
      </w:r>
      <w:r>
        <w:t xml:space="preserve"> </w:t>
      </w:r>
      <w:r>
        <w:rPr>
          <w:rFonts w:hint="eastAsia"/>
        </w:rPr>
        <w:t>уровня</w:t>
      </w:r>
      <w:r>
        <w:t xml:space="preserve"> </w:t>
      </w:r>
      <w:r>
        <w:rPr>
          <w:rFonts w:hint="eastAsia"/>
        </w:rPr>
        <w:t>и</w:t>
      </w:r>
      <w:r>
        <w:t xml:space="preserve"> </w:t>
      </w:r>
      <w:r>
        <w:rPr>
          <w:rFonts w:hint="eastAsia"/>
        </w:rPr>
        <w:t>структуры</w:t>
      </w:r>
      <w:r>
        <w:t xml:space="preserve"> </w:t>
      </w:r>
      <w:r>
        <w:rPr>
          <w:rFonts w:hint="eastAsia"/>
        </w:rPr>
        <w:t>первичной</w:t>
      </w:r>
      <w:r>
        <w:t xml:space="preserve"> </w:t>
      </w:r>
      <w:r>
        <w:rPr>
          <w:rFonts w:hint="eastAsia"/>
        </w:rPr>
        <w:t>инвалидности</w:t>
      </w:r>
      <w:r>
        <w:t xml:space="preserve"> </w:t>
      </w:r>
      <w:r>
        <w:rPr>
          <w:rFonts w:hint="eastAsia"/>
        </w:rPr>
        <w:t>подтверждали</w:t>
      </w:r>
      <w:r>
        <w:t xml:space="preserve"> </w:t>
      </w:r>
      <w:r>
        <w:rPr>
          <w:rFonts w:hint="eastAsia"/>
        </w:rPr>
        <w:t>общую</w:t>
      </w:r>
      <w:r>
        <w:t xml:space="preserve"> </w:t>
      </w:r>
      <w:r>
        <w:rPr>
          <w:rFonts w:hint="eastAsia"/>
        </w:rPr>
        <w:t>негативную</w:t>
      </w:r>
      <w:r>
        <w:t xml:space="preserve"> </w:t>
      </w:r>
      <w:r>
        <w:rPr>
          <w:rFonts w:hint="eastAsia"/>
        </w:rPr>
        <w:t>ситуацию</w:t>
      </w:r>
      <w:r>
        <w:t xml:space="preserve"> </w:t>
      </w:r>
      <w:r>
        <w:rPr>
          <w:rFonts w:hint="eastAsia"/>
        </w:rPr>
        <w:t>в</w:t>
      </w:r>
      <w:r>
        <w:t xml:space="preserve"> </w:t>
      </w:r>
      <w:r>
        <w:rPr>
          <w:rFonts w:hint="eastAsia"/>
        </w:rPr>
        <w:t>состоянии</w:t>
      </w:r>
      <w:r>
        <w:t xml:space="preserve"> </w:t>
      </w:r>
      <w:r>
        <w:rPr>
          <w:rFonts w:hint="eastAsia"/>
        </w:rPr>
        <w:t>здоровья</w:t>
      </w:r>
      <w:r>
        <w:t xml:space="preserve"> </w:t>
      </w:r>
      <w:r>
        <w:rPr>
          <w:rFonts w:hint="eastAsia"/>
        </w:rPr>
        <w:t>изучаемого</w:t>
      </w:r>
      <w:r>
        <w:t xml:space="preserve"> </w:t>
      </w:r>
      <w:r>
        <w:rPr>
          <w:rFonts w:hint="eastAsia"/>
        </w:rPr>
        <w:t>контингента</w:t>
      </w:r>
      <w:r>
        <w:t xml:space="preserve">. </w:t>
      </w:r>
      <w:r>
        <w:rPr>
          <w:rFonts w:hint="eastAsia"/>
        </w:rPr>
        <w:t>Перечисленные</w:t>
      </w:r>
      <w:r>
        <w:t xml:space="preserve"> </w:t>
      </w:r>
      <w:r>
        <w:rPr>
          <w:rFonts w:hint="eastAsia"/>
        </w:rPr>
        <w:t>факты</w:t>
      </w:r>
      <w:r>
        <w:t xml:space="preserve"> </w:t>
      </w:r>
      <w:r>
        <w:rPr>
          <w:rFonts w:hint="eastAsia"/>
        </w:rPr>
        <w:t>явились</w:t>
      </w:r>
      <w:r>
        <w:t xml:space="preserve"> </w:t>
      </w:r>
      <w:r>
        <w:rPr>
          <w:rFonts w:hint="eastAsia"/>
        </w:rPr>
        <w:t>базовыми</w:t>
      </w:r>
      <w:r>
        <w:t xml:space="preserve"> </w:t>
      </w:r>
      <w:r>
        <w:rPr>
          <w:rFonts w:hint="eastAsia"/>
        </w:rPr>
        <w:t>не</w:t>
      </w:r>
      <w:r>
        <w:t xml:space="preserve"> </w:t>
      </w:r>
      <w:r>
        <w:rPr>
          <w:rFonts w:hint="eastAsia"/>
        </w:rPr>
        <w:t>только</w:t>
      </w:r>
      <w:r>
        <w:t xml:space="preserve"> </w:t>
      </w:r>
      <w:r>
        <w:rPr>
          <w:rFonts w:hint="eastAsia"/>
        </w:rPr>
        <w:t>для</w:t>
      </w:r>
      <w:r>
        <w:t xml:space="preserve"> </w:t>
      </w:r>
      <w:r>
        <w:rPr>
          <w:rFonts w:hint="eastAsia"/>
        </w:rPr>
        <w:t>планирования</w:t>
      </w:r>
      <w:r>
        <w:t xml:space="preserve"> </w:t>
      </w:r>
      <w:r>
        <w:rPr>
          <w:rFonts w:hint="eastAsia"/>
        </w:rPr>
        <w:t>организации</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Нижегородской</w:t>
      </w:r>
      <w:r>
        <w:t xml:space="preserve"> </w:t>
      </w:r>
      <w:r>
        <w:rPr>
          <w:rFonts w:hint="eastAsia"/>
        </w:rPr>
        <w:t>области</w:t>
      </w:r>
      <w:r>
        <w:t xml:space="preserve">, </w:t>
      </w:r>
      <w:r>
        <w:rPr>
          <w:rFonts w:hint="eastAsia"/>
        </w:rPr>
        <w:t>но</w:t>
      </w:r>
      <w:r>
        <w:t xml:space="preserve"> </w:t>
      </w:r>
      <w:r>
        <w:rPr>
          <w:rFonts w:hint="eastAsia"/>
        </w:rPr>
        <w:t>и</w:t>
      </w:r>
      <w:r>
        <w:t xml:space="preserve"> </w:t>
      </w:r>
      <w:r>
        <w:rPr>
          <w:rFonts w:hint="eastAsia"/>
        </w:rPr>
        <w:t>использовались</w:t>
      </w:r>
      <w:r>
        <w:t xml:space="preserve"> </w:t>
      </w:r>
      <w:r>
        <w:rPr>
          <w:rFonts w:hint="eastAsia"/>
        </w:rPr>
        <w:t>в</w:t>
      </w:r>
      <w:r>
        <w:t xml:space="preserve"> </w:t>
      </w:r>
      <w:r>
        <w:rPr>
          <w:rFonts w:hint="eastAsia"/>
        </w:rPr>
        <w:t>процессе</w:t>
      </w:r>
      <w:r>
        <w:t xml:space="preserve"> </w:t>
      </w:r>
      <w:r>
        <w:rPr>
          <w:rFonts w:hint="eastAsia"/>
        </w:rPr>
        <w:t>совершенствования</w:t>
      </w:r>
      <w:r>
        <w:t xml:space="preserve"> </w:t>
      </w:r>
      <w:r>
        <w:rPr>
          <w:rFonts w:hint="eastAsia"/>
        </w:rPr>
        <w:t>последипломной</w:t>
      </w:r>
      <w:r>
        <w:t xml:space="preserve"> </w:t>
      </w:r>
      <w:r>
        <w:rPr>
          <w:rFonts w:hint="eastAsia"/>
        </w:rPr>
        <w:t>подготовки</w:t>
      </w:r>
      <w:r>
        <w:t xml:space="preserve"> </w:t>
      </w:r>
      <w:r>
        <w:rPr>
          <w:rFonts w:hint="eastAsia"/>
        </w:rPr>
        <w:t>медицинских</w:t>
      </w:r>
      <w:r>
        <w:t xml:space="preserve"> </w:t>
      </w:r>
      <w:r>
        <w:rPr>
          <w:rFonts w:hint="eastAsia"/>
        </w:rPr>
        <w:t>кадров</w:t>
      </w:r>
      <w:r>
        <w:t xml:space="preserve">, </w:t>
      </w:r>
      <w:r>
        <w:rPr>
          <w:rFonts w:hint="eastAsia"/>
        </w:rPr>
        <w:t>в</w:t>
      </w:r>
      <w:r>
        <w:t xml:space="preserve"> </w:t>
      </w:r>
      <w:r>
        <w:rPr>
          <w:rFonts w:hint="eastAsia"/>
        </w:rPr>
        <w:t>т</w:t>
      </w:r>
      <w:r>
        <w:t>.</w:t>
      </w:r>
      <w:r>
        <w:rPr>
          <w:rFonts w:hint="eastAsia"/>
        </w:rPr>
        <w:t>ч</w:t>
      </w:r>
      <w:r>
        <w:t xml:space="preserve">. </w:t>
      </w:r>
      <w:r>
        <w:rPr>
          <w:rFonts w:hint="eastAsia"/>
        </w:rPr>
        <w:t>среднего</w:t>
      </w:r>
      <w:r>
        <w:t xml:space="preserve"> </w:t>
      </w:r>
      <w:r>
        <w:rPr>
          <w:rFonts w:hint="eastAsia"/>
        </w:rPr>
        <w:t>звена</w:t>
      </w:r>
      <w:r>
        <w:t>.</w:t>
      </w:r>
    </w:p>
    <w:p w14:paraId="7EE7017C" w14:textId="77777777" w:rsidR="004669F3" w:rsidRDefault="004669F3" w:rsidP="004669F3"/>
    <w:p w14:paraId="7F30FB63" w14:textId="77777777" w:rsidR="004669F3" w:rsidRDefault="004669F3" w:rsidP="004669F3">
      <w:r>
        <w:t xml:space="preserve">3. </w:t>
      </w:r>
      <w:r>
        <w:rPr>
          <w:rFonts w:hint="eastAsia"/>
        </w:rPr>
        <w:t>Уровень</w:t>
      </w:r>
      <w:r>
        <w:t xml:space="preserve"> </w:t>
      </w:r>
      <w:r>
        <w:rPr>
          <w:rFonts w:hint="eastAsia"/>
        </w:rPr>
        <w:t>субъективной</w:t>
      </w:r>
      <w:r>
        <w:t xml:space="preserve"> </w:t>
      </w:r>
      <w:r>
        <w:rPr>
          <w:rFonts w:hint="eastAsia"/>
        </w:rPr>
        <w:t>оценки</w:t>
      </w:r>
      <w:r>
        <w:t xml:space="preserve"> </w:t>
      </w:r>
      <w:r>
        <w:rPr>
          <w:rFonts w:hint="eastAsia"/>
        </w:rPr>
        <w:t>качества</w:t>
      </w:r>
      <w:r>
        <w:t xml:space="preserve"> </w:t>
      </w:r>
      <w:r>
        <w:rPr>
          <w:rFonts w:hint="eastAsia"/>
        </w:rPr>
        <w:t>жизни</w:t>
      </w:r>
      <w:r>
        <w:t xml:space="preserve"> </w:t>
      </w:r>
      <w:r>
        <w:rPr>
          <w:rFonts w:hint="eastAsia"/>
        </w:rPr>
        <w:t>лиц</w:t>
      </w:r>
      <w:r>
        <w:t xml:space="preserve"> </w:t>
      </w:r>
      <w:r>
        <w:rPr>
          <w:rFonts w:hint="eastAsia"/>
        </w:rPr>
        <w:t>старше</w:t>
      </w:r>
      <w:r>
        <w:t xml:space="preserve"> </w:t>
      </w:r>
      <w:r>
        <w:rPr>
          <w:rFonts w:hint="eastAsia"/>
        </w:rPr>
        <w:t>трудоспособного</w:t>
      </w:r>
      <w:r>
        <w:t xml:space="preserve"> </w:t>
      </w:r>
      <w:r>
        <w:rPr>
          <w:rFonts w:hint="eastAsia"/>
        </w:rPr>
        <w:t>возраста</w:t>
      </w:r>
      <w:r>
        <w:t xml:space="preserve"> </w:t>
      </w:r>
      <w:r>
        <w:rPr>
          <w:rFonts w:hint="eastAsia"/>
        </w:rPr>
        <w:t>характеризовался</w:t>
      </w:r>
      <w:r>
        <w:t xml:space="preserve"> </w:t>
      </w:r>
      <w:r>
        <w:rPr>
          <w:rFonts w:hint="eastAsia"/>
        </w:rPr>
        <w:t>общей</w:t>
      </w:r>
      <w:r>
        <w:t xml:space="preserve"> </w:t>
      </w:r>
      <w:r>
        <w:rPr>
          <w:rFonts w:hint="eastAsia"/>
        </w:rPr>
        <w:t>формулировкой</w:t>
      </w:r>
      <w:r>
        <w:t xml:space="preserve"> </w:t>
      </w:r>
      <w:r>
        <w:rPr>
          <w:rFonts w:hint="eastAsia"/>
        </w:rPr>
        <w:t>«</w:t>
      </w:r>
      <w:r>
        <w:rPr>
          <w:rFonts w:hint="eastAsia"/>
        </w:rPr>
        <w:t>ниже</w:t>
      </w:r>
      <w:r>
        <w:t xml:space="preserve"> </w:t>
      </w:r>
      <w:r>
        <w:rPr>
          <w:rFonts w:hint="eastAsia"/>
        </w:rPr>
        <w:t>среднего</w:t>
      </w:r>
      <w:r>
        <w:rPr>
          <w:rFonts w:hint="eastAsia"/>
        </w:rPr>
        <w:t>»</w:t>
      </w:r>
      <w:r>
        <w:t xml:space="preserve">. </w:t>
      </w:r>
      <w:r>
        <w:rPr>
          <w:rFonts w:hint="eastAsia"/>
        </w:rPr>
        <w:t>Анализ</w:t>
      </w:r>
      <w:r>
        <w:t xml:space="preserve"> </w:t>
      </w:r>
      <w:r>
        <w:rPr>
          <w:rFonts w:hint="eastAsia"/>
        </w:rPr>
        <w:t>результатов</w:t>
      </w:r>
      <w:r>
        <w:t xml:space="preserve"> </w:t>
      </w:r>
      <w:r>
        <w:rPr>
          <w:rFonts w:hint="eastAsia"/>
        </w:rPr>
        <w:t>проведенного</w:t>
      </w:r>
      <w:r>
        <w:t xml:space="preserve"> </w:t>
      </w:r>
      <w:r>
        <w:rPr>
          <w:rFonts w:hint="eastAsia"/>
        </w:rPr>
        <w:t>исследования</w:t>
      </w:r>
      <w:r>
        <w:t xml:space="preserve"> </w:t>
      </w:r>
      <w:r>
        <w:rPr>
          <w:rFonts w:hint="eastAsia"/>
        </w:rPr>
        <w:t>свидетельствовал</w:t>
      </w:r>
      <w:r>
        <w:t xml:space="preserve"> </w:t>
      </w:r>
      <w:r>
        <w:rPr>
          <w:rFonts w:hint="eastAsia"/>
        </w:rPr>
        <w:t>о</w:t>
      </w:r>
      <w:r>
        <w:t xml:space="preserve"> </w:t>
      </w:r>
      <w:r>
        <w:rPr>
          <w:rFonts w:hint="eastAsia"/>
        </w:rPr>
        <w:t>положительной</w:t>
      </w:r>
      <w:r>
        <w:t xml:space="preserve"> </w:t>
      </w:r>
      <w:r>
        <w:rPr>
          <w:rFonts w:hint="eastAsia"/>
        </w:rPr>
        <w:t>эмоциональной</w:t>
      </w:r>
      <w:r>
        <w:t xml:space="preserve"> </w:t>
      </w:r>
      <w:r>
        <w:rPr>
          <w:rFonts w:hint="eastAsia"/>
        </w:rPr>
        <w:t>настроенности</w:t>
      </w:r>
      <w:r>
        <w:t xml:space="preserve"> </w:t>
      </w:r>
      <w:r>
        <w:rPr>
          <w:rFonts w:hint="eastAsia"/>
        </w:rPr>
        <w:t>населения</w:t>
      </w:r>
      <w:r>
        <w:t xml:space="preserve"> </w:t>
      </w:r>
      <w:r>
        <w:rPr>
          <w:rFonts w:hint="eastAsia"/>
        </w:rPr>
        <w:t>старше</w:t>
      </w:r>
      <w:r>
        <w:t xml:space="preserve"> </w:t>
      </w:r>
      <w:r>
        <w:rPr>
          <w:rFonts w:hint="eastAsia"/>
        </w:rPr>
        <w:t>трудоспособного</w:t>
      </w:r>
      <w:r>
        <w:t xml:space="preserve"> </w:t>
      </w:r>
      <w:r>
        <w:rPr>
          <w:rFonts w:hint="eastAsia"/>
        </w:rPr>
        <w:t>возраста</w:t>
      </w:r>
      <w:r>
        <w:t xml:space="preserve"> </w:t>
      </w:r>
      <w:r>
        <w:rPr>
          <w:rFonts w:hint="eastAsia"/>
        </w:rPr>
        <w:t>в</w:t>
      </w:r>
      <w:r>
        <w:t xml:space="preserve"> </w:t>
      </w:r>
      <w:r>
        <w:rPr>
          <w:rFonts w:hint="eastAsia"/>
        </w:rPr>
        <w:t>целом</w:t>
      </w:r>
      <w:r>
        <w:t xml:space="preserve"> </w:t>
      </w:r>
      <w:r>
        <w:rPr>
          <w:rFonts w:hint="eastAsia"/>
        </w:rPr>
        <w:t>и</w:t>
      </w:r>
      <w:r>
        <w:lastRenderedPageBreak/>
        <w:t xml:space="preserve"> </w:t>
      </w:r>
      <w:r>
        <w:rPr>
          <w:rFonts w:hint="eastAsia"/>
        </w:rPr>
        <w:t>ведущей</w:t>
      </w:r>
      <w:r>
        <w:t xml:space="preserve"> </w:t>
      </w:r>
      <w:r>
        <w:rPr>
          <w:rFonts w:hint="eastAsia"/>
        </w:rPr>
        <w:t>роли</w:t>
      </w:r>
      <w:r>
        <w:t xml:space="preserve"> </w:t>
      </w:r>
      <w:r>
        <w:rPr>
          <w:rFonts w:hint="eastAsia"/>
        </w:rPr>
        <w:t>физической</w:t>
      </w:r>
      <w:r>
        <w:t xml:space="preserve"> </w:t>
      </w:r>
      <w:r>
        <w:rPr>
          <w:rFonts w:hint="eastAsia"/>
        </w:rPr>
        <w:t>составляющей</w:t>
      </w:r>
      <w:r>
        <w:t xml:space="preserve"> </w:t>
      </w:r>
      <w:r>
        <w:rPr>
          <w:rFonts w:hint="eastAsia"/>
        </w:rPr>
        <w:t>в</w:t>
      </w:r>
      <w:r>
        <w:t xml:space="preserve"> </w:t>
      </w:r>
      <w:r>
        <w:rPr>
          <w:rFonts w:hint="eastAsia"/>
        </w:rPr>
        <w:t>ограничении</w:t>
      </w:r>
      <w:r>
        <w:t xml:space="preserve"> </w:t>
      </w:r>
      <w:r>
        <w:rPr>
          <w:rFonts w:hint="eastAsia"/>
        </w:rPr>
        <w:t>жизнедеятельности</w:t>
      </w:r>
      <w:r>
        <w:t xml:space="preserve">. </w:t>
      </w:r>
      <w:r>
        <w:rPr>
          <w:rFonts w:hint="eastAsia"/>
        </w:rPr>
        <w:t>Ряд</w:t>
      </w:r>
      <w:r>
        <w:t xml:space="preserve"> </w:t>
      </w:r>
      <w:r>
        <w:rPr>
          <w:rFonts w:hint="eastAsia"/>
        </w:rPr>
        <w:t>параметров</w:t>
      </w:r>
      <w:r>
        <w:t xml:space="preserve"> </w:t>
      </w:r>
      <w:r>
        <w:rPr>
          <w:rFonts w:hint="eastAsia"/>
        </w:rPr>
        <w:t>качества</w:t>
      </w:r>
      <w:r>
        <w:t xml:space="preserve"> </w:t>
      </w:r>
      <w:r>
        <w:rPr>
          <w:rFonts w:hint="eastAsia"/>
        </w:rPr>
        <w:t>жизни</w:t>
      </w:r>
      <w:r>
        <w:t xml:space="preserve"> </w:t>
      </w:r>
      <w:r>
        <w:rPr>
          <w:rFonts w:hint="eastAsia"/>
        </w:rPr>
        <w:t>был</w:t>
      </w:r>
      <w:r>
        <w:t xml:space="preserve"> </w:t>
      </w:r>
      <w:r>
        <w:rPr>
          <w:rFonts w:hint="eastAsia"/>
        </w:rPr>
        <w:t>достоверно</w:t>
      </w:r>
      <w:r>
        <w:t xml:space="preserve"> </w:t>
      </w:r>
      <w:r>
        <w:rPr>
          <w:rFonts w:hint="eastAsia"/>
        </w:rPr>
        <w:t>выше</w:t>
      </w:r>
      <w:r>
        <w:t xml:space="preserve"> </w:t>
      </w:r>
      <w:r>
        <w:rPr>
          <w:rFonts w:hint="eastAsia"/>
        </w:rPr>
        <w:t>у</w:t>
      </w:r>
      <w:r>
        <w:t xml:space="preserve"> </w:t>
      </w:r>
      <w:r>
        <w:rPr>
          <w:rFonts w:hint="eastAsia"/>
        </w:rPr>
        <w:t>мужчин</w:t>
      </w:r>
      <w:r>
        <w:t xml:space="preserve"> - </w:t>
      </w:r>
      <w:r>
        <w:rPr>
          <w:rFonts w:hint="eastAsia"/>
        </w:rPr>
        <w:t>по</w:t>
      </w:r>
      <w:r>
        <w:t xml:space="preserve"> </w:t>
      </w:r>
      <w:r>
        <w:rPr>
          <w:rFonts w:hint="eastAsia"/>
        </w:rPr>
        <w:t>состоянию</w:t>
      </w:r>
      <w:r>
        <w:t xml:space="preserve"> </w:t>
      </w:r>
      <w:r>
        <w:rPr>
          <w:rFonts w:hint="eastAsia"/>
        </w:rPr>
        <w:t>физической</w:t>
      </w:r>
      <w:r>
        <w:t xml:space="preserve"> </w:t>
      </w:r>
      <w:r>
        <w:rPr>
          <w:rFonts w:hint="eastAsia"/>
        </w:rPr>
        <w:t>активности</w:t>
      </w:r>
      <w:r>
        <w:t xml:space="preserve"> (53,4; 44,0; </w:t>
      </w:r>
      <w:r>
        <w:rPr>
          <w:rFonts w:hint="eastAsia"/>
        </w:rPr>
        <w:t>р</w:t>
      </w:r>
      <w:r>
        <w:t xml:space="preserve">&lt;0,001), </w:t>
      </w:r>
      <w:r>
        <w:rPr>
          <w:rFonts w:hint="eastAsia"/>
        </w:rPr>
        <w:t>болевого</w:t>
      </w:r>
      <w:r>
        <w:t xml:space="preserve"> </w:t>
      </w:r>
      <w:r>
        <w:rPr>
          <w:rFonts w:hint="eastAsia"/>
        </w:rPr>
        <w:t>компонента</w:t>
      </w:r>
      <w:r>
        <w:t xml:space="preserve"> (53,5; 48,0; </w:t>
      </w:r>
      <w:r>
        <w:rPr>
          <w:rFonts w:hint="eastAsia"/>
        </w:rPr>
        <w:t>р</w:t>
      </w:r>
      <w:r>
        <w:t xml:space="preserve">&lt;0,05) </w:t>
      </w:r>
      <w:r>
        <w:rPr>
          <w:rFonts w:hint="eastAsia"/>
        </w:rPr>
        <w:t>и</w:t>
      </w:r>
      <w:r>
        <w:t xml:space="preserve"> </w:t>
      </w:r>
      <w:r>
        <w:rPr>
          <w:rFonts w:hint="eastAsia"/>
        </w:rPr>
        <w:t>жизненной</w:t>
      </w:r>
      <w:r>
        <w:t xml:space="preserve"> </w:t>
      </w:r>
      <w:r>
        <w:rPr>
          <w:rFonts w:hint="eastAsia"/>
        </w:rPr>
        <w:t>активности</w:t>
      </w:r>
    </w:p>
    <w:p w14:paraId="15290339" w14:textId="77777777" w:rsidR="004669F3" w:rsidRDefault="004669F3" w:rsidP="004669F3"/>
    <w:p w14:paraId="616D57BB" w14:textId="77777777" w:rsidR="004669F3" w:rsidRDefault="004669F3" w:rsidP="004669F3">
      <w:r>
        <w:t xml:space="preserve">50,2; 45,0; </w:t>
      </w:r>
      <w:r>
        <w:rPr>
          <w:rFonts w:hint="eastAsia"/>
        </w:rPr>
        <w:t>р</w:t>
      </w:r>
      <w:r>
        <w:t xml:space="preserve">&lt;0,05). </w:t>
      </w:r>
      <w:r>
        <w:rPr>
          <w:rFonts w:hint="eastAsia"/>
        </w:rPr>
        <w:t>По</w:t>
      </w:r>
      <w:r>
        <w:t xml:space="preserve"> </w:t>
      </w:r>
      <w:r>
        <w:rPr>
          <w:rFonts w:hint="eastAsia"/>
        </w:rPr>
        <w:t>мере</w:t>
      </w:r>
      <w:r>
        <w:t xml:space="preserve"> </w:t>
      </w:r>
      <w:r>
        <w:rPr>
          <w:rFonts w:hint="eastAsia"/>
        </w:rPr>
        <w:t>старения</w:t>
      </w:r>
      <w:r>
        <w:t xml:space="preserve"> </w:t>
      </w:r>
      <w:r>
        <w:rPr>
          <w:rFonts w:hint="eastAsia"/>
        </w:rPr>
        <w:t>физическое</w:t>
      </w:r>
      <w:r>
        <w:t xml:space="preserve"> </w:t>
      </w:r>
      <w:r>
        <w:rPr>
          <w:rFonts w:hint="eastAsia"/>
        </w:rPr>
        <w:t>здоровье</w:t>
      </w:r>
      <w:r>
        <w:t xml:space="preserve"> </w:t>
      </w:r>
      <w:r>
        <w:rPr>
          <w:rFonts w:hint="eastAsia"/>
        </w:rPr>
        <w:t>достоверно</w:t>
      </w:r>
    </w:p>
    <w:p w14:paraId="3ACB795A" w14:textId="77777777" w:rsidR="004669F3" w:rsidRDefault="004669F3" w:rsidP="004669F3"/>
    <w:p w14:paraId="2AFB320F" w14:textId="77777777" w:rsidR="004669F3" w:rsidRDefault="004669F3" w:rsidP="004669F3">
      <w:r>
        <w:t xml:space="preserve">154 </w:t>
      </w:r>
      <w:r>
        <w:rPr>
          <w:rFonts w:hint="eastAsia"/>
        </w:rPr>
        <w:t>снижалось</w:t>
      </w:r>
      <w:r>
        <w:t xml:space="preserve">, </w:t>
      </w:r>
      <w:r>
        <w:rPr>
          <w:rFonts w:hint="eastAsia"/>
        </w:rPr>
        <w:t>а</w:t>
      </w:r>
      <w:r>
        <w:t xml:space="preserve"> </w:t>
      </w:r>
      <w:r>
        <w:rPr>
          <w:rFonts w:hint="eastAsia"/>
        </w:rPr>
        <w:t>психическое</w:t>
      </w:r>
      <w:r>
        <w:t xml:space="preserve"> - </w:t>
      </w:r>
      <w:r>
        <w:rPr>
          <w:rFonts w:hint="eastAsia"/>
        </w:rPr>
        <w:t>улучшалось</w:t>
      </w:r>
      <w:r>
        <w:t xml:space="preserve">. </w:t>
      </w:r>
      <w:r>
        <w:rPr>
          <w:rFonts w:hint="eastAsia"/>
        </w:rPr>
        <w:t>Выявленные</w:t>
      </w:r>
      <w:r>
        <w:t xml:space="preserve"> </w:t>
      </w:r>
      <w:r>
        <w:rPr>
          <w:rFonts w:hint="eastAsia"/>
        </w:rPr>
        <w:t>особенности</w:t>
      </w:r>
      <w:r>
        <w:t xml:space="preserve"> </w:t>
      </w:r>
      <w:r>
        <w:rPr>
          <w:rFonts w:hint="eastAsia"/>
        </w:rPr>
        <w:t>качества</w:t>
      </w:r>
      <w:r>
        <w:t xml:space="preserve"> </w:t>
      </w:r>
      <w:r>
        <w:rPr>
          <w:rFonts w:hint="eastAsia"/>
        </w:rPr>
        <w:t>жизни</w:t>
      </w:r>
      <w:r>
        <w:t xml:space="preserve"> </w:t>
      </w:r>
      <w:r>
        <w:rPr>
          <w:rFonts w:hint="eastAsia"/>
        </w:rPr>
        <w:t>явились</w:t>
      </w:r>
      <w:r>
        <w:t xml:space="preserve"> </w:t>
      </w:r>
      <w:r>
        <w:rPr>
          <w:rFonts w:hint="eastAsia"/>
        </w:rPr>
        <w:t>важными</w:t>
      </w:r>
      <w:r>
        <w:t xml:space="preserve"> </w:t>
      </w:r>
      <w:r>
        <w:rPr>
          <w:rFonts w:hint="eastAsia"/>
        </w:rPr>
        <w:t>составляющими</w:t>
      </w:r>
      <w:r>
        <w:t xml:space="preserve"> </w:t>
      </w:r>
      <w:r>
        <w:rPr>
          <w:rFonts w:hint="eastAsia"/>
        </w:rPr>
        <w:t>при</w:t>
      </w:r>
      <w:r>
        <w:t xml:space="preserve"> </w:t>
      </w:r>
      <w:r>
        <w:rPr>
          <w:rFonts w:hint="eastAsia"/>
        </w:rPr>
        <w:t>разработке</w:t>
      </w:r>
      <w:r>
        <w:t xml:space="preserve"> </w:t>
      </w:r>
      <w:r>
        <w:rPr>
          <w:rFonts w:hint="eastAsia"/>
        </w:rPr>
        <w:t>учебной</w:t>
      </w:r>
      <w:r>
        <w:t xml:space="preserve"> </w:t>
      </w:r>
      <w:r>
        <w:rPr>
          <w:rFonts w:hint="eastAsia"/>
        </w:rPr>
        <w:t>программы</w:t>
      </w:r>
      <w:r>
        <w:t xml:space="preserve"> </w:t>
      </w:r>
      <w:r>
        <w:rPr>
          <w:rFonts w:hint="eastAsia"/>
        </w:rPr>
        <w:t>для</w:t>
      </w:r>
      <w:r>
        <w:t xml:space="preserve"> </w:t>
      </w:r>
      <w:r>
        <w:rPr>
          <w:rFonts w:hint="eastAsia"/>
        </w:rPr>
        <w:t>подготовки</w:t>
      </w:r>
      <w:r>
        <w:t xml:space="preserve"> </w:t>
      </w:r>
      <w:r>
        <w:rPr>
          <w:rFonts w:hint="eastAsia"/>
        </w:rPr>
        <w:t>среднего</w:t>
      </w:r>
      <w:r>
        <w:t xml:space="preserve"> </w:t>
      </w:r>
      <w:r>
        <w:rPr>
          <w:rFonts w:hint="eastAsia"/>
        </w:rPr>
        <w:t>медицинского</w:t>
      </w:r>
      <w:r>
        <w:t xml:space="preserve"> </w:t>
      </w:r>
      <w:r>
        <w:rPr>
          <w:rFonts w:hint="eastAsia"/>
        </w:rPr>
        <w:t>персонала</w:t>
      </w:r>
      <w:r>
        <w:t xml:space="preserve"> </w:t>
      </w:r>
      <w:r>
        <w:rPr>
          <w:rFonts w:hint="eastAsia"/>
        </w:rPr>
        <w:t>особенностям</w:t>
      </w:r>
      <w:r>
        <w:t xml:space="preserve"> </w:t>
      </w:r>
      <w:r>
        <w:rPr>
          <w:rFonts w:hint="eastAsia"/>
        </w:rPr>
        <w:t>ухода</w:t>
      </w:r>
      <w:r>
        <w:t xml:space="preserve"> </w:t>
      </w:r>
      <w:r>
        <w:rPr>
          <w:rFonts w:hint="eastAsia"/>
        </w:rPr>
        <w:t>за</w:t>
      </w:r>
      <w:r>
        <w:t xml:space="preserve"> </w:t>
      </w:r>
      <w:r>
        <w:rPr>
          <w:rFonts w:hint="eastAsia"/>
        </w:rPr>
        <w:t>пациентами</w:t>
      </w:r>
      <w:r>
        <w:t xml:space="preserve"> </w:t>
      </w:r>
      <w:r>
        <w:rPr>
          <w:rFonts w:hint="eastAsia"/>
        </w:rPr>
        <w:t>старше</w:t>
      </w:r>
      <w:r>
        <w:t xml:space="preserve"> </w:t>
      </w:r>
      <w:r>
        <w:rPr>
          <w:rFonts w:hint="eastAsia"/>
        </w:rPr>
        <w:t>трудоспособного</w:t>
      </w:r>
      <w:r>
        <w:t xml:space="preserve"> </w:t>
      </w:r>
      <w:r>
        <w:rPr>
          <w:rFonts w:hint="eastAsia"/>
        </w:rPr>
        <w:t>возраста</w:t>
      </w:r>
      <w:r>
        <w:t xml:space="preserve"> </w:t>
      </w:r>
      <w:r>
        <w:rPr>
          <w:rFonts w:hint="eastAsia"/>
        </w:rPr>
        <w:t>на</w:t>
      </w:r>
      <w:r>
        <w:t xml:space="preserve"> </w:t>
      </w:r>
      <w:r>
        <w:rPr>
          <w:rFonts w:hint="eastAsia"/>
        </w:rPr>
        <w:t>последипломном</w:t>
      </w:r>
      <w:r>
        <w:t xml:space="preserve"> </w:t>
      </w:r>
      <w:r>
        <w:rPr>
          <w:rFonts w:hint="eastAsia"/>
        </w:rPr>
        <w:t>этапе</w:t>
      </w:r>
      <w:r>
        <w:t>.</w:t>
      </w:r>
    </w:p>
    <w:p w14:paraId="01BC446B" w14:textId="77777777" w:rsidR="004669F3" w:rsidRDefault="004669F3" w:rsidP="004669F3"/>
    <w:p w14:paraId="2E995D9E" w14:textId="77777777" w:rsidR="004669F3" w:rsidRDefault="004669F3" w:rsidP="004669F3">
      <w:r>
        <w:rPr>
          <w:rFonts w:hint="eastAsia"/>
        </w:rPr>
        <w:t>Качество</w:t>
      </w:r>
      <w:r>
        <w:t xml:space="preserve"> </w:t>
      </w:r>
      <w:r>
        <w:rPr>
          <w:rFonts w:hint="eastAsia"/>
        </w:rPr>
        <w:t>жизни</w:t>
      </w:r>
      <w:r>
        <w:t xml:space="preserve"> </w:t>
      </w:r>
      <w:r>
        <w:rPr>
          <w:rFonts w:hint="eastAsia"/>
        </w:rPr>
        <w:t>пациентов</w:t>
      </w:r>
      <w:r>
        <w:t xml:space="preserve"> </w:t>
      </w:r>
      <w:r>
        <w:rPr>
          <w:rFonts w:hint="eastAsia"/>
        </w:rPr>
        <w:t>специализированной</w:t>
      </w:r>
      <w:r>
        <w:t xml:space="preserve"> </w:t>
      </w:r>
      <w:r>
        <w:rPr>
          <w:rFonts w:hint="eastAsia"/>
        </w:rPr>
        <w:t>клиники</w:t>
      </w:r>
      <w:r>
        <w:t xml:space="preserve"> </w:t>
      </w:r>
      <w:r>
        <w:rPr>
          <w:rFonts w:hint="eastAsia"/>
        </w:rPr>
        <w:t>достоверно</w:t>
      </w:r>
      <w:r>
        <w:t xml:space="preserve"> </w:t>
      </w:r>
      <w:r>
        <w:rPr>
          <w:rFonts w:hint="eastAsia"/>
        </w:rPr>
        <w:t>превысило</w:t>
      </w:r>
      <w:r>
        <w:t xml:space="preserve"> </w:t>
      </w:r>
      <w:r>
        <w:rPr>
          <w:rFonts w:hint="eastAsia"/>
        </w:rPr>
        <w:t>таковое</w:t>
      </w:r>
      <w:r>
        <w:t xml:space="preserve"> </w:t>
      </w:r>
      <w:r>
        <w:rPr>
          <w:rFonts w:hint="eastAsia"/>
        </w:rPr>
        <w:t>у</w:t>
      </w:r>
      <w:r>
        <w:t xml:space="preserve"> </w:t>
      </w:r>
      <w:r>
        <w:rPr>
          <w:rFonts w:hint="eastAsia"/>
        </w:rPr>
        <w:t>пациентов</w:t>
      </w:r>
      <w:r>
        <w:t xml:space="preserve"> </w:t>
      </w:r>
      <w:r>
        <w:rPr>
          <w:rFonts w:hint="eastAsia"/>
        </w:rPr>
        <w:t>стационара</w:t>
      </w:r>
      <w:r>
        <w:t xml:space="preserve"> </w:t>
      </w:r>
      <w:r>
        <w:rPr>
          <w:rFonts w:hint="eastAsia"/>
        </w:rPr>
        <w:t>общего</w:t>
      </w:r>
      <w:r>
        <w:t xml:space="preserve"> </w:t>
      </w:r>
      <w:r>
        <w:rPr>
          <w:rFonts w:hint="eastAsia"/>
        </w:rPr>
        <w:t>профиля</w:t>
      </w:r>
      <w:r>
        <w:t xml:space="preserve"> </w:t>
      </w:r>
      <w:r>
        <w:rPr>
          <w:rFonts w:hint="eastAsia"/>
        </w:rPr>
        <w:t>и</w:t>
      </w:r>
      <w:r>
        <w:t xml:space="preserve"> </w:t>
      </w:r>
      <w:r>
        <w:rPr>
          <w:rFonts w:hint="eastAsia"/>
        </w:rPr>
        <w:t>респондентов</w:t>
      </w:r>
      <w:r>
        <w:t xml:space="preserve">, </w:t>
      </w:r>
      <w:r>
        <w:rPr>
          <w:rFonts w:hint="eastAsia"/>
        </w:rPr>
        <w:t>не</w:t>
      </w:r>
      <w:r>
        <w:t xml:space="preserve"> </w:t>
      </w:r>
      <w:r>
        <w:rPr>
          <w:rFonts w:hint="eastAsia"/>
        </w:rPr>
        <w:t>находящихся</w:t>
      </w:r>
      <w:r>
        <w:t xml:space="preserve"> </w:t>
      </w:r>
      <w:r>
        <w:rPr>
          <w:rFonts w:hint="eastAsia"/>
        </w:rPr>
        <w:t>на</w:t>
      </w:r>
      <w:r>
        <w:t xml:space="preserve"> </w:t>
      </w:r>
      <w:r>
        <w:rPr>
          <w:rFonts w:hint="eastAsia"/>
        </w:rPr>
        <w:t>лечении</w:t>
      </w:r>
      <w:r>
        <w:t xml:space="preserve">, </w:t>
      </w:r>
      <w:r>
        <w:rPr>
          <w:rFonts w:hint="eastAsia"/>
        </w:rPr>
        <w:t>что</w:t>
      </w:r>
      <w:r>
        <w:t xml:space="preserve"> </w:t>
      </w:r>
      <w:r>
        <w:rPr>
          <w:rFonts w:hint="eastAsia"/>
        </w:rPr>
        <w:t>указывало</w:t>
      </w:r>
      <w:r>
        <w:t xml:space="preserve"> </w:t>
      </w:r>
      <w:r>
        <w:rPr>
          <w:rFonts w:hint="eastAsia"/>
        </w:rPr>
        <w:t>на</w:t>
      </w:r>
      <w:r>
        <w:t xml:space="preserve"> </w:t>
      </w:r>
      <w:r>
        <w:rPr>
          <w:rFonts w:hint="eastAsia"/>
        </w:rPr>
        <w:t>высокую</w:t>
      </w:r>
      <w:r>
        <w:t xml:space="preserve"> </w:t>
      </w:r>
      <w:r>
        <w:rPr>
          <w:rFonts w:hint="eastAsia"/>
        </w:rPr>
        <w:t>значимость</w:t>
      </w:r>
      <w:r>
        <w:t xml:space="preserve"> </w:t>
      </w:r>
      <w:r>
        <w:rPr>
          <w:rFonts w:hint="eastAsia"/>
        </w:rPr>
        <w:t>гериатрической</w:t>
      </w:r>
      <w:r>
        <w:t xml:space="preserve"> </w:t>
      </w:r>
      <w:r>
        <w:rPr>
          <w:rFonts w:hint="eastAsia"/>
        </w:rPr>
        <w:t>помощи</w:t>
      </w:r>
      <w:r>
        <w:t xml:space="preserve"> </w:t>
      </w:r>
      <w:r>
        <w:rPr>
          <w:rFonts w:hint="eastAsia"/>
        </w:rPr>
        <w:t>для</w:t>
      </w:r>
      <w:r>
        <w:t xml:space="preserve"> </w:t>
      </w:r>
      <w:r>
        <w:rPr>
          <w:rFonts w:hint="eastAsia"/>
        </w:rPr>
        <w:t>современной</w:t>
      </w:r>
      <w:r>
        <w:t xml:space="preserve"> </w:t>
      </w:r>
      <w:r>
        <w:rPr>
          <w:rFonts w:hint="eastAsia"/>
        </w:rPr>
        <w:t>популяции</w:t>
      </w:r>
      <w:r>
        <w:t xml:space="preserve"> </w:t>
      </w:r>
      <w:r>
        <w:rPr>
          <w:rFonts w:hint="eastAsia"/>
        </w:rPr>
        <w:t>Нижегородской</w:t>
      </w:r>
      <w:r>
        <w:t xml:space="preserve"> </w:t>
      </w:r>
      <w:r>
        <w:rPr>
          <w:rFonts w:hint="eastAsia"/>
        </w:rPr>
        <w:t>области</w:t>
      </w:r>
      <w:r>
        <w:t>.</w:t>
      </w:r>
    </w:p>
    <w:p w14:paraId="4CA93856" w14:textId="77777777" w:rsidR="004669F3" w:rsidRDefault="004669F3" w:rsidP="004669F3"/>
    <w:p w14:paraId="12E32618" w14:textId="77777777" w:rsidR="004669F3" w:rsidRDefault="004669F3" w:rsidP="004669F3">
      <w:r>
        <w:t xml:space="preserve">4. </w:t>
      </w:r>
      <w:r>
        <w:rPr>
          <w:rFonts w:hint="eastAsia"/>
        </w:rPr>
        <w:t>Суммарный</w:t>
      </w:r>
      <w:r>
        <w:t xml:space="preserve"> </w:t>
      </w:r>
      <w:r>
        <w:rPr>
          <w:rFonts w:hint="eastAsia"/>
        </w:rPr>
        <w:t>анализ</w:t>
      </w:r>
      <w:r>
        <w:t xml:space="preserve"> </w:t>
      </w:r>
      <w:r>
        <w:rPr>
          <w:rFonts w:hint="eastAsia"/>
        </w:rPr>
        <w:t>деятельности</w:t>
      </w:r>
      <w:r>
        <w:t xml:space="preserve"> </w:t>
      </w:r>
      <w:r>
        <w:rPr>
          <w:rFonts w:hint="eastAsia"/>
        </w:rPr>
        <w:t>гериатрической</w:t>
      </w:r>
      <w:r>
        <w:t xml:space="preserve"> </w:t>
      </w:r>
      <w:r>
        <w:rPr>
          <w:rFonts w:hint="eastAsia"/>
        </w:rPr>
        <w:t>службы</w:t>
      </w:r>
      <w:r>
        <w:t xml:space="preserve"> </w:t>
      </w:r>
      <w:r>
        <w:rPr>
          <w:rFonts w:hint="eastAsia"/>
        </w:rPr>
        <w:t>базового</w:t>
      </w:r>
      <w:r>
        <w:t xml:space="preserve"> </w:t>
      </w:r>
      <w:r>
        <w:rPr>
          <w:rFonts w:hint="eastAsia"/>
        </w:rPr>
        <w:t>региона</w:t>
      </w:r>
      <w:r>
        <w:t xml:space="preserve"> </w:t>
      </w:r>
      <w:r>
        <w:rPr>
          <w:rFonts w:hint="eastAsia"/>
        </w:rPr>
        <w:t>показал</w:t>
      </w:r>
      <w:r>
        <w:t xml:space="preserve">, </w:t>
      </w:r>
      <w:r>
        <w:rPr>
          <w:rFonts w:hint="eastAsia"/>
        </w:rPr>
        <w:t>что</w:t>
      </w:r>
      <w:r>
        <w:t xml:space="preserve"> </w:t>
      </w:r>
      <w:r>
        <w:rPr>
          <w:rFonts w:hint="eastAsia"/>
        </w:rPr>
        <w:t>сокращение</w:t>
      </w:r>
      <w:r>
        <w:t xml:space="preserve"> </w:t>
      </w:r>
      <w:r>
        <w:rPr>
          <w:rFonts w:hint="eastAsia"/>
        </w:rPr>
        <w:t>сети</w:t>
      </w:r>
      <w:r>
        <w:t xml:space="preserve"> </w:t>
      </w:r>
      <w:r>
        <w:rPr>
          <w:rFonts w:hint="eastAsia"/>
        </w:rPr>
        <w:t>и</w:t>
      </w:r>
      <w:r>
        <w:t xml:space="preserve"> </w:t>
      </w:r>
      <w:r>
        <w:rPr>
          <w:rFonts w:hint="eastAsia"/>
        </w:rPr>
        <w:t>мощности</w:t>
      </w:r>
      <w:r>
        <w:t xml:space="preserve"> </w:t>
      </w:r>
      <w:r>
        <w:rPr>
          <w:rFonts w:hint="eastAsia"/>
        </w:rPr>
        <w:t>специализированных</w:t>
      </w:r>
      <w:r>
        <w:t xml:space="preserve"> </w:t>
      </w:r>
      <w:r>
        <w:rPr>
          <w:rFonts w:hint="eastAsia"/>
        </w:rPr>
        <w:t>учреждений</w:t>
      </w:r>
      <w:r>
        <w:t xml:space="preserve"> </w:t>
      </w:r>
      <w:r>
        <w:rPr>
          <w:rFonts w:hint="eastAsia"/>
        </w:rPr>
        <w:t>произошло</w:t>
      </w:r>
      <w:r>
        <w:t xml:space="preserve"> </w:t>
      </w:r>
      <w:r>
        <w:rPr>
          <w:rFonts w:hint="eastAsia"/>
        </w:rPr>
        <w:t>нерационально</w:t>
      </w:r>
      <w:r>
        <w:t xml:space="preserve">. </w:t>
      </w:r>
      <w:r>
        <w:rPr>
          <w:rFonts w:hint="eastAsia"/>
        </w:rPr>
        <w:t>Это</w:t>
      </w:r>
      <w:r>
        <w:t xml:space="preserve"> </w:t>
      </w:r>
      <w:r>
        <w:rPr>
          <w:rFonts w:hint="eastAsia"/>
        </w:rPr>
        <w:t>выразилось</w:t>
      </w:r>
      <w:r>
        <w:t xml:space="preserve"> </w:t>
      </w:r>
      <w:r>
        <w:rPr>
          <w:rFonts w:hint="eastAsia"/>
        </w:rPr>
        <w:t>в</w:t>
      </w:r>
      <w:r>
        <w:t xml:space="preserve"> </w:t>
      </w:r>
      <w:r>
        <w:rPr>
          <w:rFonts w:hint="eastAsia"/>
        </w:rPr>
        <w:t>резком</w:t>
      </w:r>
      <w:r>
        <w:t xml:space="preserve"> </w:t>
      </w:r>
      <w:r>
        <w:rPr>
          <w:rFonts w:hint="eastAsia"/>
        </w:rPr>
        <w:t>разбросе</w:t>
      </w:r>
      <w:r>
        <w:t xml:space="preserve"> </w:t>
      </w:r>
      <w:r>
        <w:rPr>
          <w:rFonts w:hint="eastAsia"/>
        </w:rPr>
        <w:t>основных</w:t>
      </w:r>
      <w:r>
        <w:t xml:space="preserve"> </w:t>
      </w:r>
      <w:r>
        <w:rPr>
          <w:rFonts w:hint="eastAsia"/>
        </w:rPr>
        <w:t>показателей</w:t>
      </w:r>
      <w:r>
        <w:t xml:space="preserve"> </w:t>
      </w:r>
      <w:r>
        <w:rPr>
          <w:rFonts w:hint="eastAsia"/>
        </w:rPr>
        <w:t>по</w:t>
      </w:r>
      <w:r>
        <w:t xml:space="preserve"> </w:t>
      </w:r>
      <w:r>
        <w:rPr>
          <w:rFonts w:hint="eastAsia"/>
        </w:rPr>
        <w:t>районам</w:t>
      </w:r>
      <w:r>
        <w:t xml:space="preserve"> </w:t>
      </w:r>
      <w:r>
        <w:rPr>
          <w:rFonts w:hint="eastAsia"/>
        </w:rPr>
        <w:t>Нижегородской</w:t>
      </w:r>
      <w:r>
        <w:t xml:space="preserve"> </w:t>
      </w:r>
      <w:r>
        <w:rPr>
          <w:rFonts w:hint="eastAsia"/>
        </w:rPr>
        <w:t>области</w:t>
      </w:r>
      <w:r>
        <w:t xml:space="preserve">: </w:t>
      </w:r>
      <w:r>
        <w:rPr>
          <w:rFonts w:hint="eastAsia"/>
        </w:rPr>
        <w:t>уровня</w:t>
      </w:r>
      <w:r>
        <w:t xml:space="preserve"> </w:t>
      </w:r>
      <w:r>
        <w:rPr>
          <w:rFonts w:hint="eastAsia"/>
        </w:rPr>
        <w:t>госпитализации</w:t>
      </w:r>
      <w:r>
        <w:t xml:space="preserve"> </w:t>
      </w:r>
      <w:r>
        <w:rPr>
          <w:rFonts w:hint="eastAsia"/>
        </w:rPr>
        <w:t>в</w:t>
      </w:r>
      <w:r>
        <w:t xml:space="preserve"> </w:t>
      </w:r>
      <w:r>
        <w:rPr>
          <w:rFonts w:hint="eastAsia"/>
        </w:rPr>
        <w:t>специализированные</w:t>
      </w:r>
      <w:r>
        <w:t xml:space="preserve"> </w:t>
      </w:r>
      <w:r>
        <w:rPr>
          <w:rFonts w:hint="eastAsia"/>
        </w:rPr>
        <w:t>стационары</w:t>
      </w:r>
      <w:r>
        <w:t xml:space="preserve"> (</w:t>
      </w:r>
      <w:r>
        <w:rPr>
          <w:rFonts w:hint="eastAsia"/>
        </w:rPr>
        <w:t>от</w:t>
      </w:r>
      <w:r>
        <w:t xml:space="preserve"> 180 </w:t>
      </w:r>
      <w:r>
        <w:rPr>
          <w:rFonts w:hint="eastAsia"/>
        </w:rPr>
        <w:t>до</w:t>
      </w:r>
      <w:r>
        <w:t xml:space="preserve"> 338%</w:t>
      </w:r>
      <w:r>
        <w:rPr>
          <w:rFonts w:hint="eastAsia"/>
        </w:rPr>
        <w:t>о</w:t>
      </w:r>
      <w:r>
        <w:t xml:space="preserve">); </w:t>
      </w:r>
      <w:r>
        <w:rPr>
          <w:rFonts w:hint="eastAsia"/>
        </w:rPr>
        <w:t>средних</w:t>
      </w:r>
      <w:r>
        <w:t xml:space="preserve"> </w:t>
      </w:r>
      <w:r>
        <w:rPr>
          <w:rFonts w:hint="eastAsia"/>
        </w:rPr>
        <w:t>сроков</w:t>
      </w:r>
      <w:r>
        <w:t xml:space="preserve"> </w:t>
      </w:r>
      <w:r>
        <w:rPr>
          <w:rFonts w:hint="eastAsia"/>
        </w:rPr>
        <w:t>пребывания</w:t>
      </w:r>
      <w:r>
        <w:t xml:space="preserve"> </w:t>
      </w:r>
      <w:r>
        <w:rPr>
          <w:rFonts w:hint="eastAsia"/>
        </w:rPr>
        <w:t>на</w:t>
      </w:r>
      <w:r>
        <w:t xml:space="preserve"> </w:t>
      </w:r>
      <w:r>
        <w:rPr>
          <w:rFonts w:hint="eastAsia"/>
        </w:rPr>
        <w:t>койке</w:t>
      </w:r>
      <w:r>
        <w:t xml:space="preserve"> (</w:t>
      </w:r>
      <w:r>
        <w:rPr>
          <w:rFonts w:hint="eastAsia"/>
        </w:rPr>
        <w:t>до</w:t>
      </w:r>
      <w:r>
        <w:t xml:space="preserve"> 19,9 </w:t>
      </w:r>
      <w:r>
        <w:rPr>
          <w:rFonts w:hint="eastAsia"/>
        </w:rPr>
        <w:t>дней</w:t>
      </w:r>
      <w:r>
        <w:t xml:space="preserve"> </w:t>
      </w:r>
      <w:r>
        <w:rPr>
          <w:rFonts w:hint="eastAsia"/>
        </w:rPr>
        <w:t>при</w:t>
      </w:r>
      <w:r>
        <w:t xml:space="preserve"> </w:t>
      </w:r>
      <w:r>
        <w:rPr>
          <w:rFonts w:hint="eastAsia"/>
        </w:rPr>
        <w:t>среднеобластном</w:t>
      </w:r>
      <w:r>
        <w:t xml:space="preserve"> </w:t>
      </w:r>
      <w:r>
        <w:rPr>
          <w:rFonts w:hint="eastAsia"/>
        </w:rPr>
        <w:t>уровне</w:t>
      </w:r>
      <w:r>
        <w:t xml:space="preserve"> 14,8 </w:t>
      </w:r>
      <w:r>
        <w:rPr>
          <w:rFonts w:hint="eastAsia"/>
        </w:rPr>
        <w:t>дня</w:t>
      </w:r>
      <w:r>
        <w:t xml:space="preserve">); </w:t>
      </w:r>
      <w:r>
        <w:rPr>
          <w:rFonts w:hint="eastAsia"/>
        </w:rPr>
        <w:t>соотношения</w:t>
      </w:r>
      <w:r>
        <w:t xml:space="preserve"> </w:t>
      </w:r>
      <w:r>
        <w:rPr>
          <w:rFonts w:hint="eastAsia"/>
        </w:rPr>
        <w:t>экстренной</w:t>
      </w:r>
      <w:r>
        <w:t xml:space="preserve"> </w:t>
      </w:r>
      <w:r>
        <w:rPr>
          <w:rFonts w:hint="eastAsia"/>
        </w:rPr>
        <w:t>и</w:t>
      </w:r>
      <w:r>
        <w:t xml:space="preserve"> </w:t>
      </w:r>
      <w:r>
        <w:rPr>
          <w:rFonts w:hint="eastAsia"/>
        </w:rPr>
        <w:t>плановой</w:t>
      </w:r>
      <w:r>
        <w:t xml:space="preserve"> </w:t>
      </w:r>
      <w:r>
        <w:rPr>
          <w:rFonts w:hint="eastAsia"/>
        </w:rPr>
        <w:t>госпитализации</w:t>
      </w:r>
      <w:r>
        <w:t xml:space="preserve"> (</w:t>
      </w:r>
      <w:r>
        <w:rPr>
          <w:rFonts w:hint="eastAsia"/>
        </w:rPr>
        <w:t>от</w:t>
      </w:r>
      <w:r>
        <w:t xml:space="preserve"> 19,6 </w:t>
      </w:r>
      <w:r>
        <w:rPr>
          <w:rFonts w:hint="eastAsia"/>
        </w:rPr>
        <w:t>до</w:t>
      </w:r>
      <w:r>
        <w:t xml:space="preserve"> 78,8%); </w:t>
      </w:r>
      <w:r>
        <w:rPr>
          <w:rFonts w:hint="eastAsia"/>
        </w:rPr>
        <w:t>а</w:t>
      </w:r>
      <w:r>
        <w:t xml:space="preserve"> </w:t>
      </w:r>
      <w:r>
        <w:rPr>
          <w:rFonts w:hint="eastAsia"/>
        </w:rPr>
        <w:t>также</w:t>
      </w:r>
      <w:r>
        <w:t xml:space="preserve"> </w:t>
      </w:r>
      <w:r>
        <w:rPr>
          <w:rFonts w:hint="eastAsia"/>
        </w:rPr>
        <w:t>в</w:t>
      </w:r>
      <w:r>
        <w:t xml:space="preserve"> </w:t>
      </w:r>
      <w:r>
        <w:rPr>
          <w:rFonts w:hint="eastAsia"/>
        </w:rPr>
        <w:t>существенном</w:t>
      </w:r>
      <w:r>
        <w:t xml:space="preserve"> </w:t>
      </w:r>
      <w:r>
        <w:rPr>
          <w:rFonts w:hint="eastAsia"/>
        </w:rPr>
        <w:t>повышении</w:t>
      </w:r>
      <w:r>
        <w:t xml:space="preserve"> </w:t>
      </w:r>
      <w:r>
        <w:rPr>
          <w:rFonts w:hint="eastAsia"/>
        </w:rPr>
        <w:t>уровня</w:t>
      </w:r>
      <w:r>
        <w:t xml:space="preserve"> </w:t>
      </w:r>
      <w:r>
        <w:rPr>
          <w:rFonts w:hint="eastAsia"/>
        </w:rPr>
        <w:t>летальности</w:t>
      </w:r>
      <w:r>
        <w:t xml:space="preserve"> (</w:t>
      </w:r>
      <w:r>
        <w:rPr>
          <w:rFonts w:hint="eastAsia"/>
        </w:rPr>
        <w:t>до</w:t>
      </w:r>
      <w:r>
        <w:t xml:space="preserve"> 2,4%, </w:t>
      </w:r>
      <w:r>
        <w:rPr>
          <w:rFonts w:hint="eastAsia"/>
        </w:rPr>
        <w:t>прирост</w:t>
      </w:r>
      <w:r>
        <w:t xml:space="preserve"> 33,3%, </w:t>
      </w:r>
      <w:r>
        <w:rPr>
          <w:rFonts w:hint="eastAsia"/>
        </w:rPr>
        <w:t>р</w:t>
      </w:r>
      <w:r>
        <w:t xml:space="preserve">&lt;0,05). </w:t>
      </w:r>
      <w:r>
        <w:rPr>
          <w:rFonts w:hint="eastAsia"/>
        </w:rPr>
        <w:t>Регистрировались</w:t>
      </w:r>
      <w:r>
        <w:t xml:space="preserve"> </w:t>
      </w:r>
      <w:r>
        <w:rPr>
          <w:rFonts w:hint="eastAsia"/>
        </w:rPr>
        <w:t>существенные</w:t>
      </w:r>
      <w:r>
        <w:t xml:space="preserve"> </w:t>
      </w:r>
      <w:r>
        <w:rPr>
          <w:rFonts w:hint="eastAsia"/>
        </w:rPr>
        <w:t>колебания</w:t>
      </w:r>
      <w:r>
        <w:t xml:space="preserve"> </w:t>
      </w:r>
      <w:r>
        <w:rPr>
          <w:rFonts w:hint="eastAsia"/>
        </w:rPr>
        <w:t>показателей</w:t>
      </w:r>
      <w:r>
        <w:t xml:space="preserve"> </w:t>
      </w:r>
      <w:r>
        <w:rPr>
          <w:rFonts w:hint="eastAsia"/>
        </w:rPr>
        <w:t>деятельности</w:t>
      </w:r>
      <w:r>
        <w:t xml:space="preserve"> </w:t>
      </w:r>
      <w:r>
        <w:rPr>
          <w:rFonts w:hint="eastAsia"/>
        </w:rPr>
        <w:t>коек</w:t>
      </w:r>
      <w:r>
        <w:t xml:space="preserve"> </w:t>
      </w:r>
      <w:r>
        <w:rPr>
          <w:rFonts w:hint="eastAsia"/>
        </w:rPr>
        <w:t>сестринского</w:t>
      </w:r>
      <w:r>
        <w:t xml:space="preserve"> </w:t>
      </w:r>
      <w:r>
        <w:rPr>
          <w:rFonts w:hint="eastAsia"/>
        </w:rPr>
        <w:t>ухода</w:t>
      </w:r>
      <w:r>
        <w:t xml:space="preserve"> </w:t>
      </w:r>
      <w:r>
        <w:rPr>
          <w:rFonts w:hint="eastAsia"/>
        </w:rPr>
        <w:t>по</w:t>
      </w:r>
      <w:r>
        <w:t xml:space="preserve"> </w:t>
      </w:r>
      <w:r>
        <w:rPr>
          <w:rFonts w:hint="eastAsia"/>
        </w:rPr>
        <w:t>отдельным</w:t>
      </w:r>
      <w:r>
        <w:t xml:space="preserve"> </w:t>
      </w:r>
      <w:r>
        <w:rPr>
          <w:rFonts w:hint="eastAsia"/>
        </w:rPr>
        <w:t>Лечебно</w:t>
      </w:r>
      <w:r>
        <w:t>-</w:t>
      </w:r>
      <w:r>
        <w:rPr>
          <w:rFonts w:hint="eastAsia"/>
        </w:rPr>
        <w:t>профилактическим</w:t>
      </w:r>
      <w:r>
        <w:t xml:space="preserve"> </w:t>
      </w:r>
      <w:r>
        <w:rPr>
          <w:rFonts w:hint="eastAsia"/>
        </w:rPr>
        <w:t>учреждениям</w:t>
      </w:r>
      <w:r>
        <w:t xml:space="preserve"> </w:t>
      </w:r>
      <w:r>
        <w:rPr>
          <w:rFonts w:hint="eastAsia"/>
        </w:rPr>
        <w:t>Нижегородской</w:t>
      </w:r>
      <w:r>
        <w:t xml:space="preserve"> </w:t>
      </w:r>
      <w:r>
        <w:rPr>
          <w:rFonts w:hint="eastAsia"/>
        </w:rPr>
        <w:t>области</w:t>
      </w:r>
      <w:r>
        <w:t xml:space="preserve">: </w:t>
      </w:r>
      <w:r>
        <w:rPr>
          <w:rFonts w:hint="eastAsia"/>
        </w:rPr>
        <w:t>среднегодовой</w:t>
      </w:r>
      <w:r>
        <w:t xml:space="preserve"> </w:t>
      </w:r>
      <w:r>
        <w:rPr>
          <w:rFonts w:hint="eastAsia"/>
        </w:rPr>
        <w:t>занятости</w:t>
      </w:r>
      <w:r>
        <w:t xml:space="preserve"> </w:t>
      </w:r>
      <w:r>
        <w:rPr>
          <w:rFonts w:hint="eastAsia"/>
        </w:rPr>
        <w:t>койки</w:t>
      </w:r>
      <w:r>
        <w:t xml:space="preserve"> (</w:t>
      </w:r>
      <w:r>
        <w:rPr>
          <w:rFonts w:hint="eastAsia"/>
        </w:rPr>
        <w:t>от</w:t>
      </w:r>
      <w:r>
        <w:t xml:space="preserve"> 155 </w:t>
      </w:r>
      <w:r>
        <w:rPr>
          <w:rFonts w:hint="eastAsia"/>
        </w:rPr>
        <w:t>до</w:t>
      </w:r>
      <w:r>
        <w:t xml:space="preserve"> 503 </w:t>
      </w:r>
      <w:r>
        <w:rPr>
          <w:rFonts w:hint="eastAsia"/>
        </w:rPr>
        <w:t>дней</w:t>
      </w:r>
      <w:r>
        <w:t xml:space="preserve">), </w:t>
      </w:r>
      <w:r>
        <w:rPr>
          <w:rFonts w:hint="eastAsia"/>
        </w:rPr>
        <w:t>летальности</w:t>
      </w:r>
      <w:r>
        <w:t xml:space="preserve"> (</w:t>
      </w:r>
      <w:r>
        <w:rPr>
          <w:rFonts w:hint="eastAsia"/>
        </w:rPr>
        <w:t>от</w:t>
      </w:r>
      <w:r>
        <w:t xml:space="preserve"> 0 </w:t>
      </w:r>
      <w:r>
        <w:rPr>
          <w:rFonts w:hint="eastAsia"/>
        </w:rPr>
        <w:t>до</w:t>
      </w:r>
      <w:r>
        <w:t xml:space="preserve"> 14%). </w:t>
      </w:r>
      <w:r>
        <w:rPr>
          <w:rFonts w:hint="eastAsia"/>
        </w:rPr>
        <w:t>Достоверно</w:t>
      </w:r>
      <w:r>
        <w:t xml:space="preserve"> </w:t>
      </w:r>
      <w:r>
        <w:rPr>
          <w:rFonts w:hint="eastAsia"/>
        </w:rPr>
        <w:t>снизилось</w:t>
      </w:r>
      <w:r>
        <w:t xml:space="preserve"> </w:t>
      </w:r>
      <w:r>
        <w:rPr>
          <w:rFonts w:hint="eastAsia"/>
        </w:rPr>
        <w:t>число</w:t>
      </w:r>
      <w:r>
        <w:t xml:space="preserve"> </w:t>
      </w:r>
      <w:r>
        <w:rPr>
          <w:rFonts w:hint="eastAsia"/>
        </w:rPr>
        <w:t>амбулаторно</w:t>
      </w:r>
      <w:r>
        <w:t>-</w:t>
      </w:r>
      <w:r>
        <w:rPr>
          <w:rFonts w:hint="eastAsia"/>
        </w:rPr>
        <w:t>поликлинических</w:t>
      </w:r>
      <w:r>
        <w:t xml:space="preserve"> </w:t>
      </w:r>
      <w:r>
        <w:rPr>
          <w:rFonts w:hint="eastAsia"/>
        </w:rPr>
        <w:t>посещений</w:t>
      </w:r>
      <w:r>
        <w:t xml:space="preserve"> </w:t>
      </w:r>
      <w:r>
        <w:rPr>
          <w:rFonts w:hint="eastAsia"/>
        </w:rPr>
        <w:t>на</w:t>
      </w:r>
      <w:r>
        <w:t xml:space="preserve"> 1 </w:t>
      </w:r>
      <w:r>
        <w:rPr>
          <w:rFonts w:hint="eastAsia"/>
        </w:rPr>
        <w:t>жителя</w:t>
      </w:r>
      <w:r>
        <w:t xml:space="preserve"> </w:t>
      </w:r>
      <w:r>
        <w:rPr>
          <w:rFonts w:hint="eastAsia"/>
        </w:rPr>
        <w:t>старше</w:t>
      </w:r>
      <w:r>
        <w:t xml:space="preserve"> </w:t>
      </w:r>
      <w:r>
        <w:rPr>
          <w:rFonts w:hint="eastAsia"/>
        </w:rPr>
        <w:t>трудоспособного</w:t>
      </w:r>
      <w:r>
        <w:t xml:space="preserve"> </w:t>
      </w:r>
      <w:r>
        <w:rPr>
          <w:rFonts w:hint="eastAsia"/>
        </w:rPr>
        <w:t>возраста</w:t>
      </w:r>
      <w:r>
        <w:t xml:space="preserve"> </w:t>
      </w:r>
      <w:r>
        <w:rPr>
          <w:rFonts w:hint="eastAsia"/>
        </w:rPr>
        <w:t>в</w:t>
      </w:r>
      <w:r>
        <w:t xml:space="preserve"> </w:t>
      </w:r>
      <w:r>
        <w:rPr>
          <w:rFonts w:hint="eastAsia"/>
        </w:rPr>
        <w:t>год</w:t>
      </w:r>
      <w:r>
        <w:t xml:space="preserve"> (</w:t>
      </w:r>
      <w:r>
        <w:rPr>
          <w:rFonts w:hint="eastAsia"/>
        </w:rPr>
        <w:t>в</w:t>
      </w:r>
      <w:r>
        <w:t xml:space="preserve"> 2,5 </w:t>
      </w:r>
      <w:r>
        <w:rPr>
          <w:rFonts w:hint="eastAsia"/>
        </w:rPr>
        <w:t>раза</w:t>
      </w:r>
      <w:r>
        <w:t xml:space="preserve"> </w:t>
      </w:r>
      <w:r>
        <w:rPr>
          <w:rFonts w:hint="eastAsia"/>
        </w:rPr>
        <w:t>ниже</w:t>
      </w:r>
      <w:r>
        <w:t xml:space="preserve"> </w:t>
      </w:r>
      <w:r>
        <w:rPr>
          <w:rFonts w:hint="eastAsia"/>
        </w:rPr>
        <w:t>нормативного</w:t>
      </w:r>
      <w:r>
        <w:t>).</w:t>
      </w:r>
    </w:p>
    <w:p w14:paraId="2F391AF2" w14:textId="77777777" w:rsidR="004669F3" w:rsidRDefault="004669F3" w:rsidP="004669F3"/>
    <w:p w14:paraId="3CCB808B" w14:textId="77777777" w:rsidR="004669F3" w:rsidRDefault="004669F3" w:rsidP="004669F3">
      <w:r>
        <w:t xml:space="preserve">5. </w:t>
      </w:r>
      <w:r>
        <w:rPr>
          <w:rFonts w:hint="eastAsia"/>
        </w:rPr>
        <w:t>Кадровый</w:t>
      </w:r>
      <w:r>
        <w:t xml:space="preserve"> </w:t>
      </w:r>
      <w:r>
        <w:rPr>
          <w:rFonts w:hint="eastAsia"/>
        </w:rPr>
        <w:t>состав</w:t>
      </w:r>
      <w:r>
        <w:t xml:space="preserve"> </w:t>
      </w:r>
      <w:r>
        <w:rPr>
          <w:rFonts w:hint="eastAsia"/>
        </w:rPr>
        <w:t>сестринского</w:t>
      </w:r>
      <w:r>
        <w:t xml:space="preserve"> </w:t>
      </w:r>
      <w:r>
        <w:rPr>
          <w:rFonts w:hint="eastAsia"/>
        </w:rPr>
        <w:t>звена</w:t>
      </w:r>
      <w:r>
        <w:t xml:space="preserve"> </w:t>
      </w:r>
      <w:r>
        <w:rPr>
          <w:rFonts w:hint="eastAsia"/>
        </w:rPr>
        <w:t>гериатриче</w:t>
      </w:r>
      <w:r>
        <w:rPr>
          <w:rFonts w:hint="eastAsia"/>
        </w:rPr>
        <w:lastRenderedPageBreak/>
        <w:t>ской</w:t>
      </w:r>
      <w:r>
        <w:t xml:space="preserve"> </w:t>
      </w:r>
      <w:r>
        <w:rPr>
          <w:rFonts w:hint="eastAsia"/>
        </w:rPr>
        <w:t>службы</w:t>
      </w:r>
    </w:p>
    <w:p w14:paraId="660F2B09" w14:textId="77777777" w:rsidR="004669F3" w:rsidRDefault="004669F3" w:rsidP="004669F3"/>
    <w:p w14:paraId="6EF2F09A" w14:textId="77777777" w:rsidR="004669F3" w:rsidRDefault="004669F3" w:rsidP="004669F3">
      <w:r>
        <w:rPr>
          <w:rFonts w:hint="eastAsia"/>
        </w:rPr>
        <w:t>Нижегородской</w:t>
      </w:r>
      <w:r>
        <w:t xml:space="preserve"> </w:t>
      </w:r>
      <w:r>
        <w:rPr>
          <w:rFonts w:hint="eastAsia"/>
        </w:rPr>
        <w:t>области</w:t>
      </w:r>
      <w:r>
        <w:t xml:space="preserve"> </w:t>
      </w:r>
      <w:r>
        <w:rPr>
          <w:rFonts w:hint="eastAsia"/>
        </w:rPr>
        <w:t>не</w:t>
      </w:r>
      <w:r>
        <w:t xml:space="preserve"> </w:t>
      </w:r>
      <w:r>
        <w:rPr>
          <w:rFonts w:hint="eastAsia"/>
        </w:rPr>
        <w:t>в</w:t>
      </w:r>
      <w:r>
        <w:t xml:space="preserve"> </w:t>
      </w:r>
      <w:r>
        <w:rPr>
          <w:rFonts w:hint="eastAsia"/>
        </w:rPr>
        <w:t>полной</w:t>
      </w:r>
      <w:r>
        <w:t xml:space="preserve"> </w:t>
      </w:r>
      <w:r>
        <w:rPr>
          <w:rFonts w:hint="eastAsia"/>
        </w:rPr>
        <w:t>мере</w:t>
      </w:r>
      <w:r>
        <w:t xml:space="preserve"> </w:t>
      </w:r>
      <w:r>
        <w:rPr>
          <w:rFonts w:hint="eastAsia"/>
        </w:rPr>
        <w:t>отвечал</w:t>
      </w:r>
      <w:r>
        <w:t xml:space="preserve"> </w:t>
      </w:r>
      <w:r>
        <w:rPr>
          <w:rFonts w:hint="eastAsia"/>
        </w:rPr>
        <w:t>современным</w:t>
      </w:r>
      <w:r>
        <w:t xml:space="preserve"> </w:t>
      </w:r>
      <w:r>
        <w:rPr>
          <w:rFonts w:hint="eastAsia"/>
        </w:rPr>
        <w:t>требованиям</w:t>
      </w:r>
      <w:r>
        <w:t xml:space="preserve"> </w:t>
      </w:r>
      <w:r>
        <w:rPr>
          <w:rFonts w:hint="eastAsia"/>
        </w:rPr>
        <w:t>по</w:t>
      </w:r>
      <w:r>
        <w:t xml:space="preserve"> </w:t>
      </w:r>
      <w:r>
        <w:rPr>
          <w:rFonts w:hint="eastAsia"/>
        </w:rPr>
        <w:t>численности</w:t>
      </w:r>
      <w:r>
        <w:t xml:space="preserve"> (</w:t>
      </w:r>
      <w:r>
        <w:rPr>
          <w:rFonts w:hint="eastAsia"/>
        </w:rPr>
        <w:t>обеспеченность</w:t>
      </w:r>
      <w:r>
        <w:t xml:space="preserve"> 94,1 </w:t>
      </w:r>
      <w:r>
        <w:rPr>
          <w:rFonts w:hint="eastAsia"/>
        </w:rPr>
        <w:t>против</w:t>
      </w:r>
      <w:r>
        <w:t xml:space="preserve"> 117,5 </w:t>
      </w:r>
      <w:r>
        <w:rPr>
          <w:rFonts w:hint="eastAsia"/>
        </w:rPr>
        <w:t>°</w:t>
      </w:r>
      <w:r>
        <w:t>/00</w:t>
      </w:r>
      <w:r>
        <w:rPr>
          <w:rFonts w:hint="eastAsia"/>
        </w:rPr>
        <w:t>о</w:t>
      </w:r>
      <w:r>
        <w:t xml:space="preserve"> </w:t>
      </w:r>
      <w:r>
        <w:rPr>
          <w:rFonts w:hint="eastAsia"/>
        </w:rPr>
        <w:t>в</w:t>
      </w:r>
      <w:r>
        <w:t xml:space="preserve"> </w:t>
      </w:r>
      <w:r>
        <w:rPr>
          <w:rFonts w:hint="eastAsia"/>
        </w:rPr>
        <w:t>Приволжском</w:t>
      </w:r>
      <w:r>
        <w:t xml:space="preserve"> </w:t>
      </w:r>
      <w:r>
        <w:rPr>
          <w:rFonts w:hint="eastAsia"/>
        </w:rPr>
        <w:t>федеральном</w:t>
      </w:r>
      <w:r>
        <w:t xml:space="preserve"> </w:t>
      </w:r>
      <w:r>
        <w:rPr>
          <w:rFonts w:hint="eastAsia"/>
        </w:rPr>
        <w:t>округе</w:t>
      </w:r>
      <w:r>
        <w:t xml:space="preserve"> </w:t>
      </w:r>
      <w:r>
        <w:rPr>
          <w:rFonts w:hint="eastAsia"/>
        </w:rPr>
        <w:t>и</w:t>
      </w:r>
      <w:r>
        <w:t xml:space="preserve"> 108,5 </w:t>
      </w:r>
      <w:r>
        <w:rPr>
          <w:rFonts w:hint="eastAsia"/>
        </w:rPr>
        <w:t>°</w:t>
      </w:r>
      <w:r>
        <w:t>/00</w:t>
      </w:r>
      <w:r>
        <w:rPr>
          <w:rFonts w:hint="eastAsia"/>
        </w:rPr>
        <w:t>о</w:t>
      </w:r>
      <w:r>
        <w:t xml:space="preserve">, </w:t>
      </w:r>
      <w:r>
        <w:rPr>
          <w:rFonts w:hint="eastAsia"/>
        </w:rPr>
        <w:t>по</w:t>
      </w:r>
      <w:r>
        <w:t xml:space="preserve"> </w:t>
      </w:r>
      <w:r>
        <w:rPr>
          <w:rFonts w:hint="eastAsia"/>
        </w:rPr>
        <w:t>Российской</w:t>
      </w:r>
      <w:r>
        <w:t xml:space="preserve"> </w:t>
      </w:r>
      <w:r>
        <w:rPr>
          <w:rFonts w:hint="eastAsia"/>
        </w:rPr>
        <w:t>Федерации</w:t>
      </w:r>
      <w:r>
        <w:t xml:space="preserve">, </w:t>
      </w:r>
      <w:r>
        <w:rPr>
          <w:rFonts w:hint="eastAsia"/>
        </w:rPr>
        <w:t>р</w:t>
      </w:r>
      <w:r>
        <w:t xml:space="preserve">&lt;0,05), </w:t>
      </w:r>
      <w:r>
        <w:rPr>
          <w:rFonts w:hint="eastAsia"/>
        </w:rPr>
        <w:t>возрастному</w:t>
      </w:r>
      <w:r>
        <w:t xml:space="preserve"> </w:t>
      </w:r>
      <w:r>
        <w:rPr>
          <w:rFonts w:hint="eastAsia"/>
        </w:rPr>
        <w:t>составу</w:t>
      </w:r>
      <w:r>
        <w:t xml:space="preserve"> (</w:t>
      </w:r>
      <w:r>
        <w:rPr>
          <w:rFonts w:hint="eastAsia"/>
        </w:rPr>
        <w:t>средний</w:t>
      </w:r>
      <w:r>
        <w:t xml:space="preserve"> </w:t>
      </w:r>
      <w:r>
        <w:rPr>
          <w:rFonts w:hint="eastAsia"/>
        </w:rPr>
        <w:t>возраст</w:t>
      </w:r>
      <w:r>
        <w:t xml:space="preserve"> 38,6 </w:t>
      </w:r>
      <w:r>
        <w:rPr>
          <w:rFonts w:hint="eastAsia"/>
        </w:rPr>
        <w:t>лет</w:t>
      </w:r>
      <w:r>
        <w:t xml:space="preserve">, </w:t>
      </w:r>
      <w:r>
        <w:rPr>
          <w:rFonts w:hint="eastAsia"/>
        </w:rPr>
        <w:t>стаж</w:t>
      </w:r>
      <w:r>
        <w:t xml:space="preserve"> </w:t>
      </w:r>
      <w:r>
        <w:rPr>
          <w:rFonts w:hint="eastAsia"/>
        </w:rPr>
        <w:t>работы</w:t>
      </w:r>
      <w:r>
        <w:t xml:space="preserve"> </w:t>
      </w:r>
      <w:r>
        <w:rPr>
          <w:rFonts w:hint="eastAsia"/>
        </w:rPr>
        <w:t>в</w:t>
      </w:r>
      <w:r>
        <w:t xml:space="preserve"> </w:t>
      </w:r>
      <w:r>
        <w:rPr>
          <w:rFonts w:hint="eastAsia"/>
        </w:rPr>
        <w:t>отрасли</w:t>
      </w:r>
      <w:r>
        <w:t xml:space="preserve"> </w:t>
      </w:r>
      <w:r>
        <w:rPr>
          <w:rFonts w:hint="eastAsia"/>
        </w:rPr>
        <w:t>у</w:t>
      </w:r>
      <w:r>
        <w:t xml:space="preserve"> </w:t>
      </w:r>
      <w:r>
        <w:rPr>
          <w:rFonts w:hint="eastAsia"/>
        </w:rPr>
        <w:t>трети</w:t>
      </w:r>
      <w:r>
        <w:t xml:space="preserve"> </w:t>
      </w:r>
      <w:r>
        <w:rPr>
          <w:rFonts w:hint="eastAsia"/>
        </w:rPr>
        <w:t>персонала</w:t>
      </w:r>
      <w:r>
        <w:t xml:space="preserve"> - </w:t>
      </w:r>
      <w:r>
        <w:rPr>
          <w:rFonts w:hint="eastAsia"/>
        </w:rPr>
        <w:t>свыше</w:t>
      </w:r>
      <w:r>
        <w:t xml:space="preserve"> 20 </w:t>
      </w:r>
      <w:r>
        <w:rPr>
          <w:rFonts w:hint="eastAsia"/>
        </w:rPr>
        <w:t>лет</w:t>
      </w:r>
      <w:r>
        <w:t xml:space="preserve">) </w:t>
      </w:r>
      <w:r>
        <w:rPr>
          <w:rFonts w:hint="eastAsia"/>
        </w:rPr>
        <w:t>и</w:t>
      </w:r>
      <w:r>
        <w:t xml:space="preserve"> </w:t>
      </w:r>
      <w:r>
        <w:rPr>
          <w:rFonts w:hint="eastAsia"/>
        </w:rPr>
        <w:t>квалификации</w:t>
      </w:r>
      <w:r>
        <w:t xml:space="preserve"> (16,8% </w:t>
      </w:r>
      <w:r>
        <w:rPr>
          <w:rFonts w:hint="eastAsia"/>
        </w:rPr>
        <w:t>медсестер</w:t>
      </w:r>
      <w:r>
        <w:t xml:space="preserve"> </w:t>
      </w:r>
      <w:r>
        <w:rPr>
          <w:rFonts w:hint="eastAsia"/>
        </w:rPr>
        <w:t>не</w:t>
      </w:r>
      <w:r>
        <w:t xml:space="preserve"> </w:t>
      </w:r>
      <w:r>
        <w:rPr>
          <w:rFonts w:hint="eastAsia"/>
        </w:rPr>
        <w:t>имели</w:t>
      </w:r>
      <w:r>
        <w:t xml:space="preserve"> </w:t>
      </w:r>
      <w:r>
        <w:rPr>
          <w:rFonts w:hint="eastAsia"/>
        </w:rPr>
        <w:t>сертификатов</w:t>
      </w:r>
      <w:r>
        <w:t xml:space="preserve"> </w:t>
      </w:r>
      <w:r>
        <w:rPr>
          <w:rFonts w:hint="eastAsia"/>
        </w:rPr>
        <w:t>и</w:t>
      </w:r>
      <w:r>
        <w:t xml:space="preserve"> 1,5% </w:t>
      </w:r>
      <w:r>
        <w:rPr>
          <w:rFonts w:hint="eastAsia"/>
        </w:rPr>
        <w:t>работали</w:t>
      </w:r>
      <w:r>
        <w:t xml:space="preserve"> </w:t>
      </w:r>
      <w:r>
        <w:rPr>
          <w:rFonts w:hint="eastAsia"/>
        </w:rPr>
        <w:t>без</w:t>
      </w:r>
      <w:r>
        <w:t xml:space="preserve"> </w:t>
      </w:r>
      <w:r>
        <w:rPr>
          <w:rFonts w:hint="eastAsia"/>
        </w:rPr>
        <w:t>дипломов</w:t>
      </w:r>
      <w:r>
        <w:t xml:space="preserve">). </w:t>
      </w:r>
      <w:r>
        <w:rPr>
          <w:rFonts w:hint="eastAsia"/>
        </w:rPr>
        <w:t>Пациенты</w:t>
      </w:r>
      <w:r>
        <w:t xml:space="preserve"> </w:t>
      </w:r>
      <w:r>
        <w:rPr>
          <w:rFonts w:hint="eastAsia"/>
        </w:rPr>
        <w:t>старше</w:t>
      </w:r>
      <w:r>
        <w:t xml:space="preserve"> </w:t>
      </w:r>
      <w:r>
        <w:rPr>
          <w:rFonts w:hint="eastAsia"/>
        </w:rPr>
        <w:t>трудоспособного</w:t>
      </w:r>
      <w:r>
        <w:t xml:space="preserve"> </w:t>
      </w:r>
      <w:r>
        <w:rPr>
          <w:rFonts w:hint="eastAsia"/>
        </w:rPr>
        <w:t>возраста</w:t>
      </w:r>
      <w:r>
        <w:t xml:space="preserve"> </w:t>
      </w:r>
      <w:r>
        <w:rPr>
          <w:rFonts w:hint="eastAsia"/>
        </w:rPr>
        <w:t>в</w:t>
      </w:r>
      <w:r>
        <w:t xml:space="preserve"> 51,7% </w:t>
      </w:r>
      <w:r>
        <w:rPr>
          <w:rFonts w:hint="eastAsia"/>
        </w:rPr>
        <w:t>случаев</w:t>
      </w:r>
      <w:r>
        <w:t xml:space="preserve"> </w:t>
      </w:r>
      <w:r>
        <w:rPr>
          <w:rFonts w:hint="eastAsia"/>
        </w:rPr>
        <w:t>по</w:t>
      </w:r>
      <w:r>
        <w:t xml:space="preserve"> </w:t>
      </w:r>
      <w:r>
        <w:rPr>
          <w:rFonts w:hint="eastAsia"/>
        </w:rPr>
        <w:t>большинству</w:t>
      </w:r>
      <w:r>
        <w:t xml:space="preserve"> </w:t>
      </w:r>
      <w:r>
        <w:rPr>
          <w:rFonts w:hint="eastAsia"/>
        </w:rPr>
        <w:t>характеристик</w:t>
      </w:r>
      <w:r>
        <w:t xml:space="preserve"> </w:t>
      </w:r>
      <w:r>
        <w:rPr>
          <w:rFonts w:hint="eastAsia"/>
        </w:rPr>
        <w:t>были</w:t>
      </w:r>
    </w:p>
    <w:p w14:paraId="79053934" w14:textId="77777777" w:rsidR="004669F3" w:rsidRDefault="004669F3" w:rsidP="004669F3"/>
    <w:p w14:paraId="58708A6F" w14:textId="77777777" w:rsidR="004669F3" w:rsidRDefault="004669F3" w:rsidP="004669F3">
      <w:r>
        <w:t xml:space="preserve">155 </w:t>
      </w:r>
      <w:r>
        <w:rPr>
          <w:rFonts w:hint="eastAsia"/>
        </w:rPr>
        <w:t>не</w:t>
      </w:r>
      <w:r>
        <w:t xml:space="preserve"> </w:t>
      </w:r>
      <w:r>
        <w:rPr>
          <w:rFonts w:hint="eastAsia"/>
        </w:rPr>
        <w:t>удовлетворены</w:t>
      </w:r>
      <w:r>
        <w:t xml:space="preserve"> </w:t>
      </w:r>
      <w:r>
        <w:rPr>
          <w:rFonts w:hint="eastAsia"/>
        </w:rPr>
        <w:t>качеством</w:t>
      </w:r>
      <w:r>
        <w:t xml:space="preserve"> </w:t>
      </w:r>
      <w:r>
        <w:rPr>
          <w:rFonts w:hint="eastAsia"/>
        </w:rPr>
        <w:t>работы</w:t>
      </w:r>
      <w:r>
        <w:t xml:space="preserve"> </w:t>
      </w:r>
      <w:r>
        <w:rPr>
          <w:rFonts w:hint="eastAsia"/>
        </w:rPr>
        <w:t>специалистов</w:t>
      </w:r>
      <w:r>
        <w:t xml:space="preserve"> </w:t>
      </w:r>
      <w:r>
        <w:rPr>
          <w:rFonts w:hint="eastAsia"/>
        </w:rPr>
        <w:t>среднего</w:t>
      </w:r>
      <w:r>
        <w:t xml:space="preserve"> </w:t>
      </w:r>
      <w:r>
        <w:rPr>
          <w:rFonts w:hint="eastAsia"/>
        </w:rPr>
        <w:t>звена</w:t>
      </w:r>
      <w:r>
        <w:t xml:space="preserve">. </w:t>
      </w:r>
      <w:r>
        <w:rPr>
          <w:rFonts w:hint="eastAsia"/>
        </w:rPr>
        <w:t>Суммарный</w:t>
      </w:r>
      <w:r>
        <w:t xml:space="preserve"> </w:t>
      </w:r>
      <w:r>
        <w:rPr>
          <w:rFonts w:hint="eastAsia"/>
        </w:rPr>
        <w:t>анализ</w:t>
      </w:r>
      <w:r>
        <w:t xml:space="preserve"> </w:t>
      </w:r>
      <w:r>
        <w:rPr>
          <w:rFonts w:hint="eastAsia"/>
        </w:rPr>
        <w:t>субъективной</w:t>
      </w:r>
      <w:r>
        <w:t xml:space="preserve"> </w:t>
      </w:r>
      <w:r>
        <w:rPr>
          <w:rFonts w:hint="eastAsia"/>
        </w:rPr>
        <w:t>оценки</w:t>
      </w:r>
      <w:r>
        <w:t xml:space="preserve"> </w:t>
      </w:r>
      <w:r>
        <w:rPr>
          <w:rFonts w:hint="eastAsia"/>
        </w:rPr>
        <w:t>их</w:t>
      </w:r>
      <w:r>
        <w:t xml:space="preserve"> </w:t>
      </w:r>
      <w:r>
        <w:rPr>
          <w:rFonts w:hint="eastAsia"/>
        </w:rPr>
        <w:t>профессиональной</w:t>
      </w:r>
      <w:r>
        <w:t xml:space="preserve"> </w:t>
      </w:r>
      <w:r>
        <w:rPr>
          <w:rFonts w:hint="eastAsia"/>
        </w:rPr>
        <w:t>компетенции</w:t>
      </w:r>
      <w:r>
        <w:t xml:space="preserve"> </w:t>
      </w:r>
      <w:r>
        <w:rPr>
          <w:rFonts w:hint="eastAsia"/>
        </w:rPr>
        <w:t>показал</w:t>
      </w:r>
      <w:r>
        <w:t xml:space="preserve">, </w:t>
      </w:r>
      <w:r>
        <w:rPr>
          <w:rFonts w:hint="eastAsia"/>
        </w:rPr>
        <w:t>что</w:t>
      </w:r>
      <w:r>
        <w:t xml:space="preserve"> </w:t>
      </w:r>
      <w:r>
        <w:rPr>
          <w:rFonts w:hint="eastAsia"/>
        </w:rPr>
        <w:t>уровень</w:t>
      </w:r>
      <w:r>
        <w:t xml:space="preserve"> </w:t>
      </w:r>
      <w:r>
        <w:rPr>
          <w:rFonts w:hint="eastAsia"/>
        </w:rPr>
        <w:t>знаний</w:t>
      </w:r>
      <w:r>
        <w:t xml:space="preserve">, </w:t>
      </w:r>
      <w:r>
        <w:rPr>
          <w:rFonts w:hint="eastAsia"/>
        </w:rPr>
        <w:t>умений</w:t>
      </w:r>
      <w:r>
        <w:t xml:space="preserve"> </w:t>
      </w:r>
      <w:r>
        <w:rPr>
          <w:rFonts w:hint="eastAsia"/>
        </w:rPr>
        <w:t>и</w:t>
      </w:r>
      <w:r>
        <w:t xml:space="preserve"> </w:t>
      </w:r>
      <w:r>
        <w:rPr>
          <w:rFonts w:hint="eastAsia"/>
        </w:rPr>
        <w:t>практических</w:t>
      </w:r>
      <w:r>
        <w:t xml:space="preserve"> </w:t>
      </w:r>
      <w:r>
        <w:rPr>
          <w:rFonts w:hint="eastAsia"/>
        </w:rPr>
        <w:t>навыков</w:t>
      </w:r>
      <w:r>
        <w:t xml:space="preserve"> </w:t>
      </w:r>
      <w:r>
        <w:rPr>
          <w:rFonts w:hint="eastAsia"/>
        </w:rPr>
        <w:t>у</w:t>
      </w:r>
      <w:r>
        <w:t xml:space="preserve"> </w:t>
      </w:r>
      <w:r>
        <w:rPr>
          <w:rFonts w:hint="eastAsia"/>
        </w:rPr>
        <w:t>трети</w:t>
      </w:r>
      <w:r>
        <w:t xml:space="preserve"> </w:t>
      </w:r>
      <w:r>
        <w:rPr>
          <w:rFonts w:hint="eastAsia"/>
        </w:rPr>
        <w:t>респондентов</w:t>
      </w:r>
      <w:r>
        <w:t xml:space="preserve"> </w:t>
      </w:r>
      <w:r>
        <w:rPr>
          <w:rFonts w:hint="eastAsia"/>
        </w:rPr>
        <w:t>недостаточен</w:t>
      </w:r>
      <w:r>
        <w:t xml:space="preserve"> </w:t>
      </w:r>
      <w:r>
        <w:rPr>
          <w:rFonts w:hint="eastAsia"/>
        </w:rPr>
        <w:t>для</w:t>
      </w:r>
      <w:r>
        <w:t xml:space="preserve"> </w:t>
      </w:r>
      <w:r>
        <w:rPr>
          <w:rFonts w:hint="eastAsia"/>
        </w:rPr>
        <w:t>эффективного</w:t>
      </w:r>
      <w:r>
        <w:t xml:space="preserve"> </w:t>
      </w:r>
      <w:r>
        <w:rPr>
          <w:rFonts w:hint="eastAsia"/>
        </w:rPr>
        <w:t>решения</w:t>
      </w:r>
      <w:r>
        <w:t xml:space="preserve"> </w:t>
      </w:r>
      <w:r>
        <w:rPr>
          <w:rFonts w:hint="eastAsia"/>
        </w:rPr>
        <w:t>поставленных</w:t>
      </w:r>
      <w:r>
        <w:t xml:space="preserve"> </w:t>
      </w:r>
      <w:r>
        <w:rPr>
          <w:rFonts w:hint="eastAsia"/>
        </w:rPr>
        <w:t>задач</w:t>
      </w:r>
      <w:r>
        <w:t>.</w:t>
      </w:r>
    </w:p>
    <w:p w14:paraId="707B989E" w14:textId="77777777" w:rsidR="004669F3" w:rsidRDefault="004669F3" w:rsidP="004669F3"/>
    <w:p w14:paraId="509ACC80" w14:textId="77777777" w:rsidR="004669F3" w:rsidRDefault="004669F3" w:rsidP="004669F3">
      <w:r>
        <w:t xml:space="preserve">6. </w:t>
      </w:r>
      <w:r>
        <w:rPr>
          <w:rFonts w:hint="eastAsia"/>
        </w:rPr>
        <w:t>Разработанная</w:t>
      </w:r>
      <w:r>
        <w:t xml:space="preserve"> </w:t>
      </w:r>
      <w:r>
        <w:rPr>
          <w:rFonts w:hint="eastAsia"/>
        </w:rPr>
        <w:t>авторская</w:t>
      </w:r>
      <w:r>
        <w:t xml:space="preserve"> </w:t>
      </w:r>
      <w:r>
        <w:rPr>
          <w:rFonts w:hint="eastAsia"/>
        </w:rPr>
        <w:t>Концепция</w:t>
      </w:r>
      <w:r>
        <w:t xml:space="preserve"> </w:t>
      </w:r>
      <w:r>
        <w:rPr>
          <w:rFonts w:hint="eastAsia"/>
        </w:rPr>
        <w:t>совершенствования</w:t>
      </w:r>
      <w:r>
        <w:t xml:space="preserve"> </w:t>
      </w:r>
      <w:r>
        <w:rPr>
          <w:rFonts w:hint="eastAsia"/>
        </w:rPr>
        <w:t>организации</w:t>
      </w:r>
      <w:r>
        <w:t xml:space="preserve"> </w:t>
      </w:r>
      <w:r>
        <w:rPr>
          <w:rFonts w:hint="eastAsia"/>
        </w:rPr>
        <w:t>последипломной</w:t>
      </w:r>
      <w:r>
        <w:t xml:space="preserve"> </w:t>
      </w:r>
      <w:r>
        <w:rPr>
          <w:rFonts w:hint="eastAsia"/>
        </w:rPr>
        <w:t>подготовки</w:t>
      </w:r>
      <w:r>
        <w:t xml:space="preserve"> </w:t>
      </w:r>
      <w:r>
        <w:rPr>
          <w:rFonts w:hint="eastAsia"/>
        </w:rPr>
        <w:t>среднего</w:t>
      </w:r>
      <w:r>
        <w:t xml:space="preserve"> </w:t>
      </w:r>
      <w:r>
        <w:rPr>
          <w:rFonts w:hint="eastAsia"/>
        </w:rPr>
        <w:t>медицинского</w:t>
      </w:r>
      <w:r>
        <w:t xml:space="preserve"> </w:t>
      </w:r>
      <w:r>
        <w:rPr>
          <w:rFonts w:hint="eastAsia"/>
        </w:rPr>
        <w:t>персонала</w:t>
      </w:r>
      <w:r>
        <w:t xml:space="preserve"> </w:t>
      </w:r>
      <w:r>
        <w:rPr>
          <w:rFonts w:hint="eastAsia"/>
        </w:rPr>
        <w:t>в</w:t>
      </w:r>
      <w:r>
        <w:t xml:space="preserve"> </w:t>
      </w:r>
      <w:r>
        <w:rPr>
          <w:rFonts w:hint="eastAsia"/>
        </w:rPr>
        <w:t>системе</w:t>
      </w:r>
      <w:r>
        <w:t xml:space="preserve"> </w:t>
      </w:r>
      <w:r>
        <w:rPr>
          <w:rFonts w:hint="eastAsia"/>
        </w:rPr>
        <w:t>оказания</w:t>
      </w:r>
      <w:r>
        <w:t xml:space="preserve"> </w:t>
      </w:r>
      <w:r>
        <w:rPr>
          <w:rFonts w:hint="eastAsia"/>
        </w:rPr>
        <w:t>гериатрической</w:t>
      </w:r>
      <w:r>
        <w:t xml:space="preserve"> </w:t>
      </w:r>
      <w:r>
        <w:rPr>
          <w:rFonts w:hint="eastAsia"/>
        </w:rPr>
        <w:t>помощи</w:t>
      </w:r>
      <w:r>
        <w:t xml:space="preserve"> </w:t>
      </w:r>
      <w:r>
        <w:rPr>
          <w:rFonts w:hint="eastAsia"/>
        </w:rPr>
        <w:t>включает</w:t>
      </w:r>
      <w:r>
        <w:t xml:space="preserve"> </w:t>
      </w:r>
      <w:r>
        <w:rPr>
          <w:rFonts w:hint="eastAsia"/>
        </w:rPr>
        <w:t>следующие</w:t>
      </w:r>
      <w:r>
        <w:t xml:space="preserve"> </w:t>
      </w:r>
      <w:r>
        <w:rPr>
          <w:rFonts w:hint="eastAsia"/>
        </w:rPr>
        <w:t>составляющие</w:t>
      </w:r>
      <w:r>
        <w:t xml:space="preserve">, </w:t>
      </w:r>
      <w:r>
        <w:rPr>
          <w:rFonts w:hint="eastAsia"/>
        </w:rPr>
        <w:t>это</w:t>
      </w:r>
      <w:r>
        <w:t xml:space="preserve">: </w:t>
      </w:r>
      <w:r>
        <w:rPr>
          <w:rFonts w:hint="eastAsia"/>
        </w:rPr>
        <w:t>модернизация</w:t>
      </w:r>
      <w:r>
        <w:t xml:space="preserve"> </w:t>
      </w:r>
      <w:r>
        <w:rPr>
          <w:rFonts w:hint="eastAsia"/>
        </w:rPr>
        <w:t>существующих</w:t>
      </w:r>
      <w:r>
        <w:t xml:space="preserve"> </w:t>
      </w:r>
      <w:r>
        <w:rPr>
          <w:rFonts w:hint="eastAsia"/>
        </w:rPr>
        <w:t>учебных</w:t>
      </w:r>
      <w:r>
        <w:t xml:space="preserve"> </w:t>
      </w:r>
      <w:r>
        <w:rPr>
          <w:rFonts w:hint="eastAsia"/>
        </w:rPr>
        <w:t>программ</w:t>
      </w:r>
      <w:r>
        <w:t xml:space="preserve"> </w:t>
      </w:r>
      <w:r>
        <w:rPr>
          <w:rFonts w:hint="eastAsia"/>
        </w:rPr>
        <w:t>на</w:t>
      </w:r>
      <w:r>
        <w:t xml:space="preserve"> </w:t>
      </w:r>
      <w:r>
        <w:rPr>
          <w:rFonts w:hint="eastAsia"/>
        </w:rPr>
        <w:t>основе</w:t>
      </w:r>
      <w:r>
        <w:t xml:space="preserve"> </w:t>
      </w:r>
      <w:r>
        <w:rPr>
          <w:rFonts w:hint="eastAsia"/>
        </w:rPr>
        <w:t>трансформации</w:t>
      </w:r>
      <w:r>
        <w:t xml:space="preserve"> </w:t>
      </w:r>
      <w:r>
        <w:rPr>
          <w:rFonts w:hint="eastAsia"/>
        </w:rPr>
        <w:t>ключевых</w:t>
      </w:r>
      <w:r>
        <w:t xml:space="preserve"> </w:t>
      </w:r>
      <w:r>
        <w:rPr>
          <w:rFonts w:hint="eastAsia"/>
        </w:rPr>
        <w:t>познавательных</w:t>
      </w:r>
      <w:r>
        <w:t xml:space="preserve"> </w:t>
      </w:r>
      <w:r>
        <w:rPr>
          <w:rFonts w:hint="eastAsia"/>
        </w:rPr>
        <w:t>блоков</w:t>
      </w:r>
      <w:r>
        <w:t xml:space="preserve"> </w:t>
      </w:r>
      <w:r>
        <w:rPr>
          <w:rFonts w:hint="eastAsia"/>
        </w:rPr>
        <w:t>и</w:t>
      </w:r>
      <w:r>
        <w:t xml:space="preserve"> </w:t>
      </w:r>
      <w:r>
        <w:rPr>
          <w:rFonts w:hint="eastAsia"/>
        </w:rPr>
        <w:t>внедрение</w:t>
      </w:r>
      <w:r>
        <w:t xml:space="preserve"> </w:t>
      </w:r>
      <w:r>
        <w:rPr>
          <w:rFonts w:hint="eastAsia"/>
        </w:rPr>
        <w:t>инновационных</w:t>
      </w:r>
      <w:r>
        <w:t xml:space="preserve"> </w:t>
      </w:r>
      <w:r>
        <w:rPr>
          <w:rFonts w:hint="eastAsia"/>
        </w:rPr>
        <w:t>педагогических</w:t>
      </w:r>
      <w:r>
        <w:t xml:space="preserve"> </w:t>
      </w:r>
      <w:r>
        <w:rPr>
          <w:rFonts w:hint="eastAsia"/>
        </w:rPr>
        <w:t>технологий</w:t>
      </w:r>
      <w:r>
        <w:t xml:space="preserve">. </w:t>
      </w:r>
      <w:r>
        <w:rPr>
          <w:rFonts w:hint="eastAsia"/>
        </w:rPr>
        <w:t>К</w:t>
      </w:r>
      <w:r>
        <w:t xml:space="preserve"> </w:t>
      </w:r>
      <w:r>
        <w:rPr>
          <w:rFonts w:hint="eastAsia"/>
        </w:rPr>
        <w:t>последним</w:t>
      </w:r>
      <w:r>
        <w:t xml:space="preserve"> </w:t>
      </w:r>
      <w:r>
        <w:rPr>
          <w:rFonts w:hint="eastAsia"/>
        </w:rPr>
        <w:t>относятся</w:t>
      </w:r>
      <w:r>
        <w:t xml:space="preserve">: </w:t>
      </w:r>
      <w:r>
        <w:rPr>
          <w:rFonts w:hint="eastAsia"/>
        </w:rPr>
        <w:t>андрагогическая</w:t>
      </w:r>
      <w:r>
        <w:t xml:space="preserve"> </w:t>
      </w:r>
      <w:r>
        <w:rPr>
          <w:rFonts w:hint="eastAsia"/>
        </w:rPr>
        <w:t>модель</w:t>
      </w:r>
      <w:r>
        <w:t xml:space="preserve"> </w:t>
      </w:r>
      <w:r>
        <w:rPr>
          <w:rFonts w:hint="eastAsia"/>
        </w:rPr>
        <w:t>обучения</w:t>
      </w:r>
      <w:r>
        <w:t xml:space="preserve">, </w:t>
      </w:r>
      <w:r>
        <w:rPr>
          <w:rFonts w:hint="eastAsia"/>
        </w:rPr>
        <w:t>построенная</w:t>
      </w:r>
      <w:r>
        <w:t xml:space="preserve"> </w:t>
      </w:r>
      <w:r>
        <w:rPr>
          <w:rFonts w:hint="eastAsia"/>
        </w:rPr>
        <w:t>на</w:t>
      </w:r>
      <w:r>
        <w:t xml:space="preserve"> </w:t>
      </w:r>
      <w:r>
        <w:rPr>
          <w:rFonts w:hint="eastAsia"/>
        </w:rPr>
        <w:t>модульном</w:t>
      </w:r>
      <w:r>
        <w:t xml:space="preserve"> </w:t>
      </w:r>
      <w:r>
        <w:rPr>
          <w:rFonts w:hint="eastAsia"/>
        </w:rPr>
        <w:t>принципе</w:t>
      </w:r>
      <w:r>
        <w:t xml:space="preserve">, </w:t>
      </w:r>
      <w:r>
        <w:rPr>
          <w:rFonts w:hint="eastAsia"/>
        </w:rPr>
        <w:t>и</w:t>
      </w:r>
      <w:r>
        <w:t xml:space="preserve"> </w:t>
      </w:r>
      <w:r>
        <w:rPr>
          <w:rFonts w:hint="eastAsia"/>
        </w:rPr>
        <w:t>апробированные</w:t>
      </w:r>
      <w:r>
        <w:t xml:space="preserve"> </w:t>
      </w:r>
      <w:r>
        <w:rPr>
          <w:rFonts w:hint="eastAsia"/>
        </w:rPr>
        <w:t>активные</w:t>
      </w:r>
      <w:r>
        <w:t xml:space="preserve"> </w:t>
      </w:r>
      <w:r>
        <w:rPr>
          <w:rFonts w:hint="eastAsia"/>
        </w:rPr>
        <w:t>методы</w:t>
      </w:r>
      <w:r>
        <w:t xml:space="preserve"> </w:t>
      </w:r>
      <w:r>
        <w:rPr>
          <w:rFonts w:hint="eastAsia"/>
        </w:rPr>
        <w:t>обучения</w:t>
      </w:r>
      <w:r>
        <w:t xml:space="preserve">, </w:t>
      </w:r>
      <w:r>
        <w:rPr>
          <w:rFonts w:hint="eastAsia"/>
        </w:rPr>
        <w:t>как</w:t>
      </w:r>
      <w:r>
        <w:t xml:space="preserve"> </w:t>
      </w:r>
      <w:r>
        <w:rPr>
          <w:rFonts w:hint="eastAsia"/>
        </w:rPr>
        <w:t>наиболее</w:t>
      </w:r>
      <w:r>
        <w:t xml:space="preserve"> </w:t>
      </w:r>
      <w:r>
        <w:rPr>
          <w:rFonts w:hint="eastAsia"/>
        </w:rPr>
        <w:t>перспективная</w:t>
      </w:r>
      <w:r>
        <w:t xml:space="preserve"> </w:t>
      </w:r>
      <w:r>
        <w:rPr>
          <w:rFonts w:hint="eastAsia"/>
        </w:rPr>
        <w:t>составляющая</w:t>
      </w:r>
      <w:r>
        <w:t xml:space="preserve"> </w:t>
      </w:r>
      <w:r>
        <w:rPr>
          <w:rFonts w:hint="eastAsia"/>
        </w:rPr>
        <w:t>педагогической</w:t>
      </w:r>
      <w:r>
        <w:t xml:space="preserve"> </w:t>
      </w:r>
      <w:r>
        <w:rPr>
          <w:rFonts w:hint="eastAsia"/>
        </w:rPr>
        <w:t>технологии</w:t>
      </w:r>
      <w:r>
        <w:t>.</w:t>
      </w:r>
    </w:p>
    <w:p w14:paraId="5DA421F1" w14:textId="77777777" w:rsidR="004669F3" w:rsidRDefault="004669F3" w:rsidP="004669F3"/>
    <w:p w14:paraId="7CB6F36A" w14:textId="77777777" w:rsidR="004669F3" w:rsidRDefault="004669F3" w:rsidP="004669F3">
      <w:r>
        <w:t xml:space="preserve">7. </w:t>
      </w:r>
      <w:r>
        <w:rPr>
          <w:rFonts w:hint="eastAsia"/>
        </w:rPr>
        <w:t>Внедрение</w:t>
      </w:r>
      <w:r>
        <w:t xml:space="preserve"> </w:t>
      </w:r>
      <w:r>
        <w:rPr>
          <w:rFonts w:hint="eastAsia"/>
        </w:rPr>
        <w:t>научно</w:t>
      </w:r>
      <w:r>
        <w:t>-</w:t>
      </w:r>
      <w:r>
        <w:rPr>
          <w:rFonts w:hint="eastAsia"/>
        </w:rPr>
        <w:t>обоснованных</w:t>
      </w:r>
      <w:r>
        <w:t xml:space="preserve"> </w:t>
      </w:r>
      <w:r>
        <w:rPr>
          <w:rFonts w:hint="eastAsia"/>
        </w:rPr>
        <w:t>инноваций</w:t>
      </w:r>
      <w:r>
        <w:t xml:space="preserve"> </w:t>
      </w:r>
      <w:r>
        <w:rPr>
          <w:rFonts w:hint="eastAsia"/>
        </w:rPr>
        <w:t>в</w:t>
      </w:r>
      <w:r>
        <w:t xml:space="preserve"> </w:t>
      </w:r>
      <w:r>
        <w:rPr>
          <w:rFonts w:hint="eastAsia"/>
        </w:rPr>
        <w:t>педагогический</w:t>
      </w:r>
      <w:r>
        <w:t xml:space="preserve"> </w:t>
      </w:r>
      <w:r>
        <w:rPr>
          <w:rFonts w:hint="eastAsia"/>
        </w:rPr>
        <w:t>процесс</w:t>
      </w:r>
      <w:r>
        <w:t xml:space="preserve"> </w:t>
      </w:r>
      <w:r>
        <w:rPr>
          <w:rFonts w:hint="eastAsia"/>
        </w:rPr>
        <w:t>на</w:t>
      </w:r>
      <w:r>
        <w:t xml:space="preserve"> </w:t>
      </w:r>
      <w:r>
        <w:rPr>
          <w:rFonts w:hint="eastAsia"/>
        </w:rPr>
        <w:t>последипломном</w:t>
      </w:r>
      <w:r>
        <w:t xml:space="preserve"> </w:t>
      </w:r>
      <w:r>
        <w:rPr>
          <w:rFonts w:hint="eastAsia"/>
        </w:rPr>
        <w:t>этапе</w:t>
      </w:r>
      <w:r>
        <w:t xml:space="preserve"> </w:t>
      </w:r>
      <w:r>
        <w:rPr>
          <w:rFonts w:hint="eastAsia"/>
        </w:rPr>
        <w:t>обучения</w:t>
      </w:r>
      <w:r>
        <w:t xml:space="preserve"> </w:t>
      </w:r>
      <w:r>
        <w:rPr>
          <w:rFonts w:hint="eastAsia"/>
        </w:rPr>
        <w:t>показало</w:t>
      </w:r>
      <w:r>
        <w:t xml:space="preserve"> </w:t>
      </w:r>
      <w:r>
        <w:rPr>
          <w:rFonts w:hint="eastAsia"/>
        </w:rPr>
        <w:t>эффективность</w:t>
      </w:r>
      <w:r>
        <w:t xml:space="preserve"> </w:t>
      </w:r>
      <w:r>
        <w:rPr>
          <w:rFonts w:hint="eastAsia"/>
        </w:rPr>
        <w:t>в</w:t>
      </w:r>
      <w:r>
        <w:t xml:space="preserve"> </w:t>
      </w:r>
      <w:r>
        <w:rPr>
          <w:rFonts w:hint="eastAsia"/>
        </w:rPr>
        <w:t>эксперименте</w:t>
      </w:r>
      <w:r>
        <w:t xml:space="preserve">, </w:t>
      </w:r>
      <w:r>
        <w:rPr>
          <w:rFonts w:hint="eastAsia"/>
        </w:rPr>
        <w:t>выразившуюся</w:t>
      </w:r>
      <w:r>
        <w:t xml:space="preserve"> </w:t>
      </w:r>
      <w:r>
        <w:rPr>
          <w:rFonts w:hint="eastAsia"/>
        </w:rPr>
        <w:t>в</w:t>
      </w:r>
      <w:r>
        <w:t xml:space="preserve"> </w:t>
      </w:r>
      <w:r>
        <w:rPr>
          <w:rFonts w:hint="eastAsia"/>
        </w:rPr>
        <w:t>увеличении</w:t>
      </w:r>
      <w:r>
        <w:t xml:space="preserve"> </w:t>
      </w:r>
      <w:r>
        <w:rPr>
          <w:rFonts w:hint="eastAsia"/>
        </w:rPr>
        <w:t>объема</w:t>
      </w:r>
      <w:r>
        <w:t xml:space="preserve"> </w:t>
      </w:r>
      <w:r>
        <w:rPr>
          <w:rFonts w:hint="eastAsia"/>
        </w:rPr>
        <w:t>и</w:t>
      </w:r>
      <w:r>
        <w:t xml:space="preserve"> </w:t>
      </w:r>
      <w:r>
        <w:rPr>
          <w:rFonts w:hint="eastAsia"/>
        </w:rPr>
        <w:t>выживаемости</w:t>
      </w:r>
      <w:r>
        <w:t xml:space="preserve"> </w:t>
      </w:r>
      <w:r>
        <w:rPr>
          <w:rFonts w:hint="eastAsia"/>
        </w:rPr>
        <w:t>специальных</w:t>
      </w:r>
      <w:r>
        <w:t xml:space="preserve"> </w:t>
      </w:r>
      <w:r>
        <w:rPr>
          <w:rFonts w:hint="eastAsia"/>
        </w:rPr>
        <w:t>знаний</w:t>
      </w:r>
      <w:r>
        <w:t xml:space="preserve">, </w:t>
      </w:r>
      <w:r>
        <w:rPr>
          <w:rFonts w:hint="eastAsia"/>
        </w:rPr>
        <w:t>повышению</w:t>
      </w:r>
      <w:r>
        <w:t xml:space="preserve"> </w:t>
      </w:r>
      <w:r>
        <w:rPr>
          <w:rFonts w:hint="eastAsia"/>
        </w:rPr>
        <w:t>удовлетворенности</w:t>
      </w:r>
      <w:r>
        <w:t xml:space="preserve"> </w:t>
      </w:r>
      <w:r>
        <w:rPr>
          <w:rFonts w:hint="eastAsia"/>
        </w:rPr>
        <w:t>работой</w:t>
      </w:r>
      <w:r>
        <w:t xml:space="preserve"> </w:t>
      </w:r>
      <w:r>
        <w:rPr>
          <w:rFonts w:hint="eastAsia"/>
        </w:rPr>
        <w:t>среднего</w:t>
      </w:r>
      <w:r>
        <w:t xml:space="preserve"> </w:t>
      </w:r>
      <w:r>
        <w:rPr>
          <w:rFonts w:hint="eastAsia"/>
        </w:rPr>
        <w:t>персонала</w:t>
      </w:r>
      <w:r>
        <w:t xml:space="preserve"> </w:t>
      </w:r>
      <w:r>
        <w:rPr>
          <w:rFonts w:hint="eastAsia"/>
        </w:rPr>
        <w:t>и</w:t>
      </w:r>
      <w:r>
        <w:t xml:space="preserve"> </w:t>
      </w:r>
      <w:r>
        <w:rPr>
          <w:rFonts w:hint="eastAsia"/>
        </w:rPr>
        <w:t>показателей</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старше</w:t>
      </w:r>
      <w:r>
        <w:t xml:space="preserve"> </w:t>
      </w:r>
      <w:r>
        <w:rPr>
          <w:rFonts w:hint="eastAsia"/>
        </w:rPr>
        <w:t>трудоспособного</w:t>
      </w:r>
      <w:r>
        <w:t xml:space="preserve"> </w:t>
      </w:r>
      <w:r>
        <w:rPr>
          <w:rFonts w:hint="eastAsia"/>
        </w:rPr>
        <w:t>возраста</w:t>
      </w:r>
      <w:r>
        <w:t xml:space="preserve">, </w:t>
      </w:r>
      <w:r>
        <w:rPr>
          <w:rFonts w:hint="eastAsia"/>
        </w:rPr>
        <w:t>доказанному</w:t>
      </w:r>
      <w:r>
        <w:t xml:space="preserve"> </w:t>
      </w:r>
      <w:r>
        <w:rPr>
          <w:rFonts w:hint="eastAsia"/>
        </w:rPr>
        <w:t>с</w:t>
      </w:r>
      <w:r>
        <w:t xml:space="preserve"> </w:t>
      </w:r>
      <w:r>
        <w:rPr>
          <w:rFonts w:hint="eastAsia"/>
        </w:rPr>
        <w:t>помощью</w:t>
      </w:r>
      <w:r>
        <w:t xml:space="preserve"> </w:t>
      </w:r>
      <w:r>
        <w:rPr>
          <w:rFonts w:hint="eastAsia"/>
        </w:rPr>
        <w:t>корреляционного</w:t>
      </w:r>
      <w:r>
        <w:t xml:space="preserve"> </w:t>
      </w:r>
      <w:r>
        <w:rPr>
          <w:rFonts w:hint="eastAsia"/>
        </w:rPr>
        <w:t>анализа</w:t>
      </w:r>
      <w:r>
        <w:t>.</w:t>
      </w:r>
    </w:p>
    <w:p w14:paraId="11A513AF" w14:textId="77777777" w:rsidR="004669F3" w:rsidRDefault="004669F3" w:rsidP="004669F3"/>
    <w:p w14:paraId="04F0E2E4" w14:textId="77777777" w:rsidR="004669F3" w:rsidRDefault="004669F3" w:rsidP="004669F3">
      <w:r>
        <w:rPr>
          <w:rFonts w:hint="eastAsia"/>
        </w:rPr>
        <w:t>ПРАКТИЧЕСКИЕ</w:t>
      </w:r>
      <w:r>
        <w:t xml:space="preserve"> </w:t>
      </w:r>
      <w:r>
        <w:rPr>
          <w:rFonts w:hint="eastAsia"/>
        </w:rPr>
        <w:t>РЕКОМЕНДАЦИИ</w:t>
      </w:r>
    </w:p>
    <w:p w14:paraId="283CEECA" w14:textId="77777777" w:rsidR="004669F3" w:rsidRDefault="004669F3" w:rsidP="004669F3"/>
    <w:p w14:paraId="44A18A6F" w14:textId="77777777" w:rsidR="004669F3" w:rsidRDefault="004669F3" w:rsidP="004669F3">
      <w:r>
        <w:t xml:space="preserve">1. </w:t>
      </w:r>
      <w:r>
        <w:rPr>
          <w:rFonts w:hint="eastAsia"/>
        </w:rPr>
        <w:t>В</w:t>
      </w:r>
      <w:r>
        <w:t xml:space="preserve"> </w:t>
      </w:r>
      <w:r>
        <w:rPr>
          <w:rFonts w:hint="eastAsia"/>
        </w:rPr>
        <w:t>решении</w:t>
      </w:r>
      <w:r>
        <w:t xml:space="preserve"> </w:t>
      </w:r>
      <w:r>
        <w:rPr>
          <w:rFonts w:hint="eastAsia"/>
        </w:rPr>
        <w:t>вопросов</w:t>
      </w:r>
      <w:r>
        <w:t xml:space="preserve"> </w:t>
      </w:r>
      <w:r>
        <w:rPr>
          <w:rFonts w:hint="eastAsia"/>
        </w:rPr>
        <w:t>повышения</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лицам</w:t>
      </w:r>
      <w:r>
        <w:t xml:space="preserve"> </w:t>
      </w:r>
      <w:r>
        <w:rPr>
          <w:rFonts w:hint="eastAsia"/>
        </w:rPr>
        <w:t>старше</w:t>
      </w:r>
      <w:r>
        <w:t xml:space="preserve"> </w:t>
      </w:r>
      <w:r>
        <w:rPr>
          <w:rFonts w:hint="eastAsia"/>
        </w:rPr>
        <w:t>трудоспособного</w:t>
      </w:r>
      <w:r>
        <w:t xml:space="preserve"> </w:t>
      </w:r>
      <w:r>
        <w:rPr>
          <w:rFonts w:hint="eastAsia"/>
        </w:rPr>
        <w:t>возраста</w:t>
      </w:r>
      <w:r>
        <w:t xml:space="preserve"> </w:t>
      </w:r>
      <w:r>
        <w:rPr>
          <w:rFonts w:hint="eastAsia"/>
        </w:rPr>
        <w:t>органам</w:t>
      </w:r>
      <w:r>
        <w:t xml:space="preserve"> </w:t>
      </w:r>
      <w:r>
        <w:rPr>
          <w:rFonts w:hint="eastAsia"/>
        </w:rPr>
        <w:t>законодательной</w:t>
      </w:r>
      <w:r>
        <w:t xml:space="preserve"> </w:t>
      </w:r>
      <w:r>
        <w:rPr>
          <w:rFonts w:hint="eastAsia"/>
        </w:rPr>
        <w:t>власти</w:t>
      </w:r>
      <w:r>
        <w:t xml:space="preserve"> </w:t>
      </w:r>
      <w:r>
        <w:rPr>
          <w:rFonts w:hint="eastAsia"/>
        </w:rPr>
        <w:t>рекомендуется</w:t>
      </w:r>
      <w:r>
        <w:t xml:space="preserve"> </w:t>
      </w:r>
      <w:r>
        <w:rPr>
          <w:rFonts w:hint="eastAsia"/>
        </w:rPr>
        <w:t>разработать</w:t>
      </w:r>
      <w:r>
        <w:t xml:space="preserve"> </w:t>
      </w:r>
      <w:r>
        <w:rPr>
          <w:rFonts w:hint="eastAsia"/>
        </w:rPr>
        <w:t>законодательную</w:t>
      </w:r>
      <w:r>
        <w:t xml:space="preserve"> </w:t>
      </w:r>
      <w:r>
        <w:rPr>
          <w:rFonts w:hint="eastAsia"/>
        </w:rPr>
        <w:t>базу</w:t>
      </w:r>
      <w:r>
        <w:t xml:space="preserve"> </w:t>
      </w:r>
      <w:r>
        <w:rPr>
          <w:rFonts w:hint="eastAsia"/>
        </w:rPr>
        <w:t>по</w:t>
      </w:r>
      <w:r>
        <w:t xml:space="preserve"> </w:t>
      </w:r>
      <w:r>
        <w:rPr>
          <w:rFonts w:hint="eastAsia"/>
        </w:rPr>
        <w:t>совершенствованию</w:t>
      </w:r>
      <w:r>
        <w:t xml:space="preserve"> </w:t>
      </w:r>
      <w:r>
        <w:rPr>
          <w:rFonts w:hint="eastAsia"/>
        </w:rPr>
        <w:t>организации</w:t>
      </w:r>
      <w:r>
        <w:t xml:space="preserve"> </w:t>
      </w:r>
      <w:r>
        <w:rPr>
          <w:rFonts w:hint="eastAsia"/>
        </w:rPr>
        <w:t>последипломной</w:t>
      </w:r>
      <w:r>
        <w:t xml:space="preserve"> </w:t>
      </w:r>
      <w:r>
        <w:rPr>
          <w:rFonts w:hint="eastAsia"/>
        </w:rPr>
        <w:t>подготовки</w:t>
      </w:r>
      <w:r>
        <w:t xml:space="preserve"> </w:t>
      </w:r>
      <w:r>
        <w:rPr>
          <w:rFonts w:hint="eastAsia"/>
        </w:rPr>
        <w:t>среднего</w:t>
      </w:r>
      <w:r>
        <w:t xml:space="preserve"> </w:t>
      </w:r>
      <w:r>
        <w:rPr>
          <w:rFonts w:hint="eastAsia"/>
        </w:rPr>
        <w:t>медицинского</w:t>
      </w:r>
      <w:r>
        <w:t xml:space="preserve"> </w:t>
      </w:r>
      <w:r>
        <w:rPr>
          <w:rFonts w:hint="eastAsia"/>
        </w:rPr>
        <w:t>персонала</w:t>
      </w:r>
      <w:r>
        <w:t xml:space="preserve"> </w:t>
      </w:r>
      <w:r>
        <w:rPr>
          <w:rFonts w:hint="eastAsia"/>
        </w:rPr>
        <w:t>в</w:t>
      </w:r>
      <w:r>
        <w:t xml:space="preserve"> </w:t>
      </w:r>
      <w:r>
        <w:rPr>
          <w:rFonts w:hint="eastAsia"/>
        </w:rPr>
        <w:t>системе</w:t>
      </w:r>
      <w:r>
        <w:t xml:space="preserve"> </w:t>
      </w:r>
      <w:r>
        <w:rPr>
          <w:rFonts w:hint="eastAsia"/>
        </w:rPr>
        <w:t>гериатрической</w:t>
      </w:r>
      <w:r>
        <w:t xml:space="preserve"> </w:t>
      </w:r>
      <w:r>
        <w:rPr>
          <w:rFonts w:hint="eastAsia"/>
        </w:rPr>
        <w:t>помощи</w:t>
      </w:r>
      <w:r>
        <w:t xml:space="preserve"> </w:t>
      </w:r>
      <w:r>
        <w:rPr>
          <w:rFonts w:hint="eastAsia"/>
        </w:rPr>
        <w:t>населению</w:t>
      </w:r>
      <w:r>
        <w:t>.</w:t>
      </w:r>
    </w:p>
    <w:p w14:paraId="04489001" w14:textId="77777777" w:rsidR="004669F3" w:rsidRDefault="004669F3" w:rsidP="004669F3"/>
    <w:p w14:paraId="6EC93B5F" w14:textId="77777777" w:rsidR="004669F3" w:rsidRDefault="004669F3" w:rsidP="004669F3">
      <w:r>
        <w:t xml:space="preserve">2. </w:t>
      </w:r>
      <w:r>
        <w:rPr>
          <w:rFonts w:hint="eastAsia"/>
        </w:rPr>
        <w:t>Органам</w:t>
      </w:r>
      <w:r>
        <w:t xml:space="preserve"> </w:t>
      </w:r>
      <w:r>
        <w:rPr>
          <w:rFonts w:hint="eastAsia"/>
        </w:rPr>
        <w:t>исполнительной</w:t>
      </w:r>
      <w:r>
        <w:t xml:space="preserve"> </w:t>
      </w:r>
      <w:r>
        <w:rPr>
          <w:rFonts w:hint="eastAsia"/>
        </w:rPr>
        <w:t>власти</w:t>
      </w:r>
      <w:r>
        <w:t xml:space="preserve"> </w:t>
      </w:r>
      <w:r>
        <w:rPr>
          <w:rFonts w:hint="eastAsia"/>
        </w:rPr>
        <w:t>рекомендуется</w:t>
      </w:r>
      <w:r>
        <w:t xml:space="preserve"> </w:t>
      </w:r>
      <w:r>
        <w:rPr>
          <w:rFonts w:hint="eastAsia"/>
        </w:rPr>
        <w:t>решить</w:t>
      </w:r>
      <w:r>
        <w:t xml:space="preserve"> </w:t>
      </w:r>
      <w:r>
        <w:rPr>
          <w:rFonts w:hint="eastAsia"/>
        </w:rPr>
        <w:t>вопрос</w:t>
      </w:r>
      <w:r>
        <w:t xml:space="preserve"> </w:t>
      </w:r>
      <w:r>
        <w:rPr>
          <w:rFonts w:hint="eastAsia"/>
        </w:rPr>
        <w:t>финансового</w:t>
      </w:r>
      <w:r>
        <w:t xml:space="preserve"> </w:t>
      </w:r>
      <w:r>
        <w:rPr>
          <w:rFonts w:hint="eastAsia"/>
        </w:rPr>
        <w:t>обеспечения</w:t>
      </w:r>
      <w:r>
        <w:t xml:space="preserve"> </w:t>
      </w:r>
      <w:r>
        <w:rPr>
          <w:rFonts w:hint="eastAsia"/>
        </w:rPr>
        <w:t>специальных</w:t>
      </w:r>
      <w:r>
        <w:t xml:space="preserve"> </w:t>
      </w:r>
      <w:r>
        <w:rPr>
          <w:rFonts w:hint="eastAsia"/>
        </w:rPr>
        <w:t>учебных</w:t>
      </w:r>
      <w:r>
        <w:t xml:space="preserve"> </w:t>
      </w:r>
      <w:r>
        <w:rPr>
          <w:rFonts w:hint="eastAsia"/>
        </w:rPr>
        <w:t>программ</w:t>
      </w:r>
      <w:r>
        <w:t xml:space="preserve"> </w:t>
      </w:r>
      <w:r>
        <w:rPr>
          <w:rFonts w:hint="eastAsia"/>
        </w:rPr>
        <w:t>для</w:t>
      </w:r>
      <w:r>
        <w:t xml:space="preserve"> </w:t>
      </w:r>
      <w:r>
        <w:rPr>
          <w:rFonts w:hint="eastAsia"/>
        </w:rPr>
        <w:t>средних</w:t>
      </w:r>
      <w:r>
        <w:t xml:space="preserve"> </w:t>
      </w:r>
      <w:r>
        <w:rPr>
          <w:rFonts w:hint="eastAsia"/>
        </w:rPr>
        <w:t>медицинских</w:t>
      </w:r>
      <w:r>
        <w:t xml:space="preserve"> </w:t>
      </w:r>
      <w:r>
        <w:rPr>
          <w:rFonts w:hint="eastAsia"/>
        </w:rPr>
        <w:t>работников</w:t>
      </w:r>
      <w:r>
        <w:t xml:space="preserve"> </w:t>
      </w:r>
      <w:r>
        <w:rPr>
          <w:rFonts w:hint="eastAsia"/>
        </w:rPr>
        <w:t>в</w:t>
      </w:r>
      <w:r>
        <w:t xml:space="preserve"> </w:t>
      </w:r>
      <w:r>
        <w:rPr>
          <w:rFonts w:hint="eastAsia"/>
        </w:rPr>
        <w:t>системе</w:t>
      </w:r>
      <w:r>
        <w:t xml:space="preserve"> </w:t>
      </w:r>
      <w:r>
        <w:rPr>
          <w:rFonts w:hint="eastAsia"/>
        </w:rPr>
        <w:t>оказания</w:t>
      </w:r>
      <w:r>
        <w:t xml:space="preserve"> </w:t>
      </w:r>
      <w:r>
        <w:rPr>
          <w:rFonts w:hint="eastAsia"/>
        </w:rPr>
        <w:t>гериатрической</w:t>
      </w:r>
      <w:r>
        <w:t xml:space="preserve"> </w:t>
      </w:r>
      <w:r>
        <w:rPr>
          <w:rFonts w:hint="eastAsia"/>
        </w:rPr>
        <w:t>помощи</w:t>
      </w:r>
      <w:r>
        <w:t xml:space="preserve"> </w:t>
      </w:r>
      <w:r>
        <w:rPr>
          <w:rFonts w:hint="eastAsia"/>
        </w:rPr>
        <w:t>населению</w:t>
      </w:r>
      <w:r>
        <w:t>.</w:t>
      </w:r>
    </w:p>
    <w:p w14:paraId="38F79084" w14:textId="77777777" w:rsidR="004669F3" w:rsidRDefault="004669F3" w:rsidP="004669F3"/>
    <w:p w14:paraId="0C6FEC1A" w14:textId="77777777" w:rsidR="004669F3" w:rsidRDefault="004669F3" w:rsidP="004669F3">
      <w:r>
        <w:t xml:space="preserve">3. </w:t>
      </w:r>
      <w:r>
        <w:rPr>
          <w:rFonts w:hint="eastAsia"/>
        </w:rPr>
        <w:t>Руководителям</w:t>
      </w:r>
      <w:r>
        <w:t xml:space="preserve"> </w:t>
      </w:r>
      <w:r>
        <w:rPr>
          <w:rFonts w:hint="eastAsia"/>
        </w:rPr>
        <w:t>здравоохранением</w:t>
      </w:r>
      <w:r>
        <w:t xml:space="preserve"> </w:t>
      </w:r>
      <w:r>
        <w:rPr>
          <w:rFonts w:hint="eastAsia"/>
        </w:rPr>
        <w:t>при</w:t>
      </w:r>
      <w:r>
        <w:t xml:space="preserve"> </w:t>
      </w:r>
      <w:r>
        <w:rPr>
          <w:rFonts w:hint="eastAsia"/>
        </w:rPr>
        <w:t>планировании</w:t>
      </w:r>
      <w:r>
        <w:t xml:space="preserve"> </w:t>
      </w:r>
      <w:r>
        <w:rPr>
          <w:rFonts w:hint="eastAsia"/>
        </w:rPr>
        <w:t>развития</w:t>
      </w:r>
      <w:r>
        <w:t xml:space="preserve"> </w:t>
      </w:r>
      <w:r>
        <w:rPr>
          <w:rFonts w:hint="eastAsia"/>
        </w:rPr>
        <w:t>гериатрической</w:t>
      </w:r>
      <w:r>
        <w:t xml:space="preserve"> </w:t>
      </w:r>
      <w:r>
        <w:rPr>
          <w:rFonts w:hint="eastAsia"/>
        </w:rPr>
        <w:t>помощи</w:t>
      </w:r>
      <w:r>
        <w:t xml:space="preserve"> </w:t>
      </w:r>
      <w:r>
        <w:rPr>
          <w:rFonts w:hint="eastAsia"/>
        </w:rPr>
        <w:t>населению</w:t>
      </w:r>
      <w:r>
        <w:t xml:space="preserve"> </w:t>
      </w:r>
      <w:r>
        <w:rPr>
          <w:rFonts w:hint="eastAsia"/>
        </w:rPr>
        <w:t>рекомендуется</w:t>
      </w:r>
      <w:r>
        <w:t xml:space="preserve"> </w:t>
      </w:r>
      <w:r>
        <w:rPr>
          <w:rFonts w:hint="eastAsia"/>
        </w:rPr>
        <w:t>учитывать</w:t>
      </w:r>
      <w:r>
        <w:t xml:space="preserve"> </w:t>
      </w:r>
      <w:r>
        <w:rPr>
          <w:rFonts w:hint="eastAsia"/>
        </w:rPr>
        <w:t>выявленные</w:t>
      </w:r>
      <w:r>
        <w:t xml:space="preserve"> </w:t>
      </w:r>
      <w:r>
        <w:rPr>
          <w:rFonts w:hint="eastAsia"/>
        </w:rPr>
        <w:t>медико</w:t>
      </w:r>
      <w:r>
        <w:t>-</w:t>
      </w:r>
      <w:r>
        <w:rPr>
          <w:rFonts w:hint="eastAsia"/>
        </w:rPr>
        <w:t>статистические</w:t>
      </w:r>
      <w:r>
        <w:t xml:space="preserve"> </w:t>
      </w:r>
      <w:r>
        <w:rPr>
          <w:rFonts w:hint="eastAsia"/>
        </w:rPr>
        <w:t>особенности</w:t>
      </w:r>
      <w:r>
        <w:t xml:space="preserve"> </w:t>
      </w:r>
      <w:r>
        <w:rPr>
          <w:rFonts w:hint="eastAsia"/>
        </w:rPr>
        <w:t>состояния</w:t>
      </w:r>
      <w:r>
        <w:t xml:space="preserve"> </w:t>
      </w:r>
      <w:r>
        <w:rPr>
          <w:rFonts w:hint="eastAsia"/>
        </w:rPr>
        <w:t>здоровья</w:t>
      </w:r>
      <w:r>
        <w:t xml:space="preserve"> </w:t>
      </w:r>
      <w:r>
        <w:rPr>
          <w:rFonts w:hint="eastAsia"/>
        </w:rPr>
        <w:t>населения</w:t>
      </w:r>
      <w:r>
        <w:t xml:space="preserve"> </w:t>
      </w:r>
      <w:r>
        <w:rPr>
          <w:rFonts w:hint="eastAsia"/>
        </w:rPr>
        <w:t>старше</w:t>
      </w:r>
      <w:r>
        <w:t xml:space="preserve"> </w:t>
      </w:r>
      <w:r>
        <w:rPr>
          <w:rFonts w:hint="eastAsia"/>
        </w:rPr>
        <w:t>трудоспособного</w:t>
      </w:r>
      <w:r>
        <w:t xml:space="preserve"> </w:t>
      </w:r>
      <w:r>
        <w:rPr>
          <w:rFonts w:hint="eastAsia"/>
        </w:rPr>
        <w:t>возраста</w:t>
      </w:r>
      <w:r>
        <w:t xml:space="preserve">, </w:t>
      </w:r>
      <w:r>
        <w:rPr>
          <w:rFonts w:hint="eastAsia"/>
        </w:rPr>
        <w:t>а</w:t>
      </w:r>
      <w:r>
        <w:t xml:space="preserve"> </w:t>
      </w:r>
      <w:r>
        <w:rPr>
          <w:rFonts w:hint="eastAsia"/>
        </w:rPr>
        <w:t>также</w:t>
      </w:r>
      <w:r>
        <w:t xml:space="preserve"> </w:t>
      </w:r>
      <w:r>
        <w:rPr>
          <w:rFonts w:hint="eastAsia"/>
        </w:rPr>
        <w:t>обратить</w:t>
      </w:r>
      <w:r>
        <w:t xml:space="preserve"> </w:t>
      </w:r>
      <w:r>
        <w:rPr>
          <w:rFonts w:hint="eastAsia"/>
        </w:rPr>
        <w:t>особое</w:t>
      </w:r>
      <w:r>
        <w:t xml:space="preserve"> </w:t>
      </w:r>
      <w:r>
        <w:rPr>
          <w:rFonts w:hint="eastAsia"/>
        </w:rPr>
        <w:t>внимание</w:t>
      </w:r>
      <w:r>
        <w:t xml:space="preserve"> </w:t>
      </w:r>
      <w:r>
        <w:rPr>
          <w:rFonts w:hint="eastAsia"/>
        </w:rPr>
        <w:t>на</w:t>
      </w:r>
      <w:r>
        <w:t xml:space="preserve"> </w:t>
      </w:r>
      <w:r>
        <w:rPr>
          <w:rFonts w:hint="eastAsia"/>
        </w:rPr>
        <w:t>нерешенные</w:t>
      </w:r>
      <w:r>
        <w:t xml:space="preserve"> </w:t>
      </w:r>
      <w:r>
        <w:rPr>
          <w:rFonts w:hint="eastAsia"/>
        </w:rPr>
        <w:t>вопросы</w:t>
      </w:r>
      <w:r>
        <w:t xml:space="preserve"> </w:t>
      </w:r>
      <w:r>
        <w:rPr>
          <w:rFonts w:hint="eastAsia"/>
        </w:rPr>
        <w:t>кадрового</w:t>
      </w:r>
      <w:r>
        <w:t xml:space="preserve"> </w:t>
      </w:r>
      <w:r>
        <w:rPr>
          <w:rFonts w:hint="eastAsia"/>
        </w:rPr>
        <w:t>обеспечения</w:t>
      </w:r>
      <w:r>
        <w:t xml:space="preserve"> </w:t>
      </w:r>
      <w:r>
        <w:rPr>
          <w:rFonts w:hint="eastAsia"/>
        </w:rPr>
        <w:t>гериатрической</w:t>
      </w:r>
      <w:r>
        <w:t xml:space="preserve"> </w:t>
      </w:r>
      <w:r>
        <w:rPr>
          <w:rFonts w:hint="eastAsia"/>
        </w:rPr>
        <w:t>службы</w:t>
      </w:r>
      <w:r>
        <w:t xml:space="preserve">, </w:t>
      </w:r>
      <w:r>
        <w:rPr>
          <w:rFonts w:hint="eastAsia"/>
        </w:rPr>
        <w:t>в</w:t>
      </w:r>
      <w:r>
        <w:t xml:space="preserve"> </w:t>
      </w:r>
      <w:r>
        <w:rPr>
          <w:rFonts w:hint="eastAsia"/>
        </w:rPr>
        <w:t>особенности</w:t>
      </w:r>
      <w:r>
        <w:t xml:space="preserve">, </w:t>
      </w:r>
      <w:r>
        <w:rPr>
          <w:rFonts w:hint="eastAsia"/>
        </w:rPr>
        <w:t>среднего</w:t>
      </w:r>
      <w:r>
        <w:t xml:space="preserve"> </w:t>
      </w:r>
      <w:r>
        <w:rPr>
          <w:rFonts w:hint="eastAsia"/>
        </w:rPr>
        <w:t>звена</w:t>
      </w:r>
      <w:r>
        <w:t>.</w:t>
      </w:r>
    </w:p>
    <w:p w14:paraId="3CC1543F" w14:textId="77777777" w:rsidR="004669F3" w:rsidRDefault="004669F3" w:rsidP="004669F3"/>
    <w:p w14:paraId="5FC9D492" w14:textId="77777777" w:rsidR="004669F3" w:rsidRDefault="004669F3" w:rsidP="004669F3">
      <w:r>
        <w:t xml:space="preserve">4. </w:t>
      </w:r>
      <w:r>
        <w:rPr>
          <w:rFonts w:hint="eastAsia"/>
        </w:rPr>
        <w:t>Руководителям</w:t>
      </w:r>
      <w:r>
        <w:t xml:space="preserve"> </w:t>
      </w:r>
      <w:r>
        <w:rPr>
          <w:rFonts w:hint="eastAsia"/>
        </w:rPr>
        <w:t>медицинских</w:t>
      </w:r>
      <w:r>
        <w:t xml:space="preserve"> </w:t>
      </w:r>
      <w:r>
        <w:rPr>
          <w:rFonts w:hint="eastAsia"/>
        </w:rPr>
        <w:t>организаций</w:t>
      </w:r>
      <w:r>
        <w:t xml:space="preserve"> </w:t>
      </w:r>
      <w:r>
        <w:rPr>
          <w:rFonts w:hint="eastAsia"/>
        </w:rPr>
        <w:t>гериатрического</w:t>
      </w:r>
      <w:r>
        <w:t xml:space="preserve"> </w:t>
      </w:r>
      <w:r>
        <w:rPr>
          <w:rFonts w:hint="eastAsia"/>
        </w:rPr>
        <w:t>профиля</w:t>
      </w:r>
      <w:r>
        <w:t xml:space="preserve"> </w:t>
      </w:r>
      <w:r>
        <w:rPr>
          <w:rFonts w:hint="eastAsia"/>
        </w:rPr>
        <w:t>рекомендуется</w:t>
      </w:r>
      <w:r>
        <w:t xml:space="preserve"> </w:t>
      </w:r>
      <w:r>
        <w:rPr>
          <w:rFonts w:hint="eastAsia"/>
        </w:rPr>
        <w:t>учитывать</w:t>
      </w:r>
      <w:r>
        <w:t xml:space="preserve"> </w:t>
      </w:r>
      <w:r>
        <w:rPr>
          <w:rFonts w:hint="eastAsia"/>
        </w:rPr>
        <w:t>наличие</w:t>
      </w:r>
      <w:r>
        <w:t xml:space="preserve"> </w:t>
      </w:r>
      <w:r>
        <w:rPr>
          <w:rFonts w:hint="eastAsia"/>
        </w:rPr>
        <w:t>специальной</w:t>
      </w:r>
      <w:r>
        <w:t xml:space="preserve"> </w:t>
      </w:r>
      <w:r>
        <w:rPr>
          <w:rFonts w:hint="eastAsia"/>
        </w:rPr>
        <w:t>подготовки</w:t>
      </w:r>
      <w:r>
        <w:t xml:space="preserve"> </w:t>
      </w:r>
      <w:r>
        <w:rPr>
          <w:rFonts w:hint="eastAsia"/>
        </w:rPr>
        <w:t>у</w:t>
      </w:r>
      <w:r>
        <w:t xml:space="preserve"> </w:t>
      </w:r>
      <w:r>
        <w:rPr>
          <w:rFonts w:hint="eastAsia"/>
        </w:rPr>
        <w:t>среднего</w:t>
      </w:r>
      <w:r>
        <w:t xml:space="preserve"> </w:t>
      </w:r>
      <w:r>
        <w:rPr>
          <w:rFonts w:hint="eastAsia"/>
        </w:rPr>
        <w:t>медицинского</w:t>
      </w:r>
      <w:r>
        <w:t xml:space="preserve"> </w:t>
      </w:r>
      <w:r>
        <w:rPr>
          <w:rFonts w:hint="eastAsia"/>
        </w:rPr>
        <w:t>персонала</w:t>
      </w:r>
      <w:r>
        <w:t xml:space="preserve"> </w:t>
      </w:r>
      <w:r>
        <w:rPr>
          <w:rFonts w:hint="eastAsia"/>
        </w:rPr>
        <w:t>при</w:t>
      </w:r>
      <w:r>
        <w:t xml:space="preserve"> </w:t>
      </w:r>
      <w:r>
        <w:rPr>
          <w:rFonts w:hint="eastAsia"/>
        </w:rPr>
        <w:t>приёме</w:t>
      </w:r>
      <w:r>
        <w:t xml:space="preserve"> </w:t>
      </w:r>
      <w:r>
        <w:rPr>
          <w:rFonts w:hint="eastAsia"/>
        </w:rPr>
        <w:t>их</w:t>
      </w:r>
      <w:r>
        <w:t xml:space="preserve"> </w:t>
      </w:r>
      <w:r>
        <w:rPr>
          <w:rFonts w:hint="eastAsia"/>
        </w:rPr>
        <w:t>на</w:t>
      </w:r>
      <w:r>
        <w:t xml:space="preserve"> </w:t>
      </w:r>
      <w:r>
        <w:rPr>
          <w:rFonts w:hint="eastAsia"/>
        </w:rPr>
        <w:t>работу</w:t>
      </w:r>
      <w:r>
        <w:t xml:space="preserve"> </w:t>
      </w:r>
      <w:r>
        <w:rPr>
          <w:rFonts w:hint="eastAsia"/>
        </w:rPr>
        <w:t>и</w:t>
      </w:r>
      <w:r>
        <w:t xml:space="preserve"> </w:t>
      </w:r>
      <w:r>
        <w:rPr>
          <w:rFonts w:hint="eastAsia"/>
        </w:rPr>
        <w:t>при</w:t>
      </w:r>
      <w:r>
        <w:t xml:space="preserve"> </w:t>
      </w:r>
      <w:r>
        <w:rPr>
          <w:rFonts w:hint="eastAsia"/>
        </w:rPr>
        <w:t>направлении</w:t>
      </w:r>
      <w:r>
        <w:t xml:space="preserve"> </w:t>
      </w:r>
      <w:r>
        <w:rPr>
          <w:rFonts w:hint="eastAsia"/>
        </w:rPr>
        <w:t>на</w:t>
      </w:r>
      <w:r>
        <w:t xml:space="preserve"> </w:t>
      </w:r>
      <w:r>
        <w:rPr>
          <w:rFonts w:hint="eastAsia"/>
        </w:rPr>
        <w:t>курсы</w:t>
      </w:r>
      <w:r>
        <w:t xml:space="preserve"> </w:t>
      </w:r>
      <w:r>
        <w:rPr>
          <w:rFonts w:hint="eastAsia"/>
        </w:rPr>
        <w:t>повышения</w:t>
      </w:r>
      <w:r>
        <w:t xml:space="preserve"> </w:t>
      </w:r>
      <w:r>
        <w:rPr>
          <w:rFonts w:hint="eastAsia"/>
        </w:rPr>
        <w:t>квалификации</w:t>
      </w:r>
      <w:r>
        <w:t>.</w:t>
      </w:r>
    </w:p>
    <w:p w14:paraId="5CECBD27" w14:textId="77777777" w:rsidR="004669F3" w:rsidRDefault="004669F3" w:rsidP="004669F3"/>
    <w:p w14:paraId="19DD49F4" w14:textId="01217264" w:rsidR="004669F3" w:rsidRPr="004669F3" w:rsidRDefault="004669F3" w:rsidP="004669F3">
      <w:r>
        <w:t xml:space="preserve">5. </w:t>
      </w:r>
      <w:r>
        <w:rPr>
          <w:rFonts w:hint="eastAsia"/>
        </w:rPr>
        <w:t>Для</w:t>
      </w:r>
      <w:r>
        <w:t xml:space="preserve"> </w:t>
      </w:r>
      <w:r>
        <w:rPr>
          <w:rFonts w:hint="eastAsia"/>
        </w:rPr>
        <w:t>повышения</w:t>
      </w:r>
      <w:r>
        <w:t xml:space="preserve"> </w:t>
      </w:r>
      <w:r>
        <w:rPr>
          <w:rFonts w:hint="eastAsia"/>
        </w:rPr>
        <w:t>удовлетворенности</w:t>
      </w:r>
      <w:r>
        <w:t xml:space="preserve"> </w:t>
      </w:r>
      <w:r>
        <w:rPr>
          <w:rFonts w:hint="eastAsia"/>
        </w:rPr>
        <w:t>лиц</w:t>
      </w:r>
      <w:r>
        <w:t xml:space="preserve"> </w:t>
      </w:r>
      <w:r>
        <w:rPr>
          <w:rFonts w:hint="eastAsia"/>
        </w:rPr>
        <w:t>старше</w:t>
      </w:r>
      <w:r>
        <w:t xml:space="preserve"> </w:t>
      </w:r>
      <w:r>
        <w:rPr>
          <w:rFonts w:hint="eastAsia"/>
        </w:rPr>
        <w:t>трудоспособного</w:t>
      </w:r>
      <w:r>
        <w:t xml:space="preserve"> </w:t>
      </w:r>
      <w:r>
        <w:rPr>
          <w:rFonts w:hint="eastAsia"/>
        </w:rPr>
        <w:t>возраста</w:t>
      </w:r>
      <w:r>
        <w:t xml:space="preserve"> </w:t>
      </w:r>
      <w:r>
        <w:rPr>
          <w:rFonts w:hint="eastAsia"/>
        </w:rPr>
        <w:t>оказываемой</w:t>
      </w:r>
      <w:r>
        <w:t xml:space="preserve"> </w:t>
      </w:r>
      <w:r>
        <w:rPr>
          <w:rFonts w:hint="eastAsia"/>
        </w:rPr>
        <w:t>медицинской</w:t>
      </w:r>
      <w:r>
        <w:t xml:space="preserve"> </w:t>
      </w:r>
      <w:r>
        <w:rPr>
          <w:rFonts w:hint="eastAsia"/>
        </w:rPr>
        <w:t>помощью</w:t>
      </w:r>
      <w:r>
        <w:t xml:space="preserve"> </w:t>
      </w:r>
      <w:r>
        <w:rPr>
          <w:rFonts w:hint="eastAsia"/>
        </w:rPr>
        <w:t>руководителям</w:t>
      </w:r>
      <w:r>
        <w:t xml:space="preserve"> </w:t>
      </w:r>
      <w:r>
        <w:rPr>
          <w:rFonts w:hint="eastAsia"/>
        </w:rPr>
        <w:t>образовательных</w:t>
      </w:r>
      <w:r>
        <w:t xml:space="preserve"> </w:t>
      </w:r>
      <w:r>
        <w:rPr>
          <w:rFonts w:hint="eastAsia"/>
        </w:rPr>
        <w:t>учреждений</w:t>
      </w:r>
      <w:r>
        <w:t xml:space="preserve"> </w:t>
      </w:r>
      <w:r>
        <w:rPr>
          <w:rFonts w:hint="eastAsia"/>
        </w:rPr>
        <w:t>среднего</w:t>
      </w:r>
      <w:r>
        <w:t xml:space="preserve"> </w:t>
      </w:r>
      <w:r>
        <w:rPr>
          <w:rFonts w:hint="eastAsia"/>
        </w:rPr>
        <w:t>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медицинского</w:t>
      </w:r>
      <w:r>
        <w:t xml:space="preserve"> </w:t>
      </w:r>
      <w:r>
        <w:rPr>
          <w:rFonts w:hint="eastAsia"/>
        </w:rPr>
        <w:t>образования</w:t>
      </w:r>
      <w:r>
        <w:t xml:space="preserve"> </w:t>
      </w:r>
      <w:r>
        <w:rPr>
          <w:rFonts w:hint="eastAsia"/>
        </w:rPr>
        <w:t>рекомендуется</w:t>
      </w:r>
      <w:r>
        <w:t xml:space="preserve"> </w:t>
      </w:r>
      <w:r>
        <w:rPr>
          <w:rFonts w:hint="eastAsia"/>
        </w:rPr>
        <w:t>уделить</w:t>
      </w:r>
      <w:r>
        <w:t xml:space="preserve"> </w:t>
      </w:r>
      <w:r>
        <w:rPr>
          <w:rFonts w:hint="eastAsia"/>
        </w:rPr>
        <w:t>внимании</w:t>
      </w:r>
      <w:r>
        <w:t xml:space="preserve"> </w:t>
      </w:r>
      <w:r>
        <w:rPr>
          <w:rFonts w:hint="eastAsia"/>
        </w:rPr>
        <w:t>путем</w:t>
      </w:r>
      <w:r>
        <w:t xml:space="preserve"> </w:t>
      </w:r>
      <w:r>
        <w:rPr>
          <w:rFonts w:hint="eastAsia"/>
        </w:rPr>
        <w:t>включении</w:t>
      </w:r>
      <w:r>
        <w:t xml:space="preserve"> </w:t>
      </w:r>
      <w:r>
        <w:rPr>
          <w:rFonts w:hint="eastAsia"/>
        </w:rPr>
        <w:t>основных</w:t>
      </w:r>
      <w:r>
        <w:t xml:space="preserve"> </w:t>
      </w:r>
      <w:r>
        <w:rPr>
          <w:rFonts w:hint="eastAsia"/>
        </w:rPr>
        <w:t>теоретических</w:t>
      </w:r>
      <w:r>
        <w:t xml:space="preserve"> </w:t>
      </w:r>
      <w:r>
        <w:rPr>
          <w:rFonts w:hint="eastAsia"/>
        </w:rPr>
        <w:t>положений</w:t>
      </w:r>
      <w:r>
        <w:t xml:space="preserve"> </w:t>
      </w:r>
      <w:r>
        <w:rPr>
          <w:rFonts w:hint="eastAsia"/>
        </w:rPr>
        <w:t>и</w:t>
      </w:r>
      <w:r>
        <w:t xml:space="preserve"> </w:t>
      </w:r>
      <w:r>
        <w:rPr>
          <w:rFonts w:hint="eastAsia"/>
        </w:rPr>
        <w:t>практических</w:t>
      </w:r>
      <w:r>
        <w:t xml:space="preserve"> </w:t>
      </w:r>
      <w:r>
        <w:rPr>
          <w:rFonts w:hint="eastAsia"/>
        </w:rPr>
        <w:t>наработок</w:t>
      </w:r>
      <w:r>
        <w:t xml:space="preserve"> </w:t>
      </w:r>
      <w:r>
        <w:rPr>
          <w:rFonts w:hint="eastAsia"/>
        </w:rPr>
        <w:t>авторской</w:t>
      </w:r>
      <w:r>
        <w:t xml:space="preserve"> </w:t>
      </w:r>
      <w:r>
        <w:rPr>
          <w:rFonts w:hint="eastAsia"/>
        </w:rPr>
        <w:t>Концепции</w:t>
      </w:r>
      <w:r>
        <w:t>.</w:t>
      </w:r>
    </w:p>
    <w:sectPr w:rsidR="004669F3" w:rsidRPr="004669F3"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84B61" w14:textId="77777777" w:rsidR="006E2842" w:rsidRPr="008D1934" w:rsidRDefault="006E2842">
      <w:pPr>
        <w:spacing w:after="0" w:line="240" w:lineRule="auto"/>
      </w:pPr>
      <w:r w:rsidRPr="008D1934">
        <w:separator/>
      </w:r>
    </w:p>
  </w:endnote>
  <w:endnote w:type="continuationSeparator" w:id="0">
    <w:p w14:paraId="3C945E27" w14:textId="77777777" w:rsidR="006E2842" w:rsidRPr="008D1934" w:rsidRDefault="006E284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C71EA" w14:textId="77777777" w:rsidR="006E2842" w:rsidRPr="008D1934" w:rsidRDefault="006E2842"/>
    <w:p w14:paraId="7C9AD41A" w14:textId="77777777" w:rsidR="006E2842" w:rsidRPr="008D1934" w:rsidRDefault="006E2842"/>
    <w:p w14:paraId="5AC7EF31" w14:textId="77777777" w:rsidR="006E2842" w:rsidRPr="008D1934" w:rsidRDefault="006E2842"/>
    <w:p w14:paraId="43300D7B" w14:textId="77777777" w:rsidR="006E2842" w:rsidRPr="008D1934" w:rsidRDefault="006E2842"/>
    <w:p w14:paraId="258209FE" w14:textId="77777777" w:rsidR="006E2842" w:rsidRPr="008D1934" w:rsidRDefault="006E2842"/>
    <w:p w14:paraId="08C614BE" w14:textId="77777777" w:rsidR="006E2842" w:rsidRPr="008D1934" w:rsidRDefault="006E2842"/>
    <w:p w14:paraId="32166ABB" w14:textId="77777777" w:rsidR="006E2842" w:rsidRPr="008D1934" w:rsidRDefault="006E2842">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2C433DDD" wp14:editId="2AA905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FEFEE" w14:textId="77777777" w:rsidR="006E2842" w:rsidRPr="008D1934" w:rsidRDefault="006E284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433D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2FEFEE" w14:textId="77777777" w:rsidR="006E2842" w:rsidRPr="008D1934" w:rsidRDefault="006E284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1095A22" w14:textId="77777777" w:rsidR="006E2842" w:rsidRPr="008D1934" w:rsidRDefault="006E2842"/>
    <w:p w14:paraId="7ED387CA" w14:textId="77777777" w:rsidR="006E2842" w:rsidRPr="008D1934" w:rsidRDefault="006E2842"/>
    <w:p w14:paraId="140D4E7D" w14:textId="77777777" w:rsidR="006E2842" w:rsidRPr="008D1934" w:rsidRDefault="006E2842">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3143EA05" wp14:editId="15758D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9E7A" w14:textId="77777777" w:rsidR="006E2842" w:rsidRPr="008D1934" w:rsidRDefault="006E2842"/>
                          <w:p w14:paraId="24FC8B02" w14:textId="77777777" w:rsidR="006E2842" w:rsidRPr="008D1934" w:rsidRDefault="006E284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43EA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F09E7A" w14:textId="77777777" w:rsidR="006E2842" w:rsidRPr="008D1934" w:rsidRDefault="006E2842"/>
                    <w:p w14:paraId="24FC8B02" w14:textId="77777777" w:rsidR="006E2842" w:rsidRPr="008D1934" w:rsidRDefault="006E284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5D88DFDC" w14:textId="77777777" w:rsidR="006E2842" w:rsidRPr="008D1934" w:rsidRDefault="006E2842"/>
    <w:p w14:paraId="6700DB94" w14:textId="77777777" w:rsidR="006E2842" w:rsidRPr="008D1934" w:rsidRDefault="006E2842">
      <w:pPr>
        <w:rPr>
          <w:sz w:val="2"/>
          <w:szCs w:val="2"/>
        </w:rPr>
      </w:pPr>
    </w:p>
    <w:p w14:paraId="26F4A2BF" w14:textId="77777777" w:rsidR="006E2842" w:rsidRPr="008D1934" w:rsidRDefault="006E2842"/>
    <w:p w14:paraId="12143508" w14:textId="77777777" w:rsidR="006E2842" w:rsidRPr="008D1934" w:rsidRDefault="006E2842">
      <w:pPr>
        <w:spacing w:after="0" w:line="240" w:lineRule="auto"/>
      </w:pPr>
    </w:p>
  </w:footnote>
  <w:footnote w:type="continuationSeparator" w:id="0">
    <w:p w14:paraId="26E5CAAA" w14:textId="77777777" w:rsidR="006E2842" w:rsidRPr="008D1934" w:rsidRDefault="006E2842">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42"/>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28558</TotalTime>
  <Pages>4</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4291</cp:revision>
  <cp:lastPrinted>2009-02-06T05:36:00Z</cp:lastPrinted>
  <dcterms:created xsi:type="dcterms:W3CDTF">2024-04-09T10:20:00Z</dcterms:created>
  <dcterms:modified xsi:type="dcterms:W3CDTF">2024-05-11T18:20:00Z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