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D325"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Бянкин, Валерий Михайлович.</w:t>
      </w:r>
      <w:r w:rsidRPr="00260EC3">
        <w:rPr>
          <w:rFonts w:ascii="TimesNewRomanPSMT" w:eastAsia="Times New Roman" w:hAnsi="TimesNewRomanPSMT" w:cs="Times New Roman"/>
          <w:b/>
          <w:bCs/>
          <w:color w:val="000000"/>
          <w:kern w:val="0"/>
          <w:sz w:val="26"/>
          <w:szCs w:val="26"/>
          <w:lang w:eastAsia="ru-RU"/>
        </w:rPr>
        <w:br/>
        <w:t>Исследование термодинамических и акустических свойств жидких кристаллов в широком интервале изменения температуры и давления : диссертация ... кандидата физико-математических наук : 01.04.15. - Москва, 1984. - 239 с. : ил.больше</w:t>
      </w:r>
    </w:p>
    <w:p w14:paraId="20B802FE"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hyperlink r:id="rId8" w:history="1">
        <w:r w:rsidRPr="00260EC3">
          <w:rPr>
            <w:rStyle w:val="a8"/>
            <w:rFonts w:ascii="TimesNewRomanPSMT" w:eastAsia="Times New Roman" w:hAnsi="TimesNewRomanPSMT" w:cs="Times New Roman"/>
            <w:b/>
            <w:bCs/>
            <w:kern w:val="0"/>
            <w:sz w:val="26"/>
            <w:szCs w:val="26"/>
            <w:lang w:eastAsia="ru-RU"/>
          </w:rPr>
          <w:t>Цитаты из текста:</w:t>
        </w:r>
      </w:hyperlink>
    </w:p>
    <w:p w14:paraId="4E5787DD" w14:textId="77777777" w:rsidR="00260EC3" w:rsidRPr="00260EC3" w:rsidRDefault="00260EC3" w:rsidP="00B67CB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стр. 1</w:t>
      </w:r>
    </w:p>
    <w:p w14:paraId="0F040EF7"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ЗНАМЕНИ ВЫСШЕЕ ТЕХНИЧЕСКОЕ УЧИЛИЩЕ имени Н.Э.БАУМАНА ВСЕСОЮННЙ ЗАОЧНЫЙ МАШИНОСТРОИТЕЛЬНЫЙ ИНСТИТУТ На правах рукописи УДК 532.783;548-14 БЯНКИН ВАЛЕРИЙ МИХАЙЛОВИЧ ИССЛЕДОВАНИЕ ТЕРМОДИНАМИЧЕСКИХ И АКУСТИЧЕСКИХ СВОЙСТВ ЖВДШХ КРИСТАЛЛОВ В ШИРОКОМ ИНТЕРВАЛЕ ИЗМЕНЕНИЯ ТЕМПЕРАТУРЫ И ДАВЛЕНИЯ ( 01.04.15 - молекулярная</w:t>
      </w:r>
    </w:p>
    <w:p w14:paraId="29BEDFDD" w14:textId="77777777" w:rsidR="00260EC3" w:rsidRPr="00260EC3" w:rsidRDefault="00260EC3" w:rsidP="00B67CB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стр. 2</w:t>
      </w:r>
    </w:p>
    <w:p w14:paraId="1A9EFBBA"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смектических жидких кристаллов 1.1.5. Основные положения теории термодинами</w:t>
      </w:r>
      <w:r w:rsidRPr="00260EC3">
        <w:rPr>
          <w:rFonts w:ascii="TimesNewRomanPSMT" w:eastAsia="Times New Roman" w:hAnsi="TimesNewRomanPSMT" w:cs="Times New Roman"/>
          <w:b/>
          <w:bCs/>
          <w:color w:val="000000"/>
          <w:kern w:val="0"/>
          <w:sz w:val="26"/>
          <w:szCs w:val="26"/>
          <w:lang w:eastAsia="ru-RU"/>
        </w:rPr>
        <w:softHyphen/>
        <w:t xml:space="preserve"> ческой устойчивости 1.1.6. Теоретические исследования жидких крис</w:t>
      </w:r>
      <w:r w:rsidRPr="00260EC3">
        <w:rPr>
          <w:rFonts w:ascii="TimesNewRomanPSMT" w:eastAsia="Times New Roman" w:hAnsi="TimesNewRomanPSMT" w:cs="Times New Roman"/>
          <w:b/>
          <w:bCs/>
          <w:color w:val="000000"/>
          <w:kern w:val="0"/>
          <w:sz w:val="26"/>
          <w:szCs w:val="26"/>
          <w:lang w:eastAsia="ru-RU"/>
        </w:rPr>
        <w:softHyphen/>
        <w:t xml:space="preserve"> таллов при высоких давлениях 1.2. Экспериментальные исследования жидких кристал</w:t>
      </w:r>
      <w:r w:rsidRPr="00260EC3">
        <w:rPr>
          <w:rFonts w:ascii="TimesNewRomanPSMT" w:eastAsia="Times New Roman" w:hAnsi="TimesNewRomanPSMT" w:cs="Times New Roman"/>
          <w:b/>
          <w:bCs/>
          <w:color w:val="000000"/>
          <w:kern w:val="0"/>
          <w:sz w:val="26"/>
          <w:szCs w:val="26"/>
          <w:lang w:eastAsia="ru-RU"/>
        </w:rPr>
        <w:softHyphen/>
        <w:t xml:space="preserve"> лов в области высоких давлений 1.2.2. Зависимость скорости распространения ультразвука в нематических жидких крис</w:t>
      </w:r>
      <w:r w:rsidRPr="00260EC3">
        <w:rPr>
          <w:rFonts w:ascii="TimesNewRomanPSMT" w:eastAsia="Times New Roman" w:hAnsi="TimesNewRomanPSMT" w:cs="Times New Roman"/>
          <w:b/>
          <w:bCs/>
          <w:color w:val="000000"/>
          <w:kern w:val="0"/>
          <w:sz w:val="26"/>
          <w:szCs w:val="26"/>
          <w:lang w:eastAsia="ru-RU"/>
        </w:rPr>
        <w:softHyphen/>
        <w:t xml:space="preserve"> таллах от давления 1.3. Постановка задачи, выбор объектов и...</w:t>
      </w:r>
    </w:p>
    <w:p w14:paraId="602BCB43" w14:textId="77777777" w:rsidR="00260EC3" w:rsidRPr="00260EC3" w:rsidRDefault="00260EC3" w:rsidP="00B67CB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стр. 3</w:t>
      </w:r>
    </w:p>
    <w:p w14:paraId="0B21A821"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КРИСТАЛЛАХ ПОДДАВЛЕНИЕМ 4.1. г-Т-диаграммы фазовых переходов вых переходах в жидких кристаллах 4.3. Терлодинамические параметры жидких кристаллов при атмосферном давлении 4.4. Сравнение экспериментальных данных с результа</w:t>
      </w:r>
      <w:r w:rsidRPr="00260EC3">
        <w:rPr>
          <w:rFonts w:ascii="TimesNewRomanPSMT" w:eastAsia="Times New Roman" w:hAnsi="TimesNewRomanPSMT" w:cs="Times New Roman"/>
          <w:b/>
          <w:bCs/>
          <w:color w:val="000000"/>
          <w:kern w:val="0"/>
          <w:sz w:val="26"/>
          <w:szCs w:val="26"/>
          <w:lang w:eastAsia="ru-RU"/>
        </w:rPr>
        <w:softHyphen/>
        <w:t xml:space="preserve"> тами теоретических моделей для жидких кристаллов 4.5. Термодинамические свойства жидких кристаллов при высоких давлениях • 121 115 III 4.2. О возможности критического состояния при фазо</w:t>
      </w:r>
      <w:r w:rsidRPr="00260EC3">
        <w:rPr>
          <w:rFonts w:ascii="TimesNewRomanPSMT" w:eastAsia="Times New Roman" w:hAnsi="TimesNewRomanPSMT" w:cs="Times New Roman"/>
          <w:b/>
          <w:bCs/>
          <w:color w:val="000000"/>
          <w:kern w:val="0"/>
          <w:sz w:val="26"/>
          <w:szCs w:val="26"/>
          <w:lang w:eastAsia="ru-RU"/>
        </w:rPr>
        <w:softHyphen/>
        <w:t>...</w:t>
      </w:r>
    </w:p>
    <w:p w14:paraId="253BA4D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 </w:t>
      </w:r>
    </w:p>
    <w:p w14:paraId="7C2FEEC5"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Бянкин, Валерий Михайлович</w:t>
      </w:r>
    </w:p>
    <w:p w14:paraId="55E808E1"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ВВЕДЕНИЕ .".</w:t>
      </w:r>
    </w:p>
    <w:p w14:paraId="41A98FC2"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ГЛАВА I. ОБЗОР ТЕОРЕТИЧЕСКИХ И ЭКСПЕРИМЕНТАЛЬНЫХ ИССЛЕДОВАНИЙ ВЛИЯНИЯ ДАВЛЕНИЯ НА ТЕРМОДИНАМИЧЕСКИЕ СВОЙСТВА ЖИДКИХ КРИСТАЛЛОВ.</w:t>
      </w:r>
    </w:p>
    <w:p w14:paraId="20FCCE2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 Теоретические исследования жидких кристаллов при изменяющихся термодинамических параметрах состояния</w:t>
      </w:r>
    </w:p>
    <w:p w14:paraId="1D7DB5B7"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1.1.1. Теория молекулярного поля Майера-Заупе.</w:t>
      </w:r>
    </w:p>
    <w:p w14:paraId="7AB0F782"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1.1.2. Приближение Ландау.</w:t>
      </w:r>
    </w:p>
    <w:p w14:paraId="721421BF"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lastRenderedPageBreak/>
        <w:t>1.1.3. Особенности теоретического описания хо-лестерических жидких кристаллов.</w:t>
      </w:r>
    </w:p>
    <w:p w14:paraId="095F8F68"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1.1.4. Молекулярно-статистическая теория смек-тических жидких кристаллов.</w:t>
      </w:r>
    </w:p>
    <w:p w14:paraId="320D355D"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1.1.5. Основные положения теории термодинамической устойчивости</w:t>
      </w:r>
    </w:p>
    <w:p w14:paraId="3FC50D8C"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1.1.6. Теоретические исследования жидких кристаллов при высоких давлениях.</w:t>
      </w:r>
    </w:p>
    <w:p w14:paraId="05A588C2"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1.2. Экспериментальные исследования жидких кристаллов в области высоких давлений</w:t>
      </w:r>
    </w:p>
    <w:p w14:paraId="3A7C263C"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1.2.1. Р-"Ф-Т, Р-Т-диаграммы жидких кристаллов.</w:t>
      </w:r>
    </w:p>
    <w:p w14:paraId="47D3A8A2"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1.2.2. Зависимость скорости распространения ультразвука в нематических жидких кристаллах от давления.</w:t>
      </w:r>
    </w:p>
    <w:p w14:paraId="1DF92AB7"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1.3. Постановка задачи, выбор объектов и методов исследований</w:t>
      </w:r>
    </w:p>
    <w:p w14:paraId="7AE87C7A"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ГЛАВА П. ЭКСПЕРИМЕНТАЛЬНАЯ ТЕХНИКА ИССЛЕДОВАНИЯ ОБЪЕМНЫХ И АКУСТИЧЕСКИХ СВОЙСТВ ЖИДКИХ КРИСТАЛЛОВ ПРИ ВЫСОКИХ ДАВЛЕНИЯХ.</w:t>
      </w:r>
    </w:p>
    <w:p w14:paraId="43FC57E5"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2.1, Установка для измерения объема в жидких кристаллах</w:t>
      </w:r>
    </w:p>
    <w:p w14:paraId="42C4C488"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2.2. Установка для измерения скорости распространения ультразвука в жидких кристаллах при высоких давлениях</w:t>
      </w:r>
    </w:p>
    <w:p w14:paraId="11B4752B"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ГЛАВА Ш. РЕЗУЛЬТАТЫ ЭКСПЕРИМЕНТАЛЬНЫХ ИССЛЕДОВАНИЙ ОБЪЕМНЫХ СВОЙСТВ И СКОРОСТИ УЛЬТРАЗВУКА В ЖИДКИХ КРИСТАЛЛАХ.</w:t>
      </w:r>
    </w:p>
    <w:p w14:paraId="52FFAB57"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3.1. Зависимость удельного объема жидких кристаллов от давления и температуры.</w:t>
      </w:r>
    </w:p>
    <w:p w14:paraId="355D15B4"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3.2. Зависимость плотности холестерилформиата, холе-стерилпальмитата и ГЦИ'-диоктилоксиазоксибензола от температуры.</w:t>
      </w:r>
    </w:p>
    <w:p w14:paraId="4F165FD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3.3. Зависимость скорости распространения ультразвука в жидких кристаллах от температуры и давления.</w:t>
      </w:r>
    </w:p>
    <w:p w14:paraId="2867F04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ГЛАВА 1У. АНАЛИЗ РЕЗУЛЬТАТОВ ИЗМЕРЕНИЙ ОБЪЕМА И СКОРОСТИ РАСПРОСТРАНЕНИЯ УЛЬТРАЗВУКА В ЖИДКИХ КРИСТАЛЛАХ ПОД ДАВЛЕНИЕМ.</w:t>
      </w:r>
    </w:p>
    <w:p w14:paraId="3679DBF0"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4.1. Р-Т-диаграммы фазовых переходов.</w:t>
      </w:r>
    </w:p>
    <w:p w14:paraId="7BF7619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4.2. О возможности критического состояния при фазовых переходах в жидких кристаллах.</w:t>
      </w:r>
    </w:p>
    <w:p w14:paraId="5C681B7F"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4.3. Термодинамические параметры жидких кристаллов при атмосферном давлении. III</w:t>
      </w:r>
    </w:p>
    <w:p w14:paraId="20F3CD27"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4.4. Сравнение экспериментальных данных с результатами теоретических моделей для жидких кристаллов</w:t>
      </w:r>
    </w:p>
    <w:p w14:paraId="441207DE"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lastRenderedPageBreak/>
        <w:t>4.5. Термодинамические свойства жидких кристаллов при высоких давлениях.</w:t>
      </w:r>
    </w:p>
    <w:p w14:paraId="02C49A0E"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4.5.1. Зависимость изотермической сжимаемости от давления</w:t>
      </w:r>
    </w:p>
    <w:p w14:paraId="4B56CCB9"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4.5.2. Зависимость адиабатической сжимаемости и отношения теплоемкостей от давления.</w:t>
      </w:r>
    </w:p>
    <w:p w14:paraId="5BF8B38B"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4.5.3. Термодинамическая устойчивость и скорость распространения ультразвука.</w:t>
      </w:r>
    </w:p>
    <w:p w14:paraId="6F0CC046" w14:textId="77777777" w:rsidR="00260EC3" w:rsidRPr="00260EC3" w:rsidRDefault="00260EC3" w:rsidP="00260EC3">
      <w:pPr>
        <w:rPr>
          <w:rFonts w:ascii="TimesNewRomanPSMT" w:eastAsia="Times New Roman" w:hAnsi="TimesNewRomanPSMT" w:cs="Times New Roman"/>
          <w:b/>
          <w:bCs/>
          <w:color w:val="000000"/>
          <w:kern w:val="0"/>
          <w:sz w:val="26"/>
          <w:szCs w:val="26"/>
          <w:lang w:eastAsia="ru-RU"/>
        </w:rPr>
      </w:pPr>
      <w:r w:rsidRPr="00260EC3">
        <w:rPr>
          <w:rFonts w:ascii="TimesNewRomanPSMT" w:eastAsia="Times New Roman" w:hAnsi="TimesNewRomanPSMT" w:cs="Times New Roman"/>
          <w:b/>
          <w:bCs/>
          <w:color w:val="000000"/>
          <w:kern w:val="0"/>
          <w:sz w:val="26"/>
          <w:szCs w:val="26"/>
          <w:lang w:eastAsia="ru-RU"/>
        </w:rPr>
        <w:t>4.5.4. Поведение параметра (г^Р/Э^*^ при изменении давления. вывода.</w:t>
      </w:r>
    </w:p>
    <w:p w14:paraId="4CCADE6E" w14:textId="70FF8550" w:rsidR="004F7911" w:rsidRPr="00260EC3" w:rsidRDefault="004F7911" w:rsidP="00260EC3"/>
    <w:sectPr w:rsidR="004F7911" w:rsidRPr="00260EC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B35A" w14:textId="77777777" w:rsidR="00B67CB4" w:rsidRDefault="00B67CB4">
      <w:pPr>
        <w:spacing w:after="0" w:line="240" w:lineRule="auto"/>
      </w:pPr>
      <w:r>
        <w:separator/>
      </w:r>
    </w:p>
  </w:endnote>
  <w:endnote w:type="continuationSeparator" w:id="0">
    <w:p w14:paraId="4555E73E" w14:textId="77777777" w:rsidR="00B67CB4" w:rsidRDefault="00B6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2616" w14:textId="77777777" w:rsidR="00B67CB4" w:rsidRDefault="00B67CB4"/>
    <w:p w14:paraId="2FC11B9F" w14:textId="77777777" w:rsidR="00B67CB4" w:rsidRDefault="00B67CB4"/>
    <w:p w14:paraId="1E4D5F88" w14:textId="77777777" w:rsidR="00B67CB4" w:rsidRDefault="00B67CB4"/>
    <w:p w14:paraId="1956A3CC" w14:textId="77777777" w:rsidR="00B67CB4" w:rsidRDefault="00B67CB4"/>
    <w:p w14:paraId="2BD69636" w14:textId="77777777" w:rsidR="00B67CB4" w:rsidRDefault="00B67CB4"/>
    <w:p w14:paraId="624D6BEF" w14:textId="77777777" w:rsidR="00B67CB4" w:rsidRDefault="00B67CB4"/>
    <w:p w14:paraId="4F329341" w14:textId="77777777" w:rsidR="00B67CB4" w:rsidRDefault="00B67C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3FEBE" wp14:editId="53E070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71BB" w14:textId="77777777" w:rsidR="00B67CB4" w:rsidRDefault="00B67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3FE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8971BB" w14:textId="77777777" w:rsidR="00B67CB4" w:rsidRDefault="00B67C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7FFE0" w14:textId="77777777" w:rsidR="00B67CB4" w:rsidRDefault="00B67CB4"/>
    <w:p w14:paraId="7F30175A" w14:textId="77777777" w:rsidR="00B67CB4" w:rsidRDefault="00B67CB4"/>
    <w:p w14:paraId="72FCD5DF" w14:textId="77777777" w:rsidR="00B67CB4" w:rsidRDefault="00B67C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62D04" wp14:editId="5909D9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EF63E" w14:textId="77777777" w:rsidR="00B67CB4" w:rsidRDefault="00B67CB4"/>
                          <w:p w14:paraId="7BF9637D" w14:textId="77777777" w:rsidR="00B67CB4" w:rsidRDefault="00B67C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62D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BEF63E" w14:textId="77777777" w:rsidR="00B67CB4" w:rsidRDefault="00B67CB4"/>
                    <w:p w14:paraId="7BF9637D" w14:textId="77777777" w:rsidR="00B67CB4" w:rsidRDefault="00B67C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5C7B7" w14:textId="77777777" w:rsidR="00B67CB4" w:rsidRDefault="00B67CB4"/>
    <w:p w14:paraId="3AEBB37D" w14:textId="77777777" w:rsidR="00B67CB4" w:rsidRDefault="00B67CB4">
      <w:pPr>
        <w:rPr>
          <w:sz w:val="2"/>
          <w:szCs w:val="2"/>
        </w:rPr>
      </w:pPr>
    </w:p>
    <w:p w14:paraId="7F518D7C" w14:textId="77777777" w:rsidR="00B67CB4" w:rsidRDefault="00B67CB4"/>
    <w:p w14:paraId="76ADCE65" w14:textId="77777777" w:rsidR="00B67CB4" w:rsidRDefault="00B67CB4">
      <w:pPr>
        <w:spacing w:after="0" w:line="240" w:lineRule="auto"/>
      </w:pPr>
    </w:p>
  </w:footnote>
  <w:footnote w:type="continuationSeparator" w:id="0">
    <w:p w14:paraId="66D0C714" w14:textId="77777777" w:rsidR="00B67CB4" w:rsidRDefault="00B6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BB36B6"/>
    <w:multiLevelType w:val="multilevel"/>
    <w:tmpl w:val="4E5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6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CB4"/>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179044</TotalTime>
  <Pages>3</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5892</cp:revision>
  <cp:lastPrinted>2009-02-06T05:36:00Z</cp:lastPrinted>
  <dcterms:created xsi:type="dcterms:W3CDTF">2024-01-07T13:43:00Z</dcterms:created>
  <dcterms:modified xsi:type="dcterms:W3CDTF">2025-10-08T12:53:00Z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