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02180" w14:textId="593DA535" w:rsidR="007C523A" w:rsidRDefault="00E94D71" w:rsidP="00E94D71">
      <w:r w:rsidRPr="00E94D71">
        <w:rPr>
          <w:rFonts w:hint="eastAsia"/>
        </w:rPr>
        <w:t>Фармако</w:t>
      </w:r>
      <w:r w:rsidRPr="00E94D71">
        <w:t>-</w:t>
      </w:r>
      <w:r w:rsidRPr="00E94D71">
        <w:rPr>
          <w:rFonts w:hint="eastAsia"/>
        </w:rPr>
        <w:t>токсикологические</w:t>
      </w:r>
      <w:r w:rsidRPr="00E94D71">
        <w:t xml:space="preserve"> </w:t>
      </w:r>
      <w:r w:rsidRPr="00E94D71">
        <w:rPr>
          <w:rFonts w:hint="eastAsia"/>
        </w:rPr>
        <w:t>свойства</w:t>
      </w:r>
      <w:r w:rsidRPr="00E94D71">
        <w:t xml:space="preserve"> </w:t>
      </w:r>
      <w:r w:rsidRPr="00E94D71">
        <w:rPr>
          <w:rFonts w:hint="eastAsia"/>
        </w:rPr>
        <w:t>и</w:t>
      </w:r>
      <w:r w:rsidRPr="00E94D71">
        <w:t xml:space="preserve"> </w:t>
      </w:r>
      <w:r w:rsidRPr="00E94D71">
        <w:rPr>
          <w:rFonts w:hint="eastAsia"/>
        </w:rPr>
        <w:t>лечебно</w:t>
      </w:r>
      <w:r w:rsidRPr="00E94D71">
        <w:t>-</w:t>
      </w:r>
      <w:r w:rsidRPr="00E94D71">
        <w:rPr>
          <w:rFonts w:hint="eastAsia"/>
        </w:rPr>
        <w:t>профилактическая</w:t>
      </w:r>
      <w:r w:rsidRPr="00E94D71">
        <w:t xml:space="preserve"> </w:t>
      </w:r>
      <w:r w:rsidRPr="00E94D71">
        <w:rPr>
          <w:rFonts w:hint="eastAsia"/>
        </w:rPr>
        <w:t>эффективность</w:t>
      </w:r>
      <w:r w:rsidRPr="00E94D71">
        <w:t xml:space="preserve"> </w:t>
      </w:r>
      <w:r w:rsidRPr="00E94D71">
        <w:rPr>
          <w:rFonts w:hint="eastAsia"/>
        </w:rPr>
        <w:t>цидисепта</w:t>
      </w:r>
      <w:r w:rsidRPr="00E94D71">
        <w:t>-</w:t>
      </w:r>
      <w:r w:rsidRPr="00E94D71">
        <w:rPr>
          <w:rFonts w:hint="eastAsia"/>
        </w:rPr>
        <w:t>о</w:t>
      </w:r>
      <w:r w:rsidRPr="00E94D71">
        <w:t xml:space="preserve"> </w:t>
      </w:r>
      <w:r w:rsidRPr="00E94D71">
        <w:rPr>
          <w:rFonts w:hint="eastAsia"/>
        </w:rPr>
        <w:t>при</w:t>
      </w:r>
      <w:r w:rsidRPr="00E94D71">
        <w:t xml:space="preserve"> </w:t>
      </w:r>
      <w:r w:rsidRPr="00E94D71">
        <w:rPr>
          <w:rFonts w:hint="eastAsia"/>
        </w:rPr>
        <w:t>колибактериозе</w:t>
      </w:r>
      <w:r w:rsidRPr="00E94D71">
        <w:t xml:space="preserve"> </w:t>
      </w:r>
      <w:r w:rsidRPr="00E94D71">
        <w:rPr>
          <w:rFonts w:hint="eastAsia"/>
        </w:rPr>
        <w:t>поросят</w:t>
      </w:r>
      <w:r w:rsidRPr="00E94D71">
        <w:t xml:space="preserve"> </w:t>
      </w:r>
      <w:r w:rsidRPr="00E94D71">
        <w:rPr>
          <w:rFonts w:hint="eastAsia"/>
        </w:rPr>
        <w:t>и</w:t>
      </w:r>
      <w:r w:rsidRPr="00E94D71">
        <w:t xml:space="preserve"> </w:t>
      </w:r>
      <w:r w:rsidRPr="00E94D71">
        <w:rPr>
          <w:rFonts w:hint="eastAsia"/>
        </w:rPr>
        <w:t>телят</w:t>
      </w:r>
      <w:r>
        <w:t xml:space="preserve"> </w:t>
      </w:r>
      <w:r w:rsidRPr="00E94D71">
        <w:rPr>
          <w:rFonts w:hint="eastAsia"/>
        </w:rPr>
        <w:t>Индюков</w:t>
      </w:r>
      <w:r w:rsidRPr="00E94D71">
        <w:t xml:space="preserve">, </w:t>
      </w:r>
      <w:r w:rsidRPr="00E94D71">
        <w:rPr>
          <w:rFonts w:hint="eastAsia"/>
        </w:rPr>
        <w:t>Андрей</w:t>
      </w:r>
      <w:r w:rsidRPr="00E94D71">
        <w:t xml:space="preserve"> </w:t>
      </w:r>
      <w:r w:rsidRPr="00E94D71">
        <w:rPr>
          <w:rFonts w:hint="eastAsia"/>
        </w:rPr>
        <w:t>Леонидович</w:t>
      </w:r>
    </w:p>
    <w:p w14:paraId="110F258A" w14:textId="77777777" w:rsidR="00E94D71" w:rsidRDefault="00E94D71" w:rsidP="00E94D71">
      <w:r>
        <w:rPr>
          <w:rFonts w:hint="eastAsia"/>
        </w:rPr>
        <w:t>ОГЛАВЛЕНИЕ</w:t>
      </w:r>
      <w:r>
        <w:t xml:space="preserve"> </w:t>
      </w:r>
      <w:r>
        <w:rPr>
          <w:rFonts w:hint="eastAsia"/>
        </w:rPr>
        <w:t>ДИССЕРТАЦИИ</w:t>
      </w:r>
    </w:p>
    <w:p w14:paraId="0D1FDF20" w14:textId="77777777" w:rsidR="00E94D71" w:rsidRDefault="00E94D71" w:rsidP="00E94D7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Индюков</w:t>
      </w:r>
      <w:r>
        <w:t xml:space="preserve">, </w:t>
      </w:r>
      <w:r>
        <w:rPr>
          <w:rFonts w:hint="eastAsia"/>
        </w:rPr>
        <w:t>Андрей</w:t>
      </w:r>
      <w:r>
        <w:t xml:space="preserve"> </w:t>
      </w:r>
      <w:r>
        <w:rPr>
          <w:rFonts w:hint="eastAsia"/>
        </w:rPr>
        <w:t>Леонидович</w:t>
      </w:r>
    </w:p>
    <w:p w14:paraId="1ABF86C0" w14:textId="77777777" w:rsidR="00E94D71" w:rsidRDefault="00E94D71" w:rsidP="00E94D71">
      <w:r>
        <w:t xml:space="preserve">1. </w:t>
      </w:r>
      <w:r>
        <w:rPr>
          <w:rFonts w:hint="eastAsia"/>
        </w:rPr>
        <w:t>ВВЕДЕНИЕ</w:t>
      </w:r>
      <w:r>
        <w:t>.</w:t>
      </w:r>
    </w:p>
    <w:p w14:paraId="40A12919" w14:textId="77777777" w:rsidR="00E94D71" w:rsidRDefault="00E94D71" w:rsidP="00E94D71"/>
    <w:p w14:paraId="01B28A83" w14:textId="77777777" w:rsidR="00E94D71" w:rsidRDefault="00E94D71" w:rsidP="00E94D71">
      <w:r>
        <w:t xml:space="preserve">2. </w:t>
      </w:r>
      <w:r>
        <w:rPr>
          <w:rFonts w:hint="eastAsia"/>
        </w:rPr>
        <w:t>ОБЗОР</w:t>
      </w:r>
      <w:r>
        <w:t xml:space="preserve"> </w:t>
      </w:r>
      <w:r>
        <w:rPr>
          <w:rFonts w:hint="eastAsia"/>
        </w:rPr>
        <w:t>ЛИТЕРАТУРЫ</w:t>
      </w:r>
      <w:r>
        <w:t>.</w:t>
      </w:r>
    </w:p>
    <w:p w14:paraId="397882AE" w14:textId="77777777" w:rsidR="00E94D71" w:rsidRDefault="00E94D71" w:rsidP="00E94D71"/>
    <w:p w14:paraId="5F3A24CE" w14:textId="77777777" w:rsidR="00E94D71" w:rsidRDefault="00E94D71" w:rsidP="00E94D71">
      <w:r>
        <w:t xml:space="preserve">2.1. </w:t>
      </w:r>
      <w:r>
        <w:rPr>
          <w:rFonts w:hint="eastAsia"/>
        </w:rPr>
        <w:t>Распространение</w:t>
      </w:r>
      <w:r>
        <w:t xml:space="preserve"> </w:t>
      </w:r>
      <w:r>
        <w:rPr>
          <w:rFonts w:hint="eastAsia"/>
        </w:rPr>
        <w:t>и</w:t>
      </w:r>
      <w:r>
        <w:t xml:space="preserve"> </w:t>
      </w:r>
      <w:r>
        <w:rPr>
          <w:rFonts w:hint="eastAsia"/>
        </w:rPr>
        <w:t>характеристика</w:t>
      </w:r>
      <w:r>
        <w:t xml:space="preserve"> </w:t>
      </w:r>
      <w:r>
        <w:rPr>
          <w:rFonts w:hint="eastAsia"/>
        </w:rPr>
        <w:t>колибактериоза</w:t>
      </w:r>
      <w:r>
        <w:t xml:space="preserve"> </w:t>
      </w:r>
      <w:r>
        <w:rPr>
          <w:rFonts w:hint="eastAsia"/>
        </w:rPr>
        <w:t>поросят</w:t>
      </w:r>
      <w:r>
        <w:t xml:space="preserve"> </w:t>
      </w:r>
      <w:r>
        <w:rPr>
          <w:rFonts w:hint="eastAsia"/>
        </w:rPr>
        <w:t>и</w:t>
      </w:r>
      <w:r>
        <w:t xml:space="preserve"> </w:t>
      </w:r>
      <w:r>
        <w:rPr>
          <w:rFonts w:hint="eastAsia"/>
        </w:rPr>
        <w:t>телят</w:t>
      </w:r>
      <w:r>
        <w:t>.</w:t>
      </w:r>
    </w:p>
    <w:p w14:paraId="54A2CA47" w14:textId="77777777" w:rsidR="00E94D71" w:rsidRDefault="00E94D71" w:rsidP="00E94D71"/>
    <w:p w14:paraId="0436DEA9" w14:textId="77777777" w:rsidR="00E94D71" w:rsidRDefault="00E94D71" w:rsidP="00E94D71">
      <w:r>
        <w:t xml:space="preserve">2.2. </w:t>
      </w:r>
      <w:r>
        <w:rPr>
          <w:rFonts w:hint="eastAsia"/>
        </w:rPr>
        <w:t>Профилактика</w:t>
      </w:r>
      <w:r>
        <w:t xml:space="preserve"> </w:t>
      </w:r>
      <w:r>
        <w:rPr>
          <w:rFonts w:hint="eastAsia"/>
        </w:rPr>
        <w:t>и</w:t>
      </w:r>
      <w:r>
        <w:t xml:space="preserve"> </w:t>
      </w:r>
      <w:r>
        <w:rPr>
          <w:rFonts w:hint="eastAsia"/>
        </w:rPr>
        <w:t>терапия</w:t>
      </w:r>
      <w:r>
        <w:t xml:space="preserve"> </w:t>
      </w:r>
      <w:r>
        <w:rPr>
          <w:rFonts w:hint="eastAsia"/>
        </w:rPr>
        <w:t>колибактериоза</w:t>
      </w:r>
      <w:r>
        <w:t xml:space="preserve"> </w:t>
      </w:r>
      <w:r>
        <w:rPr>
          <w:rFonts w:hint="eastAsia"/>
        </w:rPr>
        <w:t>поросят</w:t>
      </w:r>
      <w:r>
        <w:t xml:space="preserve"> </w:t>
      </w:r>
      <w:r>
        <w:rPr>
          <w:rFonts w:hint="eastAsia"/>
        </w:rPr>
        <w:t>и</w:t>
      </w:r>
      <w:r>
        <w:t xml:space="preserve"> </w:t>
      </w:r>
      <w:r>
        <w:rPr>
          <w:rFonts w:hint="eastAsia"/>
        </w:rPr>
        <w:t>телят</w:t>
      </w:r>
      <w:r>
        <w:t>.</w:t>
      </w:r>
    </w:p>
    <w:p w14:paraId="4808BD34" w14:textId="77777777" w:rsidR="00E94D71" w:rsidRDefault="00E94D71" w:rsidP="00E94D71"/>
    <w:p w14:paraId="124F5C7E" w14:textId="77777777" w:rsidR="00E94D71" w:rsidRDefault="00E94D71" w:rsidP="00E94D71">
      <w:r>
        <w:t xml:space="preserve">2.3. </w:t>
      </w:r>
      <w:r>
        <w:rPr>
          <w:rFonts w:hint="eastAsia"/>
        </w:rPr>
        <w:t>Применение</w:t>
      </w:r>
      <w:r>
        <w:t xml:space="preserve"> </w:t>
      </w:r>
      <w:r>
        <w:rPr>
          <w:rFonts w:hint="eastAsia"/>
        </w:rPr>
        <w:t>циминаля</w:t>
      </w:r>
      <w:r>
        <w:t xml:space="preserve"> </w:t>
      </w:r>
      <w:r>
        <w:rPr>
          <w:rFonts w:hint="eastAsia"/>
        </w:rPr>
        <w:t>в</w:t>
      </w:r>
      <w:r>
        <w:t xml:space="preserve"> </w:t>
      </w:r>
      <w:r>
        <w:rPr>
          <w:rFonts w:hint="eastAsia"/>
        </w:rPr>
        <w:t>медицине</w:t>
      </w:r>
      <w:r>
        <w:t xml:space="preserve"> </w:t>
      </w:r>
      <w:r>
        <w:rPr>
          <w:rFonts w:hint="eastAsia"/>
        </w:rPr>
        <w:t>и</w:t>
      </w:r>
      <w:r>
        <w:t xml:space="preserve"> </w:t>
      </w:r>
      <w:r>
        <w:rPr>
          <w:rFonts w:hint="eastAsia"/>
        </w:rPr>
        <w:t>ветеринарии</w:t>
      </w:r>
      <w:r>
        <w:t>.</w:t>
      </w:r>
    </w:p>
    <w:p w14:paraId="099C1722" w14:textId="77777777" w:rsidR="00E94D71" w:rsidRDefault="00E94D71" w:rsidP="00E94D71"/>
    <w:p w14:paraId="44302029" w14:textId="77777777" w:rsidR="00E94D71" w:rsidRDefault="00E94D71" w:rsidP="00E94D71">
      <w:r>
        <w:t xml:space="preserve">3.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054E9034" w14:textId="77777777" w:rsidR="00E94D71" w:rsidRDefault="00E94D71" w:rsidP="00E94D71"/>
    <w:p w14:paraId="31FEBD0F" w14:textId="77777777" w:rsidR="00E94D71" w:rsidRDefault="00E94D71" w:rsidP="00E94D71">
      <w:r>
        <w:t xml:space="preserve">4. </w:t>
      </w:r>
      <w:r>
        <w:rPr>
          <w:rFonts w:hint="eastAsia"/>
        </w:rPr>
        <w:t>СОБСТВЕННЫЕ</w:t>
      </w:r>
      <w:r>
        <w:t xml:space="preserve"> </w:t>
      </w:r>
      <w:r>
        <w:rPr>
          <w:rFonts w:hint="eastAsia"/>
        </w:rPr>
        <w:t>ИССЛЕДОВАНИЯ</w:t>
      </w:r>
      <w:r>
        <w:t>.</w:t>
      </w:r>
    </w:p>
    <w:p w14:paraId="14A7BBB3" w14:textId="77777777" w:rsidR="00E94D71" w:rsidRDefault="00E94D71" w:rsidP="00E94D71"/>
    <w:p w14:paraId="01D86DF0" w14:textId="77777777" w:rsidR="00E94D71" w:rsidRDefault="00E94D71" w:rsidP="00E94D71">
      <w:r>
        <w:t xml:space="preserve">4.1. </w:t>
      </w:r>
      <w:r>
        <w:rPr>
          <w:rFonts w:hint="eastAsia"/>
        </w:rPr>
        <w:t>Антимикробная</w:t>
      </w:r>
      <w:r>
        <w:t xml:space="preserve"> </w:t>
      </w:r>
      <w:r>
        <w:rPr>
          <w:rFonts w:hint="eastAsia"/>
        </w:rPr>
        <w:t>активность</w:t>
      </w:r>
      <w:r>
        <w:t xml:space="preserve"> </w:t>
      </w:r>
      <w:r>
        <w:rPr>
          <w:rFonts w:hint="eastAsia"/>
        </w:rPr>
        <w:t>цидисепта</w:t>
      </w:r>
      <w:r>
        <w:t>-</w:t>
      </w:r>
      <w:r>
        <w:rPr>
          <w:rFonts w:hint="eastAsia"/>
        </w:rPr>
        <w:t>о</w:t>
      </w:r>
      <w:r>
        <w:t>.</w:t>
      </w:r>
    </w:p>
    <w:p w14:paraId="66FE5498" w14:textId="77777777" w:rsidR="00E94D71" w:rsidRDefault="00E94D71" w:rsidP="00E94D71"/>
    <w:p w14:paraId="46004534" w14:textId="77777777" w:rsidR="00E94D71" w:rsidRDefault="00E94D71" w:rsidP="00E94D71">
      <w:r>
        <w:t xml:space="preserve">4.2. </w:t>
      </w:r>
      <w:r>
        <w:rPr>
          <w:rFonts w:hint="eastAsia"/>
        </w:rPr>
        <w:t>Острая</w:t>
      </w:r>
      <w:r>
        <w:t xml:space="preserve"> </w:t>
      </w:r>
      <w:r>
        <w:rPr>
          <w:rFonts w:hint="eastAsia"/>
        </w:rPr>
        <w:t>токсичность</w:t>
      </w:r>
      <w:r>
        <w:t xml:space="preserve"> </w:t>
      </w:r>
      <w:r>
        <w:rPr>
          <w:rFonts w:hint="eastAsia"/>
        </w:rPr>
        <w:t>цидисепта</w:t>
      </w:r>
      <w:r>
        <w:t>-</w:t>
      </w:r>
      <w:r>
        <w:rPr>
          <w:rFonts w:hint="eastAsia"/>
        </w:rPr>
        <w:t>о</w:t>
      </w:r>
      <w:r>
        <w:t>.</w:t>
      </w:r>
    </w:p>
    <w:p w14:paraId="136BC1A5" w14:textId="77777777" w:rsidR="00E94D71" w:rsidRDefault="00E94D71" w:rsidP="00E94D71"/>
    <w:p w14:paraId="27F0A40B" w14:textId="77777777" w:rsidR="00E94D71" w:rsidRDefault="00E94D71" w:rsidP="00E94D71">
      <w:r>
        <w:t xml:space="preserve">4.3. </w:t>
      </w:r>
      <w:r>
        <w:rPr>
          <w:rFonts w:hint="eastAsia"/>
        </w:rPr>
        <w:t>Хроническая</w:t>
      </w:r>
      <w:r>
        <w:t xml:space="preserve"> </w:t>
      </w:r>
      <w:r>
        <w:rPr>
          <w:rFonts w:hint="eastAsia"/>
        </w:rPr>
        <w:t>токсичность</w:t>
      </w:r>
      <w:r>
        <w:t xml:space="preserve"> </w:t>
      </w:r>
      <w:r>
        <w:rPr>
          <w:rFonts w:hint="eastAsia"/>
        </w:rPr>
        <w:t>цидисепта</w:t>
      </w:r>
      <w:r>
        <w:t>-</w:t>
      </w:r>
      <w:r>
        <w:rPr>
          <w:rFonts w:hint="eastAsia"/>
        </w:rPr>
        <w:t>о</w:t>
      </w:r>
      <w:r>
        <w:t>.</w:t>
      </w:r>
    </w:p>
    <w:p w14:paraId="55D21050" w14:textId="77777777" w:rsidR="00E94D71" w:rsidRDefault="00E94D71" w:rsidP="00E94D71"/>
    <w:p w14:paraId="76C8B07D" w14:textId="77777777" w:rsidR="00E94D71" w:rsidRDefault="00E94D71" w:rsidP="00E94D71">
      <w:r>
        <w:t xml:space="preserve">4.4. </w:t>
      </w:r>
      <w:r>
        <w:rPr>
          <w:rFonts w:hint="eastAsia"/>
        </w:rPr>
        <w:t>Гистологические</w:t>
      </w:r>
      <w:r>
        <w:t xml:space="preserve"> </w:t>
      </w:r>
      <w:r>
        <w:rPr>
          <w:rFonts w:hint="eastAsia"/>
        </w:rPr>
        <w:t>изменения</w:t>
      </w:r>
      <w:r>
        <w:t xml:space="preserve"> </w:t>
      </w:r>
      <w:r>
        <w:rPr>
          <w:rFonts w:hint="eastAsia"/>
        </w:rPr>
        <w:t>в</w:t>
      </w:r>
      <w:r>
        <w:t xml:space="preserve"> </w:t>
      </w:r>
      <w:r>
        <w:rPr>
          <w:rFonts w:hint="eastAsia"/>
        </w:rPr>
        <w:t>органах</w:t>
      </w:r>
      <w:r>
        <w:t xml:space="preserve"> </w:t>
      </w:r>
      <w:r>
        <w:rPr>
          <w:rFonts w:hint="eastAsia"/>
        </w:rPr>
        <w:t>и</w:t>
      </w:r>
      <w:r>
        <w:t xml:space="preserve"> </w:t>
      </w:r>
      <w:r>
        <w:rPr>
          <w:rFonts w:hint="eastAsia"/>
        </w:rPr>
        <w:t>тканях</w:t>
      </w:r>
      <w:r>
        <w:t xml:space="preserve"> </w:t>
      </w:r>
      <w:r>
        <w:rPr>
          <w:rFonts w:hint="eastAsia"/>
        </w:rPr>
        <w:t>экспериментальных</w:t>
      </w:r>
      <w:r>
        <w:t xml:space="preserve"> </w:t>
      </w:r>
      <w:r>
        <w:rPr>
          <w:rFonts w:hint="eastAsia"/>
        </w:rPr>
        <w:t>животных</w:t>
      </w:r>
      <w:r>
        <w:t xml:space="preserve"> </w:t>
      </w:r>
      <w:r>
        <w:rPr>
          <w:rFonts w:hint="eastAsia"/>
        </w:rPr>
        <w:t>при</w:t>
      </w:r>
      <w:r>
        <w:t xml:space="preserve"> </w:t>
      </w:r>
      <w:r>
        <w:rPr>
          <w:rFonts w:hint="eastAsia"/>
        </w:rPr>
        <w:t>хроническом</w:t>
      </w:r>
      <w:r>
        <w:t xml:space="preserve"> </w:t>
      </w:r>
      <w:r>
        <w:rPr>
          <w:rFonts w:hint="eastAsia"/>
        </w:rPr>
        <w:t>применении</w:t>
      </w:r>
      <w:r>
        <w:t xml:space="preserve"> </w:t>
      </w:r>
      <w:r>
        <w:rPr>
          <w:rFonts w:hint="eastAsia"/>
        </w:rPr>
        <w:t>цидисепта</w:t>
      </w:r>
      <w:r>
        <w:t>-</w:t>
      </w:r>
      <w:r>
        <w:rPr>
          <w:rFonts w:hint="eastAsia"/>
        </w:rPr>
        <w:t>о</w:t>
      </w:r>
      <w:r>
        <w:t>.</w:t>
      </w:r>
    </w:p>
    <w:p w14:paraId="0C27AD0A" w14:textId="77777777" w:rsidR="00E94D71" w:rsidRDefault="00E94D71" w:rsidP="00E94D71"/>
    <w:p w14:paraId="69261566" w14:textId="77777777" w:rsidR="00E94D71" w:rsidRDefault="00E94D71" w:rsidP="00E94D71">
      <w:r>
        <w:t xml:space="preserve">4.5. </w:t>
      </w:r>
      <w:r>
        <w:rPr>
          <w:rFonts w:hint="eastAsia"/>
        </w:rPr>
        <w:t>Раздражающее</w:t>
      </w:r>
      <w:r>
        <w:t xml:space="preserve"> </w:t>
      </w:r>
      <w:r>
        <w:rPr>
          <w:rFonts w:hint="eastAsia"/>
        </w:rPr>
        <w:t>действие</w:t>
      </w:r>
      <w:r>
        <w:t xml:space="preserve"> </w:t>
      </w:r>
      <w:r>
        <w:rPr>
          <w:rFonts w:hint="eastAsia"/>
        </w:rPr>
        <w:t>цидисепта</w:t>
      </w:r>
      <w:r>
        <w:t>-</w:t>
      </w:r>
      <w:r>
        <w:rPr>
          <w:rFonts w:hint="eastAsia"/>
        </w:rPr>
        <w:t>о</w:t>
      </w:r>
      <w:r>
        <w:t>.</w:t>
      </w:r>
    </w:p>
    <w:p w14:paraId="750FCFCE" w14:textId="77777777" w:rsidR="00E94D71" w:rsidRDefault="00E94D71" w:rsidP="00E94D71"/>
    <w:p w14:paraId="7AA4054C" w14:textId="77777777" w:rsidR="00E94D71" w:rsidRDefault="00E94D71" w:rsidP="00E94D71">
      <w:r>
        <w:lastRenderedPageBreak/>
        <w:t xml:space="preserve">4.5.1. </w:t>
      </w:r>
      <w:r>
        <w:rPr>
          <w:rFonts w:hint="eastAsia"/>
        </w:rPr>
        <w:t>Действие</w:t>
      </w:r>
      <w:r>
        <w:t xml:space="preserve"> </w:t>
      </w:r>
      <w:r>
        <w:rPr>
          <w:rFonts w:hint="eastAsia"/>
        </w:rPr>
        <w:t>цидисепта</w:t>
      </w:r>
      <w:r>
        <w:t>-</w:t>
      </w:r>
      <w:r>
        <w:rPr>
          <w:rFonts w:hint="eastAsia"/>
        </w:rPr>
        <w:t>о</w:t>
      </w:r>
      <w:r>
        <w:t xml:space="preserve"> </w:t>
      </w:r>
      <w:r>
        <w:rPr>
          <w:rFonts w:hint="eastAsia"/>
        </w:rPr>
        <w:t>на</w:t>
      </w:r>
      <w:r>
        <w:t xml:space="preserve"> </w:t>
      </w:r>
      <w:r>
        <w:rPr>
          <w:rFonts w:hint="eastAsia"/>
        </w:rPr>
        <w:t>слизистую</w:t>
      </w:r>
      <w:r>
        <w:t xml:space="preserve"> </w:t>
      </w:r>
      <w:r>
        <w:rPr>
          <w:rFonts w:hint="eastAsia"/>
        </w:rPr>
        <w:t>оболочку</w:t>
      </w:r>
      <w:r>
        <w:t xml:space="preserve"> </w:t>
      </w:r>
      <w:r>
        <w:rPr>
          <w:rFonts w:hint="eastAsia"/>
        </w:rPr>
        <w:t>глаз</w:t>
      </w:r>
      <w:r>
        <w:t>.</w:t>
      </w:r>
    </w:p>
    <w:p w14:paraId="016C315E" w14:textId="77777777" w:rsidR="00E94D71" w:rsidRDefault="00E94D71" w:rsidP="00E94D71"/>
    <w:p w14:paraId="2EAEA742" w14:textId="77777777" w:rsidR="00E94D71" w:rsidRDefault="00E94D71" w:rsidP="00E94D71">
      <w:r>
        <w:t xml:space="preserve">4.5.2. </w:t>
      </w:r>
      <w:r>
        <w:rPr>
          <w:rFonts w:hint="eastAsia"/>
        </w:rPr>
        <w:t>Действие</w:t>
      </w:r>
      <w:r>
        <w:t xml:space="preserve"> </w:t>
      </w:r>
      <w:r>
        <w:rPr>
          <w:rFonts w:hint="eastAsia"/>
        </w:rPr>
        <w:t>цидисепта</w:t>
      </w:r>
      <w:r>
        <w:t>-</w:t>
      </w:r>
      <w:r>
        <w:rPr>
          <w:rFonts w:hint="eastAsia"/>
        </w:rPr>
        <w:t>о</w:t>
      </w:r>
      <w:r>
        <w:t xml:space="preserve"> </w:t>
      </w:r>
      <w:r>
        <w:rPr>
          <w:rFonts w:hint="eastAsia"/>
        </w:rPr>
        <w:t>на</w:t>
      </w:r>
      <w:r>
        <w:t xml:space="preserve"> </w:t>
      </w:r>
      <w:r>
        <w:rPr>
          <w:rFonts w:hint="eastAsia"/>
        </w:rPr>
        <w:t>кожные</w:t>
      </w:r>
      <w:r>
        <w:t xml:space="preserve"> </w:t>
      </w:r>
      <w:r>
        <w:rPr>
          <w:rFonts w:hint="eastAsia"/>
        </w:rPr>
        <w:t>покровы</w:t>
      </w:r>
      <w:r>
        <w:t>.</w:t>
      </w:r>
    </w:p>
    <w:p w14:paraId="7D536D16" w14:textId="77777777" w:rsidR="00E94D71" w:rsidRDefault="00E94D71" w:rsidP="00E94D71"/>
    <w:p w14:paraId="048CCFBB" w14:textId="77777777" w:rsidR="00E94D71" w:rsidRDefault="00E94D71" w:rsidP="00E94D71">
      <w:r>
        <w:t xml:space="preserve">4.6. </w:t>
      </w:r>
      <w:r>
        <w:rPr>
          <w:rFonts w:hint="eastAsia"/>
        </w:rPr>
        <w:t>Аллергизирующие</w:t>
      </w:r>
      <w:r>
        <w:t xml:space="preserve"> </w:t>
      </w:r>
      <w:r>
        <w:rPr>
          <w:rFonts w:hint="eastAsia"/>
        </w:rPr>
        <w:t>свойства</w:t>
      </w:r>
      <w:r>
        <w:t xml:space="preserve"> </w:t>
      </w:r>
      <w:r>
        <w:rPr>
          <w:rFonts w:hint="eastAsia"/>
        </w:rPr>
        <w:t>цидисепта</w:t>
      </w:r>
      <w:r>
        <w:t>-</w:t>
      </w:r>
      <w:r>
        <w:rPr>
          <w:rFonts w:hint="eastAsia"/>
        </w:rPr>
        <w:t>о</w:t>
      </w:r>
      <w:r>
        <w:t>.</w:t>
      </w:r>
    </w:p>
    <w:p w14:paraId="2909F600" w14:textId="77777777" w:rsidR="00E94D71" w:rsidRDefault="00E94D71" w:rsidP="00E94D71"/>
    <w:p w14:paraId="7E2F3942" w14:textId="77777777" w:rsidR="00E94D71" w:rsidRDefault="00E94D71" w:rsidP="00E94D71">
      <w:r>
        <w:t xml:space="preserve">4.6.1. </w:t>
      </w:r>
      <w:r>
        <w:rPr>
          <w:rFonts w:hint="eastAsia"/>
        </w:rPr>
        <w:t>Метод</w:t>
      </w:r>
      <w:r>
        <w:t xml:space="preserve"> </w:t>
      </w:r>
      <w:r>
        <w:rPr>
          <w:rFonts w:hint="eastAsia"/>
        </w:rPr>
        <w:t>накожных</w:t>
      </w:r>
      <w:r>
        <w:t xml:space="preserve"> </w:t>
      </w:r>
      <w:r>
        <w:rPr>
          <w:rFonts w:hint="eastAsia"/>
        </w:rPr>
        <w:t>аппликаций</w:t>
      </w:r>
      <w:r>
        <w:t>.</w:t>
      </w:r>
    </w:p>
    <w:p w14:paraId="74B4A251" w14:textId="77777777" w:rsidR="00E94D71" w:rsidRDefault="00E94D71" w:rsidP="00E94D71"/>
    <w:p w14:paraId="50C3FBAE" w14:textId="77777777" w:rsidR="00E94D71" w:rsidRDefault="00E94D71" w:rsidP="00E94D71">
      <w:r>
        <w:t xml:space="preserve">4.6.2. </w:t>
      </w:r>
      <w:r>
        <w:rPr>
          <w:rFonts w:hint="eastAsia"/>
        </w:rPr>
        <w:t>Исследование</w:t>
      </w:r>
      <w:r>
        <w:t xml:space="preserve"> </w:t>
      </w:r>
      <w:r>
        <w:rPr>
          <w:rFonts w:hint="eastAsia"/>
        </w:rPr>
        <w:t>сенсибилизирующего</w:t>
      </w:r>
      <w:r>
        <w:t xml:space="preserve"> </w:t>
      </w:r>
      <w:r>
        <w:rPr>
          <w:rFonts w:hint="eastAsia"/>
        </w:rPr>
        <w:t>действия</w:t>
      </w:r>
      <w:r>
        <w:t xml:space="preserve"> </w:t>
      </w:r>
      <w:r>
        <w:rPr>
          <w:rFonts w:hint="eastAsia"/>
        </w:rPr>
        <w:t>цидисепта</w:t>
      </w:r>
      <w:r>
        <w:t>-</w:t>
      </w:r>
      <w:r>
        <w:rPr>
          <w:rFonts w:hint="eastAsia"/>
        </w:rPr>
        <w:t>о</w:t>
      </w:r>
      <w:r>
        <w:t xml:space="preserve"> </w:t>
      </w:r>
      <w:r>
        <w:rPr>
          <w:rFonts w:hint="eastAsia"/>
        </w:rPr>
        <w:t>путем</w:t>
      </w:r>
      <w:r>
        <w:t xml:space="preserve"> </w:t>
      </w:r>
      <w:r>
        <w:rPr>
          <w:rFonts w:hint="eastAsia"/>
        </w:rPr>
        <w:t>перорального</w:t>
      </w:r>
      <w:r>
        <w:t xml:space="preserve"> </w:t>
      </w:r>
      <w:r>
        <w:rPr>
          <w:rFonts w:hint="eastAsia"/>
        </w:rPr>
        <w:t>введения</w:t>
      </w:r>
      <w:r>
        <w:t xml:space="preserve"> </w:t>
      </w:r>
      <w:r>
        <w:rPr>
          <w:rFonts w:hint="eastAsia"/>
        </w:rPr>
        <w:t>препарата</w:t>
      </w:r>
      <w:r>
        <w:t xml:space="preserve"> </w:t>
      </w:r>
      <w:r>
        <w:rPr>
          <w:rFonts w:hint="eastAsia"/>
        </w:rPr>
        <w:t>морским</w:t>
      </w:r>
      <w:r>
        <w:t xml:space="preserve"> </w:t>
      </w:r>
      <w:r>
        <w:rPr>
          <w:rFonts w:hint="eastAsia"/>
        </w:rPr>
        <w:t>свинкам</w:t>
      </w:r>
      <w:r>
        <w:t xml:space="preserve"> </w:t>
      </w:r>
      <w:r>
        <w:rPr>
          <w:rFonts w:hint="eastAsia"/>
        </w:rPr>
        <w:t>с</w:t>
      </w:r>
      <w:r>
        <w:t xml:space="preserve"> </w:t>
      </w:r>
      <w:r>
        <w:rPr>
          <w:rFonts w:hint="eastAsia"/>
        </w:rPr>
        <w:t>последующими</w:t>
      </w:r>
      <w:r>
        <w:t xml:space="preserve"> </w:t>
      </w:r>
      <w:r>
        <w:rPr>
          <w:rFonts w:hint="eastAsia"/>
        </w:rPr>
        <w:t>кожными</w:t>
      </w:r>
      <w:r>
        <w:t xml:space="preserve"> </w:t>
      </w:r>
      <w:r>
        <w:rPr>
          <w:rFonts w:hint="eastAsia"/>
        </w:rPr>
        <w:t>тестами</w:t>
      </w:r>
      <w:r>
        <w:t>.</w:t>
      </w:r>
    </w:p>
    <w:p w14:paraId="099B1E9A" w14:textId="77777777" w:rsidR="00E94D71" w:rsidRDefault="00E94D71" w:rsidP="00E94D71"/>
    <w:p w14:paraId="1EF1AC00" w14:textId="77777777" w:rsidR="00E94D71" w:rsidRDefault="00E94D71" w:rsidP="00E94D71">
      <w:r>
        <w:t xml:space="preserve">4.6.3. </w:t>
      </w:r>
      <w:r>
        <w:rPr>
          <w:rFonts w:hint="eastAsia"/>
        </w:rPr>
        <w:t>Конъюнктивальная</w:t>
      </w:r>
      <w:r>
        <w:t xml:space="preserve"> </w:t>
      </w:r>
      <w:r>
        <w:rPr>
          <w:rFonts w:hint="eastAsia"/>
        </w:rPr>
        <w:t>проба</w:t>
      </w:r>
      <w:r>
        <w:t>.</w:t>
      </w:r>
    </w:p>
    <w:p w14:paraId="38603C5D" w14:textId="77777777" w:rsidR="00E94D71" w:rsidRDefault="00E94D71" w:rsidP="00E94D71"/>
    <w:p w14:paraId="5EF896BF" w14:textId="77777777" w:rsidR="00E94D71" w:rsidRDefault="00E94D71" w:rsidP="00E94D71">
      <w:r>
        <w:t xml:space="preserve">4.6.4. </w:t>
      </w:r>
      <w:r>
        <w:rPr>
          <w:rFonts w:hint="eastAsia"/>
        </w:rPr>
        <w:t>Реакция</w:t>
      </w:r>
      <w:r>
        <w:t xml:space="preserve"> </w:t>
      </w:r>
      <w:r>
        <w:rPr>
          <w:rFonts w:hint="eastAsia"/>
        </w:rPr>
        <w:t>дегрануляции</w:t>
      </w:r>
      <w:r>
        <w:t xml:space="preserve"> </w:t>
      </w:r>
      <w:r>
        <w:rPr>
          <w:rFonts w:hint="eastAsia"/>
        </w:rPr>
        <w:t>тучных</w:t>
      </w:r>
      <w:r>
        <w:t xml:space="preserve"> </w:t>
      </w:r>
      <w:r>
        <w:rPr>
          <w:rFonts w:hint="eastAsia"/>
        </w:rPr>
        <w:t>клеток</w:t>
      </w:r>
      <w:r>
        <w:t>.</w:t>
      </w:r>
    </w:p>
    <w:p w14:paraId="01BC0ADC" w14:textId="77777777" w:rsidR="00E94D71" w:rsidRDefault="00E94D71" w:rsidP="00E94D71"/>
    <w:p w14:paraId="25F95BDC" w14:textId="77777777" w:rsidR="00E94D71" w:rsidRDefault="00E94D71" w:rsidP="00E94D71">
      <w:r>
        <w:t xml:space="preserve">4.7. </w:t>
      </w:r>
      <w:r>
        <w:rPr>
          <w:rFonts w:hint="eastAsia"/>
        </w:rPr>
        <w:t>Эмбриотоксическое</w:t>
      </w:r>
      <w:r>
        <w:t xml:space="preserve"> </w:t>
      </w:r>
      <w:r>
        <w:rPr>
          <w:rFonts w:hint="eastAsia"/>
        </w:rPr>
        <w:t>и</w:t>
      </w:r>
      <w:r>
        <w:t xml:space="preserve"> </w:t>
      </w:r>
      <w:r>
        <w:rPr>
          <w:rFonts w:hint="eastAsia"/>
        </w:rPr>
        <w:t>тератогенное</w:t>
      </w:r>
      <w:r>
        <w:t xml:space="preserve"> </w:t>
      </w:r>
      <w:r>
        <w:rPr>
          <w:rFonts w:hint="eastAsia"/>
        </w:rPr>
        <w:t>действие</w:t>
      </w:r>
      <w:r>
        <w:t xml:space="preserve"> </w:t>
      </w:r>
      <w:r>
        <w:rPr>
          <w:rFonts w:hint="eastAsia"/>
        </w:rPr>
        <w:t>цидисепта</w:t>
      </w:r>
      <w:r>
        <w:t>-</w:t>
      </w:r>
      <w:r>
        <w:rPr>
          <w:rFonts w:hint="eastAsia"/>
        </w:rPr>
        <w:t>о</w:t>
      </w:r>
      <w:r>
        <w:t>.</w:t>
      </w:r>
    </w:p>
    <w:p w14:paraId="6A45DAC4" w14:textId="77777777" w:rsidR="00E94D71" w:rsidRDefault="00E94D71" w:rsidP="00E94D71"/>
    <w:p w14:paraId="14E68BDD" w14:textId="77777777" w:rsidR="00E94D71" w:rsidRDefault="00E94D71" w:rsidP="00E94D71">
      <w:r>
        <w:t xml:space="preserve">4.8. </w:t>
      </w:r>
      <w:r>
        <w:rPr>
          <w:rFonts w:hint="eastAsia"/>
        </w:rPr>
        <w:t>Изучение</w:t>
      </w:r>
      <w:r>
        <w:t xml:space="preserve"> </w:t>
      </w:r>
      <w:r>
        <w:rPr>
          <w:rFonts w:hint="eastAsia"/>
        </w:rPr>
        <w:t>субхронической</w:t>
      </w:r>
      <w:r>
        <w:t xml:space="preserve"> </w:t>
      </w:r>
      <w:r>
        <w:rPr>
          <w:rFonts w:hint="eastAsia"/>
        </w:rPr>
        <w:t>токсичности</w:t>
      </w:r>
      <w:r>
        <w:t xml:space="preserve"> </w:t>
      </w:r>
      <w:r>
        <w:rPr>
          <w:rFonts w:hint="eastAsia"/>
        </w:rPr>
        <w:t>цидисепта</w:t>
      </w:r>
      <w:r>
        <w:t>-</w:t>
      </w:r>
      <w:r>
        <w:rPr>
          <w:rFonts w:hint="eastAsia"/>
        </w:rPr>
        <w:t>о</w:t>
      </w:r>
      <w:r>
        <w:t xml:space="preserve"> </w:t>
      </w:r>
      <w:r>
        <w:rPr>
          <w:rFonts w:hint="eastAsia"/>
        </w:rPr>
        <w:t>на</w:t>
      </w:r>
      <w:r>
        <w:t xml:space="preserve"> </w:t>
      </w:r>
      <w:r>
        <w:rPr>
          <w:rFonts w:hint="eastAsia"/>
        </w:rPr>
        <w:t>поросятах</w:t>
      </w:r>
      <w:r>
        <w:t>.</w:t>
      </w:r>
    </w:p>
    <w:p w14:paraId="6B905E05" w14:textId="77777777" w:rsidR="00E94D71" w:rsidRDefault="00E94D71" w:rsidP="00E94D71"/>
    <w:p w14:paraId="1C73E3A0" w14:textId="77777777" w:rsidR="00E94D71" w:rsidRDefault="00E94D71" w:rsidP="00E94D71">
      <w:r>
        <w:t xml:space="preserve">4.9. </w:t>
      </w:r>
      <w:r>
        <w:rPr>
          <w:rFonts w:hint="eastAsia"/>
        </w:rPr>
        <w:t>Определение</w:t>
      </w:r>
      <w:r>
        <w:t xml:space="preserve"> </w:t>
      </w:r>
      <w:r>
        <w:rPr>
          <w:rFonts w:hint="eastAsia"/>
        </w:rPr>
        <w:t>содержания</w:t>
      </w:r>
      <w:r>
        <w:t xml:space="preserve"> </w:t>
      </w:r>
      <w:r>
        <w:rPr>
          <w:rFonts w:hint="eastAsia"/>
        </w:rPr>
        <w:t>циминаля</w:t>
      </w:r>
      <w:r>
        <w:t xml:space="preserve"> </w:t>
      </w:r>
      <w:r>
        <w:rPr>
          <w:rFonts w:hint="eastAsia"/>
        </w:rPr>
        <w:t>в</w:t>
      </w:r>
      <w:r>
        <w:t xml:space="preserve"> </w:t>
      </w:r>
      <w:r>
        <w:rPr>
          <w:rFonts w:hint="eastAsia"/>
        </w:rPr>
        <w:t>органах</w:t>
      </w:r>
      <w:r>
        <w:t xml:space="preserve">, </w:t>
      </w:r>
      <w:r>
        <w:rPr>
          <w:rFonts w:hint="eastAsia"/>
        </w:rPr>
        <w:t>тканях</w:t>
      </w:r>
      <w:r>
        <w:t xml:space="preserve"> </w:t>
      </w:r>
      <w:r>
        <w:rPr>
          <w:rFonts w:hint="eastAsia"/>
        </w:rPr>
        <w:t>и</w:t>
      </w:r>
      <w:r>
        <w:t xml:space="preserve"> </w:t>
      </w:r>
      <w:r>
        <w:rPr>
          <w:rFonts w:hint="eastAsia"/>
        </w:rPr>
        <w:t>биологических</w:t>
      </w:r>
      <w:r>
        <w:t xml:space="preserve"> </w:t>
      </w:r>
      <w:r>
        <w:rPr>
          <w:rFonts w:hint="eastAsia"/>
        </w:rPr>
        <w:t>жидкостях</w:t>
      </w:r>
      <w:r>
        <w:t xml:space="preserve"> </w:t>
      </w:r>
      <w:r>
        <w:rPr>
          <w:rFonts w:hint="eastAsia"/>
        </w:rPr>
        <w:t>животных</w:t>
      </w:r>
      <w:r>
        <w:t>.</w:t>
      </w:r>
    </w:p>
    <w:p w14:paraId="24F023B4" w14:textId="77777777" w:rsidR="00E94D71" w:rsidRDefault="00E94D71" w:rsidP="00E94D71"/>
    <w:p w14:paraId="2B967B2C" w14:textId="77777777" w:rsidR="00E94D71" w:rsidRDefault="00E94D71" w:rsidP="00E94D71">
      <w:r>
        <w:t xml:space="preserve">4.9.1. </w:t>
      </w:r>
      <w:r>
        <w:rPr>
          <w:rFonts w:hint="eastAsia"/>
        </w:rPr>
        <w:t>Определение</w:t>
      </w:r>
      <w:r>
        <w:t xml:space="preserve"> </w:t>
      </w:r>
      <w:r>
        <w:rPr>
          <w:rFonts w:hint="eastAsia"/>
        </w:rPr>
        <w:t>остаточного</w:t>
      </w:r>
      <w:r>
        <w:t xml:space="preserve"> </w:t>
      </w:r>
      <w:r>
        <w:rPr>
          <w:rFonts w:hint="eastAsia"/>
        </w:rPr>
        <w:t>содержания</w:t>
      </w:r>
      <w:r>
        <w:t xml:space="preserve"> </w:t>
      </w:r>
      <w:r>
        <w:rPr>
          <w:rFonts w:hint="eastAsia"/>
        </w:rPr>
        <w:t>циминаля</w:t>
      </w:r>
      <w:r>
        <w:t xml:space="preserve"> </w:t>
      </w:r>
      <w:r>
        <w:rPr>
          <w:rFonts w:hint="eastAsia"/>
        </w:rPr>
        <w:t>в</w:t>
      </w:r>
      <w:r>
        <w:t xml:space="preserve"> </w:t>
      </w:r>
      <w:r>
        <w:rPr>
          <w:rFonts w:hint="eastAsia"/>
        </w:rPr>
        <w:t>крови</w:t>
      </w:r>
      <w:r>
        <w:t xml:space="preserve"> </w:t>
      </w:r>
      <w:r>
        <w:rPr>
          <w:rFonts w:hint="eastAsia"/>
        </w:rPr>
        <w:t>поросят</w:t>
      </w:r>
      <w:r>
        <w:t xml:space="preserve"> </w:t>
      </w:r>
      <w:r>
        <w:rPr>
          <w:rFonts w:hint="eastAsia"/>
        </w:rPr>
        <w:t>и</w:t>
      </w:r>
      <w:r>
        <w:t xml:space="preserve"> </w:t>
      </w:r>
      <w:r>
        <w:rPr>
          <w:rFonts w:hint="eastAsia"/>
        </w:rPr>
        <w:t>телят</w:t>
      </w:r>
      <w:r>
        <w:t xml:space="preserve"> </w:t>
      </w:r>
      <w:r>
        <w:rPr>
          <w:rFonts w:hint="eastAsia"/>
        </w:rPr>
        <w:t>при</w:t>
      </w:r>
      <w:r>
        <w:t xml:space="preserve"> </w:t>
      </w:r>
      <w:r>
        <w:rPr>
          <w:rFonts w:hint="eastAsia"/>
        </w:rPr>
        <w:t>однократном</w:t>
      </w:r>
      <w:r>
        <w:t xml:space="preserve"> </w:t>
      </w:r>
      <w:r>
        <w:rPr>
          <w:rFonts w:hint="eastAsia"/>
        </w:rPr>
        <w:t>его</w:t>
      </w:r>
      <w:r>
        <w:t xml:space="preserve"> </w:t>
      </w:r>
      <w:r>
        <w:rPr>
          <w:rFonts w:hint="eastAsia"/>
        </w:rPr>
        <w:t>применении</w:t>
      </w:r>
      <w:r>
        <w:t>.</w:t>
      </w:r>
    </w:p>
    <w:p w14:paraId="4700051A" w14:textId="77777777" w:rsidR="00E94D71" w:rsidRDefault="00E94D71" w:rsidP="00E94D71"/>
    <w:p w14:paraId="66D0802C" w14:textId="77777777" w:rsidR="00E94D71" w:rsidRDefault="00E94D71" w:rsidP="00E94D71">
      <w:r>
        <w:t xml:space="preserve">4.9.2. </w:t>
      </w:r>
      <w:r>
        <w:rPr>
          <w:rFonts w:hint="eastAsia"/>
        </w:rPr>
        <w:t>Определение</w:t>
      </w:r>
      <w:r>
        <w:t xml:space="preserve"> </w:t>
      </w:r>
      <w:r>
        <w:rPr>
          <w:rFonts w:hint="eastAsia"/>
        </w:rPr>
        <w:t>остаточного</w:t>
      </w:r>
      <w:r>
        <w:t xml:space="preserve"> </w:t>
      </w:r>
      <w:r>
        <w:rPr>
          <w:rFonts w:hint="eastAsia"/>
        </w:rPr>
        <w:t>содержания</w:t>
      </w:r>
      <w:r>
        <w:t xml:space="preserve"> </w:t>
      </w:r>
      <w:r>
        <w:rPr>
          <w:rFonts w:hint="eastAsia"/>
        </w:rPr>
        <w:t>циминаля</w:t>
      </w:r>
      <w:r>
        <w:t xml:space="preserve"> </w:t>
      </w:r>
      <w:r>
        <w:rPr>
          <w:rFonts w:hint="eastAsia"/>
        </w:rPr>
        <w:t>в</w:t>
      </w:r>
      <w:r>
        <w:t xml:space="preserve"> </w:t>
      </w:r>
      <w:r>
        <w:rPr>
          <w:rFonts w:hint="eastAsia"/>
        </w:rPr>
        <w:t>органах</w:t>
      </w:r>
      <w:r>
        <w:t xml:space="preserve">, </w:t>
      </w:r>
      <w:r>
        <w:rPr>
          <w:rFonts w:hint="eastAsia"/>
        </w:rPr>
        <w:t>тканях</w:t>
      </w:r>
      <w:r>
        <w:t xml:space="preserve"> </w:t>
      </w:r>
      <w:r>
        <w:rPr>
          <w:rFonts w:hint="eastAsia"/>
        </w:rPr>
        <w:t>и</w:t>
      </w:r>
      <w:r>
        <w:t xml:space="preserve"> </w:t>
      </w:r>
      <w:r>
        <w:rPr>
          <w:rFonts w:hint="eastAsia"/>
        </w:rPr>
        <w:t>биологических</w:t>
      </w:r>
      <w:r>
        <w:t xml:space="preserve"> </w:t>
      </w:r>
      <w:r>
        <w:rPr>
          <w:rFonts w:hint="eastAsia"/>
        </w:rPr>
        <w:t>жидкостях</w:t>
      </w:r>
      <w:r>
        <w:t xml:space="preserve"> </w:t>
      </w:r>
      <w:r>
        <w:rPr>
          <w:rFonts w:hint="eastAsia"/>
        </w:rPr>
        <w:t>свиней</w:t>
      </w:r>
      <w:r>
        <w:t xml:space="preserve"> </w:t>
      </w:r>
      <w:r>
        <w:rPr>
          <w:rFonts w:hint="eastAsia"/>
        </w:rPr>
        <w:t>при</w:t>
      </w:r>
      <w:r>
        <w:t xml:space="preserve"> </w:t>
      </w:r>
      <w:r>
        <w:rPr>
          <w:rFonts w:hint="eastAsia"/>
        </w:rPr>
        <w:t>длительном</w:t>
      </w:r>
      <w:r>
        <w:t xml:space="preserve"> </w:t>
      </w:r>
      <w:r>
        <w:rPr>
          <w:rFonts w:hint="eastAsia"/>
        </w:rPr>
        <w:t>его</w:t>
      </w:r>
      <w:r>
        <w:t xml:space="preserve"> </w:t>
      </w:r>
      <w:r>
        <w:rPr>
          <w:rFonts w:hint="eastAsia"/>
        </w:rPr>
        <w:t>применении</w:t>
      </w:r>
      <w:r>
        <w:t>.</w:t>
      </w:r>
    </w:p>
    <w:p w14:paraId="67D20DFF" w14:textId="77777777" w:rsidR="00E94D71" w:rsidRDefault="00E94D71" w:rsidP="00E94D71"/>
    <w:p w14:paraId="006FCCB4" w14:textId="77777777" w:rsidR="00E94D71" w:rsidRDefault="00E94D71" w:rsidP="00E94D71">
      <w:r>
        <w:t xml:space="preserve">4.10. </w:t>
      </w:r>
      <w:r>
        <w:rPr>
          <w:rFonts w:hint="eastAsia"/>
        </w:rPr>
        <w:t>Эффективность</w:t>
      </w:r>
      <w:r>
        <w:t xml:space="preserve"> </w:t>
      </w:r>
      <w:r>
        <w:rPr>
          <w:rFonts w:hint="eastAsia"/>
        </w:rPr>
        <w:t>цидисепта</w:t>
      </w:r>
      <w:r>
        <w:t>-</w:t>
      </w:r>
      <w:r>
        <w:rPr>
          <w:rFonts w:hint="eastAsia"/>
        </w:rPr>
        <w:t>о</w:t>
      </w:r>
      <w:r>
        <w:t xml:space="preserve"> </w:t>
      </w:r>
      <w:r>
        <w:rPr>
          <w:rFonts w:hint="eastAsia"/>
        </w:rPr>
        <w:t>при</w:t>
      </w:r>
      <w:r>
        <w:t xml:space="preserve"> </w:t>
      </w:r>
      <w:r>
        <w:rPr>
          <w:rFonts w:hint="eastAsia"/>
        </w:rPr>
        <w:t>колибактериозе</w:t>
      </w:r>
      <w:r>
        <w:t>.</w:t>
      </w:r>
    </w:p>
    <w:p w14:paraId="5C0CB96E" w14:textId="77777777" w:rsidR="00E94D71" w:rsidRDefault="00E94D71" w:rsidP="00E94D71"/>
    <w:p w14:paraId="6F3298F6" w14:textId="77777777" w:rsidR="00E94D71" w:rsidRDefault="00E94D71" w:rsidP="00E94D71">
      <w:r>
        <w:t xml:space="preserve">4.10.1. </w:t>
      </w:r>
      <w:r>
        <w:rPr>
          <w:rFonts w:hint="eastAsia"/>
        </w:rPr>
        <w:t>Профилактическая</w:t>
      </w:r>
      <w:r>
        <w:t xml:space="preserve"> </w:t>
      </w:r>
      <w:r>
        <w:rPr>
          <w:rFonts w:hint="eastAsia"/>
        </w:rPr>
        <w:t>эффективность</w:t>
      </w:r>
      <w:r>
        <w:t xml:space="preserve"> </w:t>
      </w:r>
      <w:r>
        <w:rPr>
          <w:rFonts w:hint="eastAsia"/>
        </w:rPr>
        <w:t>цидисепта</w:t>
      </w:r>
      <w:r>
        <w:t>-</w:t>
      </w:r>
      <w:r>
        <w:rPr>
          <w:rFonts w:hint="eastAsia"/>
        </w:rPr>
        <w:t>о</w:t>
      </w:r>
      <w:r>
        <w:t xml:space="preserve"> </w:t>
      </w:r>
      <w:r>
        <w:rPr>
          <w:rFonts w:hint="eastAsia"/>
        </w:rPr>
        <w:t>при</w:t>
      </w:r>
      <w:r>
        <w:t xml:space="preserve"> </w:t>
      </w:r>
      <w:r>
        <w:rPr>
          <w:rFonts w:hint="eastAsia"/>
        </w:rPr>
        <w:t>колибактериозе</w:t>
      </w:r>
      <w:r>
        <w:t xml:space="preserve"> </w:t>
      </w:r>
      <w:r>
        <w:rPr>
          <w:rFonts w:hint="eastAsia"/>
        </w:rPr>
        <w:t>поросят</w:t>
      </w:r>
      <w:r>
        <w:t>.</w:t>
      </w:r>
    </w:p>
    <w:p w14:paraId="0322FF2C" w14:textId="77777777" w:rsidR="00E94D71" w:rsidRDefault="00E94D71" w:rsidP="00E94D71"/>
    <w:p w14:paraId="70A3DA60" w14:textId="77777777" w:rsidR="00E94D71" w:rsidRDefault="00E94D71" w:rsidP="00E94D71">
      <w:r>
        <w:t xml:space="preserve">4.10.2. </w:t>
      </w:r>
      <w:r>
        <w:rPr>
          <w:rFonts w:hint="eastAsia"/>
        </w:rPr>
        <w:t>Лечебная</w:t>
      </w:r>
      <w:r>
        <w:t xml:space="preserve"> </w:t>
      </w:r>
      <w:r>
        <w:rPr>
          <w:rFonts w:hint="eastAsia"/>
        </w:rPr>
        <w:t>эффективность</w:t>
      </w:r>
      <w:r>
        <w:t xml:space="preserve"> </w:t>
      </w:r>
      <w:r>
        <w:rPr>
          <w:rFonts w:hint="eastAsia"/>
        </w:rPr>
        <w:t>цидисепта</w:t>
      </w:r>
      <w:r>
        <w:t>-</w:t>
      </w:r>
      <w:r>
        <w:rPr>
          <w:rFonts w:hint="eastAsia"/>
        </w:rPr>
        <w:t>о</w:t>
      </w:r>
      <w:r>
        <w:t xml:space="preserve"> </w:t>
      </w:r>
      <w:r>
        <w:rPr>
          <w:rFonts w:hint="eastAsia"/>
        </w:rPr>
        <w:t>при</w:t>
      </w:r>
      <w:r>
        <w:t xml:space="preserve"> </w:t>
      </w:r>
      <w:r>
        <w:rPr>
          <w:rFonts w:hint="eastAsia"/>
        </w:rPr>
        <w:t>колибактериозе</w:t>
      </w:r>
      <w:r>
        <w:t xml:space="preserve"> </w:t>
      </w:r>
      <w:r>
        <w:rPr>
          <w:rFonts w:hint="eastAsia"/>
        </w:rPr>
        <w:t>поросят</w:t>
      </w:r>
      <w:r>
        <w:t>.</w:t>
      </w:r>
    </w:p>
    <w:p w14:paraId="58FD9933" w14:textId="77777777" w:rsidR="00E94D71" w:rsidRDefault="00E94D71" w:rsidP="00E94D71"/>
    <w:p w14:paraId="13EB21E8" w14:textId="77777777" w:rsidR="00E94D71" w:rsidRDefault="00E94D71" w:rsidP="00E94D71">
      <w:r>
        <w:t xml:space="preserve">4.10.3. </w:t>
      </w:r>
      <w:r>
        <w:rPr>
          <w:rFonts w:hint="eastAsia"/>
        </w:rPr>
        <w:t>Лечебная</w:t>
      </w:r>
      <w:r>
        <w:t xml:space="preserve"> </w:t>
      </w:r>
      <w:r>
        <w:rPr>
          <w:rFonts w:hint="eastAsia"/>
        </w:rPr>
        <w:t>эффективность</w:t>
      </w:r>
      <w:r>
        <w:t xml:space="preserve"> </w:t>
      </w:r>
      <w:r>
        <w:rPr>
          <w:rFonts w:hint="eastAsia"/>
        </w:rPr>
        <w:t>цидисепта</w:t>
      </w:r>
      <w:r>
        <w:t>-</w:t>
      </w:r>
      <w:r>
        <w:rPr>
          <w:rFonts w:hint="eastAsia"/>
        </w:rPr>
        <w:t>о</w:t>
      </w:r>
      <w:r>
        <w:t xml:space="preserve"> </w:t>
      </w:r>
      <w:r>
        <w:rPr>
          <w:rFonts w:hint="eastAsia"/>
        </w:rPr>
        <w:t>при</w:t>
      </w:r>
      <w:r>
        <w:t xml:space="preserve"> </w:t>
      </w:r>
      <w:r>
        <w:rPr>
          <w:rFonts w:hint="eastAsia"/>
        </w:rPr>
        <w:t>колибактериозе</w:t>
      </w:r>
      <w:r>
        <w:t xml:space="preserve"> </w:t>
      </w:r>
      <w:r>
        <w:rPr>
          <w:rFonts w:hint="eastAsia"/>
        </w:rPr>
        <w:t>телят</w:t>
      </w:r>
      <w:r>
        <w:t>.</w:t>
      </w:r>
    </w:p>
    <w:p w14:paraId="3E8075BB" w14:textId="77777777" w:rsidR="00E94D71" w:rsidRDefault="00E94D71" w:rsidP="00E94D71"/>
    <w:p w14:paraId="61316677" w14:textId="77777777" w:rsidR="00E94D71" w:rsidRDefault="00E94D71" w:rsidP="00E94D71">
      <w:r>
        <w:t xml:space="preserve">4.11. </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цидисепта</w:t>
      </w:r>
      <w:r>
        <w:t>-</w:t>
      </w:r>
      <w:r>
        <w:rPr>
          <w:rFonts w:hint="eastAsia"/>
        </w:rPr>
        <w:t>о</w:t>
      </w:r>
      <w:r>
        <w:t>.</w:t>
      </w:r>
    </w:p>
    <w:p w14:paraId="3F34D3C6" w14:textId="77777777" w:rsidR="00E94D71" w:rsidRDefault="00E94D71" w:rsidP="00E94D71"/>
    <w:p w14:paraId="68AD2606" w14:textId="77777777" w:rsidR="00E94D71" w:rsidRDefault="00E94D71" w:rsidP="00E94D71">
      <w:r>
        <w:t xml:space="preserve">4.11.1. </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цидисепта</w:t>
      </w:r>
      <w:r>
        <w:t>-</w:t>
      </w:r>
      <w:r>
        <w:rPr>
          <w:rFonts w:hint="eastAsia"/>
        </w:rPr>
        <w:t>о</w:t>
      </w:r>
      <w:r>
        <w:t xml:space="preserve"> </w:t>
      </w:r>
      <w:r>
        <w:rPr>
          <w:rFonts w:hint="eastAsia"/>
        </w:rPr>
        <w:t>при</w:t>
      </w:r>
      <w:r>
        <w:t xml:space="preserve"> </w:t>
      </w:r>
      <w:r>
        <w:rPr>
          <w:rFonts w:hint="eastAsia"/>
        </w:rPr>
        <w:t>профилактике</w:t>
      </w:r>
      <w:r>
        <w:t xml:space="preserve"> </w:t>
      </w:r>
      <w:r>
        <w:rPr>
          <w:rFonts w:hint="eastAsia"/>
        </w:rPr>
        <w:t>колибактериоза</w:t>
      </w:r>
      <w:r>
        <w:t xml:space="preserve"> </w:t>
      </w:r>
      <w:r>
        <w:rPr>
          <w:rFonts w:hint="eastAsia"/>
        </w:rPr>
        <w:t>поросят</w:t>
      </w:r>
      <w:r>
        <w:t>.</w:t>
      </w:r>
    </w:p>
    <w:p w14:paraId="55989EE0" w14:textId="77777777" w:rsidR="00E94D71" w:rsidRDefault="00E94D71" w:rsidP="00E94D71"/>
    <w:p w14:paraId="5B13EA63" w14:textId="77777777" w:rsidR="00E94D71" w:rsidRDefault="00E94D71" w:rsidP="00E94D71">
      <w:r>
        <w:t xml:space="preserve">4.11.2. </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цидисепта</w:t>
      </w:r>
      <w:r>
        <w:t>-</w:t>
      </w:r>
      <w:r>
        <w:rPr>
          <w:rFonts w:hint="eastAsia"/>
        </w:rPr>
        <w:t>о</w:t>
      </w:r>
      <w:r>
        <w:t xml:space="preserve"> </w:t>
      </w:r>
      <w:r>
        <w:rPr>
          <w:rFonts w:hint="eastAsia"/>
        </w:rPr>
        <w:t>при</w:t>
      </w:r>
      <w:r>
        <w:t xml:space="preserve"> </w:t>
      </w:r>
      <w:r>
        <w:rPr>
          <w:rFonts w:hint="eastAsia"/>
        </w:rPr>
        <w:t>лечении</w:t>
      </w:r>
      <w:r>
        <w:t xml:space="preserve"> </w:t>
      </w:r>
      <w:r>
        <w:rPr>
          <w:rFonts w:hint="eastAsia"/>
        </w:rPr>
        <w:t>колибактериоза</w:t>
      </w:r>
      <w:r>
        <w:t xml:space="preserve"> </w:t>
      </w:r>
      <w:r>
        <w:rPr>
          <w:rFonts w:hint="eastAsia"/>
        </w:rPr>
        <w:t>поросят</w:t>
      </w:r>
      <w:r>
        <w:t>.</w:t>
      </w:r>
    </w:p>
    <w:p w14:paraId="2613D133" w14:textId="77777777" w:rsidR="00E94D71" w:rsidRDefault="00E94D71" w:rsidP="00E94D71"/>
    <w:p w14:paraId="3622FFF6" w14:textId="614D6752" w:rsidR="00E94D71" w:rsidRPr="00E94D71" w:rsidRDefault="00E94D71" w:rsidP="00E94D71">
      <w:r>
        <w:t xml:space="preserve">4.11.3. </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цидисепта</w:t>
      </w:r>
      <w:r>
        <w:t>-</w:t>
      </w:r>
      <w:r>
        <w:rPr>
          <w:rFonts w:hint="eastAsia"/>
        </w:rPr>
        <w:t>о</w:t>
      </w:r>
      <w:r>
        <w:t xml:space="preserve"> </w:t>
      </w:r>
      <w:r>
        <w:rPr>
          <w:rFonts w:hint="eastAsia"/>
        </w:rPr>
        <w:t>при</w:t>
      </w:r>
      <w:r>
        <w:t xml:space="preserve"> </w:t>
      </w:r>
      <w:r>
        <w:rPr>
          <w:rFonts w:hint="eastAsia"/>
        </w:rPr>
        <w:t>лечении</w:t>
      </w:r>
      <w:r>
        <w:t xml:space="preserve"> </w:t>
      </w:r>
      <w:r>
        <w:rPr>
          <w:rFonts w:hint="eastAsia"/>
        </w:rPr>
        <w:t>колибактериоза</w:t>
      </w:r>
      <w:r>
        <w:t xml:space="preserve"> </w:t>
      </w:r>
      <w:r>
        <w:rPr>
          <w:rFonts w:hint="eastAsia"/>
        </w:rPr>
        <w:t>телят</w:t>
      </w:r>
      <w:r>
        <w:t>.</w:t>
      </w:r>
    </w:p>
    <w:sectPr w:rsidR="00E94D71" w:rsidRPr="00E94D7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4D7B0" w14:textId="77777777" w:rsidR="0099579A" w:rsidRPr="008D1934" w:rsidRDefault="0099579A">
      <w:pPr>
        <w:spacing w:after="0" w:line="240" w:lineRule="auto"/>
      </w:pPr>
      <w:r w:rsidRPr="008D1934">
        <w:separator/>
      </w:r>
    </w:p>
  </w:endnote>
  <w:endnote w:type="continuationSeparator" w:id="0">
    <w:p w14:paraId="7D660089" w14:textId="77777777" w:rsidR="0099579A" w:rsidRPr="008D1934" w:rsidRDefault="0099579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AB835" w14:textId="77777777" w:rsidR="0099579A" w:rsidRPr="008D1934" w:rsidRDefault="0099579A"/>
    <w:p w14:paraId="61A9A69D" w14:textId="77777777" w:rsidR="0099579A" w:rsidRPr="008D1934" w:rsidRDefault="0099579A"/>
    <w:p w14:paraId="4469BB50" w14:textId="77777777" w:rsidR="0099579A" w:rsidRPr="008D1934" w:rsidRDefault="0099579A"/>
    <w:p w14:paraId="2743C395" w14:textId="77777777" w:rsidR="0099579A" w:rsidRPr="008D1934" w:rsidRDefault="0099579A"/>
    <w:p w14:paraId="6DB2E499" w14:textId="77777777" w:rsidR="0099579A" w:rsidRPr="008D1934" w:rsidRDefault="0099579A"/>
    <w:p w14:paraId="02F8A7A3" w14:textId="77777777" w:rsidR="0099579A" w:rsidRPr="008D1934" w:rsidRDefault="0099579A"/>
    <w:p w14:paraId="1843DAFB" w14:textId="77777777" w:rsidR="0099579A" w:rsidRPr="008D1934" w:rsidRDefault="0099579A">
      <w:pPr>
        <w:rPr>
          <w:sz w:val="2"/>
          <w:szCs w:val="2"/>
        </w:rPr>
      </w:pPr>
      <w:r>
        <w:rPr>
          <w:noProof/>
        </w:rPr>
        <mc:AlternateContent>
          <mc:Choice Requires="wps">
            <w:drawing>
              <wp:anchor distT="0" distB="0" distL="63500" distR="63500" simplePos="0" relativeHeight="251660288" behindDoc="1" locked="0" layoutInCell="1" allowOverlap="1" wp14:anchorId="27FDC4EB" wp14:editId="4D78327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927D4AB" w14:textId="77777777" w:rsidR="0099579A" w:rsidRPr="008D1934" w:rsidRDefault="009957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DC4E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27D4AB" w14:textId="77777777" w:rsidR="0099579A" w:rsidRPr="008D1934" w:rsidRDefault="009957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347C97" w14:textId="77777777" w:rsidR="0099579A" w:rsidRPr="008D1934" w:rsidRDefault="0099579A"/>
    <w:p w14:paraId="3E9CA08C" w14:textId="77777777" w:rsidR="0099579A" w:rsidRPr="008D1934" w:rsidRDefault="0099579A"/>
    <w:p w14:paraId="19C7DFB9" w14:textId="77777777" w:rsidR="0099579A" w:rsidRPr="008D1934" w:rsidRDefault="0099579A">
      <w:pPr>
        <w:rPr>
          <w:sz w:val="2"/>
          <w:szCs w:val="2"/>
        </w:rPr>
      </w:pPr>
      <w:r>
        <w:rPr>
          <w:noProof/>
        </w:rPr>
        <mc:AlternateContent>
          <mc:Choice Requires="wps">
            <w:drawing>
              <wp:anchor distT="0" distB="0" distL="63500" distR="63500" simplePos="0" relativeHeight="251659264" behindDoc="1" locked="0" layoutInCell="1" allowOverlap="1" wp14:anchorId="17355AA0" wp14:editId="74E2599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79C7678" w14:textId="77777777" w:rsidR="0099579A" w:rsidRPr="008D1934" w:rsidRDefault="009957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55AA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9C7678" w14:textId="77777777" w:rsidR="0099579A" w:rsidRPr="008D1934" w:rsidRDefault="009957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3DE6CEA" w14:textId="77777777" w:rsidR="0099579A" w:rsidRPr="008D1934" w:rsidRDefault="0099579A"/>
    <w:p w14:paraId="27050308" w14:textId="77777777" w:rsidR="0099579A" w:rsidRPr="008D1934" w:rsidRDefault="0099579A">
      <w:pPr>
        <w:rPr>
          <w:sz w:val="2"/>
          <w:szCs w:val="2"/>
        </w:rPr>
      </w:pPr>
    </w:p>
    <w:p w14:paraId="06522253" w14:textId="77777777" w:rsidR="0099579A" w:rsidRPr="008D1934" w:rsidRDefault="0099579A"/>
    <w:p w14:paraId="17FB8A85" w14:textId="77777777" w:rsidR="0099579A" w:rsidRPr="008D1934" w:rsidRDefault="0099579A">
      <w:pPr>
        <w:spacing w:after="0" w:line="240" w:lineRule="auto"/>
      </w:pPr>
    </w:p>
  </w:footnote>
  <w:footnote w:type="continuationSeparator" w:id="0">
    <w:p w14:paraId="1C0B37B0" w14:textId="77777777" w:rsidR="0099579A" w:rsidRPr="008D1934" w:rsidRDefault="0099579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21"/>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86"/>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5BC"/>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B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3A"/>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9A"/>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4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71"/>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08653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0988699">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764943">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6784">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134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4277">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59067">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12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3</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244</cp:revision>
  <cp:lastPrinted>2024-05-12T14:21:00Z</cp:lastPrinted>
  <dcterms:created xsi:type="dcterms:W3CDTF">2024-06-09T18:55:00Z</dcterms:created>
  <dcterms:modified xsi:type="dcterms:W3CDTF">2024-06-12T13:41:00Z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