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48EE" w14:textId="04E51339" w:rsidR="0080673D" w:rsidRDefault="00517CC7" w:rsidP="00517CC7">
      <w:r w:rsidRPr="00517CC7">
        <w:rPr>
          <w:rFonts w:hint="eastAsia"/>
        </w:rPr>
        <w:t>Забелина</w:t>
      </w:r>
      <w:r w:rsidRPr="00517CC7">
        <w:t xml:space="preserve"> </w:t>
      </w:r>
      <w:r w:rsidRPr="00517CC7">
        <w:rPr>
          <w:rFonts w:hint="eastAsia"/>
        </w:rPr>
        <w:t>Екатерина</w:t>
      </w:r>
      <w:r w:rsidRPr="00517CC7">
        <w:t xml:space="preserve"> </w:t>
      </w:r>
      <w:r w:rsidRPr="00517CC7">
        <w:rPr>
          <w:rFonts w:hint="eastAsia"/>
        </w:rPr>
        <w:t>Вячеславовна</w:t>
      </w:r>
      <w:r>
        <w:rPr>
          <w:rFonts w:hint="cs"/>
        </w:rPr>
        <w:t xml:space="preserve"> </w:t>
      </w:r>
      <w:r w:rsidRPr="00517CC7">
        <w:rPr>
          <w:rFonts w:hint="eastAsia"/>
        </w:rPr>
        <w:t>Психологическое</w:t>
      </w:r>
      <w:r w:rsidRPr="00517CC7">
        <w:t xml:space="preserve"> </w:t>
      </w:r>
      <w:r w:rsidRPr="00517CC7">
        <w:rPr>
          <w:rFonts w:hint="eastAsia"/>
        </w:rPr>
        <w:t>время</w:t>
      </w:r>
      <w:r w:rsidRPr="00517CC7">
        <w:t xml:space="preserve"> </w:t>
      </w:r>
      <w:r w:rsidRPr="00517CC7">
        <w:rPr>
          <w:rFonts w:hint="eastAsia"/>
        </w:rPr>
        <w:t>и</w:t>
      </w:r>
      <w:r w:rsidRPr="00517CC7">
        <w:t xml:space="preserve"> </w:t>
      </w:r>
      <w:r w:rsidRPr="00517CC7">
        <w:rPr>
          <w:rFonts w:hint="eastAsia"/>
        </w:rPr>
        <w:t>экономическое</w:t>
      </w:r>
      <w:r w:rsidRPr="00517CC7">
        <w:t xml:space="preserve"> </w:t>
      </w:r>
      <w:r w:rsidRPr="00517CC7">
        <w:rPr>
          <w:rFonts w:hint="eastAsia"/>
        </w:rPr>
        <w:t>сознание</w:t>
      </w:r>
      <w:r w:rsidRPr="00517CC7">
        <w:t xml:space="preserve">: </w:t>
      </w:r>
      <w:r w:rsidRPr="00517CC7">
        <w:rPr>
          <w:rFonts w:hint="eastAsia"/>
        </w:rPr>
        <w:t>социально</w:t>
      </w:r>
      <w:r w:rsidRPr="00517CC7">
        <w:t>-</w:t>
      </w:r>
      <w:r w:rsidRPr="00517CC7">
        <w:rPr>
          <w:rFonts w:hint="eastAsia"/>
        </w:rPr>
        <w:t>психологический</w:t>
      </w:r>
      <w:r w:rsidRPr="00517CC7">
        <w:t xml:space="preserve"> </w:t>
      </w:r>
      <w:r w:rsidRPr="00517CC7">
        <w:rPr>
          <w:rFonts w:hint="eastAsia"/>
        </w:rPr>
        <w:t>анализ</w:t>
      </w:r>
    </w:p>
    <w:p w14:paraId="0AA30987" w14:textId="77777777" w:rsidR="00517CC7" w:rsidRDefault="00517CC7" w:rsidP="00517CC7">
      <w:r>
        <w:rPr>
          <w:rFonts w:hint="eastAsia"/>
        </w:rPr>
        <w:t>ОГЛАВЛЕНИЕ</w:t>
      </w:r>
      <w:r>
        <w:t xml:space="preserve"> </w:t>
      </w:r>
      <w:r>
        <w:rPr>
          <w:rFonts w:hint="eastAsia"/>
        </w:rPr>
        <w:t>ДИССЕРТАЦИИ</w:t>
      </w:r>
    </w:p>
    <w:p w14:paraId="2BB13A6A" w14:textId="77777777" w:rsidR="00517CC7" w:rsidRDefault="00517CC7" w:rsidP="00517CC7">
      <w:r>
        <w:rPr>
          <w:rFonts w:hint="eastAsia"/>
        </w:rPr>
        <w:t>доктор</w:t>
      </w:r>
      <w:r>
        <w:t xml:space="preserve"> </w:t>
      </w:r>
      <w:r>
        <w:rPr>
          <w:rFonts w:hint="eastAsia"/>
        </w:rPr>
        <w:t>наук</w:t>
      </w:r>
      <w:r>
        <w:t xml:space="preserve"> </w:t>
      </w:r>
      <w:r>
        <w:rPr>
          <w:rFonts w:hint="eastAsia"/>
        </w:rPr>
        <w:t>Забелина</w:t>
      </w:r>
      <w:r>
        <w:t xml:space="preserve"> </w:t>
      </w:r>
      <w:r>
        <w:rPr>
          <w:rFonts w:hint="eastAsia"/>
        </w:rPr>
        <w:t>Екатерина</w:t>
      </w:r>
      <w:r>
        <w:t xml:space="preserve"> </w:t>
      </w:r>
      <w:r>
        <w:rPr>
          <w:rFonts w:hint="eastAsia"/>
        </w:rPr>
        <w:t>Вячеславовна</w:t>
      </w:r>
    </w:p>
    <w:p w14:paraId="491ABB17" w14:textId="77777777" w:rsidR="00517CC7" w:rsidRDefault="00517CC7" w:rsidP="00517CC7">
      <w:r>
        <w:rPr>
          <w:rFonts w:hint="eastAsia"/>
        </w:rPr>
        <w:t>Введение</w:t>
      </w:r>
    </w:p>
    <w:p w14:paraId="21883F3E" w14:textId="77777777" w:rsidR="00517CC7" w:rsidRDefault="00517CC7" w:rsidP="00517CC7"/>
    <w:p w14:paraId="02EEF7DB" w14:textId="77777777" w:rsidR="00517CC7" w:rsidRDefault="00517CC7" w:rsidP="00517CC7">
      <w:r>
        <w:rPr>
          <w:rFonts w:hint="eastAsia"/>
        </w:rPr>
        <w:t>Раздел</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психологического</w:t>
      </w:r>
      <w:r>
        <w:t xml:space="preserve"> </w:t>
      </w:r>
      <w:r>
        <w:rPr>
          <w:rFonts w:hint="eastAsia"/>
        </w:rPr>
        <w:t>времени</w:t>
      </w:r>
      <w:r>
        <w:t xml:space="preserve"> </w:t>
      </w:r>
      <w:r>
        <w:rPr>
          <w:rFonts w:hint="eastAsia"/>
        </w:rPr>
        <w:t>как</w:t>
      </w:r>
      <w:r>
        <w:t xml:space="preserve"> </w:t>
      </w:r>
      <w:r>
        <w:rPr>
          <w:rFonts w:hint="eastAsia"/>
        </w:rPr>
        <w:t>феномена</w:t>
      </w:r>
      <w:r>
        <w:t xml:space="preserve"> </w:t>
      </w:r>
      <w:r>
        <w:rPr>
          <w:rFonts w:hint="eastAsia"/>
        </w:rPr>
        <w:t>экономической</w:t>
      </w:r>
      <w:r>
        <w:t xml:space="preserve"> </w:t>
      </w:r>
      <w:r>
        <w:rPr>
          <w:rFonts w:hint="eastAsia"/>
        </w:rPr>
        <w:t>психологии</w:t>
      </w:r>
    </w:p>
    <w:p w14:paraId="24A7473B" w14:textId="77777777" w:rsidR="00517CC7" w:rsidRDefault="00517CC7" w:rsidP="00517CC7"/>
    <w:p w14:paraId="40645E87" w14:textId="77777777" w:rsidR="00517CC7" w:rsidRDefault="00517CC7" w:rsidP="00517CC7">
      <w:r>
        <w:rPr>
          <w:rFonts w:hint="eastAsia"/>
        </w:rPr>
        <w:t>Глава</w:t>
      </w:r>
      <w:r>
        <w:t xml:space="preserve"> 1. </w:t>
      </w:r>
      <w:r>
        <w:rPr>
          <w:rFonts w:hint="eastAsia"/>
        </w:rPr>
        <w:t>Психологическое</w:t>
      </w:r>
      <w:r>
        <w:t xml:space="preserve"> </w:t>
      </w:r>
      <w:r>
        <w:rPr>
          <w:rFonts w:hint="eastAsia"/>
        </w:rPr>
        <w:t>время</w:t>
      </w:r>
      <w:r>
        <w:t xml:space="preserve"> </w:t>
      </w:r>
      <w:r>
        <w:rPr>
          <w:rFonts w:hint="eastAsia"/>
        </w:rPr>
        <w:t>как</w:t>
      </w:r>
      <w:r>
        <w:t xml:space="preserve"> </w:t>
      </w:r>
      <w:r>
        <w:rPr>
          <w:rFonts w:hint="eastAsia"/>
        </w:rPr>
        <w:t>предмет</w:t>
      </w:r>
      <w:r>
        <w:t xml:space="preserve"> </w:t>
      </w:r>
      <w:r>
        <w:rPr>
          <w:rFonts w:hint="eastAsia"/>
        </w:rPr>
        <w:t>исследования</w:t>
      </w:r>
    </w:p>
    <w:p w14:paraId="658B4572" w14:textId="77777777" w:rsidR="00517CC7" w:rsidRDefault="00517CC7" w:rsidP="00517CC7"/>
    <w:p w14:paraId="2AF40F8A" w14:textId="77777777" w:rsidR="00517CC7" w:rsidRDefault="00517CC7" w:rsidP="00517CC7">
      <w:r>
        <w:t xml:space="preserve">1.1.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и</w:t>
      </w:r>
      <w:r>
        <w:t xml:space="preserve"> </w:t>
      </w:r>
      <w:r>
        <w:rPr>
          <w:rFonts w:hint="eastAsia"/>
        </w:rPr>
        <w:t>содержания</w:t>
      </w:r>
      <w:r>
        <w:t xml:space="preserve"> </w:t>
      </w:r>
      <w:r>
        <w:rPr>
          <w:rFonts w:hint="eastAsia"/>
        </w:rPr>
        <w:t>психологического</w:t>
      </w:r>
      <w:r>
        <w:t xml:space="preserve"> </w:t>
      </w:r>
      <w:r>
        <w:rPr>
          <w:rFonts w:hint="eastAsia"/>
        </w:rPr>
        <w:t>времени</w:t>
      </w:r>
    </w:p>
    <w:p w14:paraId="7004F4E6" w14:textId="77777777" w:rsidR="00517CC7" w:rsidRDefault="00517CC7" w:rsidP="00517CC7"/>
    <w:p w14:paraId="09341E9C" w14:textId="77777777" w:rsidR="00517CC7" w:rsidRDefault="00517CC7" w:rsidP="00517CC7">
      <w:r>
        <w:t xml:space="preserve">1.2. </w:t>
      </w:r>
      <w:r>
        <w:rPr>
          <w:rFonts w:hint="eastAsia"/>
        </w:rPr>
        <w:t>Анализ</w:t>
      </w:r>
      <w:r>
        <w:t xml:space="preserve"> </w:t>
      </w:r>
      <w:r>
        <w:rPr>
          <w:rFonts w:hint="eastAsia"/>
        </w:rPr>
        <w:t>теоретических</w:t>
      </w:r>
      <w:r>
        <w:t xml:space="preserve"> </w:t>
      </w:r>
      <w:r>
        <w:rPr>
          <w:rFonts w:hint="eastAsia"/>
        </w:rPr>
        <w:t>моделей</w:t>
      </w:r>
      <w:r>
        <w:t xml:space="preserve"> </w:t>
      </w:r>
      <w:r>
        <w:rPr>
          <w:rFonts w:hint="eastAsia"/>
        </w:rPr>
        <w:t>и</w:t>
      </w:r>
      <w:r>
        <w:t xml:space="preserve"> </w:t>
      </w:r>
      <w:r>
        <w:rPr>
          <w:rFonts w:hint="eastAsia"/>
        </w:rPr>
        <w:t>структуры</w:t>
      </w:r>
      <w:r>
        <w:t xml:space="preserve"> </w:t>
      </w:r>
      <w:r>
        <w:rPr>
          <w:rFonts w:hint="eastAsia"/>
        </w:rPr>
        <w:t>психологического</w:t>
      </w:r>
      <w:r>
        <w:t xml:space="preserve"> </w:t>
      </w:r>
      <w:r>
        <w:rPr>
          <w:rFonts w:hint="eastAsia"/>
        </w:rPr>
        <w:t>времени</w:t>
      </w:r>
    </w:p>
    <w:p w14:paraId="2F86EE4F" w14:textId="77777777" w:rsidR="00517CC7" w:rsidRDefault="00517CC7" w:rsidP="00517CC7"/>
    <w:p w14:paraId="667129E8" w14:textId="77777777" w:rsidR="00517CC7" w:rsidRDefault="00517CC7" w:rsidP="00517CC7">
      <w:r>
        <w:t xml:space="preserve">1.3. </w:t>
      </w:r>
      <w:r>
        <w:rPr>
          <w:rFonts w:hint="eastAsia"/>
        </w:rPr>
        <w:t>Детерминанты</w:t>
      </w:r>
      <w:r>
        <w:t xml:space="preserve">, </w:t>
      </w:r>
      <w:r>
        <w:rPr>
          <w:rFonts w:hint="eastAsia"/>
        </w:rPr>
        <w:t>факторы</w:t>
      </w:r>
      <w:r>
        <w:t xml:space="preserve">, </w:t>
      </w:r>
      <w:r>
        <w:rPr>
          <w:rFonts w:hint="eastAsia"/>
        </w:rPr>
        <w:t>механизмы</w:t>
      </w:r>
      <w:r>
        <w:t xml:space="preserve"> </w:t>
      </w:r>
      <w:r>
        <w:rPr>
          <w:rFonts w:hint="eastAsia"/>
        </w:rPr>
        <w:t>и</w:t>
      </w:r>
      <w:r>
        <w:t xml:space="preserve"> </w:t>
      </w:r>
      <w:r>
        <w:rPr>
          <w:rFonts w:hint="eastAsia"/>
        </w:rPr>
        <w:t>эффекты</w:t>
      </w:r>
      <w:r>
        <w:t xml:space="preserve"> </w:t>
      </w:r>
      <w:r>
        <w:rPr>
          <w:rFonts w:hint="eastAsia"/>
        </w:rPr>
        <w:t>психологического</w:t>
      </w:r>
      <w:r>
        <w:t xml:space="preserve"> </w:t>
      </w:r>
      <w:r>
        <w:rPr>
          <w:rFonts w:hint="eastAsia"/>
        </w:rPr>
        <w:t>времени</w:t>
      </w:r>
    </w:p>
    <w:p w14:paraId="1E61A7FD" w14:textId="77777777" w:rsidR="00517CC7" w:rsidRDefault="00517CC7" w:rsidP="00517CC7"/>
    <w:p w14:paraId="23764E4F" w14:textId="77777777" w:rsidR="00517CC7" w:rsidRDefault="00517CC7" w:rsidP="00517CC7">
      <w:r>
        <w:t xml:space="preserve">1.4. </w:t>
      </w:r>
      <w:r>
        <w:rPr>
          <w:rFonts w:hint="eastAsia"/>
        </w:rPr>
        <w:t>Восприятие</w:t>
      </w:r>
      <w:r>
        <w:t xml:space="preserve"> </w:t>
      </w:r>
      <w:r>
        <w:rPr>
          <w:rFonts w:hint="eastAsia"/>
        </w:rPr>
        <w:t>времени</w:t>
      </w:r>
      <w:r>
        <w:t xml:space="preserve"> </w:t>
      </w:r>
      <w:r>
        <w:rPr>
          <w:rFonts w:hint="eastAsia"/>
        </w:rPr>
        <w:t>в</w:t>
      </w:r>
      <w:r>
        <w:t xml:space="preserve"> </w:t>
      </w:r>
      <w:r>
        <w:rPr>
          <w:rFonts w:hint="eastAsia"/>
        </w:rPr>
        <w:t>эпоху</w:t>
      </w:r>
      <w:r>
        <w:t xml:space="preserve"> </w:t>
      </w:r>
      <w:r>
        <w:rPr>
          <w:rFonts w:hint="eastAsia"/>
        </w:rPr>
        <w:t>постмодернизма</w:t>
      </w:r>
    </w:p>
    <w:p w14:paraId="0CA6E56C" w14:textId="77777777" w:rsidR="00517CC7" w:rsidRDefault="00517CC7" w:rsidP="00517CC7"/>
    <w:p w14:paraId="79BC26F7" w14:textId="77777777" w:rsidR="00517CC7" w:rsidRDefault="00517CC7" w:rsidP="00517CC7">
      <w:r>
        <w:rPr>
          <w:rFonts w:hint="eastAsia"/>
        </w:rPr>
        <w:t>Глава</w:t>
      </w:r>
      <w:r>
        <w:t xml:space="preserve"> 2. </w:t>
      </w:r>
      <w:r>
        <w:rPr>
          <w:rFonts w:hint="eastAsia"/>
        </w:rPr>
        <w:t>Исследование</w:t>
      </w:r>
      <w:r>
        <w:t xml:space="preserve"> </w:t>
      </w:r>
      <w:r>
        <w:rPr>
          <w:rFonts w:hint="eastAsia"/>
        </w:rPr>
        <w:t>психологического</w:t>
      </w:r>
      <w:r>
        <w:t xml:space="preserve"> </w:t>
      </w:r>
      <w:r>
        <w:rPr>
          <w:rFonts w:hint="eastAsia"/>
        </w:rPr>
        <w:t>времени</w:t>
      </w:r>
      <w:r>
        <w:t xml:space="preserve"> </w:t>
      </w:r>
      <w:r>
        <w:rPr>
          <w:rFonts w:hint="eastAsia"/>
        </w:rPr>
        <w:t>в</w:t>
      </w:r>
      <w:r>
        <w:t xml:space="preserve"> </w:t>
      </w:r>
      <w:r>
        <w:rPr>
          <w:rFonts w:hint="eastAsia"/>
        </w:rPr>
        <w:t>экономической</w:t>
      </w:r>
      <w:r>
        <w:t xml:space="preserve"> </w:t>
      </w:r>
      <w:r>
        <w:rPr>
          <w:rFonts w:hint="eastAsia"/>
        </w:rPr>
        <w:t>психологии</w:t>
      </w:r>
    </w:p>
    <w:p w14:paraId="422FBD8D" w14:textId="77777777" w:rsidR="00517CC7" w:rsidRDefault="00517CC7" w:rsidP="00517CC7"/>
    <w:p w14:paraId="3C87B2C0" w14:textId="77777777" w:rsidR="00517CC7" w:rsidRDefault="00517CC7" w:rsidP="00517CC7">
      <w:r>
        <w:t xml:space="preserve">2.1. </w:t>
      </w:r>
      <w:r>
        <w:rPr>
          <w:rFonts w:hint="eastAsia"/>
        </w:rPr>
        <w:t>Анализ</w:t>
      </w:r>
      <w:r>
        <w:t xml:space="preserve"> </w:t>
      </w:r>
      <w:r>
        <w:rPr>
          <w:rFonts w:hint="eastAsia"/>
        </w:rPr>
        <w:t>исследований</w:t>
      </w:r>
      <w:r>
        <w:t xml:space="preserve"> </w:t>
      </w:r>
      <w:r>
        <w:rPr>
          <w:rFonts w:hint="eastAsia"/>
        </w:rPr>
        <w:t>психологического</w:t>
      </w:r>
      <w:r>
        <w:t xml:space="preserve"> </w:t>
      </w:r>
      <w:r>
        <w:rPr>
          <w:rFonts w:hint="eastAsia"/>
        </w:rPr>
        <w:t>времени</w:t>
      </w:r>
      <w:r>
        <w:t xml:space="preserve"> </w:t>
      </w:r>
      <w:r>
        <w:rPr>
          <w:rFonts w:hint="eastAsia"/>
        </w:rPr>
        <w:t>в</w:t>
      </w:r>
      <w:r>
        <w:t xml:space="preserve"> </w:t>
      </w:r>
      <w:r>
        <w:rPr>
          <w:rFonts w:hint="eastAsia"/>
        </w:rPr>
        <w:t>сфере</w:t>
      </w:r>
      <w:r>
        <w:t xml:space="preserve"> </w:t>
      </w:r>
      <w:r>
        <w:rPr>
          <w:rFonts w:hint="eastAsia"/>
        </w:rPr>
        <w:t>потребительского</w:t>
      </w:r>
      <w:r>
        <w:t xml:space="preserve"> </w:t>
      </w:r>
      <w:r>
        <w:rPr>
          <w:rFonts w:hint="eastAsia"/>
        </w:rPr>
        <w:t>поведения</w:t>
      </w:r>
    </w:p>
    <w:p w14:paraId="3CE13223" w14:textId="77777777" w:rsidR="00517CC7" w:rsidRDefault="00517CC7" w:rsidP="00517CC7"/>
    <w:p w14:paraId="264D4002" w14:textId="77777777" w:rsidR="00517CC7" w:rsidRDefault="00517CC7" w:rsidP="00517CC7">
      <w:r>
        <w:t xml:space="preserve">2.2. </w:t>
      </w:r>
      <w:r>
        <w:rPr>
          <w:rFonts w:hint="eastAsia"/>
        </w:rPr>
        <w:t>Анализ</w:t>
      </w:r>
      <w:r>
        <w:t xml:space="preserve"> </w:t>
      </w:r>
      <w:r>
        <w:rPr>
          <w:rFonts w:hint="eastAsia"/>
        </w:rPr>
        <w:t>исследований</w:t>
      </w:r>
      <w:r>
        <w:t xml:space="preserve"> </w:t>
      </w:r>
      <w:r>
        <w:rPr>
          <w:rFonts w:hint="eastAsia"/>
        </w:rPr>
        <w:t>психологического</w:t>
      </w:r>
      <w:r>
        <w:t xml:space="preserve"> </w:t>
      </w:r>
      <w:r>
        <w:rPr>
          <w:rFonts w:hint="eastAsia"/>
        </w:rPr>
        <w:t>времени</w:t>
      </w:r>
      <w:r>
        <w:t xml:space="preserve"> </w:t>
      </w:r>
      <w:r>
        <w:rPr>
          <w:rFonts w:hint="eastAsia"/>
        </w:rPr>
        <w:t>в</w:t>
      </w:r>
      <w:r>
        <w:t xml:space="preserve"> </w:t>
      </w:r>
      <w:r>
        <w:rPr>
          <w:rFonts w:hint="eastAsia"/>
        </w:rPr>
        <w:t>монетарном</w:t>
      </w:r>
      <w:r>
        <w:t xml:space="preserve"> </w:t>
      </w:r>
      <w:r>
        <w:rPr>
          <w:rFonts w:hint="eastAsia"/>
        </w:rPr>
        <w:t>поведении</w:t>
      </w:r>
      <w:r>
        <w:t xml:space="preserve"> </w:t>
      </w:r>
      <w:r>
        <w:rPr>
          <w:rFonts w:hint="eastAsia"/>
        </w:rPr>
        <w:t>и</w:t>
      </w:r>
      <w:r>
        <w:t xml:space="preserve"> </w:t>
      </w:r>
      <w:r>
        <w:rPr>
          <w:rFonts w:hint="eastAsia"/>
        </w:rPr>
        <w:t>отношении</w:t>
      </w:r>
      <w:r>
        <w:t xml:space="preserve"> </w:t>
      </w:r>
      <w:r>
        <w:rPr>
          <w:rFonts w:hint="eastAsia"/>
        </w:rPr>
        <w:t>к</w:t>
      </w:r>
      <w:r>
        <w:t xml:space="preserve"> </w:t>
      </w:r>
      <w:r>
        <w:rPr>
          <w:rFonts w:hint="eastAsia"/>
        </w:rPr>
        <w:t>деньгам</w:t>
      </w:r>
    </w:p>
    <w:p w14:paraId="7C9D57A7" w14:textId="77777777" w:rsidR="00517CC7" w:rsidRDefault="00517CC7" w:rsidP="00517CC7"/>
    <w:p w14:paraId="3B389416" w14:textId="77777777" w:rsidR="00517CC7" w:rsidRDefault="00517CC7" w:rsidP="00517CC7">
      <w:r>
        <w:t xml:space="preserve">2.3. </w:t>
      </w:r>
      <w:r>
        <w:rPr>
          <w:rFonts w:hint="eastAsia"/>
        </w:rPr>
        <w:t>Психологическое</w:t>
      </w:r>
      <w:r>
        <w:t xml:space="preserve"> </w:t>
      </w:r>
      <w:r>
        <w:rPr>
          <w:rFonts w:hint="eastAsia"/>
        </w:rPr>
        <w:t>время</w:t>
      </w:r>
      <w:r>
        <w:t xml:space="preserve"> </w:t>
      </w:r>
      <w:r>
        <w:rPr>
          <w:rFonts w:hint="eastAsia"/>
        </w:rPr>
        <w:t>и</w:t>
      </w:r>
      <w:r>
        <w:t xml:space="preserve"> </w:t>
      </w:r>
      <w:r>
        <w:rPr>
          <w:rFonts w:hint="eastAsia"/>
        </w:rPr>
        <w:t>профессиональная</w:t>
      </w:r>
      <w:r>
        <w:t xml:space="preserve"> </w:t>
      </w:r>
      <w:r>
        <w:rPr>
          <w:rFonts w:hint="eastAsia"/>
        </w:rPr>
        <w:t>дея</w:t>
      </w:r>
      <w:r>
        <w:rPr>
          <w:rFonts w:hint="eastAsia"/>
        </w:rPr>
        <w:lastRenderedPageBreak/>
        <w:t>тельность</w:t>
      </w:r>
    </w:p>
    <w:p w14:paraId="0495D18F" w14:textId="77777777" w:rsidR="00517CC7" w:rsidRDefault="00517CC7" w:rsidP="00517CC7"/>
    <w:p w14:paraId="02950BF5" w14:textId="77777777" w:rsidR="00517CC7" w:rsidRDefault="00517CC7" w:rsidP="00517CC7">
      <w:r>
        <w:t xml:space="preserve">2.4. </w:t>
      </w:r>
      <w:r>
        <w:rPr>
          <w:rFonts w:hint="eastAsia"/>
        </w:rPr>
        <w:t>Анализ</w:t>
      </w:r>
      <w:r>
        <w:t xml:space="preserve"> </w:t>
      </w:r>
      <w:r>
        <w:rPr>
          <w:rFonts w:hint="eastAsia"/>
        </w:rPr>
        <w:t>исследований</w:t>
      </w:r>
      <w:r>
        <w:t xml:space="preserve"> </w:t>
      </w:r>
      <w:r>
        <w:rPr>
          <w:rFonts w:hint="eastAsia"/>
        </w:rPr>
        <w:t>психологического</w:t>
      </w:r>
      <w:r>
        <w:t xml:space="preserve"> </w:t>
      </w:r>
      <w:r>
        <w:rPr>
          <w:rFonts w:hint="eastAsia"/>
        </w:rPr>
        <w:t>времени</w:t>
      </w:r>
      <w:r>
        <w:t xml:space="preserve"> </w:t>
      </w:r>
      <w:r>
        <w:rPr>
          <w:rFonts w:hint="eastAsia"/>
        </w:rPr>
        <w:t>в</w:t>
      </w:r>
      <w:r>
        <w:t xml:space="preserve"> </w:t>
      </w:r>
      <w:r>
        <w:rPr>
          <w:rFonts w:hint="eastAsia"/>
        </w:rPr>
        <w:t>предпринимательской</w:t>
      </w:r>
      <w:r>
        <w:t xml:space="preserve"> </w:t>
      </w:r>
      <w:r>
        <w:rPr>
          <w:rFonts w:hint="eastAsia"/>
        </w:rPr>
        <w:t>деятельности</w:t>
      </w:r>
    </w:p>
    <w:p w14:paraId="2AF8618A" w14:textId="77777777" w:rsidR="00517CC7" w:rsidRDefault="00517CC7" w:rsidP="00517CC7"/>
    <w:p w14:paraId="15C2B312" w14:textId="77777777" w:rsidR="00517CC7" w:rsidRDefault="00517CC7" w:rsidP="00517CC7">
      <w:r>
        <w:rPr>
          <w:rFonts w:hint="eastAsia"/>
        </w:rPr>
        <w:t>Глава</w:t>
      </w:r>
      <w:r>
        <w:t xml:space="preserve"> 3. </w:t>
      </w:r>
      <w:r>
        <w:rPr>
          <w:rFonts w:hint="eastAsia"/>
        </w:rPr>
        <w:t>Факторы</w:t>
      </w:r>
      <w:r>
        <w:t xml:space="preserve"> </w:t>
      </w:r>
      <w:r>
        <w:rPr>
          <w:rFonts w:hint="eastAsia"/>
        </w:rPr>
        <w:t>психологического</w:t>
      </w:r>
      <w:r>
        <w:t xml:space="preserve"> </w:t>
      </w:r>
      <w:r>
        <w:rPr>
          <w:rFonts w:hint="eastAsia"/>
        </w:rPr>
        <w:t>времени</w:t>
      </w:r>
      <w:r>
        <w:t xml:space="preserve"> </w:t>
      </w:r>
      <w:r>
        <w:rPr>
          <w:rFonts w:hint="eastAsia"/>
        </w:rPr>
        <w:t>в</w:t>
      </w:r>
      <w:r>
        <w:t xml:space="preserve"> </w:t>
      </w:r>
      <w:r>
        <w:rPr>
          <w:rFonts w:hint="eastAsia"/>
        </w:rPr>
        <w:t>экономическом</w:t>
      </w:r>
      <w:r>
        <w:t xml:space="preserve"> </w:t>
      </w:r>
      <w:r>
        <w:rPr>
          <w:rFonts w:hint="eastAsia"/>
        </w:rPr>
        <w:t>сознании</w:t>
      </w:r>
      <w:r>
        <w:t xml:space="preserve"> </w:t>
      </w:r>
      <w:r>
        <w:rPr>
          <w:rFonts w:hint="eastAsia"/>
        </w:rPr>
        <w:t>и</w:t>
      </w:r>
      <w:r>
        <w:t xml:space="preserve"> </w:t>
      </w:r>
      <w:r>
        <w:rPr>
          <w:rFonts w:hint="eastAsia"/>
        </w:rPr>
        <w:t>поведении</w:t>
      </w:r>
    </w:p>
    <w:p w14:paraId="695C6C0A" w14:textId="77777777" w:rsidR="00517CC7" w:rsidRDefault="00517CC7" w:rsidP="00517CC7"/>
    <w:p w14:paraId="19A9A5CF" w14:textId="77777777" w:rsidR="00517CC7" w:rsidRDefault="00517CC7" w:rsidP="00517CC7">
      <w:r>
        <w:t xml:space="preserve">3.1. </w:t>
      </w:r>
      <w:r>
        <w:rPr>
          <w:rFonts w:hint="eastAsia"/>
        </w:rPr>
        <w:t>Демографические</w:t>
      </w:r>
      <w:r>
        <w:t xml:space="preserve"> </w:t>
      </w:r>
      <w:r>
        <w:rPr>
          <w:rFonts w:hint="eastAsia"/>
        </w:rPr>
        <w:t>факторы</w:t>
      </w:r>
      <w:r>
        <w:t xml:space="preserve"> </w:t>
      </w:r>
      <w:r>
        <w:rPr>
          <w:rFonts w:hint="eastAsia"/>
        </w:rPr>
        <w:t>и</w:t>
      </w:r>
      <w:r>
        <w:t xml:space="preserve"> </w:t>
      </w:r>
      <w:r>
        <w:rPr>
          <w:rFonts w:hint="eastAsia"/>
        </w:rPr>
        <w:t>психологическое</w:t>
      </w:r>
      <w:r>
        <w:t xml:space="preserve"> </w:t>
      </w:r>
      <w:r>
        <w:rPr>
          <w:rFonts w:hint="eastAsia"/>
        </w:rPr>
        <w:t>время</w:t>
      </w:r>
      <w:r>
        <w:t xml:space="preserve"> </w:t>
      </w:r>
      <w:r>
        <w:rPr>
          <w:rFonts w:hint="eastAsia"/>
        </w:rPr>
        <w:t>в</w:t>
      </w:r>
      <w:r>
        <w:t xml:space="preserve"> </w:t>
      </w:r>
      <w:r>
        <w:rPr>
          <w:rFonts w:hint="eastAsia"/>
        </w:rPr>
        <w:t>исследованиях</w:t>
      </w:r>
      <w:r>
        <w:t xml:space="preserve"> </w:t>
      </w:r>
      <w:r>
        <w:rPr>
          <w:rFonts w:hint="eastAsia"/>
        </w:rPr>
        <w:t>экономического</w:t>
      </w:r>
      <w:r>
        <w:t xml:space="preserve"> </w:t>
      </w:r>
      <w:r>
        <w:rPr>
          <w:rFonts w:hint="eastAsia"/>
        </w:rPr>
        <w:t>сознания</w:t>
      </w:r>
      <w:r>
        <w:t xml:space="preserve"> </w:t>
      </w:r>
      <w:r>
        <w:rPr>
          <w:rFonts w:hint="eastAsia"/>
        </w:rPr>
        <w:t>и</w:t>
      </w:r>
      <w:r>
        <w:t xml:space="preserve"> </w:t>
      </w:r>
      <w:r>
        <w:rPr>
          <w:rFonts w:hint="eastAsia"/>
        </w:rPr>
        <w:t>поведения</w:t>
      </w:r>
    </w:p>
    <w:p w14:paraId="1C4AB870" w14:textId="77777777" w:rsidR="00517CC7" w:rsidRDefault="00517CC7" w:rsidP="00517CC7"/>
    <w:p w14:paraId="79926A0A" w14:textId="77777777" w:rsidR="00517CC7" w:rsidRDefault="00517CC7" w:rsidP="00517CC7">
      <w:r>
        <w:t xml:space="preserve">3.2. </w:t>
      </w:r>
      <w:r>
        <w:rPr>
          <w:rFonts w:hint="eastAsia"/>
        </w:rPr>
        <w:t>Культура</w:t>
      </w:r>
      <w:r>
        <w:t xml:space="preserve"> </w:t>
      </w:r>
      <w:r>
        <w:rPr>
          <w:rFonts w:hint="eastAsia"/>
        </w:rPr>
        <w:t>как</w:t>
      </w:r>
      <w:r>
        <w:t xml:space="preserve"> </w:t>
      </w:r>
      <w:r>
        <w:rPr>
          <w:rFonts w:hint="eastAsia"/>
        </w:rPr>
        <w:t>фактор</w:t>
      </w:r>
      <w:r>
        <w:t xml:space="preserve"> </w:t>
      </w:r>
      <w:r>
        <w:rPr>
          <w:rFonts w:hint="eastAsia"/>
        </w:rPr>
        <w:t>психологического</w:t>
      </w:r>
      <w:r>
        <w:t xml:space="preserve"> </w:t>
      </w:r>
      <w:r>
        <w:rPr>
          <w:rFonts w:hint="eastAsia"/>
        </w:rPr>
        <w:t>времени</w:t>
      </w:r>
      <w:r>
        <w:t xml:space="preserve"> </w:t>
      </w:r>
      <w:r>
        <w:rPr>
          <w:rFonts w:hint="eastAsia"/>
        </w:rPr>
        <w:t>в</w:t>
      </w:r>
      <w:r>
        <w:t xml:space="preserve"> </w:t>
      </w:r>
      <w:r>
        <w:rPr>
          <w:rFonts w:hint="eastAsia"/>
        </w:rPr>
        <w:t>экономической</w:t>
      </w:r>
      <w:r>
        <w:t xml:space="preserve"> </w:t>
      </w:r>
      <w:r>
        <w:rPr>
          <w:rFonts w:hint="eastAsia"/>
        </w:rPr>
        <w:t>психологии</w:t>
      </w:r>
    </w:p>
    <w:p w14:paraId="00FAFB2C" w14:textId="77777777" w:rsidR="00517CC7" w:rsidRDefault="00517CC7" w:rsidP="00517CC7"/>
    <w:p w14:paraId="37826C13" w14:textId="77777777" w:rsidR="00517CC7" w:rsidRDefault="00517CC7" w:rsidP="00517CC7">
      <w:r>
        <w:t xml:space="preserve">3.3. </w:t>
      </w:r>
      <w:r>
        <w:rPr>
          <w:rFonts w:hint="eastAsia"/>
        </w:rPr>
        <w:t>Ситуационный</w:t>
      </w:r>
      <w:r>
        <w:t xml:space="preserve"> </w:t>
      </w:r>
      <w:r>
        <w:rPr>
          <w:rFonts w:hint="eastAsia"/>
        </w:rPr>
        <w:t>фактор</w:t>
      </w:r>
      <w:r>
        <w:t xml:space="preserve"> </w:t>
      </w:r>
      <w:r>
        <w:rPr>
          <w:rFonts w:hint="eastAsia"/>
        </w:rPr>
        <w:t>и</w:t>
      </w:r>
      <w:r>
        <w:t xml:space="preserve"> </w:t>
      </w:r>
      <w:r>
        <w:rPr>
          <w:rFonts w:hint="eastAsia"/>
        </w:rPr>
        <w:t>психологическое</w:t>
      </w:r>
      <w:r>
        <w:t xml:space="preserve"> </w:t>
      </w:r>
      <w:r>
        <w:rPr>
          <w:rFonts w:hint="eastAsia"/>
        </w:rPr>
        <w:t>время</w:t>
      </w:r>
      <w:r>
        <w:t xml:space="preserve"> </w:t>
      </w:r>
      <w:r>
        <w:rPr>
          <w:rFonts w:hint="eastAsia"/>
        </w:rPr>
        <w:t>в</w:t>
      </w:r>
      <w:r>
        <w:t xml:space="preserve"> </w:t>
      </w:r>
      <w:r>
        <w:rPr>
          <w:rFonts w:hint="eastAsia"/>
        </w:rPr>
        <w:t>исследованиях</w:t>
      </w:r>
      <w:r>
        <w:t xml:space="preserve"> </w:t>
      </w:r>
      <w:r>
        <w:rPr>
          <w:rFonts w:hint="eastAsia"/>
        </w:rPr>
        <w:t>экономического</w:t>
      </w:r>
      <w:r>
        <w:t xml:space="preserve"> </w:t>
      </w:r>
      <w:r>
        <w:rPr>
          <w:rFonts w:hint="eastAsia"/>
        </w:rPr>
        <w:t>сознания</w:t>
      </w:r>
      <w:r>
        <w:t xml:space="preserve"> </w:t>
      </w:r>
      <w:r>
        <w:rPr>
          <w:rFonts w:hint="eastAsia"/>
        </w:rPr>
        <w:t>и</w:t>
      </w:r>
      <w:r>
        <w:t xml:space="preserve"> </w:t>
      </w:r>
      <w:r>
        <w:rPr>
          <w:rFonts w:hint="eastAsia"/>
        </w:rPr>
        <w:t>поведения</w:t>
      </w:r>
    </w:p>
    <w:p w14:paraId="2178EB5F" w14:textId="77777777" w:rsidR="00517CC7" w:rsidRDefault="00517CC7" w:rsidP="00517CC7"/>
    <w:p w14:paraId="36EA71FB" w14:textId="77777777" w:rsidR="00517CC7" w:rsidRDefault="00517CC7" w:rsidP="00517CC7">
      <w:r>
        <w:rPr>
          <w:rFonts w:hint="eastAsia"/>
        </w:rPr>
        <w:t>Глава</w:t>
      </w:r>
      <w:r>
        <w:t xml:space="preserve"> 4. </w:t>
      </w:r>
      <w:r>
        <w:rPr>
          <w:rFonts w:hint="eastAsia"/>
        </w:rPr>
        <w:t>Психологическое</w:t>
      </w:r>
      <w:r>
        <w:t xml:space="preserve"> </w:t>
      </w:r>
      <w:r>
        <w:rPr>
          <w:rFonts w:hint="eastAsia"/>
        </w:rPr>
        <w:t>время</w:t>
      </w:r>
      <w:r>
        <w:t xml:space="preserve"> </w:t>
      </w:r>
      <w:r>
        <w:rPr>
          <w:rFonts w:hint="eastAsia"/>
        </w:rPr>
        <w:t>и</w:t>
      </w:r>
      <w:r>
        <w:t xml:space="preserve"> </w:t>
      </w:r>
      <w:r>
        <w:rPr>
          <w:rFonts w:hint="eastAsia"/>
        </w:rPr>
        <w:t>экономическое</w:t>
      </w:r>
      <w:r>
        <w:t xml:space="preserve"> </w:t>
      </w:r>
      <w:r>
        <w:rPr>
          <w:rFonts w:hint="eastAsia"/>
        </w:rPr>
        <w:t>сознание</w:t>
      </w:r>
      <w:r>
        <w:t xml:space="preserve">: </w:t>
      </w:r>
      <w:r>
        <w:rPr>
          <w:rFonts w:hint="eastAsia"/>
        </w:rPr>
        <w:t>теоретическая</w:t>
      </w:r>
      <w:r>
        <w:t xml:space="preserve"> </w:t>
      </w:r>
      <w:r>
        <w:rPr>
          <w:rFonts w:hint="eastAsia"/>
        </w:rPr>
        <w:t>модель</w:t>
      </w:r>
    </w:p>
    <w:p w14:paraId="5B23752F" w14:textId="77777777" w:rsidR="00517CC7" w:rsidRDefault="00517CC7" w:rsidP="00517CC7"/>
    <w:p w14:paraId="7A538574" w14:textId="77777777" w:rsidR="00517CC7" w:rsidRDefault="00517CC7" w:rsidP="00517CC7">
      <w:r>
        <w:t xml:space="preserve">4.1. </w:t>
      </w:r>
      <w:r>
        <w:rPr>
          <w:rFonts w:hint="eastAsia"/>
        </w:rPr>
        <w:t>Теоретическое</w:t>
      </w:r>
      <w:r>
        <w:t xml:space="preserve"> </w:t>
      </w:r>
      <w:r>
        <w:rPr>
          <w:rFonts w:hint="eastAsia"/>
        </w:rPr>
        <w:t>обоснование</w:t>
      </w:r>
      <w:r>
        <w:t xml:space="preserve"> </w:t>
      </w:r>
      <w:r>
        <w:rPr>
          <w:rFonts w:hint="eastAsia"/>
        </w:rPr>
        <w:t>взаимосвязи</w:t>
      </w:r>
      <w:r>
        <w:t xml:space="preserve"> </w:t>
      </w:r>
      <w:r>
        <w:rPr>
          <w:rFonts w:hint="eastAsia"/>
        </w:rPr>
        <w:t>экономического</w:t>
      </w:r>
      <w:r>
        <w:t xml:space="preserve"> </w:t>
      </w:r>
      <w:r>
        <w:rPr>
          <w:rFonts w:hint="eastAsia"/>
        </w:rPr>
        <w:t>сознания</w:t>
      </w:r>
      <w:r>
        <w:t xml:space="preserve"> </w:t>
      </w:r>
      <w:r>
        <w:rPr>
          <w:rFonts w:hint="eastAsia"/>
        </w:rPr>
        <w:t>и</w:t>
      </w:r>
      <w:r>
        <w:t xml:space="preserve"> </w:t>
      </w:r>
      <w:r>
        <w:rPr>
          <w:rFonts w:hint="eastAsia"/>
        </w:rPr>
        <w:t>психологического</w:t>
      </w:r>
      <w:r>
        <w:t xml:space="preserve"> </w:t>
      </w:r>
      <w:r>
        <w:rPr>
          <w:rFonts w:hint="eastAsia"/>
        </w:rPr>
        <w:t>времени</w:t>
      </w:r>
    </w:p>
    <w:p w14:paraId="7133BD3B" w14:textId="77777777" w:rsidR="00517CC7" w:rsidRDefault="00517CC7" w:rsidP="00517CC7"/>
    <w:p w14:paraId="68EF77A4" w14:textId="77777777" w:rsidR="00517CC7" w:rsidRDefault="00517CC7" w:rsidP="00517CC7">
      <w:r>
        <w:t xml:space="preserve">4.2. </w:t>
      </w:r>
      <w:r>
        <w:rPr>
          <w:rFonts w:hint="eastAsia"/>
        </w:rPr>
        <w:t>Теоретическая</w:t>
      </w:r>
      <w:r>
        <w:t xml:space="preserve"> </w:t>
      </w:r>
      <w:r>
        <w:rPr>
          <w:rFonts w:hint="eastAsia"/>
        </w:rPr>
        <w:t>модель</w:t>
      </w:r>
      <w:r>
        <w:t xml:space="preserve"> </w:t>
      </w:r>
      <w:r>
        <w:rPr>
          <w:rFonts w:hint="eastAsia"/>
        </w:rPr>
        <w:t>взаимосвязи</w:t>
      </w:r>
      <w:r>
        <w:t xml:space="preserve"> </w:t>
      </w:r>
      <w:r>
        <w:rPr>
          <w:rFonts w:hint="eastAsia"/>
        </w:rPr>
        <w:t>психологического</w:t>
      </w:r>
      <w:r>
        <w:t xml:space="preserve"> </w:t>
      </w:r>
      <w:r>
        <w:rPr>
          <w:rFonts w:hint="eastAsia"/>
        </w:rPr>
        <w:t>времени</w:t>
      </w:r>
      <w:r>
        <w:t xml:space="preserve"> </w:t>
      </w:r>
      <w:r>
        <w:rPr>
          <w:rFonts w:hint="eastAsia"/>
        </w:rPr>
        <w:t>личности</w:t>
      </w:r>
      <w:r>
        <w:t xml:space="preserve"> </w:t>
      </w:r>
      <w:r>
        <w:rPr>
          <w:rFonts w:hint="eastAsia"/>
        </w:rPr>
        <w:t>и</w:t>
      </w:r>
      <w:r>
        <w:t xml:space="preserve"> </w:t>
      </w:r>
      <w:r>
        <w:rPr>
          <w:rFonts w:hint="eastAsia"/>
        </w:rPr>
        <w:t>экономического</w:t>
      </w:r>
      <w:r>
        <w:t xml:space="preserve"> </w:t>
      </w:r>
      <w:r>
        <w:rPr>
          <w:rFonts w:hint="eastAsia"/>
        </w:rPr>
        <w:t>сознания</w:t>
      </w:r>
    </w:p>
    <w:p w14:paraId="45CDCE7B" w14:textId="77777777" w:rsidR="00517CC7" w:rsidRDefault="00517CC7" w:rsidP="00517CC7"/>
    <w:p w14:paraId="037720D9" w14:textId="77777777" w:rsidR="00517CC7" w:rsidRDefault="00517CC7" w:rsidP="00517CC7">
      <w:r>
        <w:rPr>
          <w:rFonts w:hint="eastAsia"/>
        </w:rPr>
        <w:t>Раздел</w:t>
      </w:r>
      <w:r>
        <w:t xml:space="preserve"> II. </w:t>
      </w:r>
      <w:r>
        <w:rPr>
          <w:rFonts w:hint="eastAsia"/>
        </w:rPr>
        <w:t>Эмпирическое</w:t>
      </w:r>
      <w:r>
        <w:t xml:space="preserve"> </w:t>
      </w:r>
      <w:r>
        <w:rPr>
          <w:rFonts w:hint="eastAsia"/>
        </w:rPr>
        <w:t>исследование</w:t>
      </w:r>
      <w:r>
        <w:t xml:space="preserve"> </w:t>
      </w:r>
      <w:r>
        <w:rPr>
          <w:rFonts w:hint="eastAsia"/>
        </w:rPr>
        <w:t>психологического</w:t>
      </w:r>
      <w:r>
        <w:t xml:space="preserve"> </w:t>
      </w:r>
      <w:r>
        <w:rPr>
          <w:rFonts w:hint="eastAsia"/>
        </w:rPr>
        <w:t>времени</w:t>
      </w:r>
      <w:r>
        <w:t xml:space="preserve"> </w:t>
      </w:r>
      <w:r>
        <w:rPr>
          <w:rFonts w:hint="eastAsia"/>
        </w:rPr>
        <w:t>в</w:t>
      </w:r>
      <w:r>
        <w:t xml:space="preserve"> </w:t>
      </w:r>
      <w:r>
        <w:rPr>
          <w:rFonts w:hint="eastAsia"/>
        </w:rPr>
        <w:t>экономической</w:t>
      </w:r>
      <w:r>
        <w:t xml:space="preserve"> </w:t>
      </w:r>
      <w:r>
        <w:rPr>
          <w:rFonts w:hint="eastAsia"/>
        </w:rPr>
        <w:t>психологии</w:t>
      </w:r>
    </w:p>
    <w:p w14:paraId="0C33E859" w14:textId="77777777" w:rsidR="00517CC7" w:rsidRDefault="00517CC7" w:rsidP="00517CC7"/>
    <w:p w14:paraId="3E6544B2" w14:textId="77777777" w:rsidR="00517CC7" w:rsidRDefault="00517CC7" w:rsidP="00517CC7">
      <w:r>
        <w:rPr>
          <w:rFonts w:hint="eastAsia"/>
        </w:rPr>
        <w:t>Глава</w:t>
      </w:r>
      <w:r>
        <w:t xml:space="preserve"> 5. </w:t>
      </w:r>
      <w:r>
        <w:rPr>
          <w:rFonts w:hint="eastAsia"/>
        </w:rPr>
        <w:t>Роль</w:t>
      </w:r>
      <w:r>
        <w:t xml:space="preserve"> </w:t>
      </w:r>
      <w:r>
        <w:rPr>
          <w:rFonts w:hint="eastAsia"/>
        </w:rPr>
        <w:t>демографических</w:t>
      </w:r>
      <w:r>
        <w:t xml:space="preserve"> </w:t>
      </w:r>
      <w:r>
        <w:rPr>
          <w:rFonts w:hint="eastAsia"/>
        </w:rPr>
        <w:t>факторов</w:t>
      </w:r>
      <w:r>
        <w:t xml:space="preserve"> </w:t>
      </w:r>
      <w:r>
        <w:rPr>
          <w:rFonts w:hint="eastAsia"/>
        </w:rPr>
        <w:t>в</w:t>
      </w:r>
      <w:r>
        <w:t xml:space="preserve"> </w:t>
      </w:r>
      <w:r>
        <w:rPr>
          <w:rFonts w:hint="eastAsia"/>
        </w:rPr>
        <w:t>формировании</w:t>
      </w:r>
      <w:r>
        <w:t xml:space="preserve"> </w:t>
      </w:r>
      <w:r>
        <w:rPr>
          <w:rFonts w:hint="eastAsia"/>
        </w:rPr>
        <w:t>психологического</w:t>
      </w:r>
      <w:r>
        <w:t xml:space="preserve"> </w:t>
      </w:r>
      <w:r>
        <w:rPr>
          <w:rFonts w:hint="eastAsia"/>
        </w:rPr>
        <w:t>времени</w:t>
      </w:r>
      <w:r>
        <w:t xml:space="preserve"> </w:t>
      </w:r>
      <w:r>
        <w:rPr>
          <w:rFonts w:hint="eastAsia"/>
        </w:rPr>
        <w:t>личности</w:t>
      </w:r>
      <w:r>
        <w:t xml:space="preserve"> </w:t>
      </w:r>
      <w:r>
        <w:rPr>
          <w:rFonts w:hint="eastAsia"/>
        </w:rPr>
        <w:t>экономического</w:t>
      </w:r>
      <w:r>
        <w:t xml:space="preserve"> </w:t>
      </w:r>
      <w:r>
        <w:rPr>
          <w:rFonts w:hint="eastAsia"/>
        </w:rPr>
        <w:t>актора</w:t>
      </w:r>
    </w:p>
    <w:p w14:paraId="4E093A81" w14:textId="77777777" w:rsidR="00517CC7" w:rsidRDefault="00517CC7" w:rsidP="00517CC7"/>
    <w:p w14:paraId="53163889" w14:textId="77777777" w:rsidR="00517CC7" w:rsidRDefault="00517CC7" w:rsidP="00517CC7">
      <w:r>
        <w:t xml:space="preserve">5.1. </w:t>
      </w:r>
      <w:r>
        <w:rPr>
          <w:rFonts w:hint="eastAsia"/>
        </w:rPr>
        <w:t>Возраст</w:t>
      </w:r>
      <w:r>
        <w:t xml:space="preserve"> </w:t>
      </w:r>
      <w:r>
        <w:rPr>
          <w:rFonts w:hint="eastAsia"/>
        </w:rPr>
        <w:t>как</w:t>
      </w:r>
      <w:r>
        <w:t xml:space="preserve"> </w:t>
      </w:r>
      <w:r>
        <w:rPr>
          <w:rFonts w:hint="eastAsia"/>
        </w:rPr>
        <w:t>фактор</w:t>
      </w:r>
      <w:r>
        <w:t xml:space="preserve"> </w:t>
      </w:r>
      <w:r>
        <w:rPr>
          <w:rFonts w:hint="eastAsia"/>
        </w:rPr>
        <w:t>психологического</w:t>
      </w:r>
      <w:r>
        <w:t xml:space="preserve"> </w:t>
      </w:r>
      <w:r>
        <w:rPr>
          <w:rFonts w:hint="eastAsia"/>
        </w:rPr>
        <w:t>времени</w:t>
      </w:r>
      <w:r>
        <w:t xml:space="preserve"> </w:t>
      </w:r>
      <w:r>
        <w:rPr>
          <w:rFonts w:hint="eastAsia"/>
        </w:rPr>
        <w:t>в</w:t>
      </w:r>
      <w:r>
        <w:lastRenderedPageBreak/>
        <w:t xml:space="preserve"> </w:t>
      </w:r>
      <w:r>
        <w:rPr>
          <w:rFonts w:hint="eastAsia"/>
        </w:rPr>
        <w:t>процессе</w:t>
      </w:r>
      <w:r>
        <w:t xml:space="preserve"> </w:t>
      </w:r>
      <w:r>
        <w:rPr>
          <w:rFonts w:hint="eastAsia"/>
        </w:rPr>
        <w:t>развития</w:t>
      </w:r>
      <w:r>
        <w:t xml:space="preserve"> </w:t>
      </w:r>
      <w:r>
        <w:rPr>
          <w:rFonts w:hint="eastAsia"/>
        </w:rPr>
        <w:t>экономического</w:t>
      </w:r>
      <w:r>
        <w:t xml:space="preserve"> </w:t>
      </w:r>
      <w:r>
        <w:rPr>
          <w:rFonts w:hint="eastAsia"/>
        </w:rPr>
        <w:t>сознания</w:t>
      </w:r>
    </w:p>
    <w:p w14:paraId="1683B929" w14:textId="77777777" w:rsidR="00517CC7" w:rsidRDefault="00517CC7" w:rsidP="00517CC7"/>
    <w:p w14:paraId="5663281E" w14:textId="77777777" w:rsidR="00517CC7" w:rsidRDefault="00517CC7" w:rsidP="00517CC7">
      <w:r>
        <w:t xml:space="preserve">5.2. </w:t>
      </w:r>
      <w:r>
        <w:rPr>
          <w:rFonts w:hint="eastAsia"/>
        </w:rPr>
        <w:t>Гендерные</w:t>
      </w:r>
      <w:r>
        <w:t xml:space="preserve"> </w:t>
      </w:r>
      <w:r>
        <w:rPr>
          <w:rFonts w:hint="eastAsia"/>
        </w:rPr>
        <w:t>особенности</w:t>
      </w:r>
      <w:r>
        <w:t xml:space="preserve"> </w:t>
      </w:r>
      <w:r>
        <w:rPr>
          <w:rFonts w:hint="eastAsia"/>
        </w:rPr>
        <w:t>психологического</w:t>
      </w:r>
      <w:r>
        <w:t xml:space="preserve"> </w:t>
      </w:r>
      <w:r>
        <w:rPr>
          <w:rFonts w:hint="eastAsia"/>
        </w:rPr>
        <w:t>времени</w:t>
      </w:r>
      <w:r>
        <w:t xml:space="preserve"> </w:t>
      </w:r>
      <w:r>
        <w:rPr>
          <w:rFonts w:hint="eastAsia"/>
        </w:rPr>
        <w:t>в</w:t>
      </w:r>
      <w:r>
        <w:t xml:space="preserve"> </w:t>
      </w:r>
      <w:r>
        <w:rPr>
          <w:rFonts w:hint="eastAsia"/>
        </w:rPr>
        <w:t>экономической</w:t>
      </w:r>
      <w:r>
        <w:t xml:space="preserve"> </w:t>
      </w:r>
      <w:r>
        <w:rPr>
          <w:rFonts w:hint="eastAsia"/>
        </w:rPr>
        <w:t>сфере</w:t>
      </w:r>
    </w:p>
    <w:p w14:paraId="3506F904" w14:textId="77777777" w:rsidR="00517CC7" w:rsidRDefault="00517CC7" w:rsidP="00517CC7"/>
    <w:p w14:paraId="678BDA6E" w14:textId="77777777" w:rsidR="00517CC7" w:rsidRDefault="00517CC7" w:rsidP="00517CC7">
      <w:r>
        <w:rPr>
          <w:rFonts w:hint="eastAsia"/>
        </w:rPr>
        <w:t>Глава</w:t>
      </w:r>
      <w:r>
        <w:t xml:space="preserve"> 6. </w:t>
      </w:r>
      <w:r>
        <w:rPr>
          <w:rFonts w:hint="eastAsia"/>
        </w:rPr>
        <w:t>Кросс</w:t>
      </w:r>
      <w:r>
        <w:t>-</w:t>
      </w:r>
      <w:r>
        <w:rPr>
          <w:rFonts w:hint="eastAsia"/>
        </w:rPr>
        <w:t>культурные</w:t>
      </w:r>
      <w:r>
        <w:t xml:space="preserve"> </w:t>
      </w:r>
      <w:r>
        <w:rPr>
          <w:rFonts w:hint="eastAsia"/>
        </w:rPr>
        <w:t>аспекты</w:t>
      </w:r>
      <w:r>
        <w:t xml:space="preserve"> </w:t>
      </w:r>
      <w:r>
        <w:rPr>
          <w:rFonts w:hint="eastAsia"/>
        </w:rPr>
        <w:t>психологического</w:t>
      </w:r>
      <w:r>
        <w:t xml:space="preserve"> </w:t>
      </w:r>
      <w:r>
        <w:rPr>
          <w:rFonts w:hint="eastAsia"/>
        </w:rPr>
        <w:t>времени</w:t>
      </w:r>
      <w:r>
        <w:t xml:space="preserve"> </w:t>
      </w:r>
      <w:r>
        <w:rPr>
          <w:rFonts w:hint="eastAsia"/>
        </w:rPr>
        <w:t>личности</w:t>
      </w:r>
      <w:r>
        <w:t xml:space="preserve"> </w:t>
      </w:r>
      <w:r>
        <w:rPr>
          <w:rFonts w:hint="eastAsia"/>
        </w:rPr>
        <w:t>экономического</w:t>
      </w:r>
      <w:r>
        <w:t xml:space="preserve"> </w:t>
      </w:r>
      <w:r>
        <w:rPr>
          <w:rFonts w:hint="eastAsia"/>
        </w:rPr>
        <w:t>актора</w:t>
      </w:r>
    </w:p>
    <w:p w14:paraId="7B478ED7" w14:textId="77777777" w:rsidR="00517CC7" w:rsidRDefault="00517CC7" w:rsidP="00517CC7"/>
    <w:p w14:paraId="033FC8FE" w14:textId="77777777" w:rsidR="00517CC7" w:rsidRDefault="00517CC7" w:rsidP="00517CC7">
      <w:r>
        <w:t xml:space="preserve">6.1. </w:t>
      </w:r>
      <w:r>
        <w:rPr>
          <w:rFonts w:hint="eastAsia"/>
        </w:rPr>
        <w:t>Взаимосвязь</w:t>
      </w:r>
      <w:r>
        <w:t xml:space="preserve"> </w:t>
      </w:r>
      <w:r>
        <w:rPr>
          <w:rFonts w:hint="eastAsia"/>
        </w:rPr>
        <w:t>психологического</w:t>
      </w:r>
      <w:r>
        <w:t xml:space="preserve"> </w:t>
      </w:r>
      <w:r>
        <w:rPr>
          <w:rFonts w:hint="eastAsia"/>
        </w:rPr>
        <w:t>времени</w:t>
      </w:r>
      <w:r>
        <w:t xml:space="preserve"> </w:t>
      </w:r>
      <w:r>
        <w:rPr>
          <w:rFonts w:hint="eastAsia"/>
        </w:rPr>
        <w:t>и</w:t>
      </w:r>
      <w:r>
        <w:t xml:space="preserve"> </w:t>
      </w:r>
      <w:r>
        <w:rPr>
          <w:rFonts w:hint="eastAsia"/>
        </w:rPr>
        <w:t>экономического</w:t>
      </w:r>
      <w:r>
        <w:t xml:space="preserve"> </w:t>
      </w:r>
      <w:r>
        <w:rPr>
          <w:rFonts w:hint="eastAsia"/>
        </w:rPr>
        <w:t>сознания</w:t>
      </w:r>
      <w:r>
        <w:t xml:space="preserve"> </w:t>
      </w:r>
      <w:r>
        <w:rPr>
          <w:rFonts w:hint="eastAsia"/>
        </w:rPr>
        <w:t>в</w:t>
      </w:r>
      <w:r>
        <w:t xml:space="preserve"> </w:t>
      </w:r>
      <w:r>
        <w:rPr>
          <w:rFonts w:hint="eastAsia"/>
        </w:rPr>
        <w:t>поликультурном</w:t>
      </w:r>
      <w:r>
        <w:t xml:space="preserve"> </w:t>
      </w:r>
      <w:r>
        <w:rPr>
          <w:rFonts w:hint="eastAsia"/>
        </w:rPr>
        <w:t>обществе</w:t>
      </w:r>
      <w:r>
        <w:t xml:space="preserve"> (</w:t>
      </w:r>
      <w:r>
        <w:rPr>
          <w:rFonts w:hint="eastAsia"/>
        </w:rPr>
        <w:t>на</w:t>
      </w:r>
      <w:r>
        <w:t xml:space="preserve"> </w:t>
      </w:r>
      <w:r>
        <w:rPr>
          <w:rFonts w:hint="eastAsia"/>
        </w:rPr>
        <w:t>примере</w:t>
      </w:r>
      <w:r>
        <w:t xml:space="preserve"> </w:t>
      </w:r>
      <w:r>
        <w:rPr>
          <w:rFonts w:hint="eastAsia"/>
        </w:rPr>
        <w:t>Российской</w:t>
      </w:r>
      <w:r>
        <w:t xml:space="preserve"> </w:t>
      </w:r>
      <w:r>
        <w:rPr>
          <w:rFonts w:hint="eastAsia"/>
        </w:rPr>
        <w:t>Федерации</w:t>
      </w:r>
      <w:r>
        <w:t>)</w:t>
      </w:r>
    </w:p>
    <w:p w14:paraId="410E678E" w14:textId="77777777" w:rsidR="00517CC7" w:rsidRDefault="00517CC7" w:rsidP="00517CC7"/>
    <w:p w14:paraId="60A77DAA" w14:textId="77777777" w:rsidR="00517CC7" w:rsidRDefault="00517CC7" w:rsidP="00517CC7">
      <w:r>
        <w:t xml:space="preserve">6.2. </w:t>
      </w:r>
      <w:r>
        <w:rPr>
          <w:rFonts w:hint="eastAsia"/>
        </w:rPr>
        <w:t>Психологическое</w:t>
      </w:r>
      <w:r>
        <w:t xml:space="preserve"> </w:t>
      </w:r>
      <w:r>
        <w:rPr>
          <w:rFonts w:hint="eastAsia"/>
        </w:rPr>
        <w:t>время</w:t>
      </w:r>
      <w:r>
        <w:t xml:space="preserve"> </w:t>
      </w:r>
      <w:r>
        <w:rPr>
          <w:rFonts w:hint="eastAsia"/>
        </w:rPr>
        <w:t>в</w:t>
      </w:r>
      <w:r>
        <w:t xml:space="preserve"> </w:t>
      </w:r>
      <w:r>
        <w:rPr>
          <w:rFonts w:hint="eastAsia"/>
        </w:rPr>
        <w:t>традиционной</w:t>
      </w:r>
      <w:r>
        <w:t xml:space="preserve"> </w:t>
      </w:r>
      <w:r>
        <w:rPr>
          <w:rFonts w:hint="eastAsia"/>
        </w:rPr>
        <w:t>хозяйственной</w:t>
      </w:r>
      <w:r>
        <w:t xml:space="preserve"> </w:t>
      </w:r>
      <w:r>
        <w:rPr>
          <w:rFonts w:hint="eastAsia"/>
        </w:rPr>
        <w:t>деятельности</w:t>
      </w:r>
      <w:r>
        <w:t xml:space="preserve"> (</w:t>
      </w:r>
      <w:r>
        <w:rPr>
          <w:rFonts w:hint="eastAsia"/>
        </w:rPr>
        <w:t>на</w:t>
      </w:r>
      <w:r>
        <w:t xml:space="preserve"> </w:t>
      </w:r>
      <w:r>
        <w:rPr>
          <w:rFonts w:hint="eastAsia"/>
        </w:rPr>
        <w:t>примере</w:t>
      </w:r>
      <w:r>
        <w:t xml:space="preserve"> </w:t>
      </w:r>
      <w:r>
        <w:rPr>
          <w:rFonts w:hint="eastAsia"/>
        </w:rPr>
        <w:t>коренных</w:t>
      </w:r>
      <w:r>
        <w:t xml:space="preserve"> </w:t>
      </w:r>
      <w:r>
        <w:rPr>
          <w:rFonts w:hint="eastAsia"/>
        </w:rPr>
        <w:t>малочисленных</w:t>
      </w:r>
      <w:r>
        <w:t xml:space="preserve"> </w:t>
      </w:r>
      <w:r>
        <w:rPr>
          <w:rFonts w:hint="eastAsia"/>
        </w:rPr>
        <w:t>народов</w:t>
      </w:r>
      <w:r>
        <w:t xml:space="preserve"> </w:t>
      </w:r>
      <w:r>
        <w:rPr>
          <w:rFonts w:hint="eastAsia"/>
        </w:rPr>
        <w:t>Российской</w:t>
      </w:r>
      <w:r>
        <w:t xml:space="preserve"> </w:t>
      </w:r>
      <w:r>
        <w:rPr>
          <w:rFonts w:hint="eastAsia"/>
        </w:rPr>
        <w:t>Арктики</w:t>
      </w:r>
      <w:r>
        <w:t>)</w:t>
      </w:r>
    </w:p>
    <w:p w14:paraId="148CD3C1" w14:textId="77777777" w:rsidR="00517CC7" w:rsidRDefault="00517CC7" w:rsidP="00517CC7"/>
    <w:p w14:paraId="79A4434A" w14:textId="77777777" w:rsidR="00517CC7" w:rsidRDefault="00517CC7" w:rsidP="00517CC7">
      <w:r>
        <w:t xml:space="preserve">6.3. </w:t>
      </w:r>
      <w:r>
        <w:rPr>
          <w:rFonts w:hint="eastAsia"/>
        </w:rPr>
        <w:t>Влияние</w:t>
      </w:r>
      <w:r>
        <w:t xml:space="preserve"> </w:t>
      </w:r>
      <w:r>
        <w:rPr>
          <w:rFonts w:hint="eastAsia"/>
        </w:rPr>
        <w:t>психологического</w:t>
      </w:r>
      <w:r>
        <w:t xml:space="preserve"> </w:t>
      </w:r>
      <w:r>
        <w:rPr>
          <w:rFonts w:hint="eastAsia"/>
        </w:rPr>
        <w:t>времени</w:t>
      </w:r>
      <w:r>
        <w:t xml:space="preserve"> </w:t>
      </w:r>
      <w:r>
        <w:rPr>
          <w:rFonts w:hint="eastAsia"/>
        </w:rPr>
        <w:t>личности</w:t>
      </w:r>
      <w:r>
        <w:t xml:space="preserve"> </w:t>
      </w:r>
      <w:r>
        <w:rPr>
          <w:rFonts w:hint="eastAsia"/>
        </w:rPr>
        <w:t>на</w:t>
      </w:r>
      <w:r>
        <w:t xml:space="preserve"> </w:t>
      </w:r>
      <w:r>
        <w:rPr>
          <w:rFonts w:hint="eastAsia"/>
        </w:rPr>
        <w:t>экономическое</w:t>
      </w:r>
      <w:r>
        <w:t xml:space="preserve"> </w:t>
      </w:r>
      <w:r>
        <w:rPr>
          <w:rFonts w:hint="eastAsia"/>
        </w:rPr>
        <w:t>сознание</w:t>
      </w:r>
      <w:r>
        <w:t xml:space="preserve"> </w:t>
      </w:r>
      <w:r>
        <w:rPr>
          <w:rFonts w:hint="eastAsia"/>
        </w:rPr>
        <w:t>представителей</w:t>
      </w:r>
      <w:r>
        <w:t xml:space="preserve"> </w:t>
      </w:r>
      <w:r>
        <w:rPr>
          <w:rFonts w:hint="eastAsia"/>
        </w:rPr>
        <w:t>разных</w:t>
      </w:r>
      <w:r>
        <w:t xml:space="preserve"> </w:t>
      </w:r>
      <w:r>
        <w:rPr>
          <w:rFonts w:hint="eastAsia"/>
        </w:rPr>
        <w:t>культур</w:t>
      </w:r>
      <w:r>
        <w:t xml:space="preserve"> (</w:t>
      </w:r>
      <w:r>
        <w:rPr>
          <w:rFonts w:hint="eastAsia"/>
        </w:rPr>
        <w:t>на</w:t>
      </w:r>
      <w:r>
        <w:t xml:space="preserve"> </w:t>
      </w:r>
      <w:r>
        <w:rPr>
          <w:rFonts w:hint="eastAsia"/>
        </w:rPr>
        <w:t>примере</w:t>
      </w:r>
      <w:r>
        <w:t xml:space="preserve"> </w:t>
      </w:r>
      <w:r>
        <w:rPr>
          <w:rFonts w:hint="eastAsia"/>
        </w:rPr>
        <w:t>России</w:t>
      </w:r>
      <w:r>
        <w:t xml:space="preserve"> </w:t>
      </w:r>
      <w:r>
        <w:rPr>
          <w:rFonts w:hint="eastAsia"/>
        </w:rPr>
        <w:t>и</w:t>
      </w:r>
      <w:r>
        <w:t xml:space="preserve"> </w:t>
      </w:r>
      <w:r>
        <w:rPr>
          <w:rFonts w:hint="eastAsia"/>
        </w:rPr>
        <w:t>Японии</w:t>
      </w:r>
      <w:r>
        <w:t>)</w:t>
      </w:r>
    </w:p>
    <w:p w14:paraId="2DB66638" w14:textId="77777777" w:rsidR="00517CC7" w:rsidRDefault="00517CC7" w:rsidP="00517CC7"/>
    <w:p w14:paraId="497C4165" w14:textId="77777777" w:rsidR="00517CC7" w:rsidRDefault="00517CC7" w:rsidP="00517CC7">
      <w:r>
        <w:t xml:space="preserve">6.4. </w:t>
      </w:r>
      <w:r>
        <w:rPr>
          <w:rFonts w:hint="eastAsia"/>
        </w:rPr>
        <w:t>Ценности</w:t>
      </w:r>
      <w:r>
        <w:t xml:space="preserve"> </w:t>
      </w:r>
      <w:r>
        <w:rPr>
          <w:rFonts w:hint="eastAsia"/>
        </w:rPr>
        <w:t>культуры</w:t>
      </w:r>
      <w:r>
        <w:t xml:space="preserve"> </w:t>
      </w:r>
      <w:r>
        <w:rPr>
          <w:rFonts w:hint="eastAsia"/>
        </w:rPr>
        <w:t>и</w:t>
      </w:r>
      <w:r>
        <w:t xml:space="preserve"> </w:t>
      </w:r>
      <w:r>
        <w:rPr>
          <w:rFonts w:hint="eastAsia"/>
        </w:rPr>
        <w:t>психологическое</w:t>
      </w:r>
      <w:r>
        <w:t xml:space="preserve"> </w:t>
      </w:r>
      <w:r>
        <w:rPr>
          <w:rFonts w:hint="eastAsia"/>
        </w:rPr>
        <w:t>время</w:t>
      </w:r>
      <w:r>
        <w:t xml:space="preserve"> </w:t>
      </w:r>
      <w:r>
        <w:rPr>
          <w:rFonts w:hint="eastAsia"/>
        </w:rPr>
        <w:t>в</w:t>
      </w:r>
      <w:r>
        <w:t xml:space="preserve"> </w:t>
      </w:r>
      <w:r>
        <w:rPr>
          <w:rFonts w:hint="eastAsia"/>
        </w:rPr>
        <w:t>странах</w:t>
      </w:r>
      <w:r>
        <w:t xml:space="preserve"> </w:t>
      </w:r>
      <w:r>
        <w:rPr>
          <w:rFonts w:hint="eastAsia"/>
        </w:rPr>
        <w:t>с</w:t>
      </w:r>
      <w:r>
        <w:t xml:space="preserve"> </w:t>
      </w:r>
      <w:r>
        <w:rPr>
          <w:rFonts w:hint="eastAsia"/>
        </w:rPr>
        <w:t>разным</w:t>
      </w:r>
      <w:r>
        <w:t xml:space="preserve"> </w:t>
      </w:r>
      <w:r>
        <w:rPr>
          <w:rFonts w:hint="eastAsia"/>
        </w:rPr>
        <w:t>уровнем</w:t>
      </w:r>
      <w:r>
        <w:t xml:space="preserve"> </w:t>
      </w:r>
      <w:r>
        <w:rPr>
          <w:rFonts w:hint="eastAsia"/>
        </w:rPr>
        <w:t>экономического</w:t>
      </w:r>
      <w:r>
        <w:t xml:space="preserve"> </w:t>
      </w:r>
      <w:r>
        <w:rPr>
          <w:rFonts w:hint="eastAsia"/>
        </w:rPr>
        <w:t>развития</w:t>
      </w:r>
      <w:r>
        <w:t xml:space="preserve"> (</w:t>
      </w:r>
      <w:r>
        <w:rPr>
          <w:rFonts w:hint="eastAsia"/>
        </w:rPr>
        <w:t>на</w:t>
      </w:r>
      <w:r>
        <w:t xml:space="preserve"> </w:t>
      </w:r>
      <w:r>
        <w:rPr>
          <w:rFonts w:hint="eastAsia"/>
        </w:rPr>
        <w:t>примере</w:t>
      </w:r>
      <w:r>
        <w:t xml:space="preserve"> </w:t>
      </w:r>
      <w:r>
        <w:rPr>
          <w:rFonts w:hint="eastAsia"/>
        </w:rPr>
        <w:t>России</w:t>
      </w:r>
      <w:r>
        <w:t xml:space="preserve"> </w:t>
      </w:r>
      <w:r>
        <w:rPr>
          <w:rFonts w:hint="eastAsia"/>
        </w:rPr>
        <w:t>и</w:t>
      </w:r>
      <w:r>
        <w:t xml:space="preserve"> </w:t>
      </w:r>
      <w:r>
        <w:rPr>
          <w:rFonts w:hint="eastAsia"/>
        </w:rPr>
        <w:t>Эквадора</w:t>
      </w:r>
      <w:r>
        <w:t>)</w:t>
      </w:r>
    </w:p>
    <w:p w14:paraId="3EE58B5F" w14:textId="77777777" w:rsidR="00517CC7" w:rsidRDefault="00517CC7" w:rsidP="00517CC7"/>
    <w:p w14:paraId="07208086" w14:textId="77777777" w:rsidR="00517CC7" w:rsidRDefault="00517CC7" w:rsidP="00517CC7">
      <w:r>
        <w:rPr>
          <w:rFonts w:hint="eastAsia"/>
        </w:rPr>
        <w:t>Глава</w:t>
      </w:r>
      <w:r>
        <w:t xml:space="preserve"> 7. </w:t>
      </w:r>
      <w:r>
        <w:rPr>
          <w:rFonts w:hint="eastAsia"/>
        </w:rPr>
        <w:t>Индивидуальная</w:t>
      </w:r>
      <w:r>
        <w:t xml:space="preserve"> </w:t>
      </w:r>
      <w:r>
        <w:rPr>
          <w:rFonts w:hint="eastAsia"/>
        </w:rPr>
        <w:t>социально</w:t>
      </w:r>
      <w:r>
        <w:t>-</w:t>
      </w:r>
      <w:r>
        <w:rPr>
          <w:rFonts w:hint="eastAsia"/>
        </w:rPr>
        <w:t>экономическая</w:t>
      </w:r>
      <w:r>
        <w:t xml:space="preserve"> </w:t>
      </w:r>
      <w:r>
        <w:rPr>
          <w:rFonts w:hint="eastAsia"/>
        </w:rPr>
        <w:t>ситуация</w:t>
      </w:r>
      <w:r>
        <w:t xml:space="preserve"> </w:t>
      </w:r>
      <w:r>
        <w:rPr>
          <w:rFonts w:hint="eastAsia"/>
        </w:rPr>
        <w:t>как</w:t>
      </w:r>
      <w:r>
        <w:t xml:space="preserve"> </w:t>
      </w:r>
      <w:r>
        <w:rPr>
          <w:rFonts w:hint="eastAsia"/>
        </w:rPr>
        <w:t>фактор</w:t>
      </w:r>
      <w:r>
        <w:t xml:space="preserve"> </w:t>
      </w:r>
      <w:r>
        <w:rPr>
          <w:rFonts w:hint="eastAsia"/>
        </w:rPr>
        <w:t>психологического</w:t>
      </w:r>
      <w:r>
        <w:t xml:space="preserve"> </w:t>
      </w:r>
      <w:r>
        <w:rPr>
          <w:rFonts w:hint="eastAsia"/>
        </w:rPr>
        <w:t>времени</w:t>
      </w:r>
    </w:p>
    <w:p w14:paraId="04EF5353" w14:textId="77777777" w:rsidR="00517CC7" w:rsidRDefault="00517CC7" w:rsidP="00517CC7"/>
    <w:p w14:paraId="6C5C44EE" w14:textId="77777777" w:rsidR="00517CC7" w:rsidRDefault="00517CC7" w:rsidP="00517CC7">
      <w:r>
        <w:t xml:space="preserve">7.1. </w:t>
      </w:r>
      <w:r>
        <w:rPr>
          <w:rFonts w:hint="eastAsia"/>
        </w:rPr>
        <w:t>Ситуация</w:t>
      </w:r>
      <w:r>
        <w:t xml:space="preserve"> </w:t>
      </w:r>
      <w:r>
        <w:rPr>
          <w:rFonts w:hint="eastAsia"/>
        </w:rPr>
        <w:t>выхода</w:t>
      </w:r>
      <w:r>
        <w:t xml:space="preserve"> </w:t>
      </w:r>
      <w:r>
        <w:rPr>
          <w:rFonts w:hint="eastAsia"/>
        </w:rPr>
        <w:t>на</w:t>
      </w:r>
      <w:r>
        <w:t xml:space="preserve"> </w:t>
      </w:r>
      <w:r>
        <w:rPr>
          <w:rFonts w:hint="eastAsia"/>
        </w:rPr>
        <w:t>пенсию</w:t>
      </w:r>
      <w:r>
        <w:t xml:space="preserve"> </w:t>
      </w:r>
      <w:r>
        <w:rPr>
          <w:rFonts w:hint="eastAsia"/>
        </w:rPr>
        <w:t>и</w:t>
      </w:r>
      <w:r>
        <w:t xml:space="preserve"> </w:t>
      </w:r>
      <w:r>
        <w:rPr>
          <w:rFonts w:hint="eastAsia"/>
        </w:rPr>
        <w:t>психологическое</w:t>
      </w:r>
      <w:r>
        <w:t xml:space="preserve"> </w:t>
      </w:r>
      <w:r>
        <w:rPr>
          <w:rFonts w:hint="eastAsia"/>
        </w:rPr>
        <w:t>время</w:t>
      </w:r>
      <w:r>
        <w:t xml:space="preserve"> </w:t>
      </w:r>
      <w:r>
        <w:rPr>
          <w:rFonts w:hint="eastAsia"/>
        </w:rPr>
        <w:t>личности</w:t>
      </w:r>
    </w:p>
    <w:p w14:paraId="2ACD5DFE" w14:textId="77777777" w:rsidR="00517CC7" w:rsidRDefault="00517CC7" w:rsidP="00517CC7"/>
    <w:p w14:paraId="239B92BF" w14:textId="77777777" w:rsidR="00517CC7" w:rsidRDefault="00517CC7" w:rsidP="00517CC7">
      <w:r>
        <w:t xml:space="preserve">7.2. </w:t>
      </w:r>
      <w:r>
        <w:rPr>
          <w:rFonts w:hint="eastAsia"/>
        </w:rPr>
        <w:t>Психологическое</w:t>
      </w:r>
      <w:r>
        <w:t xml:space="preserve"> </w:t>
      </w:r>
      <w:r>
        <w:rPr>
          <w:rFonts w:hint="eastAsia"/>
        </w:rPr>
        <w:t>время</w:t>
      </w:r>
      <w:r>
        <w:t xml:space="preserve"> </w:t>
      </w:r>
      <w:r>
        <w:rPr>
          <w:rFonts w:hint="eastAsia"/>
        </w:rPr>
        <w:t>личности</w:t>
      </w:r>
      <w:r>
        <w:t xml:space="preserve"> </w:t>
      </w:r>
      <w:r>
        <w:rPr>
          <w:rFonts w:hint="eastAsia"/>
        </w:rPr>
        <w:t>в</w:t>
      </w:r>
      <w:r>
        <w:t xml:space="preserve"> </w:t>
      </w:r>
      <w:r>
        <w:rPr>
          <w:rFonts w:hint="eastAsia"/>
        </w:rPr>
        <w:t>ситуации</w:t>
      </w:r>
      <w:r>
        <w:t xml:space="preserve"> </w:t>
      </w:r>
      <w:r>
        <w:rPr>
          <w:rFonts w:hint="eastAsia"/>
        </w:rPr>
        <w:t>потери</w:t>
      </w:r>
      <w:r>
        <w:t xml:space="preserve"> </w:t>
      </w:r>
      <w:r>
        <w:rPr>
          <w:rFonts w:hint="eastAsia"/>
        </w:rPr>
        <w:t>работы</w:t>
      </w:r>
    </w:p>
    <w:p w14:paraId="22596914" w14:textId="77777777" w:rsidR="00517CC7" w:rsidRDefault="00517CC7" w:rsidP="00517CC7"/>
    <w:p w14:paraId="5B20E6E0" w14:textId="77777777" w:rsidR="00517CC7" w:rsidRDefault="00517CC7" w:rsidP="00517CC7">
      <w:r>
        <w:t xml:space="preserve">7.3. </w:t>
      </w:r>
      <w:r>
        <w:rPr>
          <w:rFonts w:hint="eastAsia"/>
        </w:rPr>
        <w:t>Особенности</w:t>
      </w:r>
      <w:r>
        <w:t xml:space="preserve"> </w:t>
      </w:r>
      <w:r>
        <w:rPr>
          <w:rFonts w:hint="eastAsia"/>
        </w:rPr>
        <w:t>психологического</w:t>
      </w:r>
      <w:r>
        <w:t xml:space="preserve"> </w:t>
      </w:r>
      <w:r>
        <w:rPr>
          <w:rFonts w:hint="eastAsia"/>
        </w:rPr>
        <w:t>времени</w:t>
      </w:r>
      <w:r>
        <w:t xml:space="preserve"> </w:t>
      </w:r>
      <w:r>
        <w:rPr>
          <w:rFonts w:hint="eastAsia"/>
        </w:rPr>
        <w:t>личности</w:t>
      </w:r>
      <w:r>
        <w:t xml:space="preserve"> </w:t>
      </w:r>
      <w:r>
        <w:rPr>
          <w:rFonts w:hint="eastAsia"/>
        </w:rPr>
        <w:t>женщин</w:t>
      </w:r>
      <w:r>
        <w:t xml:space="preserve"> - </w:t>
      </w:r>
      <w:r>
        <w:rPr>
          <w:rFonts w:hint="eastAsia"/>
        </w:rPr>
        <w:t>международных</w:t>
      </w:r>
      <w:r>
        <w:t xml:space="preserve"> </w:t>
      </w:r>
      <w:r>
        <w:rPr>
          <w:rFonts w:hint="eastAsia"/>
        </w:rPr>
        <w:t>мигрантов</w:t>
      </w:r>
    </w:p>
    <w:p w14:paraId="18460B93" w14:textId="77777777" w:rsidR="00517CC7" w:rsidRDefault="00517CC7" w:rsidP="00517CC7"/>
    <w:p w14:paraId="5236C4F7" w14:textId="77777777" w:rsidR="00517CC7" w:rsidRDefault="00517CC7" w:rsidP="00517CC7">
      <w:r>
        <w:lastRenderedPageBreak/>
        <w:t xml:space="preserve">7.4. </w:t>
      </w:r>
      <w:r>
        <w:rPr>
          <w:rFonts w:hint="eastAsia"/>
        </w:rPr>
        <w:t>Психологическое</w:t>
      </w:r>
      <w:r>
        <w:t xml:space="preserve"> </w:t>
      </w:r>
      <w:r>
        <w:rPr>
          <w:rFonts w:hint="eastAsia"/>
        </w:rPr>
        <w:t>время</w:t>
      </w:r>
      <w:r>
        <w:t xml:space="preserve"> </w:t>
      </w:r>
      <w:r>
        <w:rPr>
          <w:rFonts w:hint="eastAsia"/>
        </w:rPr>
        <w:t>личности</w:t>
      </w:r>
      <w:r>
        <w:t xml:space="preserve"> </w:t>
      </w:r>
      <w:r>
        <w:rPr>
          <w:rFonts w:hint="eastAsia"/>
        </w:rPr>
        <w:t>в</w:t>
      </w:r>
      <w:r>
        <w:t xml:space="preserve"> </w:t>
      </w:r>
      <w:r>
        <w:rPr>
          <w:rFonts w:hint="eastAsia"/>
        </w:rPr>
        <w:t>период</w:t>
      </w:r>
      <w:r>
        <w:t xml:space="preserve"> </w:t>
      </w:r>
      <w:r>
        <w:rPr>
          <w:rFonts w:hint="eastAsia"/>
        </w:rPr>
        <w:t>пандемии</w:t>
      </w:r>
      <w:r>
        <w:t xml:space="preserve"> COVID-19</w:t>
      </w:r>
    </w:p>
    <w:p w14:paraId="1A2F2B46" w14:textId="77777777" w:rsidR="00517CC7" w:rsidRDefault="00517CC7" w:rsidP="00517CC7"/>
    <w:p w14:paraId="1E9BD35B" w14:textId="77777777" w:rsidR="00517CC7" w:rsidRDefault="00517CC7" w:rsidP="00517CC7">
      <w:r>
        <w:rPr>
          <w:rFonts w:hint="eastAsia"/>
        </w:rPr>
        <w:t>Глава</w:t>
      </w:r>
      <w:r>
        <w:t xml:space="preserve"> 8. </w:t>
      </w:r>
      <w:r>
        <w:rPr>
          <w:rFonts w:hint="eastAsia"/>
        </w:rPr>
        <w:t>Психологическое</w:t>
      </w:r>
      <w:r>
        <w:t xml:space="preserve"> </w:t>
      </w:r>
      <w:r>
        <w:rPr>
          <w:rFonts w:hint="eastAsia"/>
        </w:rPr>
        <w:t>время</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p>
    <w:p w14:paraId="5B080301" w14:textId="77777777" w:rsidR="00517CC7" w:rsidRDefault="00517CC7" w:rsidP="00517CC7"/>
    <w:p w14:paraId="5D681900" w14:textId="77777777" w:rsidR="00517CC7" w:rsidRDefault="00517CC7" w:rsidP="00517CC7">
      <w:r>
        <w:t xml:space="preserve">8.1. </w:t>
      </w:r>
      <w:r>
        <w:rPr>
          <w:rFonts w:hint="eastAsia"/>
        </w:rPr>
        <w:t>Результаты</w:t>
      </w:r>
      <w:r>
        <w:t xml:space="preserve"> </w:t>
      </w:r>
      <w:r>
        <w:rPr>
          <w:rFonts w:hint="eastAsia"/>
        </w:rPr>
        <w:t>исследования</w:t>
      </w:r>
      <w:r>
        <w:t xml:space="preserve"> </w:t>
      </w:r>
      <w:r>
        <w:rPr>
          <w:rFonts w:hint="eastAsia"/>
        </w:rPr>
        <w:t>психологического</w:t>
      </w:r>
      <w:r>
        <w:t xml:space="preserve"> </w:t>
      </w:r>
      <w:r>
        <w:rPr>
          <w:rFonts w:hint="eastAsia"/>
        </w:rPr>
        <w:t>времени</w:t>
      </w:r>
      <w:r>
        <w:t xml:space="preserve"> </w:t>
      </w:r>
      <w:r>
        <w:rPr>
          <w:rFonts w:hint="eastAsia"/>
        </w:rPr>
        <w:t>личности</w:t>
      </w:r>
      <w:r>
        <w:t xml:space="preserve"> </w:t>
      </w:r>
      <w:r>
        <w:rPr>
          <w:rFonts w:hint="eastAsia"/>
        </w:rPr>
        <w:t>сотрудников</w:t>
      </w:r>
      <w:r>
        <w:t xml:space="preserve"> </w:t>
      </w:r>
      <w:r>
        <w:rPr>
          <w:rFonts w:hint="eastAsia"/>
        </w:rPr>
        <w:t>государственных</w:t>
      </w:r>
      <w:r>
        <w:t xml:space="preserve"> </w:t>
      </w:r>
      <w:r>
        <w:rPr>
          <w:rFonts w:hint="eastAsia"/>
        </w:rPr>
        <w:t>организаций</w:t>
      </w:r>
      <w:r>
        <w:t xml:space="preserve"> </w:t>
      </w:r>
      <w:r>
        <w:rPr>
          <w:rFonts w:hint="eastAsia"/>
        </w:rPr>
        <w:t>и</w:t>
      </w:r>
      <w:r>
        <w:t xml:space="preserve"> </w:t>
      </w:r>
      <w:r>
        <w:rPr>
          <w:rFonts w:hint="eastAsia"/>
        </w:rPr>
        <w:t>предприятий</w:t>
      </w:r>
      <w:r>
        <w:t xml:space="preserve"> </w:t>
      </w:r>
      <w:r>
        <w:rPr>
          <w:rFonts w:hint="eastAsia"/>
        </w:rPr>
        <w:t>частного</w:t>
      </w:r>
      <w:r>
        <w:t xml:space="preserve"> </w:t>
      </w:r>
      <w:r>
        <w:rPr>
          <w:rFonts w:hint="eastAsia"/>
        </w:rPr>
        <w:t>сектора</w:t>
      </w:r>
    </w:p>
    <w:p w14:paraId="7D93F475" w14:textId="77777777" w:rsidR="00517CC7" w:rsidRDefault="00517CC7" w:rsidP="00517CC7"/>
    <w:p w14:paraId="30161614" w14:textId="77777777" w:rsidR="00517CC7" w:rsidRDefault="00517CC7" w:rsidP="00517CC7">
      <w:r>
        <w:t xml:space="preserve">8.2. </w:t>
      </w:r>
      <w:r>
        <w:rPr>
          <w:rFonts w:hint="eastAsia"/>
        </w:rPr>
        <w:t>Результаты</w:t>
      </w:r>
      <w:r>
        <w:t xml:space="preserve"> </w:t>
      </w:r>
      <w:r>
        <w:rPr>
          <w:rFonts w:hint="eastAsia"/>
        </w:rPr>
        <w:t>исследования</w:t>
      </w:r>
      <w:r>
        <w:t xml:space="preserve"> </w:t>
      </w:r>
      <w:r>
        <w:rPr>
          <w:rFonts w:hint="eastAsia"/>
        </w:rPr>
        <w:t>взаимосвязи</w:t>
      </w:r>
      <w:r>
        <w:t xml:space="preserve"> </w:t>
      </w:r>
      <w:r>
        <w:rPr>
          <w:rFonts w:hint="eastAsia"/>
        </w:rPr>
        <w:t>психологического</w:t>
      </w:r>
      <w:r>
        <w:t xml:space="preserve"> </w:t>
      </w:r>
      <w:r>
        <w:rPr>
          <w:rFonts w:hint="eastAsia"/>
        </w:rPr>
        <w:t>времени</w:t>
      </w:r>
      <w:r>
        <w:t xml:space="preserve"> </w:t>
      </w:r>
      <w:r>
        <w:rPr>
          <w:rFonts w:hint="eastAsia"/>
        </w:rPr>
        <w:t>и</w:t>
      </w:r>
      <w:r>
        <w:t xml:space="preserve"> </w:t>
      </w:r>
      <w:r>
        <w:rPr>
          <w:rFonts w:hint="eastAsia"/>
        </w:rPr>
        <w:t>экономического</w:t>
      </w:r>
      <w:r>
        <w:t xml:space="preserve"> </w:t>
      </w:r>
      <w:r>
        <w:rPr>
          <w:rFonts w:hint="eastAsia"/>
        </w:rPr>
        <w:t>сознания</w:t>
      </w:r>
      <w:r>
        <w:t xml:space="preserve"> </w:t>
      </w:r>
      <w:r>
        <w:rPr>
          <w:rFonts w:hint="eastAsia"/>
        </w:rPr>
        <w:t>в</w:t>
      </w:r>
      <w:r>
        <w:t xml:space="preserve"> </w:t>
      </w:r>
      <w:r>
        <w:rPr>
          <w:rFonts w:hint="eastAsia"/>
        </w:rPr>
        <w:t>профессиях</w:t>
      </w:r>
      <w:r>
        <w:t xml:space="preserve"> </w:t>
      </w:r>
      <w:r>
        <w:rPr>
          <w:rFonts w:hint="eastAsia"/>
        </w:rPr>
        <w:t>повышенной</w:t>
      </w:r>
      <w:r>
        <w:t xml:space="preserve"> </w:t>
      </w:r>
      <w:r>
        <w:rPr>
          <w:rFonts w:hint="eastAsia"/>
        </w:rPr>
        <w:t>ответственности</w:t>
      </w:r>
      <w:r>
        <w:t xml:space="preserve"> (</w:t>
      </w:r>
      <w:r>
        <w:rPr>
          <w:rFonts w:hint="eastAsia"/>
        </w:rPr>
        <w:t>военные</w:t>
      </w:r>
      <w:r>
        <w:t xml:space="preserve"> </w:t>
      </w:r>
      <w:r>
        <w:rPr>
          <w:rFonts w:hint="eastAsia"/>
        </w:rPr>
        <w:t>и</w:t>
      </w:r>
      <w:r>
        <w:t xml:space="preserve"> </w:t>
      </w:r>
      <w:r>
        <w:rPr>
          <w:rFonts w:hint="eastAsia"/>
        </w:rPr>
        <w:t>государственные</w:t>
      </w:r>
      <w:r>
        <w:t xml:space="preserve"> </w:t>
      </w:r>
      <w:r>
        <w:rPr>
          <w:rFonts w:hint="eastAsia"/>
        </w:rPr>
        <w:t>служащие</w:t>
      </w:r>
      <w:r>
        <w:t>)</w:t>
      </w:r>
    </w:p>
    <w:p w14:paraId="5A59D48E" w14:textId="77777777" w:rsidR="00517CC7" w:rsidRDefault="00517CC7" w:rsidP="00517CC7"/>
    <w:p w14:paraId="433C3CE1" w14:textId="77777777" w:rsidR="00517CC7" w:rsidRDefault="00517CC7" w:rsidP="00517CC7">
      <w:r>
        <w:t xml:space="preserve">8.3. </w:t>
      </w:r>
      <w:r>
        <w:rPr>
          <w:rFonts w:hint="eastAsia"/>
        </w:rPr>
        <w:t>Психологическое</w:t>
      </w:r>
      <w:r>
        <w:t xml:space="preserve"> </w:t>
      </w:r>
      <w:r>
        <w:rPr>
          <w:rFonts w:hint="eastAsia"/>
        </w:rPr>
        <w:t>время</w:t>
      </w:r>
      <w:r>
        <w:t xml:space="preserve"> </w:t>
      </w:r>
      <w:r>
        <w:rPr>
          <w:rFonts w:hint="eastAsia"/>
        </w:rPr>
        <w:t>и</w:t>
      </w:r>
      <w:r>
        <w:t xml:space="preserve"> </w:t>
      </w:r>
      <w:r>
        <w:rPr>
          <w:rFonts w:hint="eastAsia"/>
        </w:rPr>
        <w:t>профессиональная</w:t>
      </w:r>
      <w:r>
        <w:t xml:space="preserve"> </w:t>
      </w:r>
      <w:r>
        <w:rPr>
          <w:rFonts w:hint="eastAsia"/>
        </w:rPr>
        <w:t>успешность</w:t>
      </w:r>
    </w:p>
    <w:p w14:paraId="78F84FCA" w14:textId="77777777" w:rsidR="00517CC7" w:rsidRDefault="00517CC7" w:rsidP="00517CC7"/>
    <w:p w14:paraId="6919E03B" w14:textId="77777777" w:rsidR="00517CC7" w:rsidRDefault="00517CC7" w:rsidP="00517CC7">
      <w:r>
        <w:rPr>
          <w:rFonts w:hint="eastAsia"/>
        </w:rPr>
        <w:t>Глава</w:t>
      </w:r>
      <w:r>
        <w:t xml:space="preserve"> 9. </w:t>
      </w:r>
      <w:r>
        <w:rPr>
          <w:rFonts w:hint="eastAsia"/>
        </w:rPr>
        <w:t>Психологическое</w:t>
      </w:r>
      <w:r>
        <w:t xml:space="preserve"> </w:t>
      </w:r>
      <w:r>
        <w:rPr>
          <w:rFonts w:hint="eastAsia"/>
        </w:rPr>
        <w:t>время</w:t>
      </w:r>
      <w:r>
        <w:t xml:space="preserve"> </w:t>
      </w:r>
      <w:r>
        <w:rPr>
          <w:rFonts w:hint="eastAsia"/>
        </w:rPr>
        <w:t>личности</w:t>
      </w:r>
      <w:r>
        <w:t xml:space="preserve"> </w:t>
      </w:r>
      <w:r>
        <w:rPr>
          <w:rFonts w:hint="eastAsia"/>
        </w:rPr>
        <w:t>предпринимателя</w:t>
      </w:r>
      <w:r>
        <w:t xml:space="preserve"> (</w:t>
      </w:r>
      <w:r>
        <w:rPr>
          <w:rFonts w:hint="eastAsia"/>
        </w:rPr>
        <w:t>на</w:t>
      </w:r>
      <w:r>
        <w:t xml:space="preserve"> </w:t>
      </w:r>
      <w:r>
        <w:rPr>
          <w:rFonts w:hint="eastAsia"/>
        </w:rPr>
        <w:t>примере</w:t>
      </w:r>
      <w:r>
        <w:t xml:space="preserve"> </w:t>
      </w:r>
      <w:r>
        <w:rPr>
          <w:rFonts w:hint="eastAsia"/>
        </w:rPr>
        <w:t>малого</w:t>
      </w:r>
      <w:r>
        <w:t xml:space="preserve"> </w:t>
      </w:r>
      <w:r>
        <w:rPr>
          <w:rFonts w:hint="eastAsia"/>
        </w:rPr>
        <w:t>бизнеса</w:t>
      </w:r>
      <w:r>
        <w:t>)</w:t>
      </w:r>
    </w:p>
    <w:p w14:paraId="20BC2E59" w14:textId="77777777" w:rsidR="00517CC7" w:rsidRDefault="00517CC7" w:rsidP="00517CC7"/>
    <w:p w14:paraId="6E4AC9EC" w14:textId="77777777" w:rsidR="00517CC7" w:rsidRDefault="00517CC7" w:rsidP="00517CC7">
      <w:r>
        <w:t xml:space="preserve">9.1. </w:t>
      </w:r>
      <w:r>
        <w:rPr>
          <w:rFonts w:hint="eastAsia"/>
        </w:rPr>
        <w:t>Особенности</w:t>
      </w:r>
      <w:r>
        <w:t xml:space="preserve"> </w:t>
      </w:r>
      <w:r>
        <w:rPr>
          <w:rFonts w:hint="eastAsia"/>
        </w:rPr>
        <w:t>психологического</w:t>
      </w:r>
      <w:r>
        <w:t xml:space="preserve"> </w:t>
      </w:r>
      <w:r>
        <w:rPr>
          <w:rFonts w:hint="eastAsia"/>
        </w:rPr>
        <w:t>времени</w:t>
      </w:r>
      <w:r>
        <w:t xml:space="preserve"> </w:t>
      </w:r>
      <w:r>
        <w:rPr>
          <w:rFonts w:hint="eastAsia"/>
        </w:rPr>
        <w:t>личности</w:t>
      </w:r>
      <w:r>
        <w:t xml:space="preserve"> </w:t>
      </w:r>
      <w:r>
        <w:rPr>
          <w:rFonts w:hint="eastAsia"/>
        </w:rPr>
        <w:t>предпринимателей</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наемными</w:t>
      </w:r>
      <w:r>
        <w:t xml:space="preserve"> </w:t>
      </w:r>
      <w:r>
        <w:rPr>
          <w:rFonts w:hint="eastAsia"/>
        </w:rPr>
        <w:t>сотрудниками</w:t>
      </w:r>
    </w:p>
    <w:p w14:paraId="46314869" w14:textId="77777777" w:rsidR="00517CC7" w:rsidRDefault="00517CC7" w:rsidP="00517CC7"/>
    <w:p w14:paraId="6BB3D0B7" w14:textId="77777777" w:rsidR="00517CC7" w:rsidRDefault="00517CC7" w:rsidP="00517CC7">
      <w:r>
        <w:t xml:space="preserve">9.2. </w:t>
      </w:r>
      <w:r>
        <w:rPr>
          <w:rFonts w:hint="eastAsia"/>
        </w:rPr>
        <w:t>Психологическое</w:t>
      </w:r>
      <w:r>
        <w:t xml:space="preserve"> </w:t>
      </w:r>
      <w:r>
        <w:rPr>
          <w:rFonts w:hint="eastAsia"/>
        </w:rPr>
        <w:t>время</w:t>
      </w:r>
      <w:r>
        <w:t xml:space="preserve"> </w:t>
      </w:r>
      <w:r>
        <w:rPr>
          <w:rFonts w:hint="eastAsia"/>
        </w:rPr>
        <w:t>как</w:t>
      </w:r>
      <w:r>
        <w:t xml:space="preserve"> </w:t>
      </w:r>
      <w:r>
        <w:rPr>
          <w:rFonts w:hint="eastAsia"/>
        </w:rPr>
        <w:t>предиктор</w:t>
      </w:r>
      <w:r>
        <w:t xml:space="preserve"> </w:t>
      </w:r>
      <w:r>
        <w:rPr>
          <w:rFonts w:hint="eastAsia"/>
        </w:rPr>
        <w:t>экономических</w:t>
      </w:r>
      <w:r>
        <w:t xml:space="preserve"> </w:t>
      </w:r>
      <w:r>
        <w:rPr>
          <w:rFonts w:hint="eastAsia"/>
        </w:rPr>
        <w:t>аттитюдов</w:t>
      </w:r>
      <w:r>
        <w:t xml:space="preserve"> </w:t>
      </w:r>
      <w:r>
        <w:rPr>
          <w:rFonts w:hint="eastAsia"/>
        </w:rPr>
        <w:t>предпринимателей</w:t>
      </w:r>
    </w:p>
    <w:p w14:paraId="6C5ADDE3" w14:textId="77777777" w:rsidR="00517CC7" w:rsidRDefault="00517CC7" w:rsidP="00517CC7"/>
    <w:p w14:paraId="74FF2C65" w14:textId="77777777" w:rsidR="00517CC7" w:rsidRDefault="00517CC7" w:rsidP="00517CC7">
      <w:r>
        <w:rPr>
          <w:rFonts w:hint="eastAsia"/>
        </w:rPr>
        <w:t>Глава</w:t>
      </w:r>
      <w:r>
        <w:t xml:space="preserve"> 10. </w:t>
      </w:r>
      <w:r>
        <w:rPr>
          <w:rFonts w:hint="eastAsia"/>
        </w:rPr>
        <w:t>Верификация</w:t>
      </w:r>
      <w:r>
        <w:t xml:space="preserve"> </w:t>
      </w:r>
      <w:r>
        <w:rPr>
          <w:rFonts w:hint="eastAsia"/>
        </w:rPr>
        <w:t>модели</w:t>
      </w:r>
      <w:r>
        <w:t xml:space="preserve"> </w:t>
      </w:r>
      <w:r>
        <w:rPr>
          <w:rFonts w:hint="eastAsia"/>
        </w:rPr>
        <w:t>взаимосвязи</w:t>
      </w:r>
      <w:r>
        <w:t xml:space="preserve"> </w:t>
      </w:r>
      <w:r>
        <w:rPr>
          <w:rFonts w:hint="eastAsia"/>
        </w:rPr>
        <w:t>психологического</w:t>
      </w:r>
      <w:r>
        <w:t xml:space="preserve"> </w:t>
      </w:r>
      <w:r>
        <w:rPr>
          <w:rFonts w:hint="eastAsia"/>
        </w:rPr>
        <w:t>времени</w:t>
      </w:r>
      <w:r>
        <w:t xml:space="preserve"> </w:t>
      </w:r>
      <w:r>
        <w:rPr>
          <w:rFonts w:hint="eastAsia"/>
        </w:rPr>
        <w:t>и</w:t>
      </w:r>
      <w:r>
        <w:t xml:space="preserve"> </w:t>
      </w:r>
      <w:r>
        <w:rPr>
          <w:rFonts w:hint="eastAsia"/>
        </w:rPr>
        <w:t>экономического</w:t>
      </w:r>
      <w:r>
        <w:t xml:space="preserve"> </w:t>
      </w:r>
      <w:r>
        <w:rPr>
          <w:rFonts w:hint="eastAsia"/>
        </w:rPr>
        <w:t>сознания</w:t>
      </w:r>
      <w:r>
        <w:t xml:space="preserve"> </w:t>
      </w:r>
      <w:r>
        <w:rPr>
          <w:rFonts w:hint="eastAsia"/>
        </w:rPr>
        <w:t>личности</w:t>
      </w:r>
    </w:p>
    <w:p w14:paraId="7C572449" w14:textId="77777777" w:rsidR="00517CC7" w:rsidRDefault="00517CC7" w:rsidP="00517CC7"/>
    <w:p w14:paraId="3617FFA1" w14:textId="77777777" w:rsidR="00517CC7" w:rsidRDefault="00517CC7" w:rsidP="00517CC7">
      <w:r>
        <w:rPr>
          <w:rFonts w:hint="eastAsia"/>
        </w:rPr>
        <w:t>Выводы</w:t>
      </w:r>
    </w:p>
    <w:p w14:paraId="51B687BF" w14:textId="77777777" w:rsidR="00517CC7" w:rsidRDefault="00517CC7" w:rsidP="00517CC7"/>
    <w:p w14:paraId="6282966E" w14:textId="77777777" w:rsidR="00517CC7" w:rsidRDefault="00517CC7" w:rsidP="00517CC7">
      <w:r>
        <w:rPr>
          <w:rFonts w:hint="eastAsia"/>
        </w:rPr>
        <w:t>Заключение</w:t>
      </w:r>
    </w:p>
    <w:p w14:paraId="46D1F751" w14:textId="77777777" w:rsidR="00517CC7" w:rsidRDefault="00517CC7" w:rsidP="00517CC7"/>
    <w:p w14:paraId="0009B3D9" w14:textId="77777777" w:rsidR="00517CC7" w:rsidRDefault="00517CC7" w:rsidP="00517CC7">
      <w:r>
        <w:rPr>
          <w:rFonts w:hint="eastAsia"/>
        </w:rPr>
        <w:lastRenderedPageBreak/>
        <w:t>Рекомендации</w:t>
      </w:r>
    </w:p>
    <w:p w14:paraId="0F454202" w14:textId="77777777" w:rsidR="00517CC7" w:rsidRDefault="00517CC7" w:rsidP="00517CC7"/>
    <w:p w14:paraId="6F0206B7" w14:textId="77777777" w:rsidR="00517CC7" w:rsidRDefault="00517CC7" w:rsidP="00517CC7">
      <w:r>
        <w:rPr>
          <w:rFonts w:hint="eastAsia"/>
        </w:rPr>
        <w:t>Список</w:t>
      </w:r>
      <w:r>
        <w:t xml:space="preserve"> </w:t>
      </w:r>
      <w:r>
        <w:rPr>
          <w:rFonts w:hint="eastAsia"/>
        </w:rPr>
        <w:t>литературы</w:t>
      </w:r>
    </w:p>
    <w:p w14:paraId="3BC8869F" w14:textId="77777777" w:rsidR="00517CC7" w:rsidRDefault="00517CC7" w:rsidP="00517CC7"/>
    <w:p w14:paraId="3B360104" w14:textId="16E15802" w:rsidR="00517CC7" w:rsidRPr="00517CC7" w:rsidRDefault="00517CC7" w:rsidP="00517CC7">
      <w:r>
        <w:rPr>
          <w:rFonts w:hint="eastAsia"/>
        </w:rPr>
        <w:t>Приложения</w:t>
      </w:r>
    </w:p>
    <w:sectPr w:rsidR="00517CC7" w:rsidRPr="00517CC7" w:rsidSect="00DB5D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BBDA" w14:textId="77777777" w:rsidR="00DB5DE7" w:rsidRDefault="00DB5DE7">
      <w:pPr>
        <w:spacing w:after="0" w:line="240" w:lineRule="auto"/>
      </w:pPr>
      <w:r>
        <w:separator/>
      </w:r>
    </w:p>
  </w:endnote>
  <w:endnote w:type="continuationSeparator" w:id="0">
    <w:p w14:paraId="1474DF30" w14:textId="77777777" w:rsidR="00DB5DE7" w:rsidRDefault="00DB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E5A5" w14:textId="77777777" w:rsidR="00DB5DE7" w:rsidRDefault="00DB5DE7"/>
    <w:p w14:paraId="38D4C3E2" w14:textId="77777777" w:rsidR="00DB5DE7" w:rsidRDefault="00DB5DE7"/>
    <w:p w14:paraId="556B7FE1" w14:textId="77777777" w:rsidR="00DB5DE7" w:rsidRDefault="00DB5DE7"/>
    <w:p w14:paraId="1815BF38" w14:textId="77777777" w:rsidR="00DB5DE7" w:rsidRDefault="00DB5DE7"/>
    <w:p w14:paraId="15559113" w14:textId="77777777" w:rsidR="00DB5DE7" w:rsidRDefault="00DB5DE7"/>
    <w:p w14:paraId="0EAB558E" w14:textId="77777777" w:rsidR="00DB5DE7" w:rsidRDefault="00DB5DE7"/>
    <w:p w14:paraId="5DFDDF48" w14:textId="77777777" w:rsidR="00DB5DE7" w:rsidRDefault="00DB5D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8A43CB" wp14:editId="6457A0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7A985" w14:textId="77777777" w:rsidR="00DB5DE7" w:rsidRDefault="00DB5D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8A43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D7A985" w14:textId="77777777" w:rsidR="00DB5DE7" w:rsidRDefault="00DB5D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6BBDEC" w14:textId="77777777" w:rsidR="00DB5DE7" w:rsidRDefault="00DB5DE7"/>
    <w:p w14:paraId="1361EEBD" w14:textId="77777777" w:rsidR="00DB5DE7" w:rsidRDefault="00DB5DE7"/>
    <w:p w14:paraId="2F1080A2" w14:textId="77777777" w:rsidR="00DB5DE7" w:rsidRDefault="00DB5D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C5B0AB" wp14:editId="0B173A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F3276" w14:textId="77777777" w:rsidR="00DB5DE7" w:rsidRDefault="00DB5DE7"/>
                          <w:p w14:paraId="59AF9628" w14:textId="77777777" w:rsidR="00DB5DE7" w:rsidRDefault="00DB5D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C5B0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2F3276" w14:textId="77777777" w:rsidR="00DB5DE7" w:rsidRDefault="00DB5DE7"/>
                    <w:p w14:paraId="59AF9628" w14:textId="77777777" w:rsidR="00DB5DE7" w:rsidRDefault="00DB5D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2394A1" w14:textId="77777777" w:rsidR="00DB5DE7" w:rsidRDefault="00DB5DE7"/>
    <w:p w14:paraId="1B09ACCC" w14:textId="77777777" w:rsidR="00DB5DE7" w:rsidRDefault="00DB5DE7">
      <w:pPr>
        <w:rPr>
          <w:sz w:val="2"/>
          <w:szCs w:val="2"/>
        </w:rPr>
      </w:pPr>
    </w:p>
    <w:p w14:paraId="5D36CC73" w14:textId="77777777" w:rsidR="00DB5DE7" w:rsidRDefault="00DB5DE7"/>
    <w:p w14:paraId="1A4E366A" w14:textId="77777777" w:rsidR="00DB5DE7" w:rsidRDefault="00DB5DE7">
      <w:pPr>
        <w:spacing w:after="0" w:line="240" w:lineRule="auto"/>
      </w:pPr>
    </w:p>
  </w:footnote>
  <w:footnote w:type="continuationSeparator" w:id="0">
    <w:p w14:paraId="3A0C4A90" w14:textId="77777777" w:rsidR="00DB5DE7" w:rsidRDefault="00DB5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E7"/>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34857</TotalTime>
  <Pages>5</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4583</cp:revision>
  <cp:lastPrinted>2009-02-06T05:36:00Z</cp:lastPrinted>
  <dcterms:created xsi:type="dcterms:W3CDTF">2024-01-07T13:43:00Z</dcterms:created>
  <dcterms:modified xsi:type="dcterms:W3CDTF">2024-03-04T19:19:00Z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