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D80C70" w:rsidRDefault="00D80C70" w:rsidP="00D80C70">
      <w:r w:rsidRPr="00AA17E4">
        <w:rPr>
          <w:rFonts w:ascii="Times New Roman" w:eastAsia="Times New Roman" w:hAnsi="Times New Roman" w:cs="Times New Roman"/>
          <w:b/>
          <w:sz w:val="24"/>
          <w:szCs w:val="24"/>
          <w:lang w:eastAsia="zh-CN"/>
        </w:rPr>
        <w:t>Максименко Олександра Володимирівна</w:t>
      </w:r>
      <w:r w:rsidRPr="00AA17E4">
        <w:rPr>
          <w:rFonts w:ascii="Times New Roman" w:eastAsia="Times New Roman" w:hAnsi="Times New Roman" w:cs="Times New Roman"/>
          <w:sz w:val="24"/>
          <w:szCs w:val="24"/>
          <w:lang w:eastAsia="zh-CN"/>
        </w:rPr>
        <w:t>, завідувач аптеки «Міф» м. Івано-Франківськ. Назва дисертації: «Фармакоекономічне обґрунтування підходів щодо раціоналізації фармацевтичної допомоги хворим на цирози печінки». Шифр та назва спеціальності – 15.00.01 – технологія ліків, організація фармацевтичної справи та судова фармація. Спецрада Д 35.600.02 Львівського національного медичного університету імені Данила Галицького</w:t>
      </w:r>
    </w:p>
    <w:sectPr w:rsidR="00CD7D1F" w:rsidRPr="00D80C7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D80C70" w:rsidRPr="00D80C7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A5590-9DA5-4BAF-BA9F-BC991E79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2021-08-22T07:03:00Z</dcterms:created>
  <dcterms:modified xsi:type="dcterms:W3CDTF">2021-08-22T07:06:00Z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