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CB5" w:rsidRDefault="003B6CB5" w:rsidP="003B6C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Бариляка Романа Володимировича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3B6CB5" w:rsidRDefault="003B6CB5" w:rsidP="003B6C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анестезіології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інтенсивної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3B6CB5" w:rsidRDefault="003B6CB5" w:rsidP="003B6C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3B6CB5" w:rsidRDefault="003B6CB5" w:rsidP="003B6C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функціонування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w:t>
      </w:r>
      <w:r>
        <w:rPr>
          <w:rFonts w:ascii="CIDFont+F4" w:eastAsia="CIDFont+F4" w:hAnsi="CIDFont+F3" w:cs="CIDFont+F4"/>
          <w:kern w:val="0"/>
          <w:sz w:val="18"/>
          <w:szCs w:val="18"/>
          <w:lang w:eastAsia="ru-RU"/>
        </w:rPr>
        <w:t>2+</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залежних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регуляторних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w:t>
      </w:r>
    </w:p>
    <w:p w:rsidR="003B6CB5" w:rsidRDefault="003B6CB5" w:rsidP="003B6C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лімфоцитів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жінок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яєчника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p>
    <w:p w:rsidR="003B6CB5" w:rsidRDefault="003B6CB5" w:rsidP="003B6C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3B6CB5" w:rsidRDefault="003B6CB5" w:rsidP="003B6C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35.600.018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DB4A79" w:rsidRPr="003B6CB5" w:rsidRDefault="003B6CB5" w:rsidP="003B6CB5">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p>
    <w:sectPr w:rsidR="00DB4A79" w:rsidRPr="003B6CB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AE" w:rsidRDefault="002403AE">
      <w:pPr>
        <w:spacing w:after="0" w:line="240" w:lineRule="auto"/>
      </w:pPr>
      <w:r>
        <w:separator/>
      </w:r>
    </w:p>
  </w:endnote>
  <w:endnote w:type="continuationSeparator" w:id="0">
    <w:p w:rsidR="002403AE" w:rsidRDefault="00240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403AE" w:rsidRDefault="002403AE">
                <w:pPr>
                  <w:spacing w:line="240" w:lineRule="auto"/>
                </w:pPr>
                <w:fldSimple w:instr=" PAGE \* MERGEFORMAT ">
                  <w:r w:rsidR="003B6CB5" w:rsidRPr="003B6C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AE" w:rsidRDefault="002403AE"/>
    <w:p w:rsidR="002403AE" w:rsidRDefault="002403AE"/>
    <w:p w:rsidR="002403AE" w:rsidRDefault="002403AE"/>
    <w:p w:rsidR="002403AE" w:rsidRDefault="002403AE"/>
    <w:p w:rsidR="002403AE" w:rsidRDefault="002403AE"/>
    <w:p w:rsidR="002403AE" w:rsidRDefault="002403AE"/>
    <w:p w:rsidR="002403AE" w:rsidRDefault="002403AE">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p w:rsidR="002403AE" w:rsidRDefault="002403AE"/>
    <w:p w:rsidR="002403AE" w:rsidRDefault="002403AE"/>
    <w:p w:rsidR="002403AE" w:rsidRDefault="002403AE">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403AE" w:rsidRDefault="002403AE"/>
                <w:p w:rsidR="002403AE" w:rsidRDefault="002403AE">
                  <w:pPr>
                    <w:pStyle w:val="1ffffff7"/>
                    <w:spacing w:line="240" w:lineRule="auto"/>
                  </w:pPr>
                  <w:fldSimple w:instr=" PAGE \* MERGEFORMAT ">
                    <w:r w:rsidRPr="00542935">
                      <w:rPr>
                        <w:rStyle w:val="3b"/>
                        <w:noProof/>
                      </w:rPr>
                      <w:t>5</w:t>
                    </w:r>
                  </w:fldSimple>
                </w:p>
              </w:txbxContent>
            </v:textbox>
            <w10:wrap anchorx="page" anchory="page"/>
          </v:shape>
        </w:pict>
      </w:r>
    </w:p>
    <w:p w:rsidR="002403AE" w:rsidRDefault="002403AE"/>
    <w:p w:rsidR="002403AE" w:rsidRDefault="002403AE">
      <w:pPr>
        <w:rPr>
          <w:sz w:val="2"/>
          <w:szCs w:val="2"/>
        </w:rPr>
      </w:pPr>
    </w:p>
    <w:p w:rsidR="002403AE" w:rsidRDefault="002403AE"/>
    <w:p w:rsidR="002403AE" w:rsidRDefault="002403AE">
      <w:pPr>
        <w:spacing w:after="0" w:line="240" w:lineRule="auto"/>
      </w:pPr>
    </w:p>
  </w:footnote>
  <w:footnote w:type="continuationSeparator" w:id="0">
    <w:p w:rsidR="002403AE" w:rsidRDefault="00240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 w:rsidR="002403AE" w:rsidRPr="005856C0" w:rsidRDefault="002403A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417E4-2DC6-40E8-BFD1-71243DCF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2021-11-24T09:10:00Z</dcterms:created>
  <dcterms:modified xsi:type="dcterms:W3CDTF">2021-11-24T17:22:00Z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