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FF5459" w14:textId="77777777" w:rsidR="00A10FB7" w:rsidRDefault="00A10FB7" w:rsidP="00A10FB7">
      <w:pPr>
        <w:pStyle w:val="afffffffffffffffffffffffffff5"/>
        <w:rPr>
          <w:rFonts w:ascii="Verdana" w:hAnsi="Verdana"/>
          <w:color w:val="000000"/>
          <w:sz w:val="21"/>
          <w:szCs w:val="21"/>
        </w:rPr>
      </w:pPr>
      <w:r>
        <w:rPr>
          <w:rFonts w:ascii="Helvetica" w:hAnsi="Helvetica" w:cs="Helvetica"/>
          <w:b/>
          <w:bCs w:val="0"/>
          <w:color w:val="222222"/>
          <w:sz w:val="21"/>
          <w:szCs w:val="21"/>
        </w:rPr>
        <w:t>Долматов, Валерий Константинович.</w:t>
      </w:r>
    </w:p>
    <w:p w14:paraId="2C5395AD" w14:textId="77777777" w:rsidR="00A10FB7" w:rsidRDefault="00A10FB7" w:rsidP="00A10FB7">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Многоэлектронные корреляции в атомах с полузаполненными </w:t>
      </w:r>
      <w:proofErr w:type="gramStart"/>
      <w:r>
        <w:rPr>
          <w:rFonts w:ascii="Helvetica" w:hAnsi="Helvetica" w:cs="Helvetica"/>
          <w:caps/>
          <w:color w:val="222222"/>
          <w:sz w:val="21"/>
          <w:szCs w:val="21"/>
        </w:rPr>
        <w:t>оболочками :</w:t>
      </w:r>
      <w:proofErr w:type="gramEnd"/>
      <w:r>
        <w:rPr>
          <w:rFonts w:ascii="Helvetica" w:hAnsi="Helvetica" w:cs="Helvetica"/>
          <w:caps/>
          <w:color w:val="222222"/>
          <w:sz w:val="21"/>
          <w:szCs w:val="21"/>
        </w:rPr>
        <w:t xml:space="preserve"> диссертация ... кандидата физико-математических наук : 01.04.02. - Ташкент, 1984. - 175 </w:t>
      </w:r>
      <w:proofErr w:type="gramStart"/>
      <w:r>
        <w:rPr>
          <w:rFonts w:ascii="Helvetica" w:hAnsi="Helvetica" w:cs="Helvetica"/>
          <w:caps/>
          <w:color w:val="222222"/>
          <w:sz w:val="21"/>
          <w:szCs w:val="21"/>
        </w:rPr>
        <w:t>с. :</w:t>
      </w:r>
      <w:proofErr w:type="gramEnd"/>
      <w:r>
        <w:rPr>
          <w:rFonts w:ascii="Helvetica" w:hAnsi="Helvetica" w:cs="Helvetica"/>
          <w:caps/>
          <w:color w:val="222222"/>
          <w:sz w:val="21"/>
          <w:szCs w:val="21"/>
        </w:rPr>
        <w:t xml:space="preserve"> ил.</w:t>
      </w:r>
    </w:p>
    <w:p w14:paraId="1DA1E24B" w14:textId="77777777" w:rsidR="00A10FB7" w:rsidRDefault="00A10FB7" w:rsidP="00A10FB7">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физико-математических наук Долматов, Валерий Константинович</w:t>
      </w:r>
    </w:p>
    <w:p w14:paraId="667325EB" w14:textId="77777777" w:rsidR="00A10FB7" w:rsidRDefault="00A10FB7" w:rsidP="00A10FB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6A829DEE" w14:textId="77777777" w:rsidR="00A10FB7" w:rsidRDefault="00A10FB7" w:rsidP="00A10FB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ПРИБЛИЖЕНИЕ СЛУЧАЙНЫХ ФАЗ С ОБМЕНОМ ДЛЯ</w:t>
      </w:r>
    </w:p>
    <w:p w14:paraId="2FF1B371" w14:textId="77777777" w:rsidR="00A10FB7" w:rsidRDefault="00A10FB7" w:rsidP="00A10FB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АТОМОВ О ПОЛУЗАПОЛНЕННЫМИ ОБОЛОЧКАМИ.</w:t>
      </w:r>
    </w:p>
    <w:p w14:paraId="667DB2D1" w14:textId="77777777" w:rsidR="00A10FB7" w:rsidRDefault="00A10FB7" w:rsidP="00A10FB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1.1. Предварительные замечания.</w:t>
      </w:r>
    </w:p>
    <w:p w14:paraId="7F41E1AD" w14:textId="77777777" w:rsidR="00A10FB7" w:rsidRDefault="00A10FB7" w:rsidP="00A10FB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1.2. Одноэлектронное описание атомов в спинполяризованном методе хартри-#ока.</w:t>
      </w:r>
    </w:p>
    <w:p w14:paraId="1D7B9D51" w14:textId="77777777" w:rsidR="00A10FB7" w:rsidRDefault="00A10FB7" w:rsidP="00A10FB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1.3. Расчет основного состояния атомовС^,</w:t>
      </w:r>
    </w:p>
    <w:p w14:paraId="2A4EDC75" w14:textId="77777777" w:rsidR="00A10FB7" w:rsidRDefault="00A10FB7" w:rsidP="00A10FB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Ня и Тс.</w:t>
      </w:r>
    </w:p>
    <w:p w14:paraId="2E6C388A" w14:textId="77777777" w:rsidR="00A10FB7" w:rsidRDefault="00A10FB7" w:rsidP="00A10FB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Обобщение приближения случайных фаз с обменом</w:t>
      </w:r>
    </w:p>
    <w:p w14:paraId="08C1DD47" w14:textId="77777777" w:rsidR="00A10FB7" w:rsidRDefault="00A10FB7" w:rsidP="00A10FB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§1.5. Выбор одноэлектронных функций возбужденных состояний</w:t>
      </w:r>
    </w:p>
    <w:p w14:paraId="1052A9CA" w14:textId="77777777" w:rsidR="00A10FB7" w:rsidRDefault="00A10FB7" w:rsidP="00A10FB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1.6. Эквивалентность п/"£"- и "V"- форм для амплитуды фотоэффекта и выполнение дипольного правила сумм.</w:t>
      </w:r>
    </w:p>
    <w:p w14:paraId="4E485850" w14:textId="77777777" w:rsidR="00A10FB7" w:rsidRDefault="00A10FB7" w:rsidP="00A10FB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ФОТОИОНИЗАЦИЯ АТОМОВ С ПОЛУЗАПОЛНЕННЫМИ</w:t>
      </w:r>
    </w:p>
    <w:p w14:paraId="4870DC2A" w14:textId="77777777" w:rsidR="00A10FB7" w:rsidRDefault="00A10FB7" w:rsidP="00A10FB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ОБОЛОЧКАМИ.</w:t>
      </w:r>
    </w:p>
    <w:p w14:paraId="2CBB0EB3" w14:textId="77777777" w:rsidR="00A10FB7" w:rsidRDefault="00A10FB7" w:rsidP="00A10FB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2.1. Предварительные замечания.</w:t>
      </w:r>
    </w:p>
    <w:p w14:paraId="1F2FC1E5" w14:textId="77777777" w:rsidR="00A10FB7" w:rsidRDefault="00A10FB7" w:rsidP="00A10FB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 2.2. Гигантская автоионизация в атомах с полузаполненными оболочками </w:t>
      </w:r>
      <w:proofErr w:type="gramStart"/>
      <w:r>
        <w:rPr>
          <w:rFonts w:ascii="Arial" w:hAnsi="Arial" w:cs="Arial"/>
          <w:color w:val="333333"/>
          <w:sz w:val="21"/>
          <w:szCs w:val="21"/>
        </w:rPr>
        <w:t>( I</w:t>
      </w:r>
      <w:proofErr w:type="gramEnd"/>
      <w:r>
        <w:rPr>
          <w:rFonts w:ascii="Arial" w:hAnsi="Arial" w:cs="Arial"/>
          <w:color w:val="333333"/>
          <w:sz w:val="21"/>
          <w:szCs w:val="21"/>
        </w:rPr>
        <w:t xml:space="preserve"> ).</w:t>
      </w:r>
    </w:p>
    <w:p w14:paraId="062E3201" w14:textId="77777777" w:rsidR="00A10FB7" w:rsidRDefault="00A10FB7" w:rsidP="00A10FB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 2.3. Гигантская автоионизация в атомах с полузаполненными оболочками </w:t>
      </w:r>
      <w:proofErr w:type="gramStart"/>
      <w:r>
        <w:rPr>
          <w:rFonts w:ascii="Arial" w:hAnsi="Arial" w:cs="Arial"/>
          <w:color w:val="333333"/>
          <w:sz w:val="21"/>
          <w:szCs w:val="21"/>
        </w:rPr>
        <w:t>( П</w:t>
      </w:r>
      <w:proofErr w:type="gramEnd"/>
      <w:r>
        <w:rPr>
          <w:rFonts w:ascii="Arial" w:hAnsi="Arial" w:cs="Arial"/>
          <w:color w:val="333333"/>
          <w:sz w:val="21"/>
          <w:szCs w:val="21"/>
        </w:rPr>
        <w:t xml:space="preserve"> ).</w:t>
      </w:r>
    </w:p>
    <w:p w14:paraId="3541129A" w14:textId="77777777" w:rsidR="00A10FB7" w:rsidRDefault="00A10FB7" w:rsidP="00A10FB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2.4. Сечения фотоионизации и.4&amp;-подоболочек в атомах хрома и марганца</w:t>
      </w:r>
    </w:p>
    <w:p w14:paraId="1C73674D" w14:textId="77777777" w:rsidR="00A10FB7" w:rsidRDefault="00A10FB7" w:rsidP="00A10FB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§2.5. Сечения фотоионизации Зр3*- и Зр3*-подоболочек в атомах хрома и марганца.</w:t>
      </w:r>
    </w:p>
    <w:p w14:paraId="124EC825" w14:textId="77777777" w:rsidR="00A10FB7" w:rsidRDefault="00A10FB7" w:rsidP="00A10FB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ГЛАВА 3. УГЛОВОЕ РАСПРЕДЕЛЕНИЕ ЭЛЕКТРОНОВ ПРИ ФОТОИОНИЗАЦИИ АТОМОВ С ПОЛУЗАПОЛНЕННЫМИ</w:t>
      </w:r>
    </w:p>
    <w:p w14:paraId="7360FEBE" w14:textId="77777777" w:rsidR="00A10FB7" w:rsidRDefault="00A10FB7" w:rsidP="00A10FB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ОБОЛОЧКАМИ.</w:t>
      </w:r>
    </w:p>
    <w:p w14:paraId="6B19ADEA" w14:textId="77777777" w:rsidR="00A10FB7" w:rsidRDefault="00A10FB7" w:rsidP="00A10FB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ЗЛ* Предварительные замечания.</w:t>
      </w:r>
    </w:p>
    <w:p w14:paraId="5331E39E" w14:textId="77777777" w:rsidR="00A10FB7" w:rsidRDefault="00A10FB7" w:rsidP="00A10FB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 3.2. угловое </w:t>
      </w:r>
      <w:proofErr w:type="gramStart"/>
      <w:r>
        <w:rPr>
          <w:rFonts w:ascii="Arial" w:hAnsi="Arial" w:cs="Arial"/>
          <w:color w:val="333333"/>
          <w:sz w:val="21"/>
          <w:szCs w:val="21"/>
        </w:rPr>
        <w:t>распределение За</w:t>
      </w:r>
      <w:proofErr w:type="gramEnd"/>
      <w:r>
        <w:rPr>
          <w:rFonts w:ascii="Arial" w:hAnsi="Arial" w:cs="Arial"/>
          <w:color w:val="333333"/>
          <w:sz w:val="21"/>
          <w:szCs w:val="21"/>
        </w:rPr>
        <w:t xml:space="preserve"> -фотоэлектронов.III</w:t>
      </w:r>
    </w:p>
    <w:p w14:paraId="3BF5F6BF" w14:textId="77777777" w:rsidR="00A10FB7" w:rsidRDefault="00A10FB7" w:rsidP="00A10FB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3.3. угловое распределение Зр*- и Зр*фотоэлектронов.</w:t>
      </w:r>
    </w:p>
    <w:p w14:paraId="6607C8C3" w14:textId="77777777" w:rsidR="00A10FB7" w:rsidRDefault="00A10FB7" w:rsidP="00A10FB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4. НЕДИПОЛЬНАЯ ЧАСТЬ УГЛОВОГО РАСПРЕДЕЛЕНИЯ ЭЛЕКТРОНОВ ПРИ ФОТОИОНИЗАЦИИ АТОМОВ С</w:t>
      </w:r>
    </w:p>
    <w:p w14:paraId="53ADD6B3" w14:textId="77777777" w:rsidR="00A10FB7" w:rsidRDefault="00A10FB7" w:rsidP="00A10FB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ПОЛУЗАПОЛНЕННЫМИ ОБОЛОЧКАМИ.</w:t>
      </w:r>
    </w:p>
    <w:p w14:paraId="4F128684" w14:textId="77777777" w:rsidR="00A10FB7" w:rsidRDefault="00A10FB7" w:rsidP="00A10FB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4.1</w:t>
      </w:r>
      <w:proofErr w:type="gramStart"/>
      <w:r>
        <w:rPr>
          <w:rFonts w:ascii="Arial" w:hAnsi="Arial" w:cs="Arial"/>
          <w:color w:val="333333"/>
          <w:sz w:val="21"/>
          <w:szCs w:val="21"/>
        </w:rPr>
        <w:t>« Предварительные</w:t>
      </w:r>
      <w:proofErr w:type="gramEnd"/>
      <w:r>
        <w:rPr>
          <w:rFonts w:ascii="Arial" w:hAnsi="Arial" w:cs="Arial"/>
          <w:color w:val="333333"/>
          <w:sz w:val="21"/>
          <w:szCs w:val="21"/>
        </w:rPr>
        <w:t xml:space="preserve"> замечания.</w:t>
      </w:r>
    </w:p>
    <w:p w14:paraId="14BF489A" w14:textId="77777777" w:rsidR="00A10FB7" w:rsidRDefault="00A10FB7" w:rsidP="00A10FB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4.2» Дифференциальное сечение фотоэффекта с учетом импульса фотона.</w:t>
      </w:r>
    </w:p>
    <w:p w14:paraId="0950FCD6" w14:textId="77777777" w:rsidR="00A10FB7" w:rsidRDefault="00A10FB7" w:rsidP="00A10FB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4.3</w:t>
      </w:r>
      <w:proofErr w:type="gramStart"/>
      <w:r>
        <w:rPr>
          <w:rFonts w:ascii="Arial" w:hAnsi="Arial" w:cs="Arial"/>
          <w:color w:val="333333"/>
          <w:sz w:val="21"/>
          <w:szCs w:val="21"/>
        </w:rPr>
        <w:t>« расчет</w:t>
      </w:r>
      <w:proofErr w:type="gramEnd"/>
      <w:r>
        <w:rPr>
          <w:rFonts w:ascii="Arial" w:hAnsi="Arial" w:cs="Arial"/>
          <w:color w:val="333333"/>
          <w:sz w:val="21"/>
          <w:szCs w:val="21"/>
        </w:rPr>
        <w:t xml:space="preserve"> недипольной части углового распределения электронов с учетом многоэлектронных корреляций.</w:t>
      </w:r>
    </w:p>
    <w:p w14:paraId="03005CC3" w14:textId="77777777" w:rsidR="00A10FB7" w:rsidRDefault="00A10FB7" w:rsidP="00A10FB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4.4* Ток увлечения в атомарном газе.</w:t>
      </w:r>
    </w:p>
    <w:p w14:paraId="3FF34F1A" w14:textId="77777777" w:rsidR="00A10FB7" w:rsidRDefault="00A10FB7" w:rsidP="00A10FB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4«5. расчет тока увлечения в области автоионизационных резонансов.</w:t>
      </w:r>
    </w:p>
    <w:p w14:paraId="742E5D01" w14:textId="77777777" w:rsidR="00A10FB7" w:rsidRDefault="00A10FB7" w:rsidP="00A10FB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5. ПОТЕНЦИАЛЫ ИОНИЗАЦИИ АТОМОВ С ПОЛУЗАПОЛНЕННЫМИ ОБОЛОЧКАМИ.</w:t>
      </w:r>
    </w:p>
    <w:p w14:paraId="31B2E7ED" w14:textId="77777777" w:rsidR="00A10FB7" w:rsidRDefault="00A10FB7" w:rsidP="00A10FB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5.1</w:t>
      </w:r>
      <w:proofErr w:type="gramStart"/>
      <w:r>
        <w:rPr>
          <w:rFonts w:ascii="Arial" w:hAnsi="Arial" w:cs="Arial"/>
          <w:color w:val="333333"/>
          <w:sz w:val="21"/>
          <w:szCs w:val="21"/>
        </w:rPr>
        <w:t>« Предварительные</w:t>
      </w:r>
      <w:proofErr w:type="gramEnd"/>
      <w:r>
        <w:rPr>
          <w:rFonts w:ascii="Arial" w:hAnsi="Arial" w:cs="Arial"/>
          <w:color w:val="333333"/>
          <w:sz w:val="21"/>
          <w:szCs w:val="21"/>
        </w:rPr>
        <w:t xml:space="preserve"> замечания</w:t>
      </w:r>
    </w:p>
    <w:p w14:paraId="37782C9D" w14:textId="77777777" w:rsidR="00A10FB7" w:rsidRDefault="00A10FB7" w:rsidP="00A10FB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5.2. Метод расчета потенциалов ионизации атома с учетом многоэлектронных корреляций</w:t>
      </w:r>
    </w:p>
    <w:p w14:paraId="185461BF" w14:textId="77777777" w:rsidR="00A10FB7" w:rsidRDefault="00A10FB7" w:rsidP="00A10FB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5#3* потенциалы ионизации внешних, промежуточных и глубоких подоболочек атома марганца.</w:t>
      </w:r>
    </w:p>
    <w:p w14:paraId="7836A6A3" w14:textId="77777777" w:rsidR="00A10FB7" w:rsidRDefault="00A10FB7" w:rsidP="00A10FB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ЗАКЛШЕНИЕ.</w:t>
      </w:r>
    </w:p>
    <w:p w14:paraId="63A3BBA4" w14:textId="77777777" w:rsidR="00A10FB7" w:rsidRDefault="00A10FB7" w:rsidP="00A10FB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СПЖОК ЛИТЕРАТУРЫ.</w:t>
      </w:r>
    </w:p>
    <w:p w14:paraId="69F09626" w14:textId="5750E3BF" w:rsidR="005E23AC" w:rsidRPr="00A10FB7" w:rsidRDefault="005E23AC" w:rsidP="00A10FB7"/>
    <w:sectPr w:rsidR="005E23AC" w:rsidRPr="00A10FB7"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34343F" w14:textId="77777777" w:rsidR="00F826A6" w:rsidRDefault="00F826A6">
      <w:pPr>
        <w:spacing w:after="0" w:line="240" w:lineRule="auto"/>
      </w:pPr>
      <w:r>
        <w:separator/>
      </w:r>
    </w:p>
  </w:endnote>
  <w:endnote w:type="continuationSeparator" w:id="0">
    <w:p w14:paraId="131CE18E" w14:textId="77777777" w:rsidR="00F826A6" w:rsidRDefault="00F826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1E5F31" w14:textId="77777777" w:rsidR="00F826A6" w:rsidRDefault="00F826A6"/>
    <w:p w14:paraId="1236D191" w14:textId="77777777" w:rsidR="00F826A6" w:rsidRDefault="00F826A6"/>
    <w:p w14:paraId="5C125767" w14:textId="77777777" w:rsidR="00F826A6" w:rsidRDefault="00F826A6"/>
    <w:p w14:paraId="46AFFF4E" w14:textId="77777777" w:rsidR="00F826A6" w:rsidRDefault="00F826A6"/>
    <w:p w14:paraId="68E23AF6" w14:textId="77777777" w:rsidR="00F826A6" w:rsidRDefault="00F826A6"/>
    <w:p w14:paraId="49FCD139" w14:textId="77777777" w:rsidR="00F826A6" w:rsidRDefault="00F826A6"/>
    <w:p w14:paraId="02F35A18" w14:textId="77777777" w:rsidR="00F826A6" w:rsidRDefault="00F826A6">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62C9613" wp14:editId="4786068E">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478683" w14:textId="77777777" w:rsidR="00F826A6" w:rsidRDefault="00F826A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62C9613"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6E478683" w14:textId="77777777" w:rsidR="00F826A6" w:rsidRDefault="00F826A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CD3EACA" w14:textId="77777777" w:rsidR="00F826A6" w:rsidRDefault="00F826A6"/>
    <w:p w14:paraId="78E31755" w14:textId="77777777" w:rsidR="00F826A6" w:rsidRDefault="00F826A6"/>
    <w:p w14:paraId="3B030174" w14:textId="77777777" w:rsidR="00F826A6" w:rsidRDefault="00F826A6">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BB66381" wp14:editId="1F14379D">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9DD78D" w14:textId="77777777" w:rsidR="00F826A6" w:rsidRDefault="00F826A6"/>
                          <w:p w14:paraId="4A630727" w14:textId="77777777" w:rsidR="00F826A6" w:rsidRDefault="00F826A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BB66381"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289DD78D" w14:textId="77777777" w:rsidR="00F826A6" w:rsidRDefault="00F826A6"/>
                    <w:p w14:paraId="4A630727" w14:textId="77777777" w:rsidR="00F826A6" w:rsidRDefault="00F826A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D5B966E" w14:textId="77777777" w:rsidR="00F826A6" w:rsidRDefault="00F826A6"/>
    <w:p w14:paraId="3DA6EB41" w14:textId="77777777" w:rsidR="00F826A6" w:rsidRDefault="00F826A6">
      <w:pPr>
        <w:rPr>
          <w:sz w:val="2"/>
          <w:szCs w:val="2"/>
        </w:rPr>
      </w:pPr>
    </w:p>
    <w:p w14:paraId="479BE8AA" w14:textId="77777777" w:rsidR="00F826A6" w:rsidRDefault="00F826A6"/>
    <w:p w14:paraId="4339A99C" w14:textId="77777777" w:rsidR="00F826A6" w:rsidRDefault="00F826A6">
      <w:pPr>
        <w:spacing w:after="0" w:line="240" w:lineRule="auto"/>
      </w:pPr>
    </w:p>
  </w:footnote>
  <w:footnote w:type="continuationSeparator" w:id="0">
    <w:p w14:paraId="358AA6D0" w14:textId="77777777" w:rsidR="00F826A6" w:rsidRDefault="00F826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39B"/>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B7"/>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1C"/>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86"/>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CC"/>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2E"/>
    <w:rsid w:val="000800FA"/>
    <w:rsid w:val="000801CE"/>
    <w:rsid w:val="00080208"/>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FF"/>
    <w:rsid w:val="000A6021"/>
    <w:rsid w:val="000A6153"/>
    <w:rsid w:val="000A6176"/>
    <w:rsid w:val="000A6206"/>
    <w:rsid w:val="000A6297"/>
    <w:rsid w:val="000A62E3"/>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8F"/>
    <w:rsid w:val="000C4996"/>
    <w:rsid w:val="000C49AC"/>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30"/>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2A1"/>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4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5FB2"/>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19C"/>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1C6B"/>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42"/>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B2"/>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07"/>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7B8"/>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A28"/>
    <w:rsid w:val="002A7A95"/>
    <w:rsid w:val="002A7B77"/>
    <w:rsid w:val="002A7BF0"/>
    <w:rsid w:val="002A7C95"/>
    <w:rsid w:val="002A7CD4"/>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CA0"/>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6A"/>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60B"/>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AA4"/>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70A"/>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DEC"/>
    <w:rsid w:val="00346E08"/>
    <w:rsid w:val="00346E22"/>
    <w:rsid w:val="00346E63"/>
    <w:rsid w:val="00346F3D"/>
    <w:rsid w:val="00346F69"/>
    <w:rsid w:val="00346FB3"/>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6CF"/>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BE6"/>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61"/>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82"/>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2C7"/>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882"/>
    <w:rsid w:val="0041291A"/>
    <w:rsid w:val="004129B6"/>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4F1"/>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87"/>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9A"/>
    <w:rsid w:val="00484B21"/>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876"/>
    <w:rsid w:val="004A291A"/>
    <w:rsid w:val="004A299E"/>
    <w:rsid w:val="004A2A1F"/>
    <w:rsid w:val="004A2A56"/>
    <w:rsid w:val="004A2A97"/>
    <w:rsid w:val="004A2ABE"/>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96E"/>
    <w:rsid w:val="004D4A2A"/>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75"/>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57"/>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817"/>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86D"/>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9CB"/>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D4"/>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8A"/>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9E5"/>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7"/>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7C"/>
    <w:rsid w:val="00625FC3"/>
    <w:rsid w:val="0062601F"/>
    <w:rsid w:val="00626073"/>
    <w:rsid w:val="006260AC"/>
    <w:rsid w:val="0062610F"/>
    <w:rsid w:val="00626145"/>
    <w:rsid w:val="00626152"/>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73"/>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9F2"/>
    <w:rsid w:val="006E7C67"/>
    <w:rsid w:val="006E7CBA"/>
    <w:rsid w:val="006E7CF6"/>
    <w:rsid w:val="006E7DAE"/>
    <w:rsid w:val="006E7DD7"/>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67"/>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3"/>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F1"/>
    <w:rsid w:val="00797A32"/>
    <w:rsid w:val="00797A4A"/>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4CF"/>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83B"/>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86D"/>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D0"/>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6"/>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57"/>
    <w:rsid w:val="009B0BB4"/>
    <w:rsid w:val="009B0DCF"/>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B7"/>
    <w:rsid w:val="00A10FC0"/>
    <w:rsid w:val="00A1109F"/>
    <w:rsid w:val="00A110AB"/>
    <w:rsid w:val="00A110FD"/>
    <w:rsid w:val="00A111AC"/>
    <w:rsid w:val="00A11238"/>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ADF"/>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6FE1"/>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FC1"/>
    <w:rsid w:val="00A5404A"/>
    <w:rsid w:val="00A540F6"/>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254"/>
    <w:rsid w:val="00A572C9"/>
    <w:rsid w:val="00A572EC"/>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18"/>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1F"/>
    <w:rsid w:val="00A81679"/>
    <w:rsid w:val="00A81681"/>
    <w:rsid w:val="00A816EA"/>
    <w:rsid w:val="00A8172E"/>
    <w:rsid w:val="00A818B9"/>
    <w:rsid w:val="00A818BE"/>
    <w:rsid w:val="00A818D4"/>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8C"/>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0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1E4"/>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B7"/>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85"/>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49"/>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0C2"/>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0A"/>
    <w:rsid w:val="00B62520"/>
    <w:rsid w:val="00B62541"/>
    <w:rsid w:val="00B625A4"/>
    <w:rsid w:val="00B625A6"/>
    <w:rsid w:val="00B62648"/>
    <w:rsid w:val="00B626AA"/>
    <w:rsid w:val="00B62705"/>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9D"/>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4B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44"/>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0F3"/>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997"/>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BFE"/>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A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931"/>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3D7"/>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10"/>
    <w:rsid w:val="00CE47E0"/>
    <w:rsid w:val="00CE4932"/>
    <w:rsid w:val="00CE49BF"/>
    <w:rsid w:val="00CE4A15"/>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7D"/>
    <w:rsid w:val="00D000CD"/>
    <w:rsid w:val="00D0012F"/>
    <w:rsid w:val="00D001BA"/>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7"/>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98"/>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BF"/>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8C"/>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ED5"/>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05"/>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30"/>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62A"/>
    <w:rsid w:val="00DD67BC"/>
    <w:rsid w:val="00DD6823"/>
    <w:rsid w:val="00DD6825"/>
    <w:rsid w:val="00DD682F"/>
    <w:rsid w:val="00DD6898"/>
    <w:rsid w:val="00DD68F5"/>
    <w:rsid w:val="00DD6956"/>
    <w:rsid w:val="00DD69B2"/>
    <w:rsid w:val="00DD6A7F"/>
    <w:rsid w:val="00DD6AA9"/>
    <w:rsid w:val="00DD6AD0"/>
    <w:rsid w:val="00DD6AF4"/>
    <w:rsid w:val="00DD6B31"/>
    <w:rsid w:val="00DD6BAB"/>
    <w:rsid w:val="00DD6C6A"/>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46"/>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678"/>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84"/>
    <w:rsid w:val="00E351C8"/>
    <w:rsid w:val="00E351F9"/>
    <w:rsid w:val="00E35237"/>
    <w:rsid w:val="00E3525B"/>
    <w:rsid w:val="00E352AC"/>
    <w:rsid w:val="00E35306"/>
    <w:rsid w:val="00E35315"/>
    <w:rsid w:val="00E35327"/>
    <w:rsid w:val="00E354C4"/>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5D"/>
    <w:rsid w:val="00E35F10"/>
    <w:rsid w:val="00E35F23"/>
    <w:rsid w:val="00E35F7D"/>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B3"/>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39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2E1"/>
    <w:rsid w:val="00EF034E"/>
    <w:rsid w:val="00EF04BA"/>
    <w:rsid w:val="00EF05A4"/>
    <w:rsid w:val="00EF070C"/>
    <w:rsid w:val="00EF0728"/>
    <w:rsid w:val="00EF0749"/>
    <w:rsid w:val="00EF0771"/>
    <w:rsid w:val="00EF090F"/>
    <w:rsid w:val="00EF093C"/>
    <w:rsid w:val="00EF09CF"/>
    <w:rsid w:val="00EF0AEE"/>
    <w:rsid w:val="00EF0B6E"/>
    <w:rsid w:val="00EF0BE9"/>
    <w:rsid w:val="00EF0C12"/>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D5E"/>
    <w:rsid w:val="00EF4DF3"/>
    <w:rsid w:val="00EF4E6E"/>
    <w:rsid w:val="00EF4ED2"/>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59"/>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A77"/>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71B"/>
    <w:rsid w:val="00F62730"/>
    <w:rsid w:val="00F62779"/>
    <w:rsid w:val="00F627AB"/>
    <w:rsid w:val="00F62826"/>
    <w:rsid w:val="00F62899"/>
    <w:rsid w:val="00F62938"/>
    <w:rsid w:val="00F629C0"/>
    <w:rsid w:val="00F62A06"/>
    <w:rsid w:val="00F62A0A"/>
    <w:rsid w:val="00F62A5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A6"/>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5A1"/>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53"/>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6B"/>
    <w:rsid w:val="00FD679C"/>
    <w:rsid w:val="00FD67A1"/>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CE1"/>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32"/>
    <w:rsid w:val="00FE3E4D"/>
    <w:rsid w:val="00FE3F20"/>
    <w:rsid w:val="00FE405E"/>
    <w:rsid w:val="00FE40A4"/>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478341">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461507">
      <w:bodyDiv w:val="1"/>
      <w:marLeft w:val="0"/>
      <w:marRight w:val="0"/>
      <w:marTop w:val="0"/>
      <w:marBottom w:val="0"/>
      <w:divBdr>
        <w:top w:val="none" w:sz="0" w:space="0" w:color="auto"/>
        <w:left w:val="none" w:sz="0" w:space="0" w:color="auto"/>
        <w:bottom w:val="none" w:sz="0" w:space="0" w:color="auto"/>
        <w:right w:val="none" w:sz="0" w:space="0" w:color="auto"/>
      </w:divBdr>
    </w:div>
    <w:div w:id="13506101">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5270">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5923">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659323">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32">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0314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127">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249242">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02874">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53159">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767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1965952">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3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45450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531215">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6508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609542">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155016">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248384">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1289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591833">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721790">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433100">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77170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10525">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303958">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36662">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29890">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76822">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199664">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0623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31141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13789">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85987">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365451">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651997">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000046">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652315">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1170">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23276">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0057">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052558">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31356">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73163">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16763">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1683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856904">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155176">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87064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360910">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150481</TotalTime>
  <Pages>2</Pages>
  <Words>320</Words>
  <Characters>1829</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2145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4261</cp:revision>
  <cp:lastPrinted>2009-02-06T05:36:00Z</cp:lastPrinted>
  <dcterms:created xsi:type="dcterms:W3CDTF">2024-01-07T13:43:00Z</dcterms:created>
  <dcterms:modified xsi:type="dcterms:W3CDTF">2025-08-21T23:24:00Z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