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0D4715" w:rsidRDefault="000D4715" w:rsidP="000D4715">
      <w:r w:rsidRPr="00D858E0">
        <w:rPr>
          <w:rFonts w:ascii="Times New Roman" w:hAnsi="Times New Roman" w:cs="Times New Roman"/>
          <w:b/>
          <w:bCs/>
          <w:kern w:val="24"/>
          <w:sz w:val="24"/>
          <w:szCs w:val="24"/>
        </w:rPr>
        <w:t>Бойко Максим Володимирович,</w:t>
      </w:r>
      <w:r w:rsidRPr="00D858E0">
        <w:rPr>
          <w:rFonts w:ascii="Times New Roman" w:hAnsi="Times New Roman" w:cs="Times New Roman"/>
          <w:bCs/>
          <w:kern w:val="24"/>
          <w:sz w:val="24"/>
          <w:szCs w:val="24"/>
        </w:rPr>
        <w:t xml:space="preserve"> старший викладач кафедри економіки та управління персоналом Центральноукраїнського інституту Приватного акціонерного товариства «Вищий навчальний заклад «Міжрегіональна академія управління персоналом». Назва дисертації: «Маркетингова політика як інструмент забезпечення економічної безпеки сільськогосподарських підприємств». Шифр та назва спеціальності</w:t>
      </w:r>
      <w:r w:rsidRPr="00D858E0">
        <w:rPr>
          <w:rFonts w:ascii="Times New Roman" w:hAnsi="Times New Roman" w:cs="Times New Roman"/>
          <w:kern w:val="24"/>
          <w:sz w:val="24"/>
          <w:szCs w:val="24"/>
        </w:rPr>
        <w:t xml:space="preserve"> – 08.00.04 – економіка та управління підприємствами (за видами економічної діяльності). Спецрада Д 26.142.03 </w:t>
      </w:r>
      <w:r w:rsidRPr="00D858E0">
        <w:rPr>
          <w:rFonts w:ascii="Times New Roman" w:hAnsi="Times New Roman" w:cs="Times New Roman"/>
          <w:bCs/>
          <w:kern w:val="24"/>
          <w:sz w:val="24"/>
          <w:szCs w:val="24"/>
        </w:rPr>
        <w:t>Приватного акціонерного товариства «Вищий навчальний заклад «Міжрегіональна академія управління персоналом»</w:t>
      </w:r>
    </w:p>
    <w:sectPr w:rsidR="005B1831" w:rsidRPr="000D47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0D4715" w:rsidRPr="000D47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BA0F3-46FE-4B61-86FE-812EE09A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89</Words>
  <Characters>510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2021-08-02T07:05:00Z</dcterms:created>
  <dcterms:modified xsi:type="dcterms:W3CDTF">2021-08-03T16:31:00Z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