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FF925" w14:textId="7A0A6D13" w:rsidR="00B97778" w:rsidRDefault="0077291A" w:rsidP="0077291A">
      <w:pPr>
        <w:rPr>
          <w:lang w:val="ru-RU"/>
        </w:rPr>
      </w:pPr>
      <w:r w:rsidRPr="0077291A">
        <w:rPr>
          <w:rFonts w:hint="eastAsia"/>
        </w:rPr>
        <w:t>Казанов</w:t>
      </w:r>
      <w:r w:rsidRPr="0077291A">
        <w:t xml:space="preserve">, </w:t>
      </w:r>
      <w:r w:rsidRPr="0077291A">
        <w:rPr>
          <w:rFonts w:hint="eastAsia"/>
        </w:rPr>
        <w:t>Владислав</w:t>
      </w:r>
      <w:r w:rsidRPr="0077291A">
        <w:t xml:space="preserve"> </w:t>
      </w:r>
      <w:r w:rsidRPr="0077291A">
        <w:rPr>
          <w:rFonts w:hint="eastAsia"/>
        </w:rPr>
        <w:t>Николаевич</w:t>
      </w:r>
      <w:r>
        <w:rPr>
          <w:lang w:val="ru-RU"/>
        </w:rPr>
        <w:t xml:space="preserve"> </w:t>
      </w:r>
      <w:r w:rsidRPr="0077291A">
        <w:rPr>
          <w:rFonts w:hint="eastAsia"/>
          <w:lang w:val="ru-RU"/>
        </w:rPr>
        <w:t>Топометрические</w:t>
      </w:r>
      <w:r w:rsidRPr="0077291A">
        <w:rPr>
          <w:lang w:val="ru-RU"/>
        </w:rPr>
        <w:t xml:space="preserve"> </w:t>
      </w:r>
      <w:r w:rsidRPr="0077291A">
        <w:rPr>
          <w:rFonts w:hint="eastAsia"/>
          <w:lang w:val="ru-RU"/>
        </w:rPr>
        <w:t>и</w:t>
      </w:r>
      <w:r w:rsidRPr="0077291A">
        <w:rPr>
          <w:lang w:val="ru-RU"/>
        </w:rPr>
        <w:t xml:space="preserve"> </w:t>
      </w:r>
      <w:r w:rsidRPr="0077291A">
        <w:rPr>
          <w:rFonts w:hint="eastAsia"/>
          <w:lang w:val="ru-RU"/>
        </w:rPr>
        <w:t>органометрические</w:t>
      </w:r>
      <w:r w:rsidRPr="0077291A">
        <w:rPr>
          <w:lang w:val="ru-RU"/>
        </w:rPr>
        <w:t xml:space="preserve"> </w:t>
      </w:r>
      <w:r w:rsidRPr="0077291A">
        <w:rPr>
          <w:rFonts w:hint="eastAsia"/>
          <w:lang w:val="ru-RU"/>
        </w:rPr>
        <w:t>показатели</w:t>
      </w:r>
      <w:r w:rsidRPr="0077291A">
        <w:rPr>
          <w:lang w:val="ru-RU"/>
        </w:rPr>
        <w:t xml:space="preserve"> </w:t>
      </w:r>
      <w:r w:rsidRPr="0077291A">
        <w:rPr>
          <w:rFonts w:hint="eastAsia"/>
          <w:lang w:val="ru-RU"/>
        </w:rPr>
        <w:t>молочных</w:t>
      </w:r>
      <w:r w:rsidRPr="0077291A">
        <w:rPr>
          <w:lang w:val="ru-RU"/>
        </w:rPr>
        <w:t xml:space="preserve"> </w:t>
      </w:r>
      <w:r w:rsidRPr="0077291A">
        <w:rPr>
          <w:rFonts w:hint="eastAsia"/>
          <w:lang w:val="ru-RU"/>
        </w:rPr>
        <w:t>желез</w:t>
      </w:r>
      <w:r w:rsidRPr="0077291A">
        <w:rPr>
          <w:lang w:val="ru-RU"/>
        </w:rPr>
        <w:t xml:space="preserve"> </w:t>
      </w:r>
      <w:r w:rsidRPr="0077291A">
        <w:rPr>
          <w:rFonts w:hint="eastAsia"/>
          <w:lang w:val="ru-RU"/>
        </w:rPr>
        <w:t>у</w:t>
      </w:r>
      <w:r w:rsidRPr="0077291A">
        <w:rPr>
          <w:lang w:val="ru-RU"/>
        </w:rPr>
        <w:t xml:space="preserve"> </w:t>
      </w:r>
      <w:r w:rsidRPr="0077291A">
        <w:rPr>
          <w:rFonts w:hint="eastAsia"/>
          <w:lang w:val="ru-RU"/>
        </w:rPr>
        <w:t>женщин</w:t>
      </w:r>
      <w:r w:rsidRPr="0077291A">
        <w:rPr>
          <w:lang w:val="ru-RU"/>
        </w:rPr>
        <w:t xml:space="preserve"> </w:t>
      </w:r>
      <w:r w:rsidRPr="0077291A">
        <w:rPr>
          <w:rFonts w:hint="eastAsia"/>
          <w:lang w:val="ru-RU"/>
        </w:rPr>
        <w:t>зрелого</w:t>
      </w:r>
      <w:r w:rsidRPr="0077291A">
        <w:rPr>
          <w:lang w:val="ru-RU"/>
        </w:rPr>
        <w:t xml:space="preserve"> </w:t>
      </w:r>
      <w:r w:rsidRPr="0077291A">
        <w:rPr>
          <w:rFonts w:hint="eastAsia"/>
          <w:lang w:val="ru-RU"/>
        </w:rPr>
        <w:t>возраста</w:t>
      </w:r>
      <w:r w:rsidRPr="0077291A">
        <w:rPr>
          <w:lang w:val="ru-RU"/>
        </w:rPr>
        <w:t xml:space="preserve"> </w:t>
      </w:r>
      <w:r w:rsidRPr="0077291A">
        <w:rPr>
          <w:rFonts w:hint="eastAsia"/>
          <w:lang w:val="ru-RU"/>
        </w:rPr>
        <w:t>Республики</w:t>
      </w:r>
      <w:r w:rsidRPr="0077291A">
        <w:rPr>
          <w:lang w:val="ru-RU"/>
        </w:rPr>
        <w:t xml:space="preserve"> </w:t>
      </w:r>
      <w:r w:rsidRPr="0077291A">
        <w:rPr>
          <w:rFonts w:hint="eastAsia"/>
          <w:lang w:val="ru-RU"/>
        </w:rPr>
        <w:t>Саха</w:t>
      </w:r>
      <w:r w:rsidRPr="0077291A">
        <w:rPr>
          <w:lang w:val="ru-RU"/>
        </w:rPr>
        <w:t xml:space="preserve"> (</w:t>
      </w:r>
      <w:r w:rsidRPr="0077291A">
        <w:rPr>
          <w:rFonts w:hint="eastAsia"/>
          <w:lang w:val="ru-RU"/>
        </w:rPr>
        <w:t>Якутия</w:t>
      </w:r>
      <w:r w:rsidRPr="0077291A">
        <w:rPr>
          <w:lang w:val="ru-RU"/>
        </w:rPr>
        <w:t>)</w:t>
      </w:r>
    </w:p>
    <w:p w14:paraId="575CBD8C" w14:textId="77777777" w:rsidR="0077291A" w:rsidRPr="0077291A" w:rsidRDefault="0077291A" w:rsidP="0077291A">
      <w:pPr>
        <w:rPr>
          <w:lang w:val="ru-RU"/>
        </w:rPr>
      </w:pPr>
      <w:r w:rsidRPr="0077291A">
        <w:rPr>
          <w:rFonts w:hint="eastAsia"/>
          <w:lang w:val="ru-RU"/>
        </w:rPr>
        <w:t>ОГЛАВЛЕНИЕ</w:t>
      </w:r>
      <w:r w:rsidRPr="0077291A">
        <w:rPr>
          <w:lang w:val="ru-RU"/>
        </w:rPr>
        <w:t xml:space="preserve"> </w:t>
      </w:r>
      <w:r w:rsidRPr="0077291A">
        <w:rPr>
          <w:rFonts w:hint="eastAsia"/>
          <w:lang w:val="ru-RU"/>
        </w:rPr>
        <w:t>ДИССЕРТАЦИИ</w:t>
      </w:r>
    </w:p>
    <w:p w14:paraId="1BE07D67" w14:textId="77777777" w:rsidR="0077291A" w:rsidRPr="0077291A" w:rsidRDefault="0077291A" w:rsidP="0077291A">
      <w:pPr>
        <w:rPr>
          <w:lang w:val="ru-RU"/>
        </w:rPr>
      </w:pPr>
      <w:r w:rsidRPr="0077291A">
        <w:rPr>
          <w:rFonts w:hint="eastAsia"/>
          <w:lang w:val="ru-RU"/>
        </w:rPr>
        <w:t>кандидат</w:t>
      </w:r>
      <w:r w:rsidRPr="0077291A">
        <w:rPr>
          <w:lang w:val="ru-RU"/>
        </w:rPr>
        <w:t xml:space="preserve"> </w:t>
      </w:r>
      <w:r w:rsidRPr="0077291A">
        <w:rPr>
          <w:rFonts w:hint="eastAsia"/>
          <w:lang w:val="ru-RU"/>
        </w:rPr>
        <w:t>наук</w:t>
      </w:r>
      <w:r w:rsidRPr="0077291A">
        <w:rPr>
          <w:lang w:val="ru-RU"/>
        </w:rPr>
        <w:t xml:space="preserve"> </w:t>
      </w:r>
      <w:r w:rsidRPr="0077291A">
        <w:rPr>
          <w:rFonts w:hint="eastAsia"/>
          <w:lang w:val="ru-RU"/>
        </w:rPr>
        <w:t>Казанов</w:t>
      </w:r>
      <w:r w:rsidRPr="0077291A">
        <w:rPr>
          <w:lang w:val="ru-RU"/>
        </w:rPr>
        <w:t xml:space="preserve">, </w:t>
      </w:r>
      <w:r w:rsidRPr="0077291A">
        <w:rPr>
          <w:rFonts w:hint="eastAsia"/>
          <w:lang w:val="ru-RU"/>
        </w:rPr>
        <w:t>Владислав</w:t>
      </w:r>
      <w:r w:rsidRPr="0077291A">
        <w:rPr>
          <w:lang w:val="ru-RU"/>
        </w:rPr>
        <w:t xml:space="preserve"> </w:t>
      </w:r>
      <w:r w:rsidRPr="0077291A">
        <w:rPr>
          <w:rFonts w:hint="eastAsia"/>
          <w:lang w:val="ru-RU"/>
        </w:rPr>
        <w:t>Николаевич</w:t>
      </w:r>
    </w:p>
    <w:p w14:paraId="0E378E38" w14:textId="77777777" w:rsidR="0077291A" w:rsidRPr="0077291A" w:rsidRDefault="0077291A" w:rsidP="0077291A">
      <w:pPr>
        <w:rPr>
          <w:lang w:val="ru-RU"/>
        </w:rPr>
      </w:pPr>
      <w:r w:rsidRPr="0077291A">
        <w:rPr>
          <w:rFonts w:hint="eastAsia"/>
          <w:lang w:val="ru-RU"/>
        </w:rPr>
        <w:t>ОГЛАВЛЕНИЕ</w:t>
      </w:r>
    </w:p>
    <w:p w14:paraId="0457BDDC" w14:textId="77777777" w:rsidR="0077291A" w:rsidRPr="0077291A" w:rsidRDefault="0077291A" w:rsidP="0077291A">
      <w:pPr>
        <w:rPr>
          <w:lang w:val="ru-RU"/>
        </w:rPr>
      </w:pPr>
    </w:p>
    <w:p w14:paraId="351B4749" w14:textId="77777777" w:rsidR="0077291A" w:rsidRPr="0077291A" w:rsidRDefault="0077291A" w:rsidP="0077291A">
      <w:pPr>
        <w:rPr>
          <w:lang w:val="ru-RU"/>
        </w:rPr>
      </w:pPr>
      <w:r w:rsidRPr="0077291A">
        <w:rPr>
          <w:rFonts w:hint="eastAsia"/>
          <w:lang w:val="ru-RU"/>
        </w:rPr>
        <w:t>СПИСОК</w:t>
      </w:r>
      <w:r w:rsidRPr="0077291A">
        <w:rPr>
          <w:lang w:val="ru-RU"/>
        </w:rPr>
        <w:t xml:space="preserve"> </w:t>
      </w:r>
      <w:r w:rsidRPr="0077291A">
        <w:rPr>
          <w:rFonts w:hint="eastAsia"/>
          <w:lang w:val="ru-RU"/>
        </w:rPr>
        <w:t>СОКРАЩЕНИЙ</w:t>
      </w:r>
    </w:p>
    <w:p w14:paraId="728A955B" w14:textId="77777777" w:rsidR="0077291A" w:rsidRPr="0077291A" w:rsidRDefault="0077291A" w:rsidP="0077291A">
      <w:pPr>
        <w:rPr>
          <w:lang w:val="ru-RU"/>
        </w:rPr>
      </w:pPr>
    </w:p>
    <w:p w14:paraId="4990BC18" w14:textId="77777777" w:rsidR="0077291A" w:rsidRPr="0077291A" w:rsidRDefault="0077291A" w:rsidP="0077291A">
      <w:pPr>
        <w:rPr>
          <w:lang w:val="ru-RU"/>
        </w:rPr>
      </w:pPr>
      <w:r w:rsidRPr="0077291A">
        <w:rPr>
          <w:rFonts w:hint="eastAsia"/>
          <w:lang w:val="ru-RU"/>
        </w:rPr>
        <w:t>ВВЕДЕНИЕ</w:t>
      </w:r>
    </w:p>
    <w:p w14:paraId="508CBE42" w14:textId="77777777" w:rsidR="0077291A" w:rsidRPr="0077291A" w:rsidRDefault="0077291A" w:rsidP="0077291A">
      <w:pPr>
        <w:rPr>
          <w:lang w:val="ru-RU"/>
        </w:rPr>
      </w:pPr>
    </w:p>
    <w:p w14:paraId="426BC623" w14:textId="77777777" w:rsidR="0077291A" w:rsidRPr="0077291A" w:rsidRDefault="0077291A" w:rsidP="0077291A">
      <w:pPr>
        <w:rPr>
          <w:lang w:val="ru-RU"/>
        </w:rPr>
      </w:pPr>
      <w:r w:rsidRPr="0077291A">
        <w:rPr>
          <w:rFonts w:hint="eastAsia"/>
          <w:lang w:val="ru-RU"/>
        </w:rPr>
        <w:t>Глава</w:t>
      </w:r>
      <w:r w:rsidRPr="0077291A">
        <w:rPr>
          <w:lang w:val="ru-RU"/>
        </w:rPr>
        <w:t xml:space="preserve"> 1 </w:t>
      </w:r>
      <w:r w:rsidRPr="0077291A">
        <w:rPr>
          <w:rFonts w:hint="eastAsia"/>
          <w:lang w:val="ru-RU"/>
        </w:rPr>
        <w:t>ОБЗОР</w:t>
      </w:r>
      <w:r w:rsidRPr="0077291A">
        <w:rPr>
          <w:lang w:val="ru-RU"/>
        </w:rPr>
        <w:t xml:space="preserve"> </w:t>
      </w:r>
      <w:r w:rsidRPr="0077291A">
        <w:rPr>
          <w:rFonts w:hint="eastAsia"/>
          <w:lang w:val="ru-RU"/>
        </w:rPr>
        <w:t>ЛИТЕРАТУРЫ</w:t>
      </w:r>
    </w:p>
    <w:p w14:paraId="3B9D1697" w14:textId="77777777" w:rsidR="0077291A" w:rsidRPr="0077291A" w:rsidRDefault="0077291A" w:rsidP="0077291A">
      <w:pPr>
        <w:rPr>
          <w:lang w:val="ru-RU"/>
        </w:rPr>
      </w:pPr>
    </w:p>
    <w:p w14:paraId="14786B96" w14:textId="77777777" w:rsidR="0077291A" w:rsidRPr="0077291A" w:rsidRDefault="0077291A" w:rsidP="0077291A">
      <w:pPr>
        <w:rPr>
          <w:lang w:val="ru-RU"/>
        </w:rPr>
      </w:pPr>
      <w:r w:rsidRPr="0077291A">
        <w:rPr>
          <w:lang w:val="ru-RU"/>
        </w:rPr>
        <w:t xml:space="preserve">1.1. </w:t>
      </w:r>
      <w:r w:rsidRPr="0077291A">
        <w:rPr>
          <w:rFonts w:hint="eastAsia"/>
          <w:lang w:val="ru-RU"/>
        </w:rPr>
        <w:t>Морфология</w:t>
      </w:r>
      <w:r w:rsidRPr="0077291A">
        <w:rPr>
          <w:lang w:val="ru-RU"/>
        </w:rPr>
        <w:t xml:space="preserve"> </w:t>
      </w:r>
      <w:r w:rsidRPr="0077291A">
        <w:rPr>
          <w:rFonts w:hint="eastAsia"/>
          <w:lang w:val="ru-RU"/>
        </w:rPr>
        <w:t>молочных</w:t>
      </w:r>
      <w:r w:rsidRPr="0077291A">
        <w:rPr>
          <w:lang w:val="ru-RU"/>
        </w:rPr>
        <w:t xml:space="preserve"> </w:t>
      </w:r>
      <w:r w:rsidRPr="0077291A">
        <w:rPr>
          <w:rFonts w:hint="eastAsia"/>
          <w:lang w:val="ru-RU"/>
        </w:rPr>
        <w:t>желез</w:t>
      </w:r>
      <w:r w:rsidRPr="0077291A">
        <w:rPr>
          <w:lang w:val="ru-RU"/>
        </w:rPr>
        <w:t xml:space="preserve">: </w:t>
      </w:r>
      <w:r w:rsidRPr="0077291A">
        <w:rPr>
          <w:rFonts w:hint="eastAsia"/>
          <w:lang w:val="ru-RU"/>
        </w:rPr>
        <w:t>строение</w:t>
      </w:r>
      <w:r w:rsidRPr="0077291A">
        <w:rPr>
          <w:lang w:val="ru-RU"/>
        </w:rPr>
        <w:t xml:space="preserve">, </w:t>
      </w:r>
      <w:r w:rsidRPr="0077291A">
        <w:rPr>
          <w:rFonts w:hint="eastAsia"/>
          <w:lang w:val="ru-RU"/>
        </w:rPr>
        <w:t>форма</w:t>
      </w:r>
      <w:r w:rsidRPr="0077291A">
        <w:rPr>
          <w:lang w:val="ru-RU"/>
        </w:rPr>
        <w:t xml:space="preserve">, 11 </w:t>
      </w:r>
      <w:r w:rsidRPr="0077291A">
        <w:rPr>
          <w:rFonts w:hint="eastAsia"/>
          <w:lang w:val="ru-RU"/>
        </w:rPr>
        <w:t>топография</w:t>
      </w:r>
    </w:p>
    <w:p w14:paraId="6AC40CF7" w14:textId="77777777" w:rsidR="0077291A" w:rsidRPr="0077291A" w:rsidRDefault="0077291A" w:rsidP="0077291A">
      <w:pPr>
        <w:rPr>
          <w:lang w:val="ru-RU"/>
        </w:rPr>
      </w:pPr>
    </w:p>
    <w:p w14:paraId="7E3257C3" w14:textId="77777777" w:rsidR="0077291A" w:rsidRPr="0077291A" w:rsidRDefault="0077291A" w:rsidP="0077291A">
      <w:pPr>
        <w:rPr>
          <w:lang w:val="ru-RU"/>
        </w:rPr>
      </w:pPr>
      <w:r w:rsidRPr="0077291A">
        <w:rPr>
          <w:lang w:val="ru-RU"/>
        </w:rPr>
        <w:t xml:space="preserve">1.2. </w:t>
      </w:r>
      <w:r w:rsidRPr="0077291A">
        <w:rPr>
          <w:rFonts w:hint="eastAsia"/>
          <w:lang w:val="ru-RU"/>
        </w:rPr>
        <w:t>Развитие</w:t>
      </w:r>
      <w:r w:rsidRPr="0077291A">
        <w:rPr>
          <w:lang w:val="ru-RU"/>
        </w:rPr>
        <w:t xml:space="preserve">, </w:t>
      </w:r>
      <w:r w:rsidRPr="0077291A">
        <w:rPr>
          <w:rFonts w:hint="eastAsia"/>
          <w:lang w:val="ru-RU"/>
        </w:rPr>
        <w:t>возрастные</w:t>
      </w:r>
      <w:r w:rsidRPr="0077291A">
        <w:rPr>
          <w:lang w:val="ru-RU"/>
        </w:rPr>
        <w:t xml:space="preserve"> </w:t>
      </w:r>
      <w:r w:rsidRPr="0077291A">
        <w:rPr>
          <w:rFonts w:hint="eastAsia"/>
          <w:lang w:val="ru-RU"/>
        </w:rPr>
        <w:t>изменения</w:t>
      </w:r>
      <w:r w:rsidRPr="0077291A">
        <w:rPr>
          <w:lang w:val="ru-RU"/>
        </w:rPr>
        <w:t xml:space="preserve">, </w:t>
      </w:r>
      <w:r w:rsidRPr="0077291A">
        <w:rPr>
          <w:rFonts w:hint="eastAsia"/>
          <w:lang w:val="ru-RU"/>
        </w:rPr>
        <w:t>индивидуальная</w:t>
      </w:r>
      <w:r w:rsidRPr="0077291A">
        <w:rPr>
          <w:lang w:val="ru-RU"/>
        </w:rPr>
        <w:t xml:space="preserve"> 19 </w:t>
      </w:r>
      <w:r w:rsidRPr="0077291A">
        <w:rPr>
          <w:rFonts w:hint="eastAsia"/>
          <w:lang w:val="ru-RU"/>
        </w:rPr>
        <w:t>изменчивость</w:t>
      </w:r>
      <w:r w:rsidRPr="0077291A">
        <w:rPr>
          <w:lang w:val="ru-RU"/>
        </w:rPr>
        <w:t xml:space="preserve">, </w:t>
      </w:r>
      <w:r w:rsidRPr="0077291A">
        <w:rPr>
          <w:rFonts w:hint="eastAsia"/>
          <w:lang w:val="ru-RU"/>
        </w:rPr>
        <w:t>факторы</w:t>
      </w:r>
      <w:r w:rsidRPr="0077291A">
        <w:rPr>
          <w:lang w:val="ru-RU"/>
        </w:rPr>
        <w:t xml:space="preserve"> </w:t>
      </w:r>
      <w:r w:rsidRPr="0077291A">
        <w:rPr>
          <w:rFonts w:hint="eastAsia"/>
          <w:lang w:val="ru-RU"/>
        </w:rPr>
        <w:t>риска</w:t>
      </w:r>
      <w:r w:rsidRPr="0077291A">
        <w:rPr>
          <w:lang w:val="ru-RU"/>
        </w:rPr>
        <w:t xml:space="preserve"> </w:t>
      </w:r>
      <w:r w:rsidRPr="0077291A">
        <w:rPr>
          <w:rFonts w:hint="eastAsia"/>
          <w:lang w:val="ru-RU"/>
        </w:rPr>
        <w:t>патологии</w:t>
      </w:r>
      <w:r w:rsidRPr="0077291A">
        <w:rPr>
          <w:lang w:val="ru-RU"/>
        </w:rPr>
        <w:t xml:space="preserve"> </w:t>
      </w:r>
      <w:r w:rsidRPr="0077291A">
        <w:rPr>
          <w:rFonts w:hint="eastAsia"/>
          <w:lang w:val="ru-RU"/>
        </w:rPr>
        <w:t>молочных</w:t>
      </w:r>
    </w:p>
    <w:p w14:paraId="6C5DD397" w14:textId="77777777" w:rsidR="0077291A" w:rsidRPr="0077291A" w:rsidRDefault="0077291A" w:rsidP="0077291A">
      <w:pPr>
        <w:rPr>
          <w:lang w:val="ru-RU"/>
        </w:rPr>
      </w:pPr>
    </w:p>
    <w:p w14:paraId="668B3C84" w14:textId="77777777" w:rsidR="0077291A" w:rsidRPr="0077291A" w:rsidRDefault="0077291A" w:rsidP="0077291A">
      <w:pPr>
        <w:rPr>
          <w:lang w:val="ru-RU"/>
        </w:rPr>
      </w:pPr>
      <w:r w:rsidRPr="0077291A">
        <w:rPr>
          <w:rFonts w:hint="eastAsia"/>
          <w:lang w:val="ru-RU"/>
        </w:rPr>
        <w:t>желёз</w:t>
      </w:r>
    </w:p>
    <w:p w14:paraId="069D8D1E" w14:textId="77777777" w:rsidR="0077291A" w:rsidRPr="0077291A" w:rsidRDefault="0077291A" w:rsidP="0077291A">
      <w:pPr>
        <w:rPr>
          <w:lang w:val="ru-RU"/>
        </w:rPr>
      </w:pPr>
    </w:p>
    <w:p w14:paraId="653B605C" w14:textId="77777777" w:rsidR="0077291A" w:rsidRPr="0077291A" w:rsidRDefault="0077291A" w:rsidP="0077291A">
      <w:pPr>
        <w:rPr>
          <w:lang w:val="ru-RU"/>
        </w:rPr>
      </w:pPr>
      <w:r w:rsidRPr="0077291A">
        <w:rPr>
          <w:lang w:val="ru-RU"/>
        </w:rPr>
        <w:t xml:space="preserve">1.3. </w:t>
      </w:r>
      <w:r w:rsidRPr="0077291A">
        <w:rPr>
          <w:rFonts w:hint="eastAsia"/>
          <w:lang w:val="ru-RU"/>
        </w:rPr>
        <w:t>Влияние</w:t>
      </w:r>
      <w:r w:rsidRPr="0077291A">
        <w:rPr>
          <w:lang w:val="ru-RU"/>
        </w:rPr>
        <w:t xml:space="preserve"> </w:t>
      </w:r>
      <w:r w:rsidRPr="0077291A">
        <w:rPr>
          <w:rFonts w:hint="eastAsia"/>
          <w:lang w:val="ru-RU"/>
        </w:rPr>
        <w:t>социально</w:t>
      </w:r>
      <w:r w:rsidRPr="0077291A">
        <w:rPr>
          <w:lang w:val="ru-RU"/>
        </w:rPr>
        <w:t xml:space="preserve"> - </w:t>
      </w:r>
      <w:r w:rsidRPr="0077291A">
        <w:rPr>
          <w:rFonts w:hint="eastAsia"/>
          <w:lang w:val="ru-RU"/>
        </w:rPr>
        <w:t>культурных</w:t>
      </w:r>
      <w:r w:rsidRPr="0077291A">
        <w:rPr>
          <w:lang w:val="ru-RU"/>
        </w:rPr>
        <w:t xml:space="preserve">, </w:t>
      </w:r>
      <w:r w:rsidRPr="0077291A">
        <w:rPr>
          <w:rFonts w:hint="eastAsia"/>
          <w:lang w:val="ru-RU"/>
        </w:rPr>
        <w:t>этнических</w:t>
      </w:r>
      <w:r w:rsidRPr="0077291A">
        <w:rPr>
          <w:lang w:val="ru-RU"/>
        </w:rPr>
        <w:t xml:space="preserve"> 26 </w:t>
      </w:r>
      <w:r w:rsidRPr="0077291A">
        <w:rPr>
          <w:rFonts w:hint="eastAsia"/>
          <w:lang w:val="ru-RU"/>
        </w:rPr>
        <w:t>факторов</w:t>
      </w:r>
      <w:r w:rsidRPr="0077291A">
        <w:rPr>
          <w:lang w:val="ru-RU"/>
        </w:rPr>
        <w:t xml:space="preserve"> </w:t>
      </w:r>
      <w:r w:rsidRPr="0077291A">
        <w:rPr>
          <w:rFonts w:hint="eastAsia"/>
          <w:lang w:val="ru-RU"/>
        </w:rPr>
        <w:t>на</w:t>
      </w:r>
      <w:r w:rsidRPr="0077291A">
        <w:rPr>
          <w:lang w:val="ru-RU"/>
        </w:rPr>
        <w:t xml:space="preserve"> </w:t>
      </w:r>
      <w:r w:rsidRPr="0077291A">
        <w:rPr>
          <w:rFonts w:hint="eastAsia"/>
          <w:lang w:val="ru-RU"/>
        </w:rPr>
        <w:t>эстетику</w:t>
      </w:r>
      <w:r w:rsidRPr="0077291A">
        <w:rPr>
          <w:lang w:val="ru-RU"/>
        </w:rPr>
        <w:t xml:space="preserve"> </w:t>
      </w:r>
      <w:r w:rsidRPr="0077291A">
        <w:rPr>
          <w:rFonts w:hint="eastAsia"/>
          <w:lang w:val="ru-RU"/>
        </w:rPr>
        <w:t>молочных</w:t>
      </w:r>
      <w:r w:rsidRPr="0077291A">
        <w:rPr>
          <w:lang w:val="ru-RU"/>
        </w:rPr>
        <w:t xml:space="preserve"> </w:t>
      </w:r>
      <w:r w:rsidRPr="0077291A">
        <w:rPr>
          <w:rFonts w:hint="eastAsia"/>
          <w:lang w:val="ru-RU"/>
        </w:rPr>
        <w:t>желёз</w:t>
      </w:r>
    </w:p>
    <w:p w14:paraId="31EC868F" w14:textId="77777777" w:rsidR="0077291A" w:rsidRPr="0077291A" w:rsidRDefault="0077291A" w:rsidP="0077291A">
      <w:pPr>
        <w:rPr>
          <w:lang w:val="ru-RU"/>
        </w:rPr>
      </w:pPr>
    </w:p>
    <w:p w14:paraId="59F2ED52" w14:textId="77777777" w:rsidR="0077291A" w:rsidRPr="0077291A" w:rsidRDefault="0077291A" w:rsidP="0077291A">
      <w:pPr>
        <w:rPr>
          <w:lang w:val="ru-RU"/>
        </w:rPr>
      </w:pPr>
      <w:r w:rsidRPr="0077291A">
        <w:rPr>
          <w:lang w:val="ru-RU"/>
        </w:rPr>
        <w:t xml:space="preserve">1.4. </w:t>
      </w:r>
      <w:r w:rsidRPr="0077291A">
        <w:rPr>
          <w:rFonts w:hint="eastAsia"/>
          <w:lang w:val="ru-RU"/>
        </w:rPr>
        <w:t>Значение</w:t>
      </w:r>
      <w:r w:rsidRPr="0077291A">
        <w:rPr>
          <w:lang w:val="ru-RU"/>
        </w:rPr>
        <w:t xml:space="preserve"> </w:t>
      </w:r>
      <w:r w:rsidRPr="0077291A">
        <w:rPr>
          <w:rFonts w:hint="eastAsia"/>
          <w:lang w:val="ru-RU"/>
        </w:rPr>
        <w:t>корректирующей</w:t>
      </w:r>
      <w:r w:rsidRPr="0077291A">
        <w:rPr>
          <w:lang w:val="ru-RU"/>
        </w:rPr>
        <w:t xml:space="preserve"> </w:t>
      </w:r>
      <w:r w:rsidRPr="0077291A">
        <w:rPr>
          <w:rFonts w:hint="eastAsia"/>
          <w:lang w:val="ru-RU"/>
        </w:rPr>
        <w:t>маммопластики</w:t>
      </w:r>
      <w:r w:rsidRPr="0077291A">
        <w:rPr>
          <w:lang w:val="ru-RU"/>
        </w:rPr>
        <w:t xml:space="preserve">: 29 </w:t>
      </w:r>
      <w:r w:rsidRPr="0077291A">
        <w:rPr>
          <w:rFonts w:hint="eastAsia"/>
          <w:lang w:val="ru-RU"/>
        </w:rPr>
        <w:t>история</w:t>
      </w:r>
      <w:r w:rsidRPr="0077291A">
        <w:rPr>
          <w:lang w:val="ru-RU"/>
        </w:rPr>
        <w:t xml:space="preserve"> </w:t>
      </w:r>
      <w:r w:rsidRPr="0077291A">
        <w:rPr>
          <w:rFonts w:hint="eastAsia"/>
          <w:lang w:val="ru-RU"/>
        </w:rPr>
        <w:t>развития</w:t>
      </w:r>
      <w:r w:rsidRPr="0077291A">
        <w:rPr>
          <w:lang w:val="ru-RU"/>
        </w:rPr>
        <w:t xml:space="preserve">, </w:t>
      </w:r>
      <w:r w:rsidRPr="0077291A">
        <w:rPr>
          <w:rFonts w:hint="eastAsia"/>
          <w:lang w:val="ru-RU"/>
        </w:rPr>
        <w:t>успехи</w:t>
      </w:r>
      <w:r w:rsidRPr="0077291A">
        <w:rPr>
          <w:lang w:val="ru-RU"/>
        </w:rPr>
        <w:t xml:space="preserve"> </w:t>
      </w:r>
      <w:r w:rsidRPr="0077291A">
        <w:rPr>
          <w:rFonts w:hint="eastAsia"/>
          <w:lang w:val="ru-RU"/>
        </w:rPr>
        <w:t>и</w:t>
      </w:r>
      <w:r w:rsidRPr="0077291A">
        <w:rPr>
          <w:lang w:val="ru-RU"/>
        </w:rPr>
        <w:t xml:space="preserve"> </w:t>
      </w:r>
      <w:r w:rsidRPr="0077291A">
        <w:rPr>
          <w:rFonts w:hint="eastAsia"/>
          <w:lang w:val="ru-RU"/>
        </w:rPr>
        <w:t>проблемы</w:t>
      </w:r>
    </w:p>
    <w:p w14:paraId="578746AB" w14:textId="77777777" w:rsidR="0077291A" w:rsidRPr="0077291A" w:rsidRDefault="0077291A" w:rsidP="0077291A">
      <w:pPr>
        <w:rPr>
          <w:lang w:val="ru-RU"/>
        </w:rPr>
      </w:pPr>
    </w:p>
    <w:p w14:paraId="7BAEECD4" w14:textId="77777777" w:rsidR="0077291A" w:rsidRPr="0077291A" w:rsidRDefault="0077291A" w:rsidP="0077291A">
      <w:pPr>
        <w:rPr>
          <w:lang w:val="ru-RU"/>
        </w:rPr>
      </w:pPr>
      <w:r w:rsidRPr="0077291A">
        <w:rPr>
          <w:rFonts w:hint="eastAsia"/>
          <w:lang w:val="ru-RU"/>
        </w:rPr>
        <w:t>ГЛАВА</w:t>
      </w:r>
      <w:r w:rsidRPr="0077291A">
        <w:rPr>
          <w:lang w:val="ru-RU"/>
        </w:rPr>
        <w:t xml:space="preserve"> 2 </w:t>
      </w:r>
      <w:r w:rsidRPr="0077291A">
        <w:rPr>
          <w:rFonts w:hint="eastAsia"/>
          <w:lang w:val="ru-RU"/>
        </w:rPr>
        <w:t>МАТЕРИАЛЫ</w:t>
      </w:r>
      <w:r w:rsidRPr="0077291A">
        <w:rPr>
          <w:lang w:val="ru-RU"/>
        </w:rPr>
        <w:t xml:space="preserve"> </w:t>
      </w:r>
      <w:r w:rsidRPr="0077291A">
        <w:rPr>
          <w:rFonts w:hint="eastAsia"/>
          <w:lang w:val="ru-RU"/>
        </w:rPr>
        <w:t>И</w:t>
      </w:r>
      <w:r w:rsidRPr="0077291A">
        <w:rPr>
          <w:lang w:val="ru-RU"/>
        </w:rPr>
        <w:t xml:space="preserve"> </w:t>
      </w:r>
      <w:r w:rsidRPr="0077291A">
        <w:rPr>
          <w:rFonts w:hint="eastAsia"/>
          <w:lang w:val="ru-RU"/>
        </w:rPr>
        <w:t>МЕТОДЫ</w:t>
      </w:r>
      <w:r w:rsidRPr="0077291A">
        <w:rPr>
          <w:lang w:val="ru-RU"/>
        </w:rPr>
        <w:t xml:space="preserve"> </w:t>
      </w:r>
      <w:r w:rsidRPr="0077291A">
        <w:rPr>
          <w:rFonts w:hint="eastAsia"/>
          <w:lang w:val="ru-RU"/>
        </w:rPr>
        <w:t>ИССЛЕДОВАНИЯ</w:t>
      </w:r>
    </w:p>
    <w:p w14:paraId="00C071A3" w14:textId="77777777" w:rsidR="0077291A" w:rsidRPr="0077291A" w:rsidRDefault="0077291A" w:rsidP="0077291A">
      <w:pPr>
        <w:rPr>
          <w:lang w:val="ru-RU"/>
        </w:rPr>
      </w:pPr>
    </w:p>
    <w:p w14:paraId="71D42DFD" w14:textId="77777777" w:rsidR="0077291A" w:rsidRPr="0077291A" w:rsidRDefault="0077291A" w:rsidP="0077291A">
      <w:pPr>
        <w:rPr>
          <w:lang w:val="ru-RU"/>
        </w:rPr>
      </w:pPr>
      <w:r w:rsidRPr="0077291A">
        <w:rPr>
          <w:lang w:val="ru-RU"/>
        </w:rPr>
        <w:t xml:space="preserve">2.1. </w:t>
      </w:r>
      <w:r w:rsidRPr="0077291A">
        <w:rPr>
          <w:rFonts w:hint="eastAsia"/>
          <w:lang w:val="ru-RU"/>
        </w:rPr>
        <w:t>Объект</w:t>
      </w:r>
      <w:r w:rsidRPr="0077291A">
        <w:rPr>
          <w:lang w:val="ru-RU"/>
        </w:rPr>
        <w:t xml:space="preserve"> </w:t>
      </w:r>
      <w:r w:rsidRPr="0077291A">
        <w:rPr>
          <w:rFonts w:hint="eastAsia"/>
          <w:lang w:val="ru-RU"/>
        </w:rPr>
        <w:t>исследования</w:t>
      </w:r>
    </w:p>
    <w:p w14:paraId="73F53074" w14:textId="77777777" w:rsidR="0077291A" w:rsidRPr="0077291A" w:rsidRDefault="0077291A" w:rsidP="0077291A">
      <w:pPr>
        <w:rPr>
          <w:lang w:val="ru-RU"/>
        </w:rPr>
      </w:pPr>
    </w:p>
    <w:p w14:paraId="2050CCF3" w14:textId="77777777" w:rsidR="0077291A" w:rsidRPr="0077291A" w:rsidRDefault="0077291A" w:rsidP="0077291A">
      <w:pPr>
        <w:rPr>
          <w:lang w:val="ru-RU"/>
        </w:rPr>
      </w:pPr>
      <w:r w:rsidRPr="0077291A">
        <w:rPr>
          <w:lang w:val="ru-RU"/>
        </w:rPr>
        <w:t xml:space="preserve">2.2. </w:t>
      </w:r>
      <w:r w:rsidRPr="0077291A">
        <w:rPr>
          <w:rFonts w:hint="eastAsia"/>
          <w:lang w:val="ru-RU"/>
        </w:rPr>
        <w:t>Методы</w:t>
      </w:r>
      <w:r w:rsidRPr="0077291A">
        <w:rPr>
          <w:lang w:val="ru-RU"/>
        </w:rPr>
        <w:t xml:space="preserve"> </w:t>
      </w:r>
      <w:r w:rsidRPr="0077291A">
        <w:rPr>
          <w:rFonts w:hint="eastAsia"/>
          <w:lang w:val="ru-RU"/>
        </w:rPr>
        <w:t>исследования</w:t>
      </w:r>
    </w:p>
    <w:p w14:paraId="56D35507" w14:textId="77777777" w:rsidR="0077291A" w:rsidRPr="0077291A" w:rsidRDefault="0077291A" w:rsidP="0077291A">
      <w:pPr>
        <w:rPr>
          <w:lang w:val="ru-RU"/>
        </w:rPr>
      </w:pPr>
    </w:p>
    <w:p w14:paraId="0471C3B7" w14:textId="77777777" w:rsidR="0077291A" w:rsidRPr="0077291A" w:rsidRDefault="0077291A" w:rsidP="0077291A">
      <w:pPr>
        <w:rPr>
          <w:lang w:val="ru-RU"/>
        </w:rPr>
      </w:pPr>
      <w:r w:rsidRPr="0077291A">
        <w:rPr>
          <w:lang w:val="ru-RU"/>
        </w:rPr>
        <w:lastRenderedPageBreak/>
        <w:t xml:space="preserve">2.2.1. </w:t>
      </w:r>
      <w:r w:rsidRPr="0077291A">
        <w:rPr>
          <w:rFonts w:hint="eastAsia"/>
          <w:lang w:val="ru-RU"/>
        </w:rPr>
        <w:t>Морфометрический</w:t>
      </w:r>
      <w:r w:rsidRPr="0077291A">
        <w:rPr>
          <w:lang w:val="ru-RU"/>
        </w:rPr>
        <w:t xml:space="preserve"> </w:t>
      </w:r>
      <w:r w:rsidRPr="0077291A">
        <w:rPr>
          <w:rFonts w:hint="eastAsia"/>
          <w:lang w:val="ru-RU"/>
        </w:rPr>
        <w:t>метод</w:t>
      </w:r>
      <w:r w:rsidRPr="0077291A">
        <w:rPr>
          <w:lang w:val="ru-RU"/>
        </w:rPr>
        <w:t xml:space="preserve"> 3</w:t>
      </w:r>
    </w:p>
    <w:p w14:paraId="1B6DF29D" w14:textId="77777777" w:rsidR="0077291A" w:rsidRPr="0077291A" w:rsidRDefault="0077291A" w:rsidP="0077291A">
      <w:pPr>
        <w:rPr>
          <w:lang w:val="ru-RU"/>
        </w:rPr>
      </w:pPr>
    </w:p>
    <w:p w14:paraId="64012E2D" w14:textId="77777777" w:rsidR="0077291A" w:rsidRPr="0077291A" w:rsidRDefault="0077291A" w:rsidP="0077291A">
      <w:pPr>
        <w:rPr>
          <w:lang w:val="ru-RU"/>
        </w:rPr>
      </w:pPr>
      <w:r w:rsidRPr="0077291A">
        <w:rPr>
          <w:lang w:val="ru-RU"/>
        </w:rPr>
        <w:t xml:space="preserve">2.2.2. </w:t>
      </w:r>
      <w:r w:rsidRPr="0077291A">
        <w:rPr>
          <w:rFonts w:hint="eastAsia"/>
          <w:lang w:val="ru-RU"/>
        </w:rPr>
        <w:t>Методы</w:t>
      </w:r>
      <w:r w:rsidRPr="0077291A">
        <w:rPr>
          <w:lang w:val="ru-RU"/>
        </w:rPr>
        <w:t xml:space="preserve"> </w:t>
      </w:r>
      <w:r w:rsidRPr="0077291A">
        <w:rPr>
          <w:rFonts w:hint="eastAsia"/>
          <w:lang w:val="ru-RU"/>
        </w:rPr>
        <w:t>статистической</w:t>
      </w:r>
      <w:r w:rsidRPr="0077291A">
        <w:rPr>
          <w:lang w:val="ru-RU"/>
        </w:rPr>
        <w:t xml:space="preserve"> </w:t>
      </w:r>
      <w:r w:rsidRPr="0077291A">
        <w:rPr>
          <w:rFonts w:hint="eastAsia"/>
          <w:lang w:val="ru-RU"/>
        </w:rPr>
        <w:t>обработки</w:t>
      </w:r>
    </w:p>
    <w:p w14:paraId="1C555695" w14:textId="77777777" w:rsidR="0077291A" w:rsidRPr="0077291A" w:rsidRDefault="0077291A" w:rsidP="0077291A">
      <w:pPr>
        <w:rPr>
          <w:lang w:val="ru-RU"/>
        </w:rPr>
      </w:pPr>
    </w:p>
    <w:p w14:paraId="10E74AA1" w14:textId="77777777" w:rsidR="0077291A" w:rsidRPr="0077291A" w:rsidRDefault="0077291A" w:rsidP="0077291A">
      <w:pPr>
        <w:rPr>
          <w:lang w:val="ru-RU"/>
        </w:rPr>
      </w:pPr>
      <w:r w:rsidRPr="0077291A">
        <w:rPr>
          <w:rFonts w:hint="eastAsia"/>
          <w:lang w:val="ru-RU"/>
        </w:rPr>
        <w:t>ГЛАВА</w:t>
      </w:r>
      <w:r w:rsidRPr="0077291A">
        <w:rPr>
          <w:lang w:val="ru-RU"/>
        </w:rPr>
        <w:t xml:space="preserve"> 3 </w:t>
      </w:r>
      <w:r w:rsidRPr="0077291A">
        <w:rPr>
          <w:rFonts w:hint="eastAsia"/>
          <w:lang w:val="ru-RU"/>
        </w:rPr>
        <w:t>РЕЗУЛЬТАТЫ</w:t>
      </w:r>
      <w:r w:rsidRPr="0077291A">
        <w:rPr>
          <w:lang w:val="ru-RU"/>
        </w:rPr>
        <w:t xml:space="preserve"> </w:t>
      </w:r>
      <w:r w:rsidRPr="0077291A">
        <w:rPr>
          <w:rFonts w:hint="eastAsia"/>
          <w:lang w:val="ru-RU"/>
        </w:rPr>
        <w:t>ИССЛЕДОВАНИЯ</w:t>
      </w:r>
    </w:p>
    <w:p w14:paraId="1426B452" w14:textId="77777777" w:rsidR="0077291A" w:rsidRPr="0077291A" w:rsidRDefault="0077291A" w:rsidP="0077291A">
      <w:pPr>
        <w:rPr>
          <w:lang w:val="ru-RU"/>
        </w:rPr>
      </w:pPr>
    </w:p>
    <w:p w14:paraId="2BE05940" w14:textId="77777777" w:rsidR="0077291A" w:rsidRPr="0077291A" w:rsidRDefault="0077291A" w:rsidP="0077291A">
      <w:pPr>
        <w:rPr>
          <w:lang w:val="ru-RU"/>
        </w:rPr>
      </w:pPr>
      <w:r w:rsidRPr="0077291A">
        <w:rPr>
          <w:lang w:val="ru-RU"/>
        </w:rPr>
        <w:t xml:space="preserve">3.1. </w:t>
      </w:r>
      <w:r w:rsidRPr="0077291A">
        <w:rPr>
          <w:rFonts w:hint="eastAsia"/>
          <w:lang w:val="ru-RU"/>
        </w:rPr>
        <w:t>Антропометрическая</w:t>
      </w:r>
      <w:r w:rsidRPr="0077291A">
        <w:rPr>
          <w:lang w:val="ru-RU"/>
        </w:rPr>
        <w:t xml:space="preserve">, </w:t>
      </w:r>
      <w:r w:rsidRPr="0077291A">
        <w:rPr>
          <w:rFonts w:hint="eastAsia"/>
          <w:lang w:val="ru-RU"/>
        </w:rPr>
        <w:t>топометрическая</w:t>
      </w:r>
      <w:r w:rsidRPr="0077291A">
        <w:rPr>
          <w:lang w:val="ru-RU"/>
        </w:rPr>
        <w:t xml:space="preserve"> </w:t>
      </w:r>
      <w:r w:rsidRPr="0077291A">
        <w:rPr>
          <w:rFonts w:hint="eastAsia"/>
          <w:lang w:val="ru-RU"/>
        </w:rPr>
        <w:t>и</w:t>
      </w:r>
    </w:p>
    <w:p w14:paraId="58CCAD36" w14:textId="77777777" w:rsidR="0077291A" w:rsidRPr="0077291A" w:rsidRDefault="0077291A" w:rsidP="0077291A">
      <w:pPr>
        <w:rPr>
          <w:lang w:val="ru-RU"/>
        </w:rPr>
      </w:pPr>
    </w:p>
    <w:p w14:paraId="3F1DDCF7" w14:textId="77777777" w:rsidR="0077291A" w:rsidRPr="0077291A" w:rsidRDefault="0077291A" w:rsidP="0077291A">
      <w:pPr>
        <w:rPr>
          <w:lang w:val="ru-RU"/>
        </w:rPr>
      </w:pPr>
      <w:r w:rsidRPr="0077291A">
        <w:rPr>
          <w:rFonts w:hint="eastAsia"/>
          <w:lang w:val="ru-RU"/>
        </w:rPr>
        <w:t>органометрическая</w:t>
      </w:r>
      <w:r w:rsidRPr="0077291A">
        <w:rPr>
          <w:lang w:val="ru-RU"/>
        </w:rPr>
        <w:t xml:space="preserve"> </w:t>
      </w:r>
      <w:r w:rsidRPr="0077291A">
        <w:rPr>
          <w:rFonts w:hint="eastAsia"/>
          <w:lang w:val="ru-RU"/>
        </w:rPr>
        <w:t>характеристика</w:t>
      </w:r>
      <w:r w:rsidRPr="0077291A">
        <w:rPr>
          <w:lang w:val="ru-RU"/>
        </w:rPr>
        <w:t xml:space="preserve"> </w:t>
      </w:r>
      <w:r w:rsidRPr="0077291A">
        <w:rPr>
          <w:rFonts w:hint="eastAsia"/>
          <w:lang w:val="ru-RU"/>
        </w:rPr>
        <w:t>молочных</w:t>
      </w:r>
      <w:r w:rsidRPr="0077291A">
        <w:rPr>
          <w:lang w:val="ru-RU"/>
        </w:rPr>
        <w:t xml:space="preserve"> </w:t>
      </w:r>
      <w:r w:rsidRPr="0077291A">
        <w:rPr>
          <w:rFonts w:hint="eastAsia"/>
          <w:lang w:val="ru-RU"/>
        </w:rPr>
        <w:t>желёз</w:t>
      </w:r>
      <w:r w:rsidRPr="0077291A">
        <w:rPr>
          <w:lang w:val="ru-RU"/>
        </w:rPr>
        <w:t xml:space="preserve"> </w:t>
      </w:r>
      <w:r w:rsidRPr="0077291A">
        <w:rPr>
          <w:rFonts w:hint="eastAsia"/>
          <w:lang w:val="ru-RU"/>
        </w:rPr>
        <w:t>женщин</w:t>
      </w:r>
      <w:r w:rsidRPr="0077291A">
        <w:rPr>
          <w:lang w:val="ru-RU"/>
        </w:rPr>
        <w:t xml:space="preserve"> </w:t>
      </w:r>
      <w:r w:rsidRPr="0077291A">
        <w:rPr>
          <w:rFonts w:hint="eastAsia"/>
          <w:lang w:val="ru-RU"/>
        </w:rPr>
        <w:t>коренной</w:t>
      </w:r>
      <w:r w:rsidRPr="0077291A">
        <w:rPr>
          <w:lang w:val="ru-RU"/>
        </w:rPr>
        <w:t xml:space="preserve"> </w:t>
      </w:r>
      <w:r w:rsidRPr="0077291A">
        <w:rPr>
          <w:rFonts w:hint="eastAsia"/>
          <w:lang w:val="ru-RU"/>
        </w:rPr>
        <w:t>национальности</w:t>
      </w:r>
      <w:r w:rsidRPr="0077291A">
        <w:rPr>
          <w:lang w:val="ru-RU"/>
        </w:rPr>
        <w:t xml:space="preserve"> </w:t>
      </w:r>
      <w:r w:rsidRPr="0077291A">
        <w:rPr>
          <w:rFonts w:hint="eastAsia"/>
          <w:lang w:val="ru-RU"/>
        </w:rPr>
        <w:t>зрелого</w:t>
      </w:r>
      <w:r w:rsidRPr="0077291A">
        <w:rPr>
          <w:lang w:val="ru-RU"/>
        </w:rPr>
        <w:t xml:space="preserve"> </w:t>
      </w:r>
      <w:r w:rsidRPr="0077291A">
        <w:rPr>
          <w:rFonts w:hint="eastAsia"/>
          <w:lang w:val="ru-RU"/>
        </w:rPr>
        <w:t>возраста</w:t>
      </w:r>
      <w:r w:rsidRPr="0077291A">
        <w:rPr>
          <w:lang w:val="ru-RU"/>
        </w:rPr>
        <w:t xml:space="preserve"> 3.1.1.</w:t>
      </w:r>
      <w:r w:rsidRPr="0077291A">
        <w:rPr>
          <w:rFonts w:hint="eastAsia"/>
          <w:lang w:val="ru-RU"/>
        </w:rPr>
        <w:t>Основные</w:t>
      </w:r>
      <w:r w:rsidRPr="0077291A">
        <w:rPr>
          <w:lang w:val="ru-RU"/>
        </w:rPr>
        <w:t xml:space="preserve"> </w:t>
      </w:r>
      <w:r w:rsidRPr="0077291A">
        <w:rPr>
          <w:rFonts w:hint="eastAsia"/>
          <w:lang w:val="ru-RU"/>
        </w:rPr>
        <w:t>антропометрические</w:t>
      </w:r>
      <w:r w:rsidRPr="0077291A">
        <w:rPr>
          <w:lang w:val="ru-RU"/>
        </w:rPr>
        <w:t xml:space="preserve"> </w:t>
      </w:r>
      <w:r w:rsidRPr="0077291A">
        <w:rPr>
          <w:rFonts w:hint="eastAsia"/>
          <w:lang w:val="ru-RU"/>
        </w:rPr>
        <w:t>показатели</w:t>
      </w:r>
    </w:p>
    <w:p w14:paraId="77B2BC3B" w14:textId="77777777" w:rsidR="0077291A" w:rsidRPr="0077291A" w:rsidRDefault="0077291A" w:rsidP="0077291A">
      <w:pPr>
        <w:rPr>
          <w:lang w:val="ru-RU"/>
        </w:rPr>
      </w:pPr>
    </w:p>
    <w:p w14:paraId="1EEC0EBC" w14:textId="77777777" w:rsidR="0077291A" w:rsidRPr="0077291A" w:rsidRDefault="0077291A" w:rsidP="0077291A">
      <w:pPr>
        <w:rPr>
          <w:lang w:val="ru-RU"/>
        </w:rPr>
      </w:pPr>
      <w:r w:rsidRPr="0077291A">
        <w:rPr>
          <w:rFonts w:hint="eastAsia"/>
          <w:lang w:val="ru-RU"/>
        </w:rPr>
        <w:t>женщин</w:t>
      </w:r>
      <w:r w:rsidRPr="0077291A">
        <w:rPr>
          <w:lang w:val="ru-RU"/>
        </w:rPr>
        <w:t xml:space="preserve"> </w:t>
      </w:r>
      <w:r w:rsidRPr="0077291A">
        <w:rPr>
          <w:rFonts w:hint="eastAsia"/>
          <w:lang w:val="ru-RU"/>
        </w:rPr>
        <w:t>коренной</w:t>
      </w:r>
      <w:r w:rsidRPr="0077291A">
        <w:rPr>
          <w:lang w:val="ru-RU"/>
        </w:rPr>
        <w:t xml:space="preserve"> </w:t>
      </w:r>
      <w:r w:rsidRPr="0077291A">
        <w:rPr>
          <w:rFonts w:hint="eastAsia"/>
          <w:lang w:val="ru-RU"/>
        </w:rPr>
        <w:t>национальности</w:t>
      </w:r>
      <w:r w:rsidRPr="0077291A">
        <w:rPr>
          <w:lang w:val="ru-RU"/>
        </w:rPr>
        <w:t xml:space="preserve"> </w:t>
      </w:r>
      <w:r w:rsidRPr="0077291A">
        <w:rPr>
          <w:rFonts w:hint="eastAsia"/>
          <w:lang w:val="ru-RU"/>
        </w:rPr>
        <w:t>первого</w:t>
      </w:r>
      <w:r w:rsidRPr="0077291A">
        <w:rPr>
          <w:lang w:val="ru-RU"/>
        </w:rPr>
        <w:t xml:space="preserve"> </w:t>
      </w:r>
      <w:r w:rsidRPr="0077291A">
        <w:rPr>
          <w:rFonts w:hint="eastAsia"/>
          <w:lang w:val="ru-RU"/>
        </w:rPr>
        <w:t>и</w:t>
      </w:r>
      <w:r w:rsidRPr="0077291A">
        <w:rPr>
          <w:lang w:val="ru-RU"/>
        </w:rPr>
        <w:t xml:space="preserve"> </w:t>
      </w:r>
      <w:r w:rsidRPr="0077291A">
        <w:rPr>
          <w:rFonts w:hint="eastAsia"/>
          <w:lang w:val="ru-RU"/>
        </w:rPr>
        <w:t>второго</w:t>
      </w:r>
      <w:r w:rsidRPr="0077291A">
        <w:rPr>
          <w:lang w:val="ru-RU"/>
        </w:rPr>
        <w:t xml:space="preserve"> </w:t>
      </w:r>
      <w:r w:rsidRPr="0077291A">
        <w:rPr>
          <w:rFonts w:hint="eastAsia"/>
          <w:lang w:val="ru-RU"/>
        </w:rPr>
        <w:t>периода</w:t>
      </w:r>
      <w:r w:rsidRPr="0077291A">
        <w:rPr>
          <w:lang w:val="ru-RU"/>
        </w:rPr>
        <w:t xml:space="preserve"> </w:t>
      </w:r>
      <w:r w:rsidRPr="0077291A">
        <w:rPr>
          <w:rFonts w:hint="eastAsia"/>
          <w:lang w:val="ru-RU"/>
        </w:rPr>
        <w:t>зрелого</w:t>
      </w:r>
      <w:r w:rsidRPr="0077291A">
        <w:rPr>
          <w:lang w:val="ru-RU"/>
        </w:rPr>
        <w:t xml:space="preserve"> </w:t>
      </w:r>
      <w:r w:rsidRPr="0077291A">
        <w:rPr>
          <w:rFonts w:hint="eastAsia"/>
          <w:lang w:val="ru-RU"/>
        </w:rPr>
        <w:t>возраста</w:t>
      </w:r>
    </w:p>
    <w:p w14:paraId="60FDF9F8" w14:textId="77777777" w:rsidR="0077291A" w:rsidRPr="0077291A" w:rsidRDefault="0077291A" w:rsidP="0077291A">
      <w:pPr>
        <w:rPr>
          <w:lang w:val="ru-RU"/>
        </w:rPr>
      </w:pPr>
    </w:p>
    <w:p w14:paraId="0A6B775D" w14:textId="77777777" w:rsidR="0077291A" w:rsidRPr="0077291A" w:rsidRDefault="0077291A" w:rsidP="0077291A">
      <w:pPr>
        <w:rPr>
          <w:lang w:val="ru-RU"/>
        </w:rPr>
      </w:pPr>
      <w:r w:rsidRPr="0077291A">
        <w:rPr>
          <w:lang w:val="ru-RU"/>
        </w:rPr>
        <w:t xml:space="preserve">3.1.2. </w:t>
      </w:r>
      <w:r w:rsidRPr="0077291A">
        <w:rPr>
          <w:rFonts w:hint="eastAsia"/>
          <w:lang w:val="ru-RU"/>
        </w:rPr>
        <w:t>Топометрическая</w:t>
      </w:r>
      <w:r w:rsidRPr="0077291A">
        <w:rPr>
          <w:lang w:val="ru-RU"/>
        </w:rPr>
        <w:t xml:space="preserve"> </w:t>
      </w:r>
      <w:r w:rsidRPr="0077291A">
        <w:rPr>
          <w:rFonts w:hint="eastAsia"/>
          <w:lang w:val="ru-RU"/>
        </w:rPr>
        <w:t>характеристика</w:t>
      </w:r>
      <w:r w:rsidRPr="0077291A">
        <w:rPr>
          <w:lang w:val="ru-RU"/>
        </w:rPr>
        <w:t xml:space="preserve"> </w:t>
      </w:r>
      <w:r w:rsidRPr="0077291A">
        <w:rPr>
          <w:rFonts w:hint="eastAsia"/>
          <w:lang w:val="ru-RU"/>
        </w:rPr>
        <w:t>молочных</w:t>
      </w:r>
      <w:r w:rsidRPr="0077291A">
        <w:rPr>
          <w:lang w:val="ru-RU"/>
        </w:rPr>
        <w:t xml:space="preserve"> </w:t>
      </w:r>
      <w:r w:rsidRPr="0077291A">
        <w:rPr>
          <w:rFonts w:hint="eastAsia"/>
          <w:lang w:val="ru-RU"/>
        </w:rPr>
        <w:t>желёз</w:t>
      </w:r>
      <w:r w:rsidRPr="0077291A">
        <w:rPr>
          <w:lang w:val="ru-RU"/>
        </w:rPr>
        <w:t xml:space="preserve"> 45 </w:t>
      </w:r>
      <w:r w:rsidRPr="0077291A">
        <w:rPr>
          <w:rFonts w:hint="eastAsia"/>
          <w:lang w:val="ru-RU"/>
        </w:rPr>
        <w:t>женщин</w:t>
      </w:r>
      <w:r w:rsidRPr="0077291A">
        <w:rPr>
          <w:lang w:val="ru-RU"/>
        </w:rPr>
        <w:t xml:space="preserve"> </w:t>
      </w:r>
      <w:r w:rsidRPr="0077291A">
        <w:rPr>
          <w:rFonts w:hint="eastAsia"/>
          <w:lang w:val="ru-RU"/>
        </w:rPr>
        <w:t>коренной</w:t>
      </w:r>
      <w:r w:rsidRPr="0077291A">
        <w:rPr>
          <w:lang w:val="ru-RU"/>
        </w:rPr>
        <w:t xml:space="preserve"> </w:t>
      </w:r>
      <w:r w:rsidRPr="0077291A">
        <w:rPr>
          <w:rFonts w:hint="eastAsia"/>
          <w:lang w:val="ru-RU"/>
        </w:rPr>
        <w:t>национальности</w:t>
      </w:r>
      <w:r w:rsidRPr="0077291A">
        <w:rPr>
          <w:lang w:val="ru-RU"/>
        </w:rPr>
        <w:t xml:space="preserve"> </w:t>
      </w:r>
      <w:r w:rsidRPr="0077291A">
        <w:rPr>
          <w:rFonts w:hint="eastAsia"/>
          <w:lang w:val="ru-RU"/>
        </w:rPr>
        <w:t>первого</w:t>
      </w:r>
      <w:r w:rsidRPr="0077291A">
        <w:rPr>
          <w:lang w:val="ru-RU"/>
        </w:rPr>
        <w:t xml:space="preserve"> </w:t>
      </w:r>
      <w:r w:rsidRPr="0077291A">
        <w:rPr>
          <w:rFonts w:hint="eastAsia"/>
          <w:lang w:val="ru-RU"/>
        </w:rPr>
        <w:t>и</w:t>
      </w:r>
      <w:r w:rsidRPr="0077291A">
        <w:rPr>
          <w:lang w:val="ru-RU"/>
        </w:rPr>
        <w:t xml:space="preserve"> </w:t>
      </w:r>
      <w:r w:rsidRPr="0077291A">
        <w:rPr>
          <w:rFonts w:hint="eastAsia"/>
          <w:lang w:val="ru-RU"/>
        </w:rPr>
        <w:t>второго</w:t>
      </w:r>
      <w:r w:rsidRPr="0077291A">
        <w:rPr>
          <w:lang w:val="ru-RU"/>
        </w:rPr>
        <w:t xml:space="preserve"> </w:t>
      </w:r>
      <w:r w:rsidRPr="0077291A">
        <w:rPr>
          <w:rFonts w:hint="eastAsia"/>
          <w:lang w:val="ru-RU"/>
        </w:rPr>
        <w:t>периода</w:t>
      </w:r>
      <w:r w:rsidRPr="0077291A">
        <w:rPr>
          <w:lang w:val="ru-RU"/>
        </w:rPr>
        <w:t xml:space="preserve"> </w:t>
      </w:r>
      <w:r w:rsidRPr="0077291A">
        <w:rPr>
          <w:rFonts w:hint="eastAsia"/>
          <w:lang w:val="ru-RU"/>
        </w:rPr>
        <w:t>зрелого</w:t>
      </w:r>
      <w:r w:rsidRPr="0077291A">
        <w:rPr>
          <w:lang w:val="ru-RU"/>
        </w:rPr>
        <w:t xml:space="preserve"> </w:t>
      </w:r>
      <w:r w:rsidRPr="0077291A">
        <w:rPr>
          <w:rFonts w:hint="eastAsia"/>
          <w:lang w:val="ru-RU"/>
        </w:rPr>
        <w:t>возраста</w:t>
      </w:r>
    </w:p>
    <w:p w14:paraId="57CEDD36" w14:textId="77777777" w:rsidR="0077291A" w:rsidRPr="0077291A" w:rsidRDefault="0077291A" w:rsidP="0077291A">
      <w:pPr>
        <w:rPr>
          <w:lang w:val="ru-RU"/>
        </w:rPr>
      </w:pPr>
    </w:p>
    <w:p w14:paraId="360943D3" w14:textId="77777777" w:rsidR="0077291A" w:rsidRPr="0077291A" w:rsidRDefault="0077291A" w:rsidP="0077291A">
      <w:pPr>
        <w:rPr>
          <w:lang w:val="ru-RU"/>
        </w:rPr>
      </w:pPr>
      <w:r w:rsidRPr="0077291A">
        <w:rPr>
          <w:lang w:val="ru-RU"/>
        </w:rPr>
        <w:t xml:space="preserve">3.1.3. </w:t>
      </w:r>
      <w:r w:rsidRPr="0077291A">
        <w:rPr>
          <w:rFonts w:hint="eastAsia"/>
          <w:lang w:val="ru-RU"/>
        </w:rPr>
        <w:t>Органометрические</w:t>
      </w:r>
      <w:r w:rsidRPr="0077291A">
        <w:rPr>
          <w:lang w:val="ru-RU"/>
        </w:rPr>
        <w:t xml:space="preserve"> </w:t>
      </w:r>
      <w:r w:rsidRPr="0077291A">
        <w:rPr>
          <w:rFonts w:hint="eastAsia"/>
          <w:lang w:val="ru-RU"/>
        </w:rPr>
        <w:t>показатели</w:t>
      </w:r>
      <w:r w:rsidRPr="0077291A">
        <w:rPr>
          <w:lang w:val="ru-RU"/>
        </w:rPr>
        <w:t xml:space="preserve"> </w:t>
      </w:r>
      <w:r w:rsidRPr="0077291A">
        <w:rPr>
          <w:rFonts w:hint="eastAsia"/>
          <w:lang w:val="ru-RU"/>
        </w:rPr>
        <w:t>молочных</w:t>
      </w:r>
      <w:r w:rsidRPr="0077291A">
        <w:rPr>
          <w:lang w:val="ru-RU"/>
        </w:rPr>
        <w:t xml:space="preserve"> </w:t>
      </w:r>
      <w:r w:rsidRPr="0077291A">
        <w:rPr>
          <w:rFonts w:hint="eastAsia"/>
          <w:lang w:val="ru-RU"/>
        </w:rPr>
        <w:t>желёз</w:t>
      </w:r>
      <w:r w:rsidRPr="0077291A">
        <w:rPr>
          <w:lang w:val="ru-RU"/>
        </w:rPr>
        <w:t xml:space="preserve"> 47 </w:t>
      </w:r>
      <w:r w:rsidRPr="0077291A">
        <w:rPr>
          <w:rFonts w:hint="eastAsia"/>
          <w:lang w:val="ru-RU"/>
        </w:rPr>
        <w:t>женщин</w:t>
      </w:r>
      <w:r w:rsidRPr="0077291A">
        <w:rPr>
          <w:lang w:val="ru-RU"/>
        </w:rPr>
        <w:t xml:space="preserve"> </w:t>
      </w:r>
      <w:r w:rsidRPr="0077291A">
        <w:rPr>
          <w:rFonts w:hint="eastAsia"/>
          <w:lang w:val="ru-RU"/>
        </w:rPr>
        <w:t>коренной</w:t>
      </w:r>
      <w:r w:rsidRPr="0077291A">
        <w:rPr>
          <w:lang w:val="ru-RU"/>
        </w:rPr>
        <w:t xml:space="preserve"> </w:t>
      </w:r>
      <w:r w:rsidRPr="0077291A">
        <w:rPr>
          <w:rFonts w:hint="eastAsia"/>
          <w:lang w:val="ru-RU"/>
        </w:rPr>
        <w:t>национальности</w:t>
      </w:r>
      <w:r w:rsidRPr="0077291A">
        <w:rPr>
          <w:lang w:val="ru-RU"/>
        </w:rPr>
        <w:t xml:space="preserve"> </w:t>
      </w:r>
      <w:r w:rsidRPr="0077291A">
        <w:rPr>
          <w:rFonts w:hint="eastAsia"/>
          <w:lang w:val="ru-RU"/>
        </w:rPr>
        <w:t>первого</w:t>
      </w:r>
      <w:r w:rsidRPr="0077291A">
        <w:rPr>
          <w:lang w:val="ru-RU"/>
        </w:rPr>
        <w:t xml:space="preserve"> </w:t>
      </w:r>
      <w:r w:rsidRPr="0077291A">
        <w:rPr>
          <w:rFonts w:hint="eastAsia"/>
          <w:lang w:val="ru-RU"/>
        </w:rPr>
        <w:t>и</w:t>
      </w:r>
      <w:r w:rsidRPr="0077291A">
        <w:rPr>
          <w:lang w:val="ru-RU"/>
        </w:rPr>
        <w:t xml:space="preserve"> </w:t>
      </w:r>
      <w:r w:rsidRPr="0077291A">
        <w:rPr>
          <w:rFonts w:hint="eastAsia"/>
          <w:lang w:val="ru-RU"/>
        </w:rPr>
        <w:t>второго</w:t>
      </w:r>
      <w:r w:rsidRPr="0077291A">
        <w:rPr>
          <w:lang w:val="ru-RU"/>
        </w:rPr>
        <w:t xml:space="preserve"> </w:t>
      </w:r>
      <w:r w:rsidRPr="0077291A">
        <w:rPr>
          <w:rFonts w:hint="eastAsia"/>
          <w:lang w:val="ru-RU"/>
        </w:rPr>
        <w:t>периода</w:t>
      </w:r>
      <w:r w:rsidRPr="0077291A">
        <w:rPr>
          <w:lang w:val="ru-RU"/>
        </w:rPr>
        <w:t xml:space="preserve"> </w:t>
      </w:r>
      <w:r w:rsidRPr="0077291A">
        <w:rPr>
          <w:rFonts w:hint="eastAsia"/>
          <w:lang w:val="ru-RU"/>
        </w:rPr>
        <w:t>зрелого</w:t>
      </w:r>
      <w:r w:rsidRPr="0077291A">
        <w:rPr>
          <w:lang w:val="ru-RU"/>
        </w:rPr>
        <w:t xml:space="preserve"> </w:t>
      </w:r>
      <w:r w:rsidRPr="0077291A">
        <w:rPr>
          <w:rFonts w:hint="eastAsia"/>
          <w:lang w:val="ru-RU"/>
        </w:rPr>
        <w:t>возраста</w:t>
      </w:r>
    </w:p>
    <w:p w14:paraId="1C7BBC03" w14:textId="77777777" w:rsidR="0077291A" w:rsidRPr="0077291A" w:rsidRDefault="0077291A" w:rsidP="0077291A">
      <w:pPr>
        <w:rPr>
          <w:lang w:val="ru-RU"/>
        </w:rPr>
      </w:pPr>
    </w:p>
    <w:p w14:paraId="51E88812" w14:textId="77777777" w:rsidR="0077291A" w:rsidRPr="0077291A" w:rsidRDefault="0077291A" w:rsidP="0077291A">
      <w:pPr>
        <w:rPr>
          <w:lang w:val="ru-RU"/>
        </w:rPr>
      </w:pPr>
      <w:r w:rsidRPr="0077291A">
        <w:rPr>
          <w:lang w:val="ru-RU"/>
        </w:rPr>
        <w:t xml:space="preserve">3.1.4. </w:t>
      </w:r>
      <w:r w:rsidRPr="0077291A">
        <w:rPr>
          <w:rFonts w:hint="eastAsia"/>
          <w:lang w:val="ru-RU"/>
        </w:rPr>
        <w:t>Сравнительная</w:t>
      </w:r>
      <w:r w:rsidRPr="0077291A">
        <w:rPr>
          <w:lang w:val="ru-RU"/>
        </w:rPr>
        <w:t xml:space="preserve"> </w:t>
      </w:r>
      <w:r w:rsidRPr="0077291A">
        <w:rPr>
          <w:rFonts w:hint="eastAsia"/>
          <w:lang w:val="ru-RU"/>
        </w:rPr>
        <w:t>билатеральная</w:t>
      </w:r>
      <w:r w:rsidRPr="0077291A">
        <w:rPr>
          <w:lang w:val="ru-RU"/>
        </w:rPr>
        <w:t xml:space="preserve"> </w:t>
      </w:r>
      <w:r w:rsidRPr="0077291A">
        <w:rPr>
          <w:rFonts w:hint="eastAsia"/>
          <w:lang w:val="ru-RU"/>
        </w:rPr>
        <w:t>размерная</w:t>
      </w:r>
      <w:r w:rsidRPr="0077291A">
        <w:rPr>
          <w:lang w:val="ru-RU"/>
        </w:rPr>
        <w:t xml:space="preserve"> 55 </w:t>
      </w:r>
      <w:r w:rsidRPr="0077291A">
        <w:rPr>
          <w:rFonts w:hint="eastAsia"/>
          <w:lang w:val="ru-RU"/>
        </w:rPr>
        <w:t>характеристика</w:t>
      </w:r>
      <w:r w:rsidRPr="0077291A">
        <w:rPr>
          <w:lang w:val="ru-RU"/>
        </w:rPr>
        <w:t xml:space="preserve"> </w:t>
      </w:r>
      <w:r w:rsidRPr="0077291A">
        <w:rPr>
          <w:rFonts w:hint="eastAsia"/>
          <w:lang w:val="ru-RU"/>
        </w:rPr>
        <w:t>молочных</w:t>
      </w:r>
      <w:r w:rsidRPr="0077291A">
        <w:rPr>
          <w:lang w:val="ru-RU"/>
        </w:rPr>
        <w:t xml:space="preserve"> </w:t>
      </w:r>
      <w:r w:rsidRPr="0077291A">
        <w:rPr>
          <w:rFonts w:hint="eastAsia"/>
          <w:lang w:val="ru-RU"/>
        </w:rPr>
        <w:t>желёз</w:t>
      </w:r>
      <w:r w:rsidRPr="0077291A">
        <w:rPr>
          <w:lang w:val="ru-RU"/>
        </w:rPr>
        <w:t xml:space="preserve"> </w:t>
      </w:r>
      <w:r w:rsidRPr="0077291A">
        <w:rPr>
          <w:rFonts w:hint="eastAsia"/>
          <w:lang w:val="ru-RU"/>
        </w:rPr>
        <w:t>у</w:t>
      </w:r>
      <w:r w:rsidRPr="0077291A">
        <w:rPr>
          <w:lang w:val="ru-RU"/>
        </w:rPr>
        <w:t xml:space="preserve"> </w:t>
      </w:r>
      <w:r w:rsidRPr="0077291A">
        <w:rPr>
          <w:rFonts w:hint="eastAsia"/>
          <w:lang w:val="ru-RU"/>
        </w:rPr>
        <w:t>женщин</w:t>
      </w:r>
      <w:r w:rsidRPr="0077291A">
        <w:rPr>
          <w:lang w:val="ru-RU"/>
        </w:rPr>
        <w:t xml:space="preserve"> </w:t>
      </w:r>
      <w:r w:rsidRPr="0077291A">
        <w:rPr>
          <w:rFonts w:hint="eastAsia"/>
          <w:lang w:val="ru-RU"/>
        </w:rPr>
        <w:t>коренной</w:t>
      </w:r>
      <w:r w:rsidRPr="0077291A">
        <w:rPr>
          <w:lang w:val="ru-RU"/>
        </w:rPr>
        <w:t xml:space="preserve"> </w:t>
      </w:r>
      <w:r w:rsidRPr="0077291A">
        <w:rPr>
          <w:rFonts w:hint="eastAsia"/>
          <w:lang w:val="ru-RU"/>
        </w:rPr>
        <w:t>национальности</w:t>
      </w:r>
      <w:r w:rsidRPr="0077291A">
        <w:rPr>
          <w:lang w:val="ru-RU"/>
        </w:rPr>
        <w:t xml:space="preserve"> </w:t>
      </w:r>
      <w:r w:rsidRPr="0077291A">
        <w:rPr>
          <w:rFonts w:hint="eastAsia"/>
          <w:lang w:val="ru-RU"/>
        </w:rPr>
        <w:t>первого</w:t>
      </w:r>
      <w:r w:rsidRPr="0077291A">
        <w:rPr>
          <w:lang w:val="ru-RU"/>
        </w:rPr>
        <w:t xml:space="preserve"> </w:t>
      </w:r>
      <w:r w:rsidRPr="0077291A">
        <w:rPr>
          <w:rFonts w:hint="eastAsia"/>
          <w:lang w:val="ru-RU"/>
        </w:rPr>
        <w:t>и</w:t>
      </w:r>
      <w:r w:rsidRPr="0077291A">
        <w:rPr>
          <w:lang w:val="ru-RU"/>
        </w:rPr>
        <w:t xml:space="preserve"> </w:t>
      </w:r>
      <w:r w:rsidRPr="0077291A">
        <w:rPr>
          <w:rFonts w:hint="eastAsia"/>
          <w:lang w:val="ru-RU"/>
        </w:rPr>
        <w:t>второго</w:t>
      </w:r>
      <w:r w:rsidRPr="0077291A">
        <w:rPr>
          <w:lang w:val="ru-RU"/>
        </w:rPr>
        <w:t xml:space="preserve"> </w:t>
      </w:r>
      <w:r w:rsidRPr="0077291A">
        <w:rPr>
          <w:rFonts w:hint="eastAsia"/>
          <w:lang w:val="ru-RU"/>
        </w:rPr>
        <w:t>периода</w:t>
      </w:r>
      <w:r w:rsidRPr="0077291A">
        <w:rPr>
          <w:lang w:val="ru-RU"/>
        </w:rPr>
        <w:t xml:space="preserve"> </w:t>
      </w:r>
      <w:r w:rsidRPr="0077291A">
        <w:rPr>
          <w:rFonts w:hint="eastAsia"/>
          <w:lang w:val="ru-RU"/>
        </w:rPr>
        <w:t>зрелого</w:t>
      </w:r>
      <w:r w:rsidRPr="0077291A">
        <w:rPr>
          <w:lang w:val="ru-RU"/>
        </w:rPr>
        <w:t xml:space="preserve"> </w:t>
      </w:r>
      <w:r w:rsidRPr="0077291A">
        <w:rPr>
          <w:rFonts w:hint="eastAsia"/>
          <w:lang w:val="ru-RU"/>
        </w:rPr>
        <w:t>возраста</w:t>
      </w:r>
    </w:p>
    <w:p w14:paraId="60B8F13B" w14:textId="77777777" w:rsidR="0077291A" w:rsidRPr="0077291A" w:rsidRDefault="0077291A" w:rsidP="0077291A">
      <w:pPr>
        <w:rPr>
          <w:lang w:val="ru-RU"/>
        </w:rPr>
      </w:pPr>
    </w:p>
    <w:p w14:paraId="320B4458" w14:textId="77777777" w:rsidR="0077291A" w:rsidRPr="0077291A" w:rsidRDefault="0077291A" w:rsidP="0077291A">
      <w:pPr>
        <w:rPr>
          <w:lang w:val="ru-RU"/>
        </w:rPr>
      </w:pPr>
      <w:r w:rsidRPr="0077291A">
        <w:rPr>
          <w:lang w:val="ru-RU"/>
        </w:rPr>
        <w:t xml:space="preserve">3.1.5. </w:t>
      </w:r>
      <w:r w:rsidRPr="0077291A">
        <w:rPr>
          <w:rFonts w:hint="eastAsia"/>
          <w:lang w:val="ru-RU"/>
        </w:rPr>
        <w:t>Корреляционные</w:t>
      </w:r>
      <w:r w:rsidRPr="0077291A">
        <w:rPr>
          <w:lang w:val="ru-RU"/>
        </w:rPr>
        <w:t xml:space="preserve"> </w:t>
      </w:r>
      <w:r w:rsidRPr="0077291A">
        <w:rPr>
          <w:rFonts w:hint="eastAsia"/>
          <w:lang w:val="ru-RU"/>
        </w:rPr>
        <w:t>взаимосвязи</w:t>
      </w:r>
      <w:r w:rsidRPr="0077291A">
        <w:rPr>
          <w:lang w:val="ru-RU"/>
        </w:rPr>
        <w:t xml:space="preserve"> </w:t>
      </w:r>
      <w:r w:rsidRPr="0077291A">
        <w:rPr>
          <w:rFonts w:hint="eastAsia"/>
          <w:lang w:val="ru-RU"/>
        </w:rPr>
        <w:t>основных</w:t>
      </w:r>
      <w:r w:rsidRPr="0077291A">
        <w:rPr>
          <w:lang w:val="ru-RU"/>
        </w:rPr>
        <w:t xml:space="preserve"> 61 </w:t>
      </w:r>
      <w:r w:rsidRPr="0077291A">
        <w:rPr>
          <w:rFonts w:hint="eastAsia"/>
          <w:lang w:val="ru-RU"/>
        </w:rPr>
        <w:t>параметров</w:t>
      </w:r>
      <w:r w:rsidRPr="0077291A">
        <w:rPr>
          <w:lang w:val="ru-RU"/>
        </w:rPr>
        <w:t xml:space="preserve"> </w:t>
      </w:r>
      <w:r w:rsidRPr="0077291A">
        <w:rPr>
          <w:rFonts w:hint="eastAsia"/>
          <w:lang w:val="ru-RU"/>
        </w:rPr>
        <w:t>молочных</w:t>
      </w:r>
      <w:r w:rsidRPr="0077291A">
        <w:rPr>
          <w:lang w:val="ru-RU"/>
        </w:rPr>
        <w:t xml:space="preserve"> </w:t>
      </w:r>
      <w:r w:rsidRPr="0077291A">
        <w:rPr>
          <w:rFonts w:hint="eastAsia"/>
          <w:lang w:val="ru-RU"/>
        </w:rPr>
        <w:t>желёз</w:t>
      </w:r>
      <w:r w:rsidRPr="0077291A">
        <w:rPr>
          <w:lang w:val="ru-RU"/>
        </w:rPr>
        <w:t xml:space="preserve"> </w:t>
      </w:r>
      <w:r w:rsidRPr="0077291A">
        <w:rPr>
          <w:rFonts w:hint="eastAsia"/>
          <w:lang w:val="ru-RU"/>
        </w:rPr>
        <w:t>у</w:t>
      </w:r>
      <w:r w:rsidRPr="0077291A">
        <w:rPr>
          <w:lang w:val="ru-RU"/>
        </w:rPr>
        <w:t xml:space="preserve"> </w:t>
      </w:r>
      <w:r w:rsidRPr="0077291A">
        <w:rPr>
          <w:rFonts w:hint="eastAsia"/>
          <w:lang w:val="ru-RU"/>
        </w:rPr>
        <w:t>женщин</w:t>
      </w:r>
      <w:r w:rsidRPr="0077291A">
        <w:rPr>
          <w:lang w:val="ru-RU"/>
        </w:rPr>
        <w:t xml:space="preserve"> </w:t>
      </w:r>
      <w:r w:rsidRPr="0077291A">
        <w:rPr>
          <w:rFonts w:hint="eastAsia"/>
          <w:lang w:val="ru-RU"/>
        </w:rPr>
        <w:t>коренной</w:t>
      </w:r>
    </w:p>
    <w:p w14:paraId="7549AAA0" w14:textId="77777777" w:rsidR="0077291A" w:rsidRPr="0077291A" w:rsidRDefault="0077291A" w:rsidP="0077291A">
      <w:pPr>
        <w:rPr>
          <w:lang w:val="ru-RU"/>
        </w:rPr>
      </w:pPr>
    </w:p>
    <w:p w14:paraId="2623A0FB" w14:textId="77777777" w:rsidR="0077291A" w:rsidRPr="0077291A" w:rsidRDefault="0077291A" w:rsidP="0077291A">
      <w:pPr>
        <w:rPr>
          <w:lang w:val="ru-RU"/>
        </w:rPr>
      </w:pPr>
      <w:r w:rsidRPr="0077291A">
        <w:rPr>
          <w:rFonts w:hint="eastAsia"/>
          <w:lang w:val="ru-RU"/>
        </w:rPr>
        <w:t>национальности</w:t>
      </w:r>
      <w:r w:rsidRPr="0077291A">
        <w:rPr>
          <w:lang w:val="ru-RU"/>
        </w:rPr>
        <w:t xml:space="preserve"> </w:t>
      </w:r>
      <w:r w:rsidRPr="0077291A">
        <w:rPr>
          <w:rFonts w:hint="eastAsia"/>
          <w:lang w:val="ru-RU"/>
        </w:rPr>
        <w:t>первого</w:t>
      </w:r>
      <w:r w:rsidRPr="0077291A">
        <w:rPr>
          <w:lang w:val="ru-RU"/>
        </w:rPr>
        <w:t xml:space="preserve"> </w:t>
      </w:r>
      <w:r w:rsidRPr="0077291A">
        <w:rPr>
          <w:rFonts w:hint="eastAsia"/>
          <w:lang w:val="ru-RU"/>
        </w:rPr>
        <w:t>и</w:t>
      </w:r>
      <w:r w:rsidRPr="0077291A">
        <w:rPr>
          <w:lang w:val="ru-RU"/>
        </w:rPr>
        <w:t xml:space="preserve"> </w:t>
      </w:r>
      <w:r w:rsidRPr="0077291A">
        <w:rPr>
          <w:rFonts w:hint="eastAsia"/>
          <w:lang w:val="ru-RU"/>
        </w:rPr>
        <w:t>второго</w:t>
      </w:r>
      <w:r w:rsidRPr="0077291A">
        <w:rPr>
          <w:lang w:val="ru-RU"/>
        </w:rPr>
        <w:t xml:space="preserve"> </w:t>
      </w:r>
      <w:r w:rsidRPr="0077291A">
        <w:rPr>
          <w:rFonts w:hint="eastAsia"/>
          <w:lang w:val="ru-RU"/>
        </w:rPr>
        <w:t>периода</w:t>
      </w:r>
      <w:r w:rsidRPr="0077291A">
        <w:rPr>
          <w:lang w:val="ru-RU"/>
        </w:rPr>
        <w:t xml:space="preserve"> </w:t>
      </w:r>
      <w:r w:rsidRPr="0077291A">
        <w:rPr>
          <w:rFonts w:hint="eastAsia"/>
          <w:lang w:val="ru-RU"/>
        </w:rPr>
        <w:t>зрелого</w:t>
      </w:r>
      <w:r w:rsidRPr="0077291A">
        <w:rPr>
          <w:lang w:val="ru-RU"/>
        </w:rPr>
        <w:t xml:space="preserve"> </w:t>
      </w:r>
      <w:r w:rsidRPr="0077291A">
        <w:rPr>
          <w:rFonts w:hint="eastAsia"/>
          <w:lang w:val="ru-RU"/>
        </w:rPr>
        <w:t>возраста</w:t>
      </w:r>
    </w:p>
    <w:p w14:paraId="3FE3838B" w14:textId="77777777" w:rsidR="0077291A" w:rsidRPr="0077291A" w:rsidRDefault="0077291A" w:rsidP="0077291A">
      <w:pPr>
        <w:rPr>
          <w:lang w:val="ru-RU"/>
        </w:rPr>
      </w:pPr>
    </w:p>
    <w:p w14:paraId="163A347B" w14:textId="77777777" w:rsidR="0077291A" w:rsidRPr="0077291A" w:rsidRDefault="0077291A" w:rsidP="0077291A">
      <w:pPr>
        <w:rPr>
          <w:lang w:val="ru-RU"/>
        </w:rPr>
      </w:pPr>
      <w:r w:rsidRPr="0077291A">
        <w:rPr>
          <w:lang w:val="ru-RU"/>
        </w:rPr>
        <w:t xml:space="preserve">3.1.6. </w:t>
      </w:r>
      <w:r w:rsidRPr="0077291A">
        <w:rPr>
          <w:rFonts w:hint="eastAsia"/>
          <w:lang w:val="ru-RU"/>
        </w:rPr>
        <w:t>Формы</w:t>
      </w:r>
      <w:r w:rsidRPr="0077291A">
        <w:rPr>
          <w:lang w:val="ru-RU"/>
        </w:rPr>
        <w:t xml:space="preserve"> </w:t>
      </w:r>
      <w:r w:rsidRPr="0077291A">
        <w:rPr>
          <w:rFonts w:hint="eastAsia"/>
          <w:lang w:val="ru-RU"/>
        </w:rPr>
        <w:t>молочных</w:t>
      </w:r>
      <w:r w:rsidRPr="0077291A">
        <w:rPr>
          <w:lang w:val="ru-RU"/>
        </w:rPr>
        <w:t xml:space="preserve"> </w:t>
      </w:r>
      <w:r w:rsidRPr="0077291A">
        <w:rPr>
          <w:rFonts w:hint="eastAsia"/>
          <w:lang w:val="ru-RU"/>
        </w:rPr>
        <w:t>желёз</w:t>
      </w:r>
      <w:r w:rsidRPr="0077291A">
        <w:rPr>
          <w:lang w:val="ru-RU"/>
        </w:rPr>
        <w:t xml:space="preserve"> </w:t>
      </w:r>
      <w:r w:rsidRPr="0077291A">
        <w:rPr>
          <w:rFonts w:hint="eastAsia"/>
          <w:lang w:val="ru-RU"/>
        </w:rPr>
        <w:t>у</w:t>
      </w:r>
      <w:r w:rsidRPr="0077291A">
        <w:rPr>
          <w:lang w:val="ru-RU"/>
        </w:rPr>
        <w:t xml:space="preserve"> </w:t>
      </w:r>
      <w:r w:rsidRPr="0077291A">
        <w:rPr>
          <w:rFonts w:hint="eastAsia"/>
          <w:lang w:val="ru-RU"/>
        </w:rPr>
        <w:t>женщин</w:t>
      </w:r>
      <w:r w:rsidRPr="0077291A">
        <w:rPr>
          <w:lang w:val="ru-RU"/>
        </w:rPr>
        <w:t xml:space="preserve"> </w:t>
      </w:r>
      <w:r w:rsidRPr="0077291A">
        <w:rPr>
          <w:rFonts w:hint="eastAsia"/>
          <w:lang w:val="ru-RU"/>
        </w:rPr>
        <w:t>коренной</w:t>
      </w:r>
    </w:p>
    <w:p w14:paraId="51FC0303" w14:textId="77777777" w:rsidR="0077291A" w:rsidRPr="0077291A" w:rsidRDefault="0077291A" w:rsidP="0077291A">
      <w:pPr>
        <w:rPr>
          <w:lang w:val="ru-RU"/>
        </w:rPr>
      </w:pPr>
    </w:p>
    <w:p w14:paraId="4C0C69FF" w14:textId="77777777" w:rsidR="0077291A" w:rsidRPr="0077291A" w:rsidRDefault="0077291A" w:rsidP="0077291A">
      <w:pPr>
        <w:rPr>
          <w:lang w:val="ru-RU"/>
        </w:rPr>
      </w:pPr>
      <w:r w:rsidRPr="0077291A">
        <w:rPr>
          <w:rFonts w:hint="eastAsia"/>
          <w:lang w:val="ru-RU"/>
        </w:rPr>
        <w:t>национальности</w:t>
      </w:r>
      <w:r w:rsidRPr="0077291A">
        <w:rPr>
          <w:lang w:val="ru-RU"/>
        </w:rPr>
        <w:t xml:space="preserve"> </w:t>
      </w:r>
      <w:r w:rsidRPr="0077291A">
        <w:rPr>
          <w:rFonts w:hint="eastAsia"/>
          <w:lang w:val="ru-RU"/>
        </w:rPr>
        <w:t>в</w:t>
      </w:r>
      <w:r w:rsidRPr="0077291A">
        <w:rPr>
          <w:lang w:val="ru-RU"/>
        </w:rPr>
        <w:t xml:space="preserve"> </w:t>
      </w:r>
      <w:r w:rsidRPr="0077291A">
        <w:rPr>
          <w:rFonts w:hint="eastAsia"/>
          <w:lang w:val="ru-RU"/>
        </w:rPr>
        <w:t>разные</w:t>
      </w:r>
      <w:r w:rsidRPr="0077291A">
        <w:rPr>
          <w:lang w:val="ru-RU"/>
        </w:rPr>
        <w:t xml:space="preserve"> </w:t>
      </w:r>
      <w:r w:rsidRPr="0077291A">
        <w:rPr>
          <w:rFonts w:hint="eastAsia"/>
          <w:lang w:val="ru-RU"/>
        </w:rPr>
        <w:t>периоды</w:t>
      </w:r>
      <w:r w:rsidRPr="0077291A">
        <w:rPr>
          <w:lang w:val="ru-RU"/>
        </w:rPr>
        <w:t xml:space="preserve"> </w:t>
      </w:r>
      <w:r w:rsidRPr="0077291A">
        <w:rPr>
          <w:rFonts w:hint="eastAsia"/>
          <w:lang w:val="ru-RU"/>
        </w:rPr>
        <w:t>зрелого</w:t>
      </w:r>
      <w:r w:rsidRPr="0077291A">
        <w:rPr>
          <w:lang w:val="ru-RU"/>
        </w:rPr>
        <w:t xml:space="preserve"> </w:t>
      </w:r>
      <w:r w:rsidRPr="0077291A">
        <w:rPr>
          <w:rFonts w:hint="eastAsia"/>
          <w:lang w:val="ru-RU"/>
        </w:rPr>
        <w:t>возраста</w:t>
      </w:r>
    </w:p>
    <w:p w14:paraId="134B48A9" w14:textId="77777777" w:rsidR="0077291A" w:rsidRPr="0077291A" w:rsidRDefault="0077291A" w:rsidP="0077291A">
      <w:pPr>
        <w:rPr>
          <w:lang w:val="ru-RU"/>
        </w:rPr>
      </w:pPr>
    </w:p>
    <w:p w14:paraId="4A2F39E2" w14:textId="77777777" w:rsidR="0077291A" w:rsidRPr="0077291A" w:rsidRDefault="0077291A" w:rsidP="0077291A">
      <w:pPr>
        <w:rPr>
          <w:lang w:val="ru-RU"/>
        </w:rPr>
      </w:pPr>
      <w:r w:rsidRPr="0077291A">
        <w:rPr>
          <w:lang w:val="ru-RU"/>
        </w:rPr>
        <w:t xml:space="preserve">3.2. </w:t>
      </w:r>
      <w:r w:rsidRPr="0077291A">
        <w:rPr>
          <w:rFonts w:hint="eastAsia"/>
          <w:lang w:val="ru-RU"/>
        </w:rPr>
        <w:t>Антропометрическая</w:t>
      </w:r>
      <w:r w:rsidRPr="0077291A">
        <w:rPr>
          <w:lang w:val="ru-RU"/>
        </w:rPr>
        <w:t xml:space="preserve">, </w:t>
      </w:r>
      <w:r w:rsidRPr="0077291A">
        <w:rPr>
          <w:rFonts w:hint="eastAsia"/>
          <w:lang w:val="ru-RU"/>
        </w:rPr>
        <w:t>топометрическая</w:t>
      </w:r>
      <w:r w:rsidRPr="0077291A">
        <w:rPr>
          <w:lang w:val="ru-RU"/>
        </w:rPr>
        <w:t xml:space="preserve"> </w:t>
      </w:r>
      <w:r w:rsidRPr="0077291A">
        <w:rPr>
          <w:rFonts w:hint="eastAsia"/>
          <w:lang w:val="ru-RU"/>
        </w:rPr>
        <w:t>и</w:t>
      </w:r>
      <w:r w:rsidRPr="0077291A">
        <w:rPr>
          <w:lang w:val="ru-RU"/>
        </w:rPr>
        <w:t xml:space="preserve"> 68 </w:t>
      </w:r>
      <w:r w:rsidRPr="0077291A">
        <w:rPr>
          <w:rFonts w:hint="eastAsia"/>
          <w:lang w:val="ru-RU"/>
        </w:rPr>
        <w:t>органометрическая</w:t>
      </w:r>
      <w:r w:rsidRPr="0077291A">
        <w:rPr>
          <w:lang w:val="ru-RU"/>
        </w:rPr>
        <w:t xml:space="preserve"> </w:t>
      </w:r>
      <w:r w:rsidRPr="0077291A">
        <w:rPr>
          <w:rFonts w:hint="eastAsia"/>
          <w:lang w:val="ru-RU"/>
        </w:rPr>
        <w:t>характеристика</w:t>
      </w:r>
      <w:r w:rsidRPr="0077291A">
        <w:rPr>
          <w:lang w:val="ru-RU"/>
        </w:rPr>
        <w:t xml:space="preserve"> </w:t>
      </w:r>
      <w:r w:rsidRPr="0077291A">
        <w:rPr>
          <w:rFonts w:hint="eastAsia"/>
          <w:lang w:val="ru-RU"/>
        </w:rPr>
        <w:t>молочных</w:t>
      </w:r>
      <w:r w:rsidRPr="0077291A">
        <w:rPr>
          <w:lang w:val="ru-RU"/>
        </w:rPr>
        <w:t xml:space="preserve"> </w:t>
      </w:r>
      <w:r w:rsidRPr="0077291A">
        <w:rPr>
          <w:rFonts w:hint="eastAsia"/>
          <w:lang w:val="ru-RU"/>
        </w:rPr>
        <w:t>желёз</w:t>
      </w:r>
      <w:r w:rsidRPr="0077291A">
        <w:rPr>
          <w:lang w:val="ru-RU"/>
        </w:rPr>
        <w:t xml:space="preserve"> </w:t>
      </w:r>
      <w:r w:rsidRPr="0077291A">
        <w:rPr>
          <w:rFonts w:hint="eastAsia"/>
          <w:lang w:val="ru-RU"/>
        </w:rPr>
        <w:t>у</w:t>
      </w:r>
      <w:r w:rsidRPr="0077291A">
        <w:rPr>
          <w:lang w:val="ru-RU"/>
        </w:rPr>
        <w:t xml:space="preserve"> </w:t>
      </w:r>
      <w:r w:rsidRPr="0077291A">
        <w:rPr>
          <w:rFonts w:hint="eastAsia"/>
          <w:lang w:val="ru-RU"/>
        </w:rPr>
        <w:t>женщин</w:t>
      </w:r>
      <w:r w:rsidRPr="0077291A">
        <w:rPr>
          <w:lang w:val="ru-RU"/>
        </w:rPr>
        <w:t xml:space="preserve"> </w:t>
      </w:r>
      <w:r w:rsidRPr="0077291A">
        <w:rPr>
          <w:rFonts w:hint="eastAsia"/>
          <w:lang w:val="ru-RU"/>
        </w:rPr>
        <w:t>некоренной</w:t>
      </w:r>
      <w:r w:rsidRPr="0077291A">
        <w:rPr>
          <w:lang w:val="ru-RU"/>
        </w:rPr>
        <w:t xml:space="preserve"> </w:t>
      </w:r>
      <w:r w:rsidRPr="0077291A">
        <w:rPr>
          <w:rFonts w:hint="eastAsia"/>
          <w:lang w:val="ru-RU"/>
        </w:rPr>
        <w:t>национальности</w:t>
      </w:r>
      <w:r w:rsidRPr="0077291A">
        <w:rPr>
          <w:lang w:val="ru-RU"/>
        </w:rPr>
        <w:t xml:space="preserve"> </w:t>
      </w:r>
      <w:r w:rsidRPr="0077291A">
        <w:rPr>
          <w:rFonts w:hint="eastAsia"/>
          <w:lang w:val="ru-RU"/>
        </w:rPr>
        <w:t>зрелого</w:t>
      </w:r>
      <w:r w:rsidRPr="0077291A">
        <w:rPr>
          <w:lang w:val="ru-RU"/>
        </w:rPr>
        <w:t xml:space="preserve"> </w:t>
      </w:r>
      <w:r w:rsidRPr="0077291A">
        <w:rPr>
          <w:rFonts w:hint="eastAsia"/>
          <w:lang w:val="ru-RU"/>
        </w:rPr>
        <w:t>возраста</w:t>
      </w:r>
    </w:p>
    <w:p w14:paraId="10CC7FAD" w14:textId="77777777" w:rsidR="0077291A" w:rsidRPr="0077291A" w:rsidRDefault="0077291A" w:rsidP="0077291A">
      <w:pPr>
        <w:rPr>
          <w:lang w:val="ru-RU"/>
        </w:rPr>
      </w:pPr>
    </w:p>
    <w:p w14:paraId="104ACAE5" w14:textId="77777777" w:rsidR="0077291A" w:rsidRPr="0077291A" w:rsidRDefault="0077291A" w:rsidP="0077291A">
      <w:pPr>
        <w:rPr>
          <w:lang w:val="ru-RU"/>
        </w:rPr>
      </w:pPr>
      <w:r w:rsidRPr="0077291A">
        <w:rPr>
          <w:lang w:val="ru-RU"/>
        </w:rPr>
        <w:t xml:space="preserve">3.2.1. </w:t>
      </w:r>
      <w:r w:rsidRPr="0077291A">
        <w:rPr>
          <w:rFonts w:hint="eastAsia"/>
          <w:lang w:val="ru-RU"/>
        </w:rPr>
        <w:t>Основные</w:t>
      </w:r>
      <w:r w:rsidRPr="0077291A">
        <w:rPr>
          <w:lang w:val="ru-RU"/>
        </w:rPr>
        <w:t xml:space="preserve"> </w:t>
      </w:r>
      <w:r w:rsidRPr="0077291A">
        <w:rPr>
          <w:rFonts w:hint="eastAsia"/>
          <w:lang w:val="ru-RU"/>
        </w:rPr>
        <w:t>антропометрические</w:t>
      </w:r>
      <w:r w:rsidRPr="0077291A">
        <w:rPr>
          <w:lang w:val="ru-RU"/>
        </w:rPr>
        <w:t xml:space="preserve"> </w:t>
      </w:r>
      <w:r w:rsidRPr="0077291A">
        <w:rPr>
          <w:rFonts w:hint="eastAsia"/>
          <w:lang w:val="ru-RU"/>
        </w:rPr>
        <w:t>показатели</w:t>
      </w:r>
      <w:r w:rsidRPr="0077291A">
        <w:rPr>
          <w:lang w:val="ru-RU"/>
        </w:rPr>
        <w:t xml:space="preserve"> 68 </w:t>
      </w:r>
      <w:r w:rsidRPr="0077291A">
        <w:rPr>
          <w:rFonts w:hint="eastAsia"/>
          <w:lang w:val="ru-RU"/>
        </w:rPr>
        <w:t>женщин</w:t>
      </w:r>
      <w:r w:rsidRPr="0077291A">
        <w:rPr>
          <w:lang w:val="ru-RU"/>
        </w:rPr>
        <w:t xml:space="preserve"> </w:t>
      </w:r>
      <w:r w:rsidRPr="0077291A">
        <w:rPr>
          <w:rFonts w:hint="eastAsia"/>
          <w:lang w:val="ru-RU"/>
        </w:rPr>
        <w:t>некоренной</w:t>
      </w:r>
      <w:r w:rsidRPr="0077291A">
        <w:rPr>
          <w:lang w:val="ru-RU"/>
        </w:rPr>
        <w:t xml:space="preserve"> </w:t>
      </w:r>
      <w:r w:rsidRPr="0077291A">
        <w:rPr>
          <w:rFonts w:hint="eastAsia"/>
          <w:lang w:val="ru-RU"/>
        </w:rPr>
        <w:t>национальности</w:t>
      </w:r>
      <w:r w:rsidRPr="0077291A">
        <w:rPr>
          <w:lang w:val="ru-RU"/>
        </w:rPr>
        <w:t xml:space="preserve"> </w:t>
      </w:r>
      <w:r w:rsidRPr="0077291A">
        <w:rPr>
          <w:rFonts w:hint="eastAsia"/>
          <w:lang w:val="ru-RU"/>
        </w:rPr>
        <w:t>первого</w:t>
      </w:r>
      <w:r w:rsidRPr="0077291A">
        <w:rPr>
          <w:lang w:val="ru-RU"/>
        </w:rPr>
        <w:t xml:space="preserve"> </w:t>
      </w:r>
      <w:r w:rsidRPr="0077291A">
        <w:rPr>
          <w:rFonts w:hint="eastAsia"/>
          <w:lang w:val="ru-RU"/>
        </w:rPr>
        <w:t>и</w:t>
      </w:r>
      <w:r w:rsidRPr="0077291A">
        <w:rPr>
          <w:lang w:val="ru-RU"/>
        </w:rPr>
        <w:t xml:space="preserve"> </w:t>
      </w:r>
      <w:r w:rsidRPr="0077291A">
        <w:rPr>
          <w:rFonts w:hint="eastAsia"/>
          <w:lang w:val="ru-RU"/>
        </w:rPr>
        <w:t>второго</w:t>
      </w:r>
      <w:r w:rsidRPr="0077291A">
        <w:rPr>
          <w:lang w:val="ru-RU"/>
        </w:rPr>
        <w:t xml:space="preserve"> </w:t>
      </w:r>
      <w:r w:rsidRPr="0077291A">
        <w:rPr>
          <w:rFonts w:hint="eastAsia"/>
          <w:lang w:val="ru-RU"/>
        </w:rPr>
        <w:t>периода</w:t>
      </w:r>
      <w:r w:rsidRPr="0077291A">
        <w:rPr>
          <w:lang w:val="ru-RU"/>
        </w:rPr>
        <w:t xml:space="preserve"> </w:t>
      </w:r>
      <w:r w:rsidRPr="0077291A">
        <w:rPr>
          <w:rFonts w:hint="eastAsia"/>
          <w:lang w:val="ru-RU"/>
        </w:rPr>
        <w:t>зрелого</w:t>
      </w:r>
      <w:r w:rsidRPr="0077291A">
        <w:rPr>
          <w:lang w:val="ru-RU"/>
        </w:rPr>
        <w:t xml:space="preserve"> </w:t>
      </w:r>
      <w:r w:rsidRPr="0077291A">
        <w:rPr>
          <w:rFonts w:hint="eastAsia"/>
          <w:lang w:val="ru-RU"/>
        </w:rPr>
        <w:t>возраста</w:t>
      </w:r>
    </w:p>
    <w:p w14:paraId="20566BC4" w14:textId="77777777" w:rsidR="0077291A" w:rsidRPr="0077291A" w:rsidRDefault="0077291A" w:rsidP="0077291A">
      <w:pPr>
        <w:rPr>
          <w:lang w:val="ru-RU"/>
        </w:rPr>
      </w:pPr>
    </w:p>
    <w:p w14:paraId="2E70F700" w14:textId="77777777" w:rsidR="0077291A" w:rsidRPr="0077291A" w:rsidRDefault="0077291A" w:rsidP="0077291A">
      <w:pPr>
        <w:rPr>
          <w:lang w:val="ru-RU"/>
        </w:rPr>
      </w:pPr>
      <w:r w:rsidRPr="0077291A">
        <w:rPr>
          <w:lang w:val="ru-RU"/>
        </w:rPr>
        <w:t xml:space="preserve">3.2.2. </w:t>
      </w:r>
      <w:r w:rsidRPr="0077291A">
        <w:rPr>
          <w:rFonts w:hint="eastAsia"/>
          <w:lang w:val="ru-RU"/>
        </w:rPr>
        <w:t>Топометрическая</w:t>
      </w:r>
      <w:r w:rsidRPr="0077291A">
        <w:rPr>
          <w:lang w:val="ru-RU"/>
        </w:rPr>
        <w:t xml:space="preserve"> </w:t>
      </w:r>
      <w:r w:rsidRPr="0077291A">
        <w:rPr>
          <w:rFonts w:hint="eastAsia"/>
          <w:lang w:val="ru-RU"/>
        </w:rPr>
        <w:t>характеристика</w:t>
      </w:r>
      <w:r w:rsidRPr="0077291A">
        <w:rPr>
          <w:lang w:val="ru-RU"/>
        </w:rPr>
        <w:t xml:space="preserve"> </w:t>
      </w:r>
      <w:r w:rsidRPr="0077291A">
        <w:rPr>
          <w:rFonts w:hint="eastAsia"/>
          <w:lang w:val="ru-RU"/>
        </w:rPr>
        <w:t>молочных</w:t>
      </w:r>
      <w:r w:rsidRPr="0077291A">
        <w:rPr>
          <w:lang w:val="ru-RU"/>
        </w:rPr>
        <w:t xml:space="preserve"> </w:t>
      </w:r>
      <w:r w:rsidRPr="0077291A">
        <w:rPr>
          <w:rFonts w:hint="eastAsia"/>
          <w:lang w:val="ru-RU"/>
        </w:rPr>
        <w:t>желёз</w:t>
      </w:r>
      <w:r w:rsidRPr="0077291A">
        <w:rPr>
          <w:lang w:val="ru-RU"/>
        </w:rPr>
        <w:t xml:space="preserve"> 71 </w:t>
      </w:r>
      <w:r w:rsidRPr="0077291A">
        <w:rPr>
          <w:rFonts w:hint="eastAsia"/>
          <w:lang w:val="ru-RU"/>
        </w:rPr>
        <w:t>у</w:t>
      </w:r>
      <w:r w:rsidRPr="0077291A">
        <w:rPr>
          <w:lang w:val="ru-RU"/>
        </w:rPr>
        <w:t xml:space="preserve"> </w:t>
      </w:r>
      <w:r w:rsidRPr="0077291A">
        <w:rPr>
          <w:rFonts w:hint="eastAsia"/>
          <w:lang w:val="ru-RU"/>
        </w:rPr>
        <w:t>женщин</w:t>
      </w:r>
      <w:r w:rsidRPr="0077291A">
        <w:rPr>
          <w:lang w:val="ru-RU"/>
        </w:rPr>
        <w:t xml:space="preserve"> </w:t>
      </w:r>
      <w:r w:rsidRPr="0077291A">
        <w:rPr>
          <w:rFonts w:hint="eastAsia"/>
          <w:lang w:val="ru-RU"/>
        </w:rPr>
        <w:t>некоренной</w:t>
      </w:r>
      <w:r w:rsidRPr="0077291A">
        <w:rPr>
          <w:lang w:val="ru-RU"/>
        </w:rPr>
        <w:t xml:space="preserve"> </w:t>
      </w:r>
      <w:r w:rsidRPr="0077291A">
        <w:rPr>
          <w:rFonts w:hint="eastAsia"/>
          <w:lang w:val="ru-RU"/>
        </w:rPr>
        <w:t>национальности</w:t>
      </w:r>
      <w:r w:rsidRPr="0077291A">
        <w:rPr>
          <w:lang w:val="ru-RU"/>
        </w:rPr>
        <w:t xml:space="preserve"> </w:t>
      </w:r>
      <w:r w:rsidRPr="0077291A">
        <w:rPr>
          <w:rFonts w:hint="eastAsia"/>
          <w:lang w:val="ru-RU"/>
        </w:rPr>
        <w:t>первого</w:t>
      </w:r>
      <w:r w:rsidRPr="0077291A">
        <w:rPr>
          <w:lang w:val="ru-RU"/>
        </w:rPr>
        <w:t xml:space="preserve"> </w:t>
      </w:r>
      <w:r w:rsidRPr="0077291A">
        <w:rPr>
          <w:rFonts w:hint="eastAsia"/>
          <w:lang w:val="ru-RU"/>
        </w:rPr>
        <w:t>и</w:t>
      </w:r>
    </w:p>
    <w:p w14:paraId="3EC088B3" w14:textId="77777777" w:rsidR="0077291A" w:rsidRPr="0077291A" w:rsidRDefault="0077291A" w:rsidP="0077291A">
      <w:pPr>
        <w:rPr>
          <w:lang w:val="ru-RU"/>
        </w:rPr>
      </w:pPr>
    </w:p>
    <w:p w14:paraId="7B4922BA" w14:textId="77777777" w:rsidR="0077291A" w:rsidRPr="0077291A" w:rsidRDefault="0077291A" w:rsidP="0077291A">
      <w:pPr>
        <w:rPr>
          <w:lang w:val="ru-RU"/>
        </w:rPr>
      </w:pPr>
      <w:r w:rsidRPr="0077291A">
        <w:rPr>
          <w:rFonts w:hint="eastAsia"/>
          <w:lang w:val="ru-RU"/>
        </w:rPr>
        <w:t>второго</w:t>
      </w:r>
      <w:r w:rsidRPr="0077291A">
        <w:rPr>
          <w:lang w:val="ru-RU"/>
        </w:rPr>
        <w:t xml:space="preserve"> </w:t>
      </w:r>
      <w:r w:rsidRPr="0077291A">
        <w:rPr>
          <w:rFonts w:hint="eastAsia"/>
          <w:lang w:val="ru-RU"/>
        </w:rPr>
        <w:t>периода</w:t>
      </w:r>
      <w:r w:rsidRPr="0077291A">
        <w:rPr>
          <w:lang w:val="ru-RU"/>
        </w:rPr>
        <w:t xml:space="preserve"> </w:t>
      </w:r>
      <w:r w:rsidRPr="0077291A">
        <w:rPr>
          <w:rFonts w:hint="eastAsia"/>
          <w:lang w:val="ru-RU"/>
        </w:rPr>
        <w:t>зрелого</w:t>
      </w:r>
      <w:r w:rsidRPr="0077291A">
        <w:rPr>
          <w:lang w:val="ru-RU"/>
        </w:rPr>
        <w:t xml:space="preserve"> </w:t>
      </w:r>
      <w:r w:rsidRPr="0077291A">
        <w:rPr>
          <w:rFonts w:hint="eastAsia"/>
          <w:lang w:val="ru-RU"/>
        </w:rPr>
        <w:t>возраста</w:t>
      </w:r>
    </w:p>
    <w:p w14:paraId="3FC62265" w14:textId="77777777" w:rsidR="0077291A" w:rsidRPr="0077291A" w:rsidRDefault="0077291A" w:rsidP="0077291A">
      <w:pPr>
        <w:rPr>
          <w:lang w:val="ru-RU"/>
        </w:rPr>
      </w:pPr>
    </w:p>
    <w:p w14:paraId="2F225B07" w14:textId="77777777" w:rsidR="0077291A" w:rsidRPr="0077291A" w:rsidRDefault="0077291A" w:rsidP="0077291A">
      <w:pPr>
        <w:rPr>
          <w:lang w:val="ru-RU"/>
        </w:rPr>
      </w:pPr>
      <w:r w:rsidRPr="0077291A">
        <w:rPr>
          <w:lang w:val="ru-RU"/>
        </w:rPr>
        <w:t xml:space="preserve">3.2.3. </w:t>
      </w:r>
      <w:r w:rsidRPr="0077291A">
        <w:rPr>
          <w:rFonts w:hint="eastAsia"/>
          <w:lang w:val="ru-RU"/>
        </w:rPr>
        <w:t>Органометрические</w:t>
      </w:r>
      <w:r w:rsidRPr="0077291A">
        <w:rPr>
          <w:lang w:val="ru-RU"/>
        </w:rPr>
        <w:t xml:space="preserve"> </w:t>
      </w:r>
      <w:r w:rsidRPr="0077291A">
        <w:rPr>
          <w:rFonts w:hint="eastAsia"/>
          <w:lang w:val="ru-RU"/>
        </w:rPr>
        <w:t>показатели</w:t>
      </w:r>
      <w:r w:rsidRPr="0077291A">
        <w:rPr>
          <w:lang w:val="ru-RU"/>
        </w:rPr>
        <w:t xml:space="preserve"> </w:t>
      </w:r>
      <w:r w:rsidRPr="0077291A">
        <w:rPr>
          <w:rFonts w:hint="eastAsia"/>
          <w:lang w:val="ru-RU"/>
        </w:rPr>
        <w:t>молочных</w:t>
      </w:r>
      <w:r w:rsidRPr="0077291A">
        <w:rPr>
          <w:lang w:val="ru-RU"/>
        </w:rPr>
        <w:t xml:space="preserve"> </w:t>
      </w:r>
      <w:r w:rsidRPr="0077291A">
        <w:rPr>
          <w:rFonts w:hint="eastAsia"/>
          <w:lang w:val="ru-RU"/>
        </w:rPr>
        <w:t>желёз</w:t>
      </w:r>
      <w:r w:rsidRPr="0077291A">
        <w:rPr>
          <w:lang w:val="ru-RU"/>
        </w:rPr>
        <w:t xml:space="preserve"> </w:t>
      </w:r>
      <w:r w:rsidRPr="0077291A">
        <w:rPr>
          <w:rFonts w:hint="eastAsia"/>
          <w:lang w:val="ru-RU"/>
        </w:rPr>
        <w:t>у</w:t>
      </w:r>
      <w:r w:rsidRPr="0077291A">
        <w:rPr>
          <w:lang w:val="ru-RU"/>
        </w:rPr>
        <w:t xml:space="preserve"> 73 </w:t>
      </w:r>
      <w:r w:rsidRPr="0077291A">
        <w:rPr>
          <w:rFonts w:hint="eastAsia"/>
          <w:lang w:val="ru-RU"/>
        </w:rPr>
        <w:t>женщин</w:t>
      </w:r>
      <w:r w:rsidRPr="0077291A">
        <w:rPr>
          <w:lang w:val="ru-RU"/>
        </w:rPr>
        <w:t xml:space="preserve"> </w:t>
      </w:r>
      <w:r w:rsidRPr="0077291A">
        <w:rPr>
          <w:rFonts w:hint="eastAsia"/>
          <w:lang w:val="ru-RU"/>
        </w:rPr>
        <w:t>некоренной</w:t>
      </w:r>
      <w:r w:rsidRPr="0077291A">
        <w:rPr>
          <w:lang w:val="ru-RU"/>
        </w:rPr>
        <w:t xml:space="preserve"> </w:t>
      </w:r>
      <w:r w:rsidRPr="0077291A">
        <w:rPr>
          <w:rFonts w:hint="eastAsia"/>
          <w:lang w:val="ru-RU"/>
        </w:rPr>
        <w:t>национальности</w:t>
      </w:r>
      <w:r w:rsidRPr="0077291A">
        <w:rPr>
          <w:lang w:val="ru-RU"/>
        </w:rPr>
        <w:t xml:space="preserve"> </w:t>
      </w:r>
      <w:r w:rsidRPr="0077291A">
        <w:rPr>
          <w:rFonts w:hint="eastAsia"/>
          <w:lang w:val="ru-RU"/>
        </w:rPr>
        <w:t>первого</w:t>
      </w:r>
      <w:r w:rsidRPr="0077291A">
        <w:rPr>
          <w:lang w:val="ru-RU"/>
        </w:rPr>
        <w:t xml:space="preserve"> </w:t>
      </w:r>
      <w:r w:rsidRPr="0077291A">
        <w:rPr>
          <w:rFonts w:hint="eastAsia"/>
          <w:lang w:val="ru-RU"/>
        </w:rPr>
        <w:t>и</w:t>
      </w:r>
      <w:r w:rsidRPr="0077291A">
        <w:rPr>
          <w:lang w:val="ru-RU"/>
        </w:rPr>
        <w:t xml:space="preserve"> </w:t>
      </w:r>
      <w:r w:rsidRPr="0077291A">
        <w:rPr>
          <w:rFonts w:hint="eastAsia"/>
          <w:lang w:val="ru-RU"/>
        </w:rPr>
        <w:t>второго</w:t>
      </w:r>
      <w:r w:rsidRPr="0077291A">
        <w:rPr>
          <w:lang w:val="ru-RU"/>
        </w:rPr>
        <w:t xml:space="preserve"> </w:t>
      </w:r>
      <w:r w:rsidRPr="0077291A">
        <w:rPr>
          <w:rFonts w:hint="eastAsia"/>
          <w:lang w:val="ru-RU"/>
        </w:rPr>
        <w:t>периода</w:t>
      </w:r>
      <w:r w:rsidRPr="0077291A">
        <w:rPr>
          <w:lang w:val="ru-RU"/>
        </w:rPr>
        <w:t xml:space="preserve"> </w:t>
      </w:r>
      <w:r w:rsidRPr="0077291A">
        <w:rPr>
          <w:rFonts w:hint="eastAsia"/>
          <w:lang w:val="ru-RU"/>
        </w:rPr>
        <w:t>зрелого</w:t>
      </w:r>
      <w:r w:rsidRPr="0077291A">
        <w:rPr>
          <w:lang w:val="ru-RU"/>
        </w:rPr>
        <w:t xml:space="preserve"> </w:t>
      </w:r>
      <w:r w:rsidRPr="0077291A">
        <w:rPr>
          <w:rFonts w:hint="eastAsia"/>
          <w:lang w:val="ru-RU"/>
        </w:rPr>
        <w:t>возраста</w:t>
      </w:r>
    </w:p>
    <w:p w14:paraId="540AE951" w14:textId="77777777" w:rsidR="0077291A" w:rsidRPr="0077291A" w:rsidRDefault="0077291A" w:rsidP="0077291A">
      <w:pPr>
        <w:rPr>
          <w:lang w:val="ru-RU"/>
        </w:rPr>
      </w:pPr>
    </w:p>
    <w:p w14:paraId="41A5B718" w14:textId="77777777" w:rsidR="0077291A" w:rsidRPr="0077291A" w:rsidRDefault="0077291A" w:rsidP="0077291A">
      <w:pPr>
        <w:rPr>
          <w:lang w:val="ru-RU"/>
        </w:rPr>
      </w:pPr>
      <w:r w:rsidRPr="0077291A">
        <w:rPr>
          <w:lang w:val="ru-RU"/>
        </w:rPr>
        <w:t xml:space="preserve">3.2.4. </w:t>
      </w:r>
      <w:r w:rsidRPr="0077291A">
        <w:rPr>
          <w:rFonts w:hint="eastAsia"/>
          <w:lang w:val="ru-RU"/>
        </w:rPr>
        <w:t>Сравнительная</w:t>
      </w:r>
      <w:r w:rsidRPr="0077291A">
        <w:rPr>
          <w:lang w:val="ru-RU"/>
        </w:rPr>
        <w:t xml:space="preserve"> </w:t>
      </w:r>
      <w:r w:rsidRPr="0077291A">
        <w:rPr>
          <w:rFonts w:hint="eastAsia"/>
          <w:lang w:val="ru-RU"/>
        </w:rPr>
        <w:t>билатеральная</w:t>
      </w:r>
      <w:r w:rsidRPr="0077291A">
        <w:rPr>
          <w:lang w:val="ru-RU"/>
        </w:rPr>
        <w:t xml:space="preserve"> </w:t>
      </w:r>
      <w:r w:rsidRPr="0077291A">
        <w:rPr>
          <w:rFonts w:hint="eastAsia"/>
          <w:lang w:val="ru-RU"/>
        </w:rPr>
        <w:t>размерная</w:t>
      </w:r>
      <w:r w:rsidRPr="0077291A">
        <w:rPr>
          <w:lang w:val="ru-RU"/>
        </w:rPr>
        <w:t xml:space="preserve"> 82 </w:t>
      </w:r>
      <w:r w:rsidRPr="0077291A">
        <w:rPr>
          <w:rFonts w:hint="eastAsia"/>
          <w:lang w:val="ru-RU"/>
        </w:rPr>
        <w:t>характеристика</w:t>
      </w:r>
      <w:r w:rsidRPr="0077291A">
        <w:rPr>
          <w:lang w:val="ru-RU"/>
        </w:rPr>
        <w:t xml:space="preserve"> </w:t>
      </w:r>
      <w:r w:rsidRPr="0077291A">
        <w:rPr>
          <w:rFonts w:hint="eastAsia"/>
          <w:lang w:val="ru-RU"/>
        </w:rPr>
        <w:t>молочных</w:t>
      </w:r>
      <w:r w:rsidRPr="0077291A">
        <w:rPr>
          <w:lang w:val="ru-RU"/>
        </w:rPr>
        <w:t xml:space="preserve"> </w:t>
      </w:r>
      <w:r w:rsidRPr="0077291A">
        <w:rPr>
          <w:rFonts w:hint="eastAsia"/>
          <w:lang w:val="ru-RU"/>
        </w:rPr>
        <w:t>желёз</w:t>
      </w:r>
      <w:r w:rsidRPr="0077291A">
        <w:rPr>
          <w:lang w:val="ru-RU"/>
        </w:rPr>
        <w:t xml:space="preserve"> </w:t>
      </w:r>
      <w:r w:rsidRPr="0077291A">
        <w:rPr>
          <w:rFonts w:hint="eastAsia"/>
          <w:lang w:val="ru-RU"/>
        </w:rPr>
        <w:t>у</w:t>
      </w:r>
      <w:r w:rsidRPr="0077291A">
        <w:rPr>
          <w:lang w:val="ru-RU"/>
        </w:rPr>
        <w:t xml:space="preserve"> </w:t>
      </w:r>
      <w:r w:rsidRPr="0077291A">
        <w:rPr>
          <w:rFonts w:hint="eastAsia"/>
          <w:lang w:val="ru-RU"/>
        </w:rPr>
        <w:t>женщин</w:t>
      </w:r>
      <w:r w:rsidRPr="0077291A">
        <w:rPr>
          <w:lang w:val="ru-RU"/>
        </w:rPr>
        <w:t xml:space="preserve"> </w:t>
      </w:r>
      <w:r w:rsidRPr="0077291A">
        <w:rPr>
          <w:rFonts w:hint="eastAsia"/>
          <w:lang w:val="ru-RU"/>
        </w:rPr>
        <w:t>некоренной</w:t>
      </w:r>
      <w:r w:rsidRPr="0077291A">
        <w:rPr>
          <w:lang w:val="ru-RU"/>
        </w:rPr>
        <w:t xml:space="preserve"> </w:t>
      </w:r>
      <w:r w:rsidRPr="0077291A">
        <w:rPr>
          <w:rFonts w:hint="eastAsia"/>
          <w:lang w:val="ru-RU"/>
        </w:rPr>
        <w:t>национальности</w:t>
      </w:r>
      <w:r w:rsidRPr="0077291A">
        <w:rPr>
          <w:lang w:val="ru-RU"/>
        </w:rPr>
        <w:t xml:space="preserve"> </w:t>
      </w:r>
      <w:r w:rsidRPr="0077291A">
        <w:rPr>
          <w:rFonts w:hint="eastAsia"/>
          <w:lang w:val="ru-RU"/>
        </w:rPr>
        <w:t>первого</w:t>
      </w:r>
      <w:r w:rsidRPr="0077291A">
        <w:rPr>
          <w:lang w:val="ru-RU"/>
        </w:rPr>
        <w:t xml:space="preserve"> </w:t>
      </w:r>
      <w:r w:rsidRPr="0077291A">
        <w:rPr>
          <w:rFonts w:hint="eastAsia"/>
          <w:lang w:val="ru-RU"/>
        </w:rPr>
        <w:t>и</w:t>
      </w:r>
      <w:r w:rsidRPr="0077291A">
        <w:rPr>
          <w:lang w:val="ru-RU"/>
        </w:rPr>
        <w:t xml:space="preserve"> </w:t>
      </w:r>
      <w:r w:rsidRPr="0077291A">
        <w:rPr>
          <w:rFonts w:hint="eastAsia"/>
          <w:lang w:val="ru-RU"/>
        </w:rPr>
        <w:t>второго</w:t>
      </w:r>
      <w:r w:rsidRPr="0077291A">
        <w:rPr>
          <w:lang w:val="ru-RU"/>
        </w:rPr>
        <w:t xml:space="preserve"> </w:t>
      </w:r>
      <w:r w:rsidRPr="0077291A">
        <w:rPr>
          <w:rFonts w:hint="eastAsia"/>
          <w:lang w:val="ru-RU"/>
        </w:rPr>
        <w:t>периода</w:t>
      </w:r>
      <w:r w:rsidRPr="0077291A">
        <w:rPr>
          <w:lang w:val="ru-RU"/>
        </w:rPr>
        <w:t xml:space="preserve"> </w:t>
      </w:r>
      <w:r w:rsidRPr="0077291A">
        <w:rPr>
          <w:rFonts w:hint="eastAsia"/>
          <w:lang w:val="ru-RU"/>
        </w:rPr>
        <w:t>зрелого</w:t>
      </w:r>
      <w:r w:rsidRPr="0077291A">
        <w:rPr>
          <w:lang w:val="ru-RU"/>
        </w:rPr>
        <w:t xml:space="preserve"> </w:t>
      </w:r>
      <w:r w:rsidRPr="0077291A">
        <w:rPr>
          <w:rFonts w:hint="eastAsia"/>
          <w:lang w:val="ru-RU"/>
        </w:rPr>
        <w:t>возраста</w:t>
      </w:r>
    </w:p>
    <w:p w14:paraId="0D6DF86D" w14:textId="77777777" w:rsidR="0077291A" w:rsidRPr="0077291A" w:rsidRDefault="0077291A" w:rsidP="0077291A">
      <w:pPr>
        <w:rPr>
          <w:lang w:val="ru-RU"/>
        </w:rPr>
      </w:pPr>
    </w:p>
    <w:p w14:paraId="4EE025DE" w14:textId="77777777" w:rsidR="0077291A" w:rsidRPr="0077291A" w:rsidRDefault="0077291A" w:rsidP="0077291A">
      <w:pPr>
        <w:rPr>
          <w:lang w:val="ru-RU"/>
        </w:rPr>
      </w:pPr>
      <w:r w:rsidRPr="0077291A">
        <w:rPr>
          <w:lang w:val="ru-RU"/>
        </w:rPr>
        <w:t xml:space="preserve">3.2.5. </w:t>
      </w:r>
      <w:r w:rsidRPr="0077291A">
        <w:rPr>
          <w:rFonts w:hint="eastAsia"/>
          <w:lang w:val="ru-RU"/>
        </w:rPr>
        <w:t>Корреляционные</w:t>
      </w:r>
      <w:r w:rsidRPr="0077291A">
        <w:rPr>
          <w:lang w:val="ru-RU"/>
        </w:rPr>
        <w:t xml:space="preserve"> </w:t>
      </w:r>
      <w:r w:rsidRPr="0077291A">
        <w:rPr>
          <w:rFonts w:hint="eastAsia"/>
          <w:lang w:val="ru-RU"/>
        </w:rPr>
        <w:t>взаимосвязи</w:t>
      </w:r>
      <w:r w:rsidRPr="0077291A">
        <w:rPr>
          <w:lang w:val="ru-RU"/>
        </w:rPr>
        <w:t xml:space="preserve"> </w:t>
      </w:r>
      <w:r w:rsidRPr="0077291A">
        <w:rPr>
          <w:rFonts w:hint="eastAsia"/>
          <w:lang w:val="ru-RU"/>
        </w:rPr>
        <w:t>основных</w:t>
      </w:r>
      <w:r w:rsidRPr="0077291A">
        <w:rPr>
          <w:lang w:val="ru-RU"/>
        </w:rPr>
        <w:t xml:space="preserve"> 88 </w:t>
      </w:r>
      <w:r w:rsidRPr="0077291A">
        <w:rPr>
          <w:rFonts w:hint="eastAsia"/>
          <w:lang w:val="ru-RU"/>
        </w:rPr>
        <w:t>параметров</w:t>
      </w:r>
      <w:r w:rsidRPr="0077291A">
        <w:rPr>
          <w:lang w:val="ru-RU"/>
        </w:rPr>
        <w:t xml:space="preserve"> </w:t>
      </w:r>
      <w:r w:rsidRPr="0077291A">
        <w:rPr>
          <w:rFonts w:hint="eastAsia"/>
          <w:lang w:val="ru-RU"/>
        </w:rPr>
        <w:t>молочных</w:t>
      </w:r>
      <w:r w:rsidRPr="0077291A">
        <w:rPr>
          <w:lang w:val="ru-RU"/>
        </w:rPr>
        <w:t xml:space="preserve"> </w:t>
      </w:r>
      <w:r w:rsidRPr="0077291A">
        <w:rPr>
          <w:rFonts w:hint="eastAsia"/>
          <w:lang w:val="ru-RU"/>
        </w:rPr>
        <w:t>желёз</w:t>
      </w:r>
      <w:r w:rsidRPr="0077291A">
        <w:rPr>
          <w:lang w:val="ru-RU"/>
        </w:rPr>
        <w:t xml:space="preserve"> </w:t>
      </w:r>
      <w:r w:rsidRPr="0077291A">
        <w:rPr>
          <w:rFonts w:hint="eastAsia"/>
          <w:lang w:val="ru-RU"/>
        </w:rPr>
        <w:t>у</w:t>
      </w:r>
      <w:r w:rsidRPr="0077291A">
        <w:rPr>
          <w:lang w:val="ru-RU"/>
        </w:rPr>
        <w:t xml:space="preserve"> </w:t>
      </w:r>
      <w:r w:rsidRPr="0077291A">
        <w:rPr>
          <w:rFonts w:hint="eastAsia"/>
          <w:lang w:val="ru-RU"/>
        </w:rPr>
        <w:t>женщин</w:t>
      </w:r>
      <w:r w:rsidRPr="0077291A">
        <w:rPr>
          <w:lang w:val="ru-RU"/>
        </w:rPr>
        <w:t xml:space="preserve"> </w:t>
      </w:r>
      <w:r w:rsidRPr="0077291A">
        <w:rPr>
          <w:rFonts w:hint="eastAsia"/>
          <w:lang w:val="ru-RU"/>
        </w:rPr>
        <w:t>некоренной</w:t>
      </w:r>
      <w:r w:rsidRPr="0077291A">
        <w:rPr>
          <w:lang w:val="ru-RU"/>
        </w:rPr>
        <w:t xml:space="preserve"> </w:t>
      </w:r>
      <w:r w:rsidRPr="0077291A">
        <w:rPr>
          <w:rFonts w:hint="eastAsia"/>
          <w:lang w:val="ru-RU"/>
        </w:rPr>
        <w:t>национальности</w:t>
      </w:r>
      <w:r w:rsidRPr="0077291A">
        <w:rPr>
          <w:lang w:val="ru-RU"/>
        </w:rPr>
        <w:t xml:space="preserve"> </w:t>
      </w:r>
      <w:r w:rsidRPr="0077291A">
        <w:rPr>
          <w:rFonts w:hint="eastAsia"/>
          <w:lang w:val="ru-RU"/>
        </w:rPr>
        <w:t>первого</w:t>
      </w:r>
      <w:r w:rsidRPr="0077291A">
        <w:rPr>
          <w:lang w:val="ru-RU"/>
        </w:rPr>
        <w:t xml:space="preserve"> </w:t>
      </w:r>
      <w:r w:rsidRPr="0077291A">
        <w:rPr>
          <w:rFonts w:hint="eastAsia"/>
          <w:lang w:val="ru-RU"/>
        </w:rPr>
        <w:t>и</w:t>
      </w:r>
      <w:r w:rsidRPr="0077291A">
        <w:rPr>
          <w:lang w:val="ru-RU"/>
        </w:rPr>
        <w:t xml:space="preserve"> </w:t>
      </w:r>
      <w:r w:rsidRPr="0077291A">
        <w:rPr>
          <w:rFonts w:hint="eastAsia"/>
          <w:lang w:val="ru-RU"/>
        </w:rPr>
        <w:t>второго</w:t>
      </w:r>
      <w:r w:rsidRPr="0077291A">
        <w:rPr>
          <w:lang w:val="ru-RU"/>
        </w:rPr>
        <w:t xml:space="preserve"> </w:t>
      </w:r>
      <w:r w:rsidRPr="0077291A">
        <w:rPr>
          <w:rFonts w:hint="eastAsia"/>
          <w:lang w:val="ru-RU"/>
        </w:rPr>
        <w:t>периода</w:t>
      </w:r>
      <w:r w:rsidRPr="0077291A">
        <w:rPr>
          <w:lang w:val="ru-RU"/>
        </w:rPr>
        <w:t xml:space="preserve"> </w:t>
      </w:r>
      <w:r w:rsidRPr="0077291A">
        <w:rPr>
          <w:rFonts w:hint="eastAsia"/>
          <w:lang w:val="ru-RU"/>
        </w:rPr>
        <w:t>зрелого</w:t>
      </w:r>
      <w:r w:rsidRPr="0077291A">
        <w:rPr>
          <w:lang w:val="ru-RU"/>
        </w:rPr>
        <w:t xml:space="preserve"> </w:t>
      </w:r>
      <w:r w:rsidRPr="0077291A">
        <w:rPr>
          <w:rFonts w:hint="eastAsia"/>
          <w:lang w:val="ru-RU"/>
        </w:rPr>
        <w:t>возраста</w:t>
      </w:r>
    </w:p>
    <w:p w14:paraId="08199F4D" w14:textId="77777777" w:rsidR="0077291A" w:rsidRPr="0077291A" w:rsidRDefault="0077291A" w:rsidP="0077291A">
      <w:pPr>
        <w:rPr>
          <w:lang w:val="ru-RU"/>
        </w:rPr>
      </w:pPr>
    </w:p>
    <w:p w14:paraId="5A0104CB" w14:textId="77777777" w:rsidR="0077291A" w:rsidRPr="0077291A" w:rsidRDefault="0077291A" w:rsidP="0077291A">
      <w:pPr>
        <w:rPr>
          <w:lang w:val="ru-RU"/>
        </w:rPr>
      </w:pPr>
      <w:r w:rsidRPr="0077291A">
        <w:rPr>
          <w:lang w:val="ru-RU"/>
        </w:rPr>
        <w:t xml:space="preserve">3.2.6. </w:t>
      </w:r>
      <w:r w:rsidRPr="0077291A">
        <w:rPr>
          <w:rFonts w:hint="eastAsia"/>
          <w:lang w:val="ru-RU"/>
        </w:rPr>
        <w:t>Формы</w:t>
      </w:r>
      <w:r w:rsidRPr="0077291A">
        <w:rPr>
          <w:lang w:val="ru-RU"/>
        </w:rPr>
        <w:t xml:space="preserve"> </w:t>
      </w:r>
      <w:r w:rsidRPr="0077291A">
        <w:rPr>
          <w:rFonts w:hint="eastAsia"/>
          <w:lang w:val="ru-RU"/>
        </w:rPr>
        <w:t>молочных</w:t>
      </w:r>
      <w:r w:rsidRPr="0077291A">
        <w:rPr>
          <w:lang w:val="ru-RU"/>
        </w:rPr>
        <w:t xml:space="preserve"> </w:t>
      </w:r>
      <w:r w:rsidRPr="0077291A">
        <w:rPr>
          <w:rFonts w:hint="eastAsia"/>
          <w:lang w:val="ru-RU"/>
        </w:rPr>
        <w:t>желёз</w:t>
      </w:r>
      <w:r w:rsidRPr="0077291A">
        <w:rPr>
          <w:lang w:val="ru-RU"/>
        </w:rPr>
        <w:t xml:space="preserve"> </w:t>
      </w:r>
      <w:r w:rsidRPr="0077291A">
        <w:rPr>
          <w:rFonts w:hint="eastAsia"/>
          <w:lang w:val="ru-RU"/>
        </w:rPr>
        <w:t>у</w:t>
      </w:r>
      <w:r w:rsidRPr="0077291A">
        <w:rPr>
          <w:lang w:val="ru-RU"/>
        </w:rPr>
        <w:t xml:space="preserve"> </w:t>
      </w:r>
      <w:r w:rsidRPr="0077291A">
        <w:rPr>
          <w:rFonts w:hint="eastAsia"/>
          <w:lang w:val="ru-RU"/>
        </w:rPr>
        <w:t>женщин</w:t>
      </w:r>
      <w:r w:rsidRPr="0077291A">
        <w:rPr>
          <w:lang w:val="ru-RU"/>
        </w:rPr>
        <w:t xml:space="preserve"> </w:t>
      </w:r>
      <w:r w:rsidRPr="0077291A">
        <w:rPr>
          <w:rFonts w:hint="eastAsia"/>
          <w:lang w:val="ru-RU"/>
        </w:rPr>
        <w:t>некоренной</w:t>
      </w:r>
      <w:r w:rsidRPr="0077291A">
        <w:rPr>
          <w:lang w:val="ru-RU"/>
        </w:rPr>
        <w:t xml:space="preserve"> 91 </w:t>
      </w:r>
      <w:r w:rsidRPr="0077291A">
        <w:rPr>
          <w:rFonts w:hint="eastAsia"/>
          <w:lang w:val="ru-RU"/>
        </w:rPr>
        <w:t>национальности</w:t>
      </w:r>
      <w:r w:rsidRPr="0077291A">
        <w:rPr>
          <w:lang w:val="ru-RU"/>
        </w:rPr>
        <w:t xml:space="preserve"> </w:t>
      </w:r>
      <w:r w:rsidRPr="0077291A">
        <w:rPr>
          <w:rFonts w:hint="eastAsia"/>
          <w:lang w:val="ru-RU"/>
        </w:rPr>
        <w:t>в</w:t>
      </w:r>
      <w:r w:rsidRPr="0077291A">
        <w:rPr>
          <w:lang w:val="ru-RU"/>
        </w:rPr>
        <w:t xml:space="preserve"> </w:t>
      </w:r>
      <w:r w:rsidRPr="0077291A">
        <w:rPr>
          <w:rFonts w:hint="eastAsia"/>
          <w:lang w:val="ru-RU"/>
        </w:rPr>
        <w:t>разные</w:t>
      </w:r>
      <w:r w:rsidRPr="0077291A">
        <w:rPr>
          <w:lang w:val="ru-RU"/>
        </w:rPr>
        <w:t xml:space="preserve"> </w:t>
      </w:r>
      <w:r w:rsidRPr="0077291A">
        <w:rPr>
          <w:rFonts w:hint="eastAsia"/>
          <w:lang w:val="ru-RU"/>
        </w:rPr>
        <w:t>периоды</w:t>
      </w:r>
      <w:r w:rsidRPr="0077291A">
        <w:rPr>
          <w:lang w:val="ru-RU"/>
        </w:rPr>
        <w:t xml:space="preserve"> </w:t>
      </w:r>
      <w:r w:rsidRPr="0077291A">
        <w:rPr>
          <w:rFonts w:hint="eastAsia"/>
          <w:lang w:val="ru-RU"/>
        </w:rPr>
        <w:t>зрелого</w:t>
      </w:r>
      <w:r w:rsidRPr="0077291A">
        <w:rPr>
          <w:lang w:val="ru-RU"/>
        </w:rPr>
        <w:t xml:space="preserve"> </w:t>
      </w:r>
      <w:r w:rsidRPr="0077291A">
        <w:rPr>
          <w:rFonts w:hint="eastAsia"/>
          <w:lang w:val="ru-RU"/>
        </w:rPr>
        <w:t>возраста</w:t>
      </w:r>
    </w:p>
    <w:p w14:paraId="7421C5F2" w14:textId="77777777" w:rsidR="0077291A" w:rsidRPr="0077291A" w:rsidRDefault="0077291A" w:rsidP="0077291A">
      <w:pPr>
        <w:rPr>
          <w:lang w:val="ru-RU"/>
        </w:rPr>
      </w:pPr>
    </w:p>
    <w:p w14:paraId="4EB3CBD3" w14:textId="77777777" w:rsidR="0077291A" w:rsidRPr="0077291A" w:rsidRDefault="0077291A" w:rsidP="0077291A">
      <w:pPr>
        <w:rPr>
          <w:lang w:val="ru-RU"/>
        </w:rPr>
      </w:pPr>
      <w:r w:rsidRPr="0077291A">
        <w:rPr>
          <w:lang w:val="ru-RU"/>
        </w:rPr>
        <w:t xml:space="preserve">3.3. </w:t>
      </w:r>
      <w:r w:rsidRPr="0077291A">
        <w:rPr>
          <w:rFonts w:hint="eastAsia"/>
          <w:lang w:val="ru-RU"/>
        </w:rPr>
        <w:t>Сравнительная</w:t>
      </w:r>
      <w:r w:rsidRPr="0077291A">
        <w:rPr>
          <w:lang w:val="ru-RU"/>
        </w:rPr>
        <w:t xml:space="preserve"> </w:t>
      </w:r>
      <w:r w:rsidRPr="0077291A">
        <w:rPr>
          <w:rFonts w:hint="eastAsia"/>
          <w:lang w:val="ru-RU"/>
        </w:rPr>
        <w:t>антропометрическая</w:t>
      </w:r>
      <w:r w:rsidRPr="0077291A">
        <w:rPr>
          <w:lang w:val="ru-RU"/>
        </w:rPr>
        <w:t xml:space="preserve">, 95 </w:t>
      </w:r>
      <w:r w:rsidRPr="0077291A">
        <w:rPr>
          <w:rFonts w:hint="eastAsia"/>
          <w:lang w:val="ru-RU"/>
        </w:rPr>
        <w:t>топометрическая</w:t>
      </w:r>
      <w:r w:rsidRPr="0077291A">
        <w:rPr>
          <w:lang w:val="ru-RU"/>
        </w:rPr>
        <w:t xml:space="preserve"> </w:t>
      </w:r>
      <w:r w:rsidRPr="0077291A">
        <w:rPr>
          <w:rFonts w:hint="eastAsia"/>
          <w:lang w:val="ru-RU"/>
        </w:rPr>
        <w:t>и</w:t>
      </w:r>
      <w:r w:rsidRPr="0077291A">
        <w:rPr>
          <w:lang w:val="ru-RU"/>
        </w:rPr>
        <w:t xml:space="preserve"> </w:t>
      </w:r>
      <w:r w:rsidRPr="0077291A">
        <w:rPr>
          <w:rFonts w:hint="eastAsia"/>
          <w:lang w:val="ru-RU"/>
        </w:rPr>
        <w:t>органометрическая</w:t>
      </w:r>
      <w:r w:rsidRPr="0077291A">
        <w:rPr>
          <w:lang w:val="ru-RU"/>
        </w:rPr>
        <w:t xml:space="preserve"> </w:t>
      </w:r>
      <w:r w:rsidRPr="0077291A">
        <w:rPr>
          <w:rFonts w:hint="eastAsia"/>
          <w:lang w:val="ru-RU"/>
        </w:rPr>
        <w:t>характеристика</w:t>
      </w:r>
      <w:r w:rsidRPr="0077291A">
        <w:rPr>
          <w:lang w:val="ru-RU"/>
        </w:rPr>
        <w:t xml:space="preserve"> </w:t>
      </w:r>
      <w:r w:rsidRPr="0077291A">
        <w:rPr>
          <w:rFonts w:hint="eastAsia"/>
          <w:lang w:val="ru-RU"/>
        </w:rPr>
        <w:t>молочных</w:t>
      </w:r>
      <w:r w:rsidRPr="0077291A">
        <w:rPr>
          <w:lang w:val="ru-RU"/>
        </w:rPr>
        <w:t xml:space="preserve"> </w:t>
      </w:r>
      <w:r w:rsidRPr="0077291A">
        <w:rPr>
          <w:rFonts w:hint="eastAsia"/>
          <w:lang w:val="ru-RU"/>
        </w:rPr>
        <w:t>желёз</w:t>
      </w:r>
      <w:r w:rsidRPr="0077291A">
        <w:rPr>
          <w:lang w:val="ru-RU"/>
        </w:rPr>
        <w:t xml:space="preserve"> </w:t>
      </w:r>
      <w:r w:rsidRPr="0077291A">
        <w:rPr>
          <w:rFonts w:hint="eastAsia"/>
          <w:lang w:val="ru-RU"/>
        </w:rPr>
        <w:t>у</w:t>
      </w:r>
      <w:r w:rsidRPr="0077291A">
        <w:rPr>
          <w:lang w:val="ru-RU"/>
        </w:rPr>
        <w:t xml:space="preserve"> </w:t>
      </w:r>
      <w:r w:rsidRPr="0077291A">
        <w:rPr>
          <w:rFonts w:hint="eastAsia"/>
          <w:lang w:val="ru-RU"/>
        </w:rPr>
        <w:t>женщин</w:t>
      </w:r>
      <w:r w:rsidRPr="0077291A">
        <w:rPr>
          <w:lang w:val="ru-RU"/>
        </w:rPr>
        <w:t xml:space="preserve"> </w:t>
      </w:r>
      <w:r w:rsidRPr="0077291A">
        <w:rPr>
          <w:rFonts w:hint="eastAsia"/>
          <w:lang w:val="ru-RU"/>
        </w:rPr>
        <w:t>коренной</w:t>
      </w:r>
      <w:r w:rsidRPr="0077291A">
        <w:rPr>
          <w:lang w:val="ru-RU"/>
        </w:rPr>
        <w:t xml:space="preserve"> </w:t>
      </w:r>
      <w:r w:rsidRPr="0077291A">
        <w:rPr>
          <w:rFonts w:hint="eastAsia"/>
          <w:lang w:val="ru-RU"/>
        </w:rPr>
        <w:t>и</w:t>
      </w:r>
      <w:r w:rsidRPr="0077291A">
        <w:rPr>
          <w:lang w:val="ru-RU"/>
        </w:rPr>
        <w:t xml:space="preserve"> </w:t>
      </w:r>
      <w:r w:rsidRPr="0077291A">
        <w:rPr>
          <w:rFonts w:hint="eastAsia"/>
          <w:lang w:val="ru-RU"/>
        </w:rPr>
        <w:t>некоренной</w:t>
      </w:r>
      <w:r w:rsidRPr="0077291A">
        <w:rPr>
          <w:lang w:val="ru-RU"/>
        </w:rPr>
        <w:t xml:space="preserve"> </w:t>
      </w:r>
      <w:r w:rsidRPr="0077291A">
        <w:rPr>
          <w:rFonts w:hint="eastAsia"/>
          <w:lang w:val="ru-RU"/>
        </w:rPr>
        <w:t>национальности</w:t>
      </w:r>
      <w:r w:rsidRPr="0077291A">
        <w:rPr>
          <w:lang w:val="ru-RU"/>
        </w:rPr>
        <w:t xml:space="preserve"> </w:t>
      </w:r>
      <w:r w:rsidRPr="0077291A">
        <w:rPr>
          <w:rFonts w:hint="eastAsia"/>
          <w:lang w:val="ru-RU"/>
        </w:rPr>
        <w:t>зрелого</w:t>
      </w:r>
      <w:r w:rsidRPr="0077291A">
        <w:rPr>
          <w:lang w:val="ru-RU"/>
        </w:rPr>
        <w:t xml:space="preserve"> </w:t>
      </w:r>
      <w:r w:rsidRPr="0077291A">
        <w:rPr>
          <w:rFonts w:hint="eastAsia"/>
          <w:lang w:val="ru-RU"/>
        </w:rPr>
        <w:t>возраста</w:t>
      </w:r>
    </w:p>
    <w:p w14:paraId="629F41AE" w14:textId="77777777" w:rsidR="0077291A" w:rsidRPr="0077291A" w:rsidRDefault="0077291A" w:rsidP="0077291A">
      <w:pPr>
        <w:rPr>
          <w:lang w:val="ru-RU"/>
        </w:rPr>
      </w:pPr>
    </w:p>
    <w:p w14:paraId="12A79CDC" w14:textId="77777777" w:rsidR="0077291A" w:rsidRPr="0077291A" w:rsidRDefault="0077291A" w:rsidP="0077291A">
      <w:pPr>
        <w:rPr>
          <w:lang w:val="ru-RU"/>
        </w:rPr>
      </w:pPr>
      <w:r w:rsidRPr="0077291A">
        <w:rPr>
          <w:lang w:val="ru-RU"/>
        </w:rPr>
        <w:t xml:space="preserve">3.3.1. </w:t>
      </w:r>
      <w:r w:rsidRPr="0077291A">
        <w:rPr>
          <w:rFonts w:hint="eastAsia"/>
          <w:lang w:val="ru-RU"/>
        </w:rPr>
        <w:t>Основные</w:t>
      </w:r>
      <w:r w:rsidRPr="0077291A">
        <w:rPr>
          <w:lang w:val="ru-RU"/>
        </w:rPr>
        <w:t xml:space="preserve"> </w:t>
      </w:r>
      <w:r w:rsidRPr="0077291A">
        <w:rPr>
          <w:rFonts w:hint="eastAsia"/>
          <w:lang w:val="ru-RU"/>
        </w:rPr>
        <w:t>сравнительные</w:t>
      </w:r>
      <w:r w:rsidRPr="0077291A">
        <w:rPr>
          <w:lang w:val="ru-RU"/>
        </w:rPr>
        <w:t xml:space="preserve"> </w:t>
      </w:r>
      <w:r w:rsidRPr="0077291A">
        <w:rPr>
          <w:rFonts w:hint="eastAsia"/>
          <w:lang w:val="ru-RU"/>
        </w:rPr>
        <w:t>антропометрические</w:t>
      </w:r>
      <w:r w:rsidRPr="0077291A">
        <w:rPr>
          <w:lang w:val="ru-RU"/>
        </w:rPr>
        <w:t xml:space="preserve"> 95 </w:t>
      </w:r>
      <w:r w:rsidRPr="0077291A">
        <w:rPr>
          <w:rFonts w:hint="eastAsia"/>
          <w:lang w:val="ru-RU"/>
        </w:rPr>
        <w:t>показатели</w:t>
      </w:r>
      <w:r w:rsidRPr="0077291A">
        <w:rPr>
          <w:lang w:val="ru-RU"/>
        </w:rPr>
        <w:t xml:space="preserve"> </w:t>
      </w:r>
      <w:r w:rsidRPr="0077291A">
        <w:rPr>
          <w:rFonts w:hint="eastAsia"/>
          <w:lang w:val="ru-RU"/>
        </w:rPr>
        <w:t>женщин</w:t>
      </w:r>
      <w:r w:rsidRPr="0077291A">
        <w:rPr>
          <w:lang w:val="ru-RU"/>
        </w:rPr>
        <w:t xml:space="preserve"> </w:t>
      </w:r>
      <w:r w:rsidRPr="0077291A">
        <w:rPr>
          <w:rFonts w:hint="eastAsia"/>
          <w:lang w:val="ru-RU"/>
        </w:rPr>
        <w:t>коренной</w:t>
      </w:r>
      <w:r w:rsidRPr="0077291A">
        <w:rPr>
          <w:lang w:val="ru-RU"/>
        </w:rPr>
        <w:t xml:space="preserve"> </w:t>
      </w:r>
      <w:r w:rsidRPr="0077291A">
        <w:rPr>
          <w:rFonts w:hint="eastAsia"/>
          <w:lang w:val="ru-RU"/>
        </w:rPr>
        <w:t>и</w:t>
      </w:r>
      <w:r w:rsidRPr="0077291A">
        <w:rPr>
          <w:lang w:val="ru-RU"/>
        </w:rPr>
        <w:t xml:space="preserve"> </w:t>
      </w:r>
      <w:r w:rsidRPr="0077291A">
        <w:rPr>
          <w:rFonts w:hint="eastAsia"/>
          <w:lang w:val="ru-RU"/>
        </w:rPr>
        <w:t>некоренной</w:t>
      </w:r>
      <w:r w:rsidRPr="0077291A">
        <w:rPr>
          <w:lang w:val="ru-RU"/>
        </w:rPr>
        <w:t xml:space="preserve"> </w:t>
      </w:r>
      <w:r w:rsidRPr="0077291A">
        <w:rPr>
          <w:rFonts w:hint="eastAsia"/>
          <w:lang w:val="ru-RU"/>
        </w:rPr>
        <w:t>национальности</w:t>
      </w:r>
      <w:r w:rsidRPr="0077291A">
        <w:rPr>
          <w:lang w:val="ru-RU"/>
        </w:rPr>
        <w:t xml:space="preserve"> </w:t>
      </w:r>
      <w:r w:rsidRPr="0077291A">
        <w:rPr>
          <w:rFonts w:hint="eastAsia"/>
          <w:lang w:val="ru-RU"/>
        </w:rPr>
        <w:t>первого</w:t>
      </w:r>
      <w:r w:rsidRPr="0077291A">
        <w:rPr>
          <w:lang w:val="ru-RU"/>
        </w:rPr>
        <w:t xml:space="preserve"> </w:t>
      </w:r>
      <w:r w:rsidRPr="0077291A">
        <w:rPr>
          <w:rFonts w:hint="eastAsia"/>
          <w:lang w:val="ru-RU"/>
        </w:rPr>
        <w:t>и</w:t>
      </w:r>
      <w:r w:rsidRPr="0077291A">
        <w:rPr>
          <w:lang w:val="ru-RU"/>
        </w:rPr>
        <w:t xml:space="preserve"> </w:t>
      </w:r>
      <w:r w:rsidRPr="0077291A">
        <w:rPr>
          <w:rFonts w:hint="eastAsia"/>
          <w:lang w:val="ru-RU"/>
        </w:rPr>
        <w:t>второго</w:t>
      </w:r>
      <w:r w:rsidRPr="0077291A">
        <w:rPr>
          <w:lang w:val="ru-RU"/>
        </w:rPr>
        <w:t xml:space="preserve"> </w:t>
      </w:r>
      <w:r w:rsidRPr="0077291A">
        <w:rPr>
          <w:rFonts w:hint="eastAsia"/>
          <w:lang w:val="ru-RU"/>
        </w:rPr>
        <w:t>периода</w:t>
      </w:r>
      <w:r w:rsidRPr="0077291A">
        <w:rPr>
          <w:lang w:val="ru-RU"/>
        </w:rPr>
        <w:t xml:space="preserve"> </w:t>
      </w:r>
      <w:r w:rsidRPr="0077291A">
        <w:rPr>
          <w:rFonts w:hint="eastAsia"/>
          <w:lang w:val="ru-RU"/>
        </w:rPr>
        <w:t>зрелого</w:t>
      </w:r>
      <w:r w:rsidRPr="0077291A">
        <w:rPr>
          <w:lang w:val="ru-RU"/>
        </w:rPr>
        <w:t xml:space="preserve"> </w:t>
      </w:r>
      <w:r w:rsidRPr="0077291A">
        <w:rPr>
          <w:rFonts w:hint="eastAsia"/>
          <w:lang w:val="ru-RU"/>
        </w:rPr>
        <w:t>возраста</w:t>
      </w:r>
    </w:p>
    <w:p w14:paraId="433965EF" w14:textId="77777777" w:rsidR="0077291A" w:rsidRPr="0077291A" w:rsidRDefault="0077291A" w:rsidP="0077291A">
      <w:pPr>
        <w:rPr>
          <w:lang w:val="ru-RU"/>
        </w:rPr>
      </w:pPr>
    </w:p>
    <w:p w14:paraId="0C085CA4" w14:textId="77777777" w:rsidR="0077291A" w:rsidRPr="0077291A" w:rsidRDefault="0077291A" w:rsidP="0077291A">
      <w:pPr>
        <w:rPr>
          <w:lang w:val="ru-RU"/>
        </w:rPr>
      </w:pPr>
      <w:r w:rsidRPr="0077291A">
        <w:rPr>
          <w:lang w:val="ru-RU"/>
        </w:rPr>
        <w:t xml:space="preserve">3.3.2. </w:t>
      </w:r>
      <w:r w:rsidRPr="0077291A">
        <w:rPr>
          <w:rFonts w:hint="eastAsia"/>
          <w:lang w:val="ru-RU"/>
        </w:rPr>
        <w:t>Сравнительная</w:t>
      </w:r>
      <w:r w:rsidRPr="0077291A">
        <w:rPr>
          <w:lang w:val="ru-RU"/>
        </w:rPr>
        <w:t xml:space="preserve"> </w:t>
      </w:r>
      <w:r w:rsidRPr="0077291A">
        <w:rPr>
          <w:rFonts w:hint="eastAsia"/>
          <w:lang w:val="ru-RU"/>
        </w:rPr>
        <w:t>топометрическая</w:t>
      </w:r>
      <w:r w:rsidRPr="0077291A">
        <w:rPr>
          <w:lang w:val="ru-RU"/>
        </w:rPr>
        <w:t xml:space="preserve"> </w:t>
      </w:r>
      <w:r w:rsidRPr="0077291A">
        <w:rPr>
          <w:rFonts w:hint="eastAsia"/>
          <w:lang w:val="ru-RU"/>
        </w:rPr>
        <w:t>характеристика</w:t>
      </w:r>
      <w:r w:rsidRPr="0077291A">
        <w:rPr>
          <w:lang w:val="ru-RU"/>
        </w:rPr>
        <w:t xml:space="preserve"> 102 </w:t>
      </w:r>
      <w:r w:rsidRPr="0077291A">
        <w:rPr>
          <w:rFonts w:hint="eastAsia"/>
          <w:lang w:val="ru-RU"/>
        </w:rPr>
        <w:t>молочных</w:t>
      </w:r>
      <w:r w:rsidRPr="0077291A">
        <w:rPr>
          <w:lang w:val="ru-RU"/>
        </w:rPr>
        <w:t xml:space="preserve"> </w:t>
      </w:r>
      <w:r w:rsidRPr="0077291A">
        <w:rPr>
          <w:rFonts w:hint="eastAsia"/>
          <w:lang w:val="ru-RU"/>
        </w:rPr>
        <w:t>желёз</w:t>
      </w:r>
      <w:r w:rsidRPr="0077291A">
        <w:rPr>
          <w:lang w:val="ru-RU"/>
        </w:rPr>
        <w:t xml:space="preserve"> </w:t>
      </w:r>
      <w:r w:rsidRPr="0077291A">
        <w:rPr>
          <w:rFonts w:hint="eastAsia"/>
          <w:lang w:val="ru-RU"/>
        </w:rPr>
        <w:t>у</w:t>
      </w:r>
      <w:r w:rsidRPr="0077291A">
        <w:rPr>
          <w:lang w:val="ru-RU"/>
        </w:rPr>
        <w:t xml:space="preserve"> </w:t>
      </w:r>
      <w:r w:rsidRPr="0077291A">
        <w:rPr>
          <w:rFonts w:hint="eastAsia"/>
          <w:lang w:val="ru-RU"/>
        </w:rPr>
        <w:t>женщин</w:t>
      </w:r>
      <w:r w:rsidRPr="0077291A">
        <w:rPr>
          <w:lang w:val="ru-RU"/>
        </w:rPr>
        <w:t xml:space="preserve"> </w:t>
      </w:r>
      <w:r w:rsidRPr="0077291A">
        <w:rPr>
          <w:rFonts w:hint="eastAsia"/>
          <w:lang w:val="ru-RU"/>
        </w:rPr>
        <w:t>коренной</w:t>
      </w:r>
      <w:r w:rsidRPr="0077291A">
        <w:rPr>
          <w:lang w:val="ru-RU"/>
        </w:rPr>
        <w:t xml:space="preserve"> </w:t>
      </w:r>
      <w:r w:rsidRPr="0077291A">
        <w:rPr>
          <w:rFonts w:hint="eastAsia"/>
          <w:lang w:val="ru-RU"/>
        </w:rPr>
        <w:t>и</w:t>
      </w:r>
      <w:r w:rsidRPr="0077291A">
        <w:rPr>
          <w:lang w:val="ru-RU"/>
        </w:rPr>
        <w:t xml:space="preserve"> </w:t>
      </w:r>
      <w:r w:rsidRPr="0077291A">
        <w:rPr>
          <w:rFonts w:hint="eastAsia"/>
          <w:lang w:val="ru-RU"/>
        </w:rPr>
        <w:t>некоренной</w:t>
      </w:r>
      <w:r w:rsidRPr="0077291A">
        <w:rPr>
          <w:lang w:val="ru-RU"/>
        </w:rPr>
        <w:t xml:space="preserve"> </w:t>
      </w:r>
      <w:r w:rsidRPr="0077291A">
        <w:rPr>
          <w:rFonts w:hint="eastAsia"/>
          <w:lang w:val="ru-RU"/>
        </w:rPr>
        <w:t>национальности</w:t>
      </w:r>
      <w:r w:rsidRPr="0077291A">
        <w:rPr>
          <w:lang w:val="ru-RU"/>
        </w:rPr>
        <w:t xml:space="preserve"> </w:t>
      </w:r>
      <w:r w:rsidRPr="0077291A">
        <w:rPr>
          <w:rFonts w:hint="eastAsia"/>
          <w:lang w:val="ru-RU"/>
        </w:rPr>
        <w:t>первого</w:t>
      </w:r>
      <w:r w:rsidRPr="0077291A">
        <w:rPr>
          <w:lang w:val="ru-RU"/>
        </w:rPr>
        <w:t xml:space="preserve"> </w:t>
      </w:r>
      <w:r w:rsidRPr="0077291A">
        <w:rPr>
          <w:rFonts w:hint="eastAsia"/>
          <w:lang w:val="ru-RU"/>
        </w:rPr>
        <w:t>и</w:t>
      </w:r>
      <w:r w:rsidRPr="0077291A">
        <w:rPr>
          <w:lang w:val="ru-RU"/>
        </w:rPr>
        <w:t xml:space="preserve"> </w:t>
      </w:r>
      <w:r w:rsidRPr="0077291A">
        <w:rPr>
          <w:rFonts w:hint="eastAsia"/>
          <w:lang w:val="ru-RU"/>
        </w:rPr>
        <w:t>второго</w:t>
      </w:r>
      <w:r w:rsidRPr="0077291A">
        <w:rPr>
          <w:lang w:val="ru-RU"/>
        </w:rPr>
        <w:t xml:space="preserve"> </w:t>
      </w:r>
      <w:r w:rsidRPr="0077291A">
        <w:rPr>
          <w:rFonts w:hint="eastAsia"/>
          <w:lang w:val="ru-RU"/>
        </w:rPr>
        <w:t>периода</w:t>
      </w:r>
      <w:r w:rsidRPr="0077291A">
        <w:rPr>
          <w:lang w:val="ru-RU"/>
        </w:rPr>
        <w:t xml:space="preserve"> </w:t>
      </w:r>
      <w:r w:rsidRPr="0077291A">
        <w:rPr>
          <w:rFonts w:hint="eastAsia"/>
          <w:lang w:val="ru-RU"/>
        </w:rPr>
        <w:t>зрелого</w:t>
      </w:r>
      <w:r w:rsidRPr="0077291A">
        <w:rPr>
          <w:lang w:val="ru-RU"/>
        </w:rPr>
        <w:t xml:space="preserve"> </w:t>
      </w:r>
      <w:r w:rsidRPr="0077291A">
        <w:rPr>
          <w:rFonts w:hint="eastAsia"/>
          <w:lang w:val="ru-RU"/>
        </w:rPr>
        <w:t>возраста</w:t>
      </w:r>
    </w:p>
    <w:p w14:paraId="37D6B8C0" w14:textId="77777777" w:rsidR="0077291A" w:rsidRPr="0077291A" w:rsidRDefault="0077291A" w:rsidP="0077291A">
      <w:pPr>
        <w:rPr>
          <w:lang w:val="ru-RU"/>
        </w:rPr>
      </w:pPr>
    </w:p>
    <w:p w14:paraId="437A67EE" w14:textId="77777777" w:rsidR="0077291A" w:rsidRPr="0077291A" w:rsidRDefault="0077291A" w:rsidP="0077291A">
      <w:pPr>
        <w:rPr>
          <w:lang w:val="ru-RU"/>
        </w:rPr>
      </w:pPr>
      <w:r w:rsidRPr="0077291A">
        <w:rPr>
          <w:lang w:val="ru-RU"/>
        </w:rPr>
        <w:t xml:space="preserve">3.3.3. </w:t>
      </w:r>
      <w:r w:rsidRPr="0077291A">
        <w:rPr>
          <w:rFonts w:hint="eastAsia"/>
          <w:lang w:val="ru-RU"/>
        </w:rPr>
        <w:t>Сравнительная</w:t>
      </w:r>
      <w:r w:rsidRPr="0077291A">
        <w:rPr>
          <w:lang w:val="ru-RU"/>
        </w:rPr>
        <w:t xml:space="preserve"> </w:t>
      </w:r>
      <w:r w:rsidRPr="0077291A">
        <w:rPr>
          <w:rFonts w:hint="eastAsia"/>
          <w:lang w:val="ru-RU"/>
        </w:rPr>
        <w:t>органометрическая</w:t>
      </w:r>
    </w:p>
    <w:p w14:paraId="49F1E88E" w14:textId="77777777" w:rsidR="0077291A" w:rsidRPr="0077291A" w:rsidRDefault="0077291A" w:rsidP="0077291A">
      <w:pPr>
        <w:rPr>
          <w:lang w:val="ru-RU"/>
        </w:rPr>
      </w:pPr>
    </w:p>
    <w:p w14:paraId="60737A48" w14:textId="77777777" w:rsidR="0077291A" w:rsidRPr="0077291A" w:rsidRDefault="0077291A" w:rsidP="0077291A">
      <w:pPr>
        <w:rPr>
          <w:lang w:val="ru-RU"/>
        </w:rPr>
      </w:pPr>
      <w:r w:rsidRPr="0077291A">
        <w:rPr>
          <w:rFonts w:hint="eastAsia"/>
          <w:lang w:val="ru-RU"/>
        </w:rPr>
        <w:t>характеристика</w:t>
      </w:r>
      <w:r w:rsidRPr="0077291A">
        <w:rPr>
          <w:lang w:val="ru-RU"/>
        </w:rPr>
        <w:t xml:space="preserve"> </w:t>
      </w:r>
      <w:r w:rsidRPr="0077291A">
        <w:rPr>
          <w:rFonts w:hint="eastAsia"/>
          <w:lang w:val="ru-RU"/>
        </w:rPr>
        <w:t>молочных</w:t>
      </w:r>
      <w:r w:rsidRPr="0077291A">
        <w:rPr>
          <w:lang w:val="ru-RU"/>
        </w:rPr>
        <w:t xml:space="preserve"> </w:t>
      </w:r>
      <w:r w:rsidRPr="0077291A">
        <w:rPr>
          <w:rFonts w:hint="eastAsia"/>
          <w:lang w:val="ru-RU"/>
        </w:rPr>
        <w:t>желёз</w:t>
      </w:r>
      <w:r w:rsidRPr="0077291A">
        <w:rPr>
          <w:lang w:val="ru-RU"/>
        </w:rPr>
        <w:t xml:space="preserve"> </w:t>
      </w:r>
      <w:r w:rsidRPr="0077291A">
        <w:rPr>
          <w:rFonts w:hint="eastAsia"/>
          <w:lang w:val="ru-RU"/>
        </w:rPr>
        <w:t>женщин</w:t>
      </w:r>
      <w:r w:rsidRPr="0077291A">
        <w:rPr>
          <w:lang w:val="ru-RU"/>
        </w:rPr>
        <w:t xml:space="preserve"> </w:t>
      </w:r>
      <w:r w:rsidRPr="0077291A">
        <w:rPr>
          <w:rFonts w:hint="eastAsia"/>
          <w:lang w:val="ru-RU"/>
        </w:rPr>
        <w:t>коренной</w:t>
      </w:r>
      <w:r w:rsidRPr="0077291A">
        <w:rPr>
          <w:lang w:val="ru-RU"/>
        </w:rPr>
        <w:t xml:space="preserve"> </w:t>
      </w:r>
      <w:r w:rsidRPr="0077291A">
        <w:rPr>
          <w:rFonts w:hint="eastAsia"/>
          <w:lang w:val="ru-RU"/>
        </w:rPr>
        <w:t>и</w:t>
      </w:r>
      <w:r w:rsidRPr="0077291A">
        <w:rPr>
          <w:lang w:val="ru-RU"/>
        </w:rPr>
        <w:t xml:space="preserve"> </w:t>
      </w:r>
      <w:r w:rsidRPr="0077291A">
        <w:rPr>
          <w:rFonts w:hint="eastAsia"/>
          <w:lang w:val="ru-RU"/>
        </w:rPr>
        <w:t>некоренной</w:t>
      </w:r>
      <w:r w:rsidRPr="0077291A">
        <w:rPr>
          <w:lang w:val="ru-RU"/>
        </w:rPr>
        <w:t xml:space="preserve"> </w:t>
      </w:r>
      <w:r w:rsidRPr="0077291A">
        <w:rPr>
          <w:rFonts w:hint="eastAsia"/>
          <w:lang w:val="ru-RU"/>
        </w:rPr>
        <w:t>национальности</w:t>
      </w:r>
      <w:r w:rsidRPr="0077291A">
        <w:rPr>
          <w:lang w:val="ru-RU"/>
        </w:rPr>
        <w:t xml:space="preserve"> </w:t>
      </w:r>
      <w:r w:rsidRPr="0077291A">
        <w:rPr>
          <w:rFonts w:hint="eastAsia"/>
          <w:lang w:val="ru-RU"/>
        </w:rPr>
        <w:t>первого</w:t>
      </w:r>
      <w:r w:rsidRPr="0077291A">
        <w:rPr>
          <w:lang w:val="ru-RU"/>
        </w:rPr>
        <w:t xml:space="preserve"> </w:t>
      </w:r>
      <w:r w:rsidRPr="0077291A">
        <w:rPr>
          <w:rFonts w:hint="eastAsia"/>
          <w:lang w:val="ru-RU"/>
        </w:rPr>
        <w:t>и</w:t>
      </w:r>
      <w:r w:rsidRPr="0077291A">
        <w:rPr>
          <w:lang w:val="ru-RU"/>
        </w:rPr>
        <w:t xml:space="preserve"> </w:t>
      </w:r>
      <w:r w:rsidRPr="0077291A">
        <w:rPr>
          <w:rFonts w:hint="eastAsia"/>
          <w:lang w:val="ru-RU"/>
        </w:rPr>
        <w:t>второго</w:t>
      </w:r>
      <w:r w:rsidRPr="0077291A">
        <w:rPr>
          <w:lang w:val="ru-RU"/>
        </w:rPr>
        <w:t xml:space="preserve"> </w:t>
      </w:r>
      <w:r w:rsidRPr="0077291A">
        <w:rPr>
          <w:rFonts w:hint="eastAsia"/>
          <w:lang w:val="ru-RU"/>
        </w:rPr>
        <w:t>периода</w:t>
      </w:r>
      <w:r w:rsidRPr="0077291A">
        <w:rPr>
          <w:lang w:val="ru-RU"/>
        </w:rPr>
        <w:t xml:space="preserve"> </w:t>
      </w:r>
      <w:r w:rsidRPr="0077291A">
        <w:rPr>
          <w:rFonts w:hint="eastAsia"/>
          <w:lang w:val="ru-RU"/>
        </w:rPr>
        <w:t>зрелого</w:t>
      </w:r>
      <w:r w:rsidRPr="0077291A">
        <w:rPr>
          <w:lang w:val="ru-RU"/>
        </w:rPr>
        <w:t xml:space="preserve"> </w:t>
      </w:r>
      <w:r w:rsidRPr="0077291A">
        <w:rPr>
          <w:rFonts w:hint="eastAsia"/>
          <w:lang w:val="ru-RU"/>
        </w:rPr>
        <w:t>возраста</w:t>
      </w:r>
    </w:p>
    <w:p w14:paraId="49270F2C" w14:textId="77777777" w:rsidR="0077291A" w:rsidRPr="0077291A" w:rsidRDefault="0077291A" w:rsidP="0077291A">
      <w:pPr>
        <w:rPr>
          <w:lang w:val="ru-RU"/>
        </w:rPr>
      </w:pPr>
    </w:p>
    <w:p w14:paraId="7A7DDDDA" w14:textId="77777777" w:rsidR="0077291A" w:rsidRPr="0077291A" w:rsidRDefault="0077291A" w:rsidP="0077291A">
      <w:pPr>
        <w:rPr>
          <w:lang w:val="ru-RU"/>
        </w:rPr>
      </w:pPr>
      <w:r w:rsidRPr="0077291A">
        <w:rPr>
          <w:lang w:val="ru-RU"/>
        </w:rPr>
        <w:t xml:space="preserve">3.3.4. </w:t>
      </w:r>
      <w:r w:rsidRPr="0077291A">
        <w:rPr>
          <w:rFonts w:hint="eastAsia"/>
          <w:lang w:val="ru-RU"/>
        </w:rPr>
        <w:t>Сравнительная</w:t>
      </w:r>
      <w:r w:rsidRPr="0077291A">
        <w:rPr>
          <w:lang w:val="ru-RU"/>
        </w:rPr>
        <w:t xml:space="preserve"> </w:t>
      </w:r>
      <w:r w:rsidRPr="0077291A">
        <w:rPr>
          <w:rFonts w:hint="eastAsia"/>
          <w:lang w:val="ru-RU"/>
        </w:rPr>
        <w:t>билатеральная</w:t>
      </w:r>
      <w:r w:rsidRPr="0077291A">
        <w:rPr>
          <w:lang w:val="ru-RU"/>
        </w:rPr>
        <w:t xml:space="preserve"> </w:t>
      </w:r>
      <w:r w:rsidRPr="0077291A">
        <w:rPr>
          <w:rFonts w:hint="eastAsia"/>
          <w:lang w:val="ru-RU"/>
        </w:rPr>
        <w:t>размерная</w:t>
      </w:r>
      <w:r w:rsidRPr="0077291A">
        <w:rPr>
          <w:lang w:val="ru-RU"/>
        </w:rPr>
        <w:t xml:space="preserve"> 123 </w:t>
      </w:r>
      <w:r w:rsidRPr="0077291A">
        <w:rPr>
          <w:rFonts w:hint="eastAsia"/>
          <w:lang w:val="ru-RU"/>
        </w:rPr>
        <w:t>характеристика</w:t>
      </w:r>
      <w:r w:rsidRPr="0077291A">
        <w:rPr>
          <w:lang w:val="ru-RU"/>
        </w:rPr>
        <w:t xml:space="preserve"> </w:t>
      </w:r>
      <w:r w:rsidRPr="0077291A">
        <w:rPr>
          <w:rFonts w:hint="eastAsia"/>
          <w:lang w:val="ru-RU"/>
        </w:rPr>
        <w:t>молочных</w:t>
      </w:r>
      <w:r w:rsidRPr="0077291A">
        <w:rPr>
          <w:lang w:val="ru-RU"/>
        </w:rPr>
        <w:t xml:space="preserve"> </w:t>
      </w:r>
      <w:r w:rsidRPr="0077291A">
        <w:rPr>
          <w:rFonts w:hint="eastAsia"/>
          <w:lang w:val="ru-RU"/>
        </w:rPr>
        <w:t>желёз</w:t>
      </w:r>
      <w:r w:rsidRPr="0077291A">
        <w:rPr>
          <w:lang w:val="ru-RU"/>
        </w:rPr>
        <w:t xml:space="preserve"> </w:t>
      </w:r>
      <w:r w:rsidRPr="0077291A">
        <w:rPr>
          <w:rFonts w:hint="eastAsia"/>
          <w:lang w:val="ru-RU"/>
        </w:rPr>
        <w:t>женщин</w:t>
      </w:r>
      <w:r w:rsidRPr="0077291A">
        <w:rPr>
          <w:lang w:val="ru-RU"/>
        </w:rPr>
        <w:t xml:space="preserve"> </w:t>
      </w:r>
      <w:r w:rsidRPr="0077291A">
        <w:rPr>
          <w:rFonts w:hint="eastAsia"/>
          <w:lang w:val="ru-RU"/>
        </w:rPr>
        <w:t>коренной</w:t>
      </w:r>
      <w:r w:rsidRPr="0077291A">
        <w:rPr>
          <w:lang w:val="ru-RU"/>
        </w:rPr>
        <w:t xml:space="preserve"> </w:t>
      </w:r>
      <w:r w:rsidRPr="0077291A">
        <w:rPr>
          <w:rFonts w:hint="eastAsia"/>
          <w:lang w:val="ru-RU"/>
        </w:rPr>
        <w:t>и</w:t>
      </w:r>
      <w:r w:rsidRPr="0077291A">
        <w:rPr>
          <w:lang w:val="ru-RU"/>
        </w:rPr>
        <w:t xml:space="preserve"> </w:t>
      </w:r>
      <w:r w:rsidRPr="0077291A">
        <w:rPr>
          <w:rFonts w:hint="eastAsia"/>
          <w:lang w:val="ru-RU"/>
        </w:rPr>
        <w:t>некоренной</w:t>
      </w:r>
      <w:r w:rsidRPr="0077291A">
        <w:rPr>
          <w:lang w:val="ru-RU"/>
        </w:rPr>
        <w:t xml:space="preserve"> </w:t>
      </w:r>
      <w:r w:rsidRPr="0077291A">
        <w:rPr>
          <w:rFonts w:hint="eastAsia"/>
          <w:lang w:val="ru-RU"/>
        </w:rPr>
        <w:t>национальности</w:t>
      </w:r>
      <w:r w:rsidRPr="0077291A">
        <w:rPr>
          <w:lang w:val="ru-RU"/>
        </w:rPr>
        <w:t xml:space="preserve"> </w:t>
      </w:r>
      <w:r w:rsidRPr="0077291A">
        <w:rPr>
          <w:rFonts w:hint="eastAsia"/>
          <w:lang w:val="ru-RU"/>
        </w:rPr>
        <w:t>первого</w:t>
      </w:r>
      <w:r w:rsidRPr="0077291A">
        <w:rPr>
          <w:lang w:val="ru-RU"/>
        </w:rPr>
        <w:t xml:space="preserve"> </w:t>
      </w:r>
      <w:r w:rsidRPr="0077291A">
        <w:rPr>
          <w:rFonts w:hint="eastAsia"/>
          <w:lang w:val="ru-RU"/>
        </w:rPr>
        <w:t>и</w:t>
      </w:r>
      <w:r w:rsidRPr="0077291A">
        <w:rPr>
          <w:lang w:val="ru-RU"/>
        </w:rPr>
        <w:t xml:space="preserve"> </w:t>
      </w:r>
      <w:r w:rsidRPr="0077291A">
        <w:rPr>
          <w:rFonts w:hint="eastAsia"/>
          <w:lang w:val="ru-RU"/>
        </w:rPr>
        <w:t>второго</w:t>
      </w:r>
      <w:r w:rsidRPr="0077291A">
        <w:rPr>
          <w:lang w:val="ru-RU"/>
        </w:rPr>
        <w:t xml:space="preserve"> </w:t>
      </w:r>
      <w:r w:rsidRPr="0077291A">
        <w:rPr>
          <w:rFonts w:hint="eastAsia"/>
          <w:lang w:val="ru-RU"/>
        </w:rPr>
        <w:t>периода</w:t>
      </w:r>
      <w:r w:rsidRPr="0077291A">
        <w:rPr>
          <w:lang w:val="ru-RU"/>
        </w:rPr>
        <w:t xml:space="preserve"> </w:t>
      </w:r>
      <w:r w:rsidRPr="0077291A">
        <w:rPr>
          <w:rFonts w:hint="eastAsia"/>
          <w:lang w:val="ru-RU"/>
        </w:rPr>
        <w:t>зрелого</w:t>
      </w:r>
      <w:r w:rsidRPr="0077291A">
        <w:rPr>
          <w:lang w:val="ru-RU"/>
        </w:rPr>
        <w:t xml:space="preserve"> </w:t>
      </w:r>
      <w:r w:rsidRPr="0077291A">
        <w:rPr>
          <w:rFonts w:hint="eastAsia"/>
          <w:lang w:val="ru-RU"/>
        </w:rPr>
        <w:t>возраста</w:t>
      </w:r>
    </w:p>
    <w:p w14:paraId="49B4F05A" w14:textId="77777777" w:rsidR="0077291A" w:rsidRPr="0077291A" w:rsidRDefault="0077291A" w:rsidP="0077291A">
      <w:pPr>
        <w:rPr>
          <w:lang w:val="ru-RU"/>
        </w:rPr>
      </w:pPr>
    </w:p>
    <w:p w14:paraId="3D7585C9" w14:textId="77777777" w:rsidR="0077291A" w:rsidRPr="0077291A" w:rsidRDefault="0077291A" w:rsidP="0077291A">
      <w:pPr>
        <w:rPr>
          <w:lang w:val="ru-RU"/>
        </w:rPr>
      </w:pPr>
      <w:r w:rsidRPr="0077291A">
        <w:rPr>
          <w:lang w:val="ru-RU"/>
        </w:rPr>
        <w:t xml:space="preserve">3.3.5. </w:t>
      </w:r>
      <w:r w:rsidRPr="0077291A">
        <w:rPr>
          <w:rFonts w:hint="eastAsia"/>
          <w:lang w:val="ru-RU"/>
        </w:rPr>
        <w:t>Корреляционные</w:t>
      </w:r>
      <w:r w:rsidRPr="0077291A">
        <w:rPr>
          <w:lang w:val="ru-RU"/>
        </w:rPr>
        <w:t xml:space="preserve"> </w:t>
      </w:r>
      <w:r w:rsidRPr="0077291A">
        <w:rPr>
          <w:rFonts w:hint="eastAsia"/>
          <w:lang w:val="ru-RU"/>
        </w:rPr>
        <w:t>взаимосвязи</w:t>
      </w:r>
      <w:r w:rsidRPr="0077291A">
        <w:rPr>
          <w:lang w:val="ru-RU"/>
        </w:rPr>
        <w:t xml:space="preserve"> </w:t>
      </w:r>
      <w:r w:rsidRPr="0077291A">
        <w:rPr>
          <w:rFonts w:hint="eastAsia"/>
          <w:lang w:val="ru-RU"/>
        </w:rPr>
        <w:t>основных</w:t>
      </w:r>
      <w:r w:rsidRPr="0077291A">
        <w:rPr>
          <w:lang w:val="ru-RU"/>
        </w:rPr>
        <w:t xml:space="preserve"> 128 </w:t>
      </w:r>
      <w:r w:rsidRPr="0077291A">
        <w:rPr>
          <w:rFonts w:hint="eastAsia"/>
          <w:lang w:val="ru-RU"/>
        </w:rPr>
        <w:t>размерных</w:t>
      </w:r>
      <w:r w:rsidRPr="0077291A">
        <w:rPr>
          <w:lang w:val="ru-RU"/>
        </w:rPr>
        <w:t xml:space="preserve"> </w:t>
      </w:r>
      <w:r w:rsidRPr="0077291A">
        <w:rPr>
          <w:rFonts w:hint="eastAsia"/>
          <w:lang w:val="ru-RU"/>
        </w:rPr>
        <w:t>параметров</w:t>
      </w:r>
      <w:r w:rsidRPr="0077291A">
        <w:rPr>
          <w:lang w:val="ru-RU"/>
        </w:rPr>
        <w:t xml:space="preserve"> </w:t>
      </w:r>
      <w:r w:rsidRPr="0077291A">
        <w:rPr>
          <w:rFonts w:hint="eastAsia"/>
          <w:lang w:val="ru-RU"/>
        </w:rPr>
        <w:t>молочных</w:t>
      </w:r>
      <w:r w:rsidRPr="0077291A">
        <w:rPr>
          <w:lang w:val="ru-RU"/>
        </w:rPr>
        <w:t xml:space="preserve"> </w:t>
      </w:r>
      <w:r w:rsidRPr="0077291A">
        <w:rPr>
          <w:rFonts w:hint="eastAsia"/>
          <w:lang w:val="ru-RU"/>
        </w:rPr>
        <w:t>желёз</w:t>
      </w:r>
      <w:r w:rsidRPr="0077291A">
        <w:rPr>
          <w:lang w:val="ru-RU"/>
        </w:rPr>
        <w:t xml:space="preserve"> </w:t>
      </w:r>
      <w:r w:rsidRPr="0077291A">
        <w:rPr>
          <w:rFonts w:hint="eastAsia"/>
          <w:lang w:val="ru-RU"/>
        </w:rPr>
        <w:t>женщин</w:t>
      </w:r>
      <w:r w:rsidRPr="0077291A">
        <w:rPr>
          <w:lang w:val="ru-RU"/>
        </w:rPr>
        <w:t xml:space="preserve"> </w:t>
      </w:r>
      <w:r w:rsidRPr="0077291A">
        <w:rPr>
          <w:rFonts w:hint="eastAsia"/>
          <w:lang w:val="ru-RU"/>
        </w:rPr>
        <w:t>коренной</w:t>
      </w:r>
      <w:r w:rsidRPr="0077291A">
        <w:rPr>
          <w:lang w:val="ru-RU"/>
        </w:rPr>
        <w:t xml:space="preserve"> </w:t>
      </w:r>
      <w:r w:rsidRPr="0077291A">
        <w:rPr>
          <w:rFonts w:hint="eastAsia"/>
          <w:lang w:val="ru-RU"/>
        </w:rPr>
        <w:t>и</w:t>
      </w:r>
      <w:r w:rsidRPr="0077291A">
        <w:rPr>
          <w:lang w:val="ru-RU"/>
        </w:rPr>
        <w:t xml:space="preserve"> </w:t>
      </w:r>
      <w:r w:rsidRPr="0077291A">
        <w:rPr>
          <w:rFonts w:hint="eastAsia"/>
          <w:lang w:val="ru-RU"/>
        </w:rPr>
        <w:t>некоренной</w:t>
      </w:r>
      <w:r w:rsidRPr="0077291A">
        <w:rPr>
          <w:lang w:val="ru-RU"/>
        </w:rPr>
        <w:t xml:space="preserve"> </w:t>
      </w:r>
      <w:r w:rsidRPr="0077291A">
        <w:rPr>
          <w:rFonts w:hint="eastAsia"/>
          <w:lang w:val="ru-RU"/>
        </w:rPr>
        <w:t>национальности</w:t>
      </w:r>
      <w:r w:rsidRPr="0077291A">
        <w:rPr>
          <w:lang w:val="ru-RU"/>
        </w:rPr>
        <w:t xml:space="preserve"> </w:t>
      </w:r>
      <w:r w:rsidRPr="0077291A">
        <w:rPr>
          <w:rFonts w:hint="eastAsia"/>
          <w:lang w:val="ru-RU"/>
        </w:rPr>
        <w:t>первого</w:t>
      </w:r>
      <w:r w:rsidRPr="0077291A">
        <w:rPr>
          <w:lang w:val="ru-RU"/>
        </w:rPr>
        <w:t xml:space="preserve"> </w:t>
      </w:r>
      <w:r w:rsidRPr="0077291A">
        <w:rPr>
          <w:rFonts w:hint="eastAsia"/>
          <w:lang w:val="ru-RU"/>
        </w:rPr>
        <w:t>и</w:t>
      </w:r>
    </w:p>
    <w:p w14:paraId="609A48BC" w14:textId="77777777" w:rsidR="0077291A" w:rsidRPr="0077291A" w:rsidRDefault="0077291A" w:rsidP="0077291A">
      <w:pPr>
        <w:rPr>
          <w:lang w:val="ru-RU"/>
        </w:rPr>
      </w:pPr>
    </w:p>
    <w:p w14:paraId="19E53089" w14:textId="77777777" w:rsidR="0077291A" w:rsidRPr="0077291A" w:rsidRDefault="0077291A" w:rsidP="0077291A">
      <w:pPr>
        <w:rPr>
          <w:lang w:val="ru-RU"/>
        </w:rPr>
      </w:pPr>
      <w:r w:rsidRPr="0077291A">
        <w:rPr>
          <w:rFonts w:hint="eastAsia"/>
          <w:lang w:val="ru-RU"/>
        </w:rPr>
        <w:t>второго</w:t>
      </w:r>
      <w:r w:rsidRPr="0077291A">
        <w:rPr>
          <w:lang w:val="ru-RU"/>
        </w:rPr>
        <w:t xml:space="preserve"> </w:t>
      </w:r>
      <w:r w:rsidRPr="0077291A">
        <w:rPr>
          <w:rFonts w:hint="eastAsia"/>
          <w:lang w:val="ru-RU"/>
        </w:rPr>
        <w:t>периодов</w:t>
      </w:r>
      <w:r w:rsidRPr="0077291A">
        <w:rPr>
          <w:lang w:val="ru-RU"/>
        </w:rPr>
        <w:t xml:space="preserve"> </w:t>
      </w:r>
      <w:r w:rsidRPr="0077291A">
        <w:rPr>
          <w:rFonts w:hint="eastAsia"/>
          <w:lang w:val="ru-RU"/>
        </w:rPr>
        <w:t>зрелого</w:t>
      </w:r>
      <w:r w:rsidRPr="0077291A">
        <w:rPr>
          <w:lang w:val="ru-RU"/>
        </w:rPr>
        <w:t xml:space="preserve"> </w:t>
      </w:r>
      <w:r w:rsidRPr="0077291A">
        <w:rPr>
          <w:rFonts w:hint="eastAsia"/>
          <w:lang w:val="ru-RU"/>
        </w:rPr>
        <w:t>возраста</w:t>
      </w:r>
    </w:p>
    <w:p w14:paraId="0883C241" w14:textId="77777777" w:rsidR="0077291A" w:rsidRPr="0077291A" w:rsidRDefault="0077291A" w:rsidP="0077291A">
      <w:pPr>
        <w:rPr>
          <w:lang w:val="ru-RU"/>
        </w:rPr>
      </w:pPr>
    </w:p>
    <w:p w14:paraId="41BFD9DB" w14:textId="77777777" w:rsidR="0077291A" w:rsidRPr="0077291A" w:rsidRDefault="0077291A" w:rsidP="0077291A">
      <w:pPr>
        <w:rPr>
          <w:lang w:val="ru-RU"/>
        </w:rPr>
      </w:pPr>
      <w:r w:rsidRPr="0077291A">
        <w:rPr>
          <w:lang w:val="ru-RU"/>
        </w:rPr>
        <w:t xml:space="preserve">3.3.6. </w:t>
      </w:r>
      <w:r w:rsidRPr="0077291A">
        <w:rPr>
          <w:rFonts w:hint="eastAsia"/>
          <w:lang w:val="ru-RU"/>
        </w:rPr>
        <w:t>Формы</w:t>
      </w:r>
      <w:r w:rsidRPr="0077291A">
        <w:rPr>
          <w:lang w:val="ru-RU"/>
        </w:rPr>
        <w:t xml:space="preserve"> </w:t>
      </w:r>
      <w:r w:rsidRPr="0077291A">
        <w:rPr>
          <w:rFonts w:hint="eastAsia"/>
          <w:lang w:val="ru-RU"/>
        </w:rPr>
        <w:t>молочных</w:t>
      </w:r>
      <w:r w:rsidRPr="0077291A">
        <w:rPr>
          <w:lang w:val="ru-RU"/>
        </w:rPr>
        <w:t xml:space="preserve"> </w:t>
      </w:r>
      <w:r w:rsidRPr="0077291A">
        <w:rPr>
          <w:rFonts w:hint="eastAsia"/>
          <w:lang w:val="ru-RU"/>
        </w:rPr>
        <w:t>желёз</w:t>
      </w:r>
      <w:r w:rsidRPr="0077291A">
        <w:rPr>
          <w:lang w:val="ru-RU"/>
        </w:rPr>
        <w:t xml:space="preserve"> </w:t>
      </w:r>
      <w:r w:rsidRPr="0077291A">
        <w:rPr>
          <w:rFonts w:hint="eastAsia"/>
          <w:lang w:val="ru-RU"/>
        </w:rPr>
        <w:t>у</w:t>
      </w:r>
      <w:r w:rsidRPr="0077291A">
        <w:rPr>
          <w:lang w:val="ru-RU"/>
        </w:rPr>
        <w:t xml:space="preserve"> </w:t>
      </w:r>
      <w:r w:rsidRPr="0077291A">
        <w:rPr>
          <w:rFonts w:hint="eastAsia"/>
          <w:lang w:val="ru-RU"/>
        </w:rPr>
        <w:t>женщин</w:t>
      </w:r>
      <w:r w:rsidRPr="0077291A">
        <w:rPr>
          <w:lang w:val="ru-RU"/>
        </w:rPr>
        <w:t xml:space="preserve"> </w:t>
      </w:r>
      <w:r w:rsidRPr="0077291A">
        <w:rPr>
          <w:rFonts w:hint="eastAsia"/>
          <w:lang w:val="ru-RU"/>
        </w:rPr>
        <w:t>коренной</w:t>
      </w:r>
      <w:r w:rsidRPr="0077291A">
        <w:rPr>
          <w:lang w:val="ru-RU"/>
        </w:rPr>
        <w:t xml:space="preserve"> </w:t>
      </w:r>
      <w:r w:rsidRPr="0077291A">
        <w:rPr>
          <w:rFonts w:hint="eastAsia"/>
          <w:lang w:val="ru-RU"/>
        </w:rPr>
        <w:t>и</w:t>
      </w:r>
      <w:r w:rsidRPr="0077291A">
        <w:rPr>
          <w:lang w:val="ru-RU"/>
        </w:rPr>
        <w:t xml:space="preserve"> 132 </w:t>
      </w:r>
      <w:r w:rsidRPr="0077291A">
        <w:rPr>
          <w:rFonts w:hint="eastAsia"/>
          <w:lang w:val="ru-RU"/>
        </w:rPr>
        <w:t>некоренной</w:t>
      </w:r>
      <w:r w:rsidRPr="0077291A">
        <w:rPr>
          <w:lang w:val="ru-RU"/>
        </w:rPr>
        <w:t xml:space="preserve"> </w:t>
      </w:r>
      <w:r w:rsidRPr="0077291A">
        <w:rPr>
          <w:rFonts w:hint="eastAsia"/>
          <w:lang w:val="ru-RU"/>
        </w:rPr>
        <w:t>национальности</w:t>
      </w:r>
      <w:r w:rsidRPr="0077291A">
        <w:rPr>
          <w:lang w:val="ru-RU"/>
        </w:rPr>
        <w:t xml:space="preserve"> </w:t>
      </w:r>
      <w:r w:rsidRPr="0077291A">
        <w:rPr>
          <w:rFonts w:hint="eastAsia"/>
          <w:lang w:val="ru-RU"/>
        </w:rPr>
        <w:t>в</w:t>
      </w:r>
      <w:r w:rsidRPr="0077291A">
        <w:rPr>
          <w:lang w:val="ru-RU"/>
        </w:rPr>
        <w:t xml:space="preserve"> </w:t>
      </w:r>
      <w:r w:rsidRPr="0077291A">
        <w:rPr>
          <w:rFonts w:hint="eastAsia"/>
          <w:lang w:val="ru-RU"/>
        </w:rPr>
        <w:t>разные</w:t>
      </w:r>
      <w:r w:rsidRPr="0077291A">
        <w:rPr>
          <w:lang w:val="ru-RU"/>
        </w:rPr>
        <w:t xml:space="preserve"> </w:t>
      </w:r>
      <w:r w:rsidRPr="0077291A">
        <w:rPr>
          <w:rFonts w:hint="eastAsia"/>
          <w:lang w:val="ru-RU"/>
        </w:rPr>
        <w:t>периоды</w:t>
      </w:r>
      <w:r w:rsidRPr="0077291A">
        <w:rPr>
          <w:lang w:val="ru-RU"/>
        </w:rPr>
        <w:t xml:space="preserve"> </w:t>
      </w:r>
      <w:r w:rsidRPr="0077291A">
        <w:rPr>
          <w:rFonts w:hint="eastAsia"/>
          <w:lang w:val="ru-RU"/>
        </w:rPr>
        <w:t>зрелого</w:t>
      </w:r>
      <w:r w:rsidRPr="0077291A">
        <w:rPr>
          <w:lang w:val="ru-RU"/>
        </w:rPr>
        <w:t xml:space="preserve"> </w:t>
      </w:r>
      <w:r w:rsidRPr="0077291A">
        <w:rPr>
          <w:rFonts w:hint="eastAsia"/>
          <w:lang w:val="ru-RU"/>
        </w:rPr>
        <w:t>возраста</w:t>
      </w:r>
    </w:p>
    <w:p w14:paraId="781580C5" w14:textId="77777777" w:rsidR="0077291A" w:rsidRPr="0077291A" w:rsidRDefault="0077291A" w:rsidP="0077291A">
      <w:pPr>
        <w:rPr>
          <w:lang w:val="ru-RU"/>
        </w:rPr>
      </w:pPr>
    </w:p>
    <w:p w14:paraId="6BF9FA14" w14:textId="77777777" w:rsidR="0077291A" w:rsidRPr="0077291A" w:rsidRDefault="0077291A" w:rsidP="0077291A">
      <w:pPr>
        <w:rPr>
          <w:lang w:val="ru-RU"/>
        </w:rPr>
      </w:pPr>
      <w:r w:rsidRPr="0077291A">
        <w:rPr>
          <w:rFonts w:hint="eastAsia"/>
          <w:lang w:val="ru-RU"/>
        </w:rPr>
        <w:t>ГЛАВА</w:t>
      </w:r>
      <w:r w:rsidRPr="0077291A">
        <w:rPr>
          <w:lang w:val="ru-RU"/>
        </w:rPr>
        <w:t xml:space="preserve"> 4 </w:t>
      </w:r>
      <w:r w:rsidRPr="0077291A">
        <w:rPr>
          <w:rFonts w:hint="eastAsia"/>
          <w:lang w:val="ru-RU"/>
        </w:rPr>
        <w:t>ОБСУЖДЕНИЕ</w:t>
      </w:r>
      <w:r w:rsidRPr="0077291A">
        <w:rPr>
          <w:lang w:val="ru-RU"/>
        </w:rPr>
        <w:t xml:space="preserve"> </w:t>
      </w:r>
      <w:r w:rsidRPr="0077291A">
        <w:rPr>
          <w:rFonts w:hint="eastAsia"/>
          <w:lang w:val="ru-RU"/>
        </w:rPr>
        <w:t>ПОЛУЧЕННЫХ</w:t>
      </w:r>
      <w:r w:rsidRPr="0077291A">
        <w:rPr>
          <w:lang w:val="ru-RU"/>
        </w:rPr>
        <w:t xml:space="preserve"> </w:t>
      </w:r>
      <w:r w:rsidRPr="0077291A">
        <w:rPr>
          <w:rFonts w:hint="eastAsia"/>
          <w:lang w:val="ru-RU"/>
        </w:rPr>
        <w:t>РЕЗУЛЬТАТОВ</w:t>
      </w:r>
    </w:p>
    <w:p w14:paraId="6FFBBC7C" w14:textId="77777777" w:rsidR="0077291A" w:rsidRPr="0077291A" w:rsidRDefault="0077291A" w:rsidP="0077291A">
      <w:pPr>
        <w:rPr>
          <w:lang w:val="ru-RU"/>
        </w:rPr>
      </w:pPr>
    </w:p>
    <w:p w14:paraId="14116E63" w14:textId="277ADE8E" w:rsidR="0077291A" w:rsidRPr="0077291A" w:rsidRDefault="0077291A" w:rsidP="0077291A">
      <w:pPr>
        <w:rPr>
          <w:lang w:val="ru-RU"/>
        </w:rPr>
      </w:pPr>
      <w:r w:rsidRPr="0077291A">
        <w:rPr>
          <w:rFonts w:hint="eastAsia"/>
          <w:lang w:val="ru-RU"/>
        </w:rPr>
        <w:t>ВЫВОДЫ</w:t>
      </w:r>
    </w:p>
    <w:sectPr w:rsidR="0077291A" w:rsidRPr="0077291A" w:rsidSect="00E3224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D485A" w14:textId="77777777" w:rsidR="00E3224A" w:rsidRPr="00C66E52" w:rsidRDefault="00E3224A">
      <w:pPr>
        <w:spacing w:after="0" w:line="240" w:lineRule="auto"/>
      </w:pPr>
      <w:r w:rsidRPr="00C66E52">
        <w:separator/>
      </w:r>
    </w:p>
  </w:endnote>
  <w:endnote w:type="continuationSeparator" w:id="0">
    <w:p w14:paraId="619385FB" w14:textId="77777777" w:rsidR="00E3224A" w:rsidRPr="00C66E52" w:rsidRDefault="00E3224A">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99FDD" w14:textId="77777777" w:rsidR="00E3224A" w:rsidRPr="00C66E52" w:rsidRDefault="00E3224A"/>
    <w:p w14:paraId="4946D6FF" w14:textId="77777777" w:rsidR="00E3224A" w:rsidRPr="00C66E52" w:rsidRDefault="00E3224A"/>
    <w:p w14:paraId="3DB2DC30" w14:textId="77777777" w:rsidR="00E3224A" w:rsidRPr="00C66E52" w:rsidRDefault="00E3224A"/>
    <w:p w14:paraId="11B5F854" w14:textId="77777777" w:rsidR="00E3224A" w:rsidRPr="00C66E52" w:rsidRDefault="00E3224A"/>
    <w:p w14:paraId="0D046EA8" w14:textId="77777777" w:rsidR="00E3224A" w:rsidRPr="00C66E52" w:rsidRDefault="00E3224A"/>
    <w:p w14:paraId="7E15E916" w14:textId="77777777" w:rsidR="00E3224A" w:rsidRPr="00C66E52" w:rsidRDefault="00E3224A"/>
    <w:p w14:paraId="299BEAD4" w14:textId="77777777" w:rsidR="00E3224A" w:rsidRPr="00C66E52" w:rsidRDefault="00E3224A">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1AE98946" wp14:editId="0C43F43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BA948" w14:textId="77777777" w:rsidR="00E3224A" w:rsidRPr="00C66E52" w:rsidRDefault="00E3224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E9894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A5BA948" w14:textId="77777777" w:rsidR="00E3224A" w:rsidRPr="00C66E52" w:rsidRDefault="00E3224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D8C87FA" w14:textId="77777777" w:rsidR="00E3224A" w:rsidRPr="00C66E52" w:rsidRDefault="00E3224A"/>
    <w:p w14:paraId="73496E2A" w14:textId="77777777" w:rsidR="00E3224A" w:rsidRPr="00C66E52" w:rsidRDefault="00E3224A"/>
    <w:p w14:paraId="6314341F" w14:textId="77777777" w:rsidR="00E3224A" w:rsidRPr="00C66E52" w:rsidRDefault="00E3224A">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25FB79EE" wp14:editId="3B81648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E4321" w14:textId="77777777" w:rsidR="00E3224A" w:rsidRPr="00C66E52" w:rsidRDefault="00E3224A"/>
                          <w:p w14:paraId="5672510F" w14:textId="77777777" w:rsidR="00E3224A" w:rsidRPr="00C66E52" w:rsidRDefault="00E3224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FB79E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54E4321" w14:textId="77777777" w:rsidR="00E3224A" w:rsidRPr="00C66E52" w:rsidRDefault="00E3224A"/>
                    <w:p w14:paraId="5672510F" w14:textId="77777777" w:rsidR="00E3224A" w:rsidRPr="00C66E52" w:rsidRDefault="00E3224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92074A3" w14:textId="77777777" w:rsidR="00E3224A" w:rsidRPr="00C66E52" w:rsidRDefault="00E3224A"/>
    <w:p w14:paraId="0D274FDC" w14:textId="77777777" w:rsidR="00E3224A" w:rsidRPr="00C66E52" w:rsidRDefault="00E3224A">
      <w:pPr>
        <w:rPr>
          <w:sz w:val="2"/>
          <w:szCs w:val="2"/>
        </w:rPr>
      </w:pPr>
    </w:p>
    <w:p w14:paraId="382F58B4" w14:textId="77777777" w:rsidR="00E3224A" w:rsidRPr="00C66E52" w:rsidRDefault="00E3224A"/>
    <w:p w14:paraId="0B6ACA8F" w14:textId="77777777" w:rsidR="00E3224A" w:rsidRPr="00C66E52" w:rsidRDefault="00E3224A">
      <w:pPr>
        <w:spacing w:after="0" w:line="240" w:lineRule="auto"/>
      </w:pPr>
    </w:p>
  </w:footnote>
  <w:footnote w:type="continuationSeparator" w:id="0">
    <w:p w14:paraId="544D0F9E" w14:textId="77777777" w:rsidR="00E3224A" w:rsidRPr="00C66E52" w:rsidRDefault="00E3224A">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24A"/>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22082</TotalTime>
  <Pages>4</Pages>
  <Words>573</Words>
  <Characters>3268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3374</cp:revision>
  <cp:lastPrinted>2009-02-06T05:36:00Z</cp:lastPrinted>
  <dcterms:created xsi:type="dcterms:W3CDTF">2024-04-09T10:20:00Z</dcterms:created>
  <dcterms:modified xsi:type="dcterms:W3CDTF">2024-05-05T21:25:00Z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