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4CB25" w14:textId="5FDFEFC7" w:rsidR="00815981" w:rsidRDefault="00143255" w:rsidP="00143255">
      <w:pPr>
        <w:rPr>
          <w:lang w:val="en-US"/>
        </w:rPr>
      </w:pPr>
      <w:r w:rsidRPr="00143255">
        <w:rPr>
          <w:rFonts w:hint="eastAsia"/>
        </w:rPr>
        <w:t>Управление</w:t>
      </w:r>
      <w:r w:rsidRPr="00143255">
        <w:t xml:space="preserve"> </w:t>
      </w:r>
      <w:r w:rsidRPr="00143255">
        <w:rPr>
          <w:rFonts w:hint="eastAsia"/>
        </w:rPr>
        <w:t>качеством</w:t>
      </w:r>
      <w:r w:rsidRPr="00143255">
        <w:t xml:space="preserve"> </w:t>
      </w:r>
      <w:r w:rsidRPr="00143255">
        <w:rPr>
          <w:rFonts w:hint="eastAsia"/>
        </w:rPr>
        <w:t>восстановительного</w:t>
      </w:r>
      <w:r w:rsidRPr="00143255">
        <w:t xml:space="preserve"> </w:t>
      </w:r>
      <w:r w:rsidRPr="00143255">
        <w:rPr>
          <w:rFonts w:hint="eastAsia"/>
        </w:rPr>
        <w:t>лечения</w:t>
      </w:r>
      <w:r w:rsidRPr="00143255">
        <w:t xml:space="preserve"> </w:t>
      </w:r>
      <w:r w:rsidRPr="00143255">
        <w:rPr>
          <w:rFonts w:hint="eastAsia"/>
        </w:rPr>
        <w:t>на</w:t>
      </w:r>
      <w:r w:rsidRPr="00143255">
        <w:t xml:space="preserve"> </w:t>
      </w:r>
      <w:r w:rsidRPr="00143255">
        <w:rPr>
          <w:rFonts w:hint="eastAsia"/>
        </w:rPr>
        <w:t>санаторном</w:t>
      </w:r>
      <w:r w:rsidRPr="00143255">
        <w:t xml:space="preserve"> </w:t>
      </w:r>
      <w:r w:rsidRPr="00143255">
        <w:rPr>
          <w:rFonts w:hint="eastAsia"/>
        </w:rPr>
        <w:t>этапе</w:t>
      </w:r>
      <w:r w:rsidRPr="00143255">
        <w:t xml:space="preserve"> </w:t>
      </w:r>
      <w:r w:rsidRPr="00143255">
        <w:rPr>
          <w:rFonts w:hint="eastAsia"/>
        </w:rPr>
        <w:t>больных</w:t>
      </w:r>
      <w:r w:rsidRPr="00143255">
        <w:t xml:space="preserve"> </w:t>
      </w:r>
      <w:r w:rsidRPr="00143255">
        <w:rPr>
          <w:rFonts w:hint="eastAsia"/>
        </w:rPr>
        <w:t>ишемической</w:t>
      </w:r>
      <w:r w:rsidRPr="00143255">
        <w:t xml:space="preserve"> </w:t>
      </w:r>
      <w:r w:rsidRPr="00143255">
        <w:rPr>
          <w:rFonts w:hint="eastAsia"/>
        </w:rPr>
        <w:t>болезнью</w:t>
      </w:r>
      <w:r w:rsidRPr="00143255">
        <w:t xml:space="preserve"> </w:t>
      </w:r>
      <w:r w:rsidRPr="00143255">
        <w:rPr>
          <w:rFonts w:hint="eastAsia"/>
        </w:rPr>
        <w:t>сердца</w:t>
      </w:r>
      <w:r w:rsidRPr="00143255">
        <w:t xml:space="preserve">, </w:t>
      </w:r>
      <w:r w:rsidRPr="00143255">
        <w:rPr>
          <w:rFonts w:hint="eastAsia"/>
        </w:rPr>
        <w:t>перенесших</w:t>
      </w:r>
      <w:r w:rsidRPr="00143255">
        <w:t xml:space="preserve"> </w:t>
      </w:r>
      <w:r w:rsidRPr="00143255">
        <w:rPr>
          <w:rFonts w:hint="eastAsia"/>
        </w:rPr>
        <w:t>аортокоронарное</w:t>
      </w:r>
      <w:r w:rsidRPr="00143255">
        <w:t xml:space="preserve"> </w:t>
      </w:r>
      <w:r w:rsidRPr="00143255">
        <w:rPr>
          <w:rFonts w:hint="eastAsia"/>
        </w:rPr>
        <w:t>шунтирование</w:t>
      </w:r>
      <w:r>
        <w:rPr>
          <w:lang w:val="en-US"/>
        </w:rPr>
        <w:t xml:space="preserve"> </w:t>
      </w:r>
      <w:r w:rsidRPr="00143255">
        <w:rPr>
          <w:rFonts w:hint="eastAsia"/>
          <w:lang w:val="en-US"/>
        </w:rPr>
        <w:t>Бахитов</w:t>
      </w:r>
      <w:r w:rsidRPr="00143255">
        <w:rPr>
          <w:lang w:val="en-US"/>
        </w:rPr>
        <w:t xml:space="preserve">, </w:t>
      </w:r>
      <w:r w:rsidRPr="00143255">
        <w:rPr>
          <w:rFonts w:hint="eastAsia"/>
          <w:lang w:val="en-US"/>
        </w:rPr>
        <w:t>Вячеслав</w:t>
      </w:r>
      <w:r w:rsidRPr="00143255">
        <w:rPr>
          <w:lang w:val="en-US"/>
        </w:rPr>
        <w:t xml:space="preserve"> </w:t>
      </w:r>
      <w:r w:rsidRPr="00143255">
        <w:rPr>
          <w:rFonts w:hint="eastAsia"/>
          <w:lang w:val="en-US"/>
        </w:rPr>
        <w:t>Витальевич</w:t>
      </w:r>
    </w:p>
    <w:p w14:paraId="114081B9" w14:textId="77777777" w:rsidR="00143255" w:rsidRDefault="00143255" w:rsidP="00143255">
      <w:r>
        <w:rPr>
          <w:rFonts w:hint="eastAsia"/>
        </w:rPr>
        <w:t>ОГЛАВЛЕНИЕ</w:t>
      </w:r>
      <w:r>
        <w:t xml:space="preserve"> </w:t>
      </w:r>
      <w:r>
        <w:rPr>
          <w:rFonts w:hint="eastAsia"/>
        </w:rPr>
        <w:t>ДИССЕРТАЦИИ</w:t>
      </w:r>
    </w:p>
    <w:p w14:paraId="72BD4E1A" w14:textId="77777777" w:rsidR="00143255" w:rsidRDefault="00143255" w:rsidP="00143255">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Бахитов</w:t>
      </w:r>
      <w:r>
        <w:t xml:space="preserve">, </w:t>
      </w:r>
      <w:r>
        <w:rPr>
          <w:rFonts w:hint="eastAsia"/>
        </w:rPr>
        <w:t>Вячеслав</w:t>
      </w:r>
      <w:r>
        <w:t xml:space="preserve"> </w:t>
      </w:r>
      <w:r>
        <w:rPr>
          <w:rFonts w:hint="eastAsia"/>
        </w:rPr>
        <w:t>Витальевич</w:t>
      </w:r>
    </w:p>
    <w:p w14:paraId="636A289D" w14:textId="77777777" w:rsidR="00143255" w:rsidRDefault="00143255" w:rsidP="00143255">
      <w:r>
        <w:rPr>
          <w:rFonts w:hint="eastAsia"/>
        </w:rPr>
        <w:t>ПЕРЕЧЕНЬ</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t>.</w:t>
      </w:r>
    </w:p>
    <w:p w14:paraId="7AA501E6" w14:textId="77777777" w:rsidR="00143255" w:rsidRDefault="00143255" w:rsidP="00143255"/>
    <w:p w14:paraId="2746BFDB" w14:textId="77777777" w:rsidR="00143255" w:rsidRDefault="00143255" w:rsidP="00143255">
      <w:r>
        <w:rPr>
          <w:rFonts w:hint="eastAsia"/>
        </w:rPr>
        <w:t>ВВЕДЕНИЕ</w:t>
      </w:r>
      <w:r>
        <w:t>.</w:t>
      </w:r>
    </w:p>
    <w:p w14:paraId="603AEC3B" w14:textId="77777777" w:rsidR="00143255" w:rsidRDefault="00143255" w:rsidP="00143255"/>
    <w:p w14:paraId="4F856BB3" w14:textId="77777777" w:rsidR="00143255" w:rsidRDefault="00143255" w:rsidP="00143255">
      <w:r>
        <w:rPr>
          <w:rFonts w:hint="eastAsia"/>
        </w:rPr>
        <w:t>ГЛАВА</w:t>
      </w:r>
      <w:r>
        <w:t xml:space="preserve"> 1. </w:t>
      </w:r>
      <w:r>
        <w:rPr>
          <w:rFonts w:hint="eastAsia"/>
        </w:rPr>
        <w:t>ПРОБЛЕМЫ</w:t>
      </w:r>
      <w:r>
        <w:t xml:space="preserve"> </w:t>
      </w:r>
      <w:r>
        <w:rPr>
          <w:rFonts w:hint="eastAsia"/>
        </w:rPr>
        <w:t>ПОВЫШЕНИЯ</w:t>
      </w:r>
      <w:r>
        <w:t xml:space="preserve"> </w:t>
      </w:r>
      <w:r>
        <w:rPr>
          <w:rFonts w:hint="eastAsia"/>
        </w:rPr>
        <w:t>КАЧЕСТВА</w:t>
      </w:r>
      <w:r>
        <w:t xml:space="preserve"> </w:t>
      </w:r>
      <w:r>
        <w:rPr>
          <w:rFonts w:hint="eastAsia"/>
        </w:rPr>
        <w:t>И</w:t>
      </w:r>
      <w:r>
        <w:t xml:space="preserve"> </w:t>
      </w:r>
      <w:r>
        <w:rPr>
          <w:rFonts w:hint="eastAsia"/>
        </w:rPr>
        <w:t>ЭФФЕКТИВНОСТИ</w:t>
      </w:r>
      <w:r>
        <w:t xml:space="preserve"> </w:t>
      </w:r>
      <w:r>
        <w:rPr>
          <w:rFonts w:hint="eastAsia"/>
        </w:rPr>
        <w:t>МЕДИЦИНСКОЙ</w:t>
      </w:r>
      <w:r>
        <w:t xml:space="preserve"> </w:t>
      </w:r>
      <w:r>
        <w:rPr>
          <w:rFonts w:hint="eastAsia"/>
        </w:rPr>
        <w:t>РЕАБИЛИТАЦИИ</w:t>
      </w:r>
      <w:r>
        <w:t xml:space="preserve"> </w:t>
      </w:r>
      <w:r>
        <w:rPr>
          <w:rFonts w:hint="eastAsia"/>
        </w:rPr>
        <w:t>БОЛЬНЫХ</w:t>
      </w:r>
      <w:r>
        <w:t xml:space="preserve"> </w:t>
      </w:r>
      <w:r>
        <w:rPr>
          <w:rFonts w:hint="eastAsia"/>
        </w:rPr>
        <w:t>ИШЕМИЧЕСКОЙ</w:t>
      </w:r>
      <w:r>
        <w:t xml:space="preserve"> </w:t>
      </w:r>
      <w:r>
        <w:rPr>
          <w:rFonts w:hint="eastAsia"/>
        </w:rPr>
        <w:t>БОЛЕЗНЬЮ</w:t>
      </w:r>
      <w:r>
        <w:t xml:space="preserve"> </w:t>
      </w:r>
      <w:r>
        <w:rPr>
          <w:rFonts w:hint="eastAsia"/>
        </w:rPr>
        <w:t>СЕРДЦА</w:t>
      </w:r>
      <w:r>
        <w:t xml:space="preserve">, </w:t>
      </w:r>
      <w:r>
        <w:rPr>
          <w:rFonts w:hint="eastAsia"/>
        </w:rPr>
        <w:t>ПЕРЕНЕСШИХ</w:t>
      </w:r>
      <w:r>
        <w:t xml:space="preserve"> </w:t>
      </w:r>
      <w:r>
        <w:rPr>
          <w:rFonts w:hint="eastAsia"/>
        </w:rPr>
        <w:t>АОРТОКОРОНАРНОЕ</w:t>
      </w:r>
      <w:r>
        <w:t xml:space="preserve"> </w:t>
      </w:r>
      <w:r>
        <w:rPr>
          <w:rFonts w:hint="eastAsia"/>
        </w:rPr>
        <w:t>ШУНТИРОВАНИЕ</w:t>
      </w:r>
      <w:r>
        <w:t xml:space="preserve"> (</w:t>
      </w:r>
      <w:r>
        <w:rPr>
          <w:rFonts w:hint="eastAsia"/>
        </w:rPr>
        <w:t>ОБЗОР</w:t>
      </w:r>
      <w:r>
        <w:t xml:space="preserve"> </w:t>
      </w:r>
      <w:r>
        <w:rPr>
          <w:rFonts w:hint="eastAsia"/>
        </w:rPr>
        <w:t>ЛИТЕРАТУРЫ</w:t>
      </w:r>
      <w:r>
        <w:t>).</w:t>
      </w:r>
    </w:p>
    <w:p w14:paraId="4C818AD1" w14:textId="77777777" w:rsidR="00143255" w:rsidRDefault="00143255" w:rsidP="00143255"/>
    <w:p w14:paraId="20B75722" w14:textId="77777777" w:rsidR="00143255" w:rsidRDefault="00143255" w:rsidP="00143255">
      <w:r>
        <w:t xml:space="preserve">1.1. </w:t>
      </w:r>
      <w:r>
        <w:rPr>
          <w:rFonts w:hint="eastAsia"/>
        </w:rPr>
        <w:t>Организационно</w:t>
      </w:r>
      <w:r>
        <w:t>-</w:t>
      </w:r>
      <w:r>
        <w:rPr>
          <w:rFonts w:hint="eastAsia"/>
        </w:rPr>
        <w:t>методические</w:t>
      </w:r>
      <w:r>
        <w:t xml:space="preserve"> </w:t>
      </w:r>
      <w:r>
        <w:rPr>
          <w:rFonts w:hint="eastAsia"/>
        </w:rPr>
        <w:t>принципы</w:t>
      </w:r>
      <w:r>
        <w:t xml:space="preserve"> </w:t>
      </w:r>
      <w:r>
        <w:rPr>
          <w:rFonts w:hint="eastAsia"/>
        </w:rPr>
        <w:t>медицинской</w:t>
      </w:r>
      <w:r>
        <w:t xml:space="preserve"> </w:t>
      </w:r>
      <w:r>
        <w:rPr>
          <w:rFonts w:hint="eastAsia"/>
        </w:rPr>
        <w:t>реабилитации</w:t>
      </w:r>
      <w:r>
        <w:t xml:space="preserve"> </w:t>
      </w:r>
      <w:r>
        <w:rPr>
          <w:rFonts w:hint="eastAsia"/>
        </w:rPr>
        <w:t>больных</w:t>
      </w:r>
      <w:r>
        <w:t xml:space="preserve"> </w:t>
      </w:r>
      <w:r>
        <w:rPr>
          <w:rFonts w:hint="eastAsia"/>
        </w:rPr>
        <w:t>ИБС</w:t>
      </w:r>
      <w:r>
        <w:t xml:space="preserve"> </w:t>
      </w:r>
      <w:r>
        <w:rPr>
          <w:rFonts w:hint="eastAsia"/>
        </w:rPr>
        <w:t>после</w:t>
      </w:r>
      <w:r>
        <w:t xml:space="preserve"> </w:t>
      </w:r>
      <w:r>
        <w:rPr>
          <w:rFonts w:hint="eastAsia"/>
        </w:rPr>
        <w:t>операции</w:t>
      </w:r>
      <w:r>
        <w:t xml:space="preserve"> </w:t>
      </w:r>
      <w:r>
        <w:rPr>
          <w:rFonts w:hint="eastAsia"/>
        </w:rPr>
        <w:t>аортокоронарного</w:t>
      </w:r>
      <w:r>
        <w:t xml:space="preserve"> </w:t>
      </w:r>
      <w:r>
        <w:rPr>
          <w:rFonts w:hint="eastAsia"/>
        </w:rPr>
        <w:t>шунтирования</w:t>
      </w:r>
      <w:r>
        <w:t>.</w:t>
      </w:r>
    </w:p>
    <w:p w14:paraId="349679B6" w14:textId="77777777" w:rsidR="00143255" w:rsidRDefault="00143255" w:rsidP="00143255"/>
    <w:p w14:paraId="0BC8041A" w14:textId="77777777" w:rsidR="00143255" w:rsidRDefault="00143255" w:rsidP="00143255">
      <w:r>
        <w:t xml:space="preserve">1.2. </w:t>
      </w:r>
      <w:r>
        <w:rPr>
          <w:rFonts w:hint="eastAsia"/>
        </w:rPr>
        <w:t>Развитие</w:t>
      </w:r>
      <w:r>
        <w:t xml:space="preserve"> </w:t>
      </w:r>
      <w:r>
        <w:rPr>
          <w:rFonts w:hint="eastAsia"/>
        </w:rPr>
        <w:t>и</w:t>
      </w:r>
      <w:r>
        <w:t xml:space="preserve"> </w:t>
      </w:r>
      <w:r>
        <w:rPr>
          <w:rFonts w:hint="eastAsia"/>
        </w:rPr>
        <w:t>эволюция</w:t>
      </w:r>
      <w:r>
        <w:t xml:space="preserve"> </w:t>
      </w:r>
      <w:r>
        <w:rPr>
          <w:rFonts w:hint="eastAsia"/>
        </w:rPr>
        <w:t>методов</w:t>
      </w:r>
      <w:r>
        <w:t xml:space="preserve"> </w:t>
      </w:r>
      <w:r>
        <w:rPr>
          <w:rFonts w:hint="eastAsia"/>
        </w:rPr>
        <w:t>управления</w:t>
      </w:r>
      <w:r>
        <w:t xml:space="preserve"> </w:t>
      </w:r>
      <w:r>
        <w:rPr>
          <w:rFonts w:hint="eastAsia"/>
        </w:rPr>
        <w:t>качеством</w:t>
      </w:r>
      <w:r>
        <w:t xml:space="preserve"> </w:t>
      </w:r>
      <w:r>
        <w:rPr>
          <w:rFonts w:hint="eastAsia"/>
        </w:rPr>
        <w:t>медицинской</w:t>
      </w:r>
      <w:r>
        <w:t xml:space="preserve"> </w:t>
      </w:r>
      <w:r>
        <w:rPr>
          <w:rFonts w:hint="eastAsia"/>
        </w:rPr>
        <w:t>помощи</w:t>
      </w:r>
      <w:r>
        <w:t xml:space="preserve">. </w:t>
      </w:r>
      <w:r>
        <w:rPr>
          <w:rFonts w:hint="eastAsia"/>
        </w:rPr>
        <w:t>Определение</w:t>
      </w:r>
      <w:r>
        <w:t xml:space="preserve"> </w:t>
      </w:r>
      <w:r>
        <w:rPr>
          <w:rFonts w:hint="eastAsia"/>
        </w:rPr>
        <w:t>базовых</w:t>
      </w:r>
      <w:r>
        <w:t xml:space="preserve"> </w:t>
      </w:r>
      <w:r>
        <w:rPr>
          <w:rFonts w:hint="eastAsia"/>
        </w:rPr>
        <w:t>понятий</w:t>
      </w:r>
      <w:r>
        <w:t xml:space="preserve"> </w:t>
      </w:r>
      <w:r>
        <w:rPr>
          <w:rFonts w:hint="eastAsia"/>
        </w:rPr>
        <w:t>медицинских</w:t>
      </w:r>
      <w:r>
        <w:t xml:space="preserve"> </w:t>
      </w:r>
      <w:r>
        <w:rPr>
          <w:rFonts w:hint="eastAsia"/>
        </w:rPr>
        <w:t>технологических</w:t>
      </w:r>
      <w:r>
        <w:t xml:space="preserve"> </w:t>
      </w:r>
      <w:r>
        <w:rPr>
          <w:rFonts w:hint="eastAsia"/>
        </w:rPr>
        <w:t>процессов</w:t>
      </w:r>
      <w:r>
        <w:t>.</w:t>
      </w:r>
    </w:p>
    <w:p w14:paraId="135209C7" w14:textId="77777777" w:rsidR="00143255" w:rsidRDefault="00143255" w:rsidP="00143255"/>
    <w:p w14:paraId="4D4DD0D6" w14:textId="77777777" w:rsidR="00143255" w:rsidRDefault="00143255" w:rsidP="00143255">
      <w:r>
        <w:t xml:space="preserve">1.3. </w:t>
      </w:r>
      <w:r>
        <w:rPr>
          <w:rFonts w:hint="eastAsia"/>
        </w:rPr>
        <w:t>Участие</w:t>
      </w:r>
      <w:r>
        <w:t xml:space="preserve"> </w:t>
      </w:r>
      <w:r>
        <w:rPr>
          <w:rFonts w:hint="eastAsia"/>
        </w:rPr>
        <w:t>пациентов</w:t>
      </w:r>
      <w:r>
        <w:t xml:space="preserve"> </w:t>
      </w:r>
      <w:r>
        <w:rPr>
          <w:rFonts w:hint="eastAsia"/>
        </w:rPr>
        <w:t>в</w:t>
      </w:r>
      <w:r>
        <w:t xml:space="preserve"> </w:t>
      </w:r>
      <w:r>
        <w:rPr>
          <w:rFonts w:hint="eastAsia"/>
        </w:rPr>
        <w:t>управлении</w:t>
      </w:r>
      <w:r>
        <w:t xml:space="preserve"> </w:t>
      </w:r>
      <w:r>
        <w:rPr>
          <w:rFonts w:hint="eastAsia"/>
        </w:rPr>
        <w:t>качеством</w:t>
      </w:r>
      <w:r>
        <w:t xml:space="preserve"> </w:t>
      </w:r>
      <w:r>
        <w:rPr>
          <w:rFonts w:hint="eastAsia"/>
        </w:rPr>
        <w:t>медицинской</w:t>
      </w:r>
      <w:r>
        <w:t xml:space="preserve"> </w:t>
      </w:r>
      <w:r>
        <w:rPr>
          <w:rFonts w:hint="eastAsia"/>
        </w:rPr>
        <w:t>помощи</w:t>
      </w:r>
      <w:r>
        <w:t xml:space="preserve"> </w:t>
      </w:r>
      <w:r>
        <w:rPr>
          <w:rFonts w:hint="eastAsia"/>
        </w:rPr>
        <w:t>и</w:t>
      </w:r>
      <w:r>
        <w:t xml:space="preserve"> </w:t>
      </w:r>
      <w:r>
        <w:rPr>
          <w:rFonts w:hint="eastAsia"/>
        </w:rPr>
        <w:t>проблемы</w:t>
      </w:r>
      <w:r>
        <w:t xml:space="preserve"> </w:t>
      </w:r>
      <w:r>
        <w:rPr>
          <w:rFonts w:hint="eastAsia"/>
        </w:rPr>
        <w:t>безопасности</w:t>
      </w:r>
      <w:r>
        <w:t>.</w:t>
      </w:r>
    </w:p>
    <w:p w14:paraId="3D518EC3" w14:textId="77777777" w:rsidR="00143255" w:rsidRDefault="00143255" w:rsidP="00143255"/>
    <w:p w14:paraId="7CDEB3B1" w14:textId="77777777" w:rsidR="00143255" w:rsidRDefault="00143255" w:rsidP="00143255">
      <w:r>
        <w:t xml:space="preserve">1.4. </w:t>
      </w:r>
      <w:r>
        <w:rPr>
          <w:rFonts w:hint="eastAsia"/>
        </w:rPr>
        <w:t>Автоматизация</w:t>
      </w:r>
      <w:r>
        <w:t xml:space="preserve"> </w:t>
      </w:r>
      <w:r>
        <w:rPr>
          <w:rFonts w:hint="eastAsia"/>
        </w:rPr>
        <w:t>медицинского</w:t>
      </w:r>
      <w:r>
        <w:t xml:space="preserve"> </w:t>
      </w:r>
      <w:r>
        <w:rPr>
          <w:rFonts w:hint="eastAsia"/>
        </w:rPr>
        <w:t>технологического</w:t>
      </w:r>
      <w:r>
        <w:t xml:space="preserve"> </w:t>
      </w:r>
      <w:r>
        <w:rPr>
          <w:rFonts w:hint="eastAsia"/>
        </w:rPr>
        <w:t>процесса</w:t>
      </w:r>
      <w:r>
        <w:t>.</w:t>
      </w:r>
    </w:p>
    <w:p w14:paraId="06A079E0" w14:textId="77777777" w:rsidR="00143255" w:rsidRDefault="00143255" w:rsidP="00143255"/>
    <w:p w14:paraId="5570417E" w14:textId="77777777" w:rsidR="00143255" w:rsidRDefault="00143255" w:rsidP="00143255">
      <w:r>
        <w:rPr>
          <w:rFonts w:hint="eastAsia"/>
        </w:rPr>
        <w:t>ГЛАВА</w:t>
      </w:r>
      <w:r>
        <w:t xml:space="preserve"> 2. </w:t>
      </w:r>
      <w:r>
        <w:rPr>
          <w:rFonts w:hint="eastAsia"/>
        </w:rPr>
        <w:t>ОРГАНИЗАЦИЯ</w:t>
      </w:r>
      <w:r>
        <w:t xml:space="preserve">,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4E8D64AD" w14:textId="77777777" w:rsidR="00143255" w:rsidRDefault="00143255" w:rsidP="00143255"/>
    <w:p w14:paraId="215C1BE3" w14:textId="77777777" w:rsidR="00143255" w:rsidRDefault="00143255" w:rsidP="00143255">
      <w:r>
        <w:t xml:space="preserve">2.1. </w:t>
      </w:r>
      <w:r>
        <w:rPr>
          <w:rFonts w:hint="eastAsia"/>
        </w:rPr>
        <w:t>Организация</w:t>
      </w:r>
      <w:r>
        <w:t xml:space="preserve"> </w:t>
      </w:r>
      <w:r>
        <w:rPr>
          <w:rFonts w:hint="eastAsia"/>
        </w:rPr>
        <w:t>исследования</w:t>
      </w:r>
      <w:r>
        <w:t>.</w:t>
      </w:r>
    </w:p>
    <w:p w14:paraId="65A6A18A" w14:textId="77777777" w:rsidR="00143255" w:rsidRDefault="00143255" w:rsidP="00143255"/>
    <w:p w14:paraId="44900F50" w14:textId="77777777" w:rsidR="00143255" w:rsidRDefault="00143255" w:rsidP="00143255">
      <w:r>
        <w:t xml:space="preserve">2.2. </w:t>
      </w:r>
      <w:r>
        <w:rPr>
          <w:rFonts w:hint="eastAsia"/>
        </w:rPr>
        <w:t>Общая</w:t>
      </w:r>
      <w:r>
        <w:t xml:space="preserve"> </w:t>
      </w:r>
      <w:r>
        <w:rPr>
          <w:rFonts w:hint="eastAsia"/>
        </w:rPr>
        <w:t>характеристика</w:t>
      </w:r>
      <w:r>
        <w:t xml:space="preserve"> </w:t>
      </w:r>
      <w:r>
        <w:rPr>
          <w:rFonts w:hint="eastAsia"/>
        </w:rPr>
        <w:t>больных</w:t>
      </w:r>
      <w:r>
        <w:t>.</w:t>
      </w:r>
    </w:p>
    <w:p w14:paraId="65A84448" w14:textId="77777777" w:rsidR="00143255" w:rsidRDefault="00143255" w:rsidP="00143255"/>
    <w:p w14:paraId="03505E4B" w14:textId="77777777" w:rsidR="00143255" w:rsidRDefault="00143255" w:rsidP="00143255">
      <w:r>
        <w:t xml:space="preserve">2.3. </w:t>
      </w:r>
      <w:r>
        <w:rPr>
          <w:rFonts w:hint="eastAsia"/>
        </w:rPr>
        <w:t>Методы</w:t>
      </w:r>
      <w:r>
        <w:t xml:space="preserve"> </w:t>
      </w:r>
      <w:r>
        <w:rPr>
          <w:rFonts w:hint="eastAsia"/>
        </w:rPr>
        <w:t>исследования</w:t>
      </w:r>
      <w:r>
        <w:t>.</w:t>
      </w:r>
    </w:p>
    <w:p w14:paraId="3D3E1872" w14:textId="77777777" w:rsidR="00143255" w:rsidRDefault="00143255" w:rsidP="00143255"/>
    <w:p w14:paraId="123CA5E9" w14:textId="77777777" w:rsidR="00143255" w:rsidRDefault="00143255" w:rsidP="00143255">
      <w:r>
        <w:t xml:space="preserve">2.4. </w:t>
      </w:r>
      <w:r>
        <w:rPr>
          <w:rFonts w:hint="eastAsia"/>
        </w:rPr>
        <w:t>Характеристика</w:t>
      </w:r>
      <w:r>
        <w:t xml:space="preserve"> </w:t>
      </w:r>
      <w:r>
        <w:rPr>
          <w:rFonts w:hint="eastAsia"/>
        </w:rPr>
        <w:t>лечебных</w:t>
      </w:r>
      <w:r>
        <w:t xml:space="preserve"> </w:t>
      </w:r>
      <w:r>
        <w:rPr>
          <w:rFonts w:hint="eastAsia"/>
        </w:rPr>
        <w:t>мероприятий</w:t>
      </w:r>
      <w:r>
        <w:t>.</w:t>
      </w:r>
    </w:p>
    <w:p w14:paraId="3BB5939E" w14:textId="77777777" w:rsidR="00143255" w:rsidRDefault="00143255" w:rsidP="00143255"/>
    <w:p w14:paraId="3FECE22D" w14:textId="77777777" w:rsidR="00143255" w:rsidRDefault="00143255" w:rsidP="00143255">
      <w:r>
        <w:rPr>
          <w:rFonts w:hint="eastAsia"/>
        </w:rPr>
        <w:t>ГЛАВА</w:t>
      </w:r>
      <w:r>
        <w:t xml:space="preserve"> 3. </w:t>
      </w:r>
      <w:r>
        <w:rPr>
          <w:rFonts w:hint="eastAsia"/>
        </w:rPr>
        <w:t>СОЗДАНИЕ</w:t>
      </w:r>
      <w:r>
        <w:t xml:space="preserve"> </w:t>
      </w:r>
      <w:r>
        <w:rPr>
          <w:rFonts w:hint="eastAsia"/>
        </w:rPr>
        <w:t>ИНСТРУМЕНТОВ</w:t>
      </w:r>
      <w:r>
        <w:t xml:space="preserve"> </w:t>
      </w:r>
      <w:r>
        <w:rPr>
          <w:rFonts w:hint="eastAsia"/>
        </w:rPr>
        <w:t>УПРАВЛЕНИЯ</w:t>
      </w:r>
      <w:r>
        <w:t xml:space="preserve"> </w:t>
      </w:r>
      <w:r>
        <w:rPr>
          <w:rFonts w:hint="eastAsia"/>
        </w:rPr>
        <w:t>КАЧЕСТВОМ</w:t>
      </w:r>
      <w:r>
        <w:t xml:space="preserve"> </w:t>
      </w:r>
      <w:r>
        <w:rPr>
          <w:rFonts w:hint="eastAsia"/>
        </w:rPr>
        <w:t>ВЕДЕНИЯ</w:t>
      </w:r>
      <w:r>
        <w:t xml:space="preserve"> </w:t>
      </w:r>
      <w:r>
        <w:rPr>
          <w:rFonts w:hint="eastAsia"/>
        </w:rPr>
        <w:t>БОЛЬНЫХ</w:t>
      </w:r>
      <w:r>
        <w:t xml:space="preserve"> </w:t>
      </w:r>
      <w:r>
        <w:rPr>
          <w:rFonts w:hint="eastAsia"/>
        </w:rPr>
        <w:t>ИБС</w:t>
      </w:r>
      <w:r>
        <w:t xml:space="preserve">, </w:t>
      </w:r>
      <w:r>
        <w:rPr>
          <w:rFonts w:hint="eastAsia"/>
        </w:rPr>
        <w:t>ПЕРЕНЕСШИХ</w:t>
      </w:r>
      <w:r>
        <w:t xml:space="preserve"> </w:t>
      </w:r>
      <w:r>
        <w:rPr>
          <w:rFonts w:hint="eastAsia"/>
        </w:rPr>
        <w:t>АОРТОКОРОНАРНОЕ</w:t>
      </w:r>
      <w:r>
        <w:t xml:space="preserve"> </w:t>
      </w:r>
      <w:r>
        <w:rPr>
          <w:rFonts w:hint="eastAsia"/>
        </w:rPr>
        <w:t>ШУНТИРОВАНИЕ</w:t>
      </w:r>
      <w:r>
        <w:t>.</w:t>
      </w:r>
    </w:p>
    <w:p w14:paraId="7DADA0A6" w14:textId="77777777" w:rsidR="00143255" w:rsidRDefault="00143255" w:rsidP="00143255"/>
    <w:p w14:paraId="08F90B60" w14:textId="77777777" w:rsidR="00143255" w:rsidRDefault="00143255" w:rsidP="00143255">
      <w:r>
        <w:t xml:space="preserve">3.1. </w:t>
      </w:r>
      <w:r>
        <w:rPr>
          <w:rFonts w:hint="eastAsia"/>
        </w:rPr>
        <w:t>Технологический</w:t>
      </w:r>
      <w:r>
        <w:t xml:space="preserve"> </w:t>
      </w:r>
      <w:r>
        <w:rPr>
          <w:rFonts w:hint="eastAsia"/>
        </w:rPr>
        <w:t>протокол</w:t>
      </w:r>
      <w:r>
        <w:t xml:space="preserve"> </w:t>
      </w:r>
      <w:r>
        <w:rPr>
          <w:rFonts w:hint="eastAsia"/>
        </w:rPr>
        <w:t>как</w:t>
      </w:r>
      <w:r>
        <w:t xml:space="preserve"> </w:t>
      </w:r>
      <w:r>
        <w:rPr>
          <w:rFonts w:hint="eastAsia"/>
        </w:rPr>
        <w:t>инструмент</w:t>
      </w:r>
      <w:r>
        <w:t xml:space="preserve"> </w:t>
      </w:r>
      <w:r>
        <w:rPr>
          <w:rFonts w:hint="eastAsia"/>
        </w:rPr>
        <w:t>управления</w:t>
      </w:r>
      <w:r>
        <w:t xml:space="preserve"> </w:t>
      </w:r>
      <w:r>
        <w:rPr>
          <w:rFonts w:hint="eastAsia"/>
        </w:rPr>
        <w:t>качеством</w:t>
      </w:r>
      <w:r>
        <w:t xml:space="preserve"> </w:t>
      </w:r>
      <w:r>
        <w:rPr>
          <w:rFonts w:hint="eastAsia"/>
        </w:rPr>
        <w:t>ведения</w:t>
      </w:r>
      <w:r>
        <w:t xml:space="preserve"> </w:t>
      </w:r>
      <w:r>
        <w:rPr>
          <w:rFonts w:hint="eastAsia"/>
        </w:rPr>
        <w:t>больных</w:t>
      </w:r>
      <w:r>
        <w:t>.</w:t>
      </w:r>
    </w:p>
    <w:p w14:paraId="55361A25" w14:textId="77777777" w:rsidR="00143255" w:rsidRDefault="00143255" w:rsidP="00143255"/>
    <w:p w14:paraId="1795E718" w14:textId="77777777" w:rsidR="00143255" w:rsidRDefault="00143255" w:rsidP="00143255">
      <w:r>
        <w:t xml:space="preserve">3.2. </w:t>
      </w:r>
      <w:r>
        <w:rPr>
          <w:rFonts w:hint="eastAsia"/>
        </w:rPr>
        <w:t>Обоснование</w:t>
      </w:r>
      <w:r>
        <w:t xml:space="preserve"> </w:t>
      </w:r>
      <w:r>
        <w:rPr>
          <w:rFonts w:hint="eastAsia"/>
        </w:rPr>
        <w:t>включения</w:t>
      </w:r>
      <w:r>
        <w:t xml:space="preserve"> </w:t>
      </w:r>
      <w:r>
        <w:rPr>
          <w:rFonts w:hint="eastAsia"/>
        </w:rPr>
        <w:t>перечня</w:t>
      </w:r>
      <w:r>
        <w:t xml:space="preserve"> </w:t>
      </w:r>
      <w:r>
        <w:rPr>
          <w:rFonts w:hint="eastAsia"/>
        </w:rPr>
        <w:t>исследований</w:t>
      </w:r>
      <w:r>
        <w:t xml:space="preserve"> </w:t>
      </w:r>
      <w:r>
        <w:rPr>
          <w:rFonts w:hint="eastAsia"/>
        </w:rPr>
        <w:t>и</w:t>
      </w:r>
      <w:r>
        <w:t xml:space="preserve"> </w:t>
      </w:r>
      <w:r>
        <w:rPr>
          <w:rFonts w:hint="eastAsia"/>
        </w:rPr>
        <w:t>выбора</w:t>
      </w:r>
      <w:r>
        <w:t xml:space="preserve"> </w:t>
      </w:r>
      <w:r>
        <w:rPr>
          <w:rFonts w:hint="eastAsia"/>
        </w:rPr>
        <w:t>лечебных</w:t>
      </w:r>
      <w:r>
        <w:t xml:space="preserve"> </w:t>
      </w:r>
      <w:r>
        <w:rPr>
          <w:rFonts w:hint="eastAsia"/>
        </w:rPr>
        <w:t>мероприятий</w:t>
      </w:r>
      <w:r>
        <w:t xml:space="preserve"> </w:t>
      </w:r>
      <w:r>
        <w:rPr>
          <w:rFonts w:hint="eastAsia"/>
        </w:rPr>
        <w:t>в</w:t>
      </w:r>
      <w:r>
        <w:t xml:space="preserve"> </w:t>
      </w:r>
      <w:r>
        <w:rPr>
          <w:rFonts w:hint="eastAsia"/>
        </w:rPr>
        <w:t>технологический</w:t>
      </w:r>
      <w:r>
        <w:t xml:space="preserve"> </w:t>
      </w:r>
      <w:r>
        <w:rPr>
          <w:rFonts w:hint="eastAsia"/>
        </w:rPr>
        <w:t>протокол</w:t>
      </w:r>
      <w:r>
        <w:t xml:space="preserve">. </w:t>
      </w:r>
      <w:r>
        <w:rPr>
          <w:rFonts w:hint="eastAsia"/>
        </w:rPr>
        <w:t>Выбор</w:t>
      </w:r>
      <w:r>
        <w:t xml:space="preserve"> </w:t>
      </w:r>
      <w:r>
        <w:rPr>
          <w:rFonts w:hint="eastAsia"/>
        </w:rPr>
        <w:t>индикаторов</w:t>
      </w:r>
      <w:r>
        <w:t xml:space="preserve"> </w:t>
      </w:r>
      <w:r>
        <w:rPr>
          <w:rFonts w:hint="eastAsia"/>
        </w:rPr>
        <w:t>качества</w:t>
      </w:r>
      <w:r>
        <w:t xml:space="preserve"> </w:t>
      </w:r>
      <w:r>
        <w:rPr>
          <w:rFonts w:hint="eastAsia"/>
        </w:rPr>
        <w:t>ведения</w:t>
      </w:r>
      <w:r>
        <w:t xml:space="preserve"> </w:t>
      </w:r>
      <w:r>
        <w:rPr>
          <w:rFonts w:hint="eastAsia"/>
        </w:rPr>
        <w:t>больных</w:t>
      </w:r>
      <w:r>
        <w:t>.</w:t>
      </w:r>
    </w:p>
    <w:p w14:paraId="6CCF3B8A" w14:textId="77777777" w:rsidR="00143255" w:rsidRDefault="00143255" w:rsidP="00143255"/>
    <w:p w14:paraId="652C0355" w14:textId="77777777" w:rsidR="00143255" w:rsidRDefault="00143255" w:rsidP="00143255">
      <w:r>
        <w:t xml:space="preserve">3.3. </w:t>
      </w:r>
      <w:r>
        <w:rPr>
          <w:rFonts w:hint="eastAsia"/>
        </w:rPr>
        <w:t>Проектирование</w:t>
      </w:r>
      <w:r>
        <w:t xml:space="preserve"> </w:t>
      </w:r>
      <w:r>
        <w:rPr>
          <w:rFonts w:hint="eastAsia"/>
        </w:rPr>
        <w:t>протокола</w:t>
      </w:r>
      <w:r>
        <w:t xml:space="preserve"> </w:t>
      </w:r>
      <w:r>
        <w:rPr>
          <w:rFonts w:hint="eastAsia"/>
        </w:rPr>
        <w:t>экспертизы</w:t>
      </w:r>
      <w:r>
        <w:t xml:space="preserve"> </w:t>
      </w:r>
      <w:r>
        <w:rPr>
          <w:rFonts w:hint="eastAsia"/>
        </w:rPr>
        <w:t>качества</w:t>
      </w:r>
      <w:r>
        <w:t xml:space="preserve"> </w:t>
      </w:r>
      <w:r>
        <w:rPr>
          <w:rFonts w:hint="eastAsia"/>
        </w:rPr>
        <w:t>ведения</w:t>
      </w:r>
      <w:r>
        <w:t xml:space="preserve"> </w:t>
      </w:r>
      <w:r>
        <w:rPr>
          <w:rFonts w:hint="eastAsia"/>
        </w:rPr>
        <w:t>больных</w:t>
      </w:r>
      <w:r>
        <w:t>.</w:t>
      </w:r>
    </w:p>
    <w:p w14:paraId="6488CACA" w14:textId="77777777" w:rsidR="00143255" w:rsidRDefault="00143255" w:rsidP="00143255"/>
    <w:p w14:paraId="6ED88B56" w14:textId="77777777" w:rsidR="00143255" w:rsidRDefault="00143255" w:rsidP="00143255">
      <w:r>
        <w:t xml:space="preserve">3.4. </w:t>
      </w:r>
      <w:r>
        <w:rPr>
          <w:rFonts w:hint="eastAsia"/>
        </w:rPr>
        <w:t>Оценка</w:t>
      </w:r>
      <w:r>
        <w:t xml:space="preserve"> </w:t>
      </w:r>
      <w:r>
        <w:rPr>
          <w:rFonts w:hint="eastAsia"/>
        </w:rPr>
        <w:t>мнения</w:t>
      </w:r>
      <w:r>
        <w:t xml:space="preserve"> </w:t>
      </w:r>
      <w:r>
        <w:rPr>
          <w:rFonts w:hint="eastAsia"/>
        </w:rPr>
        <w:t>пациентов</w:t>
      </w:r>
      <w:r>
        <w:t xml:space="preserve"> </w:t>
      </w:r>
      <w:r>
        <w:rPr>
          <w:rFonts w:hint="eastAsia"/>
        </w:rPr>
        <w:t>о</w:t>
      </w:r>
      <w:r>
        <w:t xml:space="preserve"> </w:t>
      </w:r>
      <w:r>
        <w:rPr>
          <w:rFonts w:hint="eastAsia"/>
        </w:rPr>
        <w:t>лечебно</w:t>
      </w:r>
      <w:r>
        <w:t>-</w:t>
      </w:r>
      <w:r>
        <w:rPr>
          <w:rFonts w:hint="eastAsia"/>
        </w:rPr>
        <w:t>диагностическом</w:t>
      </w:r>
      <w:r>
        <w:t xml:space="preserve"> </w:t>
      </w:r>
      <w:r>
        <w:rPr>
          <w:rFonts w:hint="eastAsia"/>
        </w:rPr>
        <w:t>процессе</w:t>
      </w:r>
      <w:r>
        <w:t>.</w:t>
      </w:r>
    </w:p>
    <w:p w14:paraId="046647ED" w14:textId="77777777" w:rsidR="00143255" w:rsidRDefault="00143255" w:rsidP="00143255"/>
    <w:p w14:paraId="62E1EEF1" w14:textId="77777777" w:rsidR="00143255" w:rsidRDefault="00143255" w:rsidP="00143255">
      <w:r>
        <w:rPr>
          <w:rFonts w:hint="eastAsia"/>
        </w:rPr>
        <w:t>ГЛАВА</w:t>
      </w:r>
      <w:r>
        <w:t xml:space="preserve"> 4. </w:t>
      </w:r>
      <w:r>
        <w:rPr>
          <w:rFonts w:hint="eastAsia"/>
        </w:rPr>
        <w:t>ОЦЕНКА</w:t>
      </w:r>
      <w:r>
        <w:t xml:space="preserve"> </w:t>
      </w:r>
      <w:r>
        <w:rPr>
          <w:rFonts w:hint="eastAsia"/>
        </w:rPr>
        <w:t>ЭФФЕКТИВНОСТИ</w:t>
      </w:r>
      <w:r>
        <w:t xml:space="preserve"> </w:t>
      </w:r>
      <w:r>
        <w:rPr>
          <w:rFonts w:hint="eastAsia"/>
        </w:rPr>
        <w:t>ВОССТАНОВИТЕЛЬНОГО</w:t>
      </w:r>
      <w:r>
        <w:t xml:space="preserve"> </w:t>
      </w:r>
      <w:r>
        <w:rPr>
          <w:rFonts w:hint="eastAsia"/>
        </w:rPr>
        <w:t>ЛЕЧЕНИЯ</w:t>
      </w:r>
      <w:r>
        <w:t xml:space="preserve"> </w:t>
      </w:r>
      <w:r>
        <w:rPr>
          <w:rFonts w:hint="eastAsia"/>
        </w:rPr>
        <w:t>БОЛЬНЫХ</w:t>
      </w:r>
      <w:r>
        <w:t xml:space="preserve"> </w:t>
      </w:r>
      <w:r>
        <w:rPr>
          <w:rFonts w:hint="eastAsia"/>
        </w:rPr>
        <w:t>ИБС</w:t>
      </w:r>
      <w:r>
        <w:t xml:space="preserve">, </w:t>
      </w:r>
      <w:r>
        <w:rPr>
          <w:rFonts w:hint="eastAsia"/>
        </w:rPr>
        <w:t>ПЕРЕНЕСШИХ</w:t>
      </w:r>
      <w:r>
        <w:t xml:space="preserve"> </w:t>
      </w:r>
      <w:r>
        <w:rPr>
          <w:rFonts w:hint="eastAsia"/>
        </w:rPr>
        <w:t>АОРТОКОРОНАРНОЕ</w:t>
      </w:r>
      <w:r>
        <w:t xml:space="preserve"> </w:t>
      </w:r>
      <w:r>
        <w:rPr>
          <w:rFonts w:hint="eastAsia"/>
        </w:rPr>
        <w:t>ШУНТИРОВАНИЕ</w:t>
      </w:r>
      <w:r>
        <w:t xml:space="preserve">, </w:t>
      </w:r>
      <w:r>
        <w:rPr>
          <w:rFonts w:hint="eastAsia"/>
        </w:rPr>
        <w:t>НА</w:t>
      </w:r>
      <w:r>
        <w:t xml:space="preserve"> </w:t>
      </w:r>
      <w:r>
        <w:rPr>
          <w:rFonts w:hint="eastAsia"/>
        </w:rPr>
        <w:t>ОСНОВЕ</w:t>
      </w:r>
      <w:r>
        <w:t xml:space="preserve"> </w:t>
      </w:r>
      <w:r>
        <w:rPr>
          <w:rFonts w:hint="eastAsia"/>
        </w:rPr>
        <w:t>ПРЕДЛОЖЕННОЙ</w:t>
      </w:r>
      <w:r>
        <w:t xml:space="preserve"> </w:t>
      </w:r>
      <w:r>
        <w:rPr>
          <w:rFonts w:hint="eastAsia"/>
        </w:rPr>
        <w:t>ТЕХНОЛОГИИ</w:t>
      </w:r>
      <w:r>
        <w:t xml:space="preserve"> </w:t>
      </w:r>
      <w:r>
        <w:rPr>
          <w:rFonts w:hint="eastAsia"/>
        </w:rPr>
        <w:t>УПРАВЛЕНИЯ</w:t>
      </w:r>
      <w:r>
        <w:t xml:space="preserve"> </w:t>
      </w:r>
      <w:r>
        <w:rPr>
          <w:rFonts w:hint="eastAsia"/>
        </w:rPr>
        <w:t>ЕГО</w:t>
      </w:r>
      <w:r>
        <w:t xml:space="preserve"> </w:t>
      </w:r>
      <w:r>
        <w:rPr>
          <w:rFonts w:hint="eastAsia"/>
        </w:rPr>
        <w:t>КАЧЕСТВОМ</w:t>
      </w:r>
      <w:r>
        <w:t>.</w:t>
      </w:r>
    </w:p>
    <w:p w14:paraId="109874F6" w14:textId="77777777" w:rsidR="00143255" w:rsidRDefault="00143255" w:rsidP="00143255"/>
    <w:p w14:paraId="43CBB9F0" w14:textId="77777777" w:rsidR="00143255" w:rsidRDefault="00143255" w:rsidP="00143255">
      <w:r>
        <w:t xml:space="preserve">4.1. </w:t>
      </w:r>
      <w:r>
        <w:rPr>
          <w:rFonts w:hint="eastAsia"/>
        </w:rPr>
        <w:t>Оценка</w:t>
      </w:r>
      <w:r>
        <w:t xml:space="preserve"> </w:t>
      </w:r>
      <w:r>
        <w:rPr>
          <w:rFonts w:hint="eastAsia"/>
        </w:rPr>
        <w:t>качества</w:t>
      </w:r>
      <w:r>
        <w:t xml:space="preserve"> </w:t>
      </w:r>
      <w:r>
        <w:rPr>
          <w:rFonts w:hint="eastAsia"/>
        </w:rPr>
        <w:t>ведения</w:t>
      </w:r>
      <w:r>
        <w:t xml:space="preserve"> </w:t>
      </w:r>
      <w:r>
        <w:rPr>
          <w:rFonts w:hint="eastAsia"/>
        </w:rPr>
        <w:t>больных</w:t>
      </w:r>
      <w:r>
        <w:t xml:space="preserve"> </w:t>
      </w:r>
      <w:r>
        <w:rPr>
          <w:rFonts w:hint="eastAsia"/>
        </w:rPr>
        <w:t>с</w:t>
      </w:r>
      <w:r>
        <w:t xml:space="preserve"> </w:t>
      </w:r>
      <w:r>
        <w:rPr>
          <w:rFonts w:hint="eastAsia"/>
        </w:rPr>
        <w:t>помощью</w:t>
      </w:r>
      <w:r>
        <w:t xml:space="preserve"> </w:t>
      </w:r>
      <w:r>
        <w:rPr>
          <w:rFonts w:hint="eastAsia"/>
        </w:rPr>
        <w:t>технологического</w:t>
      </w:r>
      <w:r>
        <w:t xml:space="preserve"> </w:t>
      </w:r>
      <w:r>
        <w:rPr>
          <w:rFonts w:hint="eastAsia"/>
        </w:rPr>
        <w:t>протокола</w:t>
      </w:r>
      <w:r>
        <w:t>.</w:t>
      </w:r>
    </w:p>
    <w:p w14:paraId="79A90B58" w14:textId="77777777" w:rsidR="00143255" w:rsidRDefault="00143255" w:rsidP="00143255"/>
    <w:p w14:paraId="65252308" w14:textId="77777777" w:rsidR="00143255" w:rsidRDefault="00143255" w:rsidP="00143255">
      <w:r>
        <w:t xml:space="preserve">4.2. </w:t>
      </w:r>
      <w:r>
        <w:rPr>
          <w:rFonts w:hint="eastAsia"/>
        </w:rPr>
        <w:t>Оценка</w:t>
      </w:r>
      <w:r>
        <w:t xml:space="preserve"> </w:t>
      </w:r>
      <w:r>
        <w:rPr>
          <w:rFonts w:hint="eastAsia"/>
        </w:rPr>
        <w:t>мнений</w:t>
      </w:r>
      <w:r>
        <w:t xml:space="preserve"> </w:t>
      </w:r>
      <w:r>
        <w:rPr>
          <w:rFonts w:hint="eastAsia"/>
        </w:rPr>
        <w:t>пациентов</w:t>
      </w:r>
      <w:r>
        <w:t xml:space="preserve"> </w:t>
      </w:r>
      <w:r>
        <w:rPr>
          <w:rFonts w:hint="eastAsia"/>
        </w:rPr>
        <w:t>о</w:t>
      </w:r>
      <w:r>
        <w:t xml:space="preserve"> </w:t>
      </w:r>
      <w:r>
        <w:rPr>
          <w:rFonts w:hint="eastAsia"/>
        </w:rPr>
        <w:t>качестве</w:t>
      </w:r>
      <w:r>
        <w:t xml:space="preserve"> </w:t>
      </w:r>
      <w:r>
        <w:rPr>
          <w:rFonts w:hint="eastAsia"/>
        </w:rPr>
        <w:t>медицинской</w:t>
      </w:r>
      <w:r>
        <w:t xml:space="preserve"> </w:t>
      </w:r>
      <w:r>
        <w:rPr>
          <w:rFonts w:hint="eastAsia"/>
        </w:rPr>
        <w:t>помощи</w:t>
      </w:r>
      <w:r>
        <w:t>.</w:t>
      </w:r>
    </w:p>
    <w:p w14:paraId="5CBDD1AE" w14:textId="77777777" w:rsidR="00143255" w:rsidRDefault="00143255" w:rsidP="00143255"/>
    <w:p w14:paraId="3A9C6A4F" w14:textId="7921F000" w:rsidR="00143255" w:rsidRPr="00143255" w:rsidRDefault="00143255" w:rsidP="00143255">
      <w:r>
        <w:t xml:space="preserve">4.3. </w:t>
      </w:r>
      <w:r>
        <w:rPr>
          <w:rFonts w:hint="eastAsia"/>
        </w:rPr>
        <w:t>Оценка</w:t>
      </w:r>
      <w:r>
        <w:t xml:space="preserve"> </w:t>
      </w:r>
      <w:r>
        <w:rPr>
          <w:rFonts w:hint="eastAsia"/>
        </w:rPr>
        <w:t>клинической</w:t>
      </w:r>
      <w:r>
        <w:t xml:space="preserve"> </w:t>
      </w:r>
      <w:r>
        <w:rPr>
          <w:rFonts w:hint="eastAsia"/>
        </w:rPr>
        <w:t>эффективности</w:t>
      </w:r>
      <w:r>
        <w:t xml:space="preserve"> </w:t>
      </w:r>
      <w:r>
        <w:rPr>
          <w:rFonts w:hint="eastAsia"/>
        </w:rPr>
        <w:t>внедрения</w:t>
      </w:r>
      <w:r>
        <w:t xml:space="preserve"> </w:t>
      </w:r>
      <w:r>
        <w:rPr>
          <w:rFonts w:hint="eastAsia"/>
        </w:rPr>
        <w:t>разработанной</w:t>
      </w:r>
      <w:r>
        <w:t xml:space="preserve"> </w:t>
      </w:r>
      <w:r>
        <w:rPr>
          <w:rFonts w:hint="eastAsia"/>
        </w:rPr>
        <w:t>технологии</w:t>
      </w:r>
      <w:r>
        <w:t xml:space="preserve"> </w:t>
      </w:r>
      <w:r>
        <w:rPr>
          <w:rFonts w:hint="eastAsia"/>
        </w:rPr>
        <w:t>ведения</w:t>
      </w:r>
      <w:r>
        <w:t xml:space="preserve"> </w:t>
      </w:r>
      <w:r>
        <w:rPr>
          <w:rFonts w:hint="eastAsia"/>
        </w:rPr>
        <w:t>больных</w:t>
      </w:r>
      <w:r>
        <w:t>.'.</w:t>
      </w:r>
    </w:p>
    <w:sectPr w:rsidR="00143255" w:rsidRPr="00143255"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A2D04" w14:textId="77777777" w:rsidR="00A57B73" w:rsidRPr="008D1934" w:rsidRDefault="00A57B73">
      <w:pPr>
        <w:spacing w:after="0" w:line="240" w:lineRule="auto"/>
      </w:pPr>
      <w:r w:rsidRPr="008D1934">
        <w:separator/>
      </w:r>
    </w:p>
  </w:endnote>
  <w:endnote w:type="continuationSeparator" w:id="0">
    <w:p w14:paraId="29520267" w14:textId="77777777" w:rsidR="00A57B73" w:rsidRPr="008D1934" w:rsidRDefault="00A57B7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D06ED" w14:textId="77777777" w:rsidR="00A57B73" w:rsidRPr="008D1934" w:rsidRDefault="00A57B73"/>
    <w:p w14:paraId="69FF8F3B" w14:textId="77777777" w:rsidR="00A57B73" w:rsidRPr="008D1934" w:rsidRDefault="00A57B73"/>
    <w:p w14:paraId="0C26C22C" w14:textId="77777777" w:rsidR="00A57B73" w:rsidRPr="008D1934" w:rsidRDefault="00A57B73"/>
    <w:p w14:paraId="45F3CF80" w14:textId="77777777" w:rsidR="00A57B73" w:rsidRPr="008D1934" w:rsidRDefault="00A57B73"/>
    <w:p w14:paraId="356C4036" w14:textId="77777777" w:rsidR="00A57B73" w:rsidRPr="008D1934" w:rsidRDefault="00A57B73"/>
    <w:p w14:paraId="14E821E0" w14:textId="77777777" w:rsidR="00A57B73" w:rsidRPr="008D1934" w:rsidRDefault="00A57B73"/>
    <w:p w14:paraId="28684214" w14:textId="77777777" w:rsidR="00A57B73" w:rsidRPr="008D1934" w:rsidRDefault="00A57B73">
      <w:pPr>
        <w:rPr>
          <w:sz w:val="2"/>
          <w:szCs w:val="2"/>
        </w:rPr>
      </w:pPr>
      <w:r>
        <w:rPr>
          <w:noProof/>
        </w:rPr>
        <mc:AlternateContent>
          <mc:Choice Requires="wps">
            <w:drawing>
              <wp:anchor distT="0" distB="0" distL="63500" distR="63500" simplePos="0" relativeHeight="251660288" behindDoc="1" locked="0" layoutInCell="1" allowOverlap="1" wp14:anchorId="630CCFEB" wp14:editId="7D91518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83798EA" w14:textId="77777777" w:rsidR="00A57B73" w:rsidRPr="008D1934" w:rsidRDefault="00A57B7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0CCFE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3798EA" w14:textId="77777777" w:rsidR="00A57B73" w:rsidRPr="008D1934" w:rsidRDefault="00A57B7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2BBB97B" w14:textId="77777777" w:rsidR="00A57B73" w:rsidRPr="008D1934" w:rsidRDefault="00A57B73"/>
    <w:p w14:paraId="36C770B6" w14:textId="77777777" w:rsidR="00A57B73" w:rsidRPr="008D1934" w:rsidRDefault="00A57B73"/>
    <w:p w14:paraId="1C3BC578" w14:textId="77777777" w:rsidR="00A57B73" w:rsidRPr="008D1934" w:rsidRDefault="00A57B73">
      <w:pPr>
        <w:rPr>
          <w:sz w:val="2"/>
          <w:szCs w:val="2"/>
        </w:rPr>
      </w:pPr>
      <w:r>
        <w:rPr>
          <w:noProof/>
        </w:rPr>
        <mc:AlternateContent>
          <mc:Choice Requires="wps">
            <w:drawing>
              <wp:anchor distT="0" distB="0" distL="63500" distR="63500" simplePos="0" relativeHeight="251659264" behindDoc="1" locked="0" layoutInCell="1" allowOverlap="1" wp14:anchorId="4AF24645" wp14:editId="4B7E99C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05AA30E" w14:textId="77777777" w:rsidR="00A57B73" w:rsidRPr="008D1934" w:rsidRDefault="00A57B7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F2464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5AA30E" w14:textId="77777777" w:rsidR="00A57B73" w:rsidRPr="008D1934" w:rsidRDefault="00A57B7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C134DC8" w14:textId="77777777" w:rsidR="00A57B73" w:rsidRPr="008D1934" w:rsidRDefault="00A57B73"/>
    <w:p w14:paraId="4B9BCC8B" w14:textId="77777777" w:rsidR="00A57B73" w:rsidRPr="008D1934" w:rsidRDefault="00A57B73">
      <w:pPr>
        <w:rPr>
          <w:sz w:val="2"/>
          <w:szCs w:val="2"/>
        </w:rPr>
      </w:pPr>
    </w:p>
    <w:p w14:paraId="3302D700" w14:textId="77777777" w:rsidR="00A57B73" w:rsidRPr="008D1934" w:rsidRDefault="00A57B73"/>
    <w:p w14:paraId="0EFEE110" w14:textId="77777777" w:rsidR="00A57B73" w:rsidRPr="008D1934" w:rsidRDefault="00A57B73">
      <w:pPr>
        <w:spacing w:after="0" w:line="240" w:lineRule="auto"/>
      </w:pPr>
    </w:p>
  </w:footnote>
  <w:footnote w:type="continuationSeparator" w:id="0">
    <w:p w14:paraId="63F47877" w14:textId="77777777" w:rsidR="00A57B73" w:rsidRPr="008D1934" w:rsidRDefault="00A57B73">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73"/>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2</Pages>
  <Words>295</Words>
  <Characters>1686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129</cp:revision>
  <cp:lastPrinted>2024-05-12T14:21:00Z</cp:lastPrinted>
  <dcterms:created xsi:type="dcterms:W3CDTF">2024-05-12T14:37:00Z</dcterms:created>
  <dcterms:modified xsi:type="dcterms:W3CDTF">2024-05-13T14:00:00Z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