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B2CA" w14:textId="77777777" w:rsidR="00877EB0" w:rsidRDefault="00877EB0" w:rsidP="00877EB0">
      <w:pPr>
        <w:pStyle w:val="afffffffffffffffffffffffffff5"/>
        <w:rPr>
          <w:rFonts w:ascii="Verdana" w:hAnsi="Verdana"/>
          <w:color w:val="000000"/>
          <w:sz w:val="21"/>
          <w:szCs w:val="21"/>
        </w:rPr>
      </w:pPr>
      <w:r>
        <w:rPr>
          <w:rFonts w:ascii="Helvetica" w:hAnsi="Helvetica" w:cs="Helvetica"/>
          <w:b/>
          <w:bCs w:val="0"/>
          <w:color w:val="222222"/>
          <w:sz w:val="21"/>
          <w:szCs w:val="21"/>
        </w:rPr>
        <w:t>Либман, Михаил Аронович.</w:t>
      </w:r>
    </w:p>
    <w:p w14:paraId="5377DE0D" w14:textId="77777777" w:rsidR="00877EB0" w:rsidRDefault="00877EB0" w:rsidP="00877EB0">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упругой и магнитоупругой деформации на атомное упорядочение сплавов типа СuА</w:t>
      </w:r>
      <w:proofErr w:type="gramStart"/>
      <w:r>
        <w:rPr>
          <w:rFonts w:ascii="Helvetica" w:hAnsi="Helvetica" w:cs="Helvetica"/>
          <w:caps/>
          <w:color w:val="222222"/>
          <w:sz w:val="21"/>
          <w:szCs w:val="21"/>
        </w:rPr>
        <w:t>u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1983.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88E7D81" w14:textId="77777777" w:rsidR="00877EB0" w:rsidRDefault="00877EB0" w:rsidP="00877E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Либман, Михаил Аронович</w:t>
      </w:r>
    </w:p>
    <w:p w14:paraId="4D717D1A"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D933FA"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АТОМНОЕ УПОРЯДОЧЕНИЕ СПЛАВОВ ТИПА Си Аи /ОБЗОР/.</w:t>
      </w:r>
    </w:p>
    <w:p w14:paraId="48ABB604"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 ИССЛЕДОВАНИЯ.</w:t>
      </w:r>
    </w:p>
    <w:p w14:paraId="7E729A21"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атомного упорядочения сплавов типа Си Аи</w:t>
      </w:r>
    </w:p>
    <w:p w14:paraId="0D8FECA9"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исследования процессов атомного упорядочения в сплавах типа Си Аи</w:t>
      </w:r>
    </w:p>
    <w:p w14:paraId="6576CEDB"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атомного упорядочения на магнитные свойства высококоэрцитивных сплавов типа Си Аи</w:t>
      </w:r>
    </w:p>
    <w:p w14:paraId="19EAA1FE"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атомного упорядочения в магнитном поле и поле упругих напряжений.</w:t>
      </w:r>
    </w:p>
    <w:p w14:paraId="59555F78"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 исследования.</w:t>
      </w:r>
    </w:p>
    <w:p w14:paraId="3B3C6266"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ТЕОРЕТИЧЕСКИХ ПРЕДСТАВЛЕНИЙ О ПРОЦЕССЕ АТОМНОГО УПОРЯДОЧЕНИЯ СПЛАВОВ ТИПА Си Аи</w:t>
      </w:r>
    </w:p>
    <w:p w14:paraId="1697BACC"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МАГНИТНОМ ПОЛЕ И ПОЛЕ УПРУГИХ НАПРЯЖЕНИЙ.</w:t>
      </w:r>
    </w:p>
    <w:p w14:paraId="55E5F27C"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Термодинамика атомного упорядочения ферромагнитных сплавов типа Си А и в магнитном поле.</w:t>
      </w:r>
    </w:p>
    <w:p w14:paraId="719458BC"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Термодинамика атомного упорядочения сплавов типа Си ки в поле упругих напряжений.</w:t>
      </w:r>
    </w:p>
    <w:p w14:paraId="631D0E65"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кинетики атомного упорядочения сплавов типа Си Аи в магнитном поле и поле упругих напряжений.</w:t>
      </w:r>
    </w:p>
    <w:p w14:paraId="6CBE1A52"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Механизм текстурования сплавов типа Си Аи при термической обработке в магнитном поле и поле упругих напряжений</w:t>
      </w:r>
    </w:p>
    <w:p w14:paraId="5404AFA1"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ЭКСПЕРИМЕНТАЛЬНЫХ ИССЛЕДОВАНИЙ*.</w:t>
      </w:r>
    </w:p>
    <w:p w14:paraId="52D2866F"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Приготовление moho- и поликристаллических образцов сплавов.</w:t>
      </w:r>
    </w:p>
    <w:p w14:paraId="717C2D15"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Термическая обработка в статическом и импульсном магнитных полях и поле упругих напряжений.</w:t>
      </w:r>
    </w:p>
    <w:p w14:paraId="43DA79E3"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магнитных измерений.</w:t>
      </w:r>
    </w:p>
    <w:p w14:paraId="2F82CBAA"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Методика рентгеноструктурных исследований.</w:t>
      </w:r>
    </w:p>
    <w:p w14:paraId="47CBF633"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ИЗУЧЕНИЕ ПРОЦЕССА АТОМНОГО</w:t>
      </w:r>
    </w:p>
    <w:p w14:paraId="76B0DA44"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УПОРЯДОЧЕНИЯ СПЛАВОВ CoPl И Fe - 35 </w:t>
      </w:r>
      <w:proofErr w:type="gramStart"/>
      <w:r>
        <w:rPr>
          <w:rFonts w:ascii="Arial" w:hAnsi="Arial" w:cs="Arial"/>
          <w:color w:val="333333"/>
          <w:sz w:val="21"/>
          <w:szCs w:val="21"/>
        </w:rPr>
        <w:t>ат.^</w:t>
      </w:r>
      <w:proofErr w:type="gramEnd"/>
      <w:r>
        <w:rPr>
          <w:rFonts w:ascii="Arial" w:hAnsi="Arial" w:cs="Arial"/>
          <w:color w:val="333333"/>
          <w:sz w:val="21"/>
          <w:szCs w:val="21"/>
        </w:rPr>
        <w:t xml:space="preserve"> PL</w:t>
      </w:r>
    </w:p>
    <w:p w14:paraId="79B25770"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 ТЕРМИЧЕСКОЙ ОБРАБОТКЕ В МАГНИТНОМ ПОЛЕ </w:t>
      </w:r>
      <w:proofErr w:type="gramStart"/>
      <w:r>
        <w:rPr>
          <w:rFonts w:ascii="Arial" w:hAnsi="Arial" w:cs="Arial"/>
          <w:color w:val="333333"/>
          <w:sz w:val="21"/>
          <w:szCs w:val="21"/>
        </w:rPr>
        <w:t>« »</w:t>
      </w:r>
      <w:proofErr w:type="gramEnd"/>
      <w:r>
        <w:rPr>
          <w:rFonts w:ascii="Arial" w:hAnsi="Arial" w:cs="Arial"/>
          <w:color w:val="333333"/>
          <w:sz w:val="21"/>
          <w:szCs w:val="21"/>
        </w:rPr>
        <w:t xml:space="preserve"> i</w:t>
      </w:r>
    </w:p>
    <w:p w14:paraId="49D163E4"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ПОЛЕ УПРУГИХ НАПРЯЖЕНИЙ.</w:t>
      </w:r>
    </w:p>
    <w:p w14:paraId="00F1F394"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намагниченности сплава GoPi после обработки с применением статического и импульсного магнитных полей</w:t>
      </w:r>
    </w:p>
    <w:p w14:paraId="5D1A2EC2"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изменений тонкой структуры сплава</w:t>
      </w:r>
    </w:p>
    <w:p w14:paraId="5080B8F2"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CoP¿ после термической обработки в магнитном поле</w:t>
      </w:r>
    </w:p>
    <w:p w14:paraId="7543F381"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Влияние внешних упругих напряжений на кинетику изменения магнитных свойств сплава Ре - 35 </w:t>
      </w:r>
      <w:proofErr w:type="gramStart"/>
      <w:r>
        <w:rPr>
          <w:rFonts w:ascii="Arial" w:hAnsi="Arial" w:cs="Arial"/>
          <w:color w:val="333333"/>
          <w:sz w:val="21"/>
          <w:szCs w:val="21"/>
        </w:rPr>
        <w:t>ат.%</w:t>
      </w:r>
      <w:proofErr w:type="gramEnd"/>
      <w:r>
        <w:rPr>
          <w:rFonts w:ascii="Arial" w:hAnsi="Arial" w:cs="Arial"/>
          <w:color w:val="333333"/>
          <w:sz w:val="21"/>
          <w:szCs w:val="21"/>
        </w:rPr>
        <w:t xml:space="preserve"> Р</w:t>
      </w:r>
    </w:p>
    <w:p w14:paraId="4AE182AA"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Установление корреляции между теорией и экспериментом.</w:t>
      </w:r>
    </w:p>
    <w:p w14:paraId="485E95B0"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ОСНОВНЫЕ ВОЗМОЖНОСТИ ПРАКТИЧЕСКОГО ПРИМЕНЕНИЯ</w:t>
      </w:r>
    </w:p>
    <w:p w14:paraId="6FA16A49"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ПОЛУЧЕННЫХ РЕЗУЛЬТАТОВ.</w:t>
      </w:r>
    </w:p>
    <w:p w14:paraId="1E775B32"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Прогнозирование эффективности термических обработок в магнитном поле и поле упругих напряжений.</w:t>
      </w:r>
    </w:p>
    <w:p w14:paraId="63F25D8F"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Учет структурных изменений при эксплуатации сплавов в магнитном поле или под нагрузкой.</w:t>
      </w:r>
    </w:p>
    <w:p w14:paraId="63FC3354"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Область применения результатов работы.</w:t>
      </w:r>
    </w:p>
    <w:p w14:paraId="5D4A0B6F" w14:textId="77777777" w:rsidR="00877EB0" w:rsidRDefault="00877EB0" w:rsidP="00877E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877EB0" w:rsidRDefault="00E67B85" w:rsidP="00877EB0"/>
    <w:sectPr w:rsidR="00E67B85" w:rsidRPr="00877E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3F0F" w14:textId="77777777" w:rsidR="002A2D08" w:rsidRDefault="002A2D08">
      <w:pPr>
        <w:spacing w:after="0" w:line="240" w:lineRule="auto"/>
      </w:pPr>
      <w:r>
        <w:separator/>
      </w:r>
    </w:p>
  </w:endnote>
  <w:endnote w:type="continuationSeparator" w:id="0">
    <w:p w14:paraId="56B578A3" w14:textId="77777777" w:rsidR="002A2D08" w:rsidRDefault="002A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5F60" w14:textId="77777777" w:rsidR="002A2D08" w:rsidRDefault="002A2D08"/>
    <w:p w14:paraId="7CD3DE22" w14:textId="77777777" w:rsidR="002A2D08" w:rsidRDefault="002A2D08"/>
    <w:p w14:paraId="66FDACB8" w14:textId="77777777" w:rsidR="002A2D08" w:rsidRDefault="002A2D08"/>
    <w:p w14:paraId="2CD7FE1D" w14:textId="77777777" w:rsidR="002A2D08" w:rsidRDefault="002A2D08"/>
    <w:p w14:paraId="753C6E42" w14:textId="77777777" w:rsidR="002A2D08" w:rsidRDefault="002A2D08"/>
    <w:p w14:paraId="2A5EBE02" w14:textId="77777777" w:rsidR="002A2D08" w:rsidRDefault="002A2D08"/>
    <w:p w14:paraId="0FAC1916" w14:textId="77777777" w:rsidR="002A2D08" w:rsidRDefault="002A2D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FCC02E" wp14:editId="446583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C906" w14:textId="77777777" w:rsidR="002A2D08" w:rsidRDefault="002A2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CC0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53C906" w14:textId="77777777" w:rsidR="002A2D08" w:rsidRDefault="002A2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B29F9" w14:textId="77777777" w:rsidR="002A2D08" w:rsidRDefault="002A2D08"/>
    <w:p w14:paraId="56960C26" w14:textId="77777777" w:rsidR="002A2D08" w:rsidRDefault="002A2D08"/>
    <w:p w14:paraId="555CEDB6" w14:textId="77777777" w:rsidR="002A2D08" w:rsidRDefault="002A2D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80CFB7" wp14:editId="39AD6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69FD" w14:textId="77777777" w:rsidR="002A2D08" w:rsidRDefault="002A2D08"/>
                          <w:p w14:paraId="59D5F124" w14:textId="77777777" w:rsidR="002A2D08" w:rsidRDefault="002A2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0CF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1369FD" w14:textId="77777777" w:rsidR="002A2D08" w:rsidRDefault="002A2D08"/>
                    <w:p w14:paraId="59D5F124" w14:textId="77777777" w:rsidR="002A2D08" w:rsidRDefault="002A2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84C23" w14:textId="77777777" w:rsidR="002A2D08" w:rsidRDefault="002A2D08"/>
    <w:p w14:paraId="642DBF91" w14:textId="77777777" w:rsidR="002A2D08" w:rsidRDefault="002A2D08">
      <w:pPr>
        <w:rPr>
          <w:sz w:val="2"/>
          <w:szCs w:val="2"/>
        </w:rPr>
      </w:pPr>
    </w:p>
    <w:p w14:paraId="4A1B0A3F" w14:textId="77777777" w:rsidR="002A2D08" w:rsidRDefault="002A2D08"/>
    <w:p w14:paraId="0A64F44C" w14:textId="77777777" w:rsidR="002A2D08" w:rsidRDefault="002A2D08">
      <w:pPr>
        <w:spacing w:after="0" w:line="240" w:lineRule="auto"/>
      </w:pPr>
    </w:p>
  </w:footnote>
  <w:footnote w:type="continuationSeparator" w:id="0">
    <w:p w14:paraId="73D71602" w14:textId="77777777" w:rsidR="002A2D08" w:rsidRDefault="002A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08"/>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115850</TotalTime>
  <Pages>3</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2309</cp:revision>
  <cp:lastPrinted>2009-02-06T05:36:00Z</cp:lastPrinted>
  <dcterms:created xsi:type="dcterms:W3CDTF">2024-01-07T13:43:00Z</dcterms:created>
  <dcterms:modified xsi:type="dcterms:W3CDTF">2025-06-17T12:32:00Z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