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1AD2"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Ботвинко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Ирина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Васильевна</w:t>
      </w:r>
      <w:r w:rsidRPr="00A04A64">
        <w:rPr>
          <w:rFonts w:ascii="Helvetica" w:hAnsi="Helvetica" w:cs="Helvetica"/>
          <w:b/>
          <w:bCs/>
          <w:color w:val="222222"/>
          <w:sz w:val="21"/>
          <w:szCs w:val="21"/>
        </w:rPr>
        <w:t>.</w:t>
      </w:r>
    </w:p>
    <w:p w14:paraId="74DFE552"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Экзополисахариды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условия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биосинтеза</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диссертация</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кандидата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биологических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наук</w:t>
      </w:r>
      <w:r w:rsidRPr="00A04A64">
        <w:rPr>
          <w:rFonts w:ascii="Helvetica" w:hAnsi="Helvetica" w:cs="Helvetica"/>
          <w:b/>
          <w:bCs/>
          <w:color w:val="222222"/>
          <w:sz w:val="21"/>
          <w:szCs w:val="21"/>
        </w:rPr>
        <w:t xml:space="preserve"> : 03.00.07. - </w:t>
      </w:r>
      <w:r w:rsidRPr="00A04A64">
        <w:rPr>
          <w:rFonts w:ascii="Helvetica" w:hAnsi="Helvetica" w:cs="Helvetica" w:hint="eastAsia"/>
          <w:b/>
          <w:bCs/>
          <w:color w:val="222222"/>
          <w:sz w:val="21"/>
          <w:szCs w:val="21"/>
        </w:rPr>
        <w:t>Москва</w:t>
      </w:r>
      <w:r w:rsidRPr="00A04A64">
        <w:rPr>
          <w:rFonts w:ascii="Helvetica" w:hAnsi="Helvetica" w:cs="Helvetica"/>
          <w:b/>
          <w:bCs/>
          <w:color w:val="222222"/>
          <w:sz w:val="21"/>
          <w:szCs w:val="21"/>
        </w:rPr>
        <w:t xml:space="preserve">, 1984. - 146 </w:t>
      </w:r>
      <w:r w:rsidRPr="00A04A64">
        <w:rPr>
          <w:rFonts w:ascii="Helvetica" w:hAnsi="Helvetica" w:cs="Helvetica" w:hint="eastAsia"/>
          <w:b/>
          <w:bCs/>
          <w:color w:val="222222"/>
          <w:sz w:val="21"/>
          <w:szCs w:val="21"/>
        </w:rPr>
        <w:t>с</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ил</w:t>
      </w:r>
      <w:r w:rsidRPr="00A04A64">
        <w:rPr>
          <w:rFonts w:ascii="Helvetica" w:hAnsi="Helvetica" w:cs="Helvetica"/>
          <w:b/>
          <w:bCs/>
          <w:color w:val="222222"/>
          <w:sz w:val="21"/>
          <w:szCs w:val="21"/>
        </w:rPr>
        <w:t>.</w:t>
      </w:r>
    </w:p>
    <w:p w14:paraId="4C6D5E85"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больше</w:t>
      </w:r>
    </w:p>
    <w:p w14:paraId="1ACFE52B"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Цитаты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из</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текста</w:t>
      </w:r>
      <w:r w:rsidRPr="00A04A64">
        <w:rPr>
          <w:rFonts w:ascii="Helvetica" w:hAnsi="Helvetica" w:cs="Helvetica"/>
          <w:b/>
          <w:bCs/>
          <w:color w:val="222222"/>
          <w:sz w:val="21"/>
          <w:szCs w:val="21"/>
        </w:rPr>
        <w:t>:</w:t>
      </w:r>
    </w:p>
    <w:p w14:paraId="349755B9"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стр</w:t>
      </w:r>
      <w:r w:rsidRPr="00A04A64">
        <w:rPr>
          <w:rFonts w:ascii="Helvetica" w:hAnsi="Helvetica" w:cs="Helvetica"/>
          <w:b/>
          <w:bCs/>
          <w:color w:val="222222"/>
          <w:sz w:val="21"/>
          <w:szCs w:val="21"/>
        </w:rPr>
        <w:t>. 1</w:t>
      </w:r>
    </w:p>
    <w:p w14:paraId="2CC06F67"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61: ^6^-3/^0</w:t>
      </w:r>
      <w:r w:rsidRPr="00A04A64">
        <w:rPr>
          <w:rFonts w:ascii="Helvetica" w:hAnsi="Helvetica" w:cs="Helvetica" w:hint="eastAsia"/>
          <w:b/>
          <w:bCs/>
          <w:color w:val="222222"/>
          <w:sz w:val="21"/>
          <w:szCs w:val="21"/>
        </w:rPr>
        <w:t>Ъ</w:t>
      </w:r>
      <w:r w:rsidRPr="00A04A64">
        <w:rPr>
          <w:rFonts w:ascii="Helvetica" w:hAnsi="Helvetica" w:cs="Helvetica"/>
          <w:b/>
          <w:bCs/>
          <w:color w:val="222222"/>
          <w:sz w:val="21"/>
          <w:szCs w:val="21"/>
        </w:rPr>
        <w:t>-</w:t>
      </w:r>
      <w:r w:rsidRPr="00A04A64">
        <w:rPr>
          <w:rFonts w:ascii="Helvetica" w:hAnsi="Helvetica" w:cs="Helvetica" w:hint="eastAsia"/>
          <w:b/>
          <w:bCs/>
          <w:color w:val="222222"/>
          <w:sz w:val="21"/>
          <w:szCs w:val="21"/>
        </w:rPr>
        <w:t>Ъ</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w:t>
      </w:r>
      <w:r w:rsidRPr="00A04A64">
        <w:rPr>
          <w:rFonts w:ascii="Helvetica" w:hAnsi="Helvetica" w:cs="Helvetica"/>
          <w:b/>
          <w:bCs/>
          <w:color w:val="222222"/>
          <w:sz w:val="21"/>
          <w:szCs w:val="21"/>
        </w:rPr>
        <w:t>.</w:t>
      </w:r>
      <w:r w:rsidRPr="00A04A64">
        <w:rPr>
          <w:rFonts w:ascii="Helvetica" w:hAnsi="Helvetica" w:cs="Helvetica" w:hint="eastAsia"/>
          <w:b/>
          <w:bCs/>
          <w:color w:val="222222"/>
          <w:sz w:val="21"/>
          <w:szCs w:val="21"/>
        </w:rPr>
        <w:t>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ЛОМОНОСОВА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БИОЛОГИЧЕСКИЙ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ФАКУЛЬТЕТ</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правах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рукописи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УДК</w:t>
      </w:r>
      <w:r w:rsidRPr="00A04A64">
        <w:rPr>
          <w:rFonts w:ascii="Helvetica" w:hAnsi="Helvetica" w:cs="Helvetica"/>
          <w:b/>
          <w:bCs/>
          <w:color w:val="222222"/>
          <w:sz w:val="21"/>
          <w:szCs w:val="21"/>
        </w:rPr>
        <w:t xml:space="preserve"> 576.852.29 </w:t>
      </w:r>
      <w:r w:rsidRPr="00A04A64">
        <w:rPr>
          <w:rFonts w:ascii="Helvetica" w:hAnsi="Helvetica" w:cs="Helvetica" w:hint="eastAsia"/>
          <w:b/>
          <w:bCs/>
          <w:color w:val="222222"/>
          <w:sz w:val="21"/>
          <w:szCs w:val="21"/>
        </w:rPr>
        <w:t>БОТВИНКО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Ирина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Васильевна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московский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ОРДЕНА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ЛЕНИНА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ОРДЕНА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ОКТЯБРЬСКОЙ</w:t>
      </w:r>
    </w:p>
    <w:p w14:paraId="6D7E8A0C"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стр</w:t>
      </w:r>
      <w:r w:rsidRPr="00A04A64">
        <w:rPr>
          <w:rFonts w:ascii="Helvetica" w:hAnsi="Helvetica" w:cs="Helvetica"/>
          <w:b/>
          <w:bCs/>
          <w:color w:val="222222"/>
          <w:sz w:val="21"/>
          <w:szCs w:val="21"/>
        </w:rPr>
        <w:t>. 5</w:t>
      </w:r>
    </w:p>
    <w:p w14:paraId="2A82E114"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исследованные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насто­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ящей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работе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Целью</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данной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работы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явилось</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изучение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способности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биосинтезу</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внеклеточных</w:t>
      </w:r>
    </w:p>
    <w:p w14:paraId="7A017356"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стр</w:t>
      </w:r>
      <w:r w:rsidRPr="00A04A64">
        <w:rPr>
          <w:rFonts w:ascii="Helvetica" w:hAnsi="Helvetica" w:cs="Helvetica"/>
          <w:b/>
          <w:bCs/>
          <w:color w:val="222222"/>
          <w:sz w:val="21"/>
          <w:szCs w:val="21"/>
        </w:rPr>
        <w:t>. 5</w:t>
      </w:r>
    </w:p>
    <w:p w14:paraId="24B2977D"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выяснение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возможности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биосинтеза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свободных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дом</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микобактерий</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исследование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некоторых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закономерностей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продуцирования</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определение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условий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образования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полисахаридов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наиболее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ак­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тивными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продуцентами</w:t>
      </w:r>
      <w:r w:rsidRPr="00A04A64">
        <w:rPr>
          <w:rFonts w:ascii="Helvetica" w:hAnsi="Helvetica" w:cs="Helvetica"/>
          <w:b/>
          <w:bCs/>
          <w:color w:val="222222"/>
          <w:sz w:val="21"/>
          <w:szCs w:val="21"/>
        </w:rPr>
        <w:t xml:space="preserve">; - </w:t>
      </w:r>
      <w:r w:rsidRPr="00A04A64">
        <w:rPr>
          <w:rFonts w:ascii="Helvetica" w:hAnsi="Helvetica" w:cs="Helvetica" w:hint="eastAsia"/>
          <w:b/>
          <w:bCs/>
          <w:color w:val="222222"/>
          <w:sz w:val="21"/>
          <w:szCs w:val="21"/>
        </w:rPr>
        <w:t>изучение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мономерного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состава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особенностей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строения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гликанов</w:t>
      </w:r>
    </w:p>
    <w:p w14:paraId="726A69F4" w14:textId="77777777" w:rsidR="00A04A64" w:rsidRPr="00A04A64" w:rsidRDefault="00A04A64" w:rsidP="00A04A64">
      <w:pPr>
        <w:rPr>
          <w:rFonts w:ascii="Helvetica" w:hAnsi="Helvetica" w:cs="Helvetica"/>
          <w:b/>
          <w:bCs/>
          <w:color w:val="222222"/>
          <w:sz w:val="21"/>
          <w:szCs w:val="21"/>
        </w:rPr>
      </w:pPr>
    </w:p>
    <w:p w14:paraId="776FA3C8"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Оглавление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диссертации</w:t>
      </w:r>
    </w:p>
    <w:p w14:paraId="10EB3076"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кандидат</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биологических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наук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Ботвинко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Ирина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Васильевна</w:t>
      </w:r>
    </w:p>
    <w:p w14:paraId="29AEDBA3"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ВВЕДЕНИЕ</w:t>
      </w:r>
      <w:r w:rsidRPr="00A04A64">
        <w:rPr>
          <w:rFonts w:ascii="Helvetica" w:hAnsi="Helvetica" w:cs="Helvetica"/>
          <w:b/>
          <w:bCs/>
          <w:color w:val="222222"/>
          <w:sz w:val="21"/>
          <w:szCs w:val="21"/>
        </w:rPr>
        <w:t>.</w:t>
      </w:r>
    </w:p>
    <w:p w14:paraId="342CBB9B" w14:textId="77777777" w:rsidR="00A04A64" w:rsidRPr="00A04A64" w:rsidRDefault="00A04A64" w:rsidP="00A04A64">
      <w:pPr>
        <w:rPr>
          <w:rFonts w:ascii="Helvetica" w:hAnsi="Helvetica" w:cs="Helvetica"/>
          <w:b/>
          <w:bCs/>
          <w:color w:val="222222"/>
          <w:sz w:val="21"/>
          <w:szCs w:val="21"/>
        </w:rPr>
      </w:pPr>
    </w:p>
    <w:p w14:paraId="3325F669"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0</w:t>
      </w:r>
      <w:r w:rsidRPr="00A04A64">
        <w:rPr>
          <w:rFonts w:ascii="Helvetica" w:hAnsi="Helvetica" w:cs="Helvetica" w:hint="eastAsia"/>
          <w:b/>
          <w:bCs/>
          <w:color w:val="222222"/>
          <w:sz w:val="21"/>
          <w:szCs w:val="21"/>
        </w:rPr>
        <w:t>Е</w:t>
      </w:r>
      <w:r w:rsidRPr="00A04A64">
        <w:rPr>
          <w:rFonts w:ascii="Helvetica" w:hAnsi="Helvetica" w:cs="Helvetica"/>
          <w:b/>
          <w:bCs/>
          <w:color w:val="222222"/>
          <w:sz w:val="21"/>
          <w:szCs w:val="21"/>
        </w:rPr>
        <w:t>30</w:t>
      </w:r>
      <w:r w:rsidRPr="00A04A64">
        <w:rPr>
          <w:rFonts w:ascii="Helvetica" w:hAnsi="Helvetica" w:cs="Helvetica" w:hint="eastAsia"/>
          <w:b/>
          <w:bCs/>
          <w:color w:val="222222"/>
          <w:sz w:val="21"/>
          <w:szCs w:val="21"/>
        </w:rPr>
        <w:t>Р</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ЛИТЕРАТУРЫ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w:t>
      </w:r>
    </w:p>
    <w:p w14:paraId="526AF076" w14:textId="77777777" w:rsidR="00A04A64" w:rsidRPr="00A04A64" w:rsidRDefault="00A04A64" w:rsidP="00A04A64">
      <w:pPr>
        <w:rPr>
          <w:rFonts w:ascii="Helvetica" w:hAnsi="Helvetica" w:cs="Helvetica"/>
          <w:b/>
          <w:bCs/>
          <w:color w:val="222222"/>
          <w:sz w:val="21"/>
          <w:szCs w:val="21"/>
        </w:rPr>
      </w:pPr>
    </w:p>
    <w:p w14:paraId="6B97C24B"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lastRenderedPageBreak/>
        <w:t>ГЛАВА</w:t>
      </w:r>
      <w:r w:rsidRPr="00A04A64">
        <w:rPr>
          <w:rFonts w:ascii="Helvetica" w:hAnsi="Helvetica" w:cs="Helvetica"/>
          <w:b/>
          <w:bCs/>
          <w:color w:val="222222"/>
          <w:sz w:val="21"/>
          <w:szCs w:val="21"/>
        </w:rPr>
        <w:t xml:space="preserve"> I. </w:t>
      </w:r>
      <w:r w:rsidRPr="00A04A64">
        <w:rPr>
          <w:rFonts w:ascii="Helvetica" w:hAnsi="Helvetica" w:cs="Helvetica" w:hint="eastAsia"/>
          <w:b/>
          <w:bCs/>
          <w:color w:val="222222"/>
          <w:sz w:val="21"/>
          <w:szCs w:val="21"/>
        </w:rPr>
        <w:t>ЭКЗ</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ОПОЛИСАХАРИДЫ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БАКТЕРИЙ</w:t>
      </w:r>
      <w:r w:rsidRPr="00A04A64">
        <w:rPr>
          <w:rFonts w:ascii="Helvetica" w:hAnsi="Helvetica" w:cs="Helvetica"/>
          <w:b/>
          <w:bCs/>
          <w:color w:val="222222"/>
          <w:sz w:val="21"/>
          <w:szCs w:val="21"/>
        </w:rPr>
        <w:t>.</w:t>
      </w:r>
      <w:r w:rsidRPr="00A04A64">
        <w:rPr>
          <w:rFonts w:ascii="Helvetica" w:hAnsi="Helvetica" w:cs="Helvetica" w:hint="eastAsia"/>
          <w:b/>
          <w:bCs/>
          <w:color w:val="222222"/>
          <w:sz w:val="21"/>
          <w:szCs w:val="21"/>
        </w:rPr>
        <w:t>б</w:t>
      </w:r>
    </w:p>
    <w:p w14:paraId="3805B8DF" w14:textId="77777777" w:rsidR="00A04A64" w:rsidRPr="00A04A64" w:rsidRDefault="00A04A64" w:rsidP="00A04A64">
      <w:pPr>
        <w:rPr>
          <w:rFonts w:ascii="Helvetica" w:hAnsi="Helvetica" w:cs="Helvetica"/>
          <w:b/>
          <w:bCs/>
          <w:color w:val="222222"/>
          <w:sz w:val="21"/>
          <w:szCs w:val="21"/>
        </w:rPr>
      </w:pPr>
    </w:p>
    <w:p w14:paraId="4E922624"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1.1. </w:t>
      </w:r>
      <w:r w:rsidRPr="00A04A64">
        <w:rPr>
          <w:rFonts w:ascii="Helvetica" w:hAnsi="Helvetica" w:cs="Helvetica" w:hint="eastAsia"/>
          <w:b/>
          <w:bCs/>
          <w:color w:val="222222"/>
          <w:sz w:val="21"/>
          <w:szCs w:val="21"/>
        </w:rPr>
        <w:t>Грамотрицательные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бактерии</w:t>
      </w:r>
    </w:p>
    <w:p w14:paraId="57CE18D4" w14:textId="77777777" w:rsidR="00A04A64" w:rsidRPr="00A04A64" w:rsidRDefault="00A04A64" w:rsidP="00A04A64">
      <w:pPr>
        <w:rPr>
          <w:rFonts w:ascii="Helvetica" w:hAnsi="Helvetica" w:cs="Helvetica"/>
          <w:b/>
          <w:bCs/>
          <w:color w:val="222222"/>
          <w:sz w:val="21"/>
          <w:szCs w:val="21"/>
        </w:rPr>
      </w:pPr>
    </w:p>
    <w:p w14:paraId="189B707C"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1.2. </w:t>
      </w:r>
      <w:r w:rsidRPr="00A04A64">
        <w:rPr>
          <w:rFonts w:ascii="Helvetica" w:hAnsi="Helvetica" w:cs="Helvetica" w:hint="eastAsia"/>
          <w:b/>
          <w:bCs/>
          <w:color w:val="222222"/>
          <w:sz w:val="21"/>
          <w:szCs w:val="21"/>
        </w:rPr>
        <w:t>Грамположительные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бактерии</w:t>
      </w:r>
    </w:p>
    <w:p w14:paraId="1E36F501" w14:textId="77777777" w:rsidR="00A04A64" w:rsidRPr="00A04A64" w:rsidRDefault="00A04A64" w:rsidP="00A04A64">
      <w:pPr>
        <w:rPr>
          <w:rFonts w:ascii="Helvetica" w:hAnsi="Helvetica" w:cs="Helvetica"/>
          <w:b/>
          <w:bCs/>
          <w:color w:val="222222"/>
          <w:sz w:val="21"/>
          <w:szCs w:val="21"/>
        </w:rPr>
      </w:pPr>
    </w:p>
    <w:p w14:paraId="3D61E46E"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2. </w:t>
      </w:r>
      <w:r w:rsidRPr="00A04A64">
        <w:rPr>
          <w:rFonts w:ascii="Helvetica" w:hAnsi="Helvetica" w:cs="Helvetica" w:hint="eastAsia"/>
          <w:b/>
          <w:bCs/>
          <w:color w:val="222222"/>
          <w:sz w:val="21"/>
          <w:szCs w:val="21"/>
        </w:rPr>
        <w:t>ВЛИЯНИЕ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УСЛОВИЙ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КУЛЬТИВИРОВАНИЯ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w:t>
      </w:r>
    </w:p>
    <w:p w14:paraId="6F852B39" w14:textId="77777777" w:rsidR="00A04A64" w:rsidRPr="00A04A64" w:rsidRDefault="00A04A64" w:rsidP="00A04A64">
      <w:pPr>
        <w:rPr>
          <w:rFonts w:ascii="Helvetica" w:hAnsi="Helvetica" w:cs="Helvetica"/>
          <w:b/>
          <w:bCs/>
          <w:color w:val="222222"/>
          <w:sz w:val="21"/>
          <w:szCs w:val="21"/>
        </w:rPr>
      </w:pPr>
    </w:p>
    <w:p w14:paraId="62D80CAF"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БИОСИНТЕЗ</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w:t>
      </w:r>
      <w:r w:rsidRPr="00A04A64">
        <w:rPr>
          <w:rFonts w:ascii="Helvetica" w:hAnsi="Helvetica" w:cs="Helvetica"/>
          <w:b/>
          <w:bCs/>
          <w:color w:val="222222"/>
          <w:sz w:val="21"/>
          <w:szCs w:val="21"/>
        </w:rPr>
        <w:t>30</w:t>
      </w:r>
      <w:r w:rsidRPr="00A04A64">
        <w:rPr>
          <w:rFonts w:ascii="Helvetica" w:hAnsi="Helvetica" w:cs="Helvetica" w:hint="eastAsia"/>
          <w:b/>
          <w:bCs/>
          <w:color w:val="222222"/>
          <w:sz w:val="21"/>
          <w:szCs w:val="21"/>
        </w:rPr>
        <w:t>ГЛИКАН</w:t>
      </w:r>
      <w:r w:rsidRPr="00A04A64">
        <w:rPr>
          <w:rFonts w:ascii="Helvetica" w:hAnsi="Helvetica" w:cs="Helvetica"/>
          <w:b/>
          <w:bCs/>
          <w:color w:val="222222"/>
          <w:sz w:val="21"/>
          <w:szCs w:val="21"/>
        </w:rPr>
        <w:t>0</w:t>
      </w:r>
      <w:r w:rsidRPr="00A04A64">
        <w:rPr>
          <w:rFonts w:ascii="Helvetica" w:hAnsi="Helvetica" w:cs="Helvetica" w:hint="eastAsia"/>
          <w:b/>
          <w:bCs/>
          <w:color w:val="222222"/>
          <w:sz w:val="21"/>
          <w:szCs w:val="21"/>
        </w:rPr>
        <w:t>В</w:t>
      </w:r>
    </w:p>
    <w:p w14:paraId="156B93D5" w14:textId="77777777" w:rsidR="00A04A64" w:rsidRPr="00A04A64" w:rsidRDefault="00A04A64" w:rsidP="00A04A64">
      <w:pPr>
        <w:rPr>
          <w:rFonts w:ascii="Helvetica" w:hAnsi="Helvetica" w:cs="Helvetica"/>
          <w:b/>
          <w:bCs/>
          <w:color w:val="222222"/>
          <w:sz w:val="21"/>
          <w:szCs w:val="21"/>
        </w:rPr>
      </w:pPr>
    </w:p>
    <w:p w14:paraId="5B130853"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2.1. </w:t>
      </w:r>
      <w:r w:rsidRPr="00A04A64">
        <w:rPr>
          <w:rFonts w:ascii="Helvetica" w:hAnsi="Helvetica" w:cs="Helvetica" w:hint="eastAsia"/>
          <w:b/>
          <w:bCs/>
          <w:color w:val="222222"/>
          <w:sz w:val="21"/>
          <w:szCs w:val="21"/>
        </w:rPr>
        <w:t>Компоненты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среды</w:t>
      </w:r>
    </w:p>
    <w:p w14:paraId="04334FF7" w14:textId="77777777" w:rsidR="00A04A64" w:rsidRPr="00A04A64" w:rsidRDefault="00A04A64" w:rsidP="00A04A64">
      <w:pPr>
        <w:rPr>
          <w:rFonts w:ascii="Helvetica" w:hAnsi="Helvetica" w:cs="Helvetica"/>
          <w:b/>
          <w:bCs/>
          <w:color w:val="222222"/>
          <w:sz w:val="21"/>
          <w:szCs w:val="21"/>
        </w:rPr>
      </w:pPr>
    </w:p>
    <w:p w14:paraId="3F8F7B37"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2.2. </w:t>
      </w:r>
      <w:r w:rsidRPr="00A04A64">
        <w:rPr>
          <w:rFonts w:ascii="Helvetica" w:hAnsi="Helvetica" w:cs="Helvetica" w:hint="eastAsia"/>
          <w:b/>
          <w:bCs/>
          <w:color w:val="222222"/>
          <w:sz w:val="21"/>
          <w:szCs w:val="21"/>
        </w:rPr>
        <w:t>Физико</w:t>
      </w:r>
      <w:r w:rsidRPr="00A04A64">
        <w:rPr>
          <w:rFonts w:ascii="Helvetica" w:hAnsi="Helvetica" w:cs="Helvetica"/>
          <w:b/>
          <w:bCs/>
          <w:color w:val="222222"/>
          <w:sz w:val="21"/>
          <w:szCs w:val="21"/>
        </w:rPr>
        <w:t>-</w:t>
      </w:r>
      <w:r w:rsidRPr="00A04A64">
        <w:rPr>
          <w:rFonts w:ascii="Helvetica" w:hAnsi="Helvetica" w:cs="Helvetica" w:hint="eastAsia"/>
          <w:b/>
          <w:bCs/>
          <w:color w:val="222222"/>
          <w:sz w:val="21"/>
          <w:szCs w:val="21"/>
        </w:rPr>
        <w:t>химические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факторы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среды</w:t>
      </w:r>
    </w:p>
    <w:p w14:paraId="7E76C791" w14:textId="77777777" w:rsidR="00A04A64" w:rsidRPr="00A04A64" w:rsidRDefault="00A04A64" w:rsidP="00A04A64">
      <w:pPr>
        <w:rPr>
          <w:rFonts w:ascii="Helvetica" w:hAnsi="Helvetica" w:cs="Helvetica"/>
          <w:b/>
          <w:bCs/>
          <w:color w:val="222222"/>
          <w:sz w:val="21"/>
          <w:szCs w:val="21"/>
        </w:rPr>
      </w:pPr>
    </w:p>
    <w:p w14:paraId="2DD2F6AB"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2.3. </w:t>
      </w:r>
      <w:r w:rsidRPr="00A04A64">
        <w:rPr>
          <w:rFonts w:ascii="Helvetica" w:hAnsi="Helvetica" w:cs="Helvetica" w:hint="eastAsia"/>
          <w:b/>
          <w:bCs/>
          <w:color w:val="222222"/>
          <w:sz w:val="21"/>
          <w:szCs w:val="21"/>
        </w:rPr>
        <w:t>Динамика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роста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образования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p>
    <w:p w14:paraId="114DD4AB" w14:textId="77777777" w:rsidR="00A04A64" w:rsidRPr="00A04A64" w:rsidRDefault="00A04A64" w:rsidP="00A04A64">
      <w:pPr>
        <w:rPr>
          <w:rFonts w:ascii="Helvetica" w:hAnsi="Helvetica" w:cs="Helvetica"/>
          <w:b/>
          <w:bCs/>
          <w:color w:val="222222"/>
          <w:sz w:val="21"/>
          <w:szCs w:val="21"/>
        </w:rPr>
      </w:pPr>
    </w:p>
    <w:p w14:paraId="71E44FBA"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2.4. </w:t>
      </w:r>
      <w:r w:rsidRPr="00A04A64">
        <w:rPr>
          <w:rFonts w:ascii="Helvetica" w:hAnsi="Helvetica" w:cs="Helvetica" w:hint="eastAsia"/>
          <w:b/>
          <w:bCs/>
          <w:color w:val="222222"/>
          <w:sz w:val="21"/>
          <w:szCs w:val="21"/>
        </w:rPr>
        <w:t>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зависимости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состава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структуры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w:t>
      </w:r>
      <w:r w:rsidRPr="00A04A64">
        <w:rPr>
          <w:rFonts w:ascii="Helvetica" w:hAnsi="Helvetica" w:cs="Helvetica"/>
          <w:b/>
          <w:bCs/>
          <w:color w:val="222222"/>
          <w:sz w:val="21"/>
          <w:szCs w:val="21"/>
        </w:rPr>
        <w:t>-</w:t>
      </w:r>
      <w:r w:rsidRPr="00A04A64">
        <w:rPr>
          <w:rFonts w:ascii="Helvetica" w:hAnsi="Helvetica" w:cs="Helvetica" w:hint="eastAsia"/>
          <w:b/>
          <w:bCs/>
          <w:color w:val="222222"/>
          <w:sz w:val="21"/>
          <w:szCs w:val="21"/>
        </w:rPr>
        <w:t>полисахаридов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от</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условий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культивирования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продуцентов</w:t>
      </w:r>
      <w:r w:rsidRPr="00A04A64">
        <w:rPr>
          <w:rFonts w:ascii="Helvetica" w:hAnsi="Helvetica" w:cs="Helvetica"/>
          <w:b/>
          <w:bCs/>
          <w:color w:val="222222"/>
          <w:sz w:val="21"/>
          <w:szCs w:val="21"/>
        </w:rPr>
        <w:t>.</w:t>
      </w:r>
    </w:p>
    <w:p w14:paraId="5ED387D5" w14:textId="77777777" w:rsidR="00A04A64" w:rsidRPr="00A04A64" w:rsidRDefault="00A04A64" w:rsidP="00A04A64">
      <w:pPr>
        <w:rPr>
          <w:rFonts w:ascii="Helvetica" w:hAnsi="Helvetica" w:cs="Helvetica"/>
          <w:b/>
          <w:bCs/>
          <w:color w:val="222222"/>
          <w:sz w:val="21"/>
          <w:szCs w:val="21"/>
        </w:rPr>
      </w:pPr>
    </w:p>
    <w:p w14:paraId="740EDA8E"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ЭКСПЕРИМЕНТАЛЬНАЯ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ЧАСТЬ</w:t>
      </w:r>
    </w:p>
    <w:p w14:paraId="78E3742A" w14:textId="77777777" w:rsidR="00A04A64" w:rsidRPr="00A04A64" w:rsidRDefault="00A04A64" w:rsidP="00A04A64">
      <w:pPr>
        <w:rPr>
          <w:rFonts w:ascii="Helvetica" w:hAnsi="Helvetica" w:cs="Helvetica"/>
          <w:b/>
          <w:bCs/>
          <w:color w:val="222222"/>
          <w:sz w:val="21"/>
          <w:szCs w:val="21"/>
        </w:rPr>
      </w:pPr>
    </w:p>
    <w:p w14:paraId="48EC75C1"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I. </w:t>
      </w:r>
      <w:r w:rsidRPr="00A04A64">
        <w:rPr>
          <w:rFonts w:ascii="Helvetica" w:hAnsi="Helvetica" w:cs="Helvetica" w:hint="eastAsia"/>
          <w:b/>
          <w:bCs/>
          <w:color w:val="222222"/>
          <w:sz w:val="21"/>
          <w:szCs w:val="21"/>
        </w:rPr>
        <w:t>ОБЪЕКТЫ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МЕТОДЫ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ИССЛЕДОВАНИЙ</w:t>
      </w:r>
      <w:r w:rsidRPr="00A04A64">
        <w:rPr>
          <w:rFonts w:ascii="Helvetica" w:hAnsi="Helvetica" w:cs="Helvetica"/>
          <w:b/>
          <w:bCs/>
          <w:color w:val="222222"/>
          <w:sz w:val="21"/>
          <w:szCs w:val="21"/>
        </w:rPr>
        <w:t>.</w:t>
      </w:r>
    </w:p>
    <w:p w14:paraId="326E48C0" w14:textId="77777777" w:rsidR="00A04A64" w:rsidRPr="00A04A64" w:rsidRDefault="00A04A64" w:rsidP="00A04A64">
      <w:pPr>
        <w:rPr>
          <w:rFonts w:ascii="Helvetica" w:hAnsi="Helvetica" w:cs="Helvetica"/>
          <w:b/>
          <w:bCs/>
          <w:color w:val="222222"/>
          <w:sz w:val="21"/>
          <w:szCs w:val="21"/>
        </w:rPr>
      </w:pPr>
    </w:p>
    <w:p w14:paraId="4BE9CD35"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1.1. </w:t>
      </w:r>
      <w:r w:rsidRPr="00A04A64">
        <w:rPr>
          <w:rFonts w:ascii="Helvetica" w:hAnsi="Helvetica" w:cs="Helvetica" w:hint="eastAsia"/>
          <w:b/>
          <w:bCs/>
          <w:color w:val="222222"/>
          <w:sz w:val="21"/>
          <w:szCs w:val="21"/>
        </w:rPr>
        <w:t>Культивирование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изучение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роста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накопления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полисахаридов</w:t>
      </w:r>
    </w:p>
    <w:p w14:paraId="637253D3" w14:textId="77777777" w:rsidR="00A04A64" w:rsidRPr="00A04A64" w:rsidRDefault="00A04A64" w:rsidP="00A04A64">
      <w:pPr>
        <w:rPr>
          <w:rFonts w:ascii="Helvetica" w:hAnsi="Helvetica" w:cs="Helvetica"/>
          <w:b/>
          <w:bCs/>
          <w:color w:val="222222"/>
          <w:sz w:val="21"/>
          <w:szCs w:val="21"/>
        </w:rPr>
      </w:pPr>
    </w:p>
    <w:p w14:paraId="3406C33C"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1.2. </w:t>
      </w:r>
      <w:r w:rsidRPr="00A04A64">
        <w:rPr>
          <w:rFonts w:ascii="Helvetica" w:hAnsi="Helvetica" w:cs="Helvetica" w:hint="eastAsia"/>
          <w:b/>
          <w:bCs/>
          <w:color w:val="222222"/>
          <w:sz w:val="21"/>
          <w:szCs w:val="21"/>
        </w:rPr>
        <w:t>Выделение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очистка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p>
    <w:p w14:paraId="027C98C3" w14:textId="77777777" w:rsidR="00A04A64" w:rsidRPr="00A04A64" w:rsidRDefault="00A04A64" w:rsidP="00A04A64">
      <w:pPr>
        <w:rPr>
          <w:rFonts w:ascii="Helvetica" w:hAnsi="Helvetica" w:cs="Helvetica"/>
          <w:b/>
          <w:bCs/>
          <w:color w:val="222222"/>
          <w:sz w:val="21"/>
          <w:szCs w:val="21"/>
        </w:rPr>
      </w:pPr>
    </w:p>
    <w:p w14:paraId="00FD1AA7"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lastRenderedPageBreak/>
        <w:t xml:space="preserve">1.3. </w:t>
      </w:r>
      <w:r w:rsidRPr="00A04A64">
        <w:rPr>
          <w:rFonts w:ascii="Helvetica" w:hAnsi="Helvetica" w:cs="Helvetica" w:hint="eastAsia"/>
          <w:b/>
          <w:bCs/>
          <w:color w:val="222222"/>
          <w:sz w:val="21"/>
          <w:szCs w:val="21"/>
        </w:rPr>
        <w:t>Исследование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полисахаридов</w:t>
      </w:r>
    </w:p>
    <w:p w14:paraId="08F439C9" w14:textId="77777777" w:rsidR="00A04A64" w:rsidRPr="00A04A64" w:rsidRDefault="00A04A64" w:rsidP="00A04A64">
      <w:pPr>
        <w:rPr>
          <w:rFonts w:ascii="Helvetica" w:hAnsi="Helvetica" w:cs="Helvetica"/>
          <w:b/>
          <w:bCs/>
          <w:color w:val="222222"/>
          <w:sz w:val="21"/>
          <w:szCs w:val="21"/>
        </w:rPr>
      </w:pPr>
    </w:p>
    <w:p w14:paraId="1C599893"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1.4. </w:t>
      </w:r>
      <w:r w:rsidRPr="00A04A64">
        <w:rPr>
          <w:rFonts w:ascii="Helvetica" w:hAnsi="Helvetica" w:cs="Helvetica" w:hint="eastAsia"/>
          <w:b/>
          <w:bCs/>
          <w:color w:val="222222"/>
          <w:sz w:val="21"/>
          <w:szCs w:val="21"/>
        </w:rPr>
        <w:t>Изучение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структуры</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экзогликана</w:t>
      </w:r>
      <w:r w:rsidRPr="00A04A64">
        <w:rPr>
          <w:rFonts w:ascii="Helvetica" w:hAnsi="Helvetica" w:cs="Helvetica"/>
          <w:b/>
          <w:bCs/>
          <w:color w:val="222222"/>
          <w:sz w:val="21"/>
          <w:szCs w:val="21"/>
        </w:rPr>
        <w:t xml:space="preserve"> Mycobacterium. salivarium.</w:t>
      </w:r>
    </w:p>
    <w:p w14:paraId="343F0DD6" w14:textId="77777777" w:rsidR="00A04A64" w:rsidRPr="00A04A64" w:rsidRDefault="00A04A64" w:rsidP="00A04A64">
      <w:pPr>
        <w:rPr>
          <w:rFonts w:ascii="Helvetica" w:hAnsi="Helvetica" w:cs="Helvetica"/>
          <w:b/>
          <w:bCs/>
          <w:color w:val="222222"/>
          <w:sz w:val="21"/>
          <w:szCs w:val="21"/>
        </w:rPr>
      </w:pPr>
    </w:p>
    <w:p w14:paraId="72028CE7"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2. </w:t>
      </w:r>
      <w:r w:rsidRPr="00A04A64">
        <w:rPr>
          <w:rFonts w:ascii="Helvetica" w:hAnsi="Helvetica" w:cs="Helvetica" w:hint="eastAsia"/>
          <w:b/>
          <w:bCs/>
          <w:color w:val="222222"/>
          <w:sz w:val="21"/>
          <w:szCs w:val="21"/>
        </w:rPr>
        <w:t>РОСТ</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ШКОБАКТЕРИЙ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ОБРАЗОВАНИЕ</w:t>
      </w:r>
    </w:p>
    <w:p w14:paraId="66E462AA" w14:textId="77777777" w:rsidR="00A04A64" w:rsidRPr="00A04A64" w:rsidRDefault="00A04A64" w:rsidP="00A04A64">
      <w:pPr>
        <w:rPr>
          <w:rFonts w:ascii="Helvetica" w:hAnsi="Helvetica" w:cs="Helvetica"/>
          <w:b/>
          <w:bCs/>
          <w:color w:val="222222"/>
          <w:sz w:val="21"/>
          <w:szCs w:val="21"/>
        </w:rPr>
      </w:pPr>
    </w:p>
    <w:p w14:paraId="62AA1190"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ИМИ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ВНЕКЛЕТОЧНЫХ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ПОЛИСАХАРИДОВ</w:t>
      </w:r>
      <w:r w:rsidRPr="00A04A64">
        <w:rPr>
          <w:rFonts w:ascii="Helvetica" w:hAnsi="Helvetica" w:cs="Helvetica"/>
          <w:b/>
          <w:bCs/>
          <w:color w:val="222222"/>
          <w:sz w:val="21"/>
          <w:szCs w:val="21"/>
        </w:rPr>
        <w:t>.</w:t>
      </w:r>
    </w:p>
    <w:p w14:paraId="31709A2E" w14:textId="77777777" w:rsidR="00A04A64" w:rsidRPr="00A04A64" w:rsidRDefault="00A04A64" w:rsidP="00A04A64">
      <w:pPr>
        <w:rPr>
          <w:rFonts w:ascii="Helvetica" w:hAnsi="Helvetica" w:cs="Helvetica"/>
          <w:b/>
          <w:bCs/>
          <w:color w:val="222222"/>
          <w:sz w:val="21"/>
          <w:szCs w:val="21"/>
        </w:rPr>
      </w:pPr>
    </w:p>
    <w:p w14:paraId="47D79A85"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2.1. </w:t>
      </w:r>
      <w:r w:rsidRPr="00A04A64">
        <w:rPr>
          <w:rFonts w:ascii="Helvetica" w:hAnsi="Helvetica" w:cs="Helvetica" w:hint="eastAsia"/>
          <w:b/>
          <w:bCs/>
          <w:color w:val="222222"/>
          <w:sz w:val="21"/>
          <w:szCs w:val="21"/>
        </w:rPr>
        <w:t>Способность</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биосинтезу</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микобактериями</w:t>
      </w:r>
    </w:p>
    <w:p w14:paraId="354FC8EB" w14:textId="77777777" w:rsidR="00A04A64" w:rsidRPr="00A04A64" w:rsidRDefault="00A04A64" w:rsidP="00A04A64">
      <w:pPr>
        <w:rPr>
          <w:rFonts w:ascii="Helvetica" w:hAnsi="Helvetica" w:cs="Helvetica"/>
          <w:b/>
          <w:bCs/>
          <w:color w:val="222222"/>
          <w:sz w:val="21"/>
          <w:szCs w:val="21"/>
        </w:rPr>
      </w:pPr>
    </w:p>
    <w:p w14:paraId="50DBA8BA"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2.2. </w:t>
      </w:r>
      <w:r w:rsidRPr="00A04A64">
        <w:rPr>
          <w:rFonts w:ascii="Helvetica" w:hAnsi="Helvetica" w:cs="Helvetica" w:hint="eastAsia"/>
          <w:b/>
          <w:bCs/>
          <w:color w:val="222222"/>
          <w:sz w:val="21"/>
          <w:szCs w:val="21"/>
        </w:rPr>
        <w:t>Динамика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роста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наиболее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активных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продуцентов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накопления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ими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p>
    <w:p w14:paraId="15E4BABE" w14:textId="77777777" w:rsidR="00A04A64" w:rsidRPr="00A04A64" w:rsidRDefault="00A04A64" w:rsidP="00A04A64">
      <w:pPr>
        <w:rPr>
          <w:rFonts w:ascii="Helvetica" w:hAnsi="Helvetica" w:cs="Helvetica"/>
          <w:b/>
          <w:bCs/>
          <w:color w:val="222222"/>
          <w:sz w:val="21"/>
          <w:szCs w:val="21"/>
        </w:rPr>
      </w:pPr>
    </w:p>
    <w:p w14:paraId="02DCD655"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3. </w:t>
      </w:r>
      <w:r w:rsidRPr="00A04A64">
        <w:rPr>
          <w:rFonts w:ascii="Helvetica" w:hAnsi="Helvetica" w:cs="Helvetica" w:hint="eastAsia"/>
          <w:b/>
          <w:bCs/>
          <w:color w:val="222222"/>
          <w:sz w:val="21"/>
          <w:szCs w:val="21"/>
        </w:rPr>
        <w:t>НЕКОТОРЫЕ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УСЛОВИЯ</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БИОСИНТЕЗА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ВНЕКЛЕТОЧНЫХ</w:t>
      </w:r>
    </w:p>
    <w:p w14:paraId="6D171D0B" w14:textId="77777777" w:rsidR="00A04A64" w:rsidRPr="00A04A64" w:rsidRDefault="00A04A64" w:rsidP="00A04A64">
      <w:pPr>
        <w:rPr>
          <w:rFonts w:ascii="Helvetica" w:hAnsi="Helvetica" w:cs="Helvetica"/>
          <w:b/>
          <w:bCs/>
          <w:color w:val="222222"/>
          <w:sz w:val="21"/>
          <w:szCs w:val="21"/>
        </w:rPr>
      </w:pPr>
    </w:p>
    <w:p w14:paraId="2AC2289C"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ПОЛИСАХАРИДОВ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МИКОЕАКТЕРИЯМИ</w:t>
      </w:r>
    </w:p>
    <w:p w14:paraId="759CAB94" w14:textId="77777777" w:rsidR="00A04A64" w:rsidRPr="00A04A64" w:rsidRDefault="00A04A64" w:rsidP="00A04A64">
      <w:pPr>
        <w:rPr>
          <w:rFonts w:ascii="Helvetica" w:hAnsi="Helvetica" w:cs="Helvetica"/>
          <w:b/>
          <w:bCs/>
          <w:color w:val="222222"/>
          <w:sz w:val="21"/>
          <w:szCs w:val="21"/>
        </w:rPr>
      </w:pPr>
    </w:p>
    <w:p w14:paraId="166F54D7"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3.1. </w:t>
      </w:r>
      <w:r w:rsidRPr="00A04A64">
        <w:rPr>
          <w:rFonts w:ascii="Helvetica" w:hAnsi="Helvetica" w:cs="Helvetica" w:hint="eastAsia"/>
          <w:b/>
          <w:bCs/>
          <w:color w:val="222222"/>
          <w:sz w:val="21"/>
          <w:szCs w:val="21"/>
        </w:rPr>
        <w:t>Источник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углерода</w:t>
      </w:r>
    </w:p>
    <w:p w14:paraId="48166A30" w14:textId="77777777" w:rsidR="00A04A64" w:rsidRPr="00A04A64" w:rsidRDefault="00A04A64" w:rsidP="00A04A64">
      <w:pPr>
        <w:rPr>
          <w:rFonts w:ascii="Helvetica" w:hAnsi="Helvetica" w:cs="Helvetica"/>
          <w:b/>
          <w:bCs/>
          <w:color w:val="222222"/>
          <w:sz w:val="21"/>
          <w:szCs w:val="21"/>
        </w:rPr>
      </w:pPr>
    </w:p>
    <w:p w14:paraId="1EF4821D"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3.2. </w:t>
      </w:r>
      <w:r w:rsidRPr="00A04A64">
        <w:rPr>
          <w:rFonts w:ascii="Helvetica" w:hAnsi="Helvetica" w:cs="Helvetica" w:hint="eastAsia"/>
          <w:b/>
          <w:bCs/>
          <w:color w:val="222222"/>
          <w:sz w:val="21"/>
          <w:szCs w:val="21"/>
        </w:rPr>
        <w:t>Источник</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азота</w:t>
      </w:r>
      <w:r w:rsidRPr="00A04A64">
        <w:rPr>
          <w:rFonts w:ascii="Helvetica" w:hAnsi="Helvetica" w:cs="Helvetica"/>
          <w:b/>
          <w:bCs/>
          <w:color w:val="222222"/>
          <w:sz w:val="21"/>
          <w:szCs w:val="21"/>
        </w:rPr>
        <w:t>.</w:t>
      </w:r>
    </w:p>
    <w:p w14:paraId="253061BC" w14:textId="77777777" w:rsidR="00A04A64" w:rsidRPr="00A04A64" w:rsidRDefault="00A04A64" w:rsidP="00A04A64">
      <w:pPr>
        <w:rPr>
          <w:rFonts w:ascii="Helvetica" w:hAnsi="Helvetica" w:cs="Helvetica"/>
          <w:b/>
          <w:bCs/>
          <w:color w:val="222222"/>
          <w:sz w:val="21"/>
          <w:szCs w:val="21"/>
        </w:rPr>
      </w:pPr>
    </w:p>
    <w:p w14:paraId="4C2242E9"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b/>
          <w:bCs/>
          <w:color w:val="222222"/>
          <w:sz w:val="21"/>
          <w:szCs w:val="21"/>
        </w:rPr>
        <w:t xml:space="preserve">3.3. </w:t>
      </w:r>
      <w:r w:rsidRPr="00A04A64">
        <w:rPr>
          <w:rFonts w:ascii="Helvetica" w:hAnsi="Helvetica" w:cs="Helvetica" w:hint="eastAsia"/>
          <w:b/>
          <w:bCs/>
          <w:color w:val="222222"/>
          <w:sz w:val="21"/>
          <w:szCs w:val="21"/>
        </w:rPr>
        <w:t>Кислотность</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среды</w:t>
      </w:r>
    </w:p>
    <w:p w14:paraId="596DC7C6" w14:textId="77777777" w:rsidR="00A04A64" w:rsidRPr="00A04A64" w:rsidRDefault="00A04A64" w:rsidP="00A04A64">
      <w:pPr>
        <w:rPr>
          <w:rFonts w:ascii="Helvetica" w:hAnsi="Helvetica" w:cs="Helvetica"/>
          <w:b/>
          <w:bCs/>
          <w:color w:val="222222"/>
          <w:sz w:val="21"/>
          <w:szCs w:val="21"/>
        </w:rPr>
      </w:pPr>
    </w:p>
    <w:p w14:paraId="6395DCAE"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4. </w:t>
      </w:r>
      <w:r w:rsidRPr="00A04A64">
        <w:rPr>
          <w:rFonts w:ascii="Helvetica" w:hAnsi="Helvetica" w:cs="Helvetica" w:hint="eastAsia"/>
          <w:b/>
          <w:bCs/>
          <w:color w:val="222222"/>
          <w:sz w:val="21"/>
          <w:szCs w:val="21"/>
        </w:rPr>
        <w:t>МОНОМЕРНЫЙ</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СОСТАВ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НЕКОТОРЫЕ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СТРУКТУРНЫЕ</w:t>
      </w:r>
    </w:p>
    <w:p w14:paraId="073FF2AE" w14:textId="77777777" w:rsidR="00A04A64" w:rsidRPr="00A04A64" w:rsidRDefault="00A04A64" w:rsidP="00A04A64">
      <w:pPr>
        <w:rPr>
          <w:rFonts w:ascii="Helvetica" w:hAnsi="Helvetica" w:cs="Helvetica"/>
          <w:b/>
          <w:bCs/>
          <w:color w:val="222222"/>
          <w:sz w:val="21"/>
          <w:szCs w:val="21"/>
        </w:rPr>
      </w:pPr>
    </w:p>
    <w:p w14:paraId="3B4DAD2A"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ОСОБЕННОСТИ</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ЭКЗОГЛИКАНОВ</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САПРОТРОФНЫХ</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МИ</w:t>
      </w:r>
    </w:p>
    <w:p w14:paraId="2DF907B0" w14:textId="77777777" w:rsidR="00A04A64" w:rsidRPr="00A04A64" w:rsidRDefault="00A04A64" w:rsidP="00A04A64">
      <w:pPr>
        <w:rPr>
          <w:rFonts w:ascii="Helvetica" w:hAnsi="Helvetica" w:cs="Helvetica"/>
          <w:b/>
          <w:bCs/>
          <w:color w:val="222222"/>
          <w:sz w:val="21"/>
          <w:szCs w:val="21"/>
        </w:rPr>
      </w:pPr>
    </w:p>
    <w:p w14:paraId="45A8C633"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КОБАКТЕРИЙ</w:t>
      </w:r>
      <w:r w:rsidRPr="00A04A64">
        <w:rPr>
          <w:rFonts w:ascii="Helvetica" w:hAnsi="Helvetica" w:cs="Helvetica"/>
          <w:b/>
          <w:bCs/>
          <w:color w:val="222222"/>
          <w:sz w:val="21"/>
          <w:szCs w:val="21"/>
        </w:rPr>
        <w:t>.</w:t>
      </w:r>
    </w:p>
    <w:p w14:paraId="76C87581" w14:textId="77777777" w:rsidR="00A04A64" w:rsidRPr="00A04A64" w:rsidRDefault="00A04A64" w:rsidP="00A04A64">
      <w:pPr>
        <w:rPr>
          <w:rFonts w:ascii="Helvetica" w:hAnsi="Helvetica" w:cs="Helvetica"/>
          <w:b/>
          <w:bCs/>
          <w:color w:val="222222"/>
          <w:sz w:val="21"/>
          <w:szCs w:val="21"/>
        </w:rPr>
      </w:pPr>
    </w:p>
    <w:p w14:paraId="0350D40C"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ГЛАВА</w:t>
      </w:r>
      <w:r w:rsidRPr="00A04A64">
        <w:rPr>
          <w:rFonts w:ascii="Helvetica" w:hAnsi="Helvetica" w:cs="Helvetica"/>
          <w:b/>
          <w:bCs/>
          <w:color w:val="222222"/>
          <w:sz w:val="21"/>
          <w:szCs w:val="21"/>
        </w:rPr>
        <w:t xml:space="preserve"> 5. </w:t>
      </w:r>
      <w:r w:rsidRPr="00A04A64">
        <w:rPr>
          <w:rFonts w:ascii="Helvetica" w:hAnsi="Helvetica" w:cs="Helvetica" w:hint="eastAsia"/>
          <w:b/>
          <w:bCs/>
          <w:color w:val="222222"/>
          <w:sz w:val="21"/>
          <w:szCs w:val="21"/>
        </w:rPr>
        <w:t>СТРУКТУРА</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ВНЕКЛЕТОЧНОГО</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ПОЛИСАХАРИДА</w:t>
      </w:r>
    </w:p>
    <w:p w14:paraId="4EE37F57" w14:textId="77777777" w:rsidR="00A04A64" w:rsidRPr="00A04A64" w:rsidRDefault="00A04A64" w:rsidP="00A04A64">
      <w:pPr>
        <w:rPr>
          <w:rFonts w:ascii="Helvetica" w:hAnsi="Helvetica" w:cs="Helvetica"/>
          <w:b/>
          <w:bCs/>
          <w:color w:val="222222"/>
          <w:sz w:val="21"/>
          <w:szCs w:val="21"/>
        </w:rPr>
      </w:pPr>
    </w:p>
    <w:p w14:paraId="0899022E" w14:textId="77777777" w:rsidR="00A04A64" w:rsidRPr="00A04A64" w:rsidRDefault="00A04A64" w:rsidP="00A04A64">
      <w:pPr>
        <w:rPr>
          <w:rFonts w:ascii="Helvetica" w:hAnsi="Helvetica" w:cs="Helvetica"/>
          <w:b/>
          <w:bCs/>
          <w:color w:val="222222"/>
          <w:sz w:val="21"/>
          <w:szCs w:val="21"/>
        </w:rPr>
      </w:pPr>
      <w:r w:rsidRPr="00A04A64">
        <w:rPr>
          <w:rFonts w:ascii="Helvetica" w:hAnsi="Helvetica" w:cs="Helvetica" w:hint="eastAsia"/>
          <w:b/>
          <w:bCs/>
          <w:color w:val="222222"/>
          <w:sz w:val="21"/>
          <w:szCs w:val="21"/>
        </w:rPr>
        <w:t>М</w:t>
      </w:r>
      <w:r w:rsidRPr="00A04A64">
        <w:rPr>
          <w:rFonts w:ascii="Helvetica" w:hAnsi="Helvetica" w:cs="Helvetica"/>
          <w:b/>
          <w:bCs/>
          <w:color w:val="222222"/>
          <w:sz w:val="21"/>
          <w:szCs w:val="21"/>
        </w:rPr>
        <w:t>.salivariura</w:t>
      </w:r>
    </w:p>
    <w:p w14:paraId="70F55375" w14:textId="77777777" w:rsidR="00A04A64" w:rsidRPr="00A04A64" w:rsidRDefault="00A04A64" w:rsidP="00A04A64">
      <w:pPr>
        <w:rPr>
          <w:rFonts w:ascii="Helvetica" w:hAnsi="Helvetica" w:cs="Helvetica"/>
          <w:b/>
          <w:bCs/>
          <w:color w:val="222222"/>
          <w:sz w:val="21"/>
          <w:szCs w:val="21"/>
        </w:rPr>
      </w:pPr>
    </w:p>
    <w:p w14:paraId="109CC004" w14:textId="0E8FAAEA" w:rsidR="00484EB4" w:rsidRPr="00A04A64" w:rsidRDefault="00A04A64" w:rsidP="00A04A64">
      <w:r w:rsidRPr="00A04A64">
        <w:rPr>
          <w:rFonts w:ascii="Helvetica" w:hAnsi="Helvetica" w:cs="Helvetica" w:hint="eastAsia"/>
          <w:b/>
          <w:bCs/>
          <w:color w:val="222222"/>
          <w:sz w:val="21"/>
          <w:szCs w:val="21"/>
        </w:rPr>
        <w:t>ОБСУЖДЕНИЕ</w:t>
      </w:r>
      <w:r w:rsidRPr="00A04A64">
        <w:rPr>
          <w:rFonts w:ascii="Helvetica" w:hAnsi="Helvetica" w:cs="Helvetica"/>
          <w:b/>
          <w:bCs/>
          <w:color w:val="222222"/>
          <w:sz w:val="21"/>
          <w:szCs w:val="21"/>
        </w:rPr>
        <w:t xml:space="preserve"> </w:t>
      </w:r>
      <w:r w:rsidRPr="00A04A64">
        <w:rPr>
          <w:rFonts w:ascii="Helvetica" w:hAnsi="Helvetica" w:cs="Helvetica" w:hint="eastAsia"/>
          <w:b/>
          <w:bCs/>
          <w:color w:val="222222"/>
          <w:sz w:val="21"/>
          <w:szCs w:val="21"/>
        </w:rPr>
        <w:t>РЕЗУЛЬТАТОВ</w:t>
      </w:r>
    </w:p>
    <w:sectPr w:rsidR="00484EB4" w:rsidRPr="00A04A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FD8E" w14:textId="77777777" w:rsidR="00735C4C" w:rsidRDefault="00735C4C">
      <w:pPr>
        <w:spacing w:after="0" w:line="240" w:lineRule="auto"/>
      </w:pPr>
      <w:r>
        <w:separator/>
      </w:r>
    </w:p>
  </w:endnote>
  <w:endnote w:type="continuationSeparator" w:id="0">
    <w:p w14:paraId="00BFC02B" w14:textId="77777777" w:rsidR="00735C4C" w:rsidRDefault="0073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D2A3" w14:textId="77777777" w:rsidR="00735C4C" w:rsidRDefault="00735C4C"/>
    <w:p w14:paraId="459D5A0E" w14:textId="77777777" w:rsidR="00735C4C" w:rsidRDefault="00735C4C"/>
    <w:p w14:paraId="4094B6AF" w14:textId="77777777" w:rsidR="00735C4C" w:rsidRDefault="00735C4C"/>
    <w:p w14:paraId="24312B1F" w14:textId="77777777" w:rsidR="00735C4C" w:rsidRDefault="00735C4C"/>
    <w:p w14:paraId="0D500C0C" w14:textId="77777777" w:rsidR="00735C4C" w:rsidRDefault="00735C4C"/>
    <w:p w14:paraId="52EADC49" w14:textId="77777777" w:rsidR="00735C4C" w:rsidRDefault="00735C4C"/>
    <w:p w14:paraId="1711B1A4" w14:textId="77777777" w:rsidR="00735C4C" w:rsidRDefault="00735C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B8705" wp14:editId="39E7AD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CA78" w14:textId="77777777" w:rsidR="00735C4C" w:rsidRDefault="00735C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B87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62CA78" w14:textId="77777777" w:rsidR="00735C4C" w:rsidRDefault="00735C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8A13E" w14:textId="77777777" w:rsidR="00735C4C" w:rsidRDefault="00735C4C"/>
    <w:p w14:paraId="3DAE97FF" w14:textId="77777777" w:rsidR="00735C4C" w:rsidRDefault="00735C4C"/>
    <w:p w14:paraId="6E09EE9F" w14:textId="77777777" w:rsidR="00735C4C" w:rsidRDefault="00735C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FD8343" wp14:editId="23A15F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9B357" w14:textId="77777777" w:rsidR="00735C4C" w:rsidRDefault="00735C4C"/>
                          <w:p w14:paraId="0FE1CAC1" w14:textId="77777777" w:rsidR="00735C4C" w:rsidRDefault="00735C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D83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79B357" w14:textId="77777777" w:rsidR="00735C4C" w:rsidRDefault="00735C4C"/>
                    <w:p w14:paraId="0FE1CAC1" w14:textId="77777777" w:rsidR="00735C4C" w:rsidRDefault="00735C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43390" w14:textId="77777777" w:rsidR="00735C4C" w:rsidRDefault="00735C4C"/>
    <w:p w14:paraId="380AE112" w14:textId="77777777" w:rsidR="00735C4C" w:rsidRDefault="00735C4C">
      <w:pPr>
        <w:rPr>
          <w:sz w:val="2"/>
          <w:szCs w:val="2"/>
        </w:rPr>
      </w:pPr>
    </w:p>
    <w:p w14:paraId="14694D81" w14:textId="77777777" w:rsidR="00735C4C" w:rsidRDefault="00735C4C"/>
    <w:p w14:paraId="26CEF8CD" w14:textId="77777777" w:rsidR="00735C4C" w:rsidRDefault="00735C4C">
      <w:pPr>
        <w:spacing w:after="0" w:line="240" w:lineRule="auto"/>
      </w:pPr>
    </w:p>
  </w:footnote>
  <w:footnote w:type="continuationSeparator" w:id="0">
    <w:p w14:paraId="61629856" w14:textId="77777777" w:rsidR="00735C4C" w:rsidRDefault="0073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4C"/>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207729</TotalTime>
  <Pages>4</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1802</cp:revision>
  <cp:lastPrinted>2009-02-06T05:36:00Z</cp:lastPrinted>
  <dcterms:created xsi:type="dcterms:W3CDTF">2024-01-07T13:43:00Z</dcterms:created>
  <dcterms:modified xsi:type="dcterms:W3CDTF">2025-11-16T21:11:00Z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