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CEE1C" w14:textId="77777777" w:rsidR="005F2E33" w:rsidRPr="005F2E33" w:rsidRDefault="005F2E33" w:rsidP="005F2E33">
      <w:pPr>
        <w:rPr>
          <w:rFonts w:ascii="Helvetica" w:hAnsi="Helvetica"/>
          <w:b/>
          <w:bCs/>
          <w:color w:val="222222"/>
          <w:sz w:val="21"/>
          <w:szCs w:val="21"/>
        </w:rPr>
      </w:pPr>
      <w:r w:rsidRPr="005F2E33">
        <w:rPr>
          <w:rFonts w:ascii="Helvetica" w:hAnsi="Helvetica" w:hint="eastAsia"/>
          <w:b/>
          <w:bCs/>
          <w:color w:val="222222"/>
          <w:sz w:val="21"/>
          <w:szCs w:val="21"/>
        </w:rPr>
        <w:t>Семенов</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Никита</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Борисович</w:t>
      </w:r>
      <w:r w:rsidRPr="005F2E33">
        <w:rPr>
          <w:rFonts w:ascii="Helvetica" w:hAnsi="Helvetica"/>
          <w:b/>
          <w:bCs/>
          <w:color w:val="222222"/>
          <w:sz w:val="21"/>
          <w:szCs w:val="21"/>
        </w:rPr>
        <w:t>.</w:t>
      </w:r>
    </w:p>
    <w:p w14:paraId="5C776C48" w14:textId="77777777" w:rsidR="005F2E33" w:rsidRPr="005F2E33" w:rsidRDefault="005F2E33" w:rsidP="005F2E33">
      <w:pPr>
        <w:rPr>
          <w:rFonts w:ascii="Helvetica" w:hAnsi="Helvetica"/>
          <w:b/>
          <w:bCs/>
          <w:color w:val="222222"/>
          <w:sz w:val="21"/>
          <w:szCs w:val="21"/>
        </w:rPr>
      </w:pPr>
      <w:r w:rsidRPr="005F2E33">
        <w:rPr>
          <w:rFonts w:ascii="Helvetica" w:hAnsi="Helvetica" w:hint="eastAsia"/>
          <w:b/>
          <w:bCs/>
          <w:color w:val="222222"/>
          <w:sz w:val="21"/>
          <w:szCs w:val="21"/>
        </w:rPr>
        <w:t>Виртуальные</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игровые</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практики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в</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контексте</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преемственности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инноваций</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в</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культуре</w:t>
      </w:r>
      <w:r w:rsidRPr="005F2E33">
        <w:rPr>
          <w:rFonts w:ascii="Helvetica" w:hAnsi="Helvetica"/>
          <w:b/>
          <w:bCs/>
          <w:color w:val="222222"/>
          <w:sz w:val="21"/>
          <w:szCs w:val="21"/>
        </w:rPr>
        <w:t xml:space="preserve"> : </w:t>
      </w:r>
      <w:r w:rsidRPr="005F2E33">
        <w:rPr>
          <w:rFonts w:ascii="Helvetica" w:hAnsi="Helvetica" w:hint="eastAsia"/>
          <w:b/>
          <w:bCs/>
          <w:color w:val="222222"/>
          <w:sz w:val="21"/>
          <w:szCs w:val="21"/>
        </w:rPr>
        <w:t>диссертация</w:t>
      </w:r>
      <w:r w:rsidRPr="005F2E33">
        <w:rPr>
          <w:rFonts w:ascii="Helvetica" w:hAnsi="Helvetica"/>
          <w:b/>
          <w:bCs/>
          <w:color w:val="222222"/>
          <w:sz w:val="21"/>
          <w:szCs w:val="21"/>
        </w:rPr>
        <w:t xml:space="preserve"> ... </w:t>
      </w:r>
      <w:r w:rsidRPr="005F2E33">
        <w:rPr>
          <w:rFonts w:ascii="Helvetica" w:hAnsi="Helvetica" w:hint="eastAsia"/>
          <w:b/>
          <w:bCs/>
          <w:color w:val="222222"/>
          <w:sz w:val="21"/>
          <w:szCs w:val="21"/>
        </w:rPr>
        <w:t>кандидата</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социологических</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наук</w:t>
      </w:r>
      <w:r w:rsidRPr="005F2E33">
        <w:rPr>
          <w:rFonts w:ascii="Helvetica" w:hAnsi="Helvetica"/>
          <w:b/>
          <w:bCs/>
          <w:color w:val="222222"/>
          <w:sz w:val="21"/>
          <w:szCs w:val="21"/>
        </w:rPr>
        <w:t xml:space="preserve"> : 22.00.06 / </w:t>
      </w:r>
      <w:r w:rsidRPr="005F2E33">
        <w:rPr>
          <w:rFonts w:ascii="Helvetica" w:hAnsi="Helvetica" w:hint="eastAsia"/>
          <w:b/>
          <w:bCs/>
          <w:color w:val="222222"/>
          <w:sz w:val="21"/>
          <w:szCs w:val="21"/>
        </w:rPr>
        <w:t>Семенов</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Никита</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Борисович</w:t>
      </w:r>
      <w:r w:rsidRPr="005F2E33">
        <w:rPr>
          <w:rFonts w:ascii="Helvetica" w:hAnsi="Helvetica"/>
          <w:b/>
          <w:bCs/>
          <w:color w:val="222222"/>
          <w:sz w:val="21"/>
          <w:szCs w:val="21"/>
        </w:rPr>
        <w:t>; [</w:t>
      </w:r>
      <w:r w:rsidRPr="005F2E33">
        <w:rPr>
          <w:rFonts w:ascii="Helvetica" w:hAnsi="Helvetica" w:hint="eastAsia"/>
          <w:b/>
          <w:bCs/>
          <w:color w:val="222222"/>
          <w:sz w:val="21"/>
          <w:szCs w:val="21"/>
        </w:rPr>
        <w:t>Место</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защиты</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Сарат</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гос</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техн</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ун</w:t>
      </w:r>
      <w:r w:rsidRPr="005F2E33">
        <w:rPr>
          <w:rFonts w:ascii="Helvetica" w:hAnsi="Helvetica"/>
          <w:b/>
          <w:bCs/>
          <w:color w:val="222222"/>
          <w:sz w:val="21"/>
          <w:szCs w:val="21"/>
        </w:rPr>
        <w:t>-</w:t>
      </w:r>
      <w:r w:rsidRPr="005F2E33">
        <w:rPr>
          <w:rFonts w:ascii="Helvetica" w:hAnsi="Helvetica" w:hint="eastAsia"/>
          <w:b/>
          <w:bCs/>
          <w:color w:val="222222"/>
          <w:sz w:val="21"/>
          <w:szCs w:val="21"/>
        </w:rPr>
        <w:t>т</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им</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Гагарина</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Ю</w:t>
      </w:r>
      <w:r w:rsidRPr="005F2E33">
        <w:rPr>
          <w:rFonts w:ascii="Helvetica" w:hAnsi="Helvetica"/>
          <w:b/>
          <w:bCs/>
          <w:color w:val="222222"/>
          <w:sz w:val="21"/>
          <w:szCs w:val="21"/>
        </w:rPr>
        <w:t>.</w:t>
      </w:r>
      <w:r w:rsidRPr="005F2E33">
        <w:rPr>
          <w:rFonts w:ascii="Helvetica" w:hAnsi="Helvetica" w:hint="eastAsia"/>
          <w:b/>
          <w:bCs/>
          <w:color w:val="222222"/>
          <w:sz w:val="21"/>
          <w:szCs w:val="21"/>
        </w:rPr>
        <w:t>А</w:t>
      </w:r>
      <w:r w:rsidRPr="005F2E33">
        <w:rPr>
          <w:rFonts w:ascii="Helvetica" w:hAnsi="Helvetica"/>
          <w:b/>
          <w:bCs/>
          <w:color w:val="222222"/>
          <w:sz w:val="21"/>
          <w:szCs w:val="21"/>
        </w:rPr>
        <w:t xml:space="preserve">.]. - </w:t>
      </w:r>
      <w:r w:rsidRPr="005F2E33">
        <w:rPr>
          <w:rFonts w:ascii="Helvetica" w:hAnsi="Helvetica" w:hint="eastAsia"/>
          <w:b/>
          <w:bCs/>
          <w:color w:val="222222"/>
          <w:sz w:val="21"/>
          <w:szCs w:val="21"/>
        </w:rPr>
        <w:t>Саратов</w:t>
      </w:r>
      <w:r w:rsidRPr="005F2E33">
        <w:rPr>
          <w:rFonts w:ascii="Helvetica" w:hAnsi="Helvetica"/>
          <w:b/>
          <w:bCs/>
          <w:color w:val="222222"/>
          <w:sz w:val="21"/>
          <w:szCs w:val="21"/>
        </w:rPr>
        <w:t xml:space="preserve">, 2012. - 146 </w:t>
      </w:r>
      <w:r w:rsidRPr="005F2E33">
        <w:rPr>
          <w:rFonts w:ascii="Helvetica" w:hAnsi="Helvetica" w:hint="eastAsia"/>
          <w:b/>
          <w:bCs/>
          <w:color w:val="222222"/>
          <w:sz w:val="21"/>
          <w:szCs w:val="21"/>
        </w:rPr>
        <w:t>с</w:t>
      </w:r>
      <w:r w:rsidRPr="005F2E33">
        <w:rPr>
          <w:rFonts w:ascii="Helvetica" w:hAnsi="Helvetica"/>
          <w:b/>
          <w:bCs/>
          <w:color w:val="222222"/>
          <w:sz w:val="21"/>
          <w:szCs w:val="21"/>
        </w:rPr>
        <w:t xml:space="preserve">. : </w:t>
      </w:r>
      <w:r w:rsidRPr="005F2E33">
        <w:rPr>
          <w:rFonts w:ascii="Helvetica" w:hAnsi="Helvetica" w:hint="eastAsia"/>
          <w:b/>
          <w:bCs/>
          <w:color w:val="222222"/>
          <w:sz w:val="21"/>
          <w:szCs w:val="21"/>
        </w:rPr>
        <w:t>ил</w:t>
      </w:r>
      <w:r w:rsidRPr="005F2E33">
        <w:rPr>
          <w:rFonts w:ascii="Helvetica" w:hAnsi="Helvetica"/>
          <w:b/>
          <w:bCs/>
          <w:color w:val="222222"/>
          <w:sz w:val="21"/>
          <w:szCs w:val="21"/>
        </w:rPr>
        <w:t>.</w:t>
      </w:r>
    </w:p>
    <w:p w14:paraId="6C81E444" w14:textId="77777777" w:rsidR="005F2E33" w:rsidRPr="005F2E33" w:rsidRDefault="005F2E33" w:rsidP="005F2E33">
      <w:pPr>
        <w:rPr>
          <w:rFonts w:ascii="Helvetica" w:hAnsi="Helvetica"/>
          <w:b/>
          <w:bCs/>
          <w:color w:val="222222"/>
          <w:sz w:val="21"/>
          <w:szCs w:val="21"/>
        </w:rPr>
      </w:pPr>
      <w:r w:rsidRPr="005F2E33">
        <w:rPr>
          <w:rFonts w:ascii="Helvetica" w:hAnsi="Helvetica" w:hint="eastAsia"/>
          <w:b/>
          <w:bCs/>
          <w:color w:val="222222"/>
          <w:sz w:val="21"/>
          <w:szCs w:val="21"/>
        </w:rPr>
        <w:t>больше</w:t>
      </w:r>
    </w:p>
    <w:p w14:paraId="4E1EE3F0" w14:textId="77777777" w:rsidR="005F2E33" w:rsidRPr="005F2E33" w:rsidRDefault="005F2E33" w:rsidP="005F2E33">
      <w:pPr>
        <w:rPr>
          <w:rFonts w:ascii="Helvetica" w:hAnsi="Helvetica"/>
          <w:b/>
          <w:bCs/>
          <w:color w:val="222222"/>
          <w:sz w:val="21"/>
          <w:szCs w:val="21"/>
        </w:rPr>
      </w:pPr>
      <w:r w:rsidRPr="005F2E33">
        <w:rPr>
          <w:rFonts w:ascii="Helvetica" w:hAnsi="Helvetica" w:hint="eastAsia"/>
          <w:b/>
          <w:bCs/>
          <w:color w:val="222222"/>
          <w:sz w:val="21"/>
          <w:szCs w:val="21"/>
        </w:rPr>
        <w:t>Цитаты</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из</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текста</w:t>
      </w:r>
      <w:r w:rsidRPr="005F2E33">
        <w:rPr>
          <w:rFonts w:ascii="Helvetica" w:hAnsi="Helvetica"/>
          <w:b/>
          <w:bCs/>
          <w:color w:val="222222"/>
          <w:sz w:val="21"/>
          <w:szCs w:val="21"/>
        </w:rPr>
        <w:t>:</w:t>
      </w:r>
    </w:p>
    <w:p w14:paraId="121B42EF" w14:textId="77777777" w:rsidR="005F2E33" w:rsidRPr="005F2E33" w:rsidRDefault="005F2E33" w:rsidP="005F2E33">
      <w:pPr>
        <w:rPr>
          <w:rFonts w:ascii="Helvetica" w:hAnsi="Helvetica"/>
          <w:b/>
          <w:bCs/>
          <w:color w:val="222222"/>
          <w:sz w:val="21"/>
          <w:szCs w:val="21"/>
        </w:rPr>
      </w:pPr>
      <w:r w:rsidRPr="005F2E33">
        <w:rPr>
          <w:rFonts w:ascii="Helvetica" w:hAnsi="Helvetica" w:hint="eastAsia"/>
          <w:b/>
          <w:bCs/>
          <w:color w:val="222222"/>
          <w:sz w:val="21"/>
          <w:szCs w:val="21"/>
        </w:rPr>
        <w:t>стр</w:t>
      </w:r>
      <w:r w:rsidRPr="005F2E33">
        <w:rPr>
          <w:rFonts w:ascii="Helvetica" w:hAnsi="Helvetica"/>
          <w:b/>
          <w:bCs/>
          <w:color w:val="222222"/>
          <w:sz w:val="21"/>
          <w:szCs w:val="21"/>
        </w:rPr>
        <w:t>. 1</w:t>
      </w:r>
    </w:p>
    <w:p w14:paraId="3AE38F02" w14:textId="77777777" w:rsidR="005F2E33" w:rsidRPr="005F2E33" w:rsidRDefault="005F2E33" w:rsidP="005F2E33">
      <w:pPr>
        <w:rPr>
          <w:rFonts w:ascii="Helvetica" w:hAnsi="Helvetica"/>
          <w:b/>
          <w:bCs/>
          <w:color w:val="222222"/>
          <w:sz w:val="21"/>
          <w:szCs w:val="21"/>
        </w:rPr>
      </w:pPr>
      <w:r w:rsidRPr="005F2E33">
        <w:rPr>
          <w:rFonts w:ascii="Helvetica" w:hAnsi="Helvetica" w:hint="eastAsia"/>
          <w:b/>
          <w:bCs/>
          <w:color w:val="222222"/>
          <w:sz w:val="21"/>
          <w:szCs w:val="21"/>
        </w:rPr>
        <w:t>университет</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имени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Гагарина</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Ю</w:t>
      </w:r>
      <w:r w:rsidRPr="005F2E33">
        <w:rPr>
          <w:rFonts w:ascii="Helvetica" w:hAnsi="Helvetica"/>
          <w:b/>
          <w:bCs/>
          <w:color w:val="222222"/>
          <w:sz w:val="21"/>
          <w:szCs w:val="21"/>
        </w:rPr>
        <w:t>.</w:t>
      </w:r>
      <w:r w:rsidRPr="005F2E33">
        <w:rPr>
          <w:rFonts w:ascii="Helvetica" w:hAnsi="Helvetica" w:hint="eastAsia"/>
          <w:b/>
          <w:bCs/>
          <w:color w:val="222222"/>
          <w:sz w:val="21"/>
          <w:szCs w:val="21"/>
        </w:rPr>
        <w:t>А</w:t>
      </w:r>
      <w:r w:rsidRPr="005F2E33">
        <w:rPr>
          <w:rFonts w:ascii="Helvetica" w:hAnsi="Helvetica"/>
          <w:b/>
          <w:bCs/>
          <w:color w:val="222222"/>
          <w:sz w:val="21"/>
          <w:szCs w:val="21"/>
        </w:rPr>
        <w:t>.</w:t>
      </w:r>
      <w:r w:rsidRPr="005F2E33">
        <w:rPr>
          <w:rFonts w:ascii="Helvetica" w:hAnsi="Helvetica" w:hint="eastAsia"/>
          <w:b/>
          <w:bCs/>
          <w:color w:val="222222"/>
          <w:sz w:val="21"/>
          <w:szCs w:val="21"/>
        </w:rPr>
        <w:t>»</w:t>
      </w:r>
      <w:r w:rsidRPr="005F2E33">
        <w:rPr>
          <w:rFonts w:ascii="Helvetica" w:hAnsi="Helvetica"/>
          <w:b/>
          <w:bCs/>
          <w:color w:val="222222"/>
          <w:sz w:val="21"/>
          <w:szCs w:val="21"/>
        </w:rPr>
        <w:t xml:space="preserve"> 04201352615 </w:t>
      </w:r>
      <w:r w:rsidRPr="005F2E33">
        <w:rPr>
          <w:rFonts w:ascii="Helvetica" w:hAnsi="Helvetica" w:hint="eastAsia"/>
          <w:b/>
          <w:bCs/>
          <w:color w:val="222222"/>
          <w:sz w:val="21"/>
          <w:szCs w:val="21"/>
        </w:rPr>
        <w:t>СЕМЕНОВ</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Никита</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Борисович</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ВИРТУАЛЬНЫЕ</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ИГРОВЫЕ</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ПРАКТИКИ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В</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КОНТЕКСТЕ</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ПРЕЕМСТВЕННОСТИ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ИННОВАЦИЙ</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В</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КУЛЬТУРЕ</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Специальность</w:t>
      </w:r>
      <w:r w:rsidRPr="005F2E33">
        <w:rPr>
          <w:rFonts w:ascii="Helvetica" w:hAnsi="Helvetica"/>
          <w:b/>
          <w:bCs/>
          <w:color w:val="222222"/>
          <w:sz w:val="21"/>
          <w:szCs w:val="21"/>
        </w:rPr>
        <w:t xml:space="preserve"> 22.00.06 - </w:t>
      </w:r>
      <w:r w:rsidRPr="005F2E33">
        <w:rPr>
          <w:rFonts w:ascii="Helvetica" w:hAnsi="Helvetica" w:hint="eastAsia"/>
          <w:b/>
          <w:bCs/>
          <w:color w:val="222222"/>
          <w:sz w:val="21"/>
          <w:szCs w:val="21"/>
        </w:rPr>
        <w:t>Социология</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культуры</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Диссертация</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на</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соискание</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ученой</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степени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кандидата</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социологических</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наук</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Научный</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руководитель</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доктор</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социологических</w:t>
      </w:r>
    </w:p>
    <w:p w14:paraId="46F224CE" w14:textId="77777777" w:rsidR="005F2E33" w:rsidRPr="005F2E33" w:rsidRDefault="005F2E33" w:rsidP="005F2E33">
      <w:pPr>
        <w:rPr>
          <w:rFonts w:ascii="Helvetica" w:hAnsi="Helvetica"/>
          <w:b/>
          <w:bCs/>
          <w:color w:val="222222"/>
          <w:sz w:val="21"/>
          <w:szCs w:val="21"/>
        </w:rPr>
      </w:pPr>
      <w:r w:rsidRPr="005F2E33">
        <w:rPr>
          <w:rFonts w:ascii="Helvetica" w:hAnsi="Helvetica" w:hint="eastAsia"/>
          <w:b/>
          <w:bCs/>
          <w:color w:val="222222"/>
          <w:sz w:val="21"/>
          <w:szCs w:val="21"/>
        </w:rPr>
        <w:t>стр</w:t>
      </w:r>
      <w:r w:rsidRPr="005F2E33">
        <w:rPr>
          <w:rFonts w:ascii="Helvetica" w:hAnsi="Helvetica"/>
          <w:b/>
          <w:bCs/>
          <w:color w:val="222222"/>
          <w:sz w:val="21"/>
          <w:szCs w:val="21"/>
        </w:rPr>
        <w:t>. 10</w:t>
      </w:r>
    </w:p>
    <w:p w14:paraId="527ACDF3" w14:textId="77777777" w:rsidR="005F2E33" w:rsidRPr="005F2E33" w:rsidRDefault="005F2E33" w:rsidP="005F2E33">
      <w:pPr>
        <w:rPr>
          <w:rFonts w:ascii="Helvetica" w:hAnsi="Helvetica"/>
          <w:b/>
          <w:bCs/>
          <w:color w:val="222222"/>
          <w:sz w:val="21"/>
          <w:szCs w:val="21"/>
        </w:rPr>
      </w:pPr>
      <w:r w:rsidRPr="005F2E33">
        <w:rPr>
          <w:rFonts w:ascii="Helvetica" w:hAnsi="Helvetica" w:hint="eastAsia"/>
          <w:b/>
          <w:bCs/>
          <w:color w:val="222222"/>
          <w:sz w:val="21"/>
          <w:szCs w:val="21"/>
        </w:rPr>
        <w:t>посвященных</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анализу</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игровой</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активности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тенденциям</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в</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использовании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приобретении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игрушек</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Объектом</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диссертационного</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исследования</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являются</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игровые</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прак­</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тики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как</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одна</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из</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форм</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обеспечения</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преемственности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инноваций</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в</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культу</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реПредметом</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диссертационного</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исследования</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является</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трансформация</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игровых</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практик</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в</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контексте</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виртуализации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социального</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взаимодействия</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переноса</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коммуникационной</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активности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в</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социальные</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сети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Гипотеза</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диссертационного</w:t>
      </w:r>
      <w:r w:rsidRPr="005F2E33">
        <w:rPr>
          <w:rFonts w:ascii="Helvetica" w:hAnsi="Helvetica"/>
          <w:b/>
          <w:bCs/>
          <w:color w:val="222222"/>
          <w:sz w:val="21"/>
          <w:szCs w:val="21"/>
        </w:rPr>
        <w:t>...</w:t>
      </w:r>
    </w:p>
    <w:p w14:paraId="4C3BB852" w14:textId="77777777" w:rsidR="005F2E33" w:rsidRPr="005F2E33" w:rsidRDefault="005F2E33" w:rsidP="005F2E33">
      <w:pPr>
        <w:rPr>
          <w:rFonts w:ascii="Helvetica" w:hAnsi="Helvetica"/>
          <w:b/>
          <w:bCs/>
          <w:color w:val="222222"/>
          <w:sz w:val="21"/>
          <w:szCs w:val="21"/>
        </w:rPr>
      </w:pPr>
      <w:r w:rsidRPr="005F2E33">
        <w:rPr>
          <w:rFonts w:ascii="Helvetica" w:hAnsi="Helvetica" w:hint="eastAsia"/>
          <w:b/>
          <w:bCs/>
          <w:color w:val="222222"/>
          <w:sz w:val="21"/>
          <w:szCs w:val="21"/>
        </w:rPr>
        <w:t>стр</w:t>
      </w:r>
      <w:r w:rsidRPr="005F2E33">
        <w:rPr>
          <w:rFonts w:ascii="Helvetica" w:hAnsi="Helvetica"/>
          <w:b/>
          <w:bCs/>
          <w:color w:val="222222"/>
          <w:sz w:val="21"/>
          <w:szCs w:val="21"/>
        </w:rPr>
        <w:t>. 58</w:t>
      </w:r>
    </w:p>
    <w:p w14:paraId="2A1B01D9" w14:textId="77777777" w:rsidR="005F2E33" w:rsidRPr="005F2E33" w:rsidRDefault="005F2E33" w:rsidP="005F2E33">
      <w:pPr>
        <w:rPr>
          <w:rFonts w:ascii="Helvetica" w:hAnsi="Helvetica"/>
          <w:b/>
          <w:bCs/>
          <w:color w:val="222222"/>
          <w:sz w:val="21"/>
          <w:szCs w:val="21"/>
        </w:rPr>
      </w:pPr>
      <w:r w:rsidRPr="005F2E33">
        <w:rPr>
          <w:rFonts w:ascii="Helvetica" w:hAnsi="Helvetica" w:hint="eastAsia"/>
          <w:b/>
          <w:bCs/>
          <w:color w:val="222222"/>
          <w:sz w:val="21"/>
          <w:szCs w:val="21"/>
        </w:rPr>
        <w:t>окружения</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на</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эти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практики</w:t>
      </w:r>
      <w:r w:rsidRPr="005F2E33">
        <w:rPr>
          <w:rFonts w:ascii="Helvetica" w:hAnsi="Helvetica"/>
          <w:b/>
          <w:bCs/>
          <w:color w:val="222222"/>
          <w:sz w:val="21"/>
          <w:szCs w:val="21"/>
        </w:rPr>
        <w:t xml:space="preserve">. 58 </w:t>
      </w:r>
      <w:r w:rsidRPr="005F2E33">
        <w:rPr>
          <w:rFonts w:ascii="Helvetica" w:hAnsi="Helvetica" w:hint="eastAsia"/>
          <w:b/>
          <w:bCs/>
          <w:color w:val="222222"/>
          <w:sz w:val="21"/>
          <w:szCs w:val="21"/>
        </w:rPr>
        <w:t>Глава</w:t>
      </w:r>
      <w:r w:rsidRPr="005F2E33">
        <w:rPr>
          <w:rFonts w:ascii="Helvetica" w:hAnsi="Helvetica"/>
          <w:b/>
          <w:bCs/>
          <w:color w:val="222222"/>
          <w:sz w:val="21"/>
          <w:szCs w:val="21"/>
        </w:rPr>
        <w:t xml:space="preserve"> 2. </w:t>
      </w:r>
      <w:r w:rsidRPr="005F2E33">
        <w:rPr>
          <w:rFonts w:ascii="Helvetica" w:hAnsi="Helvetica" w:hint="eastAsia"/>
          <w:b/>
          <w:bCs/>
          <w:color w:val="222222"/>
          <w:sz w:val="21"/>
          <w:szCs w:val="21"/>
        </w:rPr>
        <w:t>ВИРТУАЛИЗАЦИЯ</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ИГРОВЫХ</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ПРАКТИК</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В</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КОНТЕКСТЕ</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КУЛЬТУРЫ</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w:t>
      </w:r>
      <w:r w:rsidRPr="005F2E33">
        <w:rPr>
          <w:rFonts w:ascii="Helvetica" w:hAnsi="Helvetica"/>
          <w:b/>
          <w:bCs/>
          <w:color w:val="222222"/>
          <w:sz w:val="21"/>
          <w:szCs w:val="21"/>
        </w:rPr>
        <w:t xml:space="preserve"> 3. </w:t>
      </w:r>
      <w:r w:rsidRPr="005F2E33">
        <w:rPr>
          <w:rFonts w:ascii="Helvetica" w:hAnsi="Helvetica" w:hint="eastAsia"/>
          <w:b/>
          <w:bCs/>
          <w:color w:val="222222"/>
          <w:sz w:val="21"/>
          <w:szCs w:val="21"/>
        </w:rPr>
        <w:t>Виртуальные</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игровые</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практики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трансформация</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рекламы</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В</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этом</w:t>
      </w:r>
    </w:p>
    <w:p w14:paraId="6922B66D" w14:textId="77777777" w:rsidR="005F2E33" w:rsidRPr="005F2E33" w:rsidRDefault="005F2E33" w:rsidP="005F2E33">
      <w:pPr>
        <w:rPr>
          <w:rFonts w:ascii="Helvetica" w:hAnsi="Helvetica"/>
          <w:b/>
          <w:bCs/>
          <w:color w:val="222222"/>
          <w:sz w:val="21"/>
          <w:szCs w:val="21"/>
        </w:rPr>
      </w:pPr>
    </w:p>
    <w:p w14:paraId="73BD5035" w14:textId="77777777" w:rsidR="005F2E33" w:rsidRPr="005F2E33" w:rsidRDefault="005F2E33" w:rsidP="005F2E33">
      <w:pPr>
        <w:rPr>
          <w:rFonts w:ascii="Helvetica" w:hAnsi="Helvetica"/>
          <w:b/>
          <w:bCs/>
          <w:color w:val="222222"/>
          <w:sz w:val="21"/>
          <w:szCs w:val="21"/>
        </w:rPr>
      </w:pPr>
      <w:r w:rsidRPr="005F2E33">
        <w:rPr>
          <w:rFonts w:ascii="Helvetica" w:hAnsi="Helvetica" w:hint="eastAsia"/>
          <w:b/>
          <w:bCs/>
          <w:color w:val="222222"/>
          <w:sz w:val="21"/>
          <w:szCs w:val="21"/>
        </w:rPr>
        <w:lastRenderedPageBreak/>
        <w:t>Оглавление</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диссертации</w:t>
      </w:r>
    </w:p>
    <w:p w14:paraId="40BAEE93" w14:textId="77777777" w:rsidR="005F2E33" w:rsidRPr="005F2E33" w:rsidRDefault="005F2E33" w:rsidP="005F2E33">
      <w:pPr>
        <w:rPr>
          <w:rFonts w:ascii="Helvetica" w:hAnsi="Helvetica"/>
          <w:b/>
          <w:bCs/>
          <w:color w:val="222222"/>
          <w:sz w:val="21"/>
          <w:szCs w:val="21"/>
        </w:rPr>
      </w:pPr>
      <w:r w:rsidRPr="005F2E33">
        <w:rPr>
          <w:rFonts w:ascii="Helvetica" w:hAnsi="Helvetica" w:hint="eastAsia"/>
          <w:b/>
          <w:bCs/>
          <w:color w:val="222222"/>
          <w:sz w:val="21"/>
          <w:szCs w:val="21"/>
        </w:rPr>
        <w:t>кандидат</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социологических</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наук</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Семенов</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Никита</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Борисович</w:t>
      </w:r>
    </w:p>
    <w:p w14:paraId="5E5F57D7" w14:textId="77777777" w:rsidR="005F2E33" w:rsidRPr="005F2E33" w:rsidRDefault="005F2E33" w:rsidP="005F2E33">
      <w:pPr>
        <w:rPr>
          <w:rFonts w:ascii="Helvetica" w:hAnsi="Helvetica"/>
          <w:b/>
          <w:bCs/>
          <w:color w:val="222222"/>
          <w:sz w:val="21"/>
          <w:szCs w:val="21"/>
        </w:rPr>
      </w:pPr>
      <w:r w:rsidRPr="005F2E33">
        <w:rPr>
          <w:rFonts w:ascii="Helvetica" w:hAnsi="Helvetica" w:hint="eastAsia"/>
          <w:b/>
          <w:bCs/>
          <w:color w:val="222222"/>
          <w:sz w:val="21"/>
          <w:szCs w:val="21"/>
        </w:rPr>
        <w:t>ВВЕДЕНИЕ</w:t>
      </w:r>
      <w:r w:rsidRPr="005F2E33">
        <w:rPr>
          <w:rFonts w:ascii="Helvetica" w:hAnsi="Helvetica"/>
          <w:b/>
          <w:bCs/>
          <w:color w:val="222222"/>
          <w:sz w:val="21"/>
          <w:szCs w:val="21"/>
        </w:rPr>
        <w:t>.!.</w:t>
      </w:r>
    </w:p>
    <w:p w14:paraId="0AB9B62A" w14:textId="77777777" w:rsidR="005F2E33" w:rsidRPr="005F2E33" w:rsidRDefault="005F2E33" w:rsidP="005F2E33">
      <w:pPr>
        <w:rPr>
          <w:rFonts w:ascii="Helvetica" w:hAnsi="Helvetica"/>
          <w:b/>
          <w:bCs/>
          <w:color w:val="222222"/>
          <w:sz w:val="21"/>
          <w:szCs w:val="21"/>
        </w:rPr>
      </w:pPr>
    </w:p>
    <w:p w14:paraId="118E21AF" w14:textId="77777777" w:rsidR="005F2E33" w:rsidRPr="005F2E33" w:rsidRDefault="005F2E33" w:rsidP="005F2E33">
      <w:pPr>
        <w:rPr>
          <w:rFonts w:ascii="Helvetica" w:hAnsi="Helvetica"/>
          <w:b/>
          <w:bCs/>
          <w:color w:val="222222"/>
          <w:sz w:val="21"/>
          <w:szCs w:val="21"/>
        </w:rPr>
      </w:pPr>
      <w:r w:rsidRPr="005F2E33">
        <w:rPr>
          <w:rFonts w:ascii="Helvetica" w:hAnsi="Helvetica" w:hint="eastAsia"/>
          <w:b/>
          <w:bCs/>
          <w:color w:val="222222"/>
          <w:sz w:val="21"/>
          <w:szCs w:val="21"/>
        </w:rPr>
        <w:t>Глава</w:t>
      </w:r>
      <w:r w:rsidRPr="005F2E33">
        <w:rPr>
          <w:rFonts w:ascii="Helvetica" w:hAnsi="Helvetica"/>
          <w:b/>
          <w:bCs/>
          <w:color w:val="222222"/>
          <w:sz w:val="21"/>
          <w:szCs w:val="21"/>
        </w:rPr>
        <w:t xml:space="preserve"> 1. </w:t>
      </w:r>
      <w:r w:rsidRPr="005F2E33">
        <w:rPr>
          <w:rFonts w:ascii="Helvetica" w:hAnsi="Helvetica" w:hint="eastAsia"/>
          <w:b/>
          <w:bCs/>
          <w:color w:val="222222"/>
          <w:sz w:val="21"/>
          <w:szCs w:val="21"/>
        </w:rPr>
        <w:t>РОЛЬ</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СОЦИАЛЬНО</w:t>
      </w:r>
      <w:r w:rsidRPr="005F2E33">
        <w:rPr>
          <w:rFonts w:ascii="Helvetica" w:hAnsi="Helvetica"/>
          <w:b/>
          <w:bCs/>
          <w:color w:val="222222"/>
          <w:sz w:val="21"/>
          <w:szCs w:val="21"/>
        </w:rPr>
        <w:t>-</w:t>
      </w:r>
      <w:r w:rsidRPr="005F2E33">
        <w:rPr>
          <w:rFonts w:ascii="Helvetica" w:hAnsi="Helvetica" w:hint="eastAsia"/>
          <w:b/>
          <w:bCs/>
          <w:color w:val="222222"/>
          <w:sz w:val="21"/>
          <w:szCs w:val="21"/>
        </w:rPr>
        <w:t>ИГРОВЫХ</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ПРАКТИК</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В</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ТРАНСФОРМАЦИИ</w:t>
      </w:r>
    </w:p>
    <w:p w14:paraId="14AEE170" w14:textId="77777777" w:rsidR="005F2E33" w:rsidRPr="005F2E33" w:rsidRDefault="005F2E33" w:rsidP="005F2E33">
      <w:pPr>
        <w:rPr>
          <w:rFonts w:ascii="Helvetica" w:hAnsi="Helvetica"/>
          <w:b/>
          <w:bCs/>
          <w:color w:val="222222"/>
          <w:sz w:val="21"/>
          <w:szCs w:val="21"/>
        </w:rPr>
      </w:pPr>
    </w:p>
    <w:p w14:paraId="140B3545" w14:textId="77777777" w:rsidR="005F2E33" w:rsidRPr="005F2E33" w:rsidRDefault="005F2E33" w:rsidP="005F2E33">
      <w:pPr>
        <w:rPr>
          <w:rFonts w:ascii="Helvetica" w:hAnsi="Helvetica"/>
          <w:b/>
          <w:bCs/>
          <w:color w:val="222222"/>
          <w:sz w:val="21"/>
          <w:szCs w:val="21"/>
        </w:rPr>
      </w:pPr>
      <w:r w:rsidRPr="005F2E33">
        <w:rPr>
          <w:rFonts w:ascii="Helvetica" w:hAnsi="Helvetica" w:hint="eastAsia"/>
          <w:b/>
          <w:bCs/>
          <w:color w:val="222222"/>
          <w:sz w:val="21"/>
          <w:szCs w:val="21"/>
        </w:rPr>
        <w:t>КУЛЬТУРЫ</w:t>
      </w:r>
      <w:r w:rsidRPr="005F2E33">
        <w:rPr>
          <w:rFonts w:ascii="Helvetica" w:hAnsi="Helvetica"/>
          <w:b/>
          <w:bCs/>
          <w:color w:val="222222"/>
          <w:sz w:val="21"/>
          <w:szCs w:val="21"/>
        </w:rPr>
        <w:t>.</w:t>
      </w:r>
    </w:p>
    <w:p w14:paraId="0D0758A8" w14:textId="77777777" w:rsidR="005F2E33" w:rsidRPr="005F2E33" w:rsidRDefault="005F2E33" w:rsidP="005F2E33">
      <w:pPr>
        <w:rPr>
          <w:rFonts w:ascii="Helvetica" w:hAnsi="Helvetica"/>
          <w:b/>
          <w:bCs/>
          <w:color w:val="222222"/>
          <w:sz w:val="21"/>
          <w:szCs w:val="21"/>
        </w:rPr>
      </w:pPr>
    </w:p>
    <w:p w14:paraId="6DE0EE89" w14:textId="77777777" w:rsidR="005F2E33" w:rsidRPr="005F2E33" w:rsidRDefault="005F2E33" w:rsidP="005F2E33">
      <w:pPr>
        <w:rPr>
          <w:rFonts w:ascii="Helvetica" w:hAnsi="Helvetica"/>
          <w:b/>
          <w:bCs/>
          <w:color w:val="222222"/>
          <w:sz w:val="21"/>
          <w:szCs w:val="21"/>
        </w:rPr>
      </w:pPr>
      <w:r w:rsidRPr="005F2E33">
        <w:rPr>
          <w:rFonts w:ascii="Helvetica" w:hAnsi="Helvetica" w:hint="eastAsia"/>
          <w:b/>
          <w:bCs/>
          <w:color w:val="222222"/>
          <w:sz w:val="21"/>
          <w:szCs w:val="21"/>
        </w:rPr>
        <w:t>§</w:t>
      </w:r>
      <w:r w:rsidRPr="005F2E33">
        <w:rPr>
          <w:rFonts w:ascii="Helvetica" w:hAnsi="Helvetica"/>
          <w:b/>
          <w:bCs/>
          <w:color w:val="222222"/>
          <w:sz w:val="21"/>
          <w:szCs w:val="21"/>
        </w:rPr>
        <w:t xml:space="preserve"> 1. </w:t>
      </w:r>
      <w:r w:rsidRPr="005F2E33">
        <w:rPr>
          <w:rFonts w:ascii="Helvetica" w:hAnsi="Helvetica" w:hint="eastAsia"/>
          <w:b/>
          <w:bCs/>
          <w:color w:val="222222"/>
          <w:sz w:val="21"/>
          <w:szCs w:val="21"/>
        </w:rPr>
        <w:t>Игра</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как</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носитель</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механизм</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сохранения</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культуры</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современные</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тенденции</w:t>
      </w:r>
      <w:r w:rsidRPr="005F2E33">
        <w:rPr>
          <w:rFonts w:ascii="Helvetica" w:hAnsi="Helvetica"/>
          <w:b/>
          <w:bCs/>
          <w:color w:val="222222"/>
          <w:sz w:val="21"/>
          <w:szCs w:val="21"/>
        </w:rPr>
        <w:t>.</w:t>
      </w:r>
    </w:p>
    <w:p w14:paraId="692BDEE0" w14:textId="77777777" w:rsidR="005F2E33" w:rsidRPr="005F2E33" w:rsidRDefault="005F2E33" w:rsidP="005F2E33">
      <w:pPr>
        <w:rPr>
          <w:rFonts w:ascii="Helvetica" w:hAnsi="Helvetica"/>
          <w:b/>
          <w:bCs/>
          <w:color w:val="222222"/>
          <w:sz w:val="21"/>
          <w:szCs w:val="21"/>
        </w:rPr>
      </w:pPr>
    </w:p>
    <w:p w14:paraId="531220CC" w14:textId="77777777" w:rsidR="005F2E33" w:rsidRPr="005F2E33" w:rsidRDefault="005F2E33" w:rsidP="005F2E33">
      <w:pPr>
        <w:rPr>
          <w:rFonts w:ascii="Helvetica" w:hAnsi="Helvetica"/>
          <w:b/>
          <w:bCs/>
          <w:color w:val="222222"/>
          <w:sz w:val="21"/>
          <w:szCs w:val="21"/>
        </w:rPr>
      </w:pPr>
      <w:r w:rsidRPr="005F2E33">
        <w:rPr>
          <w:rFonts w:ascii="Helvetica" w:hAnsi="Helvetica" w:hint="eastAsia"/>
          <w:b/>
          <w:bCs/>
          <w:color w:val="222222"/>
          <w:sz w:val="21"/>
          <w:szCs w:val="21"/>
        </w:rPr>
        <w:t>§</w:t>
      </w:r>
      <w:r w:rsidRPr="005F2E33">
        <w:rPr>
          <w:rFonts w:ascii="Helvetica" w:hAnsi="Helvetica"/>
          <w:b/>
          <w:bCs/>
          <w:color w:val="222222"/>
          <w:sz w:val="21"/>
          <w:szCs w:val="21"/>
        </w:rPr>
        <w:t xml:space="preserve"> 2. </w:t>
      </w:r>
      <w:r w:rsidRPr="005F2E33">
        <w:rPr>
          <w:rFonts w:ascii="Helvetica" w:hAnsi="Helvetica" w:hint="eastAsia"/>
          <w:b/>
          <w:bCs/>
          <w:color w:val="222222"/>
          <w:sz w:val="21"/>
          <w:szCs w:val="21"/>
        </w:rPr>
        <w:t>Социальные</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аспекты</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исследования</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игрушки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как</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культурного</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артефакта</w:t>
      </w:r>
      <w:r w:rsidRPr="005F2E33">
        <w:rPr>
          <w:rFonts w:ascii="Helvetica" w:hAnsi="Helvetica"/>
          <w:b/>
          <w:bCs/>
          <w:color w:val="222222"/>
          <w:sz w:val="21"/>
          <w:szCs w:val="21"/>
        </w:rPr>
        <w:t>.</w:t>
      </w:r>
    </w:p>
    <w:p w14:paraId="798121C0" w14:textId="77777777" w:rsidR="005F2E33" w:rsidRPr="005F2E33" w:rsidRDefault="005F2E33" w:rsidP="005F2E33">
      <w:pPr>
        <w:rPr>
          <w:rFonts w:ascii="Helvetica" w:hAnsi="Helvetica"/>
          <w:b/>
          <w:bCs/>
          <w:color w:val="222222"/>
          <w:sz w:val="21"/>
          <w:szCs w:val="21"/>
        </w:rPr>
      </w:pPr>
    </w:p>
    <w:p w14:paraId="69F8B550" w14:textId="77777777" w:rsidR="005F2E33" w:rsidRPr="005F2E33" w:rsidRDefault="005F2E33" w:rsidP="005F2E33">
      <w:pPr>
        <w:rPr>
          <w:rFonts w:ascii="Helvetica" w:hAnsi="Helvetica"/>
          <w:b/>
          <w:bCs/>
          <w:color w:val="222222"/>
          <w:sz w:val="21"/>
          <w:szCs w:val="21"/>
        </w:rPr>
      </w:pPr>
      <w:r w:rsidRPr="005F2E33">
        <w:rPr>
          <w:rFonts w:ascii="Helvetica" w:hAnsi="Helvetica" w:hint="eastAsia"/>
          <w:b/>
          <w:bCs/>
          <w:color w:val="222222"/>
          <w:sz w:val="21"/>
          <w:szCs w:val="21"/>
        </w:rPr>
        <w:t>Глава</w:t>
      </w:r>
      <w:r w:rsidRPr="005F2E33">
        <w:rPr>
          <w:rFonts w:ascii="Helvetica" w:hAnsi="Helvetica"/>
          <w:b/>
          <w:bCs/>
          <w:color w:val="222222"/>
          <w:sz w:val="21"/>
          <w:szCs w:val="21"/>
        </w:rPr>
        <w:t xml:space="preserve"> 2. </w:t>
      </w:r>
      <w:r w:rsidRPr="005F2E33">
        <w:rPr>
          <w:rFonts w:ascii="Helvetica" w:hAnsi="Helvetica" w:hint="eastAsia"/>
          <w:b/>
          <w:bCs/>
          <w:color w:val="222222"/>
          <w:sz w:val="21"/>
          <w:szCs w:val="21"/>
        </w:rPr>
        <w:t>ВИРТУАЛИЗАЦИЯ</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ИГРОВЫХ</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ПРАКТИК</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В</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КОНТЕКСТЕ</w:t>
      </w:r>
    </w:p>
    <w:p w14:paraId="0550B3EE" w14:textId="77777777" w:rsidR="005F2E33" w:rsidRPr="005F2E33" w:rsidRDefault="005F2E33" w:rsidP="005F2E33">
      <w:pPr>
        <w:rPr>
          <w:rFonts w:ascii="Helvetica" w:hAnsi="Helvetica"/>
          <w:b/>
          <w:bCs/>
          <w:color w:val="222222"/>
          <w:sz w:val="21"/>
          <w:szCs w:val="21"/>
        </w:rPr>
      </w:pPr>
    </w:p>
    <w:p w14:paraId="04135A3A" w14:textId="77777777" w:rsidR="005F2E33" w:rsidRPr="005F2E33" w:rsidRDefault="005F2E33" w:rsidP="005F2E33">
      <w:pPr>
        <w:rPr>
          <w:rFonts w:ascii="Helvetica" w:hAnsi="Helvetica"/>
          <w:b/>
          <w:bCs/>
          <w:color w:val="222222"/>
          <w:sz w:val="21"/>
          <w:szCs w:val="21"/>
        </w:rPr>
      </w:pPr>
      <w:r w:rsidRPr="005F2E33">
        <w:rPr>
          <w:rFonts w:ascii="Helvetica" w:hAnsi="Helvetica" w:hint="eastAsia"/>
          <w:b/>
          <w:bCs/>
          <w:color w:val="222222"/>
          <w:sz w:val="21"/>
          <w:szCs w:val="21"/>
        </w:rPr>
        <w:t>КУЛЬТУРЫ</w:t>
      </w:r>
      <w:r w:rsidRPr="005F2E33">
        <w:rPr>
          <w:rFonts w:ascii="Helvetica" w:hAnsi="Helvetica"/>
          <w:b/>
          <w:bCs/>
          <w:color w:val="222222"/>
          <w:sz w:val="21"/>
          <w:szCs w:val="21"/>
        </w:rPr>
        <w:t>.</w:t>
      </w:r>
    </w:p>
    <w:p w14:paraId="75790F5A" w14:textId="77777777" w:rsidR="005F2E33" w:rsidRPr="005F2E33" w:rsidRDefault="005F2E33" w:rsidP="005F2E33">
      <w:pPr>
        <w:rPr>
          <w:rFonts w:ascii="Helvetica" w:hAnsi="Helvetica"/>
          <w:b/>
          <w:bCs/>
          <w:color w:val="222222"/>
          <w:sz w:val="21"/>
          <w:szCs w:val="21"/>
        </w:rPr>
      </w:pPr>
    </w:p>
    <w:p w14:paraId="404ED6F2" w14:textId="77777777" w:rsidR="005F2E33" w:rsidRPr="005F2E33" w:rsidRDefault="005F2E33" w:rsidP="005F2E33">
      <w:pPr>
        <w:rPr>
          <w:rFonts w:ascii="Helvetica" w:hAnsi="Helvetica"/>
          <w:b/>
          <w:bCs/>
          <w:color w:val="222222"/>
          <w:sz w:val="21"/>
          <w:szCs w:val="21"/>
        </w:rPr>
      </w:pPr>
      <w:r w:rsidRPr="005F2E33">
        <w:rPr>
          <w:rFonts w:ascii="Helvetica" w:hAnsi="Helvetica" w:hint="eastAsia"/>
          <w:b/>
          <w:bCs/>
          <w:color w:val="222222"/>
          <w:sz w:val="21"/>
          <w:szCs w:val="21"/>
        </w:rPr>
        <w:t>§</w:t>
      </w:r>
      <w:r w:rsidRPr="005F2E33">
        <w:rPr>
          <w:rFonts w:ascii="Helvetica" w:hAnsi="Helvetica"/>
          <w:b/>
          <w:bCs/>
          <w:color w:val="222222"/>
          <w:sz w:val="21"/>
          <w:szCs w:val="21"/>
        </w:rPr>
        <w:t xml:space="preserve"> 3. </w:t>
      </w:r>
      <w:r w:rsidRPr="005F2E33">
        <w:rPr>
          <w:rFonts w:ascii="Helvetica" w:hAnsi="Helvetica" w:hint="eastAsia"/>
          <w:b/>
          <w:bCs/>
          <w:color w:val="222222"/>
          <w:sz w:val="21"/>
          <w:szCs w:val="21"/>
        </w:rPr>
        <w:t>Виртуальные</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игровые</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практики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трансформация</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рекламы</w:t>
      </w:r>
      <w:r w:rsidRPr="005F2E33">
        <w:rPr>
          <w:rFonts w:ascii="Helvetica" w:hAnsi="Helvetica"/>
          <w:b/>
          <w:bCs/>
          <w:color w:val="222222"/>
          <w:sz w:val="21"/>
          <w:szCs w:val="21"/>
        </w:rPr>
        <w:t>.</w:t>
      </w:r>
    </w:p>
    <w:p w14:paraId="2B98E772" w14:textId="77777777" w:rsidR="005F2E33" w:rsidRPr="005F2E33" w:rsidRDefault="005F2E33" w:rsidP="005F2E33">
      <w:pPr>
        <w:rPr>
          <w:rFonts w:ascii="Helvetica" w:hAnsi="Helvetica"/>
          <w:b/>
          <w:bCs/>
          <w:color w:val="222222"/>
          <w:sz w:val="21"/>
          <w:szCs w:val="21"/>
        </w:rPr>
      </w:pPr>
    </w:p>
    <w:p w14:paraId="2013FB89" w14:textId="23F3B89D" w:rsidR="00F0131B" w:rsidRPr="005F2E33" w:rsidRDefault="005F2E33" w:rsidP="005F2E33">
      <w:r w:rsidRPr="005F2E33">
        <w:rPr>
          <w:rFonts w:ascii="Helvetica" w:hAnsi="Helvetica" w:hint="eastAsia"/>
          <w:b/>
          <w:bCs/>
          <w:color w:val="222222"/>
          <w:sz w:val="21"/>
          <w:szCs w:val="21"/>
        </w:rPr>
        <w:t>§</w:t>
      </w:r>
      <w:r w:rsidRPr="005F2E33">
        <w:rPr>
          <w:rFonts w:ascii="Helvetica" w:hAnsi="Helvetica"/>
          <w:b/>
          <w:bCs/>
          <w:color w:val="222222"/>
          <w:sz w:val="21"/>
          <w:szCs w:val="21"/>
        </w:rPr>
        <w:t xml:space="preserve"> 4. </w:t>
      </w:r>
      <w:r w:rsidRPr="005F2E33">
        <w:rPr>
          <w:rFonts w:ascii="Helvetica" w:hAnsi="Helvetica" w:hint="eastAsia"/>
          <w:b/>
          <w:bCs/>
          <w:color w:val="222222"/>
          <w:sz w:val="21"/>
          <w:szCs w:val="21"/>
        </w:rPr>
        <w:t>Социальная</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составляющая</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виртуализации</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игр</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на</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фоне</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формирования</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новых</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потребительских</w:t>
      </w:r>
      <w:r w:rsidRPr="005F2E33">
        <w:rPr>
          <w:rFonts w:ascii="Helvetica" w:hAnsi="Helvetica"/>
          <w:b/>
          <w:bCs/>
          <w:color w:val="222222"/>
          <w:sz w:val="21"/>
          <w:szCs w:val="21"/>
        </w:rPr>
        <w:t xml:space="preserve"> </w:t>
      </w:r>
      <w:r w:rsidRPr="005F2E33">
        <w:rPr>
          <w:rFonts w:ascii="Helvetica" w:hAnsi="Helvetica" w:hint="eastAsia"/>
          <w:b/>
          <w:bCs/>
          <w:color w:val="222222"/>
          <w:sz w:val="21"/>
          <w:szCs w:val="21"/>
        </w:rPr>
        <w:t>стилей</w:t>
      </w:r>
      <w:r w:rsidRPr="005F2E33">
        <w:rPr>
          <w:rFonts w:ascii="Helvetica" w:hAnsi="Helvetica"/>
          <w:b/>
          <w:bCs/>
          <w:color w:val="222222"/>
          <w:sz w:val="21"/>
          <w:szCs w:val="21"/>
        </w:rPr>
        <w:t>.</w:t>
      </w:r>
    </w:p>
    <w:sectPr w:rsidR="00F0131B" w:rsidRPr="005F2E3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FD43E" w14:textId="77777777" w:rsidR="00445AF3" w:rsidRDefault="00445AF3">
      <w:pPr>
        <w:spacing w:after="0" w:line="240" w:lineRule="auto"/>
      </w:pPr>
      <w:r>
        <w:separator/>
      </w:r>
    </w:p>
  </w:endnote>
  <w:endnote w:type="continuationSeparator" w:id="0">
    <w:p w14:paraId="4BEADFA5" w14:textId="77777777" w:rsidR="00445AF3" w:rsidRDefault="00445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52783" w14:textId="77777777" w:rsidR="00445AF3" w:rsidRDefault="00445AF3"/>
    <w:p w14:paraId="6979B004" w14:textId="77777777" w:rsidR="00445AF3" w:rsidRDefault="00445AF3"/>
    <w:p w14:paraId="7C628B13" w14:textId="77777777" w:rsidR="00445AF3" w:rsidRDefault="00445AF3"/>
    <w:p w14:paraId="6B7E613E" w14:textId="77777777" w:rsidR="00445AF3" w:rsidRDefault="00445AF3"/>
    <w:p w14:paraId="6A6585C6" w14:textId="77777777" w:rsidR="00445AF3" w:rsidRDefault="00445AF3"/>
    <w:p w14:paraId="53C9FFAE" w14:textId="77777777" w:rsidR="00445AF3" w:rsidRDefault="00445AF3"/>
    <w:p w14:paraId="07628EA1" w14:textId="77777777" w:rsidR="00445AF3" w:rsidRDefault="00445A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9FA3A0" wp14:editId="0354F9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DD359" w14:textId="77777777" w:rsidR="00445AF3" w:rsidRDefault="00445A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9FA3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0DD359" w14:textId="77777777" w:rsidR="00445AF3" w:rsidRDefault="00445A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0676D9" w14:textId="77777777" w:rsidR="00445AF3" w:rsidRDefault="00445AF3"/>
    <w:p w14:paraId="720A6428" w14:textId="77777777" w:rsidR="00445AF3" w:rsidRDefault="00445AF3"/>
    <w:p w14:paraId="13B14028" w14:textId="77777777" w:rsidR="00445AF3" w:rsidRDefault="00445A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EC15EC" wp14:editId="1511E5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FE50B" w14:textId="77777777" w:rsidR="00445AF3" w:rsidRDefault="00445AF3"/>
                          <w:p w14:paraId="5412BCBF" w14:textId="77777777" w:rsidR="00445AF3" w:rsidRDefault="00445A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EC15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4FE50B" w14:textId="77777777" w:rsidR="00445AF3" w:rsidRDefault="00445AF3"/>
                    <w:p w14:paraId="5412BCBF" w14:textId="77777777" w:rsidR="00445AF3" w:rsidRDefault="00445A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F6E81F" w14:textId="77777777" w:rsidR="00445AF3" w:rsidRDefault="00445AF3"/>
    <w:p w14:paraId="48339978" w14:textId="77777777" w:rsidR="00445AF3" w:rsidRDefault="00445AF3">
      <w:pPr>
        <w:rPr>
          <w:sz w:val="2"/>
          <w:szCs w:val="2"/>
        </w:rPr>
      </w:pPr>
    </w:p>
    <w:p w14:paraId="7E9370E0" w14:textId="77777777" w:rsidR="00445AF3" w:rsidRDefault="00445AF3"/>
    <w:p w14:paraId="795E2ADF" w14:textId="77777777" w:rsidR="00445AF3" w:rsidRDefault="00445AF3">
      <w:pPr>
        <w:spacing w:after="0" w:line="240" w:lineRule="auto"/>
      </w:pPr>
    </w:p>
  </w:footnote>
  <w:footnote w:type="continuationSeparator" w:id="0">
    <w:p w14:paraId="79B79090" w14:textId="77777777" w:rsidR="00445AF3" w:rsidRDefault="00445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AF3"/>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64816</TotalTime>
  <Pages>2</Pages>
  <Words>265</Words>
  <Characters>1515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cp:revision>
  <cp:lastPrinted>2009-02-06T05:36:00Z</cp:lastPrinted>
  <dcterms:created xsi:type="dcterms:W3CDTF">2025-11-25T20:19:00Z</dcterms:created>
  <dcterms:modified xsi:type="dcterms:W3CDTF">2026-02-07T09:38:00Z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