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F3D6" w14:textId="70F4C0A8" w:rsidR="00157319" w:rsidRDefault="0051143F" w:rsidP="0051143F">
      <w:pPr>
        <w:rPr>
          <w:rFonts w:ascii="Times New Roman" w:eastAsia="Arial Unicode MS" w:hAnsi="Times New Roman" w:cs="Times New Roman"/>
          <w:b/>
          <w:bCs/>
          <w:color w:val="000000"/>
          <w:kern w:val="0"/>
          <w:sz w:val="28"/>
          <w:szCs w:val="28"/>
          <w:lang w:eastAsia="ru-RU" w:bidi="uk-UA"/>
        </w:rPr>
      </w:pPr>
      <w:r w:rsidRPr="0051143F">
        <w:rPr>
          <w:rFonts w:ascii="Times New Roman" w:eastAsia="Arial Unicode MS" w:hAnsi="Times New Roman" w:cs="Times New Roman" w:hint="eastAsia"/>
          <w:b/>
          <w:bCs/>
          <w:color w:val="000000"/>
          <w:kern w:val="0"/>
          <w:sz w:val="28"/>
          <w:szCs w:val="28"/>
          <w:lang w:eastAsia="ru-RU" w:bidi="uk-UA"/>
        </w:rPr>
        <w:t>Синицин</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Владимир</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Алгоритмы</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обработки</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информации</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для</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оценки</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технического</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состояния</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подшипников</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и</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зубчатых</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передач</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исполнительных</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механизмов</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АСУ</w:t>
      </w:r>
      <w:r w:rsidRPr="0051143F">
        <w:rPr>
          <w:rFonts w:ascii="Times New Roman" w:eastAsia="Arial Unicode MS" w:hAnsi="Times New Roman" w:cs="Times New Roman"/>
          <w:b/>
          <w:bCs/>
          <w:color w:val="000000"/>
          <w:kern w:val="0"/>
          <w:sz w:val="28"/>
          <w:szCs w:val="28"/>
          <w:lang w:eastAsia="ru-RU" w:bidi="uk-UA"/>
        </w:rPr>
        <w:t xml:space="preserve"> </w:t>
      </w:r>
      <w:r w:rsidRPr="0051143F">
        <w:rPr>
          <w:rFonts w:ascii="Times New Roman" w:eastAsia="Arial Unicode MS" w:hAnsi="Times New Roman" w:cs="Times New Roman" w:hint="eastAsia"/>
          <w:b/>
          <w:bCs/>
          <w:color w:val="000000"/>
          <w:kern w:val="0"/>
          <w:sz w:val="28"/>
          <w:szCs w:val="28"/>
          <w:lang w:eastAsia="ru-RU" w:bidi="uk-UA"/>
        </w:rPr>
        <w:t>ТП</w:t>
      </w:r>
    </w:p>
    <w:p w14:paraId="3667626D" w14:textId="77777777" w:rsidR="0051143F" w:rsidRDefault="0051143F" w:rsidP="0051143F">
      <w:r>
        <w:rPr>
          <w:rFonts w:hint="eastAsia"/>
        </w:rPr>
        <w:t>ОГЛАВЛЕНИЕ</w:t>
      </w:r>
      <w:r>
        <w:t xml:space="preserve"> </w:t>
      </w:r>
      <w:r>
        <w:rPr>
          <w:rFonts w:hint="eastAsia"/>
        </w:rPr>
        <w:t>ДИССЕРТАЦИИ</w:t>
      </w:r>
    </w:p>
    <w:p w14:paraId="3737BE93" w14:textId="77777777" w:rsidR="0051143F" w:rsidRDefault="0051143F" w:rsidP="0051143F">
      <w:r>
        <w:rPr>
          <w:rFonts w:hint="eastAsia"/>
        </w:rPr>
        <w:t>кандидат</w:t>
      </w:r>
      <w:r>
        <w:t xml:space="preserve"> </w:t>
      </w:r>
      <w:r>
        <w:rPr>
          <w:rFonts w:hint="eastAsia"/>
        </w:rPr>
        <w:t>наук</w:t>
      </w:r>
      <w:r>
        <w:t xml:space="preserve"> </w:t>
      </w:r>
      <w:r>
        <w:rPr>
          <w:rFonts w:hint="eastAsia"/>
        </w:rPr>
        <w:t>Синицин</w:t>
      </w:r>
      <w:r>
        <w:t xml:space="preserve"> </w:t>
      </w:r>
      <w:r>
        <w:rPr>
          <w:rFonts w:hint="eastAsia"/>
        </w:rPr>
        <w:t>Владимир</w:t>
      </w:r>
      <w:r>
        <w:t xml:space="preserve"> </w:t>
      </w:r>
      <w:r>
        <w:rPr>
          <w:rFonts w:hint="eastAsia"/>
        </w:rPr>
        <w:t>Владимирович</w:t>
      </w:r>
    </w:p>
    <w:p w14:paraId="7096D21C" w14:textId="77777777" w:rsidR="0051143F" w:rsidRDefault="0051143F" w:rsidP="0051143F">
      <w:r>
        <w:rPr>
          <w:rFonts w:hint="eastAsia"/>
        </w:rPr>
        <w:t>ВВЕДЕНИЕ</w:t>
      </w:r>
    </w:p>
    <w:p w14:paraId="65076BAA" w14:textId="77777777" w:rsidR="0051143F" w:rsidRDefault="0051143F" w:rsidP="0051143F"/>
    <w:p w14:paraId="68BA3D62" w14:textId="77777777" w:rsidR="0051143F" w:rsidRDefault="0051143F" w:rsidP="0051143F">
      <w:r>
        <w:rPr>
          <w:rFonts w:hint="eastAsia"/>
        </w:rPr>
        <w:t>ГЛАВА</w:t>
      </w:r>
      <w:r>
        <w:t xml:space="preserve"> 1. </w:t>
      </w:r>
      <w:r>
        <w:rPr>
          <w:rFonts w:hint="eastAsia"/>
        </w:rPr>
        <w:t>АНАЛИЗ</w:t>
      </w:r>
      <w:r>
        <w:t xml:space="preserve"> </w:t>
      </w:r>
      <w:r>
        <w:rPr>
          <w:rFonts w:hint="eastAsia"/>
        </w:rPr>
        <w:t>СОВРЕМЕННЫХ</w:t>
      </w:r>
      <w:r>
        <w:t xml:space="preserve"> </w:t>
      </w:r>
      <w:r>
        <w:rPr>
          <w:rFonts w:hint="eastAsia"/>
        </w:rPr>
        <w:t>МЕТОДОВ</w:t>
      </w:r>
      <w:r>
        <w:t xml:space="preserve"> </w:t>
      </w:r>
      <w:r>
        <w:rPr>
          <w:rFonts w:hint="eastAsia"/>
        </w:rPr>
        <w:t>ДИАГНОСТИКИ</w:t>
      </w:r>
      <w:r>
        <w:t xml:space="preserve"> </w:t>
      </w:r>
      <w:r>
        <w:rPr>
          <w:rFonts w:hint="eastAsia"/>
        </w:rPr>
        <w:t>ТЕХНИЧЕСКОГО</w:t>
      </w:r>
      <w:r>
        <w:t xml:space="preserve"> </w:t>
      </w:r>
      <w:r>
        <w:rPr>
          <w:rFonts w:hint="eastAsia"/>
        </w:rPr>
        <w:t>СОСТОЯНИЯ</w:t>
      </w:r>
      <w:r>
        <w:t xml:space="preserve"> </w:t>
      </w:r>
      <w:r>
        <w:rPr>
          <w:rFonts w:hint="eastAsia"/>
        </w:rPr>
        <w:t>ИСПОЛНИТЕЛЬНЫХ</w:t>
      </w:r>
      <w:r>
        <w:t xml:space="preserve"> </w:t>
      </w:r>
      <w:r>
        <w:rPr>
          <w:rFonts w:hint="eastAsia"/>
        </w:rPr>
        <w:t>МЕХАНИЗМОВ</w:t>
      </w:r>
      <w:r>
        <w:t xml:space="preserve"> </w:t>
      </w:r>
      <w:r>
        <w:rPr>
          <w:rFonts w:hint="eastAsia"/>
        </w:rPr>
        <w:t>АСУ</w:t>
      </w:r>
      <w:r>
        <w:t xml:space="preserve"> </w:t>
      </w:r>
      <w:r>
        <w:rPr>
          <w:rFonts w:hint="eastAsia"/>
        </w:rPr>
        <w:t>ТП</w:t>
      </w:r>
    </w:p>
    <w:p w14:paraId="4BD1D6A1" w14:textId="77777777" w:rsidR="0051143F" w:rsidRDefault="0051143F" w:rsidP="0051143F"/>
    <w:p w14:paraId="4C23CC42" w14:textId="77777777" w:rsidR="0051143F" w:rsidRDefault="0051143F" w:rsidP="0051143F">
      <w:r>
        <w:t xml:space="preserve">1.1. </w:t>
      </w:r>
      <w:r>
        <w:rPr>
          <w:rFonts w:hint="eastAsia"/>
        </w:rPr>
        <w:t>Стратегии</w:t>
      </w:r>
      <w:r>
        <w:t xml:space="preserve"> </w:t>
      </w:r>
      <w:r>
        <w:rPr>
          <w:rFonts w:hint="eastAsia"/>
        </w:rPr>
        <w:t>технического</w:t>
      </w:r>
      <w:r>
        <w:t xml:space="preserve"> </w:t>
      </w:r>
      <w:r>
        <w:rPr>
          <w:rFonts w:hint="eastAsia"/>
        </w:rPr>
        <w:t>обслуживания</w:t>
      </w:r>
    </w:p>
    <w:p w14:paraId="145FDDCA" w14:textId="77777777" w:rsidR="0051143F" w:rsidRDefault="0051143F" w:rsidP="0051143F"/>
    <w:p w14:paraId="3CCC51BE" w14:textId="77777777" w:rsidR="0051143F" w:rsidRDefault="0051143F" w:rsidP="0051143F">
      <w:r>
        <w:t xml:space="preserve">1.2. </w:t>
      </w:r>
      <w:r>
        <w:rPr>
          <w:rFonts w:hint="eastAsia"/>
        </w:rPr>
        <w:t>Методы</w:t>
      </w:r>
      <w:r>
        <w:t xml:space="preserve"> </w:t>
      </w:r>
      <w:r>
        <w:rPr>
          <w:rFonts w:hint="eastAsia"/>
        </w:rPr>
        <w:t>оценки</w:t>
      </w:r>
      <w:r>
        <w:t xml:space="preserve"> </w:t>
      </w:r>
      <w:r>
        <w:rPr>
          <w:rFonts w:hint="eastAsia"/>
        </w:rPr>
        <w:t>технического</w:t>
      </w:r>
      <w:r>
        <w:t xml:space="preserve"> </w:t>
      </w:r>
      <w:r>
        <w:rPr>
          <w:rFonts w:hint="eastAsia"/>
        </w:rPr>
        <w:t>состояния</w:t>
      </w:r>
      <w:r>
        <w:t xml:space="preserve"> </w:t>
      </w:r>
      <w:r>
        <w:rPr>
          <w:rFonts w:hint="eastAsia"/>
        </w:rPr>
        <w:t>АСУ</w:t>
      </w:r>
      <w:r>
        <w:t xml:space="preserve"> </w:t>
      </w:r>
      <w:r>
        <w:rPr>
          <w:rFonts w:hint="eastAsia"/>
        </w:rPr>
        <w:t>ТП</w:t>
      </w:r>
    </w:p>
    <w:p w14:paraId="0568CB2E" w14:textId="77777777" w:rsidR="0051143F" w:rsidRDefault="0051143F" w:rsidP="0051143F"/>
    <w:p w14:paraId="20475F6E" w14:textId="77777777" w:rsidR="0051143F" w:rsidRDefault="0051143F" w:rsidP="0051143F">
      <w:r>
        <w:t xml:space="preserve">1.3. </w:t>
      </w:r>
      <w:r>
        <w:rPr>
          <w:rFonts w:hint="eastAsia"/>
        </w:rPr>
        <w:t>Вибрационный</w:t>
      </w:r>
      <w:r>
        <w:t xml:space="preserve"> </w:t>
      </w:r>
      <w:r>
        <w:rPr>
          <w:rFonts w:hint="eastAsia"/>
        </w:rPr>
        <w:t>анализ</w:t>
      </w:r>
    </w:p>
    <w:p w14:paraId="6D24CFE2" w14:textId="77777777" w:rsidR="0051143F" w:rsidRDefault="0051143F" w:rsidP="0051143F"/>
    <w:p w14:paraId="3847F189" w14:textId="77777777" w:rsidR="0051143F" w:rsidRDefault="0051143F" w:rsidP="0051143F">
      <w:r>
        <w:rPr>
          <w:rFonts w:hint="eastAsia"/>
        </w:rPr>
        <w:t>ГЛАВА</w:t>
      </w:r>
      <w:r>
        <w:t xml:space="preserve"> 2. </w:t>
      </w:r>
      <w:r>
        <w:rPr>
          <w:rFonts w:hint="eastAsia"/>
        </w:rPr>
        <w:t>МЕТОД</w:t>
      </w:r>
      <w:r>
        <w:t xml:space="preserve"> </w:t>
      </w:r>
      <w:r>
        <w:rPr>
          <w:rFonts w:hint="eastAsia"/>
        </w:rPr>
        <w:t>ПОЛУЧЕНИЯ</w:t>
      </w:r>
      <w:r>
        <w:t xml:space="preserve"> </w:t>
      </w:r>
      <w:r>
        <w:rPr>
          <w:rFonts w:hint="eastAsia"/>
        </w:rPr>
        <w:t>КОМПЛЕКСНОЙ</w:t>
      </w:r>
      <w:r>
        <w:t xml:space="preserve"> </w:t>
      </w:r>
      <w:r>
        <w:rPr>
          <w:rFonts w:hint="eastAsia"/>
        </w:rPr>
        <w:t>ИНФОРМАЦИИ</w:t>
      </w:r>
    </w:p>
    <w:p w14:paraId="3B09E5EB" w14:textId="77777777" w:rsidR="0051143F" w:rsidRDefault="0051143F" w:rsidP="0051143F"/>
    <w:p w14:paraId="05C63759" w14:textId="77777777" w:rsidR="0051143F" w:rsidRDefault="0051143F" w:rsidP="0051143F">
      <w:r>
        <w:rPr>
          <w:rFonts w:hint="eastAsia"/>
        </w:rPr>
        <w:t>С</w:t>
      </w:r>
      <w:r>
        <w:t xml:space="preserve"> </w:t>
      </w:r>
      <w:r>
        <w:rPr>
          <w:rFonts w:hint="eastAsia"/>
        </w:rPr>
        <w:t>ВРАЩАЮЩЕГОСЯ</w:t>
      </w:r>
      <w:r>
        <w:t xml:space="preserve"> </w:t>
      </w:r>
      <w:r>
        <w:rPr>
          <w:rFonts w:hint="eastAsia"/>
        </w:rPr>
        <w:t>ВАЛА</w:t>
      </w:r>
    </w:p>
    <w:p w14:paraId="2046160B" w14:textId="77777777" w:rsidR="0051143F" w:rsidRDefault="0051143F" w:rsidP="0051143F"/>
    <w:p w14:paraId="3BC86D20" w14:textId="77777777" w:rsidR="0051143F" w:rsidRDefault="0051143F" w:rsidP="0051143F">
      <w:r>
        <w:t xml:space="preserve">2.1. </w:t>
      </w:r>
      <w:r>
        <w:rPr>
          <w:rFonts w:hint="eastAsia"/>
        </w:rPr>
        <w:t>Динамическая</w:t>
      </w:r>
      <w:r>
        <w:t xml:space="preserve"> </w:t>
      </w:r>
      <w:r>
        <w:rPr>
          <w:rFonts w:hint="eastAsia"/>
        </w:rPr>
        <w:t>модель</w:t>
      </w:r>
      <w:r>
        <w:t xml:space="preserve"> </w:t>
      </w:r>
      <w:r>
        <w:rPr>
          <w:rFonts w:hint="eastAsia"/>
        </w:rPr>
        <w:t>акселерометра</w:t>
      </w:r>
      <w:r>
        <w:t xml:space="preserve"> </w:t>
      </w:r>
      <w:r>
        <w:rPr>
          <w:rFonts w:hint="eastAsia"/>
        </w:rPr>
        <w:t>на</w:t>
      </w:r>
      <w:r>
        <w:t xml:space="preserve"> </w:t>
      </w:r>
      <w:r>
        <w:rPr>
          <w:rFonts w:hint="eastAsia"/>
        </w:rPr>
        <w:t>вращающемся</w:t>
      </w:r>
      <w:r>
        <w:t xml:space="preserve"> </w:t>
      </w:r>
      <w:r>
        <w:rPr>
          <w:rFonts w:hint="eastAsia"/>
        </w:rPr>
        <w:t>валу</w:t>
      </w:r>
    </w:p>
    <w:p w14:paraId="130F4942" w14:textId="77777777" w:rsidR="0051143F" w:rsidRDefault="0051143F" w:rsidP="0051143F"/>
    <w:p w14:paraId="4C7A1A47" w14:textId="77777777" w:rsidR="0051143F" w:rsidRDefault="0051143F" w:rsidP="0051143F">
      <w:r>
        <w:t xml:space="preserve">2.2. </w:t>
      </w:r>
      <w:r>
        <w:rPr>
          <w:rFonts w:hint="eastAsia"/>
        </w:rPr>
        <w:t>Метод</w:t>
      </w:r>
      <w:r>
        <w:t xml:space="preserve"> </w:t>
      </w:r>
      <w:r>
        <w:rPr>
          <w:rFonts w:hint="eastAsia"/>
        </w:rPr>
        <w:t>декомпозиции</w:t>
      </w:r>
      <w:r>
        <w:t xml:space="preserve"> </w:t>
      </w:r>
      <w:r>
        <w:rPr>
          <w:rFonts w:hint="eastAsia"/>
        </w:rPr>
        <w:t>полученной</w:t>
      </w:r>
      <w:r>
        <w:t xml:space="preserve"> </w:t>
      </w:r>
      <w:r>
        <w:rPr>
          <w:rFonts w:hint="eastAsia"/>
        </w:rPr>
        <w:t>информации</w:t>
      </w:r>
    </w:p>
    <w:p w14:paraId="034F0391" w14:textId="77777777" w:rsidR="0051143F" w:rsidRDefault="0051143F" w:rsidP="0051143F"/>
    <w:p w14:paraId="09488920" w14:textId="77777777" w:rsidR="0051143F" w:rsidRDefault="0051143F" w:rsidP="0051143F">
      <w:r>
        <w:t xml:space="preserve">2.3. </w:t>
      </w:r>
      <w:r>
        <w:rPr>
          <w:rFonts w:hint="eastAsia"/>
        </w:rPr>
        <w:t>Метод</w:t>
      </w:r>
      <w:r>
        <w:t xml:space="preserve"> </w:t>
      </w:r>
      <w:r>
        <w:rPr>
          <w:rFonts w:hint="eastAsia"/>
        </w:rPr>
        <w:t>определения</w:t>
      </w:r>
      <w:r>
        <w:t xml:space="preserve"> </w:t>
      </w:r>
      <w:r>
        <w:rPr>
          <w:rFonts w:hint="eastAsia"/>
        </w:rPr>
        <w:t>мгновенного</w:t>
      </w:r>
      <w:r>
        <w:t xml:space="preserve"> </w:t>
      </w:r>
      <w:r>
        <w:rPr>
          <w:rFonts w:hint="eastAsia"/>
        </w:rPr>
        <w:t>угла</w:t>
      </w:r>
      <w:r>
        <w:t xml:space="preserve"> </w:t>
      </w:r>
      <w:r>
        <w:rPr>
          <w:rFonts w:hint="eastAsia"/>
        </w:rPr>
        <w:t>поворота</w:t>
      </w:r>
    </w:p>
    <w:p w14:paraId="3EC153FD" w14:textId="77777777" w:rsidR="0051143F" w:rsidRDefault="0051143F" w:rsidP="0051143F"/>
    <w:p w14:paraId="19BFE6B2" w14:textId="77777777" w:rsidR="0051143F" w:rsidRDefault="0051143F" w:rsidP="0051143F">
      <w:r>
        <w:t xml:space="preserve">2.4. </w:t>
      </w:r>
      <w:r>
        <w:rPr>
          <w:rFonts w:hint="eastAsia"/>
        </w:rPr>
        <w:t>Конструкция</w:t>
      </w:r>
      <w:r>
        <w:t xml:space="preserve"> </w:t>
      </w:r>
      <w:r>
        <w:rPr>
          <w:rFonts w:hint="eastAsia"/>
        </w:rPr>
        <w:t>датчика</w:t>
      </w:r>
      <w:r>
        <w:t xml:space="preserve"> </w:t>
      </w:r>
      <w:r>
        <w:rPr>
          <w:rFonts w:hint="eastAsia"/>
        </w:rPr>
        <w:t>ускорений</w:t>
      </w:r>
    </w:p>
    <w:p w14:paraId="72020464" w14:textId="77777777" w:rsidR="0051143F" w:rsidRDefault="0051143F" w:rsidP="0051143F"/>
    <w:p w14:paraId="526F6657" w14:textId="77777777" w:rsidR="0051143F" w:rsidRDefault="0051143F" w:rsidP="0051143F">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16B5F4BF" w14:textId="77777777" w:rsidR="0051143F" w:rsidRDefault="0051143F" w:rsidP="0051143F"/>
    <w:p w14:paraId="5D7AEE65" w14:textId="77777777" w:rsidR="0051143F" w:rsidRDefault="0051143F" w:rsidP="0051143F">
      <w:r>
        <w:rPr>
          <w:rFonts w:hint="eastAsia"/>
        </w:rPr>
        <w:t>ГЛАВА</w:t>
      </w:r>
      <w:r>
        <w:t xml:space="preserve"> 3. </w:t>
      </w:r>
      <w:r>
        <w:rPr>
          <w:rFonts w:hint="eastAsia"/>
        </w:rPr>
        <w:t>ЭКСПЕРИМЕНТАЛЬНАЯ</w:t>
      </w:r>
      <w:r>
        <w:t xml:space="preserve"> </w:t>
      </w:r>
      <w:r>
        <w:rPr>
          <w:rFonts w:hint="eastAsia"/>
        </w:rPr>
        <w:t>ОЦЕНКА</w:t>
      </w:r>
      <w:r>
        <w:t xml:space="preserve"> </w:t>
      </w:r>
      <w:r>
        <w:rPr>
          <w:rFonts w:hint="eastAsia"/>
        </w:rPr>
        <w:t>РАБОТЫ</w:t>
      </w:r>
      <w:r>
        <w:t xml:space="preserve"> </w:t>
      </w:r>
      <w:r>
        <w:rPr>
          <w:rFonts w:hint="eastAsia"/>
        </w:rPr>
        <w:t>ДАТЧИКА</w:t>
      </w:r>
      <w:r>
        <w:t xml:space="preserve"> </w:t>
      </w:r>
      <w:r>
        <w:rPr>
          <w:rFonts w:hint="eastAsia"/>
        </w:rPr>
        <w:t>УСКОРЕНИЙ</w:t>
      </w:r>
    </w:p>
    <w:p w14:paraId="50187C92" w14:textId="77777777" w:rsidR="0051143F" w:rsidRDefault="0051143F" w:rsidP="0051143F"/>
    <w:p w14:paraId="566FCBBF" w14:textId="77777777" w:rsidR="0051143F" w:rsidRDefault="0051143F" w:rsidP="0051143F">
      <w:r>
        <w:t xml:space="preserve">3.1. </w:t>
      </w:r>
      <w:r>
        <w:rPr>
          <w:rFonts w:hint="eastAsia"/>
        </w:rPr>
        <w:t>Прототип</w:t>
      </w:r>
      <w:r>
        <w:t xml:space="preserve"> </w:t>
      </w:r>
      <w:r>
        <w:rPr>
          <w:rFonts w:hint="eastAsia"/>
        </w:rPr>
        <w:t>датчика</w:t>
      </w:r>
      <w:r>
        <w:t xml:space="preserve"> </w:t>
      </w:r>
      <w:r>
        <w:rPr>
          <w:rFonts w:hint="eastAsia"/>
        </w:rPr>
        <w:t>и</w:t>
      </w:r>
      <w:r>
        <w:t xml:space="preserve"> </w:t>
      </w:r>
      <w:r>
        <w:rPr>
          <w:rFonts w:hint="eastAsia"/>
        </w:rPr>
        <w:t>машина</w:t>
      </w:r>
      <w:r>
        <w:t>-</w:t>
      </w:r>
      <w:r>
        <w:rPr>
          <w:rFonts w:hint="eastAsia"/>
        </w:rPr>
        <w:t>симулятор</w:t>
      </w:r>
      <w:r>
        <w:t xml:space="preserve"> </w:t>
      </w:r>
      <w:r>
        <w:rPr>
          <w:rFonts w:hint="eastAsia"/>
        </w:rPr>
        <w:t>дефектов</w:t>
      </w:r>
    </w:p>
    <w:p w14:paraId="19E84F02" w14:textId="77777777" w:rsidR="0051143F" w:rsidRDefault="0051143F" w:rsidP="0051143F"/>
    <w:p w14:paraId="002BB36E" w14:textId="77777777" w:rsidR="0051143F" w:rsidRDefault="0051143F" w:rsidP="0051143F">
      <w:r>
        <w:t xml:space="preserve">3.2. </w:t>
      </w:r>
      <w:r>
        <w:rPr>
          <w:rFonts w:hint="eastAsia"/>
        </w:rPr>
        <w:t>Собственные</w:t>
      </w:r>
      <w:r>
        <w:t xml:space="preserve"> </w:t>
      </w:r>
      <w:r>
        <w:rPr>
          <w:rFonts w:hint="eastAsia"/>
        </w:rPr>
        <w:t>частоты</w:t>
      </w:r>
      <w:r>
        <w:t xml:space="preserve"> </w:t>
      </w:r>
      <w:r>
        <w:rPr>
          <w:rFonts w:hint="eastAsia"/>
        </w:rPr>
        <w:t>колебаний</w:t>
      </w:r>
      <w:r>
        <w:t xml:space="preserve"> </w:t>
      </w:r>
      <w:r>
        <w:rPr>
          <w:rFonts w:hint="eastAsia"/>
        </w:rPr>
        <w:t>механической</w:t>
      </w:r>
      <w:r>
        <w:t xml:space="preserve"> </w:t>
      </w:r>
      <w:r>
        <w:rPr>
          <w:rFonts w:hint="eastAsia"/>
        </w:rPr>
        <w:t>системы</w:t>
      </w:r>
    </w:p>
    <w:p w14:paraId="278F432D" w14:textId="77777777" w:rsidR="0051143F" w:rsidRDefault="0051143F" w:rsidP="0051143F"/>
    <w:p w14:paraId="3E10E260" w14:textId="77777777" w:rsidR="0051143F" w:rsidRDefault="0051143F" w:rsidP="0051143F">
      <w:r>
        <w:t xml:space="preserve">3.3. </w:t>
      </w:r>
      <w:r>
        <w:rPr>
          <w:rFonts w:hint="eastAsia"/>
        </w:rPr>
        <w:t>Виброакустические</w:t>
      </w:r>
      <w:r>
        <w:t xml:space="preserve"> </w:t>
      </w:r>
      <w:r>
        <w:rPr>
          <w:rFonts w:hint="eastAsia"/>
        </w:rPr>
        <w:t>сигналы</w:t>
      </w:r>
      <w:r>
        <w:t xml:space="preserve"> </w:t>
      </w:r>
      <w:r>
        <w:rPr>
          <w:rFonts w:hint="eastAsia"/>
        </w:rPr>
        <w:t>вала</w:t>
      </w:r>
      <w:r>
        <w:t xml:space="preserve"> </w:t>
      </w:r>
      <w:r>
        <w:rPr>
          <w:rFonts w:hint="eastAsia"/>
        </w:rPr>
        <w:t>и</w:t>
      </w:r>
      <w:r>
        <w:t xml:space="preserve"> </w:t>
      </w:r>
      <w:r>
        <w:rPr>
          <w:rFonts w:hint="eastAsia"/>
        </w:rPr>
        <w:t>опоры</w:t>
      </w:r>
    </w:p>
    <w:p w14:paraId="28C95A9D" w14:textId="77777777" w:rsidR="0051143F" w:rsidRDefault="0051143F" w:rsidP="0051143F"/>
    <w:p w14:paraId="4FA5F56D" w14:textId="77777777" w:rsidR="0051143F" w:rsidRDefault="0051143F" w:rsidP="0051143F">
      <w:r>
        <w:t xml:space="preserve">3.4. </w:t>
      </w:r>
      <w:r>
        <w:rPr>
          <w:rFonts w:hint="eastAsia"/>
        </w:rPr>
        <w:t>Определение</w:t>
      </w:r>
      <w:r>
        <w:t xml:space="preserve"> </w:t>
      </w:r>
      <w:r>
        <w:rPr>
          <w:rFonts w:hint="eastAsia"/>
        </w:rPr>
        <w:t>частоты</w:t>
      </w:r>
      <w:r>
        <w:t xml:space="preserve"> </w:t>
      </w:r>
      <w:r>
        <w:rPr>
          <w:rFonts w:hint="eastAsia"/>
        </w:rPr>
        <w:t>вращения</w:t>
      </w:r>
      <w:r>
        <w:t xml:space="preserve"> </w:t>
      </w:r>
      <w:r>
        <w:rPr>
          <w:rFonts w:hint="eastAsia"/>
        </w:rPr>
        <w:t>вала</w:t>
      </w:r>
    </w:p>
    <w:p w14:paraId="2CC53FE0" w14:textId="77777777" w:rsidR="0051143F" w:rsidRDefault="0051143F" w:rsidP="0051143F"/>
    <w:p w14:paraId="26302FB8" w14:textId="77777777" w:rsidR="0051143F" w:rsidRDefault="0051143F" w:rsidP="0051143F">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21A37A4A" w14:textId="77777777" w:rsidR="0051143F" w:rsidRDefault="0051143F" w:rsidP="0051143F"/>
    <w:p w14:paraId="1797378F" w14:textId="77777777" w:rsidR="0051143F" w:rsidRDefault="0051143F" w:rsidP="0051143F">
      <w:r>
        <w:rPr>
          <w:rFonts w:hint="eastAsia"/>
        </w:rPr>
        <w:t>ГЛАВА</w:t>
      </w:r>
      <w:r>
        <w:t xml:space="preserve"> 4. </w:t>
      </w:r>
      <w:r>
        <w:rPr>
          <w:rFonts w:hint="eastAsia"/>
        </w:rPr>
        <w:t>ПРИМЕНЕНИЕ</w:t>
      </w:r>
      <w:r>
        <w:t xml:space="preserve"> </w:t>
      </w:r>
      <w:r>
        <w:rPr>
          <w:rFonts w:hint="eastAsia"/>
        </w:rPr>
        <w:t>ДАТЧИКА</w:t>
      </w:r>
      <w:r>
        <w:t xml:space="preserve"> </w:t>
      </w:r>
      <w:r>
        <w:rPr>
          <w:rFonts w:hint="eastAsia"/>
        </w:rPr>
        <w:t>УСКОРЕНИЙ</w:t>
      </w:r>
      <w:r>
        <w:t xml:space="preserve"> </w:t>
      </w:r>
      <w:r>
        <w:rPr>
          <w:rFonts w:hint="eastAsia"/>
        </w:rPr>
        <w:t>ДЛЯ</w:t>
      </w:r>
      <w:r>
        <w:t xml:space="preserve"> </w:t>
      </w:r>
      <w:r>
        <w:rPr>
          <w:rFonts w:hint="eastAsia"/>
        </w:rPr>
        <w:t>ДИАГНОСТИКИ</w:t>
      </w:r>
      <w:r>
        <w:t xml:space="preserve"> </w:t>
      </w:r>
      <w:r>
        <w:rPr>
          <w:rFonts w:hint="eastAsia"/>
        </w:rPr>
        <w:t>ПОДШИПНИКОВ</w:t>
      </w:r>
      <w:r>
        <w:t xml:space="preserve"> </w:t>
      </w:r>
      <w:r>
        <w:rPr>
          <w:rFonts w:hint="eastAsia"/>
        </w:rPr>
        <w:t>КАЧЕНИЯ</w:t>
      </w:r>
    </w:p>
    <w:p w14:paraId="1F3B3827" w14:textId="77777777" w:rsidR="0051143F" w:rsidRDefault="0051143F" w:rsidP="0051143F"/>
    <w:p w14:paraId="3DE5E36B" w14:textId="77777777" w:rsidR="0051143F" w:rsidRDefault="0051143F" w:rsidP="0051143F">
      <w:r>
        <w:t xml:space="preserve">4.1. </w:t>
      </w:r>
      <w:r>
        <w:rPr>
          <w:rFonts w:hint="eastAsia"/>
        </w:rPr>
        <w:t>Диагностические</w:t>
      </w:r>
      <w:r>
        <w:t xml:space="preserve"> </w:t>
      </w:r>
      <w:r>
        <w:rPr>
          <w:rFonts w:hint="eastAsia"/>
        </w:rPr>
        <w:t>модели</w:t>
      </w:r>
      <w:r>
        <w:t xml:space="preserve"> </w:t>
      </w:r>
      <w:r>
        <w:rPr>
          <w:rFonts w:hint="eastAsia"/>
        </w:rPr>
        <w:t>виброакустических</w:t>
      </w:r>
      <w:r>
        <w:t xml:space="preserve"> </w:t>
      </w:r>
      <w:r>
        <w:rPr>
          <w:rFonts w:hint="eastAsia"/>
        </w:rPr>
        <w:t>сигналов</w:t>
      </w:r>
    </w:p>
    <w:p w14:paraId="37526301" w14:textId="77777777" w:rsidR="0051143F" w:rsidRDefault="0051143F" w:rsidP="0051143F"/>
    <w:p w14:paraId="6EACDCC0" w14:textId="77777777" w:rsidR="0051143F" w:rsidRDefault="0051143F" w:rsidP="0051143F">
      <w:r>
        <w:t xml:space="preserve">4.2. </w:t>
      </w:r>
      <w:r>
        <w:rPr>
          <w:rFonts w:hint="eastAsia"/>
        </w:rPr>
        <w:t>Диагностика</w:t>
      </w:r>
      <w:r>
        <w:t xml:space="preserve"> </w:t>
      </w:r>
      <w:r>
        <w:rPr>
          <w:rFonts w:hint="eastAsia"/>
        </w:rPr>
        <w:t>дефектов</w:t>
      </w:r>
      <w:r>
        <w:t xml:space="preserve"> </w:t>
      </w:r>
      <w:r>
        <w:rPr>
          <w:rFonts w:hint="eastAsia"/>
        </w:rPr>
        <w:t>подшипников</w:t>
      </w:r>
      <w:r>
        <w:t xml:space="preserve"> </w:t>
      </w:r>
      <w:r>
        <w:rPr>
          <w:rFonts w:hint="eastAsia"/>
        </w:rPr>
        <w:t>качения</w:t>
      </w:r>
    </w:p>
    <w:p w14:paraId="789DA536" w14:textId="77777777" w:rsidR="0051143F" w:rsidRDefault="0051143F" w:rsidP="0051143F"/>
    <w:p w14:paraId="52D8055F" w14:textId="77777777" w:rsidR="0051143F" w:rsidRDefault="0051143F" w:rsidP="0051143F">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4452F7FC" w14:textId="77777777" w:rsidR="0051143F" w:rsidRDefault="0051143F" w:rsidP="0051143F"/>
    <w:p w14:paraId="3E005CA8" w14:textId="77777777" w:rsidR="0051143F" w:rsidRDefault="0051143F" w:rsidP="0051143F">
      <w:r>
        <w:rPr>
          <w:rFonts w:hint="eastAsia"/>
        </w:rPr>
        <w:t>ГЛАВА</w:t>
      </w:r>
      <w:r>
        <w:t xml:space="preserve"> 5. </w:t>
      </w:r>
      <w:r>
        <w:rPr>
          <w:rFonts w:hint="eastAsia"/>
        </w:rPr>
        <w:t>ПРИМЕНЕНИЕ</w:t>
      </w:r>
      <w:r>
        <w:t xml:space="preserve"> </w:t>
      </w:r>
      <w:r>
        <w:rPr>
          <w:rFonts w:hint="eastAsia"/>
        </w:rPr>
        <w:t>ДАТЧИКА</w:t>
      </w:r>
      <w:r>
        <w:t xml:space="preserve"> </w:t>
      </w:r>
      <w:r>
        <w:rPr>
          <w:rFonts w:hint="eastAsia"/>
        </w:rPr>
        <w:t>УСКОРЕНИЙ</w:t>
      </w:r>
      <w:r>
        <w:t xml:space="preserve"> </w:t>
      </w:r>
      <w:r>
        <w:rPr>
          <w:rFonts w:hint="eastAsia"/>
        </w:rPr>
        <w:t>ДЛЯ</w:t>
      </w:r>
      <w:r>
        <w:t xml:space="preserve"> </w:t>
      </w:r>
      <w:r>
        <w:rPr>
          <w:rFonts w:hint="eastAsia"/>
        </w:rPr>
        <w:t>ДИАГНОСТИКИ</w:t>
      </w:r>
      <w:r>
        <w:t xml:space="preserve"> </w:t>
      </w:r>
      <w:r>
        <w:rPr>
          <w:rFonts w:hint="eastAsia"/>
        </w:rPr>
        <w:t>ДЕФЕКТОВ</w:t>
      </w:r>
      <w:r>
        <w:t xml:space="preserve"> </w:t>
      </w:r>
      <w:r>
        <w:rPr>
          <w:rFonts w:hint="eastAsia"/>
        </w:rPr>
        <w:t>ЗУБЧАТОЙ</w:t>
      </w:r>
      <w:r>
        <w:t xml:space="preserve"> </w:t>
      </w:r>
      <w:r>
        <w:rPr>
          <w:rFonts w:hint="eastAsia"/>
        </w:rPr>
        <w:t>ПЕРЕДАЧИ</w:t>
      </w:r>
      <w:r>
        <w:t xml:space="preserve"> </w:t>
      </w:r>
      <w:r>
        <w:rPr>
          <w:rFonts w:hint="eastAsia"/>
        </w:rPr>
        <w:t>МЕХАНИЗМОВ</w:t>
      </w:r>
      <w:r>
        <w:t xml:space="preserve"> </w:t>
      </w:r>
      <w:r>
        <w:rPr>
          <w:rFonts w:hint="eastAsia"/>
        </w:rPr>
        <w:t>ИЗ</w:t>
      </w:r>
    </w:p>
    <w:p w14:paraId="2EEF7844" w14:textId="77777777" w:rsidR="0051143F" w:rsidRDefault="0051143F" w:rsidP="0051143F"/>
    <w:p w14:paraId="33E59D60" w14:textId="77777777" w:rsidR="0051143F" w:rsidRDefault="0051143F" w:rsidP="0051143F">
      <w:r>
        <w:t xml:space="preserve">5.1. </w:t>
      </w:r>
      <w:r>
        <w:rPr>
          <w:rFonts w:hint="eastAsia"/>
        </w:rPr>
        <w:t>Диагностические</w:t>
      </w:r>
      <w:r>
        <w:t xml:space="preserve"> </w:t>
      </w:r>
      <w:r>
        <w:rPr>
          <w:rFonts w:hint="eastAsia"/>
        </w:rPr>
        <w:t>модели</w:t>
      </w:r>
      <w:r>
        <w:t xml:space="preserve"> </w:t>
      </w:r>
      <w:r>
        <w:rPr>
          <w:rFonts w:hint="eastAsia"/>
        </w:rPr>
        <w:t>виброакустических</w:t>
      </w:r>
      <w:r>
        <w:t xml:space="preserve"> </w:t>
      </w:r>
      <w:r>
        <w:rPr>
          <w:rFonts w:hint="eastAsia"/>
        </w:rPr>
        <w:t>сигналов</w:t>
      </w:r>
      <w:r>
        <w:t xml:space="preserve"> </w:t>
      </w:r>
      <w:r>
        <w:rPr>
          <w:rFonts w:hint="eastAsia"/>
        </w:rPr>
        <w:t>зуб</w:t>
      </w:r>
      <w:r>
        <w:t>-</w:t>
      </w:r>
    </w:p>
    <w:p w14:paraId="0AD32918" w14:textId="77777777" w:rsidR="0051143F" w:rsidRDefault="0051143F" w:rsidP="0051143F"/>
    <w:p w14:paraId="61DC408E" w14:textId="77777777" w:rsidR="0051143F" w:rsidRDefault="0051143F" w:rsidP="0051143F">
      <w:r>
        <w:rPr>
          <w:rFonts w:hint="eastAsia"/>
        </w:rPr>
        <w:t>чатых</w:t>
      </w:r>
      <w:r>
        <w:t xml:space="preserve"> </w:t>
      </w:r>
      <w:r>
        <w:rPr>
          <w:rFonts w:hint="eastAsia"/>
        </w:rPr>
        <w:t>передач</w:t>
      </w:r>
    </w:p>
    <w:p w14:paraId="59A56253" w14:textId="77777777" w:rsidR="0051143F" w:rsidRDefault="0051143F" w:rsidP="0051143F"/>
    <w:p w14:paraId="38B9E2B8" w14:textId="77777777" w:rsidR="0051143F" w:rsidRDefault="0051143F" w:rsidP="0051143F">
      <w:r>
        <w:lastRenderedPageBreak/>
        <w:t xml:space="preserve">5.2. </w:t>
      </w:r>
      <w:r>
        <w:rPr>
          <w:rFonts w:hint="eastAsia"/>
        </w:rPr>
        <w:t>Диагностика</w:t>
      </w:r>
      <w:r>
        <w:t xml:space="preserve"> </w:t>
      </w:r>
      <w:r>
        <w:rPr>
          <w:rFonts w:hint="eastAsia"/>
        </w:rPr>
        <w:t>дефектов</w:t>
      </w:r>
      <w:r>
        <w:t xml:space="preserve"> </w:t>
      </w:r>
      <w:r>
        <w:rPr>
          <w:rFonts w:hint="eastAsia"/>
        </w:rPr>
        <w:t>конической</w:t>
      </w:r>
      <w:r>
        <w:t xml:space="preserve"> </w:t>
      </w:r>
      <w:r>
        <w:rPr>
          <w:rFonts w:hint="eastAsia"/>
        </w:rPr>
        <w:t>зубчатой</w:t>
      </w:r>
      <w:r>
        <w:t xml:space="preserve"> </w:t>
      </w:r>
      <w:r>
        <w:rPr>
          <w:rFonts w:hint="eastAsia"/>
        </w:rPr>
        <w:t>передачи</w:t>
      </w:r>
    </w:p>
    <w:p w14:paraId="4E3B7B25" w14:textId="77777777" w:rsidR="0051143F" w:rsidRDefault="0051143F" w:rsidP="0051143F"/>
    <w:p w14:paraId="5AF00D29" w14:textId="77777777" w:rsidR="0051143F" w:rsidRDefault="0051143F" w:rsidP="0051143F">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4635CC1D" w14:textId="77777777" w:rsidR="0051143F" w:rsidRDefault="0051143F" w:rsidP="0051143F"/>
    <w:p w14:paraId="18E455CB" w14:textId="77777777" w:rsidR="0051143F" w:rsidRDefault="0051143F" w:rsidP="0051143F">
      <w:r>
        <w:rPr>
          <w:rFonts w:hint="eastAsia"/>
        </w:rPr>
        <w:t>ЗАКЛЮЧЕНИЕ</w:t>
      </w:r>
    </w:p>
    <w:p w14:paraId="0ABC1DBF" w14:textId="77777777" w:rsidR="0051143F" w:rsidRDefault="0051143F" w:rsidP="0051143F"/>
    <w:p w14:paraId="6DCDE96C" w14:textId="77777777" w:rsidR="0051143F" w:rsidRDefault="0051143F" w:rsidP="0051143F">
      <w:r>
        <w:rPr>
          <w:rFonts w:hint="eastAsia"/>
        </w:rPr>
        <w:t>СПИСОК</w:t>
      </w:r>
      <w:r>
        <w:t xml:space="preserve"> </w:t>
      </w:r>
      <w:r>
        <w:rPr>
          <w:rFonts w:hint="eastAsia"/>
        </w:rPr>
        <w:t>ЛИТЕРАТУРЫ</w:t>
      </w:r>
    </w:p>
    <w:p w14:paraId="0F80C78D" w14:textId="77777777" w:rsidR="0051143F" w:rsidRDefault="0051143F" w:rsidP="0051143F"/>
    <w:p w14:paraId="5A7434AD" w14:textId="77777777" w:rsidR="0051143F" w:rsidRDefault="0051143F" w:rsidP="0051143F">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p>
    <w:p w14:paraId="3715C37D" w14:textId="77777777" w:rsidR="0051143F" w:rsidRDefault="0051143F" w:rsidP="0051143F"/>
    <w:p w14:paraId="58F968CD" w14:textId="77777777" w:rsidR="0051143F" w:rsidRDefault="0051143F" w:rsidP="0051143F">
      <w:r>
        <w:rPr>
          <w:rFonts w:hint="eastAsia"/>
        </w:rPr>
        <w:t>исследования</w:t>
      </w:r>
    </w:p>
    <w:p w14:paraId="73366ADE" w14:textId="77777777" w:rsidR="0051143F" w:rsidRDefault="0051143F" w:rsidP="0051143F"/>
    <w:p w14:paraId="41316F23" w14:textId="09AEC428" w:rsidR="0051143F" w:rsidRPr="0051143F" w:rsidRDefault="0051143F" w:rsidP="0051143F">
      <w:r>
        <w:rPr>
          <w:rFonts w:hint="eastAsia"/>
        </w:rPr>
        <w:t>ПРИЛОЖЕНИЕ</w:t>
      </w:r>
      <w:r>
        <w:t xml:space="preserve"> </w:t>
      </w:r>
      <w:r>
        <w:rPr>
          <w:rFonts w:hint="eastAsia"/>
        </w:rPr>
        <w:t>Б</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w:t>
      </w:r>
      <w:r>
        <w:t>142934</w:t>
      </w:r>
    </w:p>
    <w:sectPr w:rsidR="0051143F" w:rsidRPr="0051143F" w:rsidSect="00551F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2EC5" w14:textId="77777777" w:rsidR="00551FBD" w:rsidRDefault="00551FBD">
      <w:pPr>
        <w:spacing w:after="0" w:line="240" w:lineRule="auto"/>
      </w:pPr>
      <w:r>
        <w:separator/>
      </w:r>
    </w:p>
  </w:endnote>
  <w:endnote w:type="continuationSeparator" w:id="0">
    <w:p w14:paraId="412799A3" w14:textId="77777777" w:rsidR="00551FBD" w:rsidRDefault="00551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550F" w14:textId="77777777" w:rsidR="00551FBD" w:rsidRDefault="00551FBD"/>
    <w:p w14:paraId="60E5CF47" w14:textId="77777777" w:rsidR="00551FBD" w:rsidRDefault="00551FBD"/>
    <w:p w14:paraId="6B4DC4C9" w14:textId="77777777" w:rsidR="00551FBD" w:rsidRDefault="00551FBD"/>
    <w:p w14:paraId="218345BD" w14:textId="77777777" w:rsidR="00551FBD" w:rsidRDefault="00551FBD"/>
    <w:p w14:paraId="44171ABC" w14:textId="77777777" w:rsidR="00551FBD" w:rsidRDefault="00551FBD"/>
    <w:p w14:paraId="4569652E" w14:textId="77777777" w:rsidR="00551FBD" w:rsidRDefault="00551FBD"/>
    <w:p w14:paraId="775B691A" w14:textId="77777777" w:rsidR="00551FBD" w:rsidRDefault="00551F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BC6039" wp14:editId="1EC459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3055B" w14:textId="77777777" w:rsidR="00551FBD" w:rsidRDefault="00551F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BC60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53055B" w14:textId="77777777" w:rsidR="00551FBD" w:rsidRDefault="00551F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DC1105" w14:textId="77777777" w:rsidR="00551FBD" w:rsidRDefault="00551FBD"/>
    <w:p w14:paraId="7D85A8FB" w14:textId="77777777" w:rsidR="00551FBD" w:rsidRDefault="00551FBD"/>
    <w:p w14:paraId="0BB09FEB" w14:textId="77777777" w:rsidR="00551FBD" w:rsidRDefault="00551F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A87C72" wp14:editId="73BB22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6152" w14:textId="77777777" w:rsidR="00551FBD" w:rsidRDefault="00551FBD"/>
                          <w:p w14:paraId="5FE469B1" w14:textId="77777777" w:rsidR="00551FBD" w:rsidRDefault="00551F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A87C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2A6152" w14:textId="77777777" w:rsidR="00551FBD" w:rsidRDefault="00551FBD"/>
                    <w:p w14:paraId="5FE469B1" w14:textId="77777777" w:rsidR="00551FBD" w:rsidRDefault="00551F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F3C23B" w14:textId="77777777" w:rsidR="00551FBD" w:rsidRDefault="00551FBD"/>
    <w:p w14:paraId="4F6F0C54" w14:textId="77777777" w:rsidR="00551FBD" w:rsidRDefault="00551FBD">
      <w:pPr>
        <w:rPr>
          <w:sz w:val="2"/>
          <w:szCs w:val="2"/>
        </w:rPr>
      </w:pPr>
    </w:p>
    <w:p w14:paraId="7238C383" w14:textId="77777777" w:rsidR="00551FBD" w:rsidRDefault="00551FBD"/>
    <w:p w14:paraId="06B15FFF" w14:textId="77777777" w:rsidR="00551FBD" w:rsidRDefault="00551FBD">
      <w:pPr>
        <w:spacing w:after="0" w:line="240" w:lineRule="auto"/>
      </w:pPr>
    </w:p>
  </w:footnote>
  <w:footnote w:type="continuationSeparator" w:id="0">
    <w:p w14:paraId="66EF5104" w14:textId="77777777" w:rsidR="00551FBD" w:rsidRDefault="00551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1FBD"/>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14995</TotalTime>
  <Pages>3</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1664</cp:revision>
  <cp:lastPrinted>2009-02-06T05:36:00Z</cp:lastPrinted>
  <dcterms:created xsi:type="dcterms:W3CDTF">2024-01-07T13:43:00Z</dcterms:created>
  <dcterms:modified xsi:type="dcterms:W3CDTF">2024-02-01T18:42:00Z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