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B50EA6" w:rsidRDefault="00B50EA6" w:rsidP="00B50EA6">
      <w:r w:rsidRPr="00853E47">
        <w:rPr>
          <w:rFonts w:ascii="Times New Roman" w:eastAsia="Times New Roman" w:hAnsi="Times New Roman" w:cs="Times New Roman"/>
          <w:b/>
          <w:sz w:val="24"/>
          <w:szCs w:val="24"/>
          <w:lang w:eastAsia="ru-RU"/>
        </w:rPr>
        <w:t>Тарасенко Олексій Сергійович</w:t>
      </w:r>
      <w:r w:rsidRPr="00853E47">
        <w:rPr>
          <w:rFonts w:ascii="Times New Roman" w:eastAsia="Times New Roman" w:hAnsi="Times New Roman" w:cs="Times New Roman"/>
          <w:sz w:val="24"/>
          <w:szCs w:val="24"/>
          <w:lang w:eastAsia="ru-RU"/>
        </w:rPr>
        <w:t>, асистент кафедри менеджменту та публічного адміністрування Київського національного університету технологій та дизайну. Назва дисертації: «Організаційно-економічні основи управління економічною безпекою вищої освіти». Шифр та назва спеціальності</w:t>
      </w:r>
      <w:r w:rsidRPr="00853E47">
        <w:rPr>
          <w:rFonts w:ascii="Times New Roman" w:eastAsia="Times New Roman" w:hAnsi="Times New Roman" w:cs="Times New Roman"/>
          <w:b/>
          <w:i/>
          <w:sz w:val="24"/>
          <w:szCs w:val="24"/>
          <w:lang w:eastAsia="ru-RU"/>
        </w:rPr>
        <w:t xml:space="preserve"> </w:t>
      </w:r>
      <w:r w:rsidRPr="00853E47">
        <w:rPr>
          <w:rFonts w:ascii="Times New Roman" w:eastAsia="Times New Roman" w:hAnsi="Times New Roman" w:cs="Times New Roman"/>
          <w:sz w:val="24"/>
          <w:szCs w:val="24"/>
          <w:lang w:eastAsia="ru-RU"/>
        </w:rPr>
        <w:t>– 08.00.03 – економіка та управління національним господарством. Спецрада Д 26.102.05 Київського національного університету технологій та дизайну</w:t>
      </w:r>
    </w:p>
    <w:sectPr w:rsidR="001953D7" w:rsidRPr="00B50EA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B50EA6" w:rsidRPr="00B50EA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697F9-E372-4FF0-9216-631D2100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2020-08-03T19:35:00Z</dcterms:created>
  <dcterms:modified xsi:type="dcterms:W3CDTF">2020-08-03T19:39:00Z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