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987DB" w14:textId="77777777" w:rsidR="00EB7C9D" w:rsidRDefault="00EB7C9D" w:rsidP="00EB7C9D">
      <w:pPr>
        <w:pStyle w:val="afffffffffffffffffffffffffff5"/>
        <w:rPr>
          <w:rFonts w:ascii="Verdana" w:hAnsi="Verdana"/>
          <w:color w:val="000000"/>
          <w:sz w:val="21"/>
          <w:szCs w:val="21"/>
        </w:rPr>
      </w:pPr>
      <w:r>
        <w:rPr>
          <w:rFonts w:ascii="Helvetica" w:hAnsi="Helvetica" w:cs="Helvetica"/>
          <w:b/>
          <w:bCs w:val="0"/>
          <w:color w:val="222222"/>
          <w:sz w:val="21"/>
          <w:szCs w:val="21"/>
        </w:rPr>
        <w:t>Новохатский, Александр Васильевич.</w:t>
      </w:r>
      <w:r>
        <w:rPr>
          <w:rFonts w:ascii="Helvetica" w:hAnsi="Helvetica" w:cs="Helvetica"/>
          <w:color w:val="222222"/>
          <w:sz w:val="21"/>
          <w:szCs w:val="21"/>
        </w:rPr>
        <w:br/>
        <w:t xml:space="preserve">Динамика пучка в линейном ускорителе </w:t>
      </w:r>
      <w:proofErr w:type="gramStart"/>
      <w:r>
        <w:rPr>
          <w:rFonts w:ascii="Helvetica" w:hAnsi="Helvetica" w:cs="Helvetica"/>
          <w:color w:val="222222"/>
          <w:sz w:val="21"/>
          <w:szCs w:val="21"/>
        </w:rPr>
        <w:t>ВЛЭПП :</w:t>
      </w:r>
      <w:proofErr w:type="gramEnd"/>
      <w:r>
        <w:rPr>
          <w:rFonts w:ascii="Helvetica" w:hAnsi="Helvetica" w:cs="Helvetica"/>
          <w:color w:val="222222"/>
          <w:sz w:val="21"/>
          <w:szCs w:val="21"/>
        </w:rPr>
        <w:t xml:space="preserve"> диссертация ... кандидата физико-математических наук : 01.04.20. - Новосибирск, 1985. - 134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3C2DAA1C" w14:textId="77777777" w:rsidR="00EB7C9D" w:rsidRDefault="00EB7C9D" w:rsidP="00EB7C9D">
      <w:pPr>
        <w:pStyle w:val="20"/>
        <w:spacing w:before="0" w:after="312"/>
        <w:rPr>
          <w:rFonts w:ascii="Arial" w:hAnsi="Arial" w:cs="Arial"/>
          <w:caps/>
          <w:color w:val="333333"/>
          <w:sz w:val="27"/>
          <w:szCs w:val="27"/>
        </w:rPr>
      </w:pPr>
    </w:p>
    <w:p w14:paraId="3EE3CDF0" w14:textId="77777777" w:rsidR="00EB7C9D" w:rsidRDefault="00EB7C9D" w:rsidP="00EB7C9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Новохатский, Александр Васильевич</w:t>
      </w:r>
    </w:p>
    <w:p w14:paraId="44603AE4" w14:textId="77777777" w:rsidR="00EB7C9D" w:rsidRDefault="00EB7C9D" w:rsidP="00EB7C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AC01A57" w14:textId="77777777" w:rsidR="00EB7C9D" w:rsidRDefault="00EB7C9D" w:rsidP="00EB7C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СТРУКТУРА С ВЫСОКИМ УСКОРЯЮЩИМ ГРАДИЕНТОМ. II</w:t>
      </w:r>
    </w:p>
    <w:p w14:paraId="76BF4974" w14:textId="77777777" w:rsidR="00EB7C9D" w:rsidRDefault="00EB7C9D" w:rsidP="00EB7C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Расчет электромагнитных полей в ускоряющих структурах.</w:t>
      </w:r>
    </w:p>
    <w:p w14:paraId="2371DCC8" w14:textId="77777777" w:rsidR="00EB7C9D" w:rsidRDefault="00EB7C9D" w:rsidP="00EB7C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Режим работы и возбуждения ускоряющей структуры с высоким градиентом.</w:t>
      </w:r>
    </w:p>
    <w:p w14:paraId="622F9F06" w14:textId="77777777" w:rsidR="00EB7C9D" w:rsidRDefault="00EB7C9D" w:rsidP="00EB7C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Характеристики ускоряющих структур.</w:t>
      </w:r>
    </w:p>
    <w:p w14:paraId="57F49620" w14:textId="77777777" w:rsidR="00EB7C9D" w:rsidRDefault="00EB7C9D" w:rsidP="00EB7C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Перераспределение запасенной энергии в секции при СВЧ-пробое в одной из ускоряющих ячеек.</w:t>
      </w:r>
    </w:p>
    <w:p w14:paraId="5D302782" w14:textId="77777777" w:rsidR="00EB7C9D" w:rsidRDefault="00EB7C9D" w:rsidP="00EB7C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Ускоряющая структура на стоячей волне с дополнительными резонаторами связи.</w:t>
      </w:r>
    </w:p>
    <w:p w14:paraId="1B6896EC" w14:textId="77777777" w:rsidR="00EB7C9D" w:rsidRDefault="00EB7C9D" w:rsidP="00EB7C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ПОЛЯ ИЗЛУЧЕНИЯ.</w:t>
      </w:r>
    </w:p>
    <w:p w14:paraId="16729668" w14:textId="77777777" w:rsidR="00EB7C9D" w:rsidRDefault="00EB7C9D" w:rsidP="00EB7C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Численный метод расчета электромагнитного поля заряженного сгустка, движущегося в ускоряющей структуре.</w:t>
      </w:r>
    </w:p>
    <w:p w14:paraId="4500CFE0" w14:textId="77777777" w:rsidR="00EB7C9D" w:rsidRDefault="00EB7C9D" w:rsidP="00EB7C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Динамика полей излучения одиночного сгустка.</w:t>
      </w:r>
    </w:p>
    <w:p w14:paraId="4B3391C7" w14:textId="77777777" w:rsidR="00EB7C9D" w:rsidRDefault="00EB7C9D" w:rsidP="00EB7C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Поля излучения в ускоряющей структуре.</w:t>
      </w:r>
    </w:p>
    <w:p w14:paraId="146C4B20" w14:textId="77777777" w:rsidR="00EB7C9D" w:rsidRDefault="00EB7C9D" w:rsidP="00EB7C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ПРОДОЛЬНАЯ ДИНАМИКА ЧАСТИЦ СГУСТКА В УСКОРЯЮЩЕЙ СТРУКТУРЕ.</w:t>
      </w:r>
    </w:p>
    <w:p w14:paraId="198AB736" w14:textId="77777777" w:rsidR="00EB7C9D" w:rsidRDefault="00EB7C9D" w:rsidP="00EB7C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Эффективность ускорения одиночного сгустка в режиме накопленной энергии.</w:t>
      </w:r>
    </w:p>
    <w:p w14:paraId="79A34903" w14:textId="77777777" w:rsidR="00EB7C9D" w:rsidRDefault="00EB7C9D" w:rsidP="00EB7C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Энергетический спектр ускоренных частиц сгустка.</w:t>
      </w:r>
    </w:p>
    <w:p w14:paraId="0834F35A" w14:textId="77777777" w:rsidR="00EB7C9D" w:rsidRDefault="00EB7C9D" w:rsidP="00EB7C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ПОПЕРЕЧНАЯ ДИНАМИКА ЧАСТИЦ СГУСТКА В ЛИНЕЙНОМ УСКОРИТЕЛЕ.</w:t>
      </w:r>
    </w:p>
    <w:p w14:paraId="72686F87" w14:textId="77777777" w:rsidR="00EB7C9D" w:rsidRDefault="00EB7C9D" w:rsidP="00EB7C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Механизм развития поперечной неустойчивости одиночного сгустка в линейном ускорителе.</w:t>
      </w:r>
    </w:p>
    <w:p w14:paraId="2B8B71D9" w14:textId="77777777" w:rsidR="00EB7C9D" w:rsidRDefault="00EB7C9D" w:rsidP="00EB7C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 Метод подавления поперечной неустойчивости.</w:t>
      </w:r>
    </w:p>
    <w:p w14:paraId="1F9B6993" w14:textId="77777777" w:rsidR="00EB7C9D" w:rsidRDefault="00EB7C9D" w:rsidP="00EB7C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СТОХАСТИЧЕСКИЙ РАЗОГРЕВ ПУЧКА.</w:t>
      </w:r>
    </w:p>
    <w:p w14:paraId="77FDBE4B" w14:textId="5EB1AFDF" w:rsidR="00410372" w:rsidRPr="00EB7C9D" w:rsidRDefault="00410372" w:rsidP="00EB7C9D"/>
    <w:sectPr w:rsidR="00410372" w:rsidRPr="00EB7C9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4EF8C" w14:textId="77777777" w:rsidR="00E07C54" w:rsidRDefault="00E07C54">
      <w:pPr>
        <w:spacing w:after="0" w:line="240" w:lineRule="auto"/>
      </w:pPr>
      <w:r>
        <w:separator/>
      </w:r>
    </w:p>
  </w:endnote>
  <w:endnote w:type="continuationSeparator" w:id="0">
    <w:p w14:paraId="6B174866" w14:textId="77777777" w:rsidR="00E07C54" w:rsidRDefault="00E07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F98B4" w14:textId="77777777" w:rsidR="00E07C54" w:rsidRDefault="00E07C54"/>
    <w:p w14:paraId="35520DEE" w14:textId="77777777" w:rsidR="00E07C54" w:rsidRDefault="00E07C54"/>
    <w:p w14:paraId="27ED2374" w14:textId="77777777" w:rsidR="00E07C54" w:rsidRDefault="00E07C54"/>
    <w:p w14:paraId="4F75D143" w14:textId="77777777" w:rsidR="00E07C54" w:rsidRDefault="00E07C54"/>
    <w:p w14:paraId="75E9D30D" w14:textId="77777777" w:rsidR="00E07C54" w:rsidRDefault="00E07C54"/>
    <w:p w14:paraId="26528027" w14:textId="77777777" w:rsidR="00E07C54" w:rsidRDefault="00E07C54"/>
    <w:p w14:paraId="460B1755" w14:textId="77777777" w:rsidR="00E07C54" w:rsidRDefault="00E07C5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C957A8" wp14:editId="4334967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BD43A" w14:textId="77777777" w:rsidR="00E07C54" w:rsidRDefault="00E07C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C957A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2CBD43A" w14:textId="77777777" w:rsidR="00E07C54" w:rsidRDefault="00E07C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8AF671" w14:textId="77777777" w:rsidR="00E07C54" w:rsidRDefault="00E07C54"/>
    <w:p w14:paraId="181D095F" w14:textId="77777777" w:rsidR="00E07C54" w:rsidRDefault="00E07C54"/>
    <w:p w14:paraId="2CFD3D75" w14:textId="77777777" w:rsidR="00E07C54" w:rsidRDefault="00E07C5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7DCD57" wp14:editId="1C3B689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6FA26" w14:textId="77777777" w:rsidR="00E07C54" w:rsidRDefault="00E07C54"/>
                          <w:p w14:paraId="0D07777F" w14:textId="77777777" w:rsidR="00E07C54" w:rsidRDefault="00E07C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7DCD5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A96FA26" w14:textId="77777777" w:rsidR="00E07C54" w:rsidRDefault="00E07C54"/>
                    <w:p w14:paraId="0D07777F" w14:textId="77777777" w:rsidR="00E07C54" w:rsidRDefault="00E07C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2B70F9" w14:textId="77777777" w:rsidR="00E07C54" w:rsidRDefault="00E07C54"/>
    <w:p w14:paraId="3F99AE2A" w14:textId="77777777" w:rsidR="00E07C54" w:rsidRDefault="00E07C54">
      <w:pPr>
        <w:rPr>
          <w:sz w:val="2"/>
          <w:szCs w:val="2"/>
        </w:rPr>
      </w:pPr>
    </w:p>
    <w:p w14:paraId="05BB5375" w14:textId="77777777" w:rsidR="00E07C54" w:rsidRDefault="00E07C54"/>
    <w:p w14:paraId="7E7D6CF1" w14:textId="77777777" w:rsidR="00E07C54" w:rsidRDefault="00E07C54">
      <w:pPr>
        <w:spacing w:after="0" w:line="240" w:lineRule="auto"/>
      </w:pPr>
    </w:p>
  </w:footnote>
  <w:footnote w:type="continuationSeparator" w:id="0">
    <w:p w14:paraId="4F4D4EAB" w14:textId="77777777" w:rsidR="00E07C54" w:rsidRDefault="00E07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C54"/>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131140</TotalTime>
  <Pages>2</Pages>
  <Words>204</Words>
  <Characters>1164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3458</cp:revision>
  <cp:lastPrinted>2009-02-06T05:36:00Z</cp:lastPrinted>
  <dcterms:created xsi:type="dcterms:W3CDTF">2024-01-07T13:43:00Z</dcterms:created>
  <dcterms:modified xsi:type="dcterms:W3CDTF">2025-07-12T20:47:00Z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