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3A7A1"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Бочаров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Михаил</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Петрович</w:t>
      </w:r>
      <w:r w:rsidRPr="00C70FCE">
        <w:rPr>
          <w:rFonts w:ascii="Verdana" w:hAnsi="Verdana"/>
          <w:color w:val="000000"/>
          <w:sz w:val="21"/>
          <w:szCs w:val="21"/>
          <w:shd w:val="clear" w:color="auto" w:fill="FFFFFF"/>
        </w:rPr>
        <w:t xml:space="preserve"> (1959-).</w:t>
      </w:r>
    </w:p>
    <w:p w14:paraId="24A2BBF5"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Социальные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ценности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менеджменте</w:t>
      </w:r>
      <w:r w:rsidRPr="00C70FCE">
        <w:rPr>
          <w:rFonts w:ascii="Verdana" w:hAnsi="Verdana"/>
          <w:color w:val="000000"/>
          <w:sz w:val="21"/>
          <w:szCs w:val="21"/>
          <w:shd w:val="clear" w:color="auto" w:fill="FFFFFF"/>
        </w:rPr>
        <w:t xml:space="preserve"> : </w:t>
      </w:r>
      <w:r w:rsidRPr="00C70FCE">
        <w:rPr>
          <w:rFonts w:ascii="Verdana" w:hAnsi="Verdana" w:hint="eastAsia"/>
          <w:color w:val="000000"/>
          <w:sz w:val="21"/>
          <w:szCs w:val="21"/>
          <w:shd w:val="clear" w:color="auto" w:fill="FFFFFF"/>
        </w:rPr>
        <w:t>Проблема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выбора</w:t>
      </w:r>
      <w:r w:rsidRPr="00C70FCE">
        <w:rPr>
          <w:rFonts w:ascii="Verdana" w:hAnsi="Verdana"/>
          <w:color w:val="000000"/>
          <w:sz w:val="21"/>
          <w:szCs w:val="21"/>
          <w:shd w:val="clear" w:color="auto" w:fill="FFFFFF"/>
        </w:rPr>
        <w:t xml:space="preserve"> : </w:t>
      </w:r>
      <w:r w:rsidRPr="00C70FCE">
        <w:rPr>
          <w:rFonts w:ascii="Verdana" w:hAnsi="Verdana" w:hint="eastAsia"/>
          <w:color w:val="000000"/>
          <w:sz w:val="21"/>
          <w:szCs w:val="21"/>
          <w:shd w:val="clear" w:color="auto" w:fill="FFFFFF"/>
        </w:rPr>
        <w:t>диссертация</w:t>
      </w:r>
      <w:r w:rsidRPr="00C70FCE">
        <w:rPr>
          <w:rFonts w:ascii="Verdana" w:hAnsi="Verdana"/>
          <w:color w:val="000000"/>
          <w:sz w:val="21"/>
          <w:szCs w:val="21"/>
          <w:shd w:val="clear" w:color="auto" w:fill="FFFFFF"/>
        </w:rPr>
        <w:t xml:space="preserve"> ... </w:t>
      </w:r>
      <w:r w:rsidRPr="00C70FCE">
        <w:rPr>
          <w:rFonts w:ascii="Verdana" w:hAnsi="Verdana" w:hint="eastAsia"/>
          <w:color w:val="000000"/>
          <w:sz w:val="21"/>
          <w:szCs w:val="21"/>
          <w:shd w:val="clear" w:color="auto" w:fill="FFFFFF"/>
        </w:rPr>
        <w:t>доктора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социологических</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наук</w:t>
      </w:r>
      <w:r w:rsidRPr="00C70FCE">
        <w:rPr>
          <w:rFonts w:ascii="Verdana" w:hAnsi="Verdana"/>
          <w:color w:val="000000"/>
          <w:sz w:val="21"/>
          <w:szCs w:val="21"/>
          <w:shd w:val="clear" w:color="auto" w:fill="FFFFFF"/>
        </w:rPr>
        <w:t xml:space="preserve"> : 22.00.04. - </w:t>
      </w:r>
      <w:r w:rsidRPr="00C70FCE">
        <w:rPr>
          <w:rFonts w:ascii="Verdana" w:hAnsi="Verdana" w:hint="eastAsia"/>
          <w:color w:val="000000"/>
          <w:sz w:val="21"/>
          <w:szCs w:val="21"/>
          <w:shd w:val="clear" w:color="auto" w:fill="FFFFFF"/>
        </w:rPr>
        <w:t>Москва</w:t>
      </w:r>
      <w:r w:rsidRPr="00C70FCE">
        <w:rPr>
          <w:rFonts w:ascii="Verdana" w:hAnsi="Verdana"/>
          <w:color w:val="000000"/>
          <w:sz w:val="21"/>
          <w:szCs w:val="21"/>
          <w:shd w:val="clear" w:color="auto" w:fill="FFFFFF"/>
        </w:rPr>
        <w:t xml:space="preserve">, 1998. - 266 </w:t>
      </w:r>
      <w:r w:rsidRPr="00C70FCE">
        <w:rPr>
          <w:rFonts w:ascii="Verdana" w:hAnsi="Verdana" w:hint="eastAsia"/>
          <w:color w:val="000000"/>
          <w:sz w:val="21"/>
          <w:szCs w:val="21"/>
          <w:shd w:val="clear" w:color="auto" w:fill="FFFFFF"/>
        </w:rPr>
        <w:t>с</w:t>
      </w:r>
      <w:r w:rsidRPr="00C70FCE">
        <w:rPr>
          <w:rFonts w:ascii="Verdana" w:hAnsi="Verdana"/>
          <w:color w:val="000000"/>
          <w:sz w:val="21"/>
          <w:szCs w:val="21"/>
          <w:shd w:val="clear" w:color="auto" w:fill="FFFFFF"/>
        </w:rPr>
        <w:t>.</w:t>
      </w:r>
    </w:p>
    <w:p w14:paraId="12117222"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больше</w:t>
      </w:r>
    </w:p>
    <w:p w14:paraId="42544ACF"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Цитаты</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из</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текста</w:t>
      </w:r>
      <w:r w:rsidRPr="00C70FCE">
        <w:rPr>
          <w:rFonts w:ascii="Verdana" w:hAnsi="Verdana"/>
          <w:color w:val="000000"/>
          <w:sz w:val="21"/>
          <w:szCs w:val="21"/>
          <w:shd w:val="clear" w:color="auto" w:fill="FFFFFF"/>
        </w:rPr>
        <w:t>:</w:t>
      </w:r>
    </w:p>
    <w:p w14:paraId="36C6B37A"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стр</w:t>
      </w:r>
      <w:r w:rsidRPr="00C70FCE">
        <w:rPr>
          <w:rFonts w:ascii="Verdana" w:hAnsi="Verdana"/>
          <w:color w:val="000000"/>
          <w:sz w:val="21"/>
          <w:szCs w:val="21"/>
          <w:shd w:val="clear" w:color="auto" w:fill="FFFFFF"/>
        </w:rPr>
        <w:t>. 1</w:t>
      </w:r>
    </w:p>
    <w:p w14:paraId="7FE025B6"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На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правах</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рукописи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Бочаров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Михаил</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Петрович</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Социальные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ценности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менеджменте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проблема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выбора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Специальность</w:t>
      </w:r>
      <w:r w:rsidRPr="00C70FCE">
        <w:rPr>
          <w:rFonts w:ascii="Verdana" w:hAnsi="Verdana"/>
          <w:color w:val="000000"/>
          <w:sz w:val="21"/>
          <w:szCs w:val="21"/>
          <w:shd w:val="clear" w:color="auto" w:fill="FFFFFF"/>
        </w:rPr>
        <w:t xml:space="preserve">: 22.00.04 ^ </w:t>
      </w:r>
      <w:r w:rsidRPr="00C70FCE">
        <w:rPr>
          <w:rFonts w:ascii="Verdana" w:hAnsi="Verdana" w:hint="eastAsia"/>
          <w:color w:val="000000"/>
          <w:sz w:val="21"/>
          <w:szCs w:val="21"/>
          <w:shd w:val="clear" w:color="auto" w:fill="FFFFFF"/>
        </w:rPr>
        <w:t>социальная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структура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социальные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институты</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процессы</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Диссертация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на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соискание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ученой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степени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доктора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социологических</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наук</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Москва</w:t>
      </w:r>
      <w:r w:rsidRPr="00C70FCE">
        <w:rPr>
          <w:rFonts w:ascii="Verdana" w:hAnsi="Verdana"/>
          <w:color w:val="000000"/>
          <w:sz w:val="21"/>
          <w:szCs w:val="21"/>
          <w:shd w:val="clear" w:color="auto" w:fill="FFFFFF"/>
        </w:rPr>
        <w:t xml:space="preserve"> - 1998 </w:t>
      </w:r>
      <w:r w:rsidRPr="00C70FCE">
        <w:rPr>
          <w:rFonts w:ascii="Verdana" w:hAnsi="Verdana" w:hint="eastAsia"/>
          <w:color w:val="000000"/>
          <w:sz w:val="21"/>
          <w:szCs w:val="21"/>
          <w:shd w:val="clear" w:color="auto" w:fill="FFFFFF"/>
        </w:rPr>
        <w:t>План</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диссертации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Введение</w:t>
      </w:r>
      <w:r w:rsidRPr="00C70FCE">
        <w:rPr>
          <w:rFonts w:ascii="Verdana" w:hAnsi="Verdana"/>
          <w:color w:val="000000"/>
          <w:sz w:val="21"/>
          <w:szCs w:val="21"/>
          <w:shd w:val="clear" w:color="auto" w:fill="FFFFFF"/>
        </w:rPr>
        <w:t xml:space="preserve"> 5 </w:t>
      </w:r>
      <w:r w:rsidRPr="00C70FCE">
        <w:rPr>
          <w:rFonts w:ascii="Verdana" w:hAnsi="Verdana" w:hint="eastAsia"/>
          <w:color w:val="000000"/>
          <w:sz w:val="21"/>
          <w:szCs w:val="21"/>
          <w:shd w:val="clear" w:color="auto" w:fill="FFFFFF"/>
        </w:rPr>
        <w:t>Глава</w:t>
      </w:r>
      <w:r w:rsidRPr="00C70FCE">
        <w:rPr>
          <w:rFonts w:ascii="Verdana" w:hAnsi="Verdana"/>
          <w:color w:val="000000"/>
          <w:sz w:val="21"/>
          <w:szCs w:val="21"/>
          <w:shd w:val="clear" w:color="auto" w:fill="FFFFFF"/>
        </w:rPr>
        <w:t xml:space="preserve"> 1. </w:t>
      </w:r>
      <w:r w:rsidRPr="00C70FCE">
        <w:rPr>
          <w:rFonts w:ascii="Verdana" w:hAnsi="Verdana" w:hint="eastAsia"/>
          <w:color w:val="000000"/>
          <w:sz w:val="21"/>
          <w:szCs w:val="21"/>
          <w:shd w:val="clear" w:color="auto" w:fill="FFFFFF"/>
        </w:rPr>
        <w:t>Генезис</w:t>
      </w:r>
    </w:p>
    <w:p w14:paraId="5513A184"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стр</w:t>
      </w:r>
      <w:r w:rsidRPr="00C70FCE">
        <w:rPr>
          <w:rFonts w:ascii="Verdana" w:hAnsi="Verdana"/>
          <w:color w:val="000000"/>
          <w:sz w:val="21"/>
          <w:szCs w:val="21"/>
          <w:shd w:val="clear" w:color="auto" w:fill="FFFFFF"/>
        </w:rPr>
        <w:t>. 2</w:t>
      </w:r>
    </w:p>
    <w:p w14:paraId="6D281C18"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понимание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социальных</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ценностей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менеджменте</w:t>
      </w:r>
      <w:r w:rsidRPr="00C70FCE">
        <w:rPr>
          <w:rFonts w:ascii="Verdana" w:hAnsi="Verdana"/>
          <w:color w:val="000000"/>
          <w:sz w:val="21"/>
          <w:szCs w:val="21"/>
          <w:shd w:val="clear" w:color="auto" w:fill="FFFFFF"/>
        </w:rPr>
        <w:t xml:space="preserve">. 72 </w:t>
      </w: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1. </w:t>
      </w:r>
      <w:r w:rsidRPr="00C70FCE">
        <w:rPr>
          <w:rFonts w:ascii="Verdana" w:hAnsi="Verdana" w:hint="eastAsia"/>
          <w:color w:val="000000"/>
          <w:sz w:val="21"/>
          <w:szCs w:val="21"/>
          <w:shd w:val="clear" w:color="auto" w:fill="FFFFFF"/>
        </w:rPr>
        <w:t>Смена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ценностей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менеджмента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условиях</w:t>
      </w:r>
      <w:r w:rsidRPr="00C70FCE">
        <w:rPr>
          <w:rFonts w:ascii="Verdana" w:hAnsi="Verdana"/>
          <w:color w:val="000000"/>
          <w:sz w:val="21"/>
          <w:szCs w:val="21"/>
          <w:shd w:val="clear" w:color="auto" w:fill="FFFFFF"/>
        </w:rPr>
        <w:t xml:space="preserve"> 72 </w:t>
      </w:r>
      <w:r w:rsidRPr="00C70FCE">
        <w:rPr>
          <w:rFonts w:ascii="Verdana" w:hAnsi="Verdana" w:hint="eastAsia"/>
          <w:color w:val="000000"/>
          <w:sz w:val="21"/>
          <w:szCs w:val="21"/>
          <w:shd w:val="clear" w:color="auto" w:fill="FFFFFF"/>
        </w:rPr>
        <w:t>переходного</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периода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2. </w:t>
      </w:r>
      <w:r w:rsidRPr="00C70FCE">
        <w:rPr>
          <w:rFonts w:ascii="Verdana" w:hAnsi="Verdana" w:hint="eastAsia"/>
          <w:color w:val="000000"/>
          <w:sz w:val="21"/>
          <w:szCs w:val="21"/>
          <w:shd w:val="clear" w:color="auto" w:fill="FFFFFF"/>
        </w:rPr>
        <w:t>Ценностные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ориентации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российских</w:t>
      </w:r>
    </w:p>
    <w:p w14:paraId="36CAA813"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стр</w:t>
      </w:r>
      <w:r w:rsidRPr="00C70FCE">
        <w:rPr>
          <w:rFonts w:ascii="Verdana" w:hAnsi="Verdana"/>
          <w:color w:val="000000"/>
          <w:sz w:val="21"/>
          <w:szCs w:val="21"/>
          <w:shd w:val="clear" w:color="auto" w:fill="FFFFFF"/>
        </w:rPr>
        <w:t>. 16</w:t>
      </w:r>
    </w:p>
    <w:p w14:paraId="179EB559"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терминологические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определения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понятий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категорий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которыми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оперирует</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автор</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при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раскрытии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темы</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исследования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w:t>
      </w:r>
      <w:r w:rsidRPr="00C70FCE">
        <w:rPr>
          <w:rFonts w:ascii="Verdana" w:hAnsi="Verdana" w:hint="eastAsia"/>
          <w:color w:val="000000"/>
          <w:sz w:val="21"/>
          <w:szCs w:val="21"/>
          <w:shd w:val="clear" w:color="auto" w:fill="FFFFFF"/>
        </w:rPr>
        <w:t>социальные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ценности</w:t>
      </w: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w:t>
      </w:r>
      <w:r w:rsidRPr="00C70FCE">
        <w:rPr>
          <w:rFonts w:ascii="Verdana" w:hAnsi="Verdana" w:hint="eastAsia"/>
          <w:color w:val="000000"/>
          <w:sz w:val="21"/>
          <w:szCs w:val="21"/>
          <w:shd w:val="clear" w:color="auto" w:fill="FFFFFF"/>
        </w:rPr>
        <w:t>ценностный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менеджмент</w:t>
      </w: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w:t>
      </w:r>
      <w:r w:rsidRPr="00C70FCE">
        <w:rPr>
          <w:rFonts w:ascii="Verdana" w:hAnsi="Verdana" w:hint="eastAsia"/>
          <w:color w:val="000000"/>
          <w:sz w:val="21"/>
          <w:szCs w:val="21"/>
          <w:shd w:val="clear" w:color="auto" w:fill="FFFFFF"/>
        </w:rPr>
        <w:t>социальный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выбор</w:t>
      </w: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w:t>
      </w:r>
      <w:r w:rsidRPr="00C70FCE">
        <w:rPr>
          <w:rFonts w:ascii="Verdana" w:hAnsi="Verdana" w:hint="eastAsia"/>
          <w:color w:val="000000"/>
          <w:sz w:val="21"/>
          <w:szCs w:val="21"/>
          <w:shd w:val="clear" w:color="auto" w:fill="FFFFFF"/>
        </w:rPr>
        <w:t>технологии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выбора</w:t>
      </w: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w:t>
      </w:r>
      <w:r w:rsidRPr="00C70FCE">
        <w:rPr>
          <w:rFonts w:ascii="Verdana" w:hAnsi="Verdana" w:hint="eastAsia"/>
          <w:color w:val="000000"/>
          <w:sz w:val="21"/>
          <w:szCs w:val="21"/>
          <w:shd w:val="clear" w:color="auto" w:fill="FFFFFF"/>
        </w:rPr>
        <w:t>механизмы</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выбора</w:t>
      </w: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w:t>
      </w:r>
      <w:r w:rsidRPr="00C70FCE">
        <w:rPr>
          <w:rFonts w:ascii="Verdana" w:hAnsi="Verdana" w:hint="eastAsia"/>
          <w:color w:val="000000"/>
          <w:sz w:val="21"/>
          <w:szCs w:val="21"/>
          <w:shd w:val="clear" w:color="auto" w:fill="FFFFFF"/>
        </w:rPr>
        <w:t>социальное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государство</w:t>
      </w: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w:t>
      </w:r>
      <w:r w:rsidRPr="00C70FCE">
        <w:rPr>
          <w:rFonts w:ascii="Verdana" w:hAnsi="Verdana" w:hint="eastAsia"/>
          <w:color w:val="000000"/>
          <w:sz w:val="21"/>
          <w:szCs w:val="21"/>
          <w:shd w:val="clear" w:color="auto" w:fill="FFFFFF"/>
        </w:rPr>
        <w:t>моральный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кодекс</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предпринимателя</w:t>
      </w: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w:t>
      </w:r>
      <w:r w:rsidRPr="00C70FCE">
        <w:rPr>
          <w:rFonts w:ascii="Verdana" w:hAnsi="Verdana" w:hint="eastAsia"/>
          <w:color w:val="000000"/>
          <w:sz w:val="21"/>
          <w:szCs w:val="21"/>
          <w:shd w:val="clear" w:color="auto" w:fill="FFFFFF"/>
        </w:rPr>
        <w:t>кодексы</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гражданской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этики</w:t>
      </w: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w:t>
      </w:r>
      <w:r w:rsidRPr="00C70FCE">
        <w:rPr>
          <w:rFonts w:ascii="Verdana" w:hAnsi="Verdana" w:hint="eastAsia"/>
          <w:color w:val="000000"/>
          <w:sz w:val="21"/>
          <w:szCs w:val="21"/>
          <w:shd w:val="clear" w:color="auto" w:fill="FFFFFF"/>
        </w:rPr>
        <w:t>неписаное</w:t>
      </w:r>
    </w:p>
    <w:p w14:paraId="3E9FE602" w14:textId="77777777" w:rsidR="00C70FCE" w:rsidRPr="00C70FCE" w:rsidRDefault="00C70FCE" w:rsidP="00C70FCE">
      <w:pPr>
        <w:rPr>
          <w:rFonts w:ascii="Verdana" w:hAnsi="Verdana"/>
          <w:color w:val="000000"/>
          <w:sz w:val="21"/>
          <w:szCs w:val="21"/>
          <w:shd w:val="clear" w:color="auto" w:fill="FFFFFF"/>
        </w:rPr>
      </w:pPr>
    </w:p>
    <w:p w14:paraId="1747A9EE"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Оглавление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диссертации</w:t>
      </w:r>
    </w:p>
    <w:p w14:paraId="334EC2B7"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доктор</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социологических</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наук</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Бочаров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Михаил</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Петрович</w:t>
      </w:r>
    </w:p>
    <w:p w14:paraId="6F90A33F"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План</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диссертации</w:t>
      </w:r>
    </w:p>
    <w:p w14:paraId="1AD38DA4" w14:textId="77777777" w:rsidR="00C70FCE" w:rsidRPr="00C70FCE" w:rsidRDefault="00C70FCE" w:rsidP="00C70FCE">
      <w:pPr>
        <w:rPr>
          <w:rFonts w:ascii="Verdana" w:hAnsi="Verdana"/>
          <w:color w:val="000000"/>
          <w:sz w:val="21"/>
          <w:szCs w:val="21"/>
          <w:shd w:val="clear" w:color="auto" w:fill="FFFFFF"/>
        </w:rPr>
      </w:pPr>
    </w:p>
    <w:p w14:paraId="40ED99D4"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Генезис</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социальных</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ценностей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менеджмента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как</w:t>
      </w:r>
      <w:r w:rsidRPr="00C70FCE">
        <w:rPr>
          <w:rFonts w:ascii="Verdana" w:hAnsi="Verdana"/>
          <w:color w:val="000000"/>
          <w:sz w:val="21"/>
          <w:szCs w:val="21"/>
          <w:shd w:val="clear" w:color="auto" w:fill="FFFFFF"/>
        </w:rPr>
        <w:t xml:space="preserve"> 31 </w:t>
      </w:r>
      <w:r w:rsidRPr="00C70FCE">
        <w:rPr>
          <w:rFonts w:ascii="Verdana" w:hAnsi="Verdana" w:hint="eastAsia"/>
          <w:color w:val="000000"/>
          <w:sz w:val="21"/>
          <w:szCs w:val="21"/>
          <w:shd w:val="clear" w:color="auto" w:fill="FFFFFF"/>
        </w:rPr>
        <w:t>регуляторов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жизнедеятельности</w:t>
      </w:r>
      <w:r w:rsidRPr="00C70FCE">
        <w:rPr>
          <w:rFonts w:ascii="Verdana" w:hAnsi="Verdana"/>
          <w:color w:val="000000"/>
          <w:sz w:val="21"/>
          <w:szCs w:val="21"/>
          <w:shd w:val="clear" w:color="auto" w:fill="FFFFFF"/>
        </w:rPr>
        <w:t>.</w:t>
      </w:r>
    </w:p>
    <w:p w14:paraId="76333E44" w14:textId="77777777" w:rsidR="00C70FCE" w:rsidRPr="00C70FCE" w:rsidRDefault="00C70FCE" w:rsidP="00C70FCE">
      <w:pPr>
        <w:rPr>
          <w:rFonts w:ascii="Verdana" w:hAnsi="Verdana"/>
          <w:color w:val="000000"/>
          <w:sz w:val="21"/>
          <w:szCs w:val="21"/>
          <w:shd w:val="clear" w:color="auto" w:fill="FFFFFF"/>
        </w:rPr>
      </w:pPr>
    </w:p>
    <w:p w14:paraId="26E8B842"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1. </w:t>
      </w:r>
      <w:r w:rsidRPr="00C70FCE">
        <w:rPr>
          <w:rFonts w:ascii="Verdana" w:hAnsi="Verdana" w:hint="eastAsia"/>
          <w:color w:val="000000"/>
          <w:sz w:val="21"/>
          <w:szCs w:val="21"/>
          <w:shd w:val="clear" w:color="auto" w:fill="FFFFFF"/>
        </w:rPr>
        <w:t>Роль</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социальных</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ценностей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управлении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w:t>
      </w:r>
      <w:r w:rsidRPr="00C70FCE">
        <w:rPr>
          <w:rFonts w:ascii="Verdana" w:hAnsi="Verdana"/>
          <w:color w:val="000000"/>
          <w:sz w:val="21"/>
          <w:szCs w:val="21"/>
          <w:shd w:val="clear" w:color="auto" w:fill="FFFFFF"/>
        </w:rPr>
        <w:t xml:space="preserve"> 31 </w:t>
      </w:r>
      <w:r w:rsidRPr="00C70FCE">
        <w:rPr>
          <w:rFonts w:ascii="Verdana" w:hAnsi="Verdana" w:hint="eastAsia"/>
          <w:color w:val="000000"/>
          <w:sz w:val="21"/>
          <w:szCs w:val="21"/>
          <w:shd w:val="clear" w:color="auto" w:fill="FFFFFF"/>
        </w:rPr>
        <w:t>период</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государственного</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реформирования</w:t>
      </w:r>
      <w:r w:rsidRPr="00C70FCE">
        <w:rPr>
          <w:rFonts w:ascii="Verdana" w:hAnsi="Verdana"/>
          <w:color w:val="000000"/>
          <w:sz w:val="21"/>
          <w:szCs w:val="21"/>
          <w:shd w:val="clear" w:color="auto" w:fill="FFFFFF"/>
        </w:rPr>
        <w:t>.</w:t>
      </w:r>
    </w:p>
    <w:p w14:paraId="48F171B3" w14:textId="77777777" w:rsidR="00C70FCE" w:rsidRPr="00C70FCE" w:rsidRDefault="00C70FCE" w:rsidP="00C70FCE">
      <w:pPr>
        <w:rPr>
          <w:rFonts w:ascii="Verdana" w:hAnsi="Verdana"/>
          <w:color w:val="000000"/>
          <w:sz w:val="21"/>
          <w:szCs w:val="21"/>
          <w:shd w:val="clear" w:color="auto" w:fill="FFFFFF"/>
        </w:rPr>
      </w:pPr>
    </w:p>
    <w:p w14:paraId="71A3C2EE"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2. </w:t>
      </w:r>
      <w:r w:rsidRPr="00C70FCE">
        <w:rPr>
          <w:rFonts w:ascii="Verdana" w:hAnsi="Verdana" w:hint="eastAsia"/>
          <w:color w:val="000000"/>
          <w:sz w:val="21"/>
          <w:szCs w:val="21"/>
          <w:shd w:val="clear" w:color="auto" w:fill="FFFFFF"/>
        </w:rPr>
        <w:t>Регулятивная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функция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социальных</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ценностей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w:t>
      </w:r>
      <w:r w:rsidRPr="00C70FCE">
        <w:rPr>
          <w:rFonts w:ascii="Verdana" w:hAnsi="Verdana"/>
          <w:color w:val="000000"/>
          <w:sz w:val="21"/>
          <w:szCs w:val="21"/>
          <w:shd w:val="clear" w:color="auto" w:fill="FFFFFF"/>
        </w:rPr>
        <w:t xml:space="preserve"> 35 </w:t>
      </w:r>
      <w:r w:rsidRPr="00C70FCE">
        <w:rPr>
          <w:rFonts w:ascii="Verdana" w:hAnsi="Verdana" w:hint="eastAsia"/>
          <w:color w:val="000000"/>
          <w:sz w:val="21"/>
          <w:szCs w:val="21"/>
          <w:shd w:val="clear" w:color="auto" w:fill="FFFFFF"/>
        </w:rPr>
        <w:t>предпринимательстве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управлении</w:t>
      </w:r>
      <w:r w:rsidRPr="00C70FCE">
        <w:rPr>
          <w:rFonts w:ascii="Verdana" w:hAnsi="Verdana"/>
          <w:color w:val="000000"/>
          <w:sz w:val="21"/>
          <w:szCs w:val="21"/>
          <w:shd w:val="clear" w:color="auto" w:fill="FFFFFF"/>
        </w:rPr>
        <w:t>.</w:t>
      </w:r>
    </w:p>
    <w:p w14:paraId="327A1BAC" w14:textId="77777777" w:rsidR="00C70FCE" w:rsidRPr="00C70FCE" w:rsidRDefault="00C70FCE" w:rsidP="00C70FCE">
      <w:pPr>
        <w:rPr>
          <w:rFonts w:ascii="Verdana" w:hAnsi="Verdana"/>
          <w:color w:val="000000"/>
          <w:sz w:val="21"/>
          <w:szCs w:val="21"/>
          <w:shd w:val="clear" w:color="auto" w:fill="FFFFFF"/>
        </w:rPr>
      </w:pPr>
    </w:p>
    <w:p w14:paraId="11846F07"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3. </w:t>
      </w:r>
      <w:r w:rsidRPr="00C70FCE">
        <w:rPr>
          <w:rFonts w:ascii="Verdana" w:hAnsi="Verdana" w:hint="eastAsia"/>
          <w:color w:val="000000"/>
          <w:sz w:val="21"/>
          <w:szCs w:val="21"/>
          <w:shd w:val="clear" w:color="auto" w:fill="FFFFFF"/>
        </w:rPr>
        <w:t>Уроки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w:t>
      </w:r>
      <w:r w:rsidRPr="00C70FCE">
        <w:rPr>
          <w:rFonts w:ascii="Verdana" w:hAnsi="Verdana" w:hint="eastAsia"/>
          <w:color w:val="000000"/>
          <w:sz w:val="21"/>
          <w:szCs w:val="21"/>
          <w:shd w:val="clear" w:color="auto" w:fill="FFFFFF"/>
        </w:rPr>
        <w:t>аксиологической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нравственности</w:t>
      </w: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 41 </w:t>
      </w:r>
      <w:r w:rsidRPr="00C70FCE">
        <w:rPr>
          <w:rFonts w:ascii="Verdana" w:hAnsi="Verdana" w:hint="eastAsia"/>
          <w:color w:val="000000"/>
          <w:sz w:val="21"/>
          <w:szCs w:val="21"/>
          <w:shd w:val="clear" w:color="auto" w:fill="FFFFFF"/>
        </w:rPr>
        <w:t>И</w:t>
      </w:r>
      <w:r w:rsidRPr="00C70FCE">
        <w:rPr>
          <w:rFonts w:ascii="Verdana" w:hAnsi="Verdana"/>
          <w:color w:val="000000"/>
          <w:sz w:val="21"/>
          <w:szCs w:val="21"/>
          <w:shd w:val="clear" w:color="auto" w:fill="FFFFFF"/>
        </w:rPr>
        <w:t>.</w:t>
      </w:r>
      <w:r w:rsidRPr="00C70FCE">
        <w:rPr>
          <w:rFonts w:ascii="Verdana" w:hAnsi="Verdana" w:hint="eastAsia"/>
          <w:color w:val="000000"/>
          <w:sz w:val="21"/>
          <w:szCs w:val="21"/>
          <w:shd w:val="clear" w:color="auto" w:fill="FFFFFF"/>
        </w:rPr>
        <w:t>Канта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Смита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Ф</w:t>
      </w:r>
      <w:r w:rsidRPr="00C70FCE">
        <w:rPr>
          <w:rFonts w:ascii="Verdana" w:hAnsi="Verdana"/>
          <w:color w:val="000000"/>
          <w:sz w:val="21"/>
          <w:szCs w:val="21"/>
          <w:shd w:val="clear" w:color="auto" w:fill="FFFFFF"/>
        </w:rPr>
        <w:t>.</w:t>
      </w:r>
      <w:r w:rsidRPr="00C70FCE">
        <w:rPr>
          <w:rFonts w:ascii="Verdana" w:hAnsi="Verdana" w:hint="eastAsia"/>
          <w:color w:val="000000"/>
          <w:sz w:val="21"/>
          <w:szCs w:val="21"/>
          <w:shd w:val="clear" w:color="auto" w:fill="FFFFFF"/>
        </w:rPr>
        <w:t>Ницше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де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Токвиля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Г</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Форда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w:t>
      </w:r>
      <w:r w:rsidRPr="00C70FCE">
        <w:rPr>
          <w:rFonts w:ascii="Verdana" w:hAnsi="Verdana"/>
          <w:color w:val="000000"/>
          <w:sz w:val="21"/>
          <w:szCs w:val="21"/>
          <w:shd w:val="clear" w:color="auto" w:fill="FFFFFF"/>
        </w:rPr>
        <w:t>.</w:t>
      </w:r>
      <w:r w:rsidRPr="00C70FCE">
        <w:rPr>
          <w:rFonts w:ascii="Verdana" w:hAnsi="Verdana" w:hint="eastAsia"/>
          <w:color w:val="000000"/>
          <w:sz w:val="21"/>
          <w:szCs w:val="21"/>
          <w:shd w:val="clear" w:color="auto" w:fill="FFFFFF"/>
        </w:rPr>
        <w:t>Фридмена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их</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гносеологическое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значение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для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менеджмента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условиях</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рынка</w:t>
      </w:r>
      <w:r w:rsidRPr="00C70FCE">
        <w:rPr>
          <w:rFonts w:ascii="Verdana" w:hAnsi="Verdana"/>
          <w:color w:val="000000"/>
          <w:sz w:val="21"/>
          <w:szCs w:val="21"/>
          <w:shd w:val="clear" w:color="auto" w:fill="FFFFFF"/>
        </w:rPr>
        <w:t>.</w:t>
      </w:r>
    </w:p>
    <w:p w14:paraId="20A41558" w14:textId="77777777" w:rsidR="00C70FCE" w:rsidRPr="00C70FCE" w:rsidRDefault="00C70FCE" w:rsidP="00C70FCE">
      <w:pPr>
        <w:rPr>
          <w:rFonts w:ascii="Verdana" w:hAnsi="Verdana"/>
          <w:color w:val="000000"/>
          <w:sz w:val="21"/>
          <w:szCs w:val="21"/>
          <w:shd w:val="clear" w:color="auto" w:fill="FFFFFF"/>
        </w:rPr>
      </w:pPr>
    </w:p>
    <w:p w14:paraId="51D3947A"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Глава</w:t>
      </w:r>
      <w:r w:rsidRPr="00C70FCE">
        <w:rPr>
          <w:rFonts w:ascii="Verdana" w:hAnsi="Verdana"/>
          <w:color w:val="000000"/>
          <w:sz w:val="21"/>
          <w:szCs w:val="21"/>
          <w:shd w:val="clear" w:color="auto" w:fill="FFFFFF"/>
        </w:rPr>
        <w:t xml:space="preserve"> 2. </w:t>
      </w:r>
      <w:r w:rsidRPr="00C70FCE">
        <w:rPr>
          <w:rFonts w:ascii="Verdana" w:hAnsi="Verdana" w:hint="eastAsia"/>
          <w:color w:val="000000"/>
          <w:sz w:val="21"/>
          <w:szCs w:val="21"/>
          <w:shd w:val="clear" w:color="auto" w:fill="FFFFFF"/>
        </w:rPr>
        <w:t>Концептуальное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понимание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социальных</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ценностей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w:t>
      </w:r>
      <w:r w:rsidRPr="00C70FCE">
        <w:rPr>
          <w:rFonts w:ascii="Verdana" w:hAnsi="Verdana"/>
          <w:color w:val="000000"/>
          <w:sz w:val="21"/>
          <w:szCs w:val="21"/>
          <w:shd w:val="clear" w:color="auto" w:fill="FFFFFF"/>
        </w:rPr>
        <w:t xml:space="preserve"> 72 </w:t>
      </w:r>
      <w:r w:rsidRPr="00C70FCE">
        <w:rPr>
          <w:rFonts w:ascii="Verdana" w:hAnsi="Verdana" w:hint="eastAsia"/>
          <w:color w:val="000000"/>
          <w:sz w:val="21"/>
          <w:szCs w:val="21"/>
          <w:shd w:val="clear" w:color="auto" w:fill="FFFFFF"/>
        </w:rPr>
        <w:t>менеджменте</w:t>
      </w:r>
      <w:r w:rsidRPr="00C70FCE">
        <w:rPr>
          <w:rFonts w:ascii="Verdana" w:hAnsi="Verdana"/>
          <w:color w:val="000000"/>
          <w:sz w:val="21"/>
          <w:szCs w:val="21"/>
          <w:shd w:val="clear" w:color="auto" w:fill="FFFFFF"/>
        </w:rPr>
        <w:t>.</w:t>
      </w:r>
    </w:p>
    <w:p w14:paraId="3CF3FF69" w14:textId="77777777" w:rsidR="00C70FCE" w:rsidRPr="00C70FCE" w:rsidRDefault="00C70FCE" w:rsidP="00C70FCE">
      <w:pPr>
        <w:rPr>
          <w:rFonts w:ascii="Verdana" w:hAnsi="Verdana"/>
          <w:color w:val="000000"/>
          <w:sz w:val="21"/>
          <w:szCs w:val="21"/>
          <w:shd w:val="clear" w:color="auto" w:fill="FFFFFF"/>
        </w:rPr>
      </w:pPr>
    </w:p>
    <w:p w14:paraId="779A38FB"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1. </w:t>
      </w:r>
      <w:r w:rsidRPr="00C70FCE">
        <w:rPr>
          <w:rFonts w:ascii="Verdana" w:hAnsi="Verdana" w:hint="eastAsia"/>
          <w:color w:val="000000"/>
          <w:sz w:val="21"/>
          <w:szCs w:val="21"/>
          <w:shd w:val="clear" w:color="auto" w:fill="FFFFFF"/>
        </w:rPr>
        <w:t>Смена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ценностей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менеджмента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условиях</w:t>
      </w:r>
      <w:r w:rsidRPr="00C70FCE">
        <w:rPr>
          <w:rFonts w:ascii="Verdana" w:hAnsi="Verdana"/>
          <w:color w:val="000000"/>
          <w:sz w:val="21"/>
          <w:szCs w:val="21"/>
          <w:shd w:val="clear" w:color="auto" w:fill="FFFFFF"/>
        </w:rPr>
        <w:t xml:space="preserve"> 72 </w:t>
      </w:r>
      <w:r w:rsidRPr="00C70FCE">
        <w:rPr>
          <w:rFonts w:ascii="Verdana" w:hAnsi="Verdana" w:hint="eastAsia"/>
          <w:color w:val="000000"/>
          <w:sz w:val="21"/>
          <w:szCs w:val="21"/>
          <w:shd w:val="clear" w:color="auto" w:fill="FFFFFF"/>
        </w:rPr>
        <w:t>переходного</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периода</w:t>
      </w:r>
      <w:r w:rsidRPr="00C70FCE">
        <w:rPr>
          <w:rFonts w:ascii="Verdana" w:hAnsi="Verdana"/>
          <w:color w:val="000000"/>
          <w:sz w:val="21"/>
          <w:szCs w:val="21"/>
          <w:shd w:val="clear" w:color="auto" w:fill="FFFFFF"/>
        </w:rPr>
        <w:t>.</w:t>
      </w:r>
    </w:p>
    <w:p w14:paraId="7288ED37" w14:textId="77777777" w:rsidR="00C70FCE" w:rsidRPr="00C70FCE" w:rsidRDefault="00C70FCE" w:rsidP="00C70FCE">
      <w:pPr>
        <w:rPr>
          <w:rFonts w:ascii="Verdana" w:hAnsi="Verdana"/>
          <w:color w:val="000000"/>
          <w:sz w:val="21"/>
          <w:szCs w:val="21"/>
          <w:shd w:val="clear" w:color="auto" w:fill="FFFFFF"/>
        </w:rPr>
      </w:pPr>
    </w:p>
    <w:p w14:paraId="0A0156E3"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2. </w:t>
      </w:r>
      <w:r w:rsidRPr="00C70FCE">
        <w:rPr>
          <w:rFonts w:ascii="Verdana" w:hAnsi="Verdana" w:hint="eastAsia"/>
          <w:color w:val="000000"/>
          <w:sz w:val="21"/>
          <w:szCs w:val="21"/>
          <w:shd w:val="clear" w:color="auto" w:fill="FFFFFF"/>
        </w:rPr>
        <w:t>Ценностные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ориентации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российских</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служащих</w:t>
      </w:r>
      <w:r w:rsidRPr="00C70FCE">
        <w:rPr>
          <w:rFonts w:ascii="Verdana" w:hAnsi="Verdana"/>
          <w:color w:val="000000"/>
          <w:sz w:val="21"/>
          <w:szCs w:val="21"/>
          <w:shd w:val="clear" w:color="auto" w:fill="FFFFFF"/>
        </w:rPr>
        <w:t xml:space="preserve"> 105 </w:t>
      </w:r>
      <w:r w:rsidRPr="00C70FCE">
        <w:rPr>
          <w:rFonts w:ascii="Verdana" w:hAnsi="Verdana" w:hint="eastAsia"/>
          <w:color w:val="000000"/>
          <w:sz w:val="21"/>
          <w:szCs w:val="21"/>
          <w:shd w:val="clear" w:color="auto" w:fill="FFFFFF"/>
        </w:rPr>
        <w:t>государственного</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управления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менеджеров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предпринимательстве</w:t>
      </w:r>
      <w:r w:rsidRPr="00C70FCE">
        <w:rPr>
          <w:rFonts w:ascii="Verdana" w:hAnsi="Verdana"/>
          <w:color w:val="000000"/>
          <w:sz w:val="21"/>
          <w:szCs w:val="21"/>
          <w:shd w:val="clear" w:color="auto" w:fill="FFFFFF"/>
        </w:rPr>
        <w:t>.</w:t>
      </w:r>
    </w:p>
    <w:p w14:paraId="706EF856" w14:textId="77777777" w:rsidR="00C70FCE" w:rsidRPr="00C70FCE" w:rsidRDefault="00C70FCE" w:rsidP="00C70FCE">
      <w:pPr>
        <w:rPr>
          <w:rFonts w:ascii="Verdana" w:hAnsi="Verdana"/>
          <w:color w:val="000000"/>
          <w:sz w:val="21"/>
          <w:szCs w:val="21"/>
          <w:shd w:val="clear" w:color="auto" w:fill="FFFFFF"/>
        </w:rPr>
      </w:pPr>
    </w:p>
    <w:p w14:paraId="6C39EC15"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3. </w:t>
      </w:r>
      <w:r w:rsidRPr="00C70FCE">
        <w:rPr>
          <w:rFonts w:ascii="Verdana" w:hAnsi="Verdana" w:hint="eastAsia"/>
          <w:color w:val="000000"/>
          <w:sz w:val="21"/>
          <w:szCs w:val="21"/>
          <w:shd w:val="clear" w:color="auto" w:fill="FFFFFF"/>
        </w:rPr>
        <w:t>Социологический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феномен</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социальных</w:t>
      </w:r>
      <w:r w:rsidRPr="00C70FCE">
        <w:rPr>
          <w:rFonts w:ascii="Verdana" w:hAnsi="Verdana"/>
          <w:color w:val="000000"/>
          <w:sz w:val="21"/>
          <w:szCs w:val="21"/>
          <w:shd w:val="clear" w:color="auto" w:fill="FFFFFF"/>
        </w:rPr>
        <w:t xml:space="preserve"> 124 </w:t>
      </w:r>
      <w:r w:rsidRPr="00C70FCE">
        <w:rPr>
          <w:rFonts w:ascii="Verdana" w:hAnsi="Verdana" w:hint="eastAsia"/>
          <w:color w:val="000000"/>
          <w:sz w:val="21"/>
          <w:szCs w:val="21"/>
          <w:shd w:val="clear" w:color="auto" w:fill="FFFFFF"/>
        </w:rPr>
        <w:t>ценностей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менеджменте</w:t>
      </w:r>
      <w:r w:rsidRPr="00C70FCE">
        <w:rPr>
          <w:rFonts w:ascii="Verdana" w:hAnsi="Verdana"/>
          <w:color w:val="000000"/>
          <w:sz w:val="21"/>
          <w:szCs w:val="21"/>
          <w:shd w:val="clear" w:color="auto" w:fill="FFFFFF"/>
        </w:rPr>
        <w:t>.</w:t>
      </w:r>
    </w:p>
    <w:p w14:paraId="0522D0C0" w14:textId="77777777" w:rsidR="00C70FCE" w:rsidRPr="00C70FCE" w:rsidRDefault="00C70FCE" w:rsidP="00C70FCE">
      <w:pPr>
        <w:rPr>
          <w:rFonts w:ascii="Verdana" w:hAnsi="Verdana"/>
          <w:color w:val="000000"/>
          <w:sz w:val="21"/>
          <w:szCs w:val="21"/>
          <w:shd w:val="clear" w:color="auto" w:fill="FFFFFF"/>
        </w:rPr>
      </w:pPr>
    </w:p>
    <w:p w14:paraId="23AF179D"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Глава</w:t>
      </w:r>
      <w:r w:rsidRPr="00C70FCE">
        <w:rPr>
          <w:rFonts w:ascii="Verdana" w:hAnsi="Verdana"/>
          <w:color w:val="000000"/>
          <w:sz w:val="21"/>
          <w:szCs w:val="21"/>
          <w:shd w:val="clear" w:color="auto" w:fill="FFFFFF"/>
        </w:rPr>
        <w:t xml:space="preserve"> 3. </w:t>
      </w:r>
      <w:r w:rsidRPr="00C70FCE">
        <w:rPr>
          <w:rFonts w:ascii="Verdana" w:hAnsi="Verdana" w:hint="eastAsia"/>
          <w:color w:val="000000"/>
          <w:sz w:val="21"/>
          <w:szCs w:val="21"/>
          <w:shd w:val="clear" w:color="auto" w:fill="FFFFFF"/>
        </w:rPr>
        <w:t>Ценностные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альтернативы</w:t>
      </w:r>
      <w:r w:rsidRPr="00C70FCE">
        <w:rPr>
          <w:rFonts w:ascii="Verdana" w:hAnsi="Verdana"/>
          <w:color w:val="000000"/>
          <w:sz w:val="21"/>
          <w:szCs w:val="21"/>
          <w:shd w:val="clear" w:color="auto" w:fill="FFFFFF"/>
        </w:rPr>
        <w:t xml:space="preserve"> - </w:t>
      </w:r>
      <w:r w:rsidRPr="00C70FCE">
        <w:rPr>
          <w:rFonts w:ascii="Verdana" w:hAnsi="Verdana" w:hint="eastAsia"/>
          <w:color w:val="000000"/>
          <w:sz w:val="21"/>
          <w:szCs w:val="21"/>
          <w:shd w:val="clear" w:color="auto" w:fill="FFFFFF"/>
        </w:rPr>
        <w:t>технологии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выбора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w:t>
      </w:r>
      <w:r w:rsidRPr="00C70FCE">
        <w:rPr>
          <w:rFonts w:ascii="Verdana" w:hAnsi="Verdana"/>
          <w:color w:val="000000"/>
          <w:sz w:val="21"/>
          <w:szCs w:val="21"/>
          <w:shd w:val="clear" w:color="auto" w:fill="FFFFFF"/>
        </w:rPr>
        <w:t xml:space="preserve"> 138 </w:t>
      </w:r>
      <w:r w:rsidRPr="00C70FCE">
        <w:rPr>
          <w:rFonts w:ascii="Verdana" w:hAnsi="Verdana" w:hint="eastAsia"/>
          <w:color w:val="000000"/>
          <w:sz w:val="21"/>
          <w:szCs w:val="21"/>
          <w:shd w:val="clear" w:color="auto" w:fill="FFFFFF"/>
        </w:rPr>
        <w:t>менджменте</w:t>
      </w:r>
      <w:r w:rsidRPr="00C70FCE">
        <w:rPr>
          <w:rFonts w:ascii="Verdana" w:hAnsi="Verdana"/>
          <w:color w:val="000000"/>
          <w:sz w:val="21"/>
          <w:szCs w:val="21"/>
          <w:shd w:val="clear" w:color="auto" w:fill="FFFFFF"/>
        </w:rPr>
        <w:t>.</w:t>
      </w:r>
    </w:p>
    <w:p w14:paraId="0F29AEEA" w14:textId="77777777" w:rsidR="00C70FCE" w:rsidRPr="00C70FCE" w:rsidRDefault="00C70FCE" w:rsidP="00C70FCE">
      <w:pPr>
        <w:rPr>
          <w:rFonts w:ascii="Verdana" w:hAnsi="Verdana"/>
          <w:color w:val="000000"/>
          <w:sz w:val="21"/>
          <w:szCs w:val="21"/>
          <w:shd w:val="clear" w:color="auto" w:fill="FFFFFF"/>
        </w:rPr>
      </w:pPr>
    </w:p>
    <w:p w14:paraId="4D28086B"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lastRenderedPageBreak/>
        <w:t>§</w:t>
      </w:r>
      <w:r w:rsidRPr="00C70FCE">
        <w:rPr>
          <w:rFonts w:ascii="Verdana" w:hAnsi="Verdana"/>
          <w:color w:val="000000"/>
          <w:sz w:val="21"/>
          <w:szCs w:val="21"/>
          <w:shd w:val="clear" w:color="auto" w:fill="FFFFFF"/>
        </w:rPr>
        <w:t xml:space="preserve">1. </w:t>
      </w:r>
      <w:r w:rsidRPr="00C70FCE">
        <w:rPr>
          <w:rFonts w:ascii="Verdana" w:hAnsi="Verdana" w:hint="eastAsia"/>
          <w:color w:val="000000"/>
          <w:sz w:val="21"/>
          <w:szCs w:val="21"/>
          <w:shd w:val="clear" w:color="auto" w:fill="FFFFFF"/>
        </w:rPr>
        <w:t>Глубинные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смыслы</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феномена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выбора</w:t>
      </w:r>
      <w:r w:rsidRPr="00C70FCE">
        <w:rPr>
          <w:rFonts w:ascii="Verdana" w:hAnsi="Verdana"/>
          <w:color w:val="000000"/>
          <w:sz w:val="21"/>
          <w:szCs w:val="21"/>
          <w:shd w:val="clear" w:color="auto" w:fill="FFFFFF"/>
        </w:rPr>
        <w:t>.</w:t>
      </w:r>
    </w:p>
    <w:p w14:paraId="13D7E0AB" w14:textId="77777777" w:rsidR="00C70FCE" w:rsidRPr="00C70FCE" w:rsidRDefault="00C70FCE" w:rsidP="00C70FCE">
      <w:pPr>
        <w:rPr>
          <w:rFonts w:ascii="Verdana" w:hAnsi="Verdana"/>
          <w:color w:val="000000"/>
          <w:sz w:val="21"/>
          <w:szCs w:val="21"/>
          <w:shd w:val="clear" w:color="auto" w:fill="FFFFFF"/>
        </w:rPr>
      </w:pPr>
    </w:p>
    <w:p w14:paraId="5BD2B3E5"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2. </w:t>
      </w:r>
      <w:r w:rsidRPr="00C70FCE">
        <w:rPr>
          <w:rFonts w:ascii="Verdana" w:hAnsi="Verdana" w:hint="eastAsia"/>
          <w:color w:val="000000"/>
          <w:sz w:val="21"/>
          <w:szCs w:val="21"/>
          <w:shd w:val="clear" w:color="auto" w:fill="FFFFFF"/>
        </w:rPr>
        <w:t>Механизмы</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выбора</w:t>
      </w:r>
      <w:r w:rsidRPr="00C70FCE">
        <w:rPr>
          <w:rFonts w:ascii="Verdana" w:hAnsi="Verdana"/>
          <w:color w:val="000000"/>
          <w:sz w:val="21"/>
          <w:szCs w:val="21"/>
          <w:shd w:val="clear" w:color="auto" w:fill="FFFFFF"/>
        </w:rPr>
        <w:t>.</w:t>
      </w:r>
    </w:p>
    <w:p w14:paraId="3D4C45BD" w14:textId="77777777" w:rsidR="00C70FCE" w:rsidRPr="00C70FCE" w:rsidRDefault="00C70FCE" w:rsidP="00C70FCE">
      <w:pPr>
        <w:rPr>
          <w:rFonts w:ascii="Verdana" w:hAnsi="Verdana"/>
          <w:color w:val="000000"/>
          <w:sz w:val="21"/>
          <w:szCs w:val="21"/>
          <w:shd w:val="clear" w:color="auto" w:fill="FFFFFF"/>
        </w:rPr>
      </w:pPr>
    </w:p>
    <w:p w14:paraId="321C2C91"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3. </w:t>
      </w:r>
      <w:r w:rsidRPr="00C70FCE">
        <w:rPr>
          <w:rFonts w:ascii="Verdana" w:hAnsi="Verdana" w:hint="eastAsia"/>
          <w:color w:val="000000"/>
          <w:sz w:val="21"/>
          <w:szCs w:val="21"/>
          <w:shd w:val="clear" w:color="auto" w:fill="FFFFFF"/>
        </w:rPr>
        <w:t>Сущностное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содержание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ценностного</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выбора</w:t>
      </w:r>
      <w:r w:rsidRPr="00C70FCE">
        <w:rPr>
          <w:rFonts w:ascii="Verdana" w:hAnsi="Verdana"/>
          <w:color w:val="000000"/>
          <w:sz w:val="21"/>
          <w:szCs w:val="21"/>
          <w:shd w:val="clear" w:color="auto" w:fill="FFFFFF"/>
        </w:rPr>
        <w:t>.</w:t>
      </w:r>
    </w:p>
    <w:p w14:paraId="7DE68665" w14:textId="77777777" w:rsidR="00C70FCE" w:rsidRPr="00C70FCE" w:rsidRDefault="00C70FCE" w:rsidP="00C70FCE">
      <w:pPr>
        <w:rPr>
          <w:rFonts w:ascii="Verdana" w:hAnsi="Verdana"/>
          <w:color w:val="000000"/>
          <w:sz w:val="21"/>
          <w:szCs w:val="21"/>
          <w:shd w:val="clear" w:color="auto" w:fill="FFFFFF"/>
        </w:rPr>
      </w:pPr>
    </w:p>
    <w:p w14:paraId="0FBEDB16"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Глава</w:t>
      </w:r>
      <w:r w:rsidRPr="00C70FCE">
        <w:rPr>
          <w:rFonts w:ascii="Verdana" w:hAnsi="Verdana"/>
          <w:color w:val="000000"/>
          <w:sz w:val="21"/>
          <w:szCs w:val="21"/>
          <w:shd w:val="clear" w:color="auto" w:fill="FFFFFF"/>
        </w:rPr>
        <w:t xml:space="preserve"> 4. </w:t>
      </w:r>
      <w:r w:rsidRPr="00C70FCE">
        <w:rPr>
          <w:rFonts w:ascii="Verdana" w:hAnsi="Verdana" w:hint="eastAsia"/>
          <w:color w:val="000000"/>
          <w:sz w:val="21"/>
          <w:szCs w:val="21"/>
          <w:shd w:val="clear" w:color="auto" w:fill="FFFFFF"/>
        </w:rPr>
        <w:t>Ценностный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выбор</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личности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менеджера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гипотезы</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перспективы</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изменяющихся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политических</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экономических</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условиях</w:t>
      </w:r>
      <w:r w:rsidRPr="00C70FCE">
        <w:rPr>
          <w:rFonts w:ascii="Verdana" w:hAnsi="Verdana"/>
          <w:color w:val="000000"/>
          <w:sz w:val="21"/>
          <w:szCs w:val="21"/>
          <w:shd w:val="clear" w:color="auto" w:fill="FFFFFF"/>
        </w:rPr>
        <w:t>.</w:t>
      </w:r>
    </w:p>
    <w:p w14:paraId="27E7A15A" w14:textId="77777777" w:rsidR="00C70FCE" w:rsidRPr="00C70FCE" w:rsidRDefault="00C70FCE" w:rsidP="00C70FCE">
      <w:pPr>
        <w:rPr>
          <w:rFonts w:ascii="Verdana" w:hAnsi="Verdana"/>
          <w:color w:val="000000"/>
          <w:sz w:val="21"/>
          <w:szCs w:val="21"/>
          <w:shd w:val="clear" w:color="auto" w:fill="FFFFFF"/>
        </w:rPr>
      </w:pPr>
    </w:p>
    <w:p w14:paraId="7C25C2AC"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1. </w:t>
      </w:r>
      <w:r w:rsidRPr="00C70FCE">
        <w:rPr>
          <w:rFonts w:ascii="Verdana" w:hAnsi="Verdana" w:hint="eastAsia"/>
          <w:color w:val="000000"/>
          <w:sz w:val="21"/>
          <w:szCs w:val="21"/>
          <w:shd w:val="clear" w:color="auto" w:fill="FFFFFF"/>
        </w:rPr>
        <w:t>Смена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парадигмы</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управления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переходный</w:t>
      </w:r>
      <w:r w:rsidRPr="00C70FCE">
        <w:rPr>
          <w:rFonts w:ascii="Verdana" w:hAnsi="Verdana"/>
          <w:color w:val="000000"/>
          <w:sz w:val="21"/>
          <w:szCs w:val="21"/>
          <w:shd w:val="clear" w:color="auto" w:fill="FFFFFF"/>
        </w:rPr>
        <w:t xml:space="preserve"> 162 </w:t>
      </w:r>
      <w:r w:rsidRPr="00C70FCE">
        <w:rPr>
          <w:rFonts w:ascii="Verdana" w:hAnsi="Verdana" w:hint="eastAsia"/>
          <w:color w:val="000000"/>
          <w:sz w:val="21"/>
          <w:szCs w:val="21"/>
          <w:shd w:val="clear" w:color="auto" w:fill="FFFFFF"/>
        </w:rPr>
        <w:t>период</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от</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воли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власти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к</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патернализму</w:t>
      </w:r>
      <w:r w:rsidRPr="00C70FCE">
        <w:rPr>
          <w:rFonts w:ascii="Verdana" w:hAnsi="Verdana"/>
          <w:color w:val="000000"/>
          <w:sz w:val="21"/>
          <w:szCs w:val="21"/>
          <w:shd w:val="clear" w:color="auto" w:fill="FFFFFF"/>
        </w:rPr>
        <w:t>.</w:t>
      </w:r>
    </w:p>
    <w:p w14:paraId="4FAA3D8A" w14:textId="77777777" w:rsidR="00C70FCE" w:rsidRPr="00C70FCE" w:rsidRDefault="00C70FCE" w:rsidP="00C70FCE">
      <w:pPr>
        <w:rPr>
          <w:rFonts w:ascii="Verdana" w:hAnsi="Verdana"/>
          <w:color w:val="000000"/>
          <w:sz w:val="21"/>
          <w:szCs w:val="21"/>
          <w:shd w:val="clear" w:color="auto" w:fill="FFFFFF"/>
        </w:rPr>
      </w:pPr>
    </w:p>
    <w:p w14:paraId="5107B71E"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2. </w:t>
      </w:r>
      <w:r w:rsidRPr="00C70FCE">
        <w:rPr>
          <w:rFonts w:ascii="Verdana" w:hAnsi="Verdana" w:hint="eastAsia"/>
          <w:color w:val="000000"/>
          <w:sz w:val="21"/>
          <w:szCs w:val="21"/>
          <w:shd w:val="clear" w:color="auto" w:fill="FFFFFF"/>
        </w:rPr>
        <w:t>Оптимальный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выбор</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управляющего</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пользу</w:t>
      </w:r>
      <w:r w:rsidRPr="00C70FCE">
        <w:rPr>
          <w:rFonts w:ascii="Verdana" w:hAnsi="Verdana"/>
          <w:color w:val="000000"/>
          <w:sz w:val="21"/>
          <w:szCs w:val="21"/>
          <w:shd w:val="clear" w:color="auto" w:fill="FFFFFF"/>
        </w:rPr>
        <w:t xml:space="preserve"> 169 </w:t>
      </w:r>
      <w:r w:rsidRPr="00C70FCE">
        <w:rPr>
          <w:rFonts w:ascii="Verdana" w:hAnsi="Verdana" w:hint="eastAsia"/>
          <w:color w:val="000000"/>
          <w:sz w:val="21"/>
          <w:szCs w:val="21"/>
          <w:shd w:val="clear" w:color="auto" w:fill="FFFFFF"/>
        </w:rPr>
        <w:t>нравственного</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консенсуса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обществе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пользу</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традиций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национальной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деловой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культуры</w:t>
      </w:r>
      <w:r w:rsidRPr="00C70FCE">
        <w:rPr>
          <w:rFonts w:ascii="Verdana" w:hAnsi="Verdana"/>
          <w:color w:val="000000"/>
          <w:sz w:val="21"/>
          <w:szCs w:val="21"/>
          <w:shd w:val="clear" w:color="auto" w:fill="FFFFFF"/>
        </w:rPr>
        <w:t>.</w:t>
      </w:r>
    </w:p>
    <w:p w14:paraId="3008C787" w14:textId="77777777" w:rsidR="00C70FCE" w:rsidRPr="00C70FCE" w:rsidRDefault="00C70FCE" w:rsidP="00C70FCE">
      <w:pPr>
        <w:rPr>
          <w:rFonts w:ascii="Verdana" w:hAnsi="Verdana"/>
          <w:color w:val="000000"/>
          <w:sz w:val="21"/>
          <w:szCs w:val="21"/>
          <w:shd w:val="clear" w:color="auto" w:fill="FFFFFF"/>
        </w:rPr>
      </w:pPr>
    </w:p>
    <w:p w14:paraId="5BDB4069"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3. </w:t>
      </w:r>
      <w:r w:rsidRPr="00C70FCE">
        <w:rPr>
          <w:rFonts w:ascii="Verdana" w:hAnsi="Verdana" w:hint="eastAsia"/>
          <w:color w:val="000000"/>
          <w:sz w:val="21"/>
          <w:szCs w:val="21"/>
          <w:shd w:val="clear" w:color="auto" w:fill="FFFFFF"/>
        </w:rPr>
        <w:t>Прагматический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моральный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подходы</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к</w:t>
      </w:r>
      <w:r w:rsidRPr="00C70FCE">
        <w:rPr>
          <w:rFonts w:ascii="Verdana" w:hAnsi="Verdana"/>
          <w:color w:val="000000"/>
          <w:sz w:val="21"/>
          <w:szCs w:val="21"/>
          <w:shd w:val="clear" w:color="auto" w:fill="FFFFFF"/>
        </w:rPr>
        <w:t xml:space="preserve"> 174 </w:t>
      </w:r>
      <w:r w:rsidRPr="00C70FCE">
        <w:rPr>
          <w:rFonts w:ascii="Verdana" w:hAnsi="Verdana" w:hint="eastAsia"/>
          <w:color w:val="000000"/>
          <w:sz w:val="21"/>
          <w:szCs w:val="21"/>
          <w:shd w:val="clear" w:color="auto" w:fill="FFFFFF"/>
        </w:rPr>
        <w:t>управлению</w:t>
      </w:r>
      <w:r w:rsidRPr="00C70FCE">
        <w:rPr>
          <w:rFonts w:ascii="Verdana" w:hAnsi="Verdana"/>
          <w:color w:val="000000"/>
          <w:sz w:val="21"/>
          <w:szCs w:val="21"/>
          <w:shd w:val="clear" w:color="auto" w:fill="FFFFFF"/>
        </w:rPr>
        <w:t xml:space="preserve"> - </w:t>
      </w:r>
      <w:r w:rsidRPr="00C70FCE">
        <w:rPr>
          <w:rFonts w:ascii="Verdana" w:hAnsi="Verdana" w:hint="eastAsia"/>
          <w:color w:val="000000"/>
          <w:sz w:val="21"/>
          <w:szCs w:val="21"/>
          <w:shd w:val="clear" w:color="auto" w:fill="FFFFFF"/>
        </w:rPr>
        <w:t>детерминанты</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приоритетности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выбора</w:t>
      </w:r>
      <w:r w:rsidRPr="00C70FCE">
        <w:rPr>
          <w:rFonts w:ascii="Verdana" w:hAnsi="Verdana"/>
          <w:color w:val="000000"/>
          <w:sz w:val="21"/>
          <w:szCs w:val="21"/>
          <w:shd w:val="clear" w:color="auto" w:fill="FFFFFF"/>
        </w:rPr>
        <w:t>.</w:t>
      </w:r>
    </w:p>
    <w:p w14:paraId="0542E918" w14:textId="77777777" w:rsidR="00C70FCE" w:rsidRPr="00C70FCE" w:rsidRDefault="00C70FCE" w:rsidP="00C70FCE">
      <w:pPr>
        <w:rPr>
          <w:rFonts w:ascii="Verdana" w:hAnsi="Verdana"/>
          <w:color w:val="000000"/>
          <w:sz w:val="21"/>
          <w:szCs w:val="21"/>
          <w:shd w:val="clear" w:color="auto" w:fill="FFFFFF"/>
        </w:rPr>
      </w:pPr>
    </w:p>
    <w:p w14:paraId="72F4F53D"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Глава</w:t>
      </w:r>
      <w:r w:rsidRPr="00C70FCE">
        <w:rPr>
          <w:rFonts w:ascii="Verdana" w:hAnsi="Verdana"/>
          <w:color w:val="000000"/>
          <w:sz w:val="21"/>
          <w:szCs w:val="21"/>
          <w:shd w:val="clear" w:color="auto" w:fill="FFFFFF"/>
        </w:rPr>
        <w:t xml:space="preserve"> 5. </w:t>
      </w:r>
      <w:r w:rsidRPr="00C70FCE">
        <w:rPr>
          <w:rFonts w:ascii="Verdana" w:hAnsi="Verdana" w:hint="eastAsia"/>
          <w:color w:val="000000"/>
          <w:sz w:val="21"/>
          <w:szCs w:val="21"/>
          <w:shd w:val="clear" w:color="auto" w:fill="FFFFFF"/>
        </w:rPr>
        <w:t>Механизмы</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технология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реализации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ценностного</w:t>
      </w:r>
      <w:r w:rsidRPr="00C70FCE">
        <w:rPr>
          <w:rFonts w:ascii="Verdana" w:hAnsi="Verdana"/>
          <w:color w:val="000000"/>
          <w:sz w:val="21"/>
          <w:szCs w:val="21"/>
          <w:shd w:val="clear" w:color="auto" w:fill="FFFFFF"/>
        </w:rPr>
        <w:t xml:space="preserve"> 180 </w:t>
      </w:r>
      <w:r w:rsidRPr="00C70FCE">
        <w:rPr>
          <w:rFonts w:ascii="Verdana" w:hAnsi="Verdana" w:hint="eastAsia"/>
          <w:color w:val="000000"/>
          <w:sz w:val="21"/>
          <w:szCs w:val="21"/>
          <w:shd w:val="clear" w:color="auto" w:fill="FFFFFF"/>
        </w:rPr>
        <w:t>выбора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для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оптимизации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управления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профессиональной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организационно</w:t>
      </w:r>
      <w:r w:rsidRPr="00C70FCE">
        <w:rPr>
          <w:rFonts w:ascii="Verdana" w:hAnsi="Verdana"/>
          <w:color w:val="000000"/>
          <w:sz w:val="21"/>
          <w:szCs w:val="21"/>
          <w:shd w:val="clear" w:color="auto" w:fill="FFFFFF"/>
        </w:rPr>
        <w:t>-</w:t>
      </w:r>
      <w:r w:rsidRPr="00C70FCE">
        <w:rPr>
          <w:rFonts w:ascii="Verdana" w:hAnsi="Verdana" w:hint="eastAsia"/>
          <w:color w:val="000000"/>
          <w:sz w:val="21"/>
          <w:szCs w:val="21"/>
          <w:shd w:val="clear" w:color="auto" w:fill="FFFFFF"/>
        </w:rPr>
        <w:t>управленческой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деятельности</w:t>
      </w:r>
      <w:r w:rsidRPr="00C70FCE">
        <w:rPr>
          <w:rFonts w:ascii="Verdana" w:hAnsi="Verdana"/>
          <w:color w:val="000000"/>
          <w:sz w:val="21"/>
          <w:szCs w:val="21"/>
          <w:shd w:val="clear" w:color="auto" w:fill="FFFFFF"/>
        </w:rPr>
        <w:t>.</w:t>
      </w:r>
    </w:p>
    <w:p w14:paraId="3A7115DA" w14:textId="77777777" w:rsidR="00C70FCE" w:rsidRPr="00C70FCE" w:rsidRDefault="00C70FCE" w:rsidP="00C70FCE">
      <w:pPr>
        <w:rPr>
          <w:rFonts w:ascii="Verdana" w:hAnsi="Verdana"/>
          <w:color w:val="000000"/>
          <w:sz w:val="21"/>
          <w:szCs w:val="21"/>
          <w:shd w:val="clear" w:color="auto" w:fill="FFFFFF"/>
        </w:rPr>
      </w:pPr>
    </w:p>
    <w:p w14:paraId="1F602D3B"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1. </w:t>
      </w:r>
      <w:r w:rsidRPr="00C70FCE">
        <w:rPr>
          <w:rFonts w:ascii="Verdana" w:hAnsi="Verdana" w:hint="eastAsia"/>
          <w:color w:val="000000"/>
          <w:sz w:val="21"/>
          <w:szCs w:val="21"/>
          <w:shd w:val="clear" w:color="auto" w:fill="FFFFFF"/>
        </w:rPr>
        <w:t>Объединение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категорий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экономики</w:t>
      </w:r>
      <w:r w:rsidRPr="00C70FCE">
        <w:rPr>
          <w:rFonts w:ascii="Verdana" w:hAnsi="Verdana"/>
          <w:color w:val="000000"/>
          <w:sz w:val="21"/>
          <w:szCs w:val="21"/>
          <w:shd w:val="clear" w:color="auto" w:fill="FFFFFF"/>
        </w:rPr>
        <w:t xml:space="preserve">, 180 </w:t>
      </w:r>
      <w:r w:rsidRPr="00C70FCE">
        <w:rPr>
          <w:rFonts w:ascii="Verdana" w:hAnsi="Verdana" w:hint="eastAsia"/>
          <w:color w:val="000000"/>
          <w:sz w:val="21"/>
          <w:szCs w:val="21"/>
          <w:shd w:val="clear" w:color="auto" w:fill="FFFFFF"/>
        </w:rPr>
        <w:t>рационального</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управления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этики</w:t>
      </w:r>
      <w:r w:rsidRPr="00C70FCE">
        <w:rPr>
          <w:rFonts w:ascii="Verdana" w:hAnsi="Verdana"/>
          <w:color w:val="000000"/>
          <w:sz w:val="21"/>
          <w:szCs w:val="21"/>
          <w:shd w:val="clear" w:color="auto" w:fill="FFFFFF"/>
        </w:rPr>
        <w:t xml:space="preserve"> - </w:t>
      </w:r>
      <w:r w:rsidRPr="00C70FCE">
        <w:rPr>
          <w:rFonts w:ascii="Verdana" w:hAnsi="Verdana" w:hint="eastAsia"/>
          <w:color w:val="000000"/>
          <w:sz w:val="21"/>
          <w:szCs w:val="21"/>
          <w:shd w:val="clear" w:color="auto" w:fill="FFFFFF"/>
        </w:rPr>
        <w:t>основа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технологии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рыночной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координации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человеческой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деятельности</w:t>
      </w:r>
      <w:r w:rsidRPr="00C70FCE">
        <w:rPr>
          <w:rFonts w:ascii="Verdana" w:hAnsi="Verdana"/>
          <w:color w:val="000000"/>
          <w:sz w:val="21"/>
          <w:szCs w:val="21"/>
          <w:shd w:val="clear" w:color="auto" w:fill="FFFFFF"/>
        </w:rPr>
        <w:t>.</w:t>
      </w:r>
    </w:p>
    <w:p w14:paraId="47B3EC87" w14:textId="77777777" w:rsidR="00C70FCE" w:rsidRPr="00C70FCE" w:rsidRDefault="00C70FCE" w:rsidP="00C70FCE">
      <w:pPr>
        <w:rPr>
          <w:rFonts w:ascii="Verdana" w:hAnsi="Verdana"/>
          <w:color w:val="000000"/>
          <w:sz w:val="21"/>
          <w:szCs w:val="21"/>
          <w:shd w:val="clear" w:color="auto" w:fill="FFFFFF"/>
        </w:rPr>
      </w:pPr>
    </w:p>
    <w:p w14:paraId="5C85C471"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2. </w:t>
      </w:r>
      <w:r w:rsidRPr="00C70FCE">
        <w:rPr>
          <w:rFonts w:ascii="Verdana" w:hAnsi="Verdana" w:hint="eastAsia"/>
          <w:color w:val="000000"/>
          <w:sz w:val="21"/>
          <w:szCs w:val="21"/>
          <w:shd w:val="clear" w:color="auto" w:fill="FFFFFF"/>
        </w:rPr>
        <w:t>Рыночный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категорический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императив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кодексы</w:t>
      </w:r>
      <w:r w:rsidRPr="00C70FCE">
        <w:rPr>
          <w:rFonts w:ascii="Verdana" w:hAnsi="Verdana"/>
          <w:color w:val="000000"/>
          <w:sz w:val="21"/>
          <w:szCs w:val="21"/>
          <w:shd w:val="clear" w:color="auto" w:fill="FFFFFF"/>
        </w:rPr>
        <w:t xml:space="preserve"> 184 </w:t>
      </w:r>
      <w:r w:rsidRPr="00C70FCE">
        <w:rPr>
          <w:rFonts w:ascii="Verdana" w:hAnsi="Verdana" w:hint="eastAsia"/>
          <w:color w:val="000000"/>
          <w:sz w:val="21"/>
          <w:szCs w:val="21"/>
          <w:shd w:val="clear" w:color="auto" w:fill="FFFFFF"/>
        </w:rPr>
        <w:t>деловой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профессиональной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этики</w:t>
      </w:r>
      <w:r w:rsidRPr="00C70FCE">
        <w:rPr>
          <w:rFonts w:ascii="Verdana" w:hAnsi="Verdana"/>
          <w:color w:val="000000"/>
          <w:sz w:val="21"/>
          <w:szCs w:val="21"/>
          <w:shd w:val="clear" w:color="auto" w:fill="FFFFFF"/>
        </w:rPr>
        <w:t>.</w:t>
      </w:r>
    </w:p>
    <w:p w14:paraId="12CE153F" w14:textId="77777777" w:rsidR="00C70FCE" w:rsidRPr="00C70FCE" w:rsidRDefault="00C70FCE" w:rsidP="00C70FCE">
      <w:pPr>
        <w:rPr>
          <w:rFonts w:ascii="Verdana" w:hAnsi="Verdana"/>
          <w:color w:val="000000"/>
          <w:sz w:val="21"/>
          <w:szCs w:val="21"/>
          <w:shd w:val="clear" w:color="auto" w:fill="FFFFFF"/>
        </w:rPr>
      </w:pPr>
    </w:p>
    <w:p w14:paraId="0711BE79"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3. </w:t>
      </w:r>
      <w:r w:rsidRPr="00C70FCE">
        <w:rPr>
          <w:rFonts w:ascii="Verdana" w:hAnsi="Verdana" w:hint="eastAsia"/>
          <w:color w:val="000000"/>
          <w:sz w:val="21"/>
          <w:szCs w:val="21"/>
          <w:shd w:val="clear" w:color="auto" w:fill="FFFFFF"/>
        </w:rPr>
        <w:t>Государственное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управление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бизнес</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соотношение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писанного</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w:t>
      </w:r>
      <w:r w:rsidRPr="00C70FCE">
        <w:rPr>
          <w:rFonts w:ascii="Verdana" w:hAnsi="Verdana" w:hint="eastAsia"/>
          <w:color w:val="000000"/>
          <w:sz w:val="21"/>
          <w:szCs w:val="21"/>
          <w:shd w:val="clear" w:color="auto" w:fill="FFFFFF"/>
        </w:rPr>
        <w:t>неписанного</w:t>
      </w: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права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Необходимость</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принятия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профессионально</w:t>
      </w:r>
      <w:r w:rsidRPr="00C70FCE">
        <w:rPr>
          <w:rFonts w:ascii="Verdana" w:hAnsi="Verdana"/>
          <w:color w:val="000000"/>
          <w:sz w:val="21"/>
          <w:szCs w:val="21"/>
          <w:shd w:val="clear" w:color="auto" w:fill="FFFFFF"/>
        </w:rPr>
        <w:t>-</w:t>
      </w:r>
      <w:r w:rsidRPr="00C70FCE">
        <w:rPr>
          <w:rFonts w:ascii="Verdana" w:hAnsi="Verdana" w:hint="eastAsia"/>
          <w:color w:val="000000"/>
          <w:sz w:val="21"/>
          <w:szCs w:val="21"/>
          <w:shd w:val="clear" w:color="auto" w:fill="FFFFFF"/>
        </w:rPr>
        <w:t>нравственного</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кодекса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госслужащего</w:t>
      </w:r>
      <w:r w:rsidRPr="00C70FCE">
        <w:rPr>
          <w:rFonts w:ascii="Verdana" w:hAnsi="Verdana"/>
          <w:color w:val="000000"/>
          <w:sz w:val="21"/>
          <w:szCs w:val="21"/>
          <w:shd w:val="clear" w:color="auto" w:fill="FFFFFF"/>
        </w:rPr>
        <w:t>.</w:t>
      </w:r>
    </w:p>
    <w:p w14:paraId="4EC4DE5B" w14:textId="77777777" w:rsidR="00C70FCE" w:rsidRPr="00C70FCE" w:rsidRDefault="00C70FCE" w:rsidP="00C70FCE">
      <w:pPr>
        <w:rPr>
          <w:rFonts w:ascii="Verdana" w:hAnsi="Verdana"/>
          <w:color w:val="000000"/>
          <w:sz w:val="21"/>
          <w:szCs w:val="21"/>
          <w:shd w:val="clear" w:color="auto" w:fill="FFFFFF"/>
        </w:rPr>
      </w:pPr>
    </w:p>
    <w:p w14:paraId="71931DF3"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Глава</w:t>
      </w:r>
      <w:r w:rsidRPr="00C70FCE">
        <w:rPr>
          <w:rFonts w:ascii="Verdana" w:hAnsi="Verdana"/>
          <w:color w:val="000000"/>
          <w:sz w:val="21"/>
          <w:szCs w:val="21"/>
          <w:shd w:val="clear" w:color="auto" w:fill="FFFFFF"/>
        </w:rPr>
        <w:t xml:space="preserve"> 6. </w:t>
      </w:r>
      <w:r w:rsidRPr="00C70FCE">
        <w:rPr>
          <w:rFonts w:ascii="Verdana" w:hAnsi="Verdana" w:hint="eastAsia"/>
          <w:color w:val="000000"/>
          <w:sz w:val="21"/>
          <w:szCs w:val="21"/>
          <w:shd w:val="clear" w:color="auto" w:fill="FFFFFF"/>
        </w:rPr>
        <w:t>Социальные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ценности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государственного</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менеджмента</w:t>
      </w:r>
      <w:r w:rsidRPr="00C70FCE">
        <w:rPr>
          <w:rFonts w:ascii="Verdana" w:hAnsi="Verdana"/>
          <w:color w:val="000000"/>
          <w:sz w:val="21"/>
          <w:szCs w:val="21"/>
          <w:shd w:val="clear" w:color="auto" w:fill="FFFFFF"/>
        </w:rPr>
        <w:t xml:space="preserve"> - </w:t>
      </w:r>
      <w:r w:rsidRPr="00C70FCE">
        <w:rPr>
          <w:rFonts w:ascii="Verdana" w:hAnsi="Verdana" w:hint="eastAsia"/>
          <w:color w:val="000000"/>
          <w:sz w:val="21"/>
          <w:szCs w:val="21"/>
          <w:shd w:val="clear" w:color="auto" w:fill="FFFFFF"/>
        </w:rPr>
        <w:t>основа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устойчивости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гражданского</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общества</w:t>
      </w:r>
    </w:p>
    <w:p w14:paraId="33F0EBC3" w14:textId="77777777" w:rsidR="00C70FCE" w:rsidRPr="00C70FCE" w:rsidRDefault="00C70FCE" w:rsidP="00C70FCE">
      <w:pPr>
        <w:rPr>
          <w:rFonts w:ascii="Verdana" w:hAnsi="Verdana"/>
          <w:color w:val="000000"/>
          <w:sz w:val="21"/>
          <w:szCs w:val="21"/>
          <w:shd w:val="clear" w:color="auto" w:fill="FFFFFF"/>
        </w:rPr>
      </w:pPr>
    </w:p>
    <w:p w14:paraId="3C9174AD"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1. </w:t>
      </w:r>
      <w:r w:rsidRPr="00C70FCE">
        <w:rPr>
          <w:rFonts w:ascii="Verdana" w:hAnsi="Verdana" w:hint="eastAsia"/>
          <w:color w:val="000000"/>
          <w:sz w:val="21"/>
          <w:szCs w:val="21"/>
          <w:shd w:val="clear" w:color="auto" w:fill="FFFFFF"/>
        </w:rPr>
        <w:t>Всеобщие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нормы</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ценности</w:t>
      </w:r>
      <w:r w:rsidRPr="00C70FCE">
        <w:rPr>
          <w:rFonts w:ascii="Verdana" w:hAnsi="Verdana"/>
          <w:color w:val="000000"/>
          <w:sz w:val="21"/>
          <w:szCs w:val="21"/>
          <w:shd w:val="clear" w:color="auto" w:fill="FFFFFF"/>
        </w:rPr>
        <w:t xml:space="preserve"> - </w:t>
      </w:r>
      <w:r w:rsidRPr="00C70FCE">
        <w:rPr>
          <w:rFonts w:ascii="Verdana" w:hAnsi="Verdana" w:hint="eastAsia"/>
          <w:color w:val="000000"/>
          <w:sz w:val="21"/>
          <w:szCs w:val="21"/>
          <w:shd w:val="clear" w:color="auto" w:fill="FFFFFF"/>
        </w:rPr>
        <w:t>условия</w:t>
      </w:r>
      <w:r w:rsidRPr="00C70FCE">
        <w:rPr>
          <w:rFonts w:ascii="Verdana" w:hAnsi="Verdana"/>
          <w:color w:val="000000"/>
          <w:sz w:val="21"/>
          <w:szCs w:val="21"/>
          <w:shd w:val="clear" w:color="auto" w:fill="FFFFFF"/>
        </w:rPr>
        <w:t xml:space="preserve"> 197 </w:t>
      </w:r>
      <w:r w:rsidRPr="00C70FCE">
        <w:rPr>
          <w:rFonts w:ascii="Verdana" w:hAnsi="Verdana" w:hint="eastAsia"/>
          <w:color w:val="000000"/>
          <w:sz w:val="21"/>
          <w:szCs w:val="21"/>
          <w:shd w:val="clear" w:color="auto" w:fill="FFFFFF"/>
        </w:rPr>
        <w:t>государственного</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управления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гражданским</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обществом</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управленческого</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воздействия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общества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на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государство</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Типология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систем</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управления</w:t>
      </w:r>
      <w:r w:rsidRPr="00C70FCE">
        <w:rPr>
          <w:rFonts w:ascii="Verdana" w:hAnsi="Verdana"/>
          <w:color w:val="000000"/>
          <w:sz w:val="21"/>
          <w:szCs w:val="21"/>
          <w:shd w:val="clear" w:color="auto" w:fill="FFFFFF"/>
        </w:rPr>
        <w:t>.</w:t>
      </w:r>
    </w:p>
    <w:p w14:paraId="3335ECB6" w14:textId="77777777" w:rsidR="00C70FCE" w:rsidRPr="00C70FCE" w:rsidRDefault="00C70FCE" w:rsidP="00C70FCE">
      <w:pPr>
        <w:rPr>
          <w:rFonts w:ascii="Verdana" w:hAnsi="Verdana"/>
          <w:color w:val="000000"/>
          <w:sz w:val="21"/>
          <w:szCs w:val="21"/>
          <w:shd w:val="clear" w:color="auto" w:fill="FFFFFF"/>
        </w:rPr>
      </w:pPr>
    </w:p>
    <w:p w14:paraId="36C6D01E"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2. </w:t>
      </w:r>
      <w:r w:rsidRPr="00C70FCE">
        <w:rPr>
          <w:rFonts w:ascii="Verdana" w:hAnsi="Verdana" w:hint="eastAsia"/>
          <w:color w:val="000000"/>
          <w:sz w:val="21"/>
          <w:szCs w:val="21"/>
          <w:shd w:val="clear" w:color="auto" w:fill="FFFFFF"/>
        </w:rPr>
        <w:t>Социально</w:t>
      </w:r>
      <w:r w:rsidRPr="00C70FCE">
        <w:rPr>
          <w:rFonts w:ascii="Verdana" w:hAnsi="Verdana"/>
          <w:color w:val="000000"/>
          <w:sz w:val="21"/>
          <w:szCs w:val="21"/>
          <w:shd w:val="clear" w:color="auto" w:fill="FFFFFF"/>
        </w:rPr>
        <w:t>-</w:t>
      </w:r>
      <w:r w:rsidRPr="00C70FCE">
        <w:rPr>
          <w:rFonts w:ascii="Verdana" w:hAnsi="Verdana" w:hint="eastAsia"/>
          <w:color w:val="000000"/>
          <w:sz w:val="21"/>
          <w:szCs w:val="21"/>
          <w:shd w:val="clear" w:color="auto" w:fill="FFFFFF"/>
        </w:rPr>
        <w:t>управленческий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механизм</w:t>
      </w:r>
      <w:r w:rsidRPr="00C70FCE">
        <w:rPr>
          <w:rFonts w:ascii="Verdana" w:hAnsi="Verdana"/>
          <w:color w:val="000000"/>
          <w:sz w:val="21"/>
          <w:szCs w:val="21"/>
          <w:shd w:val="clear" w:color="auto" w:fill="FFFFFF"/>
        </w:rPr>
        <w:t xml:space="preserve"> 204 </w:t>
      </w:r>
      <w:r w:rsidRPr="00C70FCE">
        <w:rPr>
          <w:rFonts w:ascii="Verdana" w:hAnsi="Verdana" w:hint="eastAsia"/>
          <w:color w:val="000000"/>
          <w:sz w:val="21"/>
          <w:szCs w:val="21"/>
          <w:shd w:val="clear" w:color="auto" w:fill="FFFFFF"/>
        </w:rPr>
        <w:t>согласования</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интересов</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государства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общества</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и</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роль</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ценностей</w:t>
      </w:r>
      <w:r w:rsidRPr="00C70FCE">
        <w:rPr>
          <w:rFonts w:ascii="Verdana" w:hAnsi="Verdana"/>
          <w:color w:val="000000"/>
          <w:sz w:val="21"/>
          <w:szCs w:val="21"/>
          <w:shd w:val="clear" w:color="auto" w:fill="FFFFFF"/>
        </w:rPr>
        <w:t>.</w:t>
      </w:r>
    </w:p>
    <w:p w14:paraId="042AEC1D" w14:textId="77777777" w:rsidR="00C70FCE" w:rsidRPr="00C70FCE" w:rsidRDefault="00C70FCE" w:rsidP="00C70FCE">
      <w:pPr>
        <w:rPr>
          <w:rFonts w:ascii="Verdana" w:hAnsi="Verdana"/>
          <w:color w:val="000000"/>
          <w:sz w:val="21"/>
          <w:szCs w:val="21"/>
          <w:shd w:val="clear" w:color="auto" w:fill="FFFFFF"/>
        </w:rPr>
      </w:pPr>
    </w:p>
    <w:p w14:paraId="7DB0C682" w14:textId="77777777" w:rsidR="00C70FCE" w:rsidRPr="00C70FCE" w:rsidRDefault="00C70FCE" w:rsidP="00C70FCE">
      <w:pPr>
        <w:rPr>
          <w:rFonts w:ascii="Verdana" w:hAnsi="Verdana"/>
          <w:color w:val="000000"/>
          <w:sz w:val="21"/>
          <w:szCs w:val="21"/>
          <w:shd w:val="clear" w:color="auto" w:fill="FFFFFF"/>
        </w:rPr>
      </w:pPr>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3. </w:t>
      </w:r>
      <w:r w:rsidRPr="00C70FCE">
        <w:rPr>
          <w:rFonts w:ascii="Verdana" w:hAnsi="Verdana" w:hint="eastAsia"/>
          <w:color w:val="000000"/>
          <w:sz w:val="21"/>
          <w:szCs w:val="21"/>
          <w:shd w:val="clear" w:color="auto" w:fill="FFFFFF"/>
        </w:rPr>
        <w:t>Социальный</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менеджмент</w:t>
      </w:r>
      <w:r w:rsidRPr="00C70FCE">
        <w:rPr>
          <w:rFonts w:ascii="Verdana" w:hAnsi="Verdana"/>
          <w:color w:val="000000"/>
          <w:sz w:val="21"/>
          <w:szCs w:val="21"/>
          <w:shd w:val="clear" w:color="auto" w:fill="FFFFFF"/>
        </w:rPr>
        <w:t xml:space="preserve"> - </w:t>
      </w:r>
      <w:r w:rsidRPr="00C70FCE">
        <w:rPr>
          <w:rFonts w:ascii="Verdana" w:hAnsi="Verdana" w:hint="eastAsia"/>
          <w:color w:val="000000"/>
          <w:sz w:val="21"/>
          <w:szCs w:val="21"/>
          <w:shd w:val="clear" w:color="auto" w:fill="FFFFFF"/>
        </w:rPr>
        <w:t>путь</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к</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социальному</w:t>
      </w:r>
      <w:r w:rsidRPr="00C70FCE">
        <w:rPr>
          <w:rFonts w:ascii="Verdana" w:hAnsi="Verdana"/>
          <w:color w:val="000000"/>
          <w:sz w:val="21"/>
          <w:szCs w:val="21"/>
          <w:shd w:val="clear" w:color="auto" w:fill="FFFFFF"/>
        </w:rPr>
        <w:t xml:space="preserve"> 211 </w:t>
      </w:r>
      <w:r w:rsidRPr="00C70FCE">
        <w:rPr>
          <w:rFonts w:ascii="Verdana" w:hAnsi="Verdana" w:hint="eastAsia"/>
          <w:color w:val="000000"/>
          <w:sz w:val="21"/>
          <w:szCs w:val="21"/>
          <w:shd w:val="clear" w:color="auto" w:fill="FFFFFF"/>
        </w:rPr>
        <w:t>государству</w:t>
      </w:r>
      <w:r w:rsidRPr="00C70FCE">
        <w:rPr>
          <w:rFonts w:ascii="Verdana" w:hAnsi="Verdana"/>
          <w:color w:val="000000"/>
          <w:sz w:val="21"/>
          <w:szCs w:val="21"/>
          <w:shd w:val="clear" w:color="auto" w:fill="FFFFFF"/>
        </w:rPr>
        <w:t>.</w:t>
      </w:r>
    </w:p>
    <w:p w14:paraId="01BC6F5A" w14:textId="77777777" w:rsidR="00C70FCE" w:rsidRPr="00C70FCE" w:rsidRDefault="00C70FCE" w:rsidP="00C70FCE">
      <w:pPr>
        <w:rPr>
          <w:rFonts w:ascii="Verdana" w:hAnsi="Verdana"/>
          <w:color w:val="000000"/>
          <w:sz w:val="21"/>
          <w:szCs w:val="21"/>
          <w:shd w:val="clear" w:color="auto" w:fill="FFFFFF"/>
        </w:rPr>
      </w:pPr>
    </w:p>
    <w:p w14:paraId="2013FB89" w14:textId="35088891" w:rsidR="00F0131B" w:rsidRPr="00C70FCE" w:rsidRDefault="00C70FCE" w:rsidP="00C70FCE">
      <w:r w:rsidRPr="00C70FCE">
        <w:rPr>
          <w:rFonts w:ascii="Verdana" w:hAnsi="Verdana" w:hint="eastAsia"/>
          <w:color w:val="000000"/>
          <w:sz w:val="21"/>
          <w:szCs w:val="21"/>
          <w:shd w:val="clear" w:color="auto" w:fill="FFFFFF"/>
        </w:rPr>
        <w:t>§</w:t>
      </w:r>
      <w:r w:rsidRPr="00C70FCE">
        <w:rPr>
          <w:rFonts w:ascii="Verdana" w:hAnsi="Verdana"/>
          <w:color w:val="000000"/>
          <w:sz w:val="21"/>
          <w:szCs w:val="21"/>
          <w:shd w:val="clear" w:color="auto" w:fill="FFFFFF"/>
        </w:rPr>
        <w:t xml:space="preserve">4. </w:t>
      </w:r>
      <w:r w:rsidRPr="00C70FCE">
        <w:rPr>
          <w:rFonts w:ascii="Verdana" w:hAnsi="Verdana" w:hint="eastAsia"/>
          <w:color w:val="000000"/>
          <w:sz w:val="21"/>
          <w:szCs w:val="21"/>
          <w:shd w:val="clear" w:color="auto" w:fill="FFFFFF"/>
        </w:rPr>
        <w:t>Реальное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содержание</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социальных</w:t>
      </w:r>
      <w:r w:rsidRPr="00C70FCE">
        <w:rPr>
          <w:rFonts w:ascii="Verdana" w:hAnsi="Verdana"/>
          <w:color w:val="000000"/>
          <w:sz w:val="21"/>
          <w:szCs w:val="21"/>
          <w:shd w:val="clear" w:color="auto" w:fill="FFFFFF"/>
        </w:rPr>
        <w:t xml:space="preserve"> </w:t>
      </w:r>
      <w:r w:rsidRPr="00C70FCE">
        <w:rPr>
          <w:rFonts w:ascii="Verdana" w:hAnsi="Verdana" w:hint="eastAsia"/>
          <w:color w:val="000000"/>
          <w:sz w:val="21"/>
          <w:szCs w:val="21"/>
          <w:shd w:val="clear" w:color="auto" w:fill="FFFFFF"/>
        </w:rPr>
        <w:t>жизненных</w:t>
      </w:r>
      <w:r w:rsidRPr="00C70FCE">
        <w:rPr>
          <w:rFonts w:ascii="Verdana" w:hAnsi="Verdana"/>
          <w:color w:val="000000"/>
          <w:sz w:val="21"/>
          <w:szCs w:val="21"/>
          <w:shd w:val="clear" w:color="auto" w:fill="FFFFFF"/>
        </w:rPr>
        <w:t xml:space="preserve"> 218 </w:t>
      </w:r>
      <w:r w:rsidRPr="00C70FCE">
        <w:rPr>
          <w:rFonts w:ascii="Verdana" w:hAnsi="Verdana" w:hint="eastAsia"/>
          <w:color w:val="000000"/>
          <w:sz w:val="21"/>
          <w:szCs w:val="21"/>
          <w:shd w:val="clear" w:color="auto" w:fill="FFFFFF"/>
        </w:rPr>
        <w:t>стандартов</w:t>
      </w:r>
      <w:r w:rsidRPr="00C70FCE">
        <w:rPr>
          <w:rFonts w:ascii="Verdana" w:hAnsi="Verdana"/>
          <w:color w:val="000000"/>
          <w:sz w:val="21"/>
          <w:szCs w:val="21"/>
          <w:shd w:val="clear" w:color="auto" w:fill="FFFFFF"/>
        </w:rPr>
        <w:t>.</w:t>
      </w:r>
    </w:p>
    <w:sectPr w:rsidR="00F0131B" w:rsidRPr="00C70FC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01710" w14:textId="77777777" w:rsidR="00C93073" w:rsidRDefault="00C93073">
      <w:pPr>
        <w:spacing w:after="0" w:line="240" w:lineRule="auto"/>
      </w:pPr>
      <w:r>
        <w:separator/>
      </w:r>
    </w:p>
  </w:endnote>
  <w:endnote w:type="continuationSeparator" w:id="0">
    <w:p w14:paraId="346DB2C0" w14:textId="77777777" w:rsidR="00C93073" w:rsidRDefault="00C9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27E0" w14:textId="77777777" w:rsidR="00C93073" w:rsidRDefault="00C93073"/>
    <w:p w14:paraId="0D7170C1" w14:textId="77777777" w:rsidR="00C93073" w:rsidRDefault="00C93073"/>
    <w:p w14:paraId="53FF4E50" w14:textId="77777777" w:rsidR="00C93073" w:rsidRDefault="00C93073"/>
    <w:p w14:paraId="046C47BB" w14:textId="77777777" w:rsidR="00C93073" w:rsidRDefault="00C93073"/>
    <w:p w14:paraId="49087D4A" w14:textId="77777777" w:rsidR="00C93073" w:rsidRDefault="00C93073"/>
    <w:p w14:paraId="65BB6E1A" w14:textId="77777777" w:rsidR="00C93073" w:rsidRDefault="00C93073"/>
    <w:p w14:paraId="627BBCB3" w14:textId="77777777" w:rsidR="00C93073" w:rsidRDefault="00C930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8DB59F" wp14:editId="567D40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0192" w14:textId="77777777" w:rsidR="00C93073" w:rsidRDefault="00C930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8DB5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250192" w14:textId="77777777" w:rsidR="00C93073" w:rsidRDefault="00C930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031663" w14:textId="77777777" w:rsidR="00C93073" w:rsidRDefault="00C93073"/>
    <w:p w14:paraId="517EBB5D" w14:textId="77777777" w:rsidR="00C93073" w:rsidRDefault="00C93073"/>
    <w:p w14:paraId="05E6D21B" w14:textId="77777777" w:rsidR="00C93073" w:rsidRDefault="00C930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2F6A82" wp14:editId="1C15C4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5B821" w14:textId="77777777" w:rsidR="00C93073" w:rsidRDefault="00C93073"/>
                          <w:p w14:paraId="3F059EA8" w14:textId="77777777" w:rsidR="00C93073" w:rsidRDefault="00C930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2F6A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D5B821" w14:textId="77777777" w:rsidR="00C93073" w:rsidRDefault="00C93073"/>
                    <w:p w14:paraId="3F059EA8" w14:textId="77777777" w:rsidR="00C93073" w:rsidRDefault="00C930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16F7D5" w14:textId="77777777" w:rsidR="00C93073" w:rsidRDefault="00C93073"/>
    <w:p w14:paraId="232E4554" w14:textId="77777777" w:rsidR="00C93073" w:rsidRDefault="00C93073">
      <w:pPr>
        <w:rPr>
          <w:sz w:val="2"/>
          <w:szCs w:val="2"/>
        </w:rPr>
      </w:pPr>
    </w:p>
    <w:p w14:paraId="41265BAB" w14:textId="77777777" w:rsidR="00C93073" w:rsidRDefault="00C93073"/>
    <w:p w14:paraId="779789C8" w14:textId="77777777" w:rsidR="00C93073" w:rsidRDefault="00C93073">
      <w:pPr>
        <w:spacing w:after="0" w:line="240" w:lineRule="auto"/>
      </w:pPr>
    </w:p>
  </w:footnote>
  <w:footnote w:type="continuationSeparator" w:id="0">
    <w:p w14:paraId="793A6155" w14:textId="77777777" w:rsidR="00C93073" w:rsidRDefault="00C93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73"/>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63717</TotalTime>
  <Pages>4</Pages>
  <Words>527</Words>
  <Characters>3005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3360</cp:revision>
  <cp:lastPrinted>2009-02-06T05:36:00Z</cp:lastPrinted>
  <dcterms:created xsi:type="dcterms:W3CDTF">2025-11-25T20:19:00Z</dcterms:created>
  <dcterms:modified xsi:type="dcterms:W3CDTF">2026-02-06T15:14:00Z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