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Коплак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Оксана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Вячеславівна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молодший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науковий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співробітник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ННЦ</w:t>
      </w:r>
      <w:r w:rsidRPr="006E32C3">
        <w:rPr>
          <w:rFonts w:ascii="Verdana" w:eastAsia="Times New Roman" w:hAnsi="Verdana" w:cs="Times New Roman"/>
          <w:color w:val="000000"/>
          <w:kern w:val="0"/>
          <w:sz w:val="24"/>
          <w:szCs w:val="24"/>
          <w:lang w:eastAsia="ru-RU"/>
        </w:rPr>
        <w:t xml:space="preserve"> &amp;laquo;</w:t>
      </w:r>
      <w:r w:rsidRPr="006E32C3">
        <w:rPr>
          <w:rFonts w:ascii="Verdana" w:eastAsia="Times New Roman" w:hAnsi="Verdana" w:cs="Times New Roman" w:hint="eastAsia"/>
          <w:color w:val="000000"/>
          <w:kern w:val="0"/>
          <w:sz w:val="24"/>
          <w:szCs w:val="24"/>
          <w:lang w:eastAsia="ru-RU"/>
        </w:rPr>
        <w:t>Фізико</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хімічне</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матеріалознавство</w:t>
      </w:r>
      <w:r w:rsidRPr="006E32C3">
        <w:rPr>
          <w:rFonts w:ascii="Verdana" w:eastAsia="Times New Roman" w:hAnsi="Verdana" w:cs="Times New Roman"/>
          <w:color w:val="000000"/>
          <w:kern w:val="0"/>
          <w:sz w:val="24"/>
          <w:szCs w:val="24"/>
          <w:lang w:eastAsia="ru-RU"/>
        </w:rPr>
        <w:t xml:space="preserve">&amp;raquo; </w:t>
      </w:r>
      <w:r w:rsidRPr="006E32C3">
        <w:rPr>
          <w:rFonts w:ascii="Verdana" w:eastAsia="Times New Roman" w:hAnsi="Verdana" w:cs="Times New Roman" w:hint="eastAsia"/>
          <w:color w:val="000000"/>
          <w:kern w:val="0"/>
          <w:sz w:val="24"/>
          <w:szCs w:val="24"/>
          <w:lang w:eastAsia="ru-RU"/>
        </w:rPr>
        <w:t>НАН</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України</w:t>
      </w:r>
      <w:r w:rsidRPr="006E32C3">
        <w:rPr>
          <w:rFonts w:ascii="Verdana" w:eastAsia="Times New Roman" w:hAnsi="Verdana" w:cs="Times New Roman"/>
          <w:color w:val="000000"/>
          <w:kern w:val="0"/>
          <w:sz w:val="24"/>
          <w:szCs w:val="24"/>
          <w:lang w:eastAsia="ru-RU"/>
        </w:rPr>
        <w:t>: &amp;laquo;</w:t>
      </w:r>
      <w:r w:rsidRPr="006E32C3">
        <w:rPr>
          <w:rFonts w:ascii="Verdana" w:eastAsia="Times New Roman" w:hAnsi="Verdana" w:cs="Times New Roman" w:hint="eastAsia"/>
          <w:color w:val="000000"/>
          <w:kern w:val="0"/>
          <w:sz w:val="24"/>
          <w:szCs w:val="24"/>
          <w:lang w:eastAsia="ru-RU"/>
        </w:rPr>
        <w:t>Електронна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ядерна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динамі</w:t>
      </w:r>
      <w:r w:rsidRPr="006E32C3">
        <w:rPr>
          <w:rFonts w:ascii="Verdana" w:eastAsia="Times New Roman" w:hAnsi="Verdana" w:cs="Times New Roman"/>
          <w:color w:val="000000"/>
          <w:kern w:val="0"/>
          <w:sz w:val="24"/>
          <w:szCs w:val="24"/>
          <w:lang w:eastAsia="ru-RU"/>
        </w:rPr>
        <w:t>&amp;shy;</w:t>
      </w:r>
      <w:r w:rsidRPr="006E32C3">
        <w:rPr>
          <w:rFonts w:ascii="Verdana" w:eastAsia="Times New Roman" w:hAnsi="Verdana" w:cs="Times New Roman" w:hint="eastAsia"/>
          <w:color w:val="000000"/>
          <w:kern w:val="0"/>
          <w:sz w:val="24"/>
          <w:szCs w:val="24"/>
          <w:lang w:eastAsia="ru-RU"/>
        </w:rPr>
        <w:t>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напівпровідникових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нано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гетероструктурах</w:t>
      </w:r>
      <w:r w:rsidRPr="006E32C3">
        <w:rPr>
          <w:rFonts w:ascii="Verdana" w:eastAsia="Times New Roman" w:hAnsi="Verdana" w:cs="Times New Roman"/>
          <w:color w:val="000000"/>
          <w:kern w:val="0"/>
          <w:sz w:val="24"/>
          <w:szCs w:val="24"/>
          <w:lang w:eastAsia="ru-RU"/>
        </w:rPr>
        <w:t xml:space="preserve">&amp;raquo; (01.04.07 - </w:t>
      </w:r>
      <w:r w:rsidRPr="006E32C3">
        <w:rPr>
          <w:rFonts w:ascii="Verdana" w:eastAsia="Times New Roman" w:hAnsi="Verdana" w:cs="Times New Roman" w:hint="eastAsia"/>
          <w:color w:val="000000"/>
          <w:kern w:val="0"/>
          <w:sz w:val="24"/>
          <w:szCs w:val="24"/>
          <w:lang w:eastAsia="ru-RU"/>
        </w:rPr>
        <w:t>фізика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твердого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тіла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Спецрада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w:t>
      </w:r>
      <w:r w:rsidRPr="006E32C3">
        <w:rPr>
          <w:rFonts w:ascii="Verdana" w:eastAsia="Times New Roman" w:hAnsi="Verdana" w:cs="Times New Roman"/>
          <w:color w:val="000000"/>
          <w:kern w:val="0"/>
          <w:sz w:val="24"/>
          <w:szCs w:val="24"/>
          <w:lang w:eastAsia="ru-RU"/>
        </w:rPr>
        <w:t xml:space="preserve"> 26.001.23 </w:t>
      </w:r>
      <w:r w:rsidRPr="006E32C3">
        <w:rPr>
          <w:rFonts w:ascii="Verdana" w:eastAsia="Times New Roman" w:hAnsi="Verdana" w:cs="Times New Roman" w:hint="eastAsia"/>
          <w:color w:val="000000"/>
          <w:kern w:val="0"/>
          <w:sz w:val="24"/>
          <w:szCs w:val="24"/>
          <w:lang w:eastAsia="ru-RU"/>
        </w:rPr>
        <w:t>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Київському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національному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університеті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імені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Тараса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Шевченка</w:t>
      </w:r>
    </w:p>
    <w:p w:rsidR="006E32C3" w:rsidRPr="006E32C3" w:rsidRDefault="006E32C3" w:rsidP="006E32C3">
      <w:pPr>
        <w:rPr>
          <w:rFonts w:ascii="Verdana" w:eastAsia="Times New Roman" w:hAnsi="Verdana" w:cs="Times New Roman"/>
          <w:color w:val="000000"/>
          <w:kern w:val="0"/>
          <w:sz w:val="24"/>
          <w:szCs w:val="24"/>
          <w:lang w:eastAsia="ru-RU"/>
        </w:rPr>
      </w:pPr>
    </w:p>
    <w:p w:rsidR="006E32C3" w:rsidRPr="006E32C3" w:rsidRDefault="006E32C3" w:rsidP="006E32C3">
      <w:pPr>
        <w:rPr>
          <w:rFonts w:ascii="Verdana" w:eastAsia="Times New Roman" w:hAnsi="Verdana" w:cs="Times New Roman"/>
          <w:color w:val="000000"/>
          <w:kern w:val="0"/>
          <w:sz w:val="24"/>
          <w:szCs w:val="24"/>
          <w:lang w:eastAsia="ru-RU"/>
        </w:rPr>
      </w:pPr>
    </w:p>
    <w:p w:rsidR="006E32C3" w:rsidRPr="006E32C3" w:rsidRDefault="006E32C3" w:rsidP="006E32C3">
      <w:pPr>
        <w:rPr>
          <w:rFonts w:ascii="Verdana" w:eastAsia="Times New Roman" w:hAnsi="Verdana" w:cs="Times New Roman"/>
          <w:color w:val="000000"/>
          <w:kern w:val="0"/>
          <w:sz w:val="24"/>
          <w:szCs w:val="24"/>
          <w:lang w:eastAsia="ru-RU"/>
        </w:rPr>
      </w:pPr>
    </w:p>
    <w:p w:rsidR="006E32C3" w:rsidRPr="006E32C3" w:rsidRDefault="006E32C3" w:rsidP="006E32C3">
      <w:pPr>
        <w:rPr>
          <w:rFonts w:ascii="Verdana" w:eastAsia="Times New Roman" w:hAnsi="Verdana" w:cs="Times New Roman"/>
          <w:color w:val="000000"/>
          <w:kern w:val="0"/>
          <w:sz w:val="24"/>
          <w:szCs w:val="24"/>
          <w:lang w:eastAsia="ru-RU"/>
        </w:rPr>
      </w:pP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Київський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національний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університет</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імені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Тараса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Шевченка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Міністерство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освіти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науки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України</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Київський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національний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університет</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імені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Тараса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Шевченка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Міністерство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освіти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науки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України</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Кваліфікаційна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наукова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праця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правах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рукопису</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КОПЛАК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ОКСАНА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ВЯЧЕСЛАВІВНА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УДК</w:t>
      </w:r>
      <w:r w:rsidRPr="006E32C3">
        <w:rPr>
          <w:rFonts w:ascii="Verdana" w:eastAsia="Times New Roman" w:hAnsi="Verdana" w:cs="Times New Roman"/>
          <w:color w:val="000000"/>
          <w:kern w:val="0"/>
          <w:sz w:val="24"/>
          <w:szCs w:val="24"/>
          <w:lang w:eastAsia="ru-RU"/>
        </w:rPr>
        <w:t xml:space="preserve"> 537.9, 537.6, 53.098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ДИСЕРТАЦІЯ</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ЕЛЕКТРОННА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ЯДЕРНА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ДИНАМІКА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НАПІВПРОВІДНИКОВИХ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НАНО</w:t>
      </w:r>
      <w:r w:rsidRPr="006E32C3">
        <w:rPr>
          <w:rFonts w:ascii="Verdana" w:eastAsia="Times New Roman" w:hAnsi="Verdana" w:cs="Times New Roman"/>
          <w:color w:val="000000"/>
          <w:kern w:val="0"/>
          <w:sz w:val="24"/>
          <w:szCs w:val="24"/>
          <w:lang w:eastAsia="ru-RU"/>
        </w:rPr>
        <w:t xml:space="preserve"> - </w:t>
      </w:r>
      <w:r w:rsidRPr="006E32C3">
        <w:rPr>
          <w:rFonts w:ascii="Verdana" w:eastAsia="Times New Roman" w:hAnsi="Verdana" w:cs="Times New Roman" w:hint="eastAsia"/>
          <w:color w:val="000000"/>
          <w:kern w:val="0"/>
          <w:sz w:val="24"/>
          <w:szCs w:val="24"/>
          <w:lang w:eastAsia="ru-RU"/>
        </w:rPr>
        <w:t>ТА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ГЕТЕРОСТРУКТУРАХ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01.04.07 - </w:t>
      </w:r>
      <w:r w:rsidRPr="006E32C3">
        <w:rPr>
          <w:rFonts w:ascii="Verdana" w:eastAsia="Times New Roman" w:hAnsi="Verdana" w:cs="Times New Roman" w:hint="eastAsia"/>
          <w:color w:val="000000"/>
          <w:kern w:val="0"/>
          <w:sz w:val="24"/>
          <w:szCs w:val="24"/>
          <w:lang w:eastAsia="ru-RU"/>
        </w:rPr>
        <w:t>Фізика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твердого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тіла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104 - </w:t>
      </w:r>
      <w:r w:rsidRPr="006E32C3">
        <w:rPr>
          <w:rFonts w:ascii="Verdana" w:eastAsia="Times New Roman" w:hAnsi="Verdana" w:cs="Times New Roman" w:hint="eastAsia"/>
          <w:color w:val="000000"/>
          <w:kern w:val="0"/>
          <w:sz w:val="24"/>
          <w:szCs w:val="24"/>
          <w:lang w:eastAsia="ru-RU"/>
        </w:rPr>
        <w:t>Фізика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астрономія</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Подається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здобуття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наукового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ступеня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доктора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фізико</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математичних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наук</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Дисертація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містить</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результати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власних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досліджень</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Використання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ідей</w:t>
      </w:r>
      <w:r w:rsidRPr="006E32C3">
        <w:rPr>
          <w:rFonts w:ascii="Verdana" w:eastAsia="Times New Roman" w:hAnsi="Verdana" w:cs="Times New Roman"/>
          <w:color w:val="000000"/>
          <w:kern w:val="0"/>
          <w:sz w:val="24"/>
          <w:szCs w:val="24"/>
          <w:lang w:eastAsia="ru-RU"/>
        </w:rPr>
        <w:t>,</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результатів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текстів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інших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авторів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мають</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посилання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відповідне</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джерело</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_______________ </w:t>
      </w:r>
      <w:r w:rsidRPr="006E32C3">
        <w:rPr>
          <w:rFonts w:ascii="Verdana" w:eastAsia="Times New Roman" w:hAnsi="Verdana" w:cs="Times New Roman" w:hint="eastAsia"/>
          <w:color w:val="000000"/>
          <w:kern w:val="0"/>
          <w:sz w:val="24"/>
          <w:szCs w:val="24"/>
          <w:lang w:eastAsia="ru-RU"/>
        </w:rPr>
        <w:t>О</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Коплак</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Науковий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консультант</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Макара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Володимир</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Арсенійович</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доктор</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фізикоматематичних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наук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професор</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член</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кореспондент</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НАН</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України</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Київ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w:t>
      </w:r>
      <w:r w:rsidRPr="006E32C3">
        <w:rPr>
          <w:rFonts w:ascii="Verdana" w:eastAsia="Times New Roman" w:hAnsi="Verdana" w:cs="Times New Roman"/>
          <w:color w:val="000000"/>
          <w:kern w:val="0"/>
          <w:sz w:val="24"/>
          <w:szCs w:val="24"/>
          <w:lang w:eastAsia="ru-RU"/>
        </w:rPr>
        <w:t xml:space="preserve"> 2017</w:t>
      </w:r>
    </w:p>
    <w:p w:rsidR="006E32C3" w:rsidRPr="006E32C3" w:rsidRDefault="006E32C3" w:rsidP="006E32C3">
      <w:pPr>
        <w:rPr>
          <w:rFonts w:ascii="Verdana" w:eastAsia="Times New Roman" w:hAnsi="Verdana" w:cs="Times New Roman"/>
          <w:color w:val="000000"/>
          <w:kern w:val="0"/>
          <w:sz w:val="24"/>
          <w:szCs w:val="24"/>
          <w:lang w:eastAsia="ru-RU"/>
        </w:rPr>
      </w:pPr>
    </w:p>
    <w:p w:rsidR="006E32C3" w:rsidRPr="006E32C3" w:rsidRDefault="006E32C3" w:rsidP="006E32C3">
      <w:pPr>
        <w:rPr>
          <w:rFonts w:ascii="Verdana" w:eastAsia="Times New Roman" w:hAnsi="Verdana" w:cs="Times New Roman"/>
          <w:color w:val="000000"/>
          <w:kern w:val="0"/>
          <w:sz w:val="24"/>
          <w:szCs w:val="24"/>
          <w:lang w:eastAsia="ru-RU"/>
        </w:rPr>
      </w:pPr>
    </w:p>
    <w:p w:rsidR="006E32C3" w:rsidRPr="006E32C3" w:rsidRDefault="006E32C3" w:rsidP="006E32C3">
      <w:pPr>
        <w:rPr>
          <w:rFonts w:ascii="Verdana" w:eastAsia="Times New Roman" w:hAnsi="Verdana" w:cs="Times New Roman"/>
          <w:color w:val="000000"/>
          <w:kern w:val="0"/>
          <w:sz w:val="24"/>
          <w:szCs w:val="24"/>
          <w:lang w:eastAsia="ru-RU"/>
        </w:rPr>
      </w:pP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Зміст</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АНОТАЦІЯ</w:t>
      </w:r>
      <w:r w:rsidRPr="006E32C3">
        <w:rPr>
          <w:rFonts w:ascii="Verdana" w:eastAsia="Times New Roman" w:hAnsi="Verdana" w:cs="Times New Roman"/>
          <w:color w:val="000000"/>
          <w:kern w:val="0"/>
          <w:sz w:val="24"/>
          <w:szCs w:val="24"/>
          <w:lang w:eastAsia="ru-RU"/>
        </w:rPr>
        <w:t xml:space="preserve"> 2</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ЗМІСТ</w:t>
      </w:r>
      <w:r w:rsidRPr="006E32C3">
        <w:rPr>
          <w:rFonts w:ascii="Verdana" w:eastAsia="Times New Roman" w:hAnsi="Verdana" w:cs="Times New Roman"/>
          <w:color w:val="000000"/>
          <w:kern w:val="0"/>
          <w:sz w:val="24"/>
          <w:szCs w:val="24"/>
          <w:lang w:eastAsia="ru-RU"/>
        </w:rPr>
        <w:t xml:space="preserve"> 20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ПЕРЕЛІК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УМОВНИХ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ПОЗНАЧЕНЬ</w:t>
      </w:r>
      <w:r w:rsidRPr="006E32C3">
        <w:rPr>
          <w:rFonts w:ascii="Verdana" w:eastAsia="Times New Roman" w:hAnsi="Verdana" w:cs="Times New Roman"/>
          <w:color w:val="000000"/>
          <w:kern w:val="0"/>
          <w:sz w:val="24"/>
          <w:szCs w:val="24"/>
          <w:lang w:eastAsia="ru-RU"/>
        </w:rPr>
        <w:t xml:space="preserve"> 25</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ВСТУП</w:t>
      </w:r>
      <w:r w:rsidRPr="006E32C3">
        <w:rPr>
          <w:rFonts w:ascii="Verdana" w:eastAsia="Times New Roman" w:hAnsi="Verdana" w:cs="Times New Roman"/>
          <w:color w:val="000000"/>
          <w:kern w:val="0"/>
          <w:sz w:val="24"/>
          <w:szCs w:val="24"/>
          <w:lang w:eastAsia="ru-RU"/>
        </w:rPr>
        <w:t xml:space="preserve"> 26</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РОЗДІЛ</w:t>
      </w:r>
      <w:r w:rsidRPr="006E32C3">
        <w:rPr>
          <w:rFonts w:ascii="Verdana" w:eastAsia="Times New Roman" w:hAnsi="Verdana" w:cs="Times New Roman"/>
          <w:color w:val="000000"/>
          <w:kern w:val="0"/>
          <w:sz w:val="24"/>
          <w:szCs w:val="24"/>
          <w:lang w:eastAsia="ru-RU"/>
        </w:rPr>
        <w:t xml:space="preserve"> 1. </w:t>
      </w:r>
      <w:r w:rsidRPr="006E32C3">
        <w:rPr>
          <w:rFonts w:ascii="Verdana" w:eastAsia="Times New Roman" w:hAnsi="Verdana" w:cs="Times New Roman" w:hint="eastAsia"/>
          <w:color w:val="000000"/>
          <w:kern w:val="0"/>
          <w:sz w:val="24"/>
          <w:szCs w:val="24"/>
          <w:lang w:eastAsia="ru-RU"/>
        </w:rPr>
        <w:t>Сучасні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уявлення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залежні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процеси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напівпровідниках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Перспективи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напівпровідникової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електроніки</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1.1. </w:t>
      </w:r>
      <w:r w:rsidRPr="006E32C3">
        <w:rPr>
          <w:rFonts w:ascii="Verdana" w:eastAsia="Times New Roman" w:hAnsi="Verdana" w:cs="Times New Roman" w:hint="eastAsia"/>
          <w:color w:val="000000"/>
          <w:kern w:val="0"/>
          <w:sz w:val="24"/>
          <w:szCs w:val="24"/>
          <w:lang w:eastAsia="ru-RU"/>
        </w:rPr>
        <w:t>Квантовий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комп</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ютинг</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кремнієвих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кубітах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інженерія</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38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38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1.1.1. </w:t>
      </w:r>
      <w:r w:rsidRPr="006E32C3">
        <w:rPr>
          <w:rFonts w:ascii="Verdana" w:eastAsia="Times New Roman" w:hAnsi="Verdana" w:cs="Times New Roman" w:hint="eastAsia"/>
          <w:color w:val="000000"/>
          <w:kern w:val="0"/>
          <w:sz w:val="24"/>
          <w:szCs w:val="24"/>
          <w:lang w:eastAsia="ru-RU"/>
        </w:rPr>
        <w:t>Ізотопні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ефекти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кремнії</w:t>
      </w:r>
      <w:r w:rsidRPr="006E32C3">
        <w:rPr>
          <w:rFonts w:ascii="Verdana" w:eastAsia="Times New Roman" w:hAnsi="Verdana" w:cs="Times New Roman"/>
          <w:color w:val="000000"/>
          <w:kern w:val="0"/>
          <w:sz w:val="24"/>
          <w:szCs w:val="24"/>
          <w:lang w:eastAsia="ru-RU"/>
        </w:rPr>
        <w:t xml:space="preserve"> 43</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1.1.2. </w:t>
      </w:r>
      <w:r w:rsidRPr="006E32C3">
        <w:rPr>
          <w:rFonts w:ascii="Verdana" w:eastAsia="Times New Roman" w:hAnsi="Verdana" w:cs="Times New Roman" w:hint="eastAsia"/>
          <w:color w:val="000000"/>
          <w:kern w:val="0"/>
          <w:sz w:val="24"/>
          <w:szCs w:val="24"/>
          <w:lang w:eastAsia="ru-RU"/>
        </w:rPr>
        <w:t>Магнітні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ефекти</w:t>
      </w:r>
      <w:r w:rsidRPr="006E32C3">
        <w:rPr>
          <w:rFonts w:ascii="Verdana" w:eastAsia="Times New Roman" w:hAnsi="Verdana" w:cs="Times New Roman"/>
          <w:color w:val="000000"/>
          <w:kern w:val="0"/>
          <w:sz w:val="24"/>
          <w:szCs w:val="24"/>
          <w:lang w:eastAsia="ru-RU"/>
        </w:rPr>
        <w:t xml:space="preserve"> 47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1.2. </w:t>
      </w:r>
      <w:r w:rsidRPr="006E32C3">
        <w:rPr>
          <w:rFonts w:ascii="Verdana" w:eastAsia="Times New Roman" w:hAnsi="Verdana" w:cs="Times New Roman" w:hint="eastAsia"/>
          <w:color w:val="000000"/>
          <w:kern w:val="0"/>
          <w:sz w:val="24"/>
          <w:szCs w:val="24"/>
          <w:lang w:eastAsia="ru-RU"/>
        </w:rPr>
        <w:t>Фундаментальні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прояви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одноелектронних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парних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спінових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процесів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їхня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реалізація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об’ємі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поверхні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1.2.1. </w:t>
      </w:r>
      <w:r w:rsidRPr="006E32C3">
        <w:rPr>
          <w:rFonts w:ascii="Verdana" w:eastAsia="Times New Roman" w:hAnsi="Verdana" w:cs="Times New Roman" w:hint="eastAsia"/>
          <w:color w:val="000000"/>
          <w:kern w:val="0"/>
          <w:sz w:val="24"/>
          <w:szCs w:val="24"/>
          <w:lang w:eastAsia="ru-RU"/>
        </w:rPr>
        <w:t>Магнітні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властивості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дефектів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кремнії</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53</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53</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1.2.2. </w:t>
      </w:r>
      <w:r w:rsidRPr="006E32C3">
        <w:rPr>
          <w:rFonts w:ascii="Verdana" w:eastAsia="Times New Roman" w:hAnsi="Verdana" w:cs="Times New Roman" w:hint="eastAsia"/>
          <w:color w:val="000000"/>
          <w:kern w:val="0"/>
          <w:sz w:val="24"/>
          <w:szCs w:val="24"/>
          <w:lang w:eastAsia="ru-RU"/>
        </w:rPr>
        <w:t>Спін</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залежне</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окислення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поверхні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r w:rsidRPr="006E32C3">
        <w:rPr>
          <w:rFonts w:ascii="Verdana" w:eastAsia="Times New Roman" w:hAnsi="Verdana" w:cs="Times New Roman"/>
          <w:color w:val="000000"/>
          <w:kern w:val="0"/>
          <w:sz w:val="24"/>
          <w:szCs w:val="24"/>
          <w:lang w:eastAsia="ru-RU"/>
        </w:rPr>
        <w:t xml:space="preserve"> 55</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1.2.3. </w:t>
      </w:r>
      <w:r w:rsidRPr="006E32C3">
        <w:rPr>
          <w:rFonts w:ascii="Verdana" w:eastAsia="Times New Roman" w:hAnsi="Verdana" w:cs="Times New Roman" w:hint="eastAsia"/>
          <w:color w:val="000000"/>
          <w:kern w:val="0"/>
          <w:sz w:val="24"/>
          <w:szCs w:val="24"/>
          <w:lang w:eastAsia="ru-RU"/>
        </w:rPr>
        <w:t>Вплив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зовнішнього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магнітного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поля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електронні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процеси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напівпровідниках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61</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1.3. </w:t>
      </w:r>
      <w:r w:rsidRPr="006E32C3">
        <w:rPr>
          <w:rFonts w:ascii="Verdana" w:eastAsia="Times New Roman" w:hAnsi="Verdana" w:cs="Times New Roman" w:hint="eastAsia"/>
          <w:color w:val="000000"/>
          <w:kern w:val="0"/>
          <w:sz w:val="24"/>
          <w:szCs w:val="24"/>
          <w:lang w:eastAsia="ru-RU"/>
        </w:rPr>
        <w:t>Напівпровідникова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спінтроніка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Гіпотези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реальність</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1.3.1. </w:t>
      </w:r>
      <w:r w:rsidRPr="006E32C3">
        <w:rPr>
          <w:rFonts w:ascii="Verdana" w:eastAsia="Times New Roman" w:hAnsi="Verdana" w:cs="Times New Roman" w:hint="eastAsia"/>
          <w:color w:val="000000"/>
          <w:kern w:val="0"/>
          <w:sz w:val="24"/>
          <w:szCs w:val="24"/>
          <w:lang w:eastAsia="ru-RU"/>
        </w:rPr>
        <w:t>Колективні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спінові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процеси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магніторозбавлених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напівпровідниках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67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67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1.3.2. </w:t>
      </w:r>
      <w:r w:rsidRPr="006E32C3">
        <w:rPr>
          <w:rFonts w:ascii="Verdana" w:eastAsia="Times New Roman" w:hAnsi="Verdana" w:cs="Times New Roman" w:hint="eastAsia"/>
          <w:color w:val="000000"/>
          <w:kern w:val="0"/>
          <w:sz w:val="24"/>
          <w:szCs w:val="24"/>
          <w:lang w:eastAsia="ru-RU"/>
        </w:rPr>
        <w:t>Спінова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поляризація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гетероструктурах</w:t>
      </w:r>
      <w:r w:rsidRPr="006E32C3">
        <w:rPr>
          <w:rFonts w:ascii="Verdana" w:eastAsia="Times New Roman" w:hAnsi="Verdana" w:cs="Times New Roman"/>
          <w:color w:val="000000"/>
          <w:kern w:val="0"/>
          <w:sz w:val="24"/>
          <w:szCs w:val="24"/>
          <w:lang w:eastAsia="ru-RU"/>
        </w:rPr>
        <w:t xml:space="preserve"> InGaAs/GaAs/</w:t>
      </w:r>
      <w:r w:rsidRPr="006E32C3">
        <w:rPr>
          <w:rFonts w:ascii="Verdana" w:eastAsia="Times New Roman" w:hAnsi="Verdana" w:cs="Times New Roman" w:hint="eastAsia"/>
          <w:color w:val="000000"/>
          <w:kern w:val="0"/>
          <w:sz w:val="24"/>
          <w:szCs w:val="24"/>
          <w:lang w:eastAsia="ru-RU"/>
        </w:rPr>
        <w:t>δ</w:t>
      </w:r>
      <w:r w:rsidRPr="006E32C3">
        <w:rPr>
          <w:rFonts w:ascii="Verdana" w:eastAsia="Times New Roman" w:hAnsi="Verdana" w:cs="Times New Roman"/>
          <w:color w:val="000000"/>
          <w:kern w:val="0"/>
          <w:sz w:val="24"/>
          <w:szCs w:val="24"/>
          <w:lang w:eastAsia="ru-RU"/>
        </w:rPr>
        <w:t>- &lt;Mn&gt; 73</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1.3.3. </w:t>
      </w:r>
      <w:r w:rsidRPr="006E32C3">
        <w:rPr>
          <w:rFonts w:ascii="Verdana" w:eastAsia="Times New Roman" w:hAnsi="Verdana" w:cs="Times New Roman" w:hint="eastAsia"/>
          <w:color w:val="000000"/>
          <w:kern w:val="0"/>
          <w:sz w:val="24"/>
          <w:szCs w:val="24"/>
          <w:lang w:eastAsia="ru-RU"/>
        </w:rPr>
        <w:t>Кластерний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феромагнетизм</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тонкоплівкових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нанокомпозитах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GaMnSb</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1.3.4. </w:t>
      </w:r>
      <w:r w:rsidRPr="006E32C3">
        <w:rPr>
          <w:rFonts w:ascii="Verdana" w:eastAsia="Times New Roman" w:hAnsi="Verdana" w:cs="Times New Roman" w:hint="eastAsia"/>
          <w:color w:val="000000"/>
          <w:kern w:val="0"/>
          <w:sz w:val="24"/>
          <w:szCs w:val="24"/>
          <w:lang w:eastAsia="ru-RU"/>
        </w:rPr>
        <w:t>Електрон</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електронні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кореляції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органічних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провідниках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α’</w:t>
      </w:r>
      <w:r w:rsidRPr="006E32C3">
        <w:rPr>
          <w:rFonts w:ascii="Verdana" w:eastAsia="Times New Roman" w:hAnsi="Verdana" w:cs="Times New Roman"/>
          <w:color w:val="000000"/>
          <w:kern w:val="0"/>
          <w:sz w:val="24"/>
          <w:szCs w:val="24"/>
          <w:lang w:eastAsia="ru-RU"/>
        </w:rPr>
        <w:t>-</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78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82</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21</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(BEDT-TTF)2IBr2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(DOEO)4HgBr4</w:t>
      </w:r>
      <w:r w:rsidRPr="006E32C3">
        <w:rPr>
          <w:rFonts w:ascii="Verdana" w:eastAsia="Times New Roman" w:hAnsi="Verdana" w:cs="Times New Roman" w:hint="eastAsia"/>
          <w:color w:val="000000"/>
          <w:kern w:val="0"/>
          <w:sz w:val="24"/>
          <w:szCs w:val="24"/>
          <w:lang w:eastAsia="ru-RU"/>
        </w:rPr>
        <w:t>·</w:t>
      </w:r>
      <w:r w:rsidRPr="006E32C3">
        <w:rPr>
          <w:rFonts w:ascii="Verdana" w:eastAsia="Times New Roman" w:hAnsi="Verdana" w:cs="Times New Roman"/>
          <w:color w:val="000000"/>
          <w:kern w:val="0"/>
          <w:sz w:val="24"/>
          <w:szCs w:val="24"/>
          <w:lang w:eastAsia="ru-RU"/>
        </w:rPr>
        <w:t>TCE 82</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Розділу</w:t>
      </w:r>
      <w:r w:rsidRPr="006E32C3">
        <w:rPr>
          <w:rFonts w:ascii="Verdana" w:eastAsia="Times New Roman" w:hAnsi="Verdana" w:cs="Times New Roman"/>
          <w:color w:val="000000"/>
          <w:kern w:val="0"/>
          <w:sz w:val="24"/>
          <w:szCs w:val="24"/>
          <w:lang w:eastAsia="ru-RU"/>
        </w:rPr>
        <w:t xml:space="preserve"> 1 87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РОЗДІЛ</w:t>
      </w:r>
      <w:r w:rsidRPr="006E32C3">
        <w:rPr>
          <w:rFonts w:ascii="Verdana" w:eastAsia="Times New Roman" w:hAnsi="Verdana" w:cs="Times New Roman"/>
          <w:color w:val="000000"/>
          <w:kern w:val="0"/>
          <w:sz w:val="24"/>
          <w:szCs w:val="24"/>
          <w:lang w:eastAsia="ru-RU"/>
        </w:rPr>
        <w:t xml:space="preserve"> 2. </w:t>
      </w:r>
      <w:r w:rsidRPr="006E32C3">
        <w:rPr>
          <w:rFonts w:ascii="Verdana" w:eastAsia="Times New Roman" w:hAnsi="Verdana" w:cs="Times New Roman" w:hint="eastAsia"/>
          <w:color w:val="000000"/>
          <w:kern w:val="0"/>
          <w:sz w:val="24"/>
          <w:szCs w:val="24"/>
          <w:lang w:eastAsia="ru-RU"/>
        </w:rPr>
        <w:t>Методика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техніка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експериментів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2.1. </w:t>
      </w:r>
      <w:r w:rsidRPr="006E32C3">
        <w:rPr>
          <w:rFonts w:ascii="Verdana" w:eastAsia="Times New Roman" w:hAnsi="Verdana" w:cs="Times New Roman" w:hint="eastAsia"/>
          <w:color w:val="000000"/>
          <w:kern w:val="0"/>
          <w:sz w:val="24"/>
          <w:szCs w:val="24"/>
          <w:lang w:eastAsia="ru-RU"/>
        </w:rPr>
        <w:t>Методи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дослідження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властивостей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89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89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2.1.1. </w:t>
      </w:r>
      <w:r w:rsidRPr="006E32C3">
        <w:rPr>
          <w:rFonts w:ascii="Verdana" w:eastAsia="Times New Roman" w:hAnsi="Verdana" w:cs="Times New Roman" w:hint="eastAsia"/>
          <w:color w:val="000000"/>
          <w:kern w:val="0"/>
          <w:sz w:val="24"/>
          <w:szCs w:val="24"/>
          <w:lang w:eastAsia="ru-RU"/>
        </w:rPr>
        <w:t>Електронний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спіновий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резонанс</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його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реалізації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напівпровідниках</w:t>
      </w:r>
      <w:r w:rsidRPr="006E32C3">
        <w:rPr>
          <w:rFonts w:ascii="Verdana" w:eastAsia="Times New Roman" w:hAnsi="Verdana" w:cs="Times New Roman"/>
          <w:color w:val="000000"/>
          <w:kern w:val="0"/>
          <w:sz w:val="24"/>
          <w:szCs w:val="24"/>
          <w:lang w:eastAsia="ru-RU"/>
        </w:rPr>
        <w:t>.</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90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2.1.2. </w:t>
      </w:r>
      <w:r w:rsidRPr="006E32C3">
        <w:rPr>
          <w:rFonts w:ascii="Verdana" w:eastAsia="Times New Roman" w:hAnsi="Verdana" w:cs="Times New Roman" w:hint="eastAsia"/>
          <w:color w:val="000000"/>
          <w:kern w:val="0"/>
          <w:sz w:val="24"/>
          <w:szCs w:val="24"/>
          <w:lang w:eastAsia="ru-RU"/>
        </w:rPr>
        <w:t>Ядерний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резонанс</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високої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роздільної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здатності</w:t>
      </w:r>
      <w:r w:rsidRPr="006E32C3">
        <w:rPr>
          <w:rFonts w:ascii="Verdana" w:eastAsia="Times New Roman" w:hAnsi="Verdana" w:cs="Times New Roman"/>
          <w:color w:val="000000"/>
          <w:kern w:val="0"/>
          <w:sz w:val="24"/>
          <w:szCs w:val="24"/>
          <w:lang w:eastAsia="ru-RU"/>
        </w:rPr>
        <w:t xml:space="preserve"> 95</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2.1.3. </w:t>
      </w:r>
      <w:r w:rsidRPr="006E32C3">
        <w:rPr>
          <w:rFonts w:ascii="Verdana" w:eastAsia="Times New Roman" w:hAnsi="Verdana" w:cs="Times New Roman" w:hint="eastAsia"/>
          <w:color w:val="000000"/>
          <w:kern w:val="0"/>
          <w:sz w:val="24"/>
          <w:szCs w:val="24"/>
          <w:lang w:eastAsia="ru-RU"/>
        </w:rPr>
        <w:t>Магнітометричні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методи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дослідження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допомогою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надпровідного</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квантового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інтерференційного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магнітометра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97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2.1.4. </w:t>
      </w:r>
      <w:r w:rsidRPr="006E32C3">
        <w:rPr>
          <w:rFonts w:ascii="Verdana" w:eastAsia="Times New Roman" w:hAnsi="Verdana" w:cs="Times New Roman" w:hint="eastAsia"/>
          <w:color w:val="000000"/>
          <w:kern w:val="0"/>
          <w:sz w:val="24"/>
          <w:szCs w:val="24"/>
          <w:lang w:eastAsia="ru-RU"/>
        </w:rPr>
        <w:t>Методика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визначення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питомого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опору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концентрації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носіїв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заряду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їхньої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рухливості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магнітному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полі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98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2.2. </w:t>
      </w:r>
      <w:r w:rsidRPr="006E32C3">
        <w:rPr>
          <w:rFonts w:ascii="Verdana" w:eastAsia="Times New Roman" w:hAnsi="Verdana" w:cs="Times New Roman" w:hint="eastAsia"/>
          <w:color w:val="000000"/>
          <w:kern w:val="0"/>
          <w:sz w:val="24"/>
          <w:szCs w:val="24"/>
          <w:lang w:eastAsia="ru-RU"/>
        </w:rPr>
        <w:t>Методи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очищення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поверхні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контролю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структури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ізотопного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й</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домішкового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складу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2.2.1. </w:t>
      </w:r>
      <w:r w:rsidRPr="006E32C3">
        <w:rPr>
          <w:rFonts w:ascii="Verdana" w:eastAsia="Times New Roman" w:hAnsi="Verdana" w:cs="Times New Roman" w:hint="eastAsia"/>
          <w:color w:val="000000"/>
          <w:kern w:val="0"/>
          <w:sz w:val="24"/>
          <w:szCs w:val="24"/>
          <w:lang w:eastAsia="ru-RU"/>
        </w:rPr>
        <w:t>Спектроскопія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вторинної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іонної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емісії</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100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100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2.2.2. </w:t>
      </w:r>
      <w:r w:rsidRPr="006E32C3">
        <w:rPr>
          <w:rFonts w:ascii="Verdana" w:eastAsia="Times New Roman" w:hAnsi="Verdana" w:cs="Times New Roman" w:hint="eastAsia"/>
          <w:color w:val="000000"/>
          <w:kern w:val="0"/>
          <w:sz w:val="24"/>
          <w:szCs w:val="24"/>
          <w:lang w:eastAsia="ru-RU"/>
        </w:rPr>
        <w:t>Рентгенівська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фотоелектронна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спектроскопія</w:t>
      </w:r>
      <w:r w:rsidRPr="006E32C3">
        <w:rPr>
          <w:rFonts w:ascii="Verdana" w:eastAsia="Times New Roman" w:hAnsi="Verdana" w:cs="Times New Roman"/>
          <w:color w:val="000000"/>
          <w:kern w:val="0"/>
          <w:sz w:val="24"/>
          <w:szCs w:val="24"/>
          <w:lang w:eastAsia="ru-RU"/>
        </w:rPr>
        <w:t xml:space="preserve"> 103</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2.2.3. </w:t>
      </w:r>
      <w:r w:rsidRPr="006E32C3">
        <w:rPr>
          <w:rFonts w:ascii="Verdana" w:eastAsia="Times New Roman" w:hAnsi="Verdana" w:cs="Times New Roman" w:hint="eastAsia"/>
          <w:color w:val="000000"/>
          <w:kern w:val="0"/>
          <w:sz w:val="24"/>
          <w:szCs w:val="24"/>
          <w:lang w:eastAsia="ru-RU"/>
        </w:rPr>
        <w:t>Атомно</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силова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мікроскопія</w:t>
      </w:r>
      <w:r w:rsidRPr="006E32C3">
        <w:rPr>
          <w:rFonts w:ascii="Verdana" w:eastAsia="Times New Roman" w:hAnsi="Verdana" w:cs="Times New Roman"/>
          <w:color w:val="000000"/>
          <w:kern w:val="0"/>
          <w:sz w:val="24"/>
          <w:szCs w:val="24"/>
          <w:lang w:eastAsia="ru-RU"/>
        </w:rPr>
        <w:t xml:space="preserve"> 105</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2.2.4. </w:t>
      </w:r>
      <w:r w:rsidRPr="006E32C3">
        <w:rPr>
          <w:rFonts w:ascii="Verdana" w:eastAsia="Times New Roman" w:hAnsi="Verdana" w:cs="Times New Roman" w:hint="eastAsia"/>
          <w:color w:val="000000"/>
          <w:kern w:val="0"/>
          <w:sz w:val="24"/>
          <w:szCs w:val="24"/>
          <w:lang w:eastAsia="ru-RU"/>
        </w:rPr>
        <w:t>Електронна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мікроскопія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органічних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напівпровідників</w:t>
      </w:r>
      <w:r w:rsidRPr="006E32C3">
        <w:rPr>
          <w:rFonts w:ascii="Verdana" w:eastAsia="Times New Roman" w:hAnsi="Verdana" w:cs="Times New Roman"/>
          <w:color w:val="000000"/>
          <w:kern w:val="0"/>
          <w:sz w:val="24"/>
          <w:szCs w:val="24"/>
          <w:lang w:eastAsia="ru-RU"/>
        </w:rPr>
        <w:t xml:space="preserve"> 107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2.2.5. </w:t>
      </w:r>
      <w:r w:rsidRPr="006E32C3">
        <w:rPr>
          <w:rFonts w:ascii="Verdana" w:eastAsia="Times New Roman" w:hAnsi="Verdana" w:cs="Times New Roman" w:hint="eastAsia"/>
          <w:color w:val="000000"/>
          <w:kern w:val="0"/>
          <w:sz w:val="24"/>
          <w:szCs w:val="24"/>
          <w:lang w:eastAsia="ru-RU"/>
        </w:rPr>
        <w:t>Фотолюмінесцентні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методи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контролю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деформаційних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дефектів</w:t>
      </w:r>
      <w:r w:rsidRPr="006E32C3">
        <w:rPr>
          <w:rFonts w:ascii="Verdana" w:eastAsia="Times New Roman" w:hAnsi="Verdana" w:cs="Times New Roman"/>
          <w:color w:val="000000"/>
          <w:kern w:val="0"/>
          <w:sz w:val="24"/>
          <w:szCs w:val="24"/>
          <w:lang w:eastAsia="ru-RU"/>
        </w:rPr>
        <w:t>,</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квантових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ям</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методи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їхнього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дослідження</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108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2.3. </w:t>
      </w:r>
      <w:r w:rsidRPr="006E32C3">
        <w:rPr>
          <w:rFonts w:ascii="Verdana" w:eastAsia="Times New Roman" w:hAnsi="Verdana" w:cs="Times New Roman" w:hint="eastAsia"/>
          <w:color w:val="000000"/>
          <w:kern w:val="0"/>
          <w:sz w:val="24"/>
          <w:szCs w:val="24"/>
          <w:lang w:eastAsia="ru-RU"/>
        </w:rPr>
        <w:t>Карта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зразків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використаних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для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досліджень</w:t>
      </w:r>
      <w:r w:rsidRPr="006E32C3">
        <w:rPr>
          <w:rFonts w:ascii="Verdana" w:eastAsia="Times New Roman" w:hAnsi="Verdana" w:cs="Times New Roman"/>
          <w:color w:val="000000"/>
          <w:kern w:val="0"/>
          <w:sz w:val="24"/>
          <w:szCs w:val="24"/>
          <w:lang w:eastAsia="ru-RU"/>
        </w:rPr>
        <w:t xml:space="preserve"> 109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2.3.1. </w:t>
      </w:r>
      <w:r w:rsidRPr="006E32C3">
        <w:rPr>
          <w:rFonts w:ascii="Verdana" w:eastAsia="Times New Roman" w:hAnsi="Verdana" w:cs="Times New Roman" w:hint="eastAsia"/>
          <w:color w:val="000000"/>
          <w:kern w:val="0"/>
          <w:sz w:val="24"/>
          <w:szCs w:val="24"/>
          <w:lang w:eastAsia="ru-RU"/>
        </w:rPr>
        <w:t>Ізтопно</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збагачені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кристали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як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джерело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впливу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ядерних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спінів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електронні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процеси</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110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2.3.2. </w:t>
      </w:r>
      <w:r w:rsidRPr="006E32C3">
        <w:rPr>
          <w:rFonts w:ascii="Verdana" w:eastAsia="Times New Roman" w:hAnsi="Verdana" w:cs="Times New Roman" w:hint="eastAsia"/>
          <w:color w:val="000000"/>
          <w:kern w:val="0"/>
          <w:sz w:val="24"/>
          <w:szCs w:val="24"/>
          <w:lang w:eastAsia="ru-RU"/>
        </w:rPr>
        <w:t>Напівпровідникові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гетероструктури</w:t>
      </w:r>
      <w:r w:rsidRPr="006E32C3">
        <w:rPr>
          <w:rFonts w:ascii="Verdana" w:eastAsia="Times New Roman" w:hAnsi="Verdana" w:cs="Times New Roman"/>
          <w:color w:val="000000"/>
          <w:kern w:val="0"/>
          <w:sz w:val="24"/>
          <w:szCs w:val="24"/>
          <w:lang w:eastAsia="ru-RU"/>
        </w:rPr>
        <w:t xml:space="preserve"> - </w:t>
      </w:r>
      <w:r w:rsidRPr="006E32C3">
        <w:rPr>
          <w:rFonts w:ascii="Verdana" w:eastAsia="Times New Roman" w:hAnsi="Verdana" w:cs="Times New Roman" w:hint="eastAsia"/>
          <w:color w:val="000000"/>
          <w:kern w:val="0"/>
          <w:sz w:val="24"/>
          <w:szCs w:val="24"/>
          <w:lang w:eastAsia="ru-RU"/>
        </w:rPr>
        <w:t>основа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неорганічної</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спінтроніки</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112</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22</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2.3.3. </w:t>
      </w:r>
      <w:r w:rsidRPr="006E32C3">
        <w:rPr>
          <w:rFonts w:ascii="Verdana" w:eastAsia="Times New Roman" w:hAnsi="Verdana" w:cs="Times New Roman" w:hint="eastAsia"/>
          <w:color w:val="000000"/>
          <w:kern w:val="0"/>
          <w:sz w:val="24"/>
          <w:szCs w:val="24"/>
          <w:lang w:eastAsia="ru-RU"/>
        </w:rPr>
        <w:t>Органічні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α</w:t>
      </w:r>
      <w:r w:rsidRPr="006E32C3">
        <w:rPr>
          <w:rFonts w:ascii="Verdana" w:eastAsia="Times New Roman" w:hAnsi="Verdana" w:cs="Times New Roman"/>
          <w:color w:val="000000"/>
          <w:kern w:val="0"/>
          <w:sz w:val="24"/>
          <w:szCs w:val="24"/>
          <w:lang w:eastAsia="ru-RU"/>
        </w:rPr>
        <w:t xml:space="preserve"> '- (BEDT-TTF)2IBr2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(DOEO)4 [HgBr4]</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Т</w:t>
      </w:r>
      <w:r w:rsidRPr="006E32C3">
        <w:rPr>
          <w:rFonts w:ascii="Verdana" w:eastAsia="Times New Roman" w:hAnsi="Verdana" w:cs="Times New Roman"/>
          <w:color w:val="000000"/>
          <w:kern w:val="0"/>
          <w:sz w:val="24"/>
          <w:szCs w:val="24"/>
          <w:lang w:eastAsia="ru-RU"/>
        </w:rPr>
        <w:t>CE</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115</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2.4. </w:t>
      </w: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Розділу</w:t>
      </w:r>
      <w:r w:rsidRPr="006E32C3">
        <w:rPr>
          <w:rFonts w:ascii="Verdana" w:eastAsia="Times New Roman" w:hAnsi="Verdana" w:cs="Times New Roman"/>
          <w:color w:val="000000"/>
          <w:kern w:val="0"/>
          <w:sz w:val="24"/>
          <w:szCs w:val="24"/>
          <w:lang w:eastAsia="ru-RU"/>
        </w:rPr>
        <w:t xml:space="preserve"> 2 117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РОЗДІЛ</w:t>
      </w:r>
      <w:r w:rsidRPr="006E32C3">
        <w:rPr>
          <w:rFonts w:ascii="Verdana" w:eastAsia="Times New Roman" w:hAnsi="Verdana" w:cs="Times New Roman"/>
          <w:color w:val="000000"/>
          <w:kern w:val="0"/>
          <w:sz w:val="24"/>
          <w:szCs w:val="24"/>
          <w:lang w:eastAsia="ru-RU"/>
        </w:rPr>
        <w:t xml:space="preserve"> 3. </w:t>
      </w:r>
      <w:r w:rsidRPr="006E32C3">
        <w:rPr>
          <w:rFonts w:ascii="Verdana" w:eastAsia="Times New Roman" w:hAnsi="Verdana" w:cs="Times New Roman" w:hint="eastAsia"/>
          <w:color w:val="000000"/>
          <w:kern w:val="0"/>
          <w:sz w:val="24"/>
          <w:szCs w:val="24"/>
          <w:lang w:eastAsia="ru-RU"/>
        </w:rPr>
        <w:t>Магнітний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ефект</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залежні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процеси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поверхні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3.1. </w:t>
      </w:r>
      <w:r w:rsidRPr="006E32C3">
        <w:rPr>
          <w:rFonts w:ascii="Verdana" w:eastAsia="Times New Roman" w:hAnsi="Verdana" w:cs="Times New Roman" w:hint="eastAsia"/>
          <w:color w:val="000000"/>
          <w:kern w:val="0"/>
          <w:sz w:val="24"/>
          <w:szCs w:val="24"/>
          <w:lang w:eastAsia="ru-RU"/>
        </w:rPr>
        <w:t>Магнітостимульована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кінетика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окислення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поверхні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природним</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вмістом</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119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119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3.2. </w:t>
      </w:r>
      <w:r w:rsidRPr="006E32C3">
        <w:rPr>
          <w:rFonts w:ascii="Verdana" w:eastAsia="Times New Roman" w:hAnsi="Verdana" w:cs="Times New Roman" w:hint="eastAsia"/>
          <w:color w:val="000000"/>
          <w:kern w:val="0"/>
          <w:sz w:val="24"/>
          <w:szCs w:val="24"/>
          <w:lang w:eastAsia="ru-RU"/>
        </w:rPr>
        <w:t>Вплив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магнітного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поля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окислення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збагаченого</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магнітним</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ізотопом</w:t>
      </w:r>
      <w:r w:rsidRPr="006E32C3">
        <w:rPr>
          <w:rFonts w:ascii="Verdana" w:eastAsia="Times New Roman" w:hAnsi="Verdana" w:cs="Times New Roman"/>
          <w:color w:val="000000"/>
          <w:kern w:val="0"/>
          <w:sz w:val="24"/>
          <w:szCs w:val="24"/>
          <w:lang w:eastAsia="ru-RU"/>
        </w:rPr>
        <w:t xml:space="preserve"> 29Si. </w:t>
      </w:r>
      <w:r w:rsidRPr="006E32C3">
        <w:rPr>
          <w:rFonts w:ascii="Verdana" w:eastAsia="Times New Roman" w:hAnsi="Verdana" w:cs="Times New Roman" w:hint="eastAsia"/>
          <w:color w:val="000000"/>
          <w:kern w:val="0"/>
          <w:sz w:val="24"/>
          <w:szCs w:val="24"/>
          <w:lang w:eastAsia="ru-RU"/>
        </w:rPr>
        <w:t>Магнітна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сепарація</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131</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3.3. </w:t>
      </w:r>
      <w:r w:rsidRPr="006E32C3">
        <w:rPr>
          <w:rFonts w:ascii="Verdana" w:eastAsia="Times New Roman" w:hAnsi="Verdana" w:cs="Times New Roman" w:hint="eastAsia"/>
          <w:color w:val="000000"/>
          <w:kern w:val="0"/>
          <w:sz w:val="24"/>
          <w:szCs w:val="24"/>
          <w:lang w:eastAsia="ru-RU"/>
        </w:rPr>
        <w:t>Вплив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пластичної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деформації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розподіл</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ізотопів</w:t>
      </w:r>
      <w:r w:rsidRPr="006E32C3">
        <w:rPr>
          <w:rFonts w:ascii="Verdana" w:eastAsia="Times New Roman" w:hAnsi="Verdana" w:cs="Times New Roman"/>
          <w:color w:val="000000"/>
          <w:kern w:val="0"/>
          <w:sz w:val="24"/>
          <w:szCs w:val="24"/>
          <w:lang w:eastAsia="ru-RU"/>
        </w:rPr>
        <w:t xml:space="preserve"> 28Si, 29Si, 30Si </w:t>
      </w:r>
      <w:r w:rsidRPr="006E32C3">
        <w:rPr>
          <w:rFonts w:ascii="Verdana" w:eastAsia="Times New Roman" w:hAnsi="Verdana" w:cs="Times New Roman" w:hint="eastAsia"/>
          <w:color w:val="000000"/>
          <w:kern w:val="0"/>
          <w:sz w:val="24"/>
          <w:szCs w:val="24"/>
          <w:lang w:eastAsia="ru-RU"/>
        </w:rPr>
        <w:t>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приповерхневих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шарах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монокристалів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140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Розділу</w:t>
      </w:r>
      <w:r w:rsidRPr="006E32C3">
        <w:rPr>
          <w:rFonts w:ascii="Verdana" w:eastAsia="Times New Roman" w:hAnsi="Verdana" w:cs="Times New Roman"/>
          <w:color w:val="000000"/>
          <w:kern w:val="0"/>
          <w:sz w:val="24"/>
          <w:szCs w:val="24"/>
          <w:lang w:eastAsia="ru-RU"/>
        </w:rPr>
        <w:t xml:space="preserve"> 3 147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РОЗДІЛ</w:t>
      </w:r>
      <w:r w:rsidRPr="006E32C3">
        <w:rPr>
          <w:rFonts w:ascii="Verdana" w:eastAsia="Times New Roman" w:hAnsi="Verdana" w:cs="Times New Roman"/>
          <w:color w:val="000000"/>
          <w:kern w:val="0"/>
          <w:sz w:val="24"/>
          <w:szCs w:val="24"/>
          <w:lang w:eastAsia="ru-RU"/>
        </w:rPr>
        <w:t xml:space="preserve"> 4. </w:t>
      </w:r>
      <w:r w:rsidRPr="006E32C3">
        <w:rPr>
          <w:rFonts w:ascii="Verdana" w:eastAsia="Times New Roman" w:hAnsi="Verdana" w:cs="Times New Roman" w:hint="eastAsia"/>
          <w:color w:val="000000"/>
          <w:kern w:val="0"/>
          <w:sz w:val="24"/>
          <w:szCs w:val="24"/>
          <w:lang w:eastAsia="ru-RU"/>
        </w:rPr>
        <w:t>Магнітно</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резонансна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спектроскопія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ізотопно</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збагачених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кристалів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деформаційними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дефектами</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4.1. </w:t>
      </w:r>
      <w:r w:rsidRPr="006E32C3">
        <w:rPr>
          <w:rFonts w:ascii="Verdana" w:eastAsia="Times New Roman" w:hAnsi="Verdana" w:cs="Times New Roman" w:hint="eastAsia"/>
          <w:color w:val="000000"/>
          <w:kern w:val="0"/>
          <w:sz w:val="24"/>
          <w:szCs w:val="24"/>
          <w:lang w:eastAsia="ru-RU"/>
        </w:rPr>
        <w:t>Ядерний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резонанс</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кінетика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релаксації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ядерної</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намагніченості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кремнії</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149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149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4.2 </w:t>
      </w:r>
      <w:r w:rsidRPr="006E32C3">
        <w:rPr>
          <w:rFonts w:ascii="Verdana" w:eastAsia="Times New Roman" w:hAnsi="Verdana" w:cs="Times New Roman" w:hint="eastAsia"/>
          <w:color w:val="000000"/>
          <w:kern w:val="0"/>
          <w:sz w:val="24"/>
          <w:szCs w:val="24"/>
          <w:lang w:eastAsia="ru-RU"/>
        </w:rPr>
        <w:t>Електронний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парамагнітний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резонанс</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деформаційних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дефектів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кристалах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162</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4. </w:t>
      </w: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Розділу</w:t>
      </w:r>
      <w:r w:rsidRPr="006E32C3">
        <w:rPr>
          <w:rFonts w:ascii="Verdana" w:eastAsia="Times New Roman" w:hAnsi="Verdana" w:cs="Times New Roman"/>
          <w:color w:val="000000"/>
          <w:kern w:val="0"/>
          <w:sz w:val="24"/>
          <w:szCs w:val="24"/>
          <w:lang w:eastAsia="ru-RU"/>
        </w:rPr>
        <w:t xml:space="preserve"> 4 178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РОЗДІЛ</w:t>
      </w:r>
      <w:r w:rsidRPr="006E32C3">
        <w:rPr>
          <w:rFonts w:ascii="Verdana" w:eastAsia="Times New Roman" w:hAnsi="Verdana" w:cs="Times New Roman"/>
          <w:color w:val="000000"/>
          <w:kern w:val="0"/>
          <w:sz w:val="24"/>
          <w:szCs w:val="24"/>
          <w:lang w:eastAsia="ru-RU"/>
        </w:rPr>
        <w:t xml:space="preserve"> 5. </w:t>
      </w:r>
      <w:r w:rsidRPr="006E32C3">
        <w:rPr>
          <w:rFonts w:ascii="Verdana" w:eastAsia="Times New Roman" w:hAnsi="Verdana" w:cs="Times New Roman" w:hint="eastAsia"/>
          <w:color w:val="000000"/>
          <w:kern w:val="0"/>
          <w:sz w:val="24"/>
          <w:szCs w:val="24"/>
          <w:lang w:eastAsia="ru-RU"/>
        </w:rPr>
        <w:t>Магнітометричні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фотолюмінісцентні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дослідження</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деформаційних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дефектів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кремнії</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5.1. </w:t>
      </w:r>
      <w:r w:rsidRPr="006E32C3">
        <w:rPr>
          <w:rFonts w:ascii="Verdana" w:eastAsia="Times New Roman" w:hAnsi="Verdana" w:cs="Times New Roman" w:hint="eastAsia"/>
          <w:color w:val="000000"/>
          <w:kern w:val="0"/>
          <w:sz w:val="24"/>
          <w:szCs w:val="24"/>
          <w:lang w:eastAsia="ru-RU"/>
        </w:rPr>
        <w:t>Вплив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деформації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пара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діамагнітну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складові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намагніченості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кремнію</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180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180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5.2. </w:t>
      </w:r>
      <w:r w:rsidRPr="006E32C3">
        <w:rPr>
          <w:rFonts w:ascii="Verdana" w:eastAsia="Times New Roman" w:hAnsi="Verdana" w:cs="Times New Roman" w:hint="eastAsia"/>
          <w:color w:val="000000"/>
          <w:kern w:val="0"/>
          <w:sz w:val="24"/>
          <w:szCs w:val="24"/>
          <w:lang w:eastAsia="ru-RU"/>
        </w:rPr>
        <w:t>Фотолюмінесценція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дислокаційних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рівнів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ізотопно</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збагачених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кристалах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188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23</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5. </w:t>
      </w: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Розділу</w:t>
      </w:r>
      <w:r w:rsidRPr="006E32C3">
        <w:rPr>
          <w:rFonts w:ascii="Verdana" w:eastAsia="Times New Roman" w:hAnsi="Verdana" w:cs="Times New Roman"/>
          <w:color w:val="000000"/>
          <w:kern w:val="0"/>
          <w:sz w:val="24"/>
          <w:szCs w:val="24"/>
          <w:lang w:eastAsia="ru-RU"/>
        </w:rPr>
        <w:t xml:space="preserve"> 5 195</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РОЗДІЛ</w:t>
      </w:r>
      <w:r w:rsidRPr="006E32C3">
        <w:rPr>
          <w:rFonts w:ascii="Verdana" w:eastAsia="Times New Roman" w:hAnsi="Verdana" w:cs="Times New Roman"/>
          <w:color w:val="000000"/>
          <w:kern w:val="0"/>
          <w:sz w:val="24"/>
          <w:szCs w:val="24"/>
          <w:lang w:eastAsia="ru-RU"/>
        </w:rPr>
        <w:t xml:space="preserve"> 6. </w:t>
      </w:r>
      <w:r w:rsidRPr="006E32C3">
        <w:rPr>
          <w:rFonts w:ascii="Verdana" w:eastAsia="Times New Roman" w:hAnsi="Verdana" w:cs="Times New Roman" w:hint="eastAsia"/>
          <w:color w:val="000000"/>
          <w:kern w:val="0"/>
          <w:sz w:val="24"/>
          <w:szCs w:val="24"/>
          <w:lang w:eastAsia="ru-RU"/>
        </w:rPr>
        <w:t>Нано</w:t>
      </w:r>
      <w:r w:rsidRPr="006E32C3">
        <w:rPr>
          <w:rFonts w:ascii="Verdana" w:eastAsia="Times New Roman" w:hAnsi="Verdana" w:cs="Times New Roman"/>
          <w:color w:val="000000"/>
          <w:kern w:val="0"/>
          <w:sz w:val="24"/>
          <w:szCs w:val="24"/>
          <w:lang w:eastAsia="ru-RU"/>
        </w:rPr>
        <w:t xml:space="preserve"> -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гетероструктури</w:t>
      </w:r>
      <w:r w:rsidRPr="006E32C3">
        <w:rPr>
          <w:rFonts w:ascii="Verdana" w:eastAsia="Times New Roman" w:hAnsi="Verdana" w:cs="Times New Roman"/>
          <w:color w:val="000000"/>
          <w:kern w:val="0"/>
          <w:sz w:val="24"/>
          <w:szCs w:val="24"/>
          <w:lang w:eastAsia="ru-RU"/>
        </w:rPr>
        <w:t xml:space="preserve"> A3B</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5 </w:t>
      </w:r>
      <w:r w:rsidRPr="006E32C3">
        <w:rPr>
          <w:rFonts w:ascii="Verdana" w:eastAsia="Times New Roman" w:hAnsi="Verdana" w:cs="Times New Roman" w:hint="eastAsia"/>
          <w:color w:val="000000"/>
          <w:kern w:val="0"/>
          <w:sz w:val="24"/>
          <w:szCs w:val="24"/>
          <w:lang w:eastAsia="ru-RU"/>
        </w:rPr>
        <w:t>магнітних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6.1. </w:t>
      </w:r>
      <w:r w:rsidRPr="006E32C3">
        <w:rPr>
          <w:rFonts w:ascii="Verdana" w:eastAsia="Times New Roman" w:hAnsi="Verdana" w:cs="Times New Roman" w:hint="eastAsia"/>
          <w:color w:val="000000"/>
          <w:kern w:val="0"/>
          <w:sz w:val="24"/>
          <w:szCs w:val="24"/>
          <w:lang w:eastAsia="ru-RU"/>
        </w:rPr>
        <w:t>Магнітні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властивості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тонких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плівок</w:t>
      </w:r>
      <w:r w:rsidRPr="006E32C3">
        <w:rPr>
          <w:rFonts w:ascii="Verdana" w:eastAsia="Times New Roman" w:hAnsi="Verdana" w:cs="Times New Roman"/>
          <w:color w:val="000000"/>
          <w:kern w:val="0"/>
          <w:sz w:val="24"/>
          <w:szCs w:val="24"/>
          <w:lang w:eastAsia="ru-RU"/>
        </w:rPr>
        <w:t xml:space="preserve"> GaSb:Mn. </w:t>
      </w:r>
      <w:r w:rsidRPr="006E32C3">
        <w:rPr>
          <w:rFonts w:ascii="Verdana" w:eastAsia="Times New Roman" w:hAnsi="Verdana" w:cs="Times New Roman" w:hint="eastAsia"/>
          <w:color w:val="000000"/>
          <w:kern w:val="0"/>
          <w:sz w:val="24"/>
          <w:szCs w:val="24"/>
          <w:lang w:eastAsia="ru-RU"/>
        </w:rPr>
        <w:t>Магнітні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флуктуації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кластерах</w:t>
      </w:r>
      <w:r w:rsidRPr="006E32C3">
        <w:rPr>
          <w:rFonts w:ascii="Verdana" w:eastAsia="Times New Roman" w:hAnsi="Verdana" w:cs="Times New Roman"/>
          <w:color w:val="000000"/>
          <w:kern w:val="0"/>
          <w:sz w:val="24"/>
          <w:szCs w:val="24"/>
          <w:lang w:eastAsia="ru-RU"/>
        </w:rPr>
        <w:t xml:space="preserve"> MnSb </w:t>
      </w:r>
      <w:r w:rsidRPr="006E32C3">
        <w:rPr>
          <w:rFonts w:ascii="Verdana" w:eastAsia="Times New Roman" w:hAnsi="Verdana" w:cs="Times New Roman" w:hint="eastAsia"/>
          <w:color w:val="000000"/>
          <w:kern w:val="0"/>
          <w:sz w:val="24"/>
          <w:szCs w:val="24"/>
          <w:lang w:eastAsia="ru-RU"/>
        </w:rPr>
        <w:t>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тонких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плівках</w:t>
      </w:r>
      <w:r w:rsidRPr="006E32C3">
        <w:rPr>
          <w:rFonts w:ascii="Verdana" w:eastAsia="Times New Roman" w:hAnsi="Verdana" w:cs="Times New Roman"/>
          <w:color w:val="000000"/>
          <w:kern w:val="0"/>
          <w:sz w:val="24"/>
          <w:szCs w:val="24"/>
          <w:lang w:eastAsia="ru-RU"/>
        </w:rPr>
        <w:t xml:space="preserve"> GaSb: MnSb</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197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197</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6.2. </w:t>
      </w:r>
      <w:r w:rsidRPr="006E32C3">
        <w:rPr>
          <w:rFonts w:ascii="Verdana" w:eastAsia="Times New Roman" w:hAnsi="Verdana" w:cs="Times New Roman" w:hint="eastAsia"/>
          <w:color w:val="000000"/>
          <w:kern w:val="0"/>
          <w:sz w:val="24"/>
          <w:szCs w:val="24"/>
          <w:lang w:eastAsia="ru-RU"/>
        </w:rPr>
        <w:t>Вплив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технологічних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параметрів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приготування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плівок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їхні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магнітні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властивості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205</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6.3. </w:t>
      </w:r>
      <w:r w:rsidRPr="006E32C3">
        <w:rPr>
          <w:rFonts w:ascii="Verdana" w:eastAsia="Times New Roman" w:hAnsi="Verdana" w:cs="Times New Roman" w:hint="eastAsia"/>
          <w:color w:val="000000"/>
          <w:kern w:val="0"/>
          <w:sz w:val="24"/>
          <w:szCs w:val="24"/>
          <w:lang w:eastAsia="ru-RU"/>
        </w:rPr>
        <w:t>Електрична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мікрохвильова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провідність</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плівок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провідність</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постійному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струмі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209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6.4. </w:t>
      </w:r>
      <w:r w:rsidRPr="006E32C3">
        <w:rPr>
          <w:rFonts w:ascii="Verdana" w:eastAsia="Times New Roman" w:hAnsi="Verdana" w:cs="Times New Roman" w:hint="eastAsia"/>
          <w:color w:val="000000"/>
          <w:kern w:val="0"/>
          <w:sz w:val="24"/>
          <w:szCs w:val="24"/>
          <w:lang w:eastAsia="ru-RU"/>
        </w:rPr>
        <w:t>Феромагнітне</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впорядкування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плівках</w:t>
      </w:r>
      <w:r w:rsidRPr="006E32C3">
        <w:rPr>
          <w:rFonts w:ascii="Verdana" w:eastAsia="Times New Roman" w:hAnsi="Verdana" w:cs="Times New Roman"/>
          <w:color w:val="000000"/>
          <w:kern w:val="0"/>
          <w:sz w:val="24"/>
          <w:szCs w:val="24"/>
          <w:lang w:eastAsia="ru-RU"/>
        </w:rPr>
        <w:t xml:space="preserve"> GaSb:Mn 220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6.5. </w:t>
      </w:r>
      <w:r w:rsidRPr="006E32C3">
        <w:rPr>
          <w:rFonts w:ascii="Verdana" w:eastAsia="Times New Roman" w:hAnsi="Verdana" w:cs="Times New Roman" w:hint="eastAsia"/>
          <w:color w:val="000000"/>
          <w:kern w:val="0"/>
          <w:sz w:val="24"/>
          <w:szCs w:val="24"/>
          <w:lang w:eastAsia="ru-RU"/>
        </w:rPr>
        <w:t>Взаємозв’язок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властивостей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електропровідності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плівок</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GaSb:Mn</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223</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6.6. </w:t>
      </w:r>
      <w:r w:rsidRPr="006E32C3">
        <w:rPr>
          <w:rFonts w:ascii="Verdana" w:eastAsia="Times New Roman" w:hAnsi="Verdana" w:cs="Times New Roman" w:hint="eastAsia"/>
          <w:color w:val="000000"/>
          <w:kern w:val="0"/>
          <w:sz w:val="24"/>
          <w:szCs w:val="24"/>
          <w:lang w:eastAsia="ru-RU"/>
        </w:rPr>
        <w:t>Релаксація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намагніченості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плівок</w:t>
      </w:r>
      <w:r w:rsidRPr="006E32C3">
        <w:rPr>
          <w:rFonts w:ascii="Verdana" w:eastAsia="Times New Roman" w:hAnsi="Verdana" w:cs="Times New Roman"/>
          <w:color w:val="000000"/>
          <w:kern w:val="0"/>
          <w:sz w:val="24"/>
          <w:szCs w:val="24"/>
          <w:lang w:eastAsia="ru-RU"/>
        </w:rPr>
        <w:t xml:space="preserve"> GaSbMn 229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6.7. </w:t>
      </w:r>
      <w:r w:rsidRPr="006E32C3">
        <w:rPr>
          <w:rFonts w:ascii="Verdana" w:eastAsia="Times New Roman" w:hAnsi="Verdana" w:cs="Times New Roman" w:hint="eastAsia"/>
          <w:color w:val="000000"/>
          <w:kern w:val="0"/>
          <w:sz w:val="24"/>
          <w:szCs w:val="24"/>
          <w:lang w:eastAsia="ru-RU"/>
        </w:rPr>
        <w:t>Магнітні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флуктуації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кластерах</w:t>
      </w:r>
      <w:r w:rsidRPr="006E32C3">
        <w:rPr>
          <w:rFonts w:ascii="Verdana" w:eastAsia="Times New Roman" w:hAnsi="Verdana" w:cs="Times New Roman"/>
          <w:color w:val="000000"/>
          <w:kern w:val="0"/>
          <w:sz w:val="24"/>
          <w:szCs w:val="24"/>
          <w:lang w:eastAsia="ru-RU"/>
        </w:rPr>
        <w:t xml:space="preserve"> MnSb </w:t>
      </w:r>
      <w:r w:rsidRPr="006E32C3">
        <w:rPr>
          <w:rFonts w:ascii="Verdana" w:eastAsia="Times New Roman" w:hAnsi="Verdana" w:cs="Times New Roman" w:hint="eastAsia"/>
          <w:color w:val="000000"/>
          <w:kern w:val="0"/>
          <w:sz w:val="24"/>
          <w:szCs w:val="24"/>
          <w:lang w:eastAsia="ru-RU"/>
        </w:rPr>
        <w:t>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плівках</w:t>
      </w:r>
      <w:r w:rsidRPr="006E32C3">
        <w:rPr>
          <w:rFonts w:ascii="Verdana" w:eastAsia="Times New Roman" w:hAnsi="Verdana" w:cs="Times New Roman"/>
          <w:color w:val="000000"/>
          <w:kern w:val="0"/>
          <w:sz w:val="24"/>
          <w:szCs w:val="24"/>
          <w:lang w:eastAsia="ru-RU"/>
        </w:rPr>
        <w:t xml:space="preserve"> GaSb:MnSb 245</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6.8. </w:t>
      </w:r>
      <w:r w:rsidRPr="006E32C3">
        <w:rPr>
          <w:rFonts w:ascii="Verdana" w:eastAsia="Times New Roman" w:hAnsi="Verdana" w:cs="Times New Roman" w:hint="eastAsia"/>
          <w:color w:val="000000"/>
          <w:kern w:val="0"/>
          <w:sz w:val="24"/>
          <w:szCs w:val="24"/>
          <w:lang w:eastAsia="ru-RU"/>
        </w:rPr>
        <w:t>Електронна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динаміка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перколяційний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магнетизм</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гетероструктур</w:t>
      </w:r>
      <w:r w:rsidRPr="006E32C3">
        <w:rPr>
          <w:rFonts w:ascii="Verdana" w:eastAsia="Times New Roman" w:hAnsi="Verdana" w:cs="Times New Roman"/>
          <w:color w:val="000000"/>
          <w:kern w:val="0"/>
          <w:sz w:val="24"/>
          <w:szCs w:val="24"/>
          <w:lang w:eastAsia="ru-RU"/>
        </w:rPr>
        <w:t xml:space="preserve"> GaAs:Mn </w:t>
      </w:r>
      <w:r w:rsidRPr="006E32C3">
        <w:rPr>
          <w:rFonts w:ascii="Verdana" w:eastAsia="Times New Roman" w:hAnsi="Verdana" w:cs="Times New Roman" w:hint="eastAsia"/>
          <w:color w:val="000000"/>
          <w:kern w:val="0"/>
          <w:sz w:val="24"/>
          <w:szCs w:val="24"/>
          <w:lang w:eastAsia="ru-RU"/>
        </w:rPr>
        <w:t>з</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квантовою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ямою</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248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розділу</w:t>
      </w:r>
      <w:r w:rsidRPr="006E32C3">
        <w:rPr>
          <w:rFonts w:ascii="Verdana" w:eastAsia="Times New Roman" w:hAnsi="Verdana" w:cs="Times New Roman"/>
          <w:color w:val="000000"/>
          <w:kern w:val="0"/>
          <w:sz w:val="24"/>
          <w:szCs w:val="24"/>
          <w:lang w:eastAsia="ru-RU"/>
        </w:rPr>
        <w:t xml:space="preserve"> 6 258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РОЗДІЛ</w:t>
      </w:r>
      <w:r w:rsidRPr="006E32C3">
        <w:rPr>
          <w:rFonts w:ascii="Verdana" w:eastAsia="Times New Roman" w:hAnsi="Verdana" w:cs="Times New Roman"/>
          <w:color w:val="000000"/>
          <w:kern w:val="0"/>
          <w:sz w:val="24"/>
          <w:szCs w:val="24"/>
          <w:lang w:eastAsia="ru-RU"/>
        </w:rPr>
        <w:t xml:space="preserve"> 7. </w:t>
      </w:r>
      <w:r w:rsidRPr="006E32C3">
        <w:rPr>
          <w:rFonts w:ascii="Verdana" w:eastAsia="Times New Roman" w:hAnsi="Verdana" w:cs="Times New Roman" w:hint="eastAsia"/>
          <w:color w:val="000000"/>
          <w:kern w:val="0"/>
          <w:sz w:val="24"/>
          <w:szCs w:val="24"/>
          <w:lang w:eastAsia="ru-RU"/>
        </w:rPr>
        <w:t>Органічні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α</w:t>
      </w:r>
      <w:r w:rsidRPr="006E32C3">
        <w:rPr>
          <w:rFonts w:ascii="Verdana" w:eastAsia="Times New Roman" w:hAnsi="Verdana" w:cs="Times New Roman"/>
          <w:color w:val="000000"/>
          <w:kern w:val="0"/>
          <w:sz w:val="24"/>
          <w:szCs w:val="24"/>
          <w:lang w:eastAsia="ru-RU"/>
        </w:rPr>
        <w:t xml:space="preserve">'-(BEDT−TTF)2IBr2 </w:t>
      </w:r>
      <w:r w:rsidRPr="006E32C3">
        <w:rPr>
          <w:rFonts w:ascii="Verdana" w:eastAsia="Times New Roman" w:hAnsi="Verdana" w:cs="Times New Roman" w:hint="eastAsia"/>
          <w:color w:val="000000"/>
          <w:kern w:val="0"/>
          <w:sz w:val="24"/>
          <w:szCs w:val="24"/>
          <w:lang w:eastAsia="ru-RU"/>
        </w:rPr>
        <w:t>та</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(DOEO)4[HgBr4]</w:t>
      </w:r>
      <w:r w:rsidRPr="006E32C3">
        <w:rPr>
          <w:rFonts w:ascii="Verdana" w:eastAsia="Times New Roman" w:hAnsi="Verdana" w:cs="Times New Roman" w:hint="eastAsia"/>
          <w:color w:val="000000"/>
          <w:kern w:val="0"/>
          <w:sz w:val="24"/>
          <w:szCs w:val="24"/>
          <w:lang w:eastAsia="ru-RU"/>
        </w:rPr>
        <w:t>·</w:t>
      </w:r>
      <w:r w:rsidRPr="006E32C3">
        <w:rPr>
          <w:rFonts w:ascii="Verdana" w:eastAsia="Times New Roman" w:hAnsi="Verdana" w:cs="Times New Roman"/>
          <w:color w:val="000000"/>
          <w:kern w:val="0"/>
          <w:sz w:val="24"/>
          <w:szCs w:val="24"/>
          <w:lang w:eastAsia="ru-RU"/>
        </w:rPr>
        <w:t>TCE 260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7.1. </w:t>
      </w:r>
      <w:r w:rsidRPr="006E32C3">
        <w:rPr>
          <w:rFonts w:ascii="Verdana" w:eastAsia="Times New Roman" w:hAnsi="Verdana" w:cs="Times New Roman" w:hint="eastAsia"/>
          <w:color w:val="000000"/>
          <w:kern w:val="0"/>
          <w:sz w:val="24"/>
          <w:szCs w:val="24"/>
          <w:lang w:eastAsia="ru-RU"/>
        </w:rPr>
        <w:t>Два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типи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центрів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локалізації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носіїв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заряду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органічних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напівпровідниках</w:t>
      </w:r>
      <w:r w:rsidRPr="006E32C3">
        <w:rPr>
          <w:rFonts w:ascii="Verdana" w:eastAsia="Times New Roman" w:hAnsi="Verdana" w:cs="Times New Roman"/>
          <w:color w:val="000000"/>
          <w:kern w:val="0"/>
          <w:sz w:val="24"/>
          <w:szCs w:val="24"/>
          <w:lang w:eastAsia="ru-RU"/>
        </w:rPr>
        <w:t xml:space="preserve"> (DOEO)4[HgBr4]·TCE 260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7.2. </w:t>
      </w:r>
      <w:r w:rsidRPr="006E32C3">
        <w:rPr>
          <w:rFonts w:ascii="Verdana" w:eastAsia="Times New Roman" w:hAnsi="Verdana" w:cs="Times New Roman" w:hint="eastAsia"/>
          <w:color w:val="000000"/>
          <w:kern w:val="0"/>
          <w:sz w:val="24"/>
          <w:szCs w:val="24"/>
          <w:lang w:eastAsia="ru-RU"/>
        </w:rPr>
        <w:t>Рентгенівська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ультрафіолетова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спектроскопія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поверхні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кристалів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(DOEO)4[HgBr4]·TCE</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269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7.3. </w:t>
      </w:r>
      <w:r w:rsidRPr="006E32C3">
        <w:rPr>
          <w:rFonts w:ascii="Verdana" w:eastAsia="Times New Roman" w:hAnsi="Verdana" w:cs="Times New Roman" w:hint="eastAsia"/>
          <w:color w:val="000000"/>
          <w:kern w:val="0"/>
          <w:sz w:val="24"/>
          <w:szCs w:val="24"/>
          <w:lang w:eastAsia="ru-RU"/>
        </w:rPr>
        <w:t>Магнітні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та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електричні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властивості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α</w:t>
      </w:r>
      <w:r w:rsidRPr="006E32C3">
        <w:rPr>
          <w:rFonts w:ascii="Verdana" w:eastAsia="Times New Roman" w:hAnsi="Verdana" w:cs="Times New Roman"/>
          <w:color w:val="000000"/>
          <w:kern w:val="0"/>
          <w:sz w:val="24"/>
          <w:szCs w:val="24"/>
          <w:lang w:eastAsia="ru-RU"/>
        </w:rPr>
        <w:t xml:space="preserve"> '- (BEDT-TTF)</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2IBr2</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280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24</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7.4. </w:t>
      </w:r>
      <w:r w:rsidRPr="006E32C3">
        <w:rPr>
          <w:rFonts w:ascii="Verdana" w:eastAsia="Times New Roman" w:hAnsi="Verdana" w:cs="Times New Roman" w:hint="eastAsia"/>
          <w:color w:val="000000"/>
          <w:kern w:val="0"/>
          <w:sz w:val="24"/>
          <w:szCs w:val="24"/>
          <w:lang w:eastAsia="ru-RU"/>
        </w:rPr>
        <w:t>Вплив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ізотопного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заміщення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властивості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α</w:t>
      </w:r>
      <w:r w:rsidRPr="006E32C3">
        <w:rPr>
          <w:rFonts w:ascii="Verdana" w:eastAsia="Times New Roman" w:hAnsi="Verdana" w:cs="Times New Roman"/>
          <w:color w:val="000000"/>
          <w:kern w:val="0"/>
          <w:sz w:val="24"/>
          <w:szCs w:val="24"/>
          <w:lang w:eastAsia="ru-RU"/>
        </w:rPr>
        <w:t xml:space="preserve"> '- (BEDT-TTF)2IBr2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β</w:t>
      </w:r>
      <w:r w:rsidRPr="006E32C3">
        <w:rPr>
          <w:rFonts w:ascii="Verdana" w:eastAsia="Times New Roman" w:hAnsi="Verdana" w:cs="Times New Roman"/>
          <w:color w:val="000000"/>
          <w:kern w:val="0"/>
          <w:sz w:val="24"/>
          <w:szCs w:val="24"/>
          <w:lang w:eastAsia="ru-RU"/>
        </w:rPr>
        <w:t>- (BEDT-TTF)2IBr2 289</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Розділу</w:t>
      </w:r>
      <w:r w:rsidRPr="006E32C3">
        <w:rPr>
          <w:rFonts w:ascii="Verdana" w:eastAsia="Times New Roman" w:hAnsi="Verdana" w:cs="Times New Roman"/>
          <w:color w:val="000000"/>
          <w:kern w:val="0"/>
          <w:sz w:val="24"/>
          <w:szCs w:val="24"/>
          <w:lang w:eastAsia="ru-RU"/>
        </w:rPr>
        <w:t xml:space="preserve"> 7 298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РОЗДІЛ</w:t>
      </w:r>
      <w:r w:rsidRPr="006E32C3">
        <w:rPr>
          <w:rFonts w:ascii="Verdana" w:eastAsia="Times New Roman" w:hAnsi="Verdana" w:cs="Times New Roman"/>
          <w:color w:val="000000"/>
          <w:kern w:val="0"/>
          <w:sz w:val="24"/>
          <w:szCs w:val="24"/>
          <w:lang w:eastAsia="ru-RU"/>
        </w:rPr>
        <w:t xml:space="preserve"> 8. </w:t>
      </w:r>
      <w:r w:rsidRPr="006E32C3">
        <w:rPr>
          <w:rFonts w:ascii="Verdana" w:eastAsia="Times New Roman" w:hAnsi="Verdana" w:cs="Times New Roman" w:hint="eastAsia"/>
          <w:color w:val="000000"/>
          <w:kern w:val="0"/>
          <w:sz w:val="24"/>
          <w:szCs w:val="24"/>
          <w:lang w:eastAsia="ru-RU"/>
        </w:rPr>
        <w:t>Рекомендації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щодо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оптимізації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практичної</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реалізації</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результатів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дисертації</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8.1. </w:t>
      </w:r>
      <w:r w:rsidRPr="006E32C3">
        <w:rPr>
          <w:rFonts w:ascii="Verdana" w:eastAsia="Times New Roman" w:hAnsi="Verdana" w:cs="Times New Roman" w:hint="eastAsia"/>
          <w:color w:val="000000"/>
          <w:kern w:val="0"/>
          <w:sz w:val="24"/>
          <w:szCs w:val="24"/>
          <w:lang w:eastAsia="ru-RU"/>
        </w:rPr>
        <w:t>Пошук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спінових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ефектів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неорганічних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органічних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напівпровідниках</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300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300</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8.2. </w:t>
      </w:r>
      <w:r w:rsidRPr="006E32C3">
        <w:rPr>
          <w:rFonts w:ascii="Verdana" w:eastAsia="Times New Roman" w:hAnsi="Verdana" w:cs="Times New Roman" w:hint="eastAsia"/>
          <w:color w:val="000000"/>
          <w:kern w:val="0"/>
          <w:sz w:val="24"/>
          <w:szCs w:val="24"/>
          <w:lang w:eastAsia="ru-RU"/>
        </w:rPr>
        <w:t>Використання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w:t>
      </w:r>
      <w:r w:rsidRPr="006E32C3">
        <w:rPr>
          <w:rFonts w:ascii="Verdana" w:eastAsia="Times New Roman" w:hAnsi="Verdana" w:cs="Times New Roman"/>
          <w:color w:val="000000"/>
          <w:kern w:val="0"/>
          <w:sz w:val="24"/>
          <w:szCs w:val="24"/>
          <w:lang w:eastAsia="ru-RU"/>
        </w:rPr>
        <w:t>-</w:t>
      </w:r>
      <w:r w:rsidRPr="006E32C3">
        <w:rPr>
          <w:rFonts w:ascii="Verdana" w:eastAsia="Times New Roman" w:hAnsi="Verdana" w:cs="Times New Roman" w:hint="eastAsia"/>
          <w:color w:val="000000"/>
          <w:kern w:val="0"/>
          <w:sz w:val="24"/>
          <w:szCs w:val="24"/>
          <w:lang w:eastAsia="ru-RU"/>
        </w:rPr>
        <w:t>залежних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процесів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поверхні</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кремнію</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квантовому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комп’ютинзі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301</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8.3. </w:t>
      </w:r>
      <w:r w:rsidRPr="006E32C3">
        <w:rPr>
          <w:rFonts w:ascii="Verdana" w:eastAsia="Times New Roman" w:hAnsi="Verdana" w:cs="Times New Roman" w:hint="eastAsia"/>
          <w:color w:val="000000"/>
          <w:kern w:val="0"/>
          <w:sz w:val="24"/>
          <w:szCs w:val="24"/>
          <w:lang w:eastAsia="ru-RU"/>
        </w:rPr>
        <w:t>Умови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використання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колективних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спінових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процесів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напівпровідниковій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спінтроніці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306</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 xml:space="preserve">8.4. </w:t>
      </w:r>
      <w:r w:rsidRPr="006E32C3">
        <w:rPr>
          <w:rFonts w:ascii="Verdana" w:eastAsia="Times New Roman" w:hAnsi="Verdana" w:cs="Times New Roman" w:hint="eastAsia"/>
          <w:color w:val="000000"/>
          <w:kern w:val="0"/>
          <w:sz w:val="24"/>
          <w:szCs w:val="24"/>
          <w:lang w:eastAsia="ru-RU"/>
        </w:rPr>
        <w:t>Використання</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магнітовпорядкованих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кластерів</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у</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провідній</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матриці</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органічних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напівпровідників</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color w:val="000000"/>
          <w:kern w:val="0"/>
          <w:sz w:val="24"/>
          <w:szCs w:val="24"/>
          <w:lang w:eastAsia="ru-RU"/>
        </w:rPr>
        <w:t>311</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до</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Розділу</w:t>
      </w:r>
      <w:r w:rsidRPr="006E32C3">
        <w:rPr>
          <w:rFonts w:ascii="Verdana" w:eastAsia="Times New Roman" w:hAnsi="Verdana" w:cs="Times New Roman"/>
          <w:color w:val="000000"/>
          <w:kern w:val="0"/>
          <w:sz w:val="24"/>
          <w:szCs w:val="24"/>
          <w:lang w:eastAsia="ru-RU"/>
        </w:rPr>
        <w:t xml:space="preserve"> 8 316</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ВИСНОВКИ</w:t>
      </w:r>
      <w:r w:rsidRPr="006E32C3">
        <w:rPr>
          <w:rFonts w:ascii="Verdana" w:eastAsia="Times New Roman" w:hAnsi="Verdana" w:cs="Times New Roman"/>
          <w:color w:val="000000"/>
          <w:kern w:val="0"/>
          <w:sz w:val="24"/>
          <w:szCs w:val="24"/>
          <w:lang w:eastAsia="ru-RU"/>
        </w:rPr>
        <w:t xml:space="preserve"> 318</w:t>
      </w:r>
    </w:p>
    <w:p w:rsidR="006E32C3" w:rsidRPr="006E32C3"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СПИСОК</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ВИКОРИСТАНИХ</w:t>
      </w:r>
      <w:r w:rsidRPr="006E32C3">
        <w:rPr>
          <w:rFonts w:ascii="Verdana" w:eastAsia="Times New Roman" w:hAnsi="Verdana" w:cs="Times New Roman"/>
          <w:color w:val="000000"/>
          <w:kern w:val="0"/>
          <w:sz w:val="24"/>
          <w:szCs w:val="24"/>
          <w:lang w:eastAsia="ru-RU"/>
        </w:rPr>
        <w:t xml:space="preserve"> </w:t>
      </w:r>
      <w:r w:rsidRPr="006E32C3">
        <w:rPr>
          <w:rFonts w:ascii="Verdana" w:eastAsia="Times New Roman" w:hAnsi="Verdana" w:cs="Times New Roman" w:hint="eastAsia"/>
          <w:color w:val="000000"/>
          <w:kern w:val="0"/>
          <w:sz w:val="24"/>
          <w:szCs w:val="24"/>
          <w:lang w:eastAsia="ru-RU"/>
        </w:rPr>
        <w:t>ДЖЕРЕЛ</w:t>
      </w:r>
      <w:r w:rsidRPr="006E32C3">
        <w:rPr>
          <w:rFonts w:ascii="Verdana" w:eastAsia="Times New Roman" w:hAnsi="Verdana" w:cs="Times New Roman"/>
          <w:color w:val="000000"/>
          <w:kern w:val="0"/>
          <w:sz w:val="24"/>
          <w:szCs w:val="24"/>
          <w:lang w:eastAsia="ru-RU"/>
        </w:rPr>
        <w:t xml:space="preserve"> 321</w:t>
      </w:r>
    </w:p>
    <w:p w:rsidR="004E0648" w:rsidRDefault="006E32C3" w:rsidP="006E32C3">
      <w:pPr>
        <w:rPr>
          <w:rFonts w:ascii="Verdana" w:eastAsia="Times New Roman" w:hAnsi="Verdana" w:cs="Times New Roman"/>
          <w:color w:val="000000"/>
          <w:kern w:val="0"/>
          <w:sz w:val="24"/>
          <w:szCs w:val="24"/>
          <w:lang w:eastAsia="ru-RU"/>
        </w:rPr>
      </w:pPr>
      <w:r w:rsidRPr="006E32C3">
        <w:rPr>
          <w:rFonts w:ascii="Verdana" w:eastAsia="Times New Roman" w:hAnsi="Verdana" w:cs="Times New Roman" w:hint="eastAsia"/>
          <w:color w:val="000000"/>
          <w:kern w:val="0"/>
          <w:sz w:val="24"/>
          <w:szCs w:val="24"/>
          <w:lang w:eastAsia="ru-RU"/>
        </w:rPr>
        <w:t>ДОДАТКИ</w:t>
      </w:r>
      <w:r w:rsidRPr="006E32C3">
        <w:rPr>
          <w:rFonts w:ascii="Verdana" w:eastAsia="Times New Roman" w:hAnsi="Verdana" w:cs="Times New Roman"/>
          <w:color w:val="000000"/>
          <w:kern w:val="0"/>
          <w:sz w:val="24"/>
          <w:szCs w:val="24"/>
          <w:lang w:eastAsia="ru-RU"/>
        </w:rPr>
        <w:t xml:space="preserve"> 358</w:t>
      </w:r>
    </w:p>
    <w:p w:rsidR="006E32C3" w:rsidRDefault="006E32C3" w:rsidP="006E32C3">
      <w:pPr>
        <w:rPr>
          <w:rFonts w:ascii="Verdana" w:eastAsia="Times New Roman" w:hAnsi="Verdana" w:cs="Times New Roman"/>
          <w:color w:val="000000"/>
          <w:kern w:val="0"/>
          <w:sz w:val="24"/>
          <w:szCs w:val="24"/>
          <w:lang w:eastAsia="ru-RU"/>
        </w:rPr>
      </w:pPr>
    </w:p>
    <w:p w:rsidR="006E32C3" w:rsidRDefault="006E32C3" w:rsidP="006E32C3">
      <w:pPr>
        <w:rPr>
          <w:rFonts w:ascii="Verdana" w:eastAsia="Times New Roman" w:hAnsi="Verdana" w:cs="Times New Roman"/>
          <w:color w:val="000000"/>
          <w:kern w:val="0"/>
          <w:sz w:val="24"/>
          <w:szCs w:val="24"/>
          <w:lang w:eastAsia="ru-RU"/>
        </w:rPr>
      </w:pPr>
    </w:p>
    <w:p w:rsidR="006E32C3" w:rsidRDefault="006E32C3" w:rsidP="006E32C3">
      <w:r>
        <w:rPr>
          <w:rFonts w:hint="eastAsia"/>
        </w:rPr>
        <w:t>ВИСНОВКИ</w:t>
      </w:r>
    </w:p>
    <w:p w:rsidR="006E32C3" w:rsidRDefault="006E32C3" w:rsidP="006E32C3">
      <w:r>
        <w:rPr>
          <w:rFonts w:hint="eastAsia"/>
        </w:rPr>
        <w:t>Розроблено</w:t>
      </w:r>
      <w:r>
        <w:t></w:t>
      </w:r>
      <w:r>
        <w:rPr>
          <w:rFonts w:hint="eastAsia"/>
        </w:rPr>
        <w:t>фізичні</w:t>
      </w:r>
      <w:r>
        <w:t></w:t>
      </w:r>
      <w:r>
        <w:rPr>
          <w:rFonts w:hint="eastAsia"/>
        </w:rPr>
        <w:t>основи</w:t>
      </w:r>
      <w:r>
        <w:t></w:t>
      </w:r>
      <w:r>
        <w:rPr>
          <w:rFonts w:hint="eastAsia"/>
        </w:rPr>
        <w:t>управління</w:t>
      </w:r>
      <w:r>
        <w:t></w:t>
      </w:r>
      <w:r>
        <w:rPr>
          <w:rFonts w:hint="eastAsia"/>
        </w:rPr>
        <w:t>електронною</w:t>
      </w:r>
      <w:r>
        <w:t></w:t>
      </w:r>
      <w:r>
        <w:rPr>
          <w:rFonts w:hint="eastAsia"/>
        </w:rPr>
        <w:t>спіновою</w:t>
      </w:r>
      <w:r>
        <w:t></w:t>
      </w:r>
      <w:r>
        <w:rPr>
          <w:rFonts w:hint="eastAsia"/>
        </w:rPr>
        <w:t>динамікою</w:t>
      </w:r>
    </w:p>
    <w:p w:rsidR="006E32C3" w:rsidRDefault="006E32C3" w:rsidP="006E32C3">
      <w:r>
        <w:rPr>
          <w:rFonts w:hint="eastAsia"/>
        </w:rPr>
        <w:t>локалізованих</w:t>
      </w:r>
      <w:r>
        <w:t></w:t>
      </w:r>
      <w:r>
        <w:rPr>
          <w:rFonts w:hint="eastAsia"/>
        </w:rPr>
        <w:t>центрів</w:t>
      </w:r>
      <w:r>
        <w:t></w:t>
      </w:r>
      <w:r>
        <w:rPr>
          <w:rFonts w:hint="eastAsia"/>
        </w:rPr>
        <w:t>і</w:t>
      </w:r>
      <w:r>
        <w:t></w:t>
      </w:r>
      <w:r>
        <w:rPr>
          <w:rFonts w:hint="eastAsia"/>
        </w:rPr>
        <w:t>носіїв</w:t>
      </w:r>
      <w:r>
        <w:t></w:t>
      </w:r>
      <w:r>
        <w:rPr>
          <w:rFonts w:hint="eastAsia"/>
        </w:rPr>
        <w:t>заряду</w:t>
      </w:r>
      <w:r>
        <w:t></w:t>
      </w:r>
      <w:r>
        <w:rPr>
          <w:rFonts w:hint="eastAsia"/>
        </w:rPr>
        <w:t>на</w:t>
      </w:r>
      <w:r>
        <w:t></w:t>
      </w:r>
      <w:r>
        <w:rPr>
          <w:rFonts w:hint="eastAsia"/>
        </w:rPr>
        <w:t>гетерофазних</w:t>
      </w:r>
      <w:r>
        <w:t></w:t>
      </w:r>
      <w:r>
        <w:rPr>
          <w:rFonts w:hint="eastAsia"/>
        </w:rPr>
        <w:t>межах</w:t>
      </w:r>
      <w:r>
        <w:t></w:t>
      </w:r>
      <w:r>
        <w:t></w:t>
      </w:r>
      <w:r>
        <w:rPr>
          <w:rFonts w:hint="eastAsia"/>
        </w:rPr>
        <w:t>у</w:t>
      </w:r>
      <w:r>
        <w:t></w:t>
      </w:r>
      <w:r>
        <w:rPr>
          <w:rFonts w:hint="eastAsia"/>
        </w:rPr>
        <w:t>квантових</w:t>
      </w:r>
      <w:r>
        <w:t></w:t>
      </w:r>
      <w:r>
        <w:rPr>
          <w:rFonts w:hint="eastAsia"/>
        </w:rPr>
        <w:t>ямах</w:t>
      </w:r>
      <w:r>
        <w:t></w:t>
      </w:r>
    </w:p>
    <w:p w:rsidR="006E32C3" w:rsidRDefault="006E32C3" w:rsidP="006E32C3">
      <w:r>
        <w:rPr>
          <w:rFonts w:hint="eastAsia"/>
        </w:rPr>
        <w:t>на</w:t>
      </w:r>
      <w:r>
        <w:t></w:t>
      </w:r>
      <w:r>
        <w:rPr>
          <w:rFonts w:hint="eastAsia"/>
        </w:rPr>
        <w:t>дефектах</w:t>
      </w:r>
      <w:r>
        <w:t></w:t>
      </w:r>
      <w:r>
        <w:rPr>
          <w:rFonts w:hint="eastAsia"/>
        </w:rPr>
        <w:t>структури</w:t>
      </w:r>
      <w:r>
        <w:t></w:t>
      </w:r>
      <w:r>
        <w:rPr>
          <w:rFonts w:hint="eastAsia"/>
        </w:rPr>
        <w:t>в</w:t>
      </w:r>
      <w:r>
        <w:t></w:t>
      </w:r>
      <w:r>
        <w:rPr>
          <w:rFonts w:hint="eastAsia"/>
        </w:rPr>
        <w:t>трьох</w:t>
      </w:r>
      <w:r>
        <w:t></w:t>
      </w:r>
      <w:r>
        <w:rPr>
          <w:rFonts w:hint="eastAsia"/>
        </w:rPr>
        <w:t>групах</w:t>
      </w:r>
      <w:r>
        <w:t></w:t>
      </w:r>
      <w:r>
        <w:rPr>
          <w:rFonts w:hint="eastAsia"/>
        </w:rPr>
        <w:t>напівпровідникових</w:t>
      </w:r>
      <w:r>
        <w:t></w:t>
      </w:r>
      <w:r>
        <w:rPr>
          <w:rFonts w:hint="eastAsia"/>
        </w:rPr>
        <w:t>структур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α</w:t>
      </w:r>
      <w:r>
        <w:t></w:t>
      </w:r>
      <w:r>
        <w:t></w:t>
      </w:r>
      <w:r>
        <w:t></w:t>
      </w:r>
      <w:r>
        <w:t></w:t>
      </w:r>
      <w:r>
        <w:t></w:t>
      </w:r>
      <w:r>
        <w:t></w:t>
      </w:r>
      <w:r>
        <w:t></w:t>
      </w:r>
      <w:r>
        <w:t></w:t>
      </w:r>
      <w:r>
        <w:t></w:t>
      </w:r>
      <w:r>
        <w:t></w:t>
      </w:r>
      <w:r>
        <w:t></w:t>
      </w:r>
      <w:r>
        <w:t></w:t>
      </w:r>
      <w:r>
        <w:t></w:t>
      </w:r>
      <w:r>
        <w:t></w:t>
      </w:r>
      <w:r>
        <w:t></w:t>
      </w:r>
      <w:r>
        <w:t></w:t>
      </w:r>
      <w:r>
        <w:t></w:t>
      </w:r>
      <w:r>
        <w:t></w:t>
      </w:r>
      <w:r>
        <w:t></w:t>
      </w:r>
      <w:r>
        <w:rPr>
          <w:rFonts w:hint="eastAsia"/>
        </w:rPr>
        <w:t>Це</w:t>
      </w:r>
    </w:p>
    <w:p w:rsidR="006E32C3" w:rsidRDefault="006E32C3" w:rsidP="006E32C3">
      <w:r>
        <w:rPr>
          <w:rFonts w:hint="eastAsia"/>
        </w:rPr>
        <w:t>дозволило</w:t>
      </w:r>
      <w:r>
        <w:t></w:t>
      </w:r>
      <w:r>
        <w:rPr>
          <w:rFonts w:hint="eastAsia"/>
        </w:rPr>
        <w:t>вирішити</w:t>
      </w:r>
      <w:r>
        <w:t></w:t>
      </w:r>
      <w:r>
        <w:rPr>
          <w:rFonts w:hint="eastAsia"/>
        </w:rPr>
        <w:t>важливу</w:t>
      </w:r>
      <w:r>
        <w:t></w:t>
      </w:r>
      <w:r>
        <w:rPr>
          <w:rFonts w:hint="eastAsia"/>
        </w:rPr>
        <w:t>проблему</w:t>
      </w:r>
      <w:r>
        <w:t></w:t>
      </w:r>
      <w:r>
        <w:rPr>
          <w:rFonts w:hint="eastAsia"/>
        </w:rPr>
        <w:t>встановлення</w:t>
      </w:r>
      <w:r>
        <w:t></w:t>
      </w:r>
      <w:r>
        <w:rPr>
          <w:rFonts w:hint="eastAsia"/>
        </w:rPr>
        <w:t>взаємозв</w:t>
      </w:r>
      <w:r>
        <w:t></w:t>
      </w:r>
      <w:r>
        <w:rPr>
          <w:rFonts w:hint="eastAsia"/>
        </w:rPr>
        <w:t>язку</w:t>
      </w:r>
    </w:p>
    <w:p w:rsidR="006E32C3" w:rsidRDefault="006E32C3" w:rsidP="006E32C3">
      <w:r>
        <w:rPr>
          <w:rFonts w:hint="eastAsia"/>
        </w:rPr>
        <w:t>електронних</w:t>
      </w:r>
      <w:r>
        <w:t></w:t>
      </w:r>
      <w:r>
        <w:rPr>
          <w:rFonts w:hint="eastAsia"/>
        </w:rPr>
        <w:t>процесів</w:t>
      </w:r>
      <w:r>
        <w:t></w:t>
      </w:r>
      <w:r>
        <w:rPr>
          <w:rFonts w:hint="eastAsia"/>
        </w:rPr>
        <w:t>з</w:t>
      </w:r>
      <w:r>
        <w:t></w:t>
      </w:r>
      <w:r>
        <w:rPr>
          <w:rFonts w:hint="eastAsia"/>
        </w:rPr>
        <w:t>ядерною</w:t>
      </w:r>
      <w:r>
        <w:t></w:t>
      </w:r>
      <w:r>
        <w:rPr>
          <w:rFonts w:hint="eastAsia"/>
        </w:rPr>
        <w:t>спіновою</w:t>
      </w:r>
      <w:r>
        <w:t></w:t>
      </w:r>
      <w:r>
        <w:rPr>
          <w:rFonts w:hint="eastAsia"/>
        </w:rPr>
        <w:t>динамікою</w:t>
      </w:r>
      <w:r>
        <w:t></w:t>
      </w:r>
      <w:r>
        <w:rPr>
          <w:rFonts w:hint="eastAsia"/>
        </w:rPr>
        <w:t>в</w:t>
      </w:r>
      <w:r>
        <w:t></w:t>
      </w:r>
      <w:r>
        <w:rPr>
          <w:rFonts w:hint="eastAsia"/>
        </w:rPr>
        <w:t>напівпровідникових</w:t>
      </w:r>
    </w:p>
    <w:p w:rsidR="006E32C3" w:rsidRDefault="006E32C3" w:rsidP="006E32C3">
      <w:r>
        <w:rPr>
          <w:rFonts w:hint="eastAsia"/>
        </w:rPr>
        <w:t>гетероструктурах</w:t>
      </w:r>
      <w:r>
        <w:t></w:t>
      </w:r>
      <w:r>
        <w:rPr>
          <w:rFonts w:hint="eastAsia"/>
        </w:rPr>
        <w:t>природного</w:t>
      </w:r>
      <w:r>
        <w:t></w:t>
      </w:r>
      <w:r>
        <w:rPr>
          <w:rFonts w:hint="eastAsia"/>
        </w:rPr>
        <w:t>і</w:t>
      </w:r>
      <w:r>
        <w:t></w:t>
      </w:r>
      <w:r>
        <w:rPr>
          <w:rFonts w:hint="eastAsia"/>
        </w:rPr>
        <w:t>штучного</w:t>
      </w:r>
      <w:r>
        <w:t></w:t>
      </w:r>
      <w:r>
        <w:rPr>
          <w:rFonts w:hint="eastAsia"/>
        </w:rPr>
        <w:t>походження</w:t>
      </w:r>
      <w:r>
        <w:t></w:t>
      </w:r>
      <w:r>
        <w:t></w:t>
      </w:r>
      <w:r>
        <w:rPr>
          <w:rFonts w:hint="eastAsia"/>
        </w:rPr>
        <w:t>Найважливішими</w:t>
      </w:r>
    </w:p>
    <w:p w:rsidR="006E32C3" w:rsidRDefault="006E32C3" w:rsidP="006E32C3">
      <w:r>
        <w:rPr>
          <w:rFonts w:hint="eastAsia"/>
        </w:rPr>
        <w:t>отриманими</w:t>
      </w:r>
      <w:r>
        <w:t></w:t>
      </w:r>
      <w:r>
        <w:rPr>
          <w:rFonts w:hint="eastAsia"/>
        </w:rPr>
        <w:t>результатами</w:t>
      </w:r>
      <w:r>
        <w:t></w:t>
      </w:r>
      <w:r>
        <w:rPr>
          <w:rFonts w:hint="eastAsia"/>
        </w:rPr>
        <w:t>є</w:t>
      </w:r>
      <w:r>
        <w:t></w:t>
      </w:r>
    </w:p>
    <w:p w:rsidR="006E32C3" w:rsidRDefault="006E32C3" w:rsidP="006E32C3">
      <w:r>
        <w:t></w:t>
      </w:r>
      <w:r>
        <w:t></w:t>
      </w:r>
      <w:r>
        <w:t></w:t>
      </w:r>
      <w:r>
        <w:rPr>
          <w:rFonts w:hint="eastAsia"/>
        </w:rPr>
        <w:t>Виявлено</w:t>
      </w:r>
      <w:r>
        <w:t></w:t>
      </w:r>
      <w:r>
        <w:rPr>
          <w:rFonts w:hint="eastAsia"/>
        </w:rPr>
        <w:t>магнітний</w:t>
      </w:r>
      <w:r>
        <w:t></w:t>
      </w:r>
      <w:r>
        <w:rPr>
          <w:rFonts w:hint="eastAsia"/>
        </w:rPr>
        <w:t>ізотопний</w:t>
      </w:r>
      <w:r>
        <w:t></w:t>
      </w:r>
      <w:r>
        <w:rPr>
          <w:rFonts w:hint="eastAsia"/>
        </w:rPr>
        <w:t>ефект</w:t>
      </w:r>
      <w:r>
        <w:t></w:t>
      </w:r>
      <w:r>
        <w:rPr>
          <w:rFonts w:hint="eastAsia"/>
        </w:rPr>
        <w:t>в</w:t>
      </w:r>
      <w:r>
        <w:t></w:t>
      </w:r>
      <w:r>
        <w:rPr>
          <w:rFonts w:hint="eastAsia"/>
        </w:rPr>
        <w:t>кристалах</w:t>
      </w:r>
      <w:r>
        <w:t></w:t>
      </w:r>
      <w:r>
        <w:rPr>
          <w:rFonts w:hint="eastAsia"/>
        </w:rPr>
        <w:t>кремнію</w:t>
      </w:r>
      <w:r>
        <w:t></w:t>
      </w:r>
      <w:r>
        <w:rPr>
          <w:rFonts w:hint="eastAsia"/>
        </w:rPr>
        <w:t>збагаченого</w:t>
      </w:r>
    </w:p>
    <w:p w:rsidR="006E32C3" w:rsidRDefault="006E32C3" w:rsidP="006E32C3">
      <w:r>
        <w:rPr>
          <w:rFonts w:hint="eastAsia"/>
        </w:rPr>
        <w:t>ізотопом</w:t>
      </w:r>
      <w:r>
        <w:t></w:t>
      </w:r>
      <w:r>
        <w:t></w:t>
      </w:r>
      <w:r>
        <w:t></w:t>
      </w:r>
      <w:r>
        <w:t></w:t>
      </w:r>
      <w:r>
        <w:t></w:t>
      </w:r>
      <w:r>
        <w:t></w:t>
      </w:r>
      <w:r>
        <w:t></w:t>
      </w:r>
      <w:r>
        <w:rPr>
          <w:rFonts w:hint="eastAsia"/>
        </w:rPr>
        <w:t>Встановлено</w:t>
      </w:r>
      <w:r>
        <w:t></w:t>
      </w:r>
      <w:r>
        <w:rPr>
          <w:rFonts w:hint="eastAsia"/>
        </w:rPr>
        <w:t>спін</w:t>
      </w:r>
      <w:r>
        <w:t></w:t>
      </w:r>
      <w:r>
        <w:rPr>
          <w:rFonts w:hint="eastAsia"/>
        </w:rPr>
        <w:t>залежний</w:t>
      </w:r>
      <w:r>
        <w:t></w:t>
      </w:r>
      <w:r>
        <w:rPr>
          <w:rFonts w:hint="eastAsia"/>
        </w:rPr>
        <w:t>механізм</w:t>
      </w:r>
      <w:r>
        <w:t></w:t>
      </w:r>
      <w:r>
        <w:rPr>
          <w:rFonts w:hint="eastAsia"/>
        </w:rPr>
        <w:t>прискорення</w:t>
      </w:r>
      <w:r>
        <w:t></w:t>
      </w:r>
      <w:r>
        <w:rPr>
          <w:rFonts w:hint="eastAsia"/>
        </w:rPr>
        <w:t>хімічної</w:t>
      </w:r>
    </w:p>
    <w:p w:rsidR="006E32C3" w:rsidRDefault="006E32C3" w:rsidP="006E32C3">
      <w:r>
        <w:rPr>
          <w:rFonts w:hint="eastAsia"/>
        </w:rPr>
        <w:t>реакції</w:t>
      </w:r>
      <w:r>
        <w:t></w:t>
      </w:r>
      <w:r>
        <w:rPr>
          <w:rFonts w:hint="eastAsia"/>
        </w:rPr>
        <w:t>триплетного</w:t>
      </w:r>
      <w:r>
        <w:t></w:t>
      </w:r>
      <w:r>
        <w:rPr>
          <w:rFonts w:hint="eastAsia"/>
        </w:rPr>
        <w:t>кисню</w:t>
      </w:r>
      <w:r>
        <w:t></w:t>
      </w:r>
      <w:r>
        <w:rPr>
          <w:rFonts w:hint="eastAsia"/>
        </w:rPr>
        <w:t>з</w:t>
      </w:r>
      <w:r>
        <w:t></w:t>
      </w:r>
      <w:r>
        <w:rPr>
          <w:rFonts w:hint="eastAsia"/>
        </w:rPr>
        <w:t>кремнієм</w:t>
      </w:r>
      <w:r>
        <w:t></w:t>
      </w:r>
      <w:r>
        <w:rPr>
          <w:rFonts w:hint="eastAsia"/>
        </w:rPr>
        <w:t>на</w:t>
      </w:r>
      <w:r>
        <w:t></w:t>
      </w:r>
      <w:r>
        <w:rPr>
          <w:rFonts w:hint="eastAsia"/>
        </w:rPr>
        <w:t>поверхні</w:t>
      </w:r>
      <w:r>
        <w:t></w:t>
      </w:r>
      <w:r>
        <w:rPr>
          <w:rFonts w:hint="eastAsia"/>
        </w:rPr>
        <w:t>кристалів</w:t>
      </w:r>
      <w:r>
        <w:t></w:t>
      </w:r>
      <w:r>
        <w:t></w:t>
      </w:r>
      <w:r>
        <w:t></w:t>
      </w:r>
      <w:r>
        <w:t></w:t>
      </w:r>
      <w:r>
        <w:t></w:t>
      </w:r>
      <w:r>
        <w:t></w:t>
      </w:r>
      <w:r>
        <w:t></w:t>
      </w:r>
      <w:r>
        <w:t></w:t>
      </w:r>
      <w:r>
        <w:t></w:t>
      </w:r>
      <w:r>
        <w:t></w:t>
      </w:r>
      <w:r>
        <w:t></w:t>
      </w:r>
      <w:r>
        <w:t></w:t>
      </w:r>
    </w:p>
    <w:p w:rsidR="006E32C3" w:rsidRDefault="006E32C3" w:rsidP="006E32C3">
      <w:r>
        <w:rPr>
          <w:rFonts w:hint="eastAsia"/>
        </w:rPr>
        <w:t>який</w:t>
      </w:r>
      <w:r>
        <w:t></w:t>
      </w:r>
      <w:r>
        <w:rPr>
          <w:rFonts w:hint="eastAsia"/>
        </w:rPr>
        <w:t>полягає</w:t>
      </w:r>
      <w:r>
        <w:t></w:t>
      </w:r>
      <w:r>
        <w:rPr>
          <w:rFonts w:hint="eastAsia"/>
        </w:rPr>
        <w:t>у</w:t>
      </w:r>
      <w:r>
        <w:t></w:t>
      </w:r>
      <w:r>
        <w:rPr>
          <w:rFonts w:hint="eastAsia"/>
        </w:rPr>
        <w:t>фракціонуванні</w:t>
      </w:r>
      <w:r>
        <w:t></w:t>
      </w:r>
      <w:r>
        <w:rPr>
          <w:rFonts w:hint="eastAsia"/>
        </w:rPr>
        <w:t>магнітних</w:t>
      </w:r>
      <w:r>
        <w:t></w:t>
      </w:r>
      <w:r>
        <w:t></w:t>
      </w:r>
      <w:r>
        <w:t></w:t>
      </w:r>
      <w:r>
        <w:t></w:t>
      </w:r>
      <w:r>
        <w:t></w:t>
      </w:r>
      <w:r>
        <w:t></w:t>
      </w:r>
      <w:r>
        <w:t></w:t>
      </w:r>
      <w:r>
        <w:t></w:t>
      </w:r>
      <w:r>
        <w:rPr>
          <w:rFonts w:hint="eastAsia"/>
        </w:rPr>
        <w:t>і</w:t>
      </w:r>
      <w:r>
        <w:t></w:t>
      </w:r>
      <w:r>
        <w:rPr>
          <w:rFonts w:hint="eastAsia"/>
        </w:rPr>
        <w:t>немагнітних</w:t>
      </w:r>
      <w:r>
        <w:t></w:t>
      </w:r>
      <w:r>
        <w:t></w:t>
      </w:r>
      <w:r>
        <w:t></w:t>
      </w:r>
      <w:r>
        <w:t></w:t>
      </w:r>
      <w:r>
        <w:t></w:t>
      </w:r>
      <w:r>
        <w:t></w:t>
      </w:r>
      <w:r>
        <w:t></w:t>
      </w:r>
    </w:p>
    <w:p w:rsidR="006E32C3" w:rsidRDefault="006E32C3" w:rsidP="006E32C3">
      <w:r>
        <w:t></w:t>
      </w:r>
      <w:r>
        <w:t></w:t>
      </w:r>
      <w:r>
        <w:t></w:t>
      </w:r>
      <w:r>
        <w:t></w:t>
      </w:r>
      <w:r>
        <w:t></w:t>
      </w:r>
    </w:p>
    <w:p w:rsidR="006E32C3" w:rsidRDefault="006E32C3" w:rsidP="006E32C3">
      <w:r>
        <w:rPr>
          <w:rFonts w:hint="eastAsia"/>
        </w:rPr>
        <w:t>ядер</w:t>
      </w:r>
      <w:r>
        <w:t></w:t>
      </w:r>
      <w:r>
        <w:rPr>
          <w:rFonts w:hint="eastAsia"/>
        </w:rPr>
        <w:t>кремнію</w:t>
      </w:r>
      <w:r>
        <w:t></w:t>
      </w:r>
      <w:r>
        <w:rPr>
          <w:rFonts w:hint="eastAsia"/>
        </w:rPr>
        <w:t>в</w:t>
      </w:r>
      <w:r>
        <w:t></w:t>
      </w:r>
      <w:r>
        <w:rPr>
          <w:rFonts w:hint="eastAsia"/>
        </w:rPr>
        <w:t>процесі</w:t>
      </w:r>
      <w:r>
        <w:t></w:t>
      </w:r>
      <w:r>
        <w:rPr>
          <w:rFonts w:hint="eastAsia"/>
        </w:rPr>
        <w:t>його</w:t>
      </w:r>
      <w:r>
        <w:t></w:t>
      </w:r>
      <w:r>
        <w:rPr>
          <w:rFonts w:hint="eastAsia"/>
        </w:rPr>
        <w:t>окиснення</w:t>
      </w:r>
      <w:r>
        <w:t></w:t>
      </w:r>
      <w:r>
        <w:rPr>
          <w:rFonts w:hint="eastAsia"/>
        </w:rPr>
        <w:t>за</w:t>
      </w:r>
      <w:r>
        <w:t></w:t>
      </w:r>
      <w:r>
        <w:rPr>
          <w:rFonts w:hint="eastAsia"/>
        </w:rPr>
        <w:t>рахунок</w:t>
      </w:r>
      <w:r>
        <w:t></w:t>
      </w:r>
      <w:r>
        <w:rPr>
          <w:rFonts w:hint="eastAsia"/>
        </w:rPr>
        <w:t>зовнішнього</w:t>
      </w:r>
    </w:p>
    <w:p w:rsidR="006E32C3" w:rsidRDefault="006E32C3" w:rsidP="006E32C3">
      <w:r>
        <w:rPr>
          <w:rFonts w:hint="eastAsia"/>
        </w:rPr>
        <w:t>магнітного</w:t>
      </w:r>
      <w:r>
        <w:t></w:t>
      </w:r>
      <w:r>
        <w:rPr>
          <w:rFonts w:hint="eastAsia"/>
        </w:rPr>
        <w:t>поля</w:t>
      </w:r>
      <w:r>
        <w:t></w:t>
      </w:r>
      <w:r>
        <w:rPr>
          <w:rFonts w:hint="eastAsia"/>
        </w:rPr>
        <w:t>або</w:t>
      </w:r>
      <w:r>
        <w:t></w:t>
      </w:r>
      <w:r>
        <w:rPr>
          <w:rFonts w:hint="eastAsia"/>
        </w:rPr>
        <w:t>надтонкої</w:t>
      </w:r>
      <w:r>
        <w:t></w:t>
      </w:r>
      <w:r>
        <w:rPr>
          <w:rFonts w:hint="eastAsia"/>
        </w:rPr>
        <w:t>взаємодії</w:t>
      </w:r>
      <w:r>
        <w:t></w:t>
      </w:r>
      <w:r>
        <w:rPr>
          <w:rFonts w:hint="eastAsia"/>
        </w:rPr>
        <w:t>неспареного</w:t>
      </w:r>
      <w:r>
        <w:t></w:t>
      </w:r>
      <w:r>
        <w:rPr>
          <w:rFonts w:hint="eastAsia"/>
        </w:rPr>
        <w:t>електрона</w:t>
      </w:r>
      <w:r>
        <w:t></w:t>
      </w:r>
      <w:r>
        <w:rPr>
          <w:rFonts w:hint="eastAsia"/>
        </w:rPr>
        <w:t>з</w:t>
      </w:r>
    </w:p>
    <w:p w:rsidR="006E32C3" w:rsidRDefault="006E32C3" w:rsidP="006E32C3">
      <w:r>
        <w:rPr>
          <w:rFonts w:hint="eastAsia"/>
        </w:rPr>
        <w:t>магнітним</w:t>
      </w:r>
      <w:r>
        <w:t></w:t>
      </w:r>
      <w:r>
        <w:rPr>
          <w:rFonts w:hint="eastAsia"/>
        </w:rPr>
        <w:t>ядром</w:t>
      </w:r>
      <w:r>
        <w:t></w:t>
      </w:r>
      <w:r>
        <w:t></w:t>
      </w:r>
      <w:r>
        <w:t></w:t>
      </w:r>
      <w:r>
        <w:t></w:t>
      </w:r>
      <w:r>
        <w:t></w:t>
      </w:r>
      <w:r>
        <w:t></w:t>
      </w:r>
      <w:r>
        <w:t></w:t>
      </w:r>
      <w:r>
        <w:rPr>
          <w:rFonts w:hint="eastAsia"/>
        </w:rPr>
        <w:t>Встановлено</w:t>
      </w:r>
      <w:r>
        <w:t></w:t>
      </w:r>
      <w:r>
        <w:rPr>
          <w:rFonts w:hint="eastAsia"/>
        </w:rPr>
        <w:t>умови</w:t>
      </w:r>
      <w:r>
        <w:t></w:t>
      </w:r>
      <w:r>
        <w:rPr>
          <w:rFonts w:hint="eastAsia"/>
        </w:rPr>
        <w:t>пластичної</w:t>
      </w:r>
      <w:r>
        <w:t></w:t>
      </w:r>
      <w:r>
        <w:rPr>
          <w:rFonts w:hint="eastAsia"/>
        </w:rPr>
        <w:t>деформація</w:t>
      </w:r>
    </w:p>
    <w:p w:rsidR="006E32C3" w:rsidRDefault="006E32C3" w:rsidP="006E32C3">
      <w:r>
        <w:rPr>
          <w:rFonts w:hint="eastAsia"/>
        </w:rPr>
        <w:t>кристалів</w:t>
      </w:r>
      <w:r>
        <w:t></w:t>
      </w:r>
      <w:r>
        <w:t></w:t>
      </w:r>
      <w:r>
        <w:t></w:t>
      </w:r>
      <w:r>
        <w:t></w:t>
      </w:r>
      <w:r>
        <w:t></w:t>
      </w:r>
      <w:r>
        <w:t></w:t>
      </w:r>
      <w:r>
        <w:t></w:t>
      </w:r>
      <w:r>
        <w:t></w:t>
      </w:r>
      <w:r>
        <w:rPr>
          <w:rFonts w:hint="eastAsia"/>
        </w:rPr>
        <w:t>згином</w:t>
      </w:r>
      <w:r>
        <w:t></w:t>
      </w:r>
      <w:r>
        <w:rPr>
          <w:rFonts w:hint="eastAsia"/>
        </w:rPr>
        <w:t>і</w:t>
      </w:r>
      <w:r>
        <w:t></w:t>
      </w:r>
      <w:r>
        <w:rPr>
          <w:rFonts w:hint="eastAsia"/>
        </w:rPr>
        <w:t>стисканням</w:t>
      </w:r>
      <w:r>
        <w:t></w:t>
      </w:r>
      <w:r>
        <w:rPr>
          <w:rFonts w:hint="eastAsia"/>
        </w:rPr>
        <w:t>при</w:t>
      </w:r>
      <w:r>
        <w:t></w:t>
      </w:r>
      <w:r>
        <w:rPr>
          <w:rFonts w:hint="eastAsia"/>
        </w:rPr>
        <w:t>яких</w:t>
      </w:r>
      <w:r>
        <w:t></w:t>
      </w:r>
      <w:r>
        <w:rPr>
          <w:rFonts w:hint="eastAsia"/>
        </w:rPr>
        <w:t>змінюється</w:t>
      </w:r>
      <w:r>
        <w:t></w:t>
      </w:r>
      <w:r>
        <w:rPr>
          <w:rFonts w:hint="eastAsia"/>
        </w:rPr>
        <w:t>профіль</w:t>
      </w:r>
    </w:p>
    <w:p w:rsidR="006E32C3" w:rsidRDefault="006E32C3" w:rsidP="006E32C3">
      <w:r>
        <w:rPr>
          <w:rFonts w:hint="eastAsia"/>
        </w:rPr>
        <w:t>розподілу</w:t>
      </w:r>
      <w:r>
        <w:t></w:t>
      </w:r>
      <w:r>
        <w:rPr>
          <w:rFonts w:hint="eastAsia"/>
        </w:rPr>
        <w:t>ізотопів</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приповерхневих</w:t>
      </w:r>
      <w:r>
        <w:t></w:t>
      </w:r>
      <w:r>
        <w:rPr>
          <w:rFonts w:hint="eastAsia"/>
        </w:rPr>
        <w:t>шарах</w:t>
      </w:r>
      <w:r>
        <w:t></w:t>
      </w:r>
      <w:r>
        <w:rPr>
          <w:rFonts w:hint="eastAsia"/>
        </w:rPr>
        <w:t>у</w:t>
      </w:r>
      <w:r>
        <w:t></w:t>
      </w:r>
      <w:r>
        <w:rPr>
          <w:rFonts w:hint="eastAsia"/>
        </w:rPr>
        <w:t>наслідок</w:t>
      </w:r>
      <w:r>
        <w:t></w:t>
      </w:r>
      <w:r>
        <w:rPr>
          <w:rFonts w:hint="eastAsia"/>
        </w:rPr>
        <w:t>спінзалежного</w:t>
      </w:r>
      <w:r>
        <w:t></w:t>
      </w:r>
      <w:r>
        <w:rPr>
          <w:rFonts w:hint="eastAsia"/>
        </w:rPr>
        <w:t>окиснення</w:t>
      </w:r>
      <w:r>
        <w:t></w:t>
      </w:r>
      <w:r>
        <w:rPr>
          <w:rFonts w:hint="eastAsia"/>
        </w:rPr>
        <w:t>та</w:t>
      </w:r>
      <w:r>
        <w:t></w:t>
      </w:r>
      <w:r>
        <w:rPr>
          <w:rFonts w:hint="eastAsia"/>
        </w:rPr>
        <w:t>висхідної</w:t>
      </w:r>
      <w:r>
        <w:t></w:t>
      </w:r>
      <w:r>
        <w:rPr>
          <w:rFonts w:hint="eastAsia"/>
        </w:rPr>
        <w:t>дифузії</w:t>
      </w:r>
      <w:r>
        <w:t></w:t>
      </w:r>
      <w:r>
        <w:t></w:t>
      </w:r>
      <w:r>
        <w:t></w:t>
      </w:r>
      <w:r>
        <w:t></w:t>
      </w:r>
      <w:r>
        <w:t></w:t>
      </w:r>
      <w:r>
        <w:t></w:t>
      </w:r>
      <w:r>
        <w:t></w:t>
      </w:r>
      <w:r>
        <w:t></w:t>
      </w:r>
      <w:r>
        <w:t></w:t>
      </w:r>
      <w:r>
        <w:t></w:t>
      </w:r>
      <w:r>
        <w:t></w:t>
      </w:r>
      <w:r>
        <w:t></w:t>
      </w:r>
      <w:r>
        <w:t></w:t>
      </w:r>
      <w:r>
        <w:rPr>
          <w:rFonts w:hint="eastAsia"/>
        </w:rPr>
        <w:t>в</w:t>
      </w:r>
      <w:r>
        <w:t></w:t>
      </w:r>
      <w:r>
        <w:rPr>
          <w:rFonts w:hint="eastAsia"/>
        </w:rPr>
        <w:t>полі</w:t>
      </w:r>
      <w:r>
        <w:t></w:t>
      </w:r>
      <w:r>
        <w:rPr>
          <w:rFonts w:hint="eastAsia"/>
        </w:rPr>
        <w:t>механічних</w:t>
      </w:r>
    </w:p>
    <w:p w:rsidR="006E32C3" w:rsidRDefault="006E32C3" w:rsidP="006E32C3">
      <w:r>
        <w:rPr>
          <w:rFonts w:hint="eastAsia"/>
        </w:rPr>
        <w:t>напружень</w:t>
      </w:r>
      <w:r>
        <w:t></w:t>
      </w:r>
    </w:p>
    <w:p w:rsidR="006E32C3" w:rsidRDefault="006E32C3" w:rsidP="006E32C3">
      <w:r>
        <w:t></w:t>
      </w:r>
      <w:r>
        <w:t></w:t>
      </w:r>
      <w:r>
        <w:t></w:t>
      </w:r>
      <w:r>
        <w:rPr>
          <w:rFonts w:hint="eastAsia"/>
        </w:rPr>
        <w:t>Деформація</w:t>
      </w:r>
      <w:r>
        <w:t></w:t>
      </w:r>
      <w:r>
        <w:t></w:t>
      </w:r>
      <w:r>
        <w:t></w:t>
      </w:r>
      <w:r>
        <w:t></w:t>
      </w:r>
      <w:r>
        <w:t></w:t>
      </w:r>
      <w:r>
        <w:t></w:t>
      </w:r>
      <w:r>
        <w:t></w:t>
      </w:r>
      <w:r>
        <w:t></w:t>
      </w:r>
      <w:r>
        <w:rPr>
          <w:rFonts w:hint="eastAsia"/>
        </w:rPr>
        <w:t>кристалів</w:t>
      </w:r>
      <w:r>
        <w:t></w:t>
      </w:r>
      <w:r>
        <w:rPr>
          <w:rFonts w:hint="eastAsia"/>
        </w:rPr>
        <w:t>приводить</w:t>
      </w:r>
      <w:r>
        <w:t></w:t>
      </w:r>
      <w:r>
        <w:rPr>
          <w:rFonts w:hint="eastAsia"/>
        </w:rPr>
        <w:t>до</w:t>
      </w:r>
      <w:r>
        <w:t></w:t>
      </w:r>
      <w:r>
        <w:rPr>
          <w:rFonts w:hint="eastAsia"/>
        </w:rPr>
        <w:t>появи</w:t>
      </w:r>
      <w:r>
        <w:t></w:t>
      </w:r>
      <w:r>
        <w:rPr>
          <w:rFonts w:hint="eastAsia"/>
        </w:rPr>
        <w:t>нових</w:t>
      </w:r>
      <w:r>
        <w:t></w:t>
      </w:r>
      <w:r>
        <w:rPr>
          <w:rFonts w:hint="eastAsia"/>
        </w:rPr>
        <w:t>парамагнітних</w:t>
      </w:r>
    </w:p>
    <w:p w:rsidR="006E32C3" w:rsidRDefault="006E32C3" w:rsidP="006E32C3">
      <w:r>
        <w:rPr>
          <w:rFonts w:hint="eastAsia"/>
        </w:rPr>
        <w:t>центрів</w:t>
      </w:r>
      <w:r>
        <w:t></w:t>
      </w:r>
      <w:r>
        <w:t></w:t>
      </w:r>
      <w:r>
        <w:rPr>
          <w:rFonts w:hint="eastAsia"/>
        </w:rPr>
        <w:t>спектри</w:t>
      </w:r>
      <w:r>
        <w:t></w:t>
      </w:r>
      <w:r>
        <w:rPr>
          <w:rFonts w:hint="eastAsia"/>
        </w:rPr>
        <w:t>ЕПР</w:t>
      </w:r>
      <w:r>
        <w:t></w:t>
      </w:r>
      <w:r>
        <w:rPr>
          <w:rFonts w:hint="eastAsia"/>
        </w:rPr>
        <w:t>яких</w:t>
      </w:r>
      <w:r>
        <w:t></w:t>
      </w:r>
      <w:r>
        <w:rPr>
          <w:rFonts w:hint="eastAsia"/>
        </w:rPr>
        <w:t>анізотропні</w:t>
      </w:r>
      <w:r>
        <w:t></w:t>
      </w:r>
      <w:r>
        <w:rPr>
          <w:rFonts w:hint="eastAsia"/>
        </w:rPr>
        <w:t>й</w:t>
      </w:r>
      <w:r>
        <w:t></w:t>
      </w:r>
      <w:r>
        <w:rPr>
          <w:rFonts w:hint="eastAsia"/>
        </w:rPr>
        <w:t>володіють</w:t>
      </w:r>
      <w:r>
        <w:t></w:t>
      </w:r>
      <w:r>
        <w:rPr>
          <w:rFonts w:hint="eastAsia"/>
        </w:rPr>
        <w:t>значною</w:t>
      </w:r>
      <w:r>
        <w:t></w:t>
      </w:r>
      <w:r>
        <w:rPr>
          <w:rFonts w:hint="eastAsia"/>
        </w:rPr>
        <w:t>шириною</w:t>
      </w:r>
    </w:p>
    <w:p w:rsidR="006E32C3" w:rsidRDefault="006E32C3" w:rsidP="006E32C3">
      <w:r>
        <w:t></w:t>
      </w:r>
      <w:r>
        <w:rPr>
          <w:rFonts w:hint="eastAsia"/>
        </w:rPr>
        <w:t>до</w:t>
      </w:r>
      <w:r>
        <w:t></w:t>
      </w:r>
      <w:r>
        <w:t></w:t>
      </w:r>
      <w:r>
        <w:t></w:t>
      </w:r>
      <w:r>
        <w:rPr>
          <w:rFonts w:hint="eastAsia"/>
        </w:rPr>
        <w:t>кЕ</w:t>
      </w:r>
      <w:r>
        <w:t></w:t>
      </w:r>
      <w:r>
        <w:t></w:t>
      </w:r>
      <w:r>
        <w:rPr>
          <w:rFonts w:hint="eastAsia"/>
        </w:rPr>
        <w:t>лінії</w:t>
      </w:r>
      <w:r>
        <w:t></w:t>
      </w:r>
      <w:r>
        <w:t></w:t>
      </w:r>
      <w:r>
        <w:rPr>
          <w:rFonts w:hint="eastAsia"/>
        </w:rPr>
        <w:t>за</w:t>
      </w:r>
      <w:r>
        <w:t></w:t>
      </w:r>
      <w:r>
        <w:rPr>
          <w:rFonts w:hint="eastAsia"/>
        </w:rPr>
        <w:t>них</w:t>
      </w:r>
      <w:r>
        <w:t></w:t>
      </w:r>
      <w:r>
        <w:rPr>
          <w:rFonts w:hint="eastAsia"/>
        </w:rPr>
        <w:t>відповідають</w:t>
      </w:r>
      <w:r>
        <w:t></w:t>
      </w:r>
      <w:r>
        <w:rPr>
          <w:rFonts w:hint="eastAsia"/>
        </w:rPr>
        <w:t>обмінно</w:t>
      </w:r>
      <w:r>
        <w:t></w:t>
      </w:r>
      <w:r>
        <w:rPr>
          <w:rFonts w:hint="eastAsia"/>
        </w:rPr>
        <w:t>пов’язані</w:t>
      </w:r>
      <w:r>
        <w:t></w:t>
      </w:r>
      <w:r>
        <w:rPr>
          <w:rFonts w:hint="eastAsia"/>
        </w:rPr>
        <w:t>кластери</w:t>
      </w:r>
    </w:p>
    <w:p w:rsidR="006E32C3" w:rsidRDefault="006E32C3" w:rsidP="006E32C3">
      <w:r>
        <w:rPr>
          <w:rFonts w:hint="eastAsia"/>
        </w:rPr>
        <w:t>триплетного</w:t>
      </w:r>
      <w:r>
        <w:t></w:t>
      </w:r>
      <w:r>
        <w:rPr>
          <w:rFonts w:hint="eastAsia"/>
        </w:rPr>
        <w:t>кисню</w:t>
      </w:r>
      <w:r>
        <w:t></w:t>
      </w:r>
      <w:r>
        <w:rPr>
          <w:rFonts w:hint="eastAsia"/>
        </w:rPr>
        <w:t>зі</w:t>
      </w:r>
      <w:r>
        <w:t></w:t>
      </w:r>
      <w:r>
        <w:rPr>
          <w:rFonts w:hint="eastAsia"/>
        </w:rPr>
        <w:t>спіном</w:t>
      </w:r>
      <w:r>
        <w:t></w:t>
      </w:r>
      <w:r>
        <w:t></w:t>
      </w:r>
      <w:r>
        <w:t></w:t>
      </w:r>
      <w:r>
        <w:t></w:t>
      </w:r>
      <w:r>
        <w:t></w:t>
      </w:r>
      <w:r>
        <w:t></w:t>
      </w:r>
      <w:r>
        <w:t></w:t>
      </w:r>
      <w:r>
        <w:t></w:t>
      </w:r>
      <w:r>
        <w:rPr>
          <w:rFonts w:hint="eastAsia"/>
        </w:rPr>
        <w:t>які</w:t>
      </w:r>
      <w:r>
        <w:t></w:t>
      </w:r>
      <w:r>
        <w:rPr>
          <w:rFonts w:hint="eastAsia"/>
        </w:rPr>
        <w:t>увійшли</w:t>
      </w:r>
      <w:r>
        <w:t></w:t>
      </w:r>
      <w:r>
        <w:rPr>
          <w:rFonts w:hint="eastAsia"/>
        </w:rPr>
        <w:t>в</w:t>
      </w:r>
      <w:r>
        <w:t></w:t>
      </w:r>
      <w:r>
        <w:rPr>
          <w:rFonts w:hint="eastAsia"/>
        </w:rPr>
        <w:t>приповерхневі</w:t>
      </w:r>
      <w:r>
        <w:t></w:t>
      </w:r>
      <w:r>
        <w:rPr>
          <w:rFonts w:hint="eastAsia"/>
        </w:rPr>
        <w:t>шари</w:t>
      </w:r>
      <w:r>
        <w:t></w:t>
      </w:r>
      <w:r>
        <w:rPr>
          <w:rFonts w:hint="eastAsia"/>
        </w:rPr>
        <w:t>при</w:t>
      </w:r>
    </w:p>
    <w:p w:rsidR="006E32C3" w:rsidRDefault="006E32C3" w:rsidP="006E32C3">
      <w:r>
        <w:rPr>
          <w:rFonts w:hint="eastAsia"/>
        </w:rPr>
        <w:t>високотемпературній</w:t>
      </w:r>
      <w:r>
        <w:t></w:t>
      </w:r>
      <w:r>
        <w:rPr>
          <w:rFonts w:hint="eastAsia"/>
        </w:rPr>
        <w:t>пластичній</w:t>
      </w:r>
      <w:r>
        <w:t></w:t>
      </w:r>
      <w:r>
        <w:rPr>
          <w:rFonts w:hint="eastAsia"/>
        </w:rPr>
        <w:t>деформації</w:t>
      </w:r>
      <w:r>
        <w:t></w:t>
      </w:r>
      <w:r>
        <w:rPr>
          <w:rFonts w:hint="eastAsia"/>
        </w:rPr>
        <w:t>і</w:t>
      </w:r>
      <w:r>
        <w:t></w:t>
      </w:r>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спінзалежних</w:t>
      </w:r>
      <w:r>
        <w:t></w:t>
      </w:r>
      <w:r>
        <w:rPr>
          <w:rFonts w:hint="eastAsia"/>
        </w:rPr>
        <w:t>реакціях</w:t>
      </w:r>
      <w:r>
        <w:t></w:t>
      </w:r>
      <w:r>
        <w:t></w:t>
      </w:r>
      <w:r>
        <w:rPr>
          <w:rFonts w:hint="eastAsia"/>
        </w:rPr>
        <w:t>Існування</w:t>
      </w:r>
      <w:r>
        <w:t></w:t>
      </w:r>
      <w:r>
        <w:rPr>
          <w:rFonts w:hint="eastAsia"/>
        </w:rPr>
        <w:t>немонотонної</w:t>
      </w:r>
      <w:r>
        <w:t></w:t>
      </w:r>
      <w:r>
        <w:rPr>
          <w:rFonts w:hint="eastAsia"/>
        </w:rPr>
        <w:t>температурної</w:t>
      </w:r>
      <w:r>
        <w:t></w:t>
      </w:r>
      <w:r>
        <w:rPr>
          <w:rFonts w:hint="eastAsia"/>
        </w:rPr>
        <w:t>залежності</w:t>
      </w:r>
      <w:r>
        <w:t></w:t>
      </w:r>
      <w:r>
        <w:rPr>
          <w:rFonts w:hint="eastAsia"/>
        </w:rPr>
        <w:t>в</w:t>
      </w:r>
    </w:p>
    <w:p w:rsidR="006E32C3" w:rsidRDefault="006E32C3" w:rsidP="006E32C3">
      <w:r>
        <w:rPr>
          <w:rFonts w:hint="eastAsia"/>
        </w:rPr>
        <w:t>кристалах</w:t>
      </w:r>
      <w:r>
        <w:t></w:t>
      </w:r>
      <w:r>
        <w:t></w:t>
      </w:r>
      <w:r>
        <w:t></w:t>
      </w:r>
      <w:r>
        <w:t></w:t>
      </w:r>
      <w:r>
        <w:t></w:t>
      </w:r>
      <w:r>
        <w:t></w:t>
      </w:r>
      <w:r>
        <w:t></w:t>
      </w:r>
      <w:r>
        <w:t></w:t>
      </w:r>
      <w:r>
        <w:rPr>
          <w:rFonts w:hint="eastAsia"/>
        </w:rPr>
        <w:t>при</w:t>
      </w:r>
      <w:r>
        <w:t></w:t>
      </w:r>
      <w:r>
        <w:rPr>
          <w:rFonts w:hint="eastAsia"/>
        </w:rPr>
        <w:t>Т</w:t>
      </w:r>
      <w:r>
        <w:t></w:t>
      </w:r>
      <w:r>
        <w:t></w:t>
      </w:r>
      <w:r>
        <w:t></w:t>
      </w:r>
      <w:r>
        <w:t></w:t>
      </w:r>
      <w:r>
        <w:t></w:t>
      </w:r>
      <w:r>
        <w:t></w:t>
      </w:r>
      <w:r>
        <w:t></w:t>
      </w:r>
      <w:r>
        <w:t></w:t>
      </w:r>
      <w:r>
        <w:t></w:t>
      </w:r>
      <w:r>
        <w:rPr>
          <w:rFonts w:hint="eastAsia"/>
        </w:rPr>
        <w:t>К</w:t>
      </w:r>
      <w:r>
        <w:t></w:t>
      </w:r>
      <w:r>
        <w:rPr>
          <w:rFonts w:hint="eastAsia"/>
        </w:rPr>
        <w:t>магнітного</w:t>
      </w:r>
      <w:r>
        <w:t></w:t>
      </w:r>
      <w:r>
        <w:rPr>
          <w:rFonts w:hint="eastAsia"/>
        </w:rPr>
        <w:t>моменту</w:t>
      </w:r>
      <w:r>
        <w:t></w:t>
      </w:r>
      <w:r>
        <w:rPr>
          <w:rFonts w:hint="eastAsia"/>
        </w:rPr>
        <w:t>М</w:t>
      </w:r>
      <w:r>
        <w:t></w:t>
      </w:r>
      <w:r>
        <w:rPr>
          <w:rFonts w:hint="eastAsia"/>
        </w:rPr>
        <w:t>і</w:t>
      </w:r>
      <w:r>
        <w:t></w:t>
      </w:r>
      <w:r>
        <w:rPr>
          <w:rFonts w:hint="eastAsia"/>
        </w:rPr>
        <w:t>магнітної</w:t>
      </w:r>
    </w:p>
    <w:p w:rsidR="006E32C3" w:rsidRDefault="006E32C3" w:rsidP="006E32C3">
      <w:r>
        <w:rPr>
          <w:rFonts w:hint="eastAsia"/>
        </w:rPr>
        <w:t>сприйнятливості</w:t>
      </w:r>
      <w:r>
        <w:t></w:t>
      </w:r>
      <w:r>
        <w:rPr>
          <w:rFonts w:hint="eastAsia"/>
        </w:rPr>
        <w:t>χ</w:t>
      </w:r>
      <w:r>
        <w:t></w:t>
      </w:r>
      <w:r>
        <w:rPr>
          <w:rFonts w:hint="eastAsia"/>
        </w:rPr>
        <w:t>корелює</w:t>
      </w:r>
      <w:r>
        <w:t></w:t>
      </w:r>
      <w:r>
        <w:rPr>
          <w:rFonts w:hint="eastAsia"/>
        </w:rPr>
        <w:t>з</w:t>
      </w:r>
      <w:r>
        <w:t></w:t>
      </w:r>
      <w:r>
        <w:rPr>
          <w:rFonts w:hint="eastAsia"/>
        </w:rPr>
        <w:t>дислокаційною</w:t>
      </w:r>
      <w:r>
        <w:t></w:t>
      </w:r>
      <w:r>
        <w:rPr>
          <w:rFonts w:hint="eastAsia"/>
        </w:rPr>
        <w:t>люмінесценцією</w:t>
      </w:r>
      <w:r>
        <w:t></w:t>
      </w:r>
      <w:r>
        <w:rPr>
          <w:rFonts w:hint="eastAsia"/>
        </w:rPr>
        <w:t>обумовлено</w:t>
      </w:r>
    </w:p>
    <w:p w:rsidR="006E32C3" w:rsidRDefault="006E32C3" w:rsidP="006E32C3">
      <w:r>
        <w:rPr>
          <w:rFonts w:hint="eastAsia"/>
        </w:rPr>
        <w:t>існуванням</w:t>
      </w:r>
      <w:r>
        <w:t></w:t>
      </w:r>
      <w:r>
        <w:rPr>
          <w:rFonts w:hint="eastAsia"/>
        </w:rPr>
        <w:t>антиферомагнітної</w:t>
      </w:r>
      <w:r>
        <w:t></w:t>
      </w:r>
      <w:r>
        <w:rPr>
          <w:rFonts w:hint="eastAsia"/>
        </w:rPr>
        <w:t>взаємодії</w:t>
      </w:r>
      <w:r>
        <w:t></w:t>
      </w:r>
      <w:r>
        <w:rPr>
          <w:rFonts w:hint="eastAsia"/>
        </w:rPr>
        <w:t>між</w:t>
      </w:r>
      <w:r>
        <w:t></w:t>
      </w:r>
      <w:r>
        <w:rPr>
          <w:rFonts w:hint="eastAsia"/>
        </w:rPr>
        <w:t>парамагнітними</w:t>
      </w:r>
      <w:r>
        <w:t></w:t>
      </w:r>
      <w:r>
        <w:rPr>
          <w:rFonts w:hint="eastAsia"/>
        </w:rPr>
        <w:t>центрами</w:t>
      </w:r>
      <w:r>
        <w:t></w:t>
      </w:r>
      <w:r>
        <w:rPr>
          <w:rFonts w:hint="eastAsia"/>
        </w:rPr>
        <w:t>на</w:t>
      </w:r>
    </w:p>
    <w:p w:rsidR="006E32C3" w:rsidRDefault="006E32C3" w:rsidP="006E32C3">
      <w:r>
        <w:rPr>
          <w:rFonts w:hint="eastAsia"/>
        </w:rPr>
        <w:t>дислокаціях</w:t>
      </w:r>
      <w:r>
        <w:t></w:t>
      </w:r>
    </w:p>
    <w:p w:rsidR="006E32C3" w:rsidRDefault="006E32C3" w:rsidP="006E32C3">
      <w:r>
        <w:t></w:t>
      </w:r>
      <w:r>
        <w:t></w:t>
      </w:r>
      <w:r>
        <w:t></w:t>
      </w:r>
    </w:p>
    <w:p w:rsidR="006E32C3" w:rsidRDefault="006E32C3" w:rsidP="006E32C3">
      <w:r>
        <w:t></w:t>
      </w:r>
      <w:r>
        <w:t></w:t>
      </w:r>
      <w:r>
        <w:t></w:t>
      </w:r>
      <w:r>
        <w:rPr>
          <w:rFonts w:hint="eastAsia"/>
        </w:rPr>
        <w:t>Сигнал</w:t>
      </w:r>
      <w:r>
        <w:t></w:t>
      </w:r>
      <w:r>
        <w:rPr>
          <w:rFonts w:hint="eastAsia"/>
        </w:rPr>
        <w:t>ЯМР</w:t>
      </w:r>
      <w:r>
        <w:t></w:t>
      </w:r>
      <w:r>
        <w:t></w:t>
      </w:r>
      <w:r>
        <w:t></w:t>
      </w:r>
      <w:r>
        <w:t></w:t>
      </w:r>
      <w:r>
        <w:t></w:t>
      </w:r>
      <w:r>
        <w:t></w:t>
      </w:r>
      <w:r>
        <w:t></w:t>
      </w:r>
      <w:r>
        <w:t></w:t>
      </w:r>
      <w:r>
        <w:rPr>
          <w:rFonts w:hint="eastAsia"/>
        </w:rPr>
        <w:t>уширюється</w:t>
      </w:r>
      <w:r>
        <w:t></w:t>
      </w:r>
      <w:r>
        <w:rPr>
          <w:rFonts w:hint="eastAsia"/>
        </w:rPr>
        <w:t>зі</w:t>
      </w:r>
      <w:r>
        <w:t></w:t>
      </w:r>
      <w:r>
        <w:rPr>
          <w:rFonts w:hint="eastAsia"/>
        </w:rPr>
        <w:t>збільшенням</w:t>
      </w:r>
      <w:r>
        <w:t></w:t>
      </w:r>
      <w:r>
        <w:rPr>
          <w:rFonts w:hint="eastAsia"/>
        </w:rPr>
        <w:t>концентрації</w:t>
      </w:r>
      <w:r>
        <w:t></w:t>
      </w:r>
      <w:r>
        <w:rPr>
          <w:rFonts w:hint="eastAsia"/>
        </w:rPr>
        <w:t>магнітних</w:t>
      </w:r>
    </w:p>
    <w:p w:rsidR="006E32C3" w:rsidRDefault="006E32C3" w:rsidP="006E32C3">
      <w:r>
        <w:rPr>
          <w:rFonts w:hint="eastAsia"/>
        </w:rPr>
        <w:t>ядер</w:t>
      </w:r>
      <w:r>
        <w:t></w:t>
      </w:r>
      <w:r>
        <w:t></w:t>
      </w:r>
      <w:r>
        <w:t></w:t>
      </w:r>
      <w:r>
        <w:t></w:t>
      </w:r>
      <w:r>
        <w:t></w:t>
      </w:r>
      <w:r>
        <w:t></w:t>
      </w:r>
      <w:r>
        <w:t></w:t>
      </w:r>
      <w:r>
        <w:rPr>
          <w:rFonts w:hint="eastAsia"/>
        </w:rPr>
        <w:t>і</w:t>
      </w:r>
      <w:r>
        <w:t></w:t>
      </w:r>
      <w:r>
        <w:rPr>
          <w:rFonts w:hint="eastAsia"/>
        </w:rPr>
        <w:t>призводить</w:t>
      </w:r>
      <w:r>
        <w:t></w:t>
      </w:r>
      <w:r>
        <w:rPr>
          <w:rFonts w:hint="eastAsia"/>
        </w:rPr>
        <w:t>до</w:t>
      </w:r>
      <w:r>
        <w:t></w:t>
      </w:r>
      <w:r>
        <w:rPr>
          <w:rFonts w:hint="eastAsia"/>
        </w:rPr>
        <w:t>появи</w:t>
      </w:r>
      <w:r>
        <w:t></w:t>
      </w:r>
      <w:r>
        <w:rPr>
          <w:rFonts w:hint="eastAsia"/>
        </w:rPr>
        <w:t>дублету</w:t>
      </w:r>
      <w:r>
        <w:t></w:t>
      </w:r>
      <w:r>
        <w:rPr>
          <w:rFonts w:hint="eastAsia"/>
        </w:rPr>
        <w:t>Пейка</w:t>
      </w:r>
      <w:r>
        <w:t></w:t>
      </w:r>
      <w:r>
        <w:rPr>
          <w:rFonts w:hint="eastAsia"/>
        </w:rPr>
        <w:t>з</w:t>
      </w:r>
      <w:r>
        <w:t></w:t>
      </w:r>
      <w:r>
        <w:rPr>
          <w:rFonts w:hint="eastAsia"/>
        </w:rPr>
        <w:t>максимумами</w:t>
      </w:r>
      <w:r>
        <w:t></w:t>
      </w:r>
      <w:r>
        <w:t></w:t>
      </w:r>
      <w:r>
        <w:t></w:t>
      </w:r>
      <w:r>
        <w:t></w:t>
      </w:r>
      <w:r>
        <w:t></w:t>
      </w:r>
      <w:r>
        <w:t></w:t>
      </w:r>
      <w:r>
        <w:t></w:t>
      </w:r>
      <w:r>
        <w:t></w:t>
      </w:r>
      <w:r>
        <w:t></w:t>
      </w:r>
      <w:r>
        <w:t></w:t>
      </w:r>
      <w:r>
        <w:t></w:t>
      </w:r>
      <w:r>
        <w:rPr>
          <w:rFonts w:hint="eastAsia"/>
        </w:rPr>
        <w:t>і</w:t>
      </w:r>
    </w:p>
    <w:p w:rsidR="006E32C3" w:rsidRDefault="006E32C3" w:rsidP="006E32C3">
      <w:r>
        <w:t></w:t>
      </w:r>
      <w:r>
        <w:t></w:t>
      </w:r>
      <w:r>
        <w:t></w:t>
      </w:r>
      <w:r>
        <w:t></w:t>
      </w:r>
      <w:r>
        <w:t></w:t>
      </w:r>
      <w:r>
        <w:t></w:t>
      </w:r>
      <w:r>
        <w:t></w:t>
      </w:r>
      <w:r>
        <w:t></w:t>
      </w:r>
      <w:r>
        <w:t></w:t>
      </w:r>
      <w:r>
        <w:t></w:t>
      </w:r>
      <w:r>
        <w:rPr>
          <w:rFonts w:hint="eastAsia"/>
        </w:rPr>
        <w:t>Ширина</w:t>
      </w:r>
      <w:r>
        <w:t></w:t>
      </w:r>
      <w:r>
        <w:rPr>
          <w:rFonts w:hint="eastAsia"/>
        </w:rPr>
        <w:t>ліній</w:t>
      </w:r>
      <w:r>
        <w:t></w:t>
      </w:r>
      <w:r>
        <w:rPr>
          <w:rFonts w:hint="eastAsia"/>
        </w:rPr>
        <w:t>сигналу</w:t>
      </w:r>
      <w:r>
        <w:t></w:t>
      </w:r>
      <w:r>
        <w:rPr>
          <w:rFonts w:hint="eastAsia"/>
        </w:rPr>
        <w:t>ЯМР</w:t>
      </w:r>
      <w:r>
        <w:t></w:t>
      </w:r>
      <w:r>
        <w:rPr>
          <w:rFonts w:hint="eastAsia"/>
        </w:rPr>
        <w:t>залежить</w:t>
      </w:r>
      <w:r>
        <w:t></w:t>
      </w:r>
      <w:r>
        <w:rPr>
          <w:rFonts w:hint="eastAsia"/>
        </w:rPr>
        <w:t>від</w:t>
      </w:r>
      <w:r>
        <w:t></w:t>
      </w:r>
      <w:r>
        <w:rPr>
          <w:rFonts w:hint="eastAsia"/>
        </w:rPr>
        <w:t>кристалографічної</w:t>
      </w:r>
    </w:p>
    <w:p w:rsidR="006E32C3" w:rsidRDefault="006E32C3" w:rsidP="006E32C3">
      <w:r>
        <w:rPr>
          <w:rFonts w:hint="eastAsia"/>
        </w:rPr>
        <w:t>орієнтації</w:t>
      </w:r>
      <w:r>
        <w:t></w:t>
      </w:r>
      <w:r>
        <w:rPr>
          <w:rFonts w:hint="eastAsia"/>
        </w:rPr>
        <w:t>зразка</w:t>
      </w:r>
      <w:r>
        <w:t></w:t>
      </w:r>
      <w:r>
        <w:rPr>
          <w:rFonts w:hint="eastAsia"/>
        </w:rPr>
        <w:t>щодо</w:t>
      </w:r>
      <w:r>
        <w:t></w:t>
      </w:r>
      <w:r>
        <w:rPr>
          <w:rFonts w:hint="eastAsia"/>
        </w:rPr>
        <w:t>магнітного</w:t>
      </w:r>
      <w:r>
        <w:t></w:t>
      </w:r>
      <w:r>
        <w:rPr>
          <w:rFonts w:hint="eastAsia"/>
        </w:rPr>
        <w:t>поля</w:t>
      </w:r>
      <w:r>
        <w:t></w:t>
      </w:r>
      <w:r>
        <w:rPr>
          <w:rFonts w:hint="eastAsia"/>
        </w:rPr>
        <w:t>спектрометра</w:t>
      </w:r>
      <w:r>
        <w:t></w:t>
      </w:r>
      <w:r>
        <w:rPr>
          <w:rFonts w:hint="eastAsia"/>
        </w:rPr>
        <w:t>і</w:t>
      </w:r>
      <w:r>
        <w:t></w:t>
      </w:r>
      <w:r>
        <w:rPr>
          <w:rFonts w:hint="eastAsia"/>
        </w:rPr>
        <w:t>пояснюється</w:t>
      </w:r>
    </w:p>
    <w:p w:rsidR="006E32C3" w:rsidRDefault="006E32C3" w:rsidP="006E32C3">
      <w:r>
        <w:rPr>
          <w:rFonts w:hint="eastAsia"/>
        </w:rPr>
        <w:t>ядерною</w:t>
      </w:r>
      <w:r>
        <w:t></w:t>
      </w:r>
      <w:r>
        <w:rPr>
          <w:rFonts w:hint="eastAsia"/>
        </w:rPr>
        <w:t>дипольною</w:t>
      </w:r>
      <w:r>
        <w:t></w:t>
      </w:r>
      <w:r>
        <w:rPr>
          <w:rFonts w:hint="eastAsia"/>
        </w:rPr>
        <w:t>взаємодією</w:t>
      </w:r>
      <w:r>
        <w:t></w:t>
      </w:r>
      <w:r>
        <w:rPr>
          <w:rFonts w:hint="eastAsia"/>
        </w:rPr>
        <w:t>між</w:t>
      </w:r>
      <w:r>
        <w:t></w:t>
      </w:r>
      <w:r>
        <w:rPr>
          <w:rFonts w:hint="eastAsia"/>
        </w:rPr>
        <w:t>сусідніми</w:t>
      </w:r>
      <w:r>
        <w:t></w:t>
      </w:r>
      <w:r>
        <w:t></w:t>
      </w:r>
      <w:r>
        <w:t></w:t>
      </w:r>
      <w:r>
        <w:t></w:t>
      </w:r>
      <w:r>
        <w:t></w:t>
      </w:r>
      <w:r>
        <w:t></w:t>
      </w:r>
      <w:r>
        <w:t></w:t>
      </w:r>
      <w:r>
        <w:t></w:t>
      </w:r>
      <w:r>
        <w:t></w:t>
      </w:r>
      <w:r>
        <w:t></w:t>
      </w:r>
      <w:r>
        <w:rPr>
          <w:rFonts w:hint="eastAsia"/>
        </w:rPr>
        <w:t>ядерними</w:t>
      </w:r>
      <w:r>
        <w:t></w:t>
      </w:r>
      <w:r>
        <w:rPr>
          <w:rFonts w:hint="eastAsia"/>
        </w:rPr>
        <w:t>спінами</w:t>
      </w:r>
      <w:r>
        <w:t></w:t>
      </w:r>
    </w:p>
    <w:p w:rsidR="006E32C3" w:rsidRDefault="006E32C3" w:rsidP="006E32C3">
      <w:r>
        <w:rPr>
          <w:rFonts w:hint="eastAsia"/>
        </w:rPr>
        <w:t>які</w:t>
      </w:r>
      <w:r>
        <w:t></w:t>
      </w:r>
      <w:r>
        <w:rPr>
          <w:rFonts w:hint="eastAsia"/>
        </w:rPr>
        <w:t>зустрічаються</w:t>
      </w:r>
      <w:r>
        <w:t></w:t>
      </w:r>
      <w:r>
        <w:rPr>
          <w:rFonts w:hint="eastAsia"/>
        </w:rPr>
        <w:t>з</w:t>
      </w:r>
      <w:r>
        <w:t></w:t>
      </w:r>
      <w:r>
        <w:rPr>
          <w:rFonts w:hint="eastAsia"/>
        </w:rPr>
        <w:t>ймовірністю</w:t>
      </w:r>
      <w:r>
        <w:t></w:t>
      </w:r>
      <w:r>
        <w:t></w:t>
      </w:r>
      <w:r>
        <w:t></w:t>
      </w:r>
      <w:r>
        <w:t></w:t>
      </w:r>
      <w:r>
        <w:t></w:t>
      </w:r>
      <w:r>
        <w:rPr>
          <w:rFonts w:hint="eastAsia"/>
        </w:rPr>
        <w:t>в</w:t>
      </w:r>
      <w:r>
        <w:t></w:t>
      </w:r>
      <w:r>
        <w:rPr>
          <w:rFonts w:hint="eastAsia"/>
        </w:rPr>
        <w:t>сусідніх</w:t>
      </w:r>
      <w:r>
        <w:t></w:t>
      </w:r>
      <w:r>
        <w:rPr>
          <w:rFonts w:hint="eastAsia"/>
        </w:rPr>
        <w:t>вузлах</w:t>
      </w:r>
      <w:r>
        <w:t></w:t>
      </w:r>
      <w:r>
        <w:rPr>
          <w:rFonts w:hint="eastAsia"/>
        </w:rPr>
        <w:t>кристалічної</w:t>
      </w:r>
    </w:p>
    <w:p w:rsidR="006E32C3" w:rsidRDefault="006E32C3" w:rsidP="006E32C3">
      <w:r>
        <w:rPr>
          <w:rFonts w:hint="eastAsia"/>
        </w:rPr>
        <w:t>решітки</w:t>
      </w:r>
      <w:r>
        <w:t></w:t>
      </w:r>
      <w:r>
        <w:t></w:t>
      </w:r>
      <w:r>
        <w:rPr>
          <w:rFonts w:hint="eastAsia"/>
        </w:rPr>
        <w:t>Найбільш</w:t>
      </w:r>
      <w:r>
        <w:t></w:t>
      </w:r>
      <w:r>
        <w:rPr>
          <w:rFonts w:hint="eastAsia"/>
        </w:rPr>
        <w:t>сильна</w:t>
      </w:r>
      <w:r>
        <w:t></w:t>
      </w:r>
      <w:r>
        <w:rPr>
          <w:rFonts w:hint="eastAsia"/>
        </w:rPr>
        <w:t>диполь</w:t>
      </w:r>
      <w:r>
        <w:t></w:t>
      </w:r>
      <w:r>
        <w:rPr>
          <w:rFonts w:hint="eastAsia"/>
        </w:rPr>
        <w:t>дипольна</w:t>
      </w:r>
      <w:r>
        <w:t></w:t>
      </w:r>
      <w:r>
        <w:rPr>
          <w:rFonts w:hint="eastAsia"/>
        </w:rPr>
        <w:t>взаємодія</w:t>
      </w:r>
      <w:r>
        <w:t></w:t>
      </w:r>
      <w:r>
        <w:rPr>
          <w:rFonts w:hint="eastAsia"/>
        </w:rPr>
        <w:t>між</w:t>
      </w:r>
      <w:r>
        <w:t></w:t>
      </w:r>
      <w:r>
        <w:rPr>
          <w:rFonts w:hint="eastAsia"/>
        </w:rPr>
        <w:t>двома</w:t>
      </w:r>
    </w:p>
    <w:p w:rsidR="006E32C3" w:rsidRDefault="006E32C3" w:rsidP="006E32C3">
      <w:r>
        <w:rPr>
          <w:rFonts w:hint="eastAsia"/>
        </w:rPr>
        <w:t>ядерними</w:t>
      </w:r>
      <w:r>
        <w:t></w:t>
      </w:r>
      <w:r>
        <w:rPr>
          <w:rFonts w:hint="eastAsia"/>
        </w:rPr>
        <w:t>спінами</w:t>
      </w:r>
      <w:r>
        <w:t></w:t>
      </w:r>
      <w:r>
        <w:rPr>
          <w:rFonts w:hint="eastAsia"/>
        </w:rPr>
        <w:t>має</w:t>
      </w:r>
      <w:r>
        <w:t></w:t>
      </w:r>
      <w:r>
        <w:rPr>
          <w:rFonts w:hint="eastAsia"/>
        </w:rPr>
        <w:t>місце</w:t>
      </w:r>
      <w:r>
        <w:t></w:t>
      </w:r>
      <w:r>
        <w:t></w:t>
      </w:r>
      <w:r>
        <w:rPr>
          <w:rFonts w:hint="eastAsia"/>
        </w:rPr>
        <w:t>коли</w:t>
      </w:r>
      <w:r>
        <w:t></w:t>
      </w:r>
      <w:r>
        <w:rPr>
          <w:rFonts w:hint="eastAsia"/>
        </w:rPr>
        <w:t>відстань</w:t>
      </w:r>
      <w:r>
        <w:t></w:t>
      </w:r>
      <w:r>
        <w:rPr>
          <w:rFonts w:hint="eastAsia"/>
        </w:rPr>
        <w:t>між</w:t>
      </w:r>
      <w:r>
        <w:t></w:t>
      </w:r>
      <w:r>
        <w:rPr>
          <w:rFonts w:hint="eastAsia"/>
        </w:rPr>
        <w:t>ними</w:t>
      </w:r>
      <w:r>
        <w:t></w:t>
      </w:r>
      <w:r>
        <w:rPr>
          <w:rFonts w:hint="eastAsia"/>
        </w:rPr>
        <w:t>паралельна</w:t>
      </w:r>
      <w:r>
        <w:t></w:t>
      </w:r>
      <w:r>
        <w:rPr>
          <w:rFonts w:hint="eastAsia"/>
        </w:rPr>
        <w:t>полю</w:t>
      </w:r>
      <w:r>
        <w:t></w:t>
      </w:r>
      <w:r>
        <w:rPr>
          <w:rFonts w:hint="eastAsia"/>
        </w:rPr>
        <w:t>Н</w:t>
      </w:r>
      <w:r>
        <w:t></w:t>
      </w:r>
    </w:p>
    <w:p w:rsidR="006E32C3" w:rsidRDefault="006E32C3" w:rsidP="006E32C3">
      <w:r>
        <w:rPr>
          <w:rFonts w:hint="eastAsia"/>
        </w:rPr>
        <w:t>Пластична</w:t>
      </w:r>
      <w:r>
        <w:t></w:t>
      </w:r>
      <w:r>
        <w:rPr>
          <w:rFonts w:hint="eastAsia"/>
        </w:rPr>
        <w:t>деформація</w:t>
      </w:r>
      <w:r>
        <w:t></w:t>
      </w:r>
      <w:r>
        <w:rPr>
          <w:rFonts w:hint="eastAsia"/>
        </w:rPr>
        <w:t>згином</w:t>
      </w:r>
      <w:r>
        <w:t></w:t>
      </w:r>
      <w:r>
        <w:rPr>
          <w:rFonts w:hint="eastAsia"/>
        </w:rPr>
        <w:t>не</w:t>
      </w:r>
      <w:r>
        <w:t></w:t>
      </w:r>
      <w:r>
        <w:rPr>
          <w:rFonts w:hint="eastAsia"/>
        </w:rPr>
        <w:t>впливає</w:t>
      </w:r>
      <w:r>
        <w:t></w:t>
      </w:r>
      <w:r>
        <w:rPr>
          <w:rFonts w:hint="eastAsia"/>
        </w:rPr>
        <w:t>на</w:t>
      </w:r>
      <w:r>
        <w:t></w:t>
      </w:r>
      <w:r>
        <w:rPr>
          <w:rFonts w:hint="eastAsia"/>
        </w:rPr>
        <w:t>ширину</w:t>
      </w:r>
      <w:r>
        <w:t></w:t>
      </w:r>
      <w:r>
        <w:rPr>
          <w:rFonts w:hint="eastAsia"/>
        </w:rPr>
        <w:t>лінії</w:t>
      </w:r>
      <w:r>
        <w:t></w:t>
      </w:r>
      <w:r>
        <w:rPr>
          <w:rFonts w:hint="eastAsia"/>
        </w:rPr>
        <w:t>ЯМР</w:t>
      </w:r>
      <w:r>
        <w:t></w:t>
      </w:r>
    </w:p>
    <w:p w:rsidR="006E32C3" w:rsidRDefault="006E32C3" w:rsidP="006E32C3">
      <w:r>
        <w:rPr>
          <w:rFonts w:hint="eastAsia"/>
        </w:rPr>
        <w:t>Встановлено</w:t>
      </w:r>
      <w:r>
        <w:t></w:t>
      </w:r>
      <w:r>
        <w:t></w:t>
      </w:r>
      <w:r>
        <w:rPr>
          <w:rFonts w:hint="eastAsia"/>
        </w:rPr>
        <w:t>що</w:t>
      </w:r>
      <w:r>
        <w:t></w:t>
      </w:r>
      <w:r>
        <w:rPr>
          <w:rFonts w:hint="eastAsia"/>
        </w:rPr>
        <w:t>підвищення</w:t>
      </w:r>
      <w:r>
        <w:t></w:t>
      </w:r>
      <w:r>
        <w:rPr>
          <w:rFonts w:hint="eastAsia"/>
        </w:rPr>
        <w:t>температури</w:t>
      </w:r>
      <w:r>
        <w:t></w:t>
      </w:r>
      <w:r>
        <w:rPr>
          <w:rFonts w:hint="eastAsia"/>
        </w:rPr>
        <w:t>від</w:t>
      </w:r>
      <w:r>
        <w:t></w:t>
      </w:r>
      <w:r>
        <w:t></w:t>
      </w:r>
      <w:r>
        <w:t></w:t>
      </w:r>
      <w:r>
        <w:t></w:t>
      </w:r>
      <w:r>
        <w:t></w:t>
      </w:r>
      <w:r>
        <w:rPr>
          <w:rFonts w:hint="eastAsia"/>
        </w:rPr>
        <w:t>К</w:t>
      </w:r>
      <w:r>
        <w:t></w:t>
      </w:r>
      <w:r>
        <w:rPr>
          <w:rFonts w:hint="eastAsia"/>
        </w:rPr>
        <w:t>до</w:t>
      </w:r>
      <w:r>
        <w:t></w:t>
      </w:r>
      <w:r>
        <w:t></w:t>
      </w:r>
      <w:r>
        <w:t></w:t>
      </w:r>
      <w:r>
        <w:t></w:t>
      </w:r>
      <w:r>
        <w:t></w:t>
      </w:r>
      <w:r>
        <w:rPr>
          <w:rFonts w:hint="eastAsia"/>
        </w:rPr>
        <w:t>К</w:t>
      </w:r>
      <w:r>
        <w:t></w:t>
      </w:r>
      <w:r>
        <w:rPr>
          <w:rFonts w:hint="eastAsia"/>
        </w:rPr>
        <w:t>призводить</w:t>
      </w:r>
    </w:p>
    <w:p w:rsidR="006E32C3" w:rsidRDefault="006E32C3" w:rsidP="006E32C3">
      <w:r>
        <w:rPr>
          <w:rFonts w:hint="eastAsia"/>
        </w:rPr>
        <w:t>до</w:t>
      </w:r>
      <w:r>
        <w:t></w:t>
      </w:r>
      <w:r>
        <w:rPr>
          <w:rFonts w:hint="eastAsia"/>
        </w:rPr>
        <w:t>зміни</w:t>
      </w:r>
      <w:r>
        <w:t></w:t>
      </w:r>
      <w:r>
        <w:rPr>
          <w:rFonts w:hint="eastAsia"/>
        </w:rPr>
        <w:t>кінетики</w:t>
      </w:r>
      <w:r>
        <w:t></w:t>
      </w:r>
      <w:r>
        <w:rPr>
          <w:rFonts w:hint="eastAsia"/>
        </w:rPr>
        <w:t>релаксації</w:t>
      </w:r>
      <w:r>
        <w:t></w:t>
      </w:r>
      <w:r>
        <w:rPr>
          <w:rFonts w:hint="eastAsia"/>
        </w:rPr>
        <w:t>насиченої</w:t>
      </w:r>
      <w:r>
        <w:t></w:t>
      </w:r>
      <w:r>
        <w:rPr>
          <w:rFonts w:hint="eastAsia"/>
        </w:rPr>
        <w:t>ядерної</w:t>
      </w:r>
      <w:r>
        <w:t></w:t>
      </w:r>
      <w:r>
        <w:rPr>
          <w:rFonts w:hint="eastAsia"/>
        </w:rPr>
        <w:t>спінової</w:t>
      </w:r>
      <w:r>
        <w:t></w:t>
      </w:r>
      <w:r>
        <w:rPr>
          <w:rFonts w:hint="eastAsia"/>
        </w:rPr>
        <w:t>системи</w:t>
      </w:r>
      <w:r>
        <w:t></w:t>
      </w:r>
      <w:r>
        <w:rPr>
          <w:rFonts w:hint="eastAsia"/>
        </w:rPr>
        <w:t>від</w:t>
      </w:r>
    </w:p>
    <w:p w:rsidR="006E32C3" w:rsidRDefault="006E32C3" w:rsidP="006E32C3">
      <w:r>
        <w:rPr>
          <w:rFonts w:hint="eastAsia"/>
        </w:rPr>
        <w:t>степеневого</w:t>
      </w:r>
      <w:r>
        <w:t></w:t>
      </w:r>
      <w:r>
        <w:rPr>
          <w:rFonts w:hint="eastAsia"/>
        </w:rPr>
        <w:t>закону</w:t>
      </w:r>
      <w:r>
        <w:t></w:t>
      </w:r>
      <w:r>
        <w:rPr>
          <w:rFonts w:hint="eastAsia"/>
        </w:rPr>
        <w:t>до</w:t>
      </w:r>
      <w:r>
        <w:t></w:t>
      </w:r>
      <w:r>
        <w:rPr>
          <w:rFonts w:hint="eastAsia"/>
        </w:rPr>
        <w:t>суперпозиції</w:t>
      </w:r>
      <w:r>
        <w:t></w:t>
      </w:r>
      <w:r>
        <w:rPr>
          <w:rFonts w:hint="eastAsia"/>
        </w:rPr>
        <w:t>степеневого</w:t>
      </w:r>
      <w:r>
        <w:t></w:t>
      </w:r>
      <w:r>
        <w:rPr>
          <w:rFonts w:hint="eastAsia"/>
        </w:rPr>
        <w:t>і</w:t>
      </w:r>
      <w:r>
        <w:t></w:t>
      </w:r>
      <w:r>
        <w:rPr>
          <w:rFonts w:hint="eastAsia"/>
        </w:rPr>
        <w:t>експоненціального</w:t>
      </w:r>
      <w:r>
        <w:t></w:t>
      </w:r>
      <w:r>
        <w:t></w:t>
      </w:r>
      <w:r>
        <w:rPr>
          <w:rFonts w:hint="eastAsia"/>
        </w:rPr>
        <w:t>яка</w:t>
      </w:r>
    </w:p>
    <w:p w:rsidR="006E32C3" w:rsidRDefault="006E32C3" w:rsidP="006E32C3">
      <w:r>
        <w:rPr>
          <w:rFonts w:hint="eastAsia"/>
        </w:rPr>
        <w:t>обумовлена</w:t>
      </w:r>
      <w:r>
        <w:t></w:t>
      </w:r>
      <w:r>
        <w:rPr>
          <w:rFonts w:hint="eastAsia"/>
        </w:rPr>
        <w:t>переходом</w:t>
      </w:r>
      <w:r>
        <w:t></w:t>
      </w:r>
      <w:r>
        <w:rPr>
          <w:rFonts w:hint="eastAsia"/>
        </w:rPr>
        <w:t>від</w:t>
      </w:r>
      <w:r>
        <w:t></w:t>
      </w:r>
      <w:r>
        <w:rPr>
          <w:rFonts w:hint="eastAsia"/>
        </w:rPr>
        <w:t>прямої</w:t>
      </w:r>
      <w:r>
        <w:t></w:t>
      </w:r>
      <w:r>
        <w:rPr>
          <w:rFonts w:hint="eastAsia"/>
        </w:rPr>
        <w:t>електронно</w:t>
      </w:r>
      <w:r>
        <w:t></w:t>
      </w:r>
      <w:r>
        <w:rPr>
          <w:rFonts w:hint="eastAsia"/>
        </w:rPr>
        <w:t>ядерної</w:t>
      </w:r>
      <w:r>
        <w:t></w:t>
      </w:r>
      <w:r>
        <w:rPr>
          <w:rFonts w:hint="eastAsia"/>
        </w:rPr>
        <w:t>взаємодії</w:t>
      </w:r>
      <w:r>
        <w:t></w:t>
      </w:r>
      <w:r>
        <w:rPr>
          <w:rFonts w:hint="eastAsia"/>
        </w:rPr>
        <w:t>з</w:t>
      </w:r>
    </w:p>
    <w:p w:rsidR="006E32C3" w:rsidRDefault="006E32C3" w:rsidP="006E32C3">
      <w:r>
        <w:rPr>
          <w:rFonts w:hint="eastAsia"/>
        </w:rPr>
        <w:t>неоднорідно</w:t>
      </w:r>
      <w:r>
        <w:t></w:t>
      </w:r>
      <w:r>
        <w:rPr>
          <w:rFonts w:hint="eastAsia"/>
        </w:rPr>
        <w:t>розподіленими</w:t>
      </w:r>
      <w:r>
        <w:t></w:t>
      </w:r>
      <w:r>
        <w:rPr>
          <w:rFonts w:hint="eastAsia"/>
        </w:rPr>
        <w:t>парамагнітними</w:t>
      </w:r>
      <w:r>
        <w:t></w:t>
      </w:r>
      <w:r>
        <w:rPr>
          <w:rFonts w:hint="eastAsia"/>
        </w:rPr>
        <w:t>центрами</w:t>
      </w:r>
      <w:r>
        <w:t></w:t>
      </w:r>
      <w:r>
        <w:t></w:t>
      </w:r>
      <w:r>
        <w:rPr>
          <w:rFonts w:hint="eastAsia"/>
        </w:rPr>
        <w:t>введеними</w:t>
      </w:r>
      <w:r>
        <w:t></w:t>
      </w:r>
      <w:r>
        <w:rPr>
          <w:rFonts w:hint="eastAsia"/>
        </w:rPr>
        <w:t>при</w:t>
      </w:r>
    </w:p>
    <w:p w:rsidR="006E32C3" w:rsidRDefault="006E32C3" w:rsidP="006E32C3">
      <w:r>
        <w:rPr>
          <w:rFonts w:hint="eastAsia"/>
        </w:rPr>
        <w:t>пластичній</w:t>
      </w:r>
      <w:r>
        <w:t></w:t>
      </w:r>
      <w:r>
        <w:rPr>
          <w:rFonts w:hint="eastAsia"/>
        </w:rPr>
        <w:t>деформації</w:t>
      </w:r>
      <w:r>
        <w:t></w:t>
      </w:r>
      <w:r>
        <w:rPr>
          <w:rFonts w:hint="eastAsia"/>
        </w:rPr>
        <w:t>кристалів</w:t>
      </w:r>
      <w:r>
        <w:t></w:t>
      </w:r>
      <w:r>
        <w:rPr>
          <w:rFonts w:hint="eastAsia"/>
        </w:rPr>
        <w:t>до</w:t>
      </w:r>
      <w:r>
        <w:t></w:t>
      </w:r>
      <w:r>
        <w:rPr>
          <w:rFonts w:hint="eastAsia"/>
        </w:rPr>
        <w:t>ядерної</w:t>
      </w:r>
      <w:r>
        <w:t></w:t>
      </w:r>
      <w:r>
        <w:rPr>
          <w:rFonts w:hint="eastAsia"/>
        </w:rPr>
        <w:t>спінової</w:t>
      </w:r>
      <w:r>
        <w:t></w:t>
      </w:r>
      <w:r>
        <w:rPr>
          <w:rFonts w:hint="eastAsia"/>
        </w:rPr>
        <w:t>дифузії</w:t>
      </w:r>
      <w:r>
        <w:t></w:t>
      </w:r>
      <w:r>
        <w:rPr>
          <w:rFonts w:hint="eastAsia"/>
        </w:rPr>
        <w:t>та</w:t>
      </w:r>
    </w:p>
    <w:p w:rsidR="006E32C3" w:rsidRDefault="006E32C3" w:rsidP="006E32C3">
      <w:r>
        <w:rPr>
          <w:rFonts w:hint="eastAsia"/>
        </w:rPr>
        <w:t>електронно</w:t>
      </w:r>
      <w:r>
        <w:t></w:t>
      </w:r>
      <w:r>
        <w:rPr>
          <w:rFonts w:hint="eastAsia"/>
        </w:rPr>
        <w:t>ядерної</w:t>
      </w:r>
      <w:r>
        <w:t></w:t>
      </w:r>
      <w:r>
        <w:rPr>
          <w:rFonts w:hint="eastAsia"/>
        </w:rPr>
        <w:t>взаємодії</w:t>
      </w:r>
      <w:r>
        <w:t></w:t>
      </w:r>
      <w:r>
        <w:rPr>
          <w:rFonts w:hint="eastAsia"/>
        </w:rPr>
        <w:t>з</w:t>
      </w:r>
      <w:r>
        <w:t></w:t>
      </w:r>
      <w:r>
        <w:rPr>
          <w:rFonts w:hint="eastAsia"/>
        </w:rPr>
        <w:t>акцепторною</w:t>
      </w:r>
      <w:r>
        <w:t></w:t>
      </w:r>
      <w:r>
        <w:rPr>
          <w:rFonts w:hint="eastAsia"/>
        </w:rPr>
        <w:t>домішкою</w:t>
      </w:r>
      <w:r>
        <w:t></w:t>
      </w:r>
    </w:p>
    <w:p w:rsidR="006E32C3" w:rsidRDefault="006E32C3" w:rsidP="006E32C3">
      <w:r>
        <w:t></w:t>
      </w:r>
      <w:r>
        <w:t></w:t>
      </w:r>
      <w:r>
        <w:t></w:t>
      </w:r>
      <w:r>
        <w:rPr>
          <w:rFonts w:hint="eastAsia"/>
        </w:rPr>
        <w:t>Залежність</w:t>
      </w:r>
      <w:r>
        <w:t></w:t>
      </w:r>
      <w:r>
        <w:rPr>
          <w:rFonts w:hint="eastAsia"/>
        </w:rPr>
        <w:t>магнітного</w:t>
      </w:r>
      <w:r>
        <w:t></w:t>
      </w:r>
      <w:r>
        <w:rPr>
          <w:rFonts w:hint="eastAsia"/>
        </w:rPr>
        <w:t>моменту</w:t>
      </w:r>
      <w:r>
        <w:t></w:t>
      </w:r>
      <w:r>
        <w:rPr>
          <w:rFonts w:hint="eastAsia"/>
        </w:rPr>
        <w:t>насичення</w:t>
      </w:r>
      <w:r>
        <w:t></w:t>
      </w:r>
      <w:r>
        <w:rPr>
          <w:rFonts w:hint="eastAsia"/>
        </w:rPr>
        <w:t>кластерів</w:t>
      </w:r>
      <w:r>
        <w:t></w:t>
      </w:r>
      <w:r>
        <w:t></w:t>
      </w:r>
      <w:r>
        <w:t></w:t>
      </w:r>
      <w:r>
        <w:t></w:t>
      </w:r>
      <w:r>
        <w:t></w:t>
      </w:r>
      <w:r>
        <w:t></w:t>
      </w:r>
      <w:r>
        <w:rPr>
          <w:rFonts w:hint="eastAsia"/>
        </w:rPr>
        <w:t>від</w:t>
      </w:r>
    </w:p>
    <w:p w:rsidR="006E32C3" w:rsidRDefault="006E32C3" w:rsidP="006E32C3">
      <w:r>
        <w:rPr>
          <w:rFonts w:hint="eastAsia"/>
        </w:rPr>
        <w:t>концентрації</w:t>
      </w:r>
      <w:r>
        <w:t></w:t>
      </w:r>
      <w:r>
        <w:rPr>
          <w:rFonts w:hint="eastAsia"/>
        </w:rPr>
        <w:t>дірок</w:t>
      </w:r>
      <w:r>
        <w:t></w:t>
      </w:r>
      <w:r>
        <w:t></w:t>
      </w:r>
      <w:r>
        <w:t></w:t>
      </w:r>
      <w:r>
        <w:t></w:t>
      </w:r>
      <w:r>
        <w:rPr>
          <w:rFonts w:hint="eastAsia"/>
        </w:rPr>
        <w:t>при</w:t>
      </w:r>
      <w:r>
        <w:t></w:t>
      </w:r>
      <w:r>
        <w:t></w:t>
      </w:r>
      <w:r>
        <w:t></w:t>
      </w:r>
      <w:r>
        <w:t></w:t>
      </w:r>
      <w:r>
        <w:t></w:t>
      </w:r>
      <w:r>
        <w:t></w:t>
      </w:r>
      <w:r>
        <w:t></w:t>
      </w:r>
      <w:r>
        <w:t></w:t>
      </w:r>
      <w:r>
        <w:t></w:t>
      </w:r>
      <w:r>
        <w:t></w:t>
      </w:r>
      <w:r>
        <w:rPr>
          <w:rFonts w:hint="eastAsia"/>
        </w:rPr>
        <w:t>см</w:t>
      </w:r>
      <w:r>
        <w:t></w:t>
      </w:r>
    </w:p>
    <w:p w:rsidR="006E32C3" w:rsidRDefault="006E32C3" w:rsidP="006E32C3">
      <w:r>
        <w:rPr>
          <w:rFonts w:hint="eastAsia"/>
        </w:rPr>
        <w:t>обумовлена</w:t>
      </w:r>
      <w:r>
        <w:t></w:t>
      </w:r>
      <w:r>
        <w:rPr>
          <w:rFonts w:hint="eastAsia"/>
        </w:rPr>
        <w:t>зміною</w:t>
      </w:r>
      <w:r>
        <w:t></w:t>
      </w:r>
      <w:r>
        <w:rPr>
          <w:rFonts w:hint="eastAsia"/>
        </w:rPr>
        <w:t>положення</w:t>
      </w:r>
    </w:p>
    <w:p w:rsidR="006E32C3" w:rsidRDefault="006E32C3" w:rsidP="006E32C3">
      <w:r>
        <w:rPr>
          <w:rFonts w:hint="eastAsia"/>
        </w:rPr>
        <w:t>верхньої</w:t>
      </w:r>
      <w:r>
        <w:t></w:t>
      </w:r>
      <w:r>
        <w:rPr>
          <w:rFonts w:hint="eastAsia"/>
        </w:rPr>
        <w:t>межі</w:t>
      </w:r>
      <w:r>
        <w:t></w:t>
      </w:r>
      <w:r>
        <w:t></w:t>
      </w:r>
      <w:r>
        <w:t></w:t>
      </w:r>
      <w:r>
        <w:t></w:t>
      </w:r>
      <w:r>
        <w:rPr>
          <w:rFonts w:hint="eastAsia"/>
        </w:rPr>
        <w:t>підзони</w:t>
      </w:r>
      <w:r>
        <w:t></w:t>
      </w:r>
      <w:r>
        <w:rPr>
          <w:rFonts w:hint="eastAsia"/>
        </w:rPr>
        <w:t>електронів</w:t>
      </w:r>
      <w:r>
        <w:t></w:t>
      </w:r>
      <w:r>
        <w:t></w:t>
      </w:r>
      <w:r>
        <w:t></w:t>
      </w:r>
      <w:r>
        <w:t></w:t>
      </w:r>
      <w:r>
        <w:rPr>
          <w:rFonts w:hint="eastAsia"/>
        </w:rPr>
        <w:t>в</w:t>
      </w:r>
      <w:r>
        <w:t></w:t>
      </w:r>
      <w:r>
        <w:rPr>
          <w:rFonts w:hint="eastAsia"/>
        </w:rPr>
        <w:t>результаті</w:t>
      </w:r>
      <w:r>
        <w:t></w:t>
      </w:r>
      <w:r>
        <w:rPr>
          <w:rFonts w:hint="eastAsia"/>
        </w:rPr>
        <w:t>формування</w:t>
      </w:r>
      <w:r>
        <w:t></w:t>
      </w:r>
      <w:r>
        <w:rPr>
          <w:rFonts w:hint="eastAsia"/>
        </w:rPr>
        <w:t>бар</w:t>
      </w:r>
      <w:r>
        <w:t></w:t>
      </w:r>
      <w:r>
        <w:rPr>
          <w:rFonts w:hint="eastAsia"/>
        </w:rPr>
        <w:t>єру</w:t>
      </w:r>
    </w:p>
    <w:p w:rsidR="006E32C3" w:rsidRDefault="006E32C3" w:rsidP="006E32C3">
      <w:r>
        <w:rPr>
          <w:rFonts w:hint="eastAsia"/>
        </w:rPr>
        <w:t>Шотткі</w:t>
      </w:r>
      <w:r>
        <w:t></w:t>
      </w:r>
      <w:r>
        <w:rPr>
          <w:rFonts w:hint="eastAsia"/>
        </w:rPr>
        <w:t>на</w:t>
      </w:r>
      <w:r>
        <w:t></w:t>
      </w:r>
      <w:r>
        <w:rPr>
          <w:rFonts w:hint="eastAsia"/>
        </w:rPr>
        <w:t>кордоні</w:t>
      </w:r>
      <w:r>
        <w:t></w:t>
      </w:r>
      <w:r>
        <w:t></w:t>
      </w:r>
      <w:r>
        <w:t></w:t>
      </w:r>
      <w:r>
        <w:t></w:t>
      </w:r>
      <w:r>
        <w:t></w:t>
      </w:r>
      <w:r>
        <w:t></w:t>
      </w:r>
      <w:r>
        <w:rPr>
          <w:rFonts w:hint="eastAsia"/>
        </w:rPr>
        <w:t>і</w:t>
      </w:r>
      <w:r>
        <w:t></w:t>
      </w:r>
      <w:r>
        <w:t></w:t>
      </w:r>
      <w:r>
        <w:t></w:t>
      </w:r>
      <w:r>
        <w:t></w:t>
      </w:r>
      <w:r>
        <w:t></w:t>
      </w:r>
      <w:r>
        <w:t></w:t>
      </w:r>
      <w:r>
        <w:t></w:t>
      </w:r>
      <w:r>
        <w:rPr>
          <w:rFonts w:hint="eastAsia"/>
        </w:rPr>
        <w:t>При</w:t>
      </w:r>
      <w:r>
        <w:t></w:t>
      </w:r>
      <w:r>
        <w:rPr>
          <w:rFonts w:hint="eastAsia"/>
        </w:rPr>
        <w:t>концентраціях</w:t>
      </w:r>
      <w:r>
        <w:t></w:t>
      </w:r>
      <w:r>
        <w:rPr>
          <w:rFonts w:hint="eastAsia"/>
        </w:rPr>
        <w:t>дірок</w:t>
      </w:r>
      <w:r>
        <w:t></w:t>
      </w:r>
      <w:r>
        <w:t></w:t>
      </w:r>
      <w:r>
        <w:t></w:t>
      </w:r>
      <w:r>
        <w:t></w:t>
      </w:r>
      <w:r>
        <w:t></w:t>
      </w:r>
      <w:r>
        <w:t></w:t>
      </w:r>
      <w:r>
        <w:t></w:t>
      </w:r>
      <w:r>
        <w:t></w:t>
      </w:r>
      <w:r>
        <w:t></w:t>
      </w:r>
      <w:r>
        <w:t></w:t>
      </w:r>
      <w:r>
        <w:rPr>
          <w:rFonts w:hint="eastAsia"/>
        </w:rPr>
        <w:t>см</w:t>
      </w:r>
      <w:r>
        <w:t></w:t>
      </w:r>
    </w:p>
    <w:p w:rsidR="006E32C3" w:rsidRDefault="006E32C3" w:rsidP="006E32C3">
      <w:r>
        <w:rPr>
          <w:rFonts w:hint="eastAsia"/>
        </w:rPr>
        <w:t>електрони</w:t>
      </w:r>
      <w:r>
        <w:t></w:t>
      </w:r>
      <w:r>
        <w:t></w:t>
      </w:r>
      <w:r>
        <w:t></w:t>
      </w:r>
      <w:r>
        <w:t></w:t>
      </w:r>
      <w:r>
        <w:t></w:t>
      </w:r>
      <w:r>
        <w:t></w:t>
      </w:r>
      <w:r>
        <w:rPr>
          <w:rFonts w:hint="eastAsia"/>
        </w:rPr>
        <w:t>можуть</w:t>
      </w:r>
      <w:r>
        <w:t></w:t>
      </w:r>
      <w:r>
        <w:rPr>
          <w:rFonts w:hint="eastAsia"/>
        </w:rPr>
        <w:t>проникати</w:t>
      </w:r>
      <w:r>
        <w:t></w:t>
      </w:r>
      <w:r>
        <w:rPr>
          <w:rFonts w:hint="eastAsia"/>
        </w:rPr>
        <w:t>через</w:t>
      </w:r>
      <w:r>
        <w:t></w:t>
      </w:r>
      <w:r>
        <w:rPr>
          <w:rFonts w:hint="eastAsia"/>
        </w:rPr>
        <w:t>бар</w:t>
      </w:r>
      <w:r>
        <w:t></w:t>
      </w:r>
      <w:r>
        <w:rPr>
          <w:rFonts w:hint="eastAsia"/>
        </w:rPr>
        <w:t>єр</w:t>
      </w:r>
      <w:r>
        <w:t></w:t>
      </w:r>
      <w:r>
        <w:rPr>
          <w:rFonts w:hint="eastAsia"/>
        </w:rPr>
        <w:t>Шотткі</w:t>
      </w:r>
      <w:r>
        <w:t></w:t>
      </w:r>
      <w:r>
        <w:rPr>
          <w:rFonts w:hint="eastAsia"/>
        </w:rPr>
        <w:t>і</w:t>
      </w:r>
      <w:r>
        <w:t></w:t>
      </w:r>
      <w:r>
        <w:rPr>
          <w:rFonts w:hint="eastAsia"/>
        </w:rPr>
        <w:t>магнітний</w:t>
      </w:r>
    </w:p>
    <w:p w:rsidR="006E32C3" w:rsidRDefault="006E32C3" w:rsidP="006E32C3">
      <w:r>
        <w:rPr>
          <w:rFonts w:hint="eastAsia"/>
        </w:rPr>
        <w:t>момент</w:t>
      </w:r>
      <w:r>
        <w:t></w:t>
      </w:r>
      <w:r>
        <w:rPr>
          <w:rFonts w:hint="eastAsia"/>
        </w:rPr>
        <w:t>насичення</w:t>
      </w:r>
      <w:r>
        <w:t></w:t>
      </w:r>
      <w:r>
        <w:t></w:t>
      </w:r>
      <w:r>
        <w:t></w:t>
      </w:r>
      <w:r>
        <w:t></w:t>
      </w:r>
      <w:r>
        <w:t></w:t>
      </w:r>
      <w:r>
        <w:t></w:t>
      </w:r>
      <w:r>
        <w:rPr>
          <w:rFonts w:hint="eastAsia"/>
        </w:rPr>
        <w:t>перестає</w:t>
      </w:r>
      <w:r>
        <w:t></w:t>
      </w:r>
      <w:r>
        <w:rPr>
          <w:rFonts w:hint="eastAsia"/>
        </w:rPr>
        <w:t>залежати</w:t>
      </w:r>
      <w:r>
        <w:t></w:t>
      </w:r>
      <w:r>
        <w:rPr>
          <w:rFonts w:hint="eastAsia"/>
        </w:rPr>
        <w:t>від</w:t>
      </w:r>
      <w:r>
        <w:t></w:t>
      </w:r>
      <w:r>
        <w:rPr>
          <w:rFonts w:hint="eastAsia"/>
        </w:rPr>
        <w:t>концентрації</w:t>
      </w:r>
      <w:r>
        <w:t></w:t>
      </w:r>
      <w:r>
        <w:rPr>
          <w:rFonts w:hint="eastAsia"/>
        </w:rPr>
        <w:t>дірок</w:t>
      </w:r>
      <w:r>
        <w:t></w:t>
      </w:r>
      <w:r>
        <w:rPr>
          <w:rFonts w:hint="eastAsia"/>
        </w:rPr>
        <w:t>у</w:t>
      </w:r>
    </w:p>
    <w:p w:rsidR="006E32C3" w:rsidRDefault="006E32C3" w:rsidP="006E32C3">
      <w:r>
        <w:rPr>
          <w:rFonts w:hint="eastAsia"/>
        </w:rPr>
        <w:t>матриці</w:t>
      </w:r>
      <w:r>
        <w:t></w:t>
      </w:r>
      <w:r>
        <w:t></w:t>
      </w:r>
      <w:r>
        <w:t></w:t>
      </w:r>
      <w:r>
        <w:t></w:t>
      </w:r>
      <w:r>
        <w:t></w:t>
      </w:r>
      <w:r>
        <w:t></w:t>
      </w:r>
      <w:r>
        <w:t></w:t>
      </w:r>
      <w:r>
        <w:rPr>
          <w:rFonts w:hint="eastAsia"/>
        </w:rPr>
        <w:t>Логнормальний</w:t>
      </w:r>
      <w:r>
        <w:t></w:t>
      </w:r>
      <w:r>
        <w:rPr>
          <w:rFonts w:hint="eastAsia"/>
        </w:rPr>
        <w:t>розподіл</w:t>
      </w:r>
      <w:r>
        <w:t></w:t>
      </w:r>
      <w:r>
        <w:rPr>
          <w:rFonts w:hint="eastAsia"/>
        </w:rPr>
        <w:t>феромагнітних</w:t>
      </w:r>
      <w:r>
        <w:t></w:t>
      </w:r>
      <w:r>
        <w:rPr>
          <w:rFonts w:hint="eastAsia"/>
        </w:rPr>
        <w:t>кластерів</w:t>
      </w:r>
      <w:r>
        <w:t></w:t>
      </w:r>
      <w:r>
        <w:t></w:t>
      </w:r>
      <w:r>
        <w:t></w:t>
      </w:r>
      <w:r>
        <w:t></w:t>
      </w:r>
      <w:r>
        <w:t></w:t>
      </w:r>
      <w:r>
        <w:t></w:t>
      </w:r>
      <w:r>
        <w:rPr>
          <w:rFonts w:hint="eastAsia"/>
        </w:rPr>
        <w:t>за</w:t>
      </w:r>
    </w:p>
    <w:p w:rsidR="006E32C3" w:rsidRDefault="006E32C3" w:rsidP="006E32C3">
      <w:r>
        <w:rPr>
          <w:rFonts w:hint="eastAsia"/>
        </w:rPr>
        <w:t>розмірами</w:t>
      </w:r>
      <w:r>
        <w:t></w:t>
      </w:r>
      <w:r>
        <w:rPr>
          <w:rFonts w:hint="eastAsia"/>
        </w:rPr>
        <w:t>відповідає</w:t>
      </w:r>
      <w:r>
        <w:t></w:t>
      </w:r>
      <w:r>
        <w:rPr>
          <w:rFonts w:hint="eastAsia"/>
        </w:rPr>
        <w:t>широкому</w:t>
      </w:r>
      <w:r>
        <w:t></w:t>
      </w:r>
      <w:r>
        <w:rPr>
          <w:rFonts w:hint="eastAsia"/>
        </w:rPr>
        <w:t>розподілу</w:t>
      </w:r>
      <w:r>
        <w:t></w:t>
      </w:r>
      <w:r>
        <w:rPr>
          <w:rFonts w:hint="eastAsia"/>
        </w:rPr>
        <w:t>енергетичних</w:t>
      </w:r>
      <w:r>
        <w:t></w:t>
      </w:r>
      <w:r>
        <w:rPr>
          <w:rFonts w:hint="eastAsia"/>
        </w:rPr>
        <w:t>бар</w:t>
      </w:r>
      <w:r>
        <w:t></w:t>
      </w:r>
      <w:r>
        <w:rPr>
          <w:rFonts w:hint="eastAsia"/>
        </w:rPr>
        <w:t>єрів</w:t>
      </w:r>
    </w:p>
    <w:p w:rsidR="006E32C3" w:rsidRDefault="006E32C3" w:rsidP="006E32C3">
      <w:r>
        <w:rPr>
          <w:rFonts w:hint="eastAsia"/>
        </w:rPr>
        <w:t>перемагнічування</w:t>
      </w:r>
      <w:r>
        <w:t></w:t>
      </w:r>
      <w:r>
        <w:rPr>
          <w:rFonts w:hint="eastAsia"/>
        </w:rPr>
        <w:t>кластерів</w:t>
      </w:r>
      <w:r>
        <w:t></w:t>
      </w:r>
      <w:r>
        <w:rPr>
          <w:rFonts w:hint="eastAsia"/>
        </w:rPr>
        <w:t>за</w:t>
      </w:r>
      <w:r>
        <w:t></w:t>
      </w:r>
      <w:r>
        <w:rPr>
          <w:rFonts w:hint="eastAsia"/>
        </w:rPr>
        <w:t>висотою</w:t>
      </w:r>
      <w:r>
        <w:t></w:t>
      </w:r>
      <w:r>
        <w:rPr>
          <w:rFonts w:hint="eastAsia"/>
        </w:rPr>
        <w:t>або</w:t>
      </w:r>
      <w:r>
        <w:t></w:t>
      </w:r>
      <w:r>
        <w:rPr>
          <w:rFonts w:hint="eastAsia"/>
        </w:rPr>
        <w:t>ж</w:t>
      </w:r>
      <w:r>
        <w:t></w:t>
      </w:r>
      <w:r>
        <w:rPr>
          <w:rFonts w:hint="eastAsia"/>
        </w:rPr>
        <w:t>делокалізацією</w:t>
      </w:r>
      <w:r>
        <w:t></w:t>
      </w:r>
      <w:r>
        <w:rPr>
          <w:rFonts w:hint="eastAsia"/>
        </w:rPr>
        <w:t>носіїв</w:t>
      </w:r>
    </w:p>
    <w:p w:rsidR="006E32C3" w:rsidRDefault="006E32C3" w:rsidP="006E32C3">
      <w:r>
        <w:rPr>
          <w:rFonts w:hint="eastAsia"/>
        </w:rPr>
        <w:t>заряду</w:t>
      </w:r>
      <w:r>
        <w:t></w:t>
      </w:r>
      <w:r>
        <w:t></w:t>
      </w:r>
      <w:r>
        <w:rPr>
          <w:rFonts w:hint="eastAsia"/>
        </w:rPr>
        <w:t>які</w:t>
      </w:r>
      <w:r>
        <w:t></w:t>
      </w:r>
      <w:r>
        <w:rPr>
          <w:rFonts w:hint="eastAsia"/>
        </w:rPr>
        <w:t>контролюють</w:t>
      </w:r>
      <w:r>
        <w:t></w:t>
      </w:r>
      <w:r>
        <w:rPr>
          <w:rFonts w:hint="eastAsia"/>
        </w:rPr>
        <w:t>температуру</w:t>
      </w:r>
      <w:r>
        <w:t></w:t>
      </w:r>
      <w:r>
        <w:rPr>
          <w:rFonts w:hint="eastAsia"/>
        </w:rPr>
        <w:t>блокування</w:t>
      </w:r>
      <w:r>
        <w:t></w:t>
      </w:r>
      <w:r>
        <w:rPr>
          <w:rFonts w:hint="eastAsia"/>
        </w:rPr>
        <w:t>кластерів</w:t>
      </w:r>
      <w:r>
        <w:t></w:t>
      </w:r>
      <w:r>
        <w:t></w:t>
      </w:r>
      <w:r>
        <w:rPr>
          <w:rFonts w:hint="eastAsia"/>
        </w:rPr>
        <w:t>Встановлено</w:t>
      </w:r>
    </w:p>
    <w:p w:rsidR="006E32C3" w:rsidRDefault="006E32C3" w:rsidP="006E32C3">
      <w:r>
        <w:rPr>
          <w:rFonts w:hint="eastAsia"/>
        </w:rPr>
        <w:t>вплив</w:t>
      </w:r>
      <w:r>
        <w:t></w:t>
      </w:r>
      <w:r>
        <w:rPr>
          <w:rFonts w:hint="eastAsia"/>
        </w:rPr>
        <w:t>носіїв</w:t>
      </w:r>
      <w:r>
        <w:t></w:t>
      </w:r>
      <w:r>
        <w:rPr>
          <w:rFonts w:hint="eastAsia"/>
        </w:rPr>
        <w:t>заряду</w:t>
      </w:r>
      <w:r>
        <w:t></w:t>
      </w:r>
      <w:r>
        <w:rPr>
          <w:rFonts w:hint="eastAsia"/>
        </w:rPr>
        <w:t>в</w:t>
      </w:r>
      <w:r>
        <w:t></w:t>
      </w:r>
      <w:r>
        <w:rPr>
          <w:rFonts w:hint="eastAsia"/>
        </w:rPr>
        <w:t>матриці</w:t>
      </w:r>
      <w:r>
        <w:t></w:t>
      </w:r>
      <w:r>
        <w:t></w:t>
      </w:r>
      <w:r>
        <w:t></w:t>
      </w:r>
      <w:r>
        <w:t></w:t>
      </w:r>
      <w:r>
        <w:t></w:t>
      </w:r>
      <w:r>
        <w:t></w:t>
      </w:r>
      <w:r>
        <w:rPr>
          <w:rFonts w:hint="eastAsia"/>
        </w:rPr>
        <w:t>на</w:t>
      </w:r>
      <w:r>
        <w:t></w:t>
      </w:r>
      <w:r>
        <w:rPr>
          <w:rFonts w:hint="eastAsia"/>
        </w:rPr>
        <w:t>феромагнетизм</w:t>
      </w:r>
      <w:r>
        <w:t></w:t>
      </w:r>
      <w:r>
        <w:rPr>
          <w:rFonts w:hint="eastAsia"/>
        </w:rPr>
        <w:t>кластерів</w:t>
      </w:r>
      <w:r>
        <w:t></w:t>
      </w:r>
      <w:r>
        <w:t></w:t>
      </w:r>
      <w:r>
        <w:t></w:t>
      </w:r>
      <w:r>
        <w:t></w:t>
      </w:r>
      <w:r>
        <w:t></w:t>
      </w:r>
      <w:r>
        <w:t></w:t>
      </w:r>
      <w:r>
        <w:t></w:t>
      </w:r>
      <w:r>
        <w:rPr>
          <w:rFonts w:hint="eastAsia"/>
        </w:rPr>
        <w:t>при</w:t>
      </w:r>
    </w:p>
    <w:p w:rsidR="006E32C3" w:rsidRDefault="006E32C3" w:rsidP="006E32C3">
      <w:r>
        <w:rPr>
          <w:rFonts w:hint="eastAsia"/>
        </w:rPr>
        <w:t>якому</w:t>
      </w:r>
      <w:r>
        <w:t></w:t>
      </w:r>
      <w:r>
        <w:rPr>
          <w:rFonts w:hint="eastAsia"/>
        </w:rPr>
        <w:t>температурна</w:t>
      </w:r>
      <w:r>
        <w:t></w:t>
      </w:r>
      <w:r>
        <w:rPr>
          <w:rFonts w:hint="eastAsia"/>
        </w:rPr>
        <w:t>залежність</w:t>
      </w:r>
      <w:r>
        <w:t></w:t>
      </w:r>
      <w:r>
        <w:rPr>
          <w:rFonts w:hint="eastAsia"/>
        </w:rPr>
        <w:t>провідності</w:t>
      </w:r>
      <w:r>
        <w:t></w:t>
      </w:r>
      <w:r>
        <w:rPr>
          <w:rFonts w:hint="eastAsia"/>
        </w:rPr>
        <w:t>на</w:t>
      </w:r>
      <w:r>
        <w:t></w:t>
      </w:r>
      <w:r>
        <w:rPr>
          <w:rFonts w:hint="eastAsia"/>
        </w:rPr>
        <w:t>постійному</w:t>
      </w:r>
      <w:r>
        <w:t></w:t>
      </w:r>
      <w:r>
        <w:rPr>
          <w:rFonts w:hint="eastAsia"/>
        </w:rPr>
        <w:t>струмі</w:t>
      </w:r>
      <w:r>
        <w:t></w:t>
      </w:r>
      <w:r>
        <w:t></w:t>
      </w:r>
      <w:r>
        <w:t></w:t>
      </w:r>
      <w:r>
        <w:t></w:t>
      </w:r>
      <w:r>
        <w:t></w:t>
      </w:r>
      <w:r>
        <w:t></w:t>
      </w:r>
      <w:r>
        <w:t></w:t>
      </w:r>
      <w:r>
        <w:t></w:t>
      </w:r>
      <w:r>
        <w:t></w:t>
      </w:r>
      <w:r>
        <w:t></w:t>
      </w:r>
      <w:r>
        <w:rPr>
          <w:rFonts w:hint="eastAsia"/>
        </w:rPr>
        <w:t>плівок</w:t>
      </w:r>
      <w:r>
        <w:t></w:t>
      </w:r>
      <w:r>
        <w:rPr>
          <w:rFonts w:hint="eastAsia"/>
        </w:rPr>
        <w:t>добре</w:t>
      </w:r>
      <w:r>
        <w:t></w:t>
      </w:r>
      <w:r>
        <w:rPr>
          <w:rFonts w:hint="eastAsia"/>
        </w:rPr>
        <w:t>описується</w:t>
      </w:r>
      <w:r>
        <w:t></w:t>
      </w:r>
      <w:r>
        <w:rPr>
          <w:rFonts w:hint="eastAsia"/>
        </w:rPr>
        <w:t>сумою</w:t>
      </w:r>
      <w:r>
        <w:t></w:t>
      </w:r>
      <w:r>
        <w:rPr>
          <w:rFonts w:hint="eastAsia"/>
        </w:rPr>
        <w:t>вкладів</w:t>
      </w:r>
      <w:r>
        <w:t></w:t>
      </w:r>
      <w:r>
        <w:rPr>
          <w:rFonts w:hint="eastAsia"/>
        </w:rPr>
        <w:t>тунельної</w:t>
      </w:r>
      <w:r>
        <w:t></w:t>
      </w:r>
      <w:r>
        <w:rPr>
          <w:rFonts w:hint="eastAsia"/>
        </w:rPr>
        <w:t>і</w:t>
      </w:r>
      <w:r>
        <w:t></w:t>
      </w:r>
      <w:r>
        <w:rPr>
          <w:rFonts w:hint="eastAsia"/>
        </w:rPr>
        <w:t>стрибкової</w:t>
      </w:r>
    </w:p>
    <w:p w:rsidR="006E32C3" w:rsidRDefault="006E32C3" w:rsidP="006E32C3">
      <w:r>
        <w:rPr>
          <w:rFonts w:hint="eastAsia"/>
        </w:rPr>
        <w:t>провідності</w:t>
      </w:r>
      <w:r>
        <w:t></w:t>
      </w:r>
      <w:r>
        <w:rPr>
          <w:rFonts w:hint="eastAsia"/>
        </w:rPr>
        <w:t>з</w:t>
      </w:r>
      <w:r>
        <w:t></w:t>
      </w:r>
      <w:r>
        <w:rPr>
          <w:rFonts w:hint="eastAsia"/>
        </w:rPr>
        <w:t>двома</w:t>
      </w:r>
      <w:r>
        <w:t></w:t>
      </w:r>
      <w:r>
        <w:rPr>
          <w:rFonts w:hint="eastAsia"/>
        </w:rPr>
        <w:t>локалізованими</w:t>
      </w:r>
      <w:r>
        <w:t></w:t>
      </w:r>
      <w:r>
        <w:rPr>
          <w:rFonts w:hint="eastAsia"/>
        </w:rPr>
        <w:t>центрами</w:t>
      </w:r>
      <w:r>
        <w:t></w:t>
      </w:r>
    </w:p>
    <w:p w:rsidR="006E32C3" w:rsidRDefault="006E32C3" w:rsidP="006E32C3">
      <w:r>
        <w:t></w:t>
      </w:r>
      <w:r>
        <w:t></w:t>
      </w:r>
      <w:r>
        <w:t></w:t>
      </w:r>
    </w:p>
    <w:p w:rsidR="006E32C3" w:rsidRDefault="006E32C3" w:rsidP="006E32C3">
      <w:r>
        <w:t></w:t>
      </w:r>
      <w:r>
        <w:t></w:t>
      </w:r>
      <w:r>
        <w:t></w:t>
      </w:r>
      <w:r>
        <w:rPr>
          <w:rFonts w:hint="eastAsia"/>
        </w:rPr>
        <w:t>Підтверджено</w:t>
      </w:r>
      <w:r>
        <w:t></w:t>
      </w:r>
      <w:r>
        <w:rPr>
          <w:rFonts w:hint="eastAsia"/>
        </w:rPr>
        <w:t>можливість</w:t>
      </w:r>
      <w:r>
        <w:t></w:t>
      </w:r>
      <w:r>
        <w:rPr>
          <w:rFonts w:hint="eastAsia"/>
        </w:rPr>
        <w:t>регулювання</w:t>
      </w:r>
      <w:r>
        <w:t></w:t>
      </w:r>
      <w:r>
        <w:rPr>
          <w:rFonts w:hint="eastAsia"/>
        </w:rPr>
        <w:t>і</w:t>
      </w:r>
      <w:r>
        <w:t></w:t>
      </w:r>
      <w:r>
        <w:rPr>
          <w:rFonts w:hint="eastAsia"/>
        </w:rPr>
        <w:t>визначення</w:t>
      </w:r>
      <w:r>
        <w:t></w:t>
      </w:r>
      <w:r>
        <w:rPr>
          <w:rFonts w:hint="eastAsia"/>
        </w:rPr>
        <w:t>концентрації</w:t>
      </w:r>
    </w:p>
    <w:p w:rsidR="006E32C3" w:rsidRDefault="006E32C3" w:rsidP="006E32C3">
      <w:r>
        <w:rPr>
          <w:rFonts w:hint="eastAsia"/>
        </w:rPr>
        <w:t>електронів</w:t>
      </w:r>
      <w:r>
        <w:t></w:t>
      </w:r>
      <w:r>
        <w:rPr>
          <w:rFonts w:hint="eastAsia"/>
        </w:rPr>
        <w:t>і</w:t>
      </w:r>
      <w:r>
        <w:t></w:t>
      </w:r>
      <w:r>
        <w:rPr>
          <w:rFonts w:hint="eastAsia"/>
        </w:rPr>
        <w:t>ступінь</w:t>
      </w:r>
      <w:r>
        <w:t></w:t>
      </w:r>
      <w:r>
        <w:rPr>
          <w:rFonts w:hint="eastAsia"/>
        </w:rPr>
        <w:t>їхньої</w:t>
      </w:r>
      <w:r>
        <w:t></w:t>
      </w:r>
      <w:r>
        <w:rPr>
          <w:rFonts w:hint="eastAsia"/>
        </w:rPr>
        <w:t>спінової</w:t>
      </w:r>
      <w:r>
        <w:t></w:t>
      </w:r>
      <w:r>
        <w:rPr>
          <w:rFonts w:hint="eastAsia"/>
        </w:rPr>
        <w:t>поляризації</w:t>
      </w:r>
      <w:r>
        <w:t></w:t>
      </w:r>
      <w:r>
        <w:rPr>
          <w:rFonts w:hint="eastAsia"/>
        </w:rPr>
        <w:t>за</w:t>
      </w:r>
      <w:r>
        <w:t></w:t>
      </w:r>
      <w:r>
        <w:rPr>
          <w:rFonts w:hint="eastAsia"/>
        </w:rPr>
        <w:t>допомогою</w:t>
      </w:r>
      <w:r>
        <w:t></w:t>
      </w:r>
      <w:r>
        <w:rPr>
          <w:rFonts w:hint="eastAsia"/>
        </w:rPr>
        <w:t>світла</w:t>
      </w:r>
      <w:r>
        <w:t></w:t>
      </w:r>
      <w:r>
        <w:rPr>
          <w:rFonts w:hint="eastAsia"/>
        </w:rPr>
        <w:t>в</w:t>
      </w:r>
    </w:p>
    <w:p w:rsidR="006E32C3" w:rsidRDefault="006E32C3" w:rsidP="006E32C3">
      <w:r>
        <w:rPr>
          <w:rFonts w:hint="eastAsia"/>
        </w:rPr>
        <w:t>гетероструктурах</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w:t>
      </w:r>
      <w:r>
        <w:t></w:t>
      </w:r>
      <w:r>
        <w:rPr>
          <w:rFonts w:hint="eastAsia"/>
        </w:rPr>
        <w:t>квантовою</w:t>
      </w:r>
      <w:r>
        <w:t></w:t>
      </w:r>
      <w:r>
        <w:rPr>
          <w:rFonts w:hint="eastAsia"/>
        </w:rPr>
        <w:t>ямою</w:t>
      </w:r>
      <w:r>
        <w:t></w:t>
      </w:r>
      <w:r>
        <w:t></w:t>
      </w:r>
      <w:r>
        <w:t></w:t>
      </w:r>
      <w:r>
        <w:t></w:t>
      </w:r>
      <w:r>
        <w:t></w:t>
      </w:r>
      <w:r>
        <w:t></w:t>
      </w:r>
      <w:r>
        <w:t></w:t>
      </w:r>
      <w:r>
        <w:t></w:t>
      </w:r>
    </w:p>
    <w:p w:rsidR="006E32C3" w:rsidRDefault="006E32C3" w:rsidP="006E32C3">
      <w:r>
        <w:rPr>
          <w:rFonts w:hint="eastAsia"/>
        </w:rPr>
        <w:t>Ступінь</w:t>
      </w:r>
      <w:r>
        <w:t></w:t>
      </w:r>
      <w:r>
        <w:rPr>
          <w:rFonts w:hint="eastAsia"/>
        </w:rPr>
        <w:t>поляризації</w:t>
      </w:r>
      <w:r>
        <w:t></w:t>
      </w:r>
      <w:r>
        <w:rPr>
          <w:rFonts w:hint="eastAsia"/>
        </w:rPr>
        <w:t>фотолюмінесценції</w:t>
      </w:r>
      <w:r>
        <w:t></w:t>
      </w:r>
      <w:r>
        <w:rPr>
          <w:rFonts w:hint="eastAsia"/>
        </w:rPr>
        <w:t>слідує</w:t>
      </w:r>
      <w:r>
        <w:t></w:t>
      </w:r>
      <w:r>
        <w:rPr>
          <w:rFonts w:hint="eastAsia"/>
        </w:rPr>
        <w:t>варіаціям</w:t>
      </w:r>
      <w:r>
        <w:t></w:t>
      </w:r>
      <w:r>
        <w:rPr>
          <w:rFonts w:hint="eastAsia"/>
        </w:rPr>
        <w:t>намагніченості</w:t>
      </w:r>
    </w:p>
    <w:p w:rsidR="006E32C3" w:rsidRDefault="006E32C3" w:rsidP="006E32C3">
      <w:r>
        <w:rPr>
          <w:rFonts w:hint="eastAsia"/>
        </w:rPr>
        <w:t>δ</w:t>
      </w:r>
      <w:r>
        <w:t></w:t>
      </w:r>
      <w:r>
        <w:t></w:t>
      </w:r>
      <w:r>
        <w:t></w:t>
      </w:r>
      <w:r>
        <w:t></w:t>
      </w:r>
      <w:r>
        <w:t></w:t>
      </w:r>
      <w:r>
        <w:t></w:t>
      </w:r>
      <w:r>
        <w:t></w:t>
      </w:r>
      <w:r>
        <w:t></w:t>
      </w:r>
      <w:r>
        <w:rPr>
          <w:rFonts w:hint="eastAsia"/>
        </w:rPr>
        <w:t>шару</w:t>
      </w:r>
      <w:r>
        <w:t></w:t>
      </w:r>
      <w:r>
        <w:rPr>
          <w:rFonts w:hint="eastAsia"/>
        </w:rPr>
        <w:t>при</w:t>
      </w:r>
      <w:r>
        <w:t></w:t>
      </w:r>
      <w:r>
        <w:rPr>
          <w:rFonts w:hint="eastAsia"/>
        </w:rPr>
        <w:t>зміні</w:t>
      </w:r>
      <w:r>
        <w:t></w:t>
      </w:r>
      <w:r>
        <w:rPr>
          <w:rFonts w:hint="eastAsia"/>
        </w:rPr>
        <w:t>температури</w:t>
      </w:r>
      <w:r>
        <w:t></w:t>
      </w:r>
      <w:r>
        <w:rPr>
          <w:rFonts w:hint="eastAsia"/>
        </w:rPr>
        <w:t>і</w:t>
      </w:r>
      <w:r>
        <w:t></w:t>
      </w:r>
      <w:r>
        <w:rPr>
          <w:rFonts w:hint="eastAsia"/>
        </w:rPr>
        <w:t>орієнтації</w:t>
      </w:r>
      <w:r>
        <w:t></w:t>
      </w:r>
      <w:r>
        <w:rPr>
          <w:rFonts w:hint="eastAsia"/>
        </w:rPr>
        <w:t>підкладки</w:t>
      </w:r>
      <w:r>
        <w:t></w:t>
      </w:r>
      <w:r>
        <w:t></w:t>
      </w:r>
      <w:r>
        <w:t></w:t>
      </w:r>
      <w:r>
        <w:t></w:t>
      </w:r>
      <w:r>
        <w:t></w:t>
      </w:r>
      <w:r>
        <w:t></w:t>
      </w:r>
    </w:p>
    <w:p w:rsidR="006E32C3" w:rsidRDefault="006E32C3" w:rsidP="006E32C3">
      <w:r>
        <w:rPr>
          <w:rFonts w:hint="eastAsia"/>
        </w:rPr>
        <w:t>Механізм</w:t>
      </w:r>
      <w:r>
        <w:t></w:t>
      </w:r>
      <w:r>
        <w:rPr>
          <w:rFonts w:hint="eastAsia"/>
        </w:rPr>
        <w:t>намагнічування</w:t>
      </w:r>
      <w:r>
        <w:t></w:t>
      </w:r>
      <w:r>
        <w:rPr>
          <w:rFonts w:hint="eastAsia"/>
        </w:rPr>
        <w:t>залежить</w:t>
      </w:r>
      <w:r>
        <w:t></w:t>
      </w:r>
      <w:r>
        <w:rPr>
          <w:rFonts w:hint="eastAsia"/>
        </w:rPr>
        <w:t>від</w:t>
      </w:r>
      <w:r>
        <w:t></w:t>
      </w:r>
      <w:r>
        <w:rPr>
          <w:rFonts w:hint="eastAsia"/>
        </w:rPr>
        <w:t>орієнтації</w:t>
      </w:r>
      <w:r>
        <w:t></w:t>
      </w:r>
      <w:r>
        <w:rPr>
          <w:rFonts w:hint="eastAsia"/>
        </w:rPr>
        <w:t>δ</w:t>
      </w:r>
      <w:r>
        <w:t></w:t>
      </w:r>
      <w:r>
        <w:t></w:t>
      </w:r>
      <w:r>
        <w:t></w:t>
      </w:r>
      <w:r>
        <w:t></w:t>
      </w:r>
      <w:r>
        <w:t></w:t>
      </w:r>
      <w:r>
        <w:rPr>
          <w:rFonts w:hint="eastAsia"/>
        </w:rPr>
        <w:t>шару</w:t>
      </w:r>
      <w:r>
        <w:t></w:t>
      </w:r>
      <w:r>
        <w:rPr>
          <w:rFonts w:hint="eastAsia"/>
        </w:rPr>
        <w:t>і</w:t>
      </w:r>
    </w:p>
    <w:p w:rsidR="006E32C3" w:rsidRDefault="006E32C3" w:rsidP="006E32C3">
      <w:r>
        <w:rPr>
          <w:rFonts w:hint="eastAsia"/>
        </w:rPr>
        <w:t>описується</w:t>
      </w:r>
      <w:r>
        <w:t></w:t>
      </w:r>
      <w:r>
        <w:rPr>
          <w:rFonts w:hint="eastAsia"/>
        </w:rPr>
        <w:t>законом</w:t>
      </w:r>
      <w:r>
        <w:t></w:t>
      </w:r>
      <w:r>
        <w:rPr>
          <w:rFonts w:hint="eastAsia"/>
        </w:rPr>
        <w:t>Блоха</w:t>
      </w:r>
      <w:r>
        <w:t></w:t>
      </w:r>
      <w:r>
        <w:t></w:t>
      </w:r>
      <w:r>
        <w:t></w:t>
      </w:r>
      <w:r>
        <w:t></w:t>
      </w:r>
      <w:r>
        <w:t></w:t>
      </w:r>
      <w:r>
        <w:t></w:t>
      </w:r>
      <w:r>
        <w:t></w:t>
      </w:r>
      <w:r>
        <w:rPr>
          <w:rFonts w:hint="eastAsia"/>
        </w:rPr>
        <w:t>або</w:t>
      </w:r>
      <w:r>
        <w:t></w:t>
      </w:r>
      <w:r>
        <w:rPr>
          <w:rFonts w:hint="eastAsia"/>
        </w:rPr>
        <w:t>перколяційним</w:t>
      </w:r>
      <w:r>
        <w:t></w:t>
      </w:r>
      <w:r>
        <w:rPr>
          <w:rFonts w:hint="eastAsia"/>
        </w:rPr>
        <w:t>феромагнетизмом</w:t>
      </w:r>
      <w:r>
        <w:t></w:t>
      </w:r>
    </w:p>
    <w:p w:rsidR="006E32C3" w:rsidRDefault="006E32C3" w:rsidP="006E32C3">
      <w:r>
        <w:t></w:t>
      </w:r>
      <w:r>
        <w:t></w:t>
      </w:r>
      <w:r>
        <w:t></w:t>
      </w:r>
      <w:r>
        <w:rPr>
          <w:rFonts w:hint="eastAsia"/>
        </w:rPr>
        <w:t>Показано</w:t>
      </w:r>
      <w:r>
        <w:t></w:t>
      </w:r>
      <w:r>
        <w:t></w:t>
      </w:r>
      <w:r>
        <w:rPr>
          <w:rFonts w:hint="eastAsia"/>
        </w:rPr>
        <w:t>що</w:t>
      </w:r>
      <w:r>
        <w:t></w:t>
      </w:r>
      <w:r>
        <w:rPr>
          <w:rFonts w:hint="eastAsia"/>
        </w:rPr>
        <w:t>в</w:t>
      </w:r>
      <w:r>
        <w:t></w:t>
      </w:r>
      <w:r>
        <w:rPr>
          <w:rFonts w:hint="eastAsia"/>
        </w:rPr>
        <w:t>монокристалах</w:t>
      </w:r>
      <w:r>
        <w:t></w:t>
      </w:r>
      <w:r>
        <w:t></w:t>
      </w:r>
      <w:r>
        <w:t></w:t>
      </w:r>
      <w:r>
        <w:t></w:t>
      </w:r>
      <w:r>
        <w:t></w:t>
      </w:r>
      <w:r>
        <w:t></w:t>
      </w:r>
      <w:r>
        <w:t></w:t>
      </w:r>
      <w:r>
        <w:t></w:t>
      </w:r>
      <w:r>
        <w:t></w:t>
      </w:r>
      <w:r>
        <w:t></w:t>
      </w:r>
      <w:r>
        <w:t></w:t>
      </w:r>
      <w:r>
        <w:t></w:t>
      </w:r>
      <w:r>
        <w:t></w:t>
      </w:r>
      <w:r>
        <w:rPr>
          <w:rFonts w:hint="eastAsia"/>
        </w:rPr>
        <w:t>·</w:t>
      </w:r>
      <w:r>
        <w:t></w:t>
      </w:r>
      <w:r>
        <w:t></w:t>
      </w:r>
      <w:r>
        <w:t></w:t>
      </w:r>
      <w:r>
        <w:t></w:t>
      </w:r>
      <w:r>
        <w:rPr>
          <w:rFonts w:hint="eastAsia"/>
        </w:rPr>
        <w:t>локалізація</w:t>
      </w:r>
      <w:r>
        <w:t></w:t>
      </w:r>
      <w:r>
        <w:rPr>
          <w:rFonts w:hint="eastAsia"/>
        </w:rPr>
        <w:t>носіїв</w:t>
      </w:r>
    </w:p>
    <w:p w:rsidR="006E32C3" w:rsidRDefault="006E32C3" w:rsidP="006E32C3">
      <w:r>
        <w:rPr>
          <w:rFonts w:hint="eastAsia"/>
        </w:rPr>
        <w:t>заряду</w:t>
      </w:r>
      <w:r>
        <w:t></w:t>
      </w:r>
      <w:r>
        <w:rPr>
          <w:rFonts w:hint="eastAsia"/>
        </w:rPr>
        <w:t>призводить</w:t>
      </w:r>
      <w:r>
        <w:t></w:t>
      </w:r>
      <w:r>
        <w:rPr>
          <w:rFonts w:hint="eastAsia"/>
        </w:rPr>
        <w:t>до</w:t>
      </w:r>
      <w:r>
        <w:t></w:t>
      </w:r>
      <w:r>
        <w:rPr>
          <w:rFonts w:hint="eastAsia"/>
        </w:rPr>
        <w:t>немонотонної</w:t>
      </w:r>
      <w:r>
        <w:t></w:t>
      </w:r>
      <w:r>
        <w:rPr>
          <w:rFonts w:hint="eastAsia"/>
        </w:rPr>
        <w:t>залежності</w:t>
      </w:r>
      <w:r>
        <w:t></w:t>
      </w:r>
      <w:r>
        <w:rPr>
          <w:rFonts w:hint="eastAsia"/>
        </w:rPr>
        <w:t>питомого</w:t>
      </w:r>
      <w:r>
        <w:t></w:t>
      </w:r>
      <w:r>
        <w:rPr>
          <w:rFonts w:hint="eastAsia"/>
        </w:rPr>
        <w:t>електричного</w:t>
      </w:r>
    </w:p>
    <w:p w:rsidR="006E32C3" w:rsidRDefault="006E32C3" w:rsidP="006E32C3">
      <w:r>
        <w:rPr>
          <w:rFonts w:hint="eastAsia"/>
        </w:rPr>
        <w:t>опору</w:t>
      </w:r>
      <w:r>
        <w:t></w:t>
      </w:r>
      <w:r>
        <w:rPr>
          <w:rFonts w:hint="eastAsia"/>
        </w:rPr>
        <w:t>і</w:t>
      </w:r>
      <w:r>
        <w:t></w:t>
      </w:r>
      <w:r>
        <w:rPr>
          <w:rFonts w:hint="eastAsia"/>
        </w:rPr>
        <w:t>магнітного</w:t>
      </w:r>
      <w:r>
        <w:t></w:t>
      </w:r>
      <w:r>
        <w:rPr>
          <w:rFonts w:hint="eastAsia"/>
        </w:rPr>
        <w:t>моменту</w:t>
      </w:r>
      <w:r>
        <w:t></w:t>
      </w:r>
      <w:r>
        <w:t></w:t>
      </w:r>
      <w:r>
        <w:rPr>
          <w:rFonts w:hint="eastAsia"/>
        </w:rPr>
        <w:t>обумовлених</w:t>
      </w:r>
      <w:r>
        <w:t></w:t>
      </w:r>
      <w:r>
        <w:rPr>
          <w:rFonts w:hint="eastAsia"/>
        </w:rPr>
        <w:t>конкуренцією</w:t>
      </w:r>
      <w:r>
        <w:t></w:t>
      </w:r>
      <w:r>
        <w:rPr>
          <w:rFonts w:hint="eastAsia"/>
        </w:rPr>
        <w:t>делокалізованих</w:t>
      </w:r>
    </w:p>
    <w:p w:rsidR="006E32C3" w:rsidRDefault="006E32C3" w:rsidP="006E32C3">
      <w:r>
        <w:rPr>
          <w:rFonts w:hint="eastAsia"/>
        </w:rPr>
        <w:t>і</w:t>
      </w:r>
      <w:r>
        <w:t></w:t>
      </w:r>
      <w:r>
        <w:rPr>
          <w:rFonts w:hint="eastAsia"/>
        </w:rPr>
        <w:t>невзаємодійних</w:t>
      </w:r>
      <w:r>
        <w:t></w:t>
      </w:r>
      <w:r>
        <w:rPr>
          <w:rFonts w:hint="eastAsia"/>
        </w:rPr>
        <w:t>локалізованих</w:t>
      </w:r>
      <w:r>
        <w:t></w:t>
      </w:r>
      <w:r>
        <w:rPr>
          <w:rFonts w:hint="eastAsia"/>
        </w:rPr>
        <w:t>дірок</w:t>
      </w:r>
      <w:r>
        <w:t></w:t>
      </w:r>
      <w:r>
        <w:t></w:t>
      </w:r>
      <w:r>
        <w:rPr>
          <w:rFonts w:hint="eastAsia"/>
        </w:rPr>
        <w:t>а</w:t>
      </w:r>
      <w:r>
        <w:t></w:t>
      </w:r>
      <w:r>
        <w:rPr>
          <w:rFonts w:hint="eastAsia"/>
        </w:rPr>
        <w:t>також</w:t>
      </w:r>
      <w:r>
        <w:t></w:t>
      </w:r>
      <w:r>
        <w:rPr>
          <w:rFonts w:hint="eastAsia"/>
        </w:rPr>
        <w:t>тих</w:t>
      </w:r>
      <w:r>
        <w:t></w:t>
      </w:r>
      <w:r>
        <w:rPr>
          <w:rFonts w:hint="eastAsia"/>
        </w:rPr>
        <w:t>носіїв</w:t>
      </w:r>
      <w:r>
        <w:t></w:t>
      </w:r>
      <w:r>
        <w:rPr>
          <w:rFonts w:hint="eastAsia"/>
        </w:rPr>
        <w:t>заряду</w:t>
      </w:r>
      <w:r>
        <w:t></w:t>
      </w:r>
      <w:r>
        <w:t></w:t>
      </w:r>
      <w:r>
        <w:rPr>
          <w:rFonts w:hint="eastAsia"/>
        </w:rPr>
        <w:t>які</w:t>
      </w:r>
    </w:p>
    <w:p w:rsidR="006E32C3" w:rsidRDefault="006E32C3" w:rsidP="006E32C3">
      <w:r>
        <w:rPr>
          <w:rFonts w:hint="eastAsia"/>
        </w:rPr>
        <w:t>пов</w:t>
      </w:r>
      <w:r>
        <w:t></w:t>
      </w:r>
      <w:r>
        <w:rPr>
          <w:rFonts w:hint="eastAsia"/>
        </w:rPr>
        <w:t>язані</w:t>
      </w:r>
      <w:r>
        <w:t></w:t>
      </w:r>
      <w:r>
        <w:rPr>
          <w:rFonts w:hint="eastAsia"/>
        </w:rPr>
        <w:t>обмінною</w:t>
      </w:r>
      <w:r>
        <w:t></w:t>
      </w:r>
      <w:r>
        <w:rPr>
          <w:rFonts w:hint="eastAsia"/>
        </w:rPr>
        <w:t>взаємодією</w:t>
      </w:r>
      <w:r>
        <w:t></w:t>
      </w:r>
      <w:r>
        <w:rPr>
          <w:rFonts w:hint="eastAsia"/>
        </w:rPr>
        <w:t>в</w:t>
      </w:r>
      <w:r>
        <w:t></w:t>
      </w:r>
      <w:r>
        <w:rPr>
          <w:rFonts w:hint="eastAsia"/>
        </w:rPr>
        <w:t>антиферомагнітних</w:t>
      </w:r>
      <w:r>
        <w:t></w:t>
      </w:r>
      <w:r>
        <w:rPr>
          <w:rFonts w:hint="eastAsia"/>
        </w:rPr>
        <w:t>включеннях</w:t>
      </w:r>
      <w:r>
        <w:t></w:t>
      </w:r>
    </w:p>
    <w:p w:rsidR="006E32C3" w:rsidRDefault="006E32C3" w:rsidP="006E32C3">
      <w:r>
        <w:rPr>
          <w:rFonts w:hint="eastAsia"/>
        </w:rPr>
        <w:t>Виявлено</w:t>
      </w:r>
      <w:r>
        <w:t></w:t>
      </w:r>
      <w:r>
        <w:rPr>
          <w:rFonts w:hint="eastAsia"/>
        </w:rPr>
        <w:t>зміну</w:t>
      </w:r>
      <w:r>
        <w:t></w:t>
      </w:r>
      <w:r>
        <w:rPr>
          <w:rFonts w:hint="eastAsia"/>
        </w:rPr>
        <w:t>спектра</w:t>
      </w:r>
      <w:r>
        <w:t></w:t>
      </w:r>
      <w:r>
        <w:rPr>
          <w:rFonts w:hint="eastAsia"/>
        </w:rPr>
        <w:t>енергій</w:t>
      </w:r>
      <w:r>
        <w:t></w:t>
      </w:r>
      <w:r>
        <w:rPr>
          <w:rFonts w:hint="eastAsia"/>
        </w:rPr>
        <w:t>електронів</w:t>
      </w:r>
      <w:r>
        <w:t></w:t>
      </w:r>
      <w:r>
        <w:rPr>
          <w:rFonts w:hint="eastAsia"/>
        </w:rPr>
        <w:t>валентної</w:t>
      </w:r>
      <w:r>
        <w:t></w:t>
      </w:r>
      <w:r>
        <w:rPr>
          <w:rFonts w:hint="eastAsia"/>
        </w:rPr>
        <w:t>зони</w:t>
      </w:r>
      <w:r>
        <w:t></w:t>
      </w:r>
      <w:r>
        <w:rPr>
          <w:rFonts w:hint="eastAsia"/>
        </w:rPr>
        <w:t>поблизу</w:t>
      </w:r>
      <w:r>
        <w:t></w:t>
      </w:r>
      <w:r>
        <w:rPr>
          <w:rFonts w:hint="eastAsia"/>
        </w:rPr>
        <w:t>рівня</w:t>
      </w:r>
    </w:p>
    <w:p w:rsidR="006E32C3" w:rsidRDefault="006E32C3" w:rsidP="006E32C3">
      <w:r>
        <w:rPr>
          <w:rFonts w:hint="eastAsia"/>
        </w:rPr>
        <w:t>Фермі</w:t>
      </w:r>
      <w:r>
        <w:t></w:t>
      </w:r>
      <w:r>
        <w:rPr>
          <w:rFonts w:hint="eastAsia"/>
        </w:rPr>
        <w:t>і</w:t>
      </w:r>
      <w:r>
        <w:t></w:t>
      </w:r>
      <w:r>
        <w:rPr>
          <w:rFonts w:hint="eastAsia"/>
        </w:rPr>
        <w:t>появу</w:t>
      </w:r>
      <w:r>
        <w:t></w:t>
      </w:r>
      <w:r>
        <w:rPr>
          <w:rFonts w:hint="eastAsia"/>
        </w:rPr>
        <w:t>тонкої</w:t>
      </w:r>
      <w:r>
        <w:t></w:t>
      </w:r>
      <w:r>
        <w:rPr>
          <w:rFonts w:hint="eastAsia"/>
        </w:rPr>
        <w:t>структури</w:t>
      </w:r>
      <w:r>
        <w:t></w:t>
      </w:r>
      <w:r>
        <w:rPr>
          <w:rFonts w:hint="eastAsia"/>
        </w:rPr>
        <w:t>в</w:t>
      </w:r>
      <w:r>
        <w:t></w:t>
      </w:r>
      <w:r>
        <w:rPr>
          <w:rFonts w:hint="eastAsia"/>
        </w:rPr>
        <w:t>ультрафіолетових</w:t>
      </w:r>
      <w:r>
        <w:t></w:t>
      </w:r>
      <w:r>
        <w:rPr>
          <w:rFonts w:hint="eastAsia"/>
        </w:rPr>
        <w:t>фотоелектронних</w:t>
      </w:r>
    </w:p>
    <w:p w:rsidR="006E32C3" w:rsidRDefault="006E32C3" w:rsidP="006E32C3">
      <w:r>
        <w:rPr>
          <w:rFonts w:hint="eastAsia"/>
        </w:rPr>
        <w:t>спектрах</w:t>
      </w:r>
      <w:r>
        <w:t></w:t>
      </w:r>
      <w:r>
        <w:rPr>
          <w:rFonts w:hint="eastAsia"/>
        </w:rPr>
        <w:t>при</w:t>
      </w:r>
      <w:r>
        <w:t></w:t>
      </w:r>
      <w:r>
        <w:rPr>
          <w:rFonts w:hint="eastAsia"/>
        </w:rPr>
        <w:t>досягненні</w:t>
      </w:r>
      <w:r>
        <w:t></w:t>
      </w:r>
      <w:r>
        <w:rPr>
          <w:rFonts w:hint="eastAsia"/>
        </w:rPr>
        <w:t>температури</w:t>
      </w:r>
      <w:r>
        <w:t></w:t>
      </w:r>
      <w:r>
        <w:rPr>
          <w:rFonts w:hint="eastAsia"/>
        </w:rPr>
        <w:t>локалізації</w:t>
      </w:r>
      <w:r>
        <w:t></w:t>
      </w:r>
      <w:r>
        <w:rPr>
          <w:rFonts w:hint="eastAsia"/>
        </w:rPr>
        <w:t>носіїв</w:t>
      </w:r>
      <w:r>
        <w:t></w:t>
      </w:r>
      <w:r>
        <w:rPr>
          <w:rFonts w:hint="eastAsia"/>
        </w:rPr>
        <w:t>заряду</w:t>
      </w:r>
      <w:r>
        <w:t></w:t>
      </w:r>
      <w:r>
        <w:t></w:t>
      </w:r>
      <w:r>
        <w:rPr>
          <w:rFonts w:hint="eastAsia"/>
        </w:rPr>
        <w:t>При</w:t>
      </w:r>
    </w:p>
    <w:p w:rsidR="006E32C3" w:rsidRDefault="006E32C3" w:rsidP="006E32C3">
      <w:r>
        <w:rPr>
          <w:rFonts w:hint="eastAsia"/>
        </w:rPr>
        <w:t>температурі</w:t>
      </w:r>
      <w:r>
        <w:t></w:t>
      </w:r>
      <w:r>
        <w:t></w:t>
      </w:r>
      <w:r>
        <w:t></w:t>
      </w:r>
      <w:r>
        <w:t></w:t>
      </w:r>
      <w:r>
        <w:t></w:t>
      </w:r>
      <w:r>
        <w:t></w:t>
      </w:r>
      <w:r>
        <w:t></w:t>
      </w:r>
      <w:r>
        <w:rPr>
          <w:rFonts w:hint="eastAsia"/>
        </w:rPr>
        <w:t>К</w:t>
      </w:r>
      <w:r>
        <w:t></w:t>
      </w:r>
      <w:r>
        <w:rPr>
          <w:rFonts w:hint="eastAsia"/>
        </w:rPr>
        <w:t>співіснують</w:t>
      </w:r>
      <w:r>
        <w:t></w:t>
      </w:r>
      <w:r>
        <w:rPr>
          <w:rFonts w:hint="eastAsia"/>
        </w:rPr>
        <w:t>дві</w:t>
      </w:r>
      <w:r>
        <w:t></w:t>
      </w:r>
      <w:r>
        <w:rPr>
          <w:rFonts w:hint="eastAsia"/>
        </w:rPr>
        <w:t>магнітні</w:t>
      </w:r>
      <w:r>
        <w:t></w:t>
      </w:r>
      <w:r>
        <w:rPr>
          <w:rFonts w:hint="eastAsia"/>
        </w:rPr>
        <w:t>фази</w:t>
      </w:r>
      <w:r>
        <w:t></w:t>
      </w:r>
      <w:r>
        <w:t></w:t>
      </w:r>
      <w:r>
        <w:rPr>
          <w:rFonts w:hint="eastAsia"/>
        </w:rPr>
        <w:t>антиферомагнітні</w:t>
      </w:r>
    </w:p>
    <w:p w:rsidR="006E32C3" w:rsidRDefault="006E32C3" w:rsidP="006E32C3">
      <w:r>
        <w:rPr>
          <w:rFonts w:hint="eastAsia"/>
        </w:rPr>
        <w:t>включення</w:t>
      </w:r>
      <w:r>
        <w:t></w:t>
      </w:r>
      <w:r>
        <w:t></w:t>
      </w:r>
      <w:r>
        <w:rPr>
          <w:rFonts w:hint="eastAsia"/>
        </w:rPr>
        <w:t>що</w:t>
      </w:r>
      <w:r>
        <w:t></w:t>
      </w:r>
      <w:r>
        <w:rPr>
          <w:rFonts w:hint="eastAsia"/>
        </w:rPr>
        <w:t>є</w:t>
      </w:r>
      <w:r>
        <w:t></w:t>
      </w:r>
      <w:r>
        <w:rPr>
          <w:rFonts w:hint="eastAsia"/>
        </w:rPr>
        <w:t>центрами</w:t>
      </w:r>
      <w:r>
        <w:t></w:t>
      </w:r>
      <w:r>
        <w:rPr>
          <w:rFonts w:hint="eastAsia"/>
        </w:rPr>
        <w:t>локалізації</w:t>
      </w:r>
      <w:r>
        <w:t></w:t>
      </w:r>
      <w:r>
        <w:rPr>
          <w:rFonts w:hint="eastAsia"/>
        </w:rPr>
        <w:t>носіїв</w:t>
      </w:r>
      <w:r>
        <w:t></w:t>
      </w:r>
      <w:r>
        <w:rPr>
          <w:rFonts w:hint="eastAsia"/>
        </w:rPr>
        <w:t>заряду</w:t>
      </w:r>
      <w:r>
        <w:t></w:t>
      </w:r>
      <w:r>
        <w:t></w:t>
      </w:r>
      <w:r>
        <w:rPr>
          <w:rFonts w:hint="eastAsia"/>
        </w:rPr>
        <w:t>дірок</w:t>
      </w:r>
      <w:r>
        <w:t></w:t>
      </w:r>
      <w:r>
        <w:t></w:t>
      </w:r>
      <w:r>
        <w:t></w:t>
      </w:r>
      <w:r>
        <w:rPr>
          <w:rFonts w:hint="eastAsia"/>
        </w:rPr>
        <w:t>і</w:t>
      </w:r>
      <w:r>
        <w:t></w:t>
      </w:r>
      <w:r>
        <w:rPr>
          <w:rFonts w:hint="eastAsia"/>
        </w:rPr>
        <w:t>парамагнітні</w:t>
      </w:r>
    </w:p>
    <w:p w:rsidR="006E32C3" w:rsidRDefault="006E32C3" w:rsidP="006E32C3">
      <w:r>
        <w:rPr>
          <w:rFonts w:hint="eastAsia"/>
        </w:rPr>
        <w:t>центри</w:t>
      </w:r>
      <w:r>
        <w:t></w:t>
      </w:r>
      <w:r>
        <w:t></w:t>
      </w:r>
      <w:r>
        <w:t></w:t>
      </w:r>
      <w:r>
        <w:rPr>
          <w:rFonts w:hint="eastAsia"/>
        </w:rPr>
        <w:t>ізольовані</w:t>
      </w:r>
      <w:r>
        <w:t></w:t>
      </w:r>
      <w:r>
        <w:rPr>
          <w:rFonts w:hint="eastAsia"/>
        </w:rPr>
        <w:t>локалізовані</w:t>
      </w:r>
      <w:r>
        <w:t></w:t>
      </w:r>
      <w:r>
        <w:rPr>
          <w:rFonts w:hint="eastAsia"/>
        </w:rPr>
        <w:t>дірки</w:t>
      </w:r>
      <w:r>
        <w:t></w:t>
      </w:r>
      <w:r>
        <w:t></w:t>
      </w:r>
      <w:r>
        <w:rPr>
          <w:rFonts w:hint="eastAsia"/>
        </w:rPr>
        <w:t>Взаємодія</w:t>
      </w:r>
      <w:r>
        <w:t></w:t>
      </w:r>
      <w:r>
        <w:rPr>
          <w:rFonts w:hint="eastAsia"/>
        </w:rPr>
        <w:t>між</w:t>
      </w:r>
    </w:p>
    <w:p w:rsidR="006E32C3" w:rsidRDefault="006E32C3" w:rsidP="006E32C3">
      <w:r>
        <w:rPr>
          <w:rFonts w:hint="eastAsia"/>
        </w:rPr>
        <w:t>антиферомагнітними</w:t>
      </w:r>
      <w:r>
        <w:t></w:t>
      </w:r>
      <w:r>
        <w:rPr>
          <w:rFonts w:hint="eastAsia"/>
        </w:rPr>
        <w:t>включеннями</w:t>
      </w:r>
      <w:r>
        <w:t></w:t>
      </w:r>
      <w:r>
        <w:rPr>
          <w:rFonts w:hint="eastAsia"/>
        </w:rPr>
        <w:t>і</w:t>
      </w:r>
      <w:r>
        <w:t></w:t>
      </w:r>
      <w:r>
        <w:rPr>
          <w:rFonts w:hint="eastAsia"/>
        </w:rPr>
        <w:t>парамагнітними</w:t>
      </w:r>
      <w:r>
        <w:t></w:t>
      </w:r>
      <w:r>
        <w:rPr>
          <w:rFonts w:hint="eastAsia"/>
        </w:rPr>
        <w:t>центрами</w:t>
      </w:r>
      <w:r>
        <w:t></w:t>
      </w:r>
      <w:r>
        <w:rPr>
          <w:rFonts w:hint="eastAsia"/>
        </w:rPr>
        <w:t>свідчить</w:t>
      </w:r>
    </w:p>
    <w:p w:rsidR="006E32C3" w:rsidRDefault="006E32C3" w:rsidP="006E32C3">
      <w:r>
        <w:rPr>
          <w:rFonts w:hint="eastAsia"/>
        </w:rPr>
        <w:t>про</w:t>
      </w:r>
      <w:r>
        <w:t></w:t>
      </w:r>
      <w:r>
        <w:rPr>
          <w:rFonts w:hint="eastAsia"/>
        </w:rPr>
        <w:t>сильні</w:t>
      </w:r>
      <w:r>
        <w:t></w:t>
      </w:r>
      <w:r>
        <w:rPr>
          <w:rFonts w:hint="eastAsia"/>
        </w:rPr>
        <w:t>електрон</w:t>
      </w:r>
      <w:r>
        <w:t></w:t>
      </w:r>
      <w:r>
        <w:rPr>
          <w:rFonts w:hint="eastAsia"/>
        </w:rPr>
        <w:t>електронні</w:t>
      </w:r>
      <w:r>
        <w:t></w:t>
      </w:r>
      <w:r>
        <w:rPr>
          <w:rFonts w:hint="eastAsia"/>
        </w:rPr>
        <w:t>кореляції</w:t>
      </w:r>
      <w:r>
        <w:t></w:t>
      </w:r>
      <w:r>
        <w:rPr>
          <w:rFonts w:hint="eastAsia"/>
        </w:rPr>
        <w:t>в</w:t>
      </w:r>
      <w:r>
        <w:t></w:t>
      </w:r>
      <w:r>
        <w:rPr>
          <w:rFonts w:hint="eastAsia"/>
        </w:rPr>
        <w:t>таких</w:t>
      </w:r>
      <w:r>
        <w:t></w:t>
      </w:r>
      <w:r>
        <w:rPr>
          <w:rFonts w:hint="eastAsia"/>
        </w:rPr>
        <w:t>структурах</w:t>
      </w:r>
      <w:r>
        <w:t></w:t>
      </w:r>
    </w:p>
    <w:p w:rsidR="006E32C3" w:rsidRDefault="006E32C3" w:rsidP="006E32C3">
      <w:r>
        <w:t></w:t>
      </w:r>
      <w:r>
        <w:t></w:t>
      </w:r>
      <w:r>
        <w:t></w:t>
      </w:r>
      <w:r>
        <w:rPr>
          <w:rFonts w:hint="eastAsia"/>
        </w:rPr>
        <w:t>У</w:t>
      </w:r>
      <w:r>
        <w:t></w:t>
      </w:r>
      <w:r>
        <w:rPr>
          <w:rFonts w:hint="eastAsia"/>
        </w:rPr>
        <w:t>монокристалах</w:t>
      </w:r>
      <w:r>
        <w:t></w:t>
      </w:r>
      <w:r>
        <w:rPr>
          <w:rFonts w:hint="eastAsia"/>
        </w:rPr>
        <w:t>α</w:t>
      </w:r>
      <w:r>
        <w:t></w:t>
      </w:r>
      <w:r>
        <w:t></w:t>
      </w:r>
      <w:r>
        <w:t></w:t>
      </w:r>
      <w:r>
        <w:t></w:t>
      </w:r>
      <w:r>
        <w:t></w:t>
      </w:r>
      <w:r>
        <w:t></w:t>
      </w:r>
      <w:r>
        <w:t></w:t>
      </w:r>
      <w:r>
        <w:t></w:t>
      </w:r>
      <w:r>
        <w:t></w:t>
      </w:r>
      <w:r>
        <w:t></w:t>
      </w:r>
      <w:r>
        <w:t></w:t>
      </w:r>
      <w:r>
        <w:t></w:t>
      </w:r>
      <w:r>
        <w:t></w:t>
      </w:r>
      <w:r>
        <w:t></w:t>
      </w:r>
      <w:r>
        <w:t></w:t>
      </w:r>
      <w:r>
        <w:t></w:t>
      </w:r>
      <w:r>
        <w:t></w:t>
      </w:r>
      <w:r>
        <w:t></w:t>
      </w:r>
      <w:r>
        <w:rPr>
          <w:rFonts w:hint="eastAsia"/>
        </w:rPr>
        <w:t>з</w:t>
      </w:r>
      <w:r>
        <w:t></w:t>
      </w:r>
      <w:r>
        <w:rPr>
          <w:rFonts w:hint="eastAsia"/>
        </w:rPr>
        <w:t>ізотопним</w:t>
      </w:r>
      <w:r>
        <w:t></w:t>
      </w:r>
      <w:r>
        <w:rPr>
          <w:rFonts w:hint="eastAsia"/>
        </w:rPr>
        <w:t>заміщенням</w:t>
      </w:r>
      <w:r>
        <w:t></w:t>
      </w:r>
      <w:r>
        <w:t></w:t>
      </w:r>
      <w:r>
        <w:t></w:t>
      </w:r>
      <w:r>
        <w:rPr>
          <w:rFonts w:hint="eastAsia"/>
        </w:rPr>
        <w:t>С</w:t>
      </w:r>
      <w:r>
        <w:t></w:t>
      </w:r>
      <w:r>
        <w:rPr>
          <w:rFonts w:hint="eastAsia"/>
        </w:rPr>
        <w:t>на</w:t>
      </w:r>
      <w:r>
        <w:t></w:t>
      </w:r>
      <w:r>
        <w:t></w:t>
      </w:r>
      <w:r>
        <w:t></w:t>
      </w:r>
      <w:r>
        <w:rPr>
          <w:rFonts w:hint="eastAsia"/>
        </w:rPr>
        <w:t>С</w:t>
      </w:r>
      <w:r>
        <w:t></w:t>
      </w:r>
    </w:p>
    <w:p w:rsidR="006E32C3" w:rsidRDefault="006E32C3" w:rsidP="006E32C3">
      <w:r>
        <w:rPr>
          <w:rFonts w:hint="eastAsia"/>
        </w:rPr>
        <w:t>на</w:t>
      </w:r>
      <w:r>
        <w:t></w:t>
      </w:r>
      <w:r>
        <w:t></w:t>
      </w:r>
      <w:r>
        <w:t></w:t>
      </w:r>
      <w:r>
        <w:t></w:t>
      </w:r>
      <w:r>
        <w:rPr>
          <w:rFonts w:hint="eastAsia"/>
        </w:rPr>
        <w:t>дейтерій</w:t>
      </w:r>
      <w:r>
        <w:t></w:t>
      </w:r>
      <w:r>
        <w:t></w:t>
      </w:r>
      <w:r>
        <w:rPr>
          <w:rFonts w:hint="eastAsia"/>
        </w:rPr>
        <w:t>при</w:t>
      </w:r>
      <w:r>
        <w:t></w:t>
      </w:r>
      <w:r>
        <w:rPr>
          <w:rFonts w:hint="eastAsia"/>
        </w:rPr>
        <w:t>температурах</w:t>
      </w:r>
      <w:r>
        <w:t></w:t>
      </w:r>
      <w:r>
        <w:rPr>
          <w:rFonts w:hint="eastAsia"/>
        </w:rPr>
        <w:t>Т</w:t>
      </w:r>
      <w:r>
        <w:t></w:t>
      </w:r>
      <w:r>
        <w:t></w:t>
      </w:r>
      <w:r>
        <w:t></w:t>
      </w:r>
      <w:r>
        <w:t></w:t>
      </w:r>
      <w:r>
        <w:t></w:t>
      </w:r>
      <w:r>
        <w:t></w:t>
      </w:r>
      <w:r>
        <w:t></w:t>
      </w:r>
      <w:r>
        <w:t></w:t>
      </w:r>
      <w:r>
        <w:t></w:t>
      </w:r>
      <w:r>
        <w:t></w:t>
      </w:r>
      <w:r>
        <w:t></w:t>
      </w:r>
      <w:r>
        <w:rPr>
          <w:rFonts w:hint="eastAsia"/>
        </w:rPr>
        <w:t>спостерігається</w:t>
      </w:r>
    </w:p>
    <w:p w:rsidR="006E32C3" w:rsidRDefault="006E32C3" w:rsidP="006E32C3">
      <w:r>
        <w:rPr>
          <w:rFonts w:hint="eastAsia"/>
        </w:rPr>
        <w:t>температурний</w:t>
      </w:r>
      <w:r>
        <w:t></w:t>
      </w:r>
      <w:r>
        <w:rPr>
          <w:rFonts w:hint="eastAsia"/>
        </w:rPr>
        <w:t>гістерезис</w:t>
      </w:r>
      <w:r>
        <w:t></w:t>
      </w:r>
      <w:r>
        <w:t></w:t>
      </w:r>
      <w:r>
        <w:t></w:t>
      </w:r>
      <w:r>
        <w:rPr>
          <w:rFonts w:hint="eastAsia"/>
        </w:rPr>
        <w:t>факторів</w:t>
      </w:r>
      <w:r>
        <w:t></w:t>
      </w:r>
      <w:r>
        <w:t></w:t>
      </w:r>
      <w:r>
        <w:rPr>
          <w:rFonts w:hint="eastAsia"/>
        </w:rPr>
        <w:t>ширини</w:t>
      </w:r>
      <w:r>
        <w:t></w:t>
      </w:r>
      <w:r>
        <w:rPr>
          <w:rFonts w:hint="eastAsia"/>
        </w:rPr>
        <w:t>ліній</w:t>
      </w:r>
      <w:r>
        <w:t></w:t>
      </w:r>
      <w:r>
        <w:rPr>
          <w:rFonts w:hint="eastAsia"/>
        </w:rPr>
        <w:t>сигналу</w:t>
      </w:r>
      <w:r>
        <w:t></w:t>
      </w:r>
      <w:r>
        <w:rPr>
          <w:rFonts w:hint="eastAsia"/>
        </w:rPr>
        <w:t>ЕПР</w:t>
      </w:r>
      <w:r>
        <w:t></w:t>
      </w:r>
    </w:p>
    <w:p w:rsidR="006E32C3" w:rsidRDefault="006E32C3" w:rsidP="006E32C3">
      <w:r>
        <w:rPr>
          <w:rFonts w:hint="eastAsia"/>
        </w:rPr>
        <w:t>магнітної</w:t>
      </w:r>
      <w:r>
        <w:t></w:t>
      </w:r>
      <w:r>
        <w:rPr>
          <w:rFonts w:hint="eastAsia"/>
        </w:rPr>
        <w:t>сприйнятливості</w:t>
      </w:r>
      <w:r>
        <w:t></w:t>
      </w:r>
      <w:r>
        <w:t></w:t>
      </w:r>
      <w:r>
        <w:rPr>
          <w:rFonts w:hint="eastAsia"/>
        </w:rPr>
        <w:t>Ізотопне</w:t>
      </w:r>
      <w:r>
        <w:t></w:t>
      </w:r>
      <w:r>
        <w:rPr>
          <w:rFonts w:hint="eastAsia"/>
        </w:rPr>
        <w:t>заміщення</w:t>
      </w:r>
      <w:r>
        <w:t></w:t>
      </w:r>
      <w:r>
        <w:rPr>
          <w:rFonts w:hint="eastAsia"/>
        </w:rPr>
        <w:t>призводить</w:t>
      </w:r>
      <w:r>
        <w:t></w:t>
      </w:r>
      <w:r>
        <w:rPr>
          <w:rFonts w:hint="eastAsia"/>
        </w:rPr>
        <w:t>до</w:t>
      </w:r>
      <w:r>
        <w:t></w:t>
      </w:r>
      <w:r>
        <w:rPr>
          <w:rFonts w:hint="eastAsia"/>
        </w:rPr>
        <w:t>зсуву</w:t>
      </w:r>
    </w:p>
    <w:p w:rsidR="006E32C3" w:rsidRDefault="006E32C3" w:rsidP="006E32C3">
      <w:r>
        <w:rPr>
          <w:rFonts w:hint="eastAsia"/>
        </w:rPr>
        <w:t>температури</w:t>
      </w:r>
      <w:r>
        <w:t></w:t>
      </w:r>
      <w:r>
        <w:rPr>
          <w:rFonts w:hint="eastAsia"/>
        </w:rPr>
        <w:t>локалізації</w:t>
      </w:r>
      <w:r>
        <w:t></w:t>
      </w:r>
      <w:r>
        <w:rPr>
          <w:rFonts w:hint="eastAsia"/>
        </w:rPr>
        <w:t>носіїв</w:t>
      </w:r>
      <w:r>
        <w:t></w:t>
      </w:r>
      <w:r>
        <w:rPr>
          <w:rFonts w:hint="eastAsia"/>
        </w:rPr>
        <w:t>заряду</w:t>
      </w:r>
      <w:r>
        <w:t></w:t>
      </w:r>
      <w:r>
        <w:t></w:t>
      </w:r>
      <w:r>
        <w:rPr>
          <w:rFonts w:hint="eastAsia"/>
        </w:rPr>
        <w:t>Головною</w:t>
      </w:r>
      <w:r>
        <w:t></w:t>
      </w:r>
      <w:r>
        <w:rPr>
          <w:rFonts w:hint="eastAsia"/>
        </w:rPr>
        <w:t>причиною</w:t>
      </w:r>
      <w:r>
        <w:t></w:t>
      </w:r>
      <w:r>
        <w:rPr>
          <w:rFonts w:hint="eastAsia"/>
        </w:rPr>
        <w:t>цих</w:t>
      </w:r>
      <w:r>
        <w:t></w:t>
      </w:r>
      <w:r>
        <w:rPr>
          <w:rFonts w:hint="eastAsia"/>
        </w:rPr>
        <w:t>змін</w:t>
      </w:r>
      <w:r>
        <w:t></w:t>
      </w:r>
      <w:r>
        <w:rPr>
          <w:rFonts w:hint="eastAsia"/>
        </w:rPr>
        <w:t>є</w:t>
      </w:r>
    </w:p>
    <w:p w:rsidR="006E32C3" w:rsidRDefault="006E32C3" w:rsidP="006E32C3">
      <w:r>
        <w:rPr>
          <w:rFonts w:hint="eastAsia"/>
        </w:rPr>
        <w:t>зміна</w:t>
      </w:r>
      <w:r>
        <w:t></w:t>
      </w:r>
      <w:r>
        <w:rPr>
          <w:rFonts w:hint="eastAsia"/>
        </w:rPr>
        <w:t>ступеня</w:t>
      </w:r>
      <w:r>
        <w:t></w:t>
      </w:r>
      <w:r>
        <w:rPr>
          <w:rFonts w:hint="eastAsia"/>
        </w:rPr>
        <w:t>впорядкованості</w:t>
      </w:r>
      <w:r>
        <w:t></w:t>
      </w:r>
      <w:r>
        <w:rPr>
          <w:rFonts w:hint="eastAsia"/>
        </w:rPr>
        <w:t>в</w:t>
      </w:r>
      <w:r>
        <w:t></w:t>
      </w:r>
      <w:r>
        <w:rPr>
          <w:rFonts w:hint="eastAsia"/>
        </w:rPr>
        <w:t>розподілі</w:t>
      </w:r>
      <w:r>
        <w:t></w:t>
      </w:r>
      <w:r>
        <w:rPr>
          <w:rFonts w:hint="eastAsia"/>
        </w:rPr>
        <w:t>ізотопів</w:t>
      </w:r>
      <w:r>
        <w:t></w:t>
      </w:r>
      <w:r>
        <w:t></w:t>
      </w:r>
      <w:r>
        <w:rPr>
          <w:rFonts w:hint="eastAsia"/>
        </w:rPr>
        <w:t>Локалізація</w:t>
      </w:r>
      <w:r>
        <w:t></w:t>
      </w:r>
      <w:r>
        <w:rPr>
          <w:rFonts w:hint="eastAsia"/>
        </w:rPr>
        <w:t>носіїв</w:t>
      </w:r>
    </w:p>
    <w:p w:rsidR="006E32C3" w:rsidRDefault="006E32C3" w:rsidP="006E32C3">
      <w:r>
        <w:rPr>
          <w:rFonts w:hint="eastAsia"/>
        </w:rPr>
        <w:t>заряду</w:t>
      </w:r>
      <w:r>
        <w:t></w:t>
      </w:r>
      <w:r>
        <w:rPr>
          <w:rFonts w:hint="eastAsia"/>
        </w:rPr>
        <w:t>в</w:t>
      </w:r>
      <w:r>
        <w:t></w:t>
      </w:r>
      <w:r>
        <w:rPr>
          <w:rFonts w:hint="eastAsia"/>
        </w:rPr>
        <w:t>α’</w:t>
      </w:r>
      <w:r>
        <w:t></w:t>
      </w:r>
      <w:r>
        <w:t></w:t>
      </w:r>
      <w:r>
        <w:t></w:t>
      </w:r>
      <w:r>
        <w:t></w:t>
      </w:r>
      <w:r>
        <w:t></w:t>
      </w:r>
      <w:r>
        <w:t></w:t>
      </w:r>
      <w:r>
        <w:t></w:t>
      </w:r>
      <w:r>
        <w:t></w:t>
      </w:r>
      <w:r>
        <w:t></w:t>
      </w:r>
      <w:r>
        <w:t></w:t>
      </w:r>
      <w:r>
        <w:t></w:t>
      </w:r>
      <w:r>
        <w:t></w:t>
      </w:r>
      <w:r>
        <w:t></w:t>
      </w:r>
      <w:r>
        <w:t></w:t>
      </w:r>
      <w:r>
        <w:t></w:t>
      </w:r>
      <w:r>
        <w:t></w:t>
      </w:r>
      <w:r>
        <w:rPr>
          <w:rFonts w:hint="eastAsia"/>
        </w:rPr>
        <w:t>супроводжується</w:t>
      </w:r>
      <w:r>
        <w:t></w:t>
      </w:r>
      <w:r>
        <w:rPr>
          <w:rFonts w:hint="eastAsia"/>
        </w:rPr>
        <w:t>різкими</w:t>
      </w:r>
      <w:r>
        <w:t></w:t>
      </w:r>
      <w:r>
        <w:rPr>
          <w:rFonts w:hint="eastAsia"/>
        </w:rPr>
        <w:t>змінами</w:t>
      </w:r>
      <w:r>
        <w:t></w:t>
      </w:r>
      <w:r>
        <w:rPr>
          <w:rFonts w:hint="eastAsia"/>
        </w:rPr>
        <w:t>параметрів</w:t>
      </w:r>
    </w:p>
    <w:p w:rsidR="006E32C3" w:rsidRDefault="006E32C3" w:rsidP="006E32C3">
      <w:r>
        <w:rPr>
          <w:rFonts w:hint="eastAsia"/>
        </w:rPr>
        <w:t>ЕПР</w:t>
      </w:r>
      <w:r>
        <w:t></w:t>
      </w:r>
      <w:r>
        <w:rPr>
          <w:rFonts w:hint="eastAsia"/>
        </w:rPr>
        <w:t>спектра</w:t>
      </w:r>
      <w:r>
        <w:t></w:t>
      </w:r>
      <w:r>
        <w:t></w:t>
      </w:r>
      <w:r>
        <w:rPr>
          <w:rFonts w:hint="eastAsia"/>
        </w:rPr>
        <w:t>інтегральної</w:t>
      </w:r>
      <w:r>
        <w:t></w:t>
      </w:r>
      <w:r>
        <w:rPr>
          <w:rFonts w:hint="eastAsia"/>
        </w:rPr>
        <w:t>інтенсивності</w:t>
      </w:r>
      <w:r>
        <w:t></w:t>
      </w:r>
      <w:r>
        <w:t></w:t>
      </w:r>
      <w:r>
        <w:t></w:t>
      </w:r>
      <w:r>
        <w:t></w:t>
      </w:r>
      <w:r>
        <w:rPr>
          <w:rFonts w:hint="eastAsia"/>
        </w:rPr>
        <w:t>фактора</w:t>
      </w:r>
      <w:r>
        <w:t></w:t>
      </w:r>
      <w:r>
        <w:rPr>
          <w:rFonts w:hint="eastAsia"/>
        </w:rPr>
        <w:t>і</w:t>
      </w:r>
      <w:r>
        <w:t></w:t>
      </w:r>
      <w:r>
        <w:rPr>
          <w:rFonts w:hint="eastAsia"/>
        </w:rPr>
        <w:t>ширини</w:t>
      </w:r>
      <w:r>
        <w:t></w:t>
      </w:r>
      <w:r>
        <w:rPr>
          <w:rFonts w:hint="eastAsia"/>
        </w:rPr>
        <w:t>лінії</w:t>
      </w:r>
      <w:r>
        <w:t></w:t>
      </w:r>
      <w:r>
        <w:t></w:t>
      </w:r>
      <w:r>
        <w:rPr>
          <w:rFonts w:hint="eastAsia"/>
        </w:rPr>
        <w:t>При</w:t>
      </w:r>
    </w:p>
    <w:p w:rsidR="006E32C3" w:rsidRDefault="006E32C3" w:rsidP="006E32C3">
      <w:r>
        <w:rPr>
          <w:rFonts w:hint="eastAsia"/>
        </w:rPr>
        <w:t>цьому</w:t>
      </w:r>
      <w:r>
        <w:t></w:t>
      </w:r>
      <w:r>
        <w:rPr>
          <w:rFonts w:hint="eastAsia"/>
        </w:rPr>
        <w:t>форма</w:t>
      </w:r>
      <w:r>
        <w:t></w:t>
      </w:r>
      <w:r>
        <w:rPr>
          <w:rFonts w:hint="eastAsia"/>
        </w:rPr>
        <w:t>лінії</w:t>
      </w:r>
      <w:r>
        <w:t></w:t>
      </w:r>
      <w:r>
        <w:rPr>
          <w:rFonts w:hint="eastAsia"/>
        </w:rPr>
        <w:t>і</w:t>
      </w:r>
      <w:r>
        <w:t></w:t>
      </w:r>
      <w:r>
        <w:rPr>
          <w:rFonts w:hint="eastAsia"/>
        </w:rPr>
        <w:t>її</w:t>
      </w:r>
      <w:r>
        <w:t></w:t>
      </w:r>
      <w:r>
        <w:rPr>
          <w:rFonts w:hint="eastAsia"/>
        </w:rPr>
        <w:t>анізотропія</w:t>
      </w:r>
      <w:r>
        <w:t></w:t>
      </w:r>
      <w:r>
        <w:rPr>
          <w:rFonts w:hint="eastAsia"/>
        </w:rPr>
        <w:t>не</w:t>
      </w:r>
      <w:r>
        <w:t></w:t>
      </w:r>
      <w:r>
        <w:rPr>
          <w:rFonts w:hint="eastAsia"/>
        </w:rPr>
        <w:t>змінюються</w:t>
      </w:r>
      <w:r>
        <w:t></w:t>
      </w:r>
      <w:r>
        <w:rPr>
          <w:rFonts w:hint="eastAsia"/>
        </w:rPr>
        <w:t>в</w:t>
      </w:r>
      <w:r>
        <w:t></w:t>
      </w:r>
      <w:r>
        <w:rPr>
          <w:rFonts w:hint="eastAsia"/>
        </w:rPr>
        <w:t>процесі</w:t>
      </w:r>
      <w:r>
        <w:t></w:t>
      </w:r>
      <w:r>
        <w:rPr>
          <w:rFonts w:hint="eastAsia"/>
        </w:rPr>
        <w:t>локалізації</w:t>
      </w:r>
    </w:p>
    <w:p w:rsidR="006E32C3" w:rsidRPr="006E32C3" w:rsidRDefault="006E32C3" w:rsidP="006E32C3">
      <w:r>
        <w:rPr>
          <w:rFonts w:hint="eastAsia"/>
        </w:rPr>
        <w:t>носіїв</w:t>
      </w:r>
      <w:r>
        <w:t></w:t>
      </w:r>
      <w:r>
        <w:rPr>
          <w:rFonts w:hint="eastAsia"/>
        </w:rPr>
        <w:t>заряду</w:t>
      </w:r>
      <w:r>
        <w:t></w:t>
      </w:r>
      <w:r>
        <w:rPr>
          <w:rFonts w:hint="eastAsia"/>
        </w:rPr>
        <w:t>в</w:t>
      </w:r>
      <w:r>
        <w:t></w:t>
      </w:r>
      <w:r>
        <w:rPr>
          <w:rFonts w:hint="eastAsia"/>
        </w:rPr>
        <w:t>регулярних</w:t>
      </w:r>
      <w:r>
        <w:t></w:t>
      </w:r>
      <w:r>
        <w:rPr>
          <w:rFonts w:hint="eastAsia"/>
        </w:rPr>
        <w:t>позиціях</w:t>
      </w:r>
      <w:r>
        <w:t></w:t>
      </w:r>
      <w:r>
        <w:rPr>
          <w:rFonts w:hint="eastAsia"/>
        </w:rPr>
        <w:t>елементарної</w:t>
      </w:r>
      <w:r>
        <w:t></w:t>
      </w:r>
      <w:r>
        <w:rPr>
          <w:rFonts w:hint="eastAsia"/>
        </w:rPr>
        <w:t>комірки</w:t>
      </w:r>
      <w:r>
        <w:t></w:t>
      </w:r>
    </w:p>
    <w:sectPr w:rsidR="006E32C3" w:rsidRPr="006E32C3"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6E32C3" w:rsidRPr="006E32C3">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C11BE-8E0D-4342-A0FC-21987DFE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12</Pages>
  <Words>1813</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2022-03-03T20:37:00Z</dcterms:created>
  <dcterms:modified xsi:type="dcterms:W3CDTF">2022-03-04T14:25:00Z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