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A1630" w:rsidRDefault="004A1630" w:rsidP="004A1630">
      <w:r w:rsidRPr="00E96295">
        <w:rPr>
          <w:rFonts w:ascii="Times New Roman" w:eastAsia="Calibri" w:hAnsi="Times New Roman" w:cs="Times New Roman"/>
          <w:b/>
          <w:sz w:val="24"/>
          <w:szCs w:val="24"/>
        </w:rPr>
        <w:t>Лєснік Олена Степанівна</w:t>
      </w:r>
      <w:r w:rsidRPr="00E96295">
        <w:rPr>
          <w:rFonts w:ascii="Times New Roman" w:eastAsia="Calibri" w:hAnsi="Times New Roman" w:cs="Times New Roman"/>
          <w:sz w:val="24"/>
          <w:szCs w:val="24"/>
        </w:rPr>
        <w:t>, старший викладач кафедри диригентсько-хорової підготовки Державного закладу «Південноукраїнський національний педагогічний університет імені К. Д. Ушинського. Назва дисертації: «Формування художньо-мовленнєвих умінь майбутніх учителів музичного мистецтва в процесі диригентсько-хорової підготовки». Шифр та назва спеціальності – 13.00.02 – теорія та методика музичного навчання. Спецрада Д 55.053.01 Сумського державного педагогічного університету імені А. С. Макаренка</w:t>
      </w:r>
    </w:p>
    <w:sectPr w:rsidR="004111C7" w:rsidRPr="004A16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A1630" w:rsidRPr="004A16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E937D-2356-4DCD-9A8D-122EB04B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2021-03-21T15:23:00Z</dcterms:created>
  <dcterms:modified xsi:type="dcterms:W3CDTF">2021-03-22T14:11:00Z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