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C8" w:rsidRDefault="006C23C8" w:rsidP="006C23C8">
      <w:r>
        <w:rPr>
          <w:rFonts w:hint="eastAsia"/>
        </w:rPr>
        <w:t>Глухов</w:t>
      </w:r>
      <w:r>
        <w:t></w:t>
      </w:r>
      <w:r>
        <w:rPr>
          <w:rFonts w:hint="eastAsia"/>
        </w:rPr>
        <w:t>Сергій</w:t>
      </w:r>
      <w:r>
        <w:t></w:t>
      </w:r>
      <w:r>
        <w:rPr>
          <w:rFonts w:hint="eastAsia"/>
        </w:rPr>
        <w:t>Іванович</w:t>
      </w:r>
      <w:r>
        <w:t></w:t>
      </w:r>
      <w:r>
        <w:t></w:t>
      </w:r>
      <w:r>
        <w:rPr>
          <w:rFonts w:hint="eastAsia"/>
        </w:rPr>
        <w:t>завідувач</w:t>
      </w:r>
      <w:r>
        <w:t></w:t>
      </w:r>
      <w:r>
        <w:rPr>
          <w:rFonts w:hint="eastAsia"/>
        </w:rPr>
        <w:t>кафедри</w:t>
      </w:r>
      <w:r>
        <w:t></w:t>
      </w:r>
      <w:r>
        <w:rPr>
          <w:rFonts w:hint="eastAsia"/>
        </w:rPr>
        <w:t>військово</w:t>
      </w:r>
      <w:r>
        <w:t></w:t>
      </w:r>
      <w:r>
        <w:rPr>
          <w:rFonts w:hint="eastAsia"/>
        </w:rPr>
        <w:t>технічної</w:t>
      </w:r>
      <w:r>
        <w:t></w:t>
      </w:r>
      <w:r>
        <w:rPr>
          <w:rFonts w:hint="eastAsia"/>
        </w:rPr>
        <w:t>підготовки</w:t>
      </w:r>
      <w:r>
        <w:t></w:t>
      </w:r>
      <w:r>
        <w:rPr>
          <w:rFonts w:hint="eastAsia"/>
        </w:rPr>
        <w:t>факультету</w:t>
      </w:r>
      <w:r>
        <w:t></w:t>
      </w:r>
      <w:r>
        <w:rPr>
          <w:rFonts w:hint="eastAsia"/>
        </w:rPr>
        <w:t>післядипломної</w:t>
      </w:r>
      <w:r>
        <w:t></w:t>
      </w:r>
      <w:r>
        <w:rPr>
          <w:rFonts w:hint="eastAsia"/>
        </w:rPr>
        <w:t>освіти</w:t>
      </w:r>
      <w:r>
        <w:t></w:t>
      </w:r>
      <w:r>
        <w:t></w:t>
      </w:r>
      <w:r>
        <w:rPr>
          <w:rFonts w:hint="eastAsia"/>
        </w:rPr>
        <w:t>Військовий</w:t>
      </w:r>
      <w:r>
        <w:t></w:t>
      </w:r>
      <w:r>
        <w:rPr>
          <w:rFonts w:hint="eastAsia"/>
        </w:rPr>
        <w:t>інститут</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Назва</w:t>
      </w:r>
      <w:r>
        <w:t></w:t>
      </w:r>
      <w:r>
        <w:rPr>
          <w:rFonts w:hint="eastAsia"/>
        </w:rPr>
        <w:t>дисертації</w:t>
      </w:r>
      <w:r>
        <w:t></w:t>
      </w:r>
      <w:r>
        <w:t></w:t>
      </w:r>
      <w:r>
        <w:t></w:t>
      </w:r>
      <w:r>
        <w:t></w:t>
      </w:r>
      <w:r>
        <w:t></w:t>
      </w:r>
      <w:r>
        <w:t></w:t>
      </w:r>
      <w:r>
        <w:t></w:t>
      </w:r>
      <w:r>
        <w:t></w:t>
      </w:r>
      <w:r>
        <w:t></w:t>
      </w:r>
      <w:r>
        <w:rPr>
          <w:rFonts w:hint="eastAsia"/>
        </w:rPr>
        <w:t>Методологія</w:t>
      </w:r>
      <w:r>
        <w:t></w:t>
      </w:r>
      <w:r>
        <w:rPr>
          <w:rFonts w:hint="eastAsia"/>
        </w:rPr>
        <w:t>побудови</w:t>
      </w:r>
      <w:r>
        <w:t></w:t>
      </w:r>
      <w:r>
        <w:rPr>
          <w:rFonts w:hint="eastAsia"/>
        </w:rPr>
        <w:t>автоматизованої</w:t>
      </w:r>
      <w:r>
        <w:t></w:t>
      </w:r>
      <w:r>
        <w:rPr>
          <w:rFonts w:hint="eastAsia"/>
        </w:rPr>
        <w:t>системи</w:t>
      </w:r>
      <w:r>
        <w:t></w:t>
      </w:r>
      <w:r>
        <w:rPr>
          <w:rFonts w:hint="eastAsia"/>
        </w:rPr>
        <w:t>технічної</w:t>
      </w:r>
      <w:r>
        <w:t></w:t>
      </w:r>
      <w:r>
        <w:rPr>
          <w:rFonts w:hint="eastAsia"/>
        </w:rPr>
        <w:t>діагностики</w:t>
      </w:r>
      <w:r>
        <w:t></w:t>
      </w:r>
      <w:r>
        <w:rPr>
          <w:rFonts w:hint="eastAsia"/>
        </w:rPr>
        <w:t>радіоелектронної</w:t>
      </w:r>
      <w:r>
        <w:t></w:t>
      </w:r>
      <w:r>
        <w:rPr>
          <w:rFonts w:hint="eastAsia"/>
        </w:rPr>
        <w:t>техніки</w:t>
      </w:r>
      <w:r>
        <w:t></w:t>
      </w:r>
      <w:r>
        <w:rPr>
          <w:rFonts w:hint="eastAsia"/>
        </w:rPr>
        <w:t>на</w:t>
      </w:r>
      <w:r>
        <w:t></w:t>
      </w:r>
      <w:r>
        <w:rPr>
          <w:rFonts w:hint="eastAsia"/>
        </w:rPr>
        <w:t>основі</w:t>
      </w:r>
      <w:r>
        <w:t></w:t>
      </w:r>
      <w:r>
        <w:rPr>
          <w:rFonts w:hint="eastAsia"/>
        </w:rPr>
        <w:t>фізичного</w:t>
      </w:r>
      <w:r>
        <w:t></w:t>
      </w:r>
      <w:r>
        <w:rPr>
          <w:rFonts w:hint="eastAsia"/>
        </w:rPr>
        <w:t>діагностування</w:t>
      </w:r>
      <w:r>
        <w:t></w:t>
      </w:r>
      <w:r>
        <w:t></w:t>
      </w:r>
      <w:r>
        <w:t></w:t>
      </w:r>
      <w:r>
        <w:t></w:t>
      </w:r>
      <w:r>
        <w:t></w:t>
      </w:r>
      <w:r>
        <w:t></w:t>
      </w:r>
      <w:r>
        <w:t></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r>
        <w:t></w:t>
      </w:r>
      <w:r>
        <w:t></w:t>
      </w:r>
      <w:r>
        <w:t></w:t>
      </w:r>
      <w:r>
        <w:t></w:t>
      </w:r>
      <w:r>
        <w:t></w:t>
      </w:r>
      <w:r>
        <w:t></w:t>
      </w:r>
      <w:r>
        <w:t></w:t>
      </w:r>
      <w:r>
        <w:t></w:t>
      </w:r>
      <w:r>
        <w:t></w:t>
      </w:r>
      <w:r>
        <w:t></w:t>
      </w:r>
      <w:r>
        <w:t></w:t>
      </w:r>
      <w:r>
        <w:t></w:t>
      </w:r>
      <w:r>
        <w:t></w:t>
      </w:r>
      <w:r>
        <w:t></w:t>
      </w:r>
      <w:r>
        <w:t></w:t>
      </w:r>
      <w:r>
        <w:t></w:t>
      </w:r>
      <w:r>
        <w:t></w:t>
      </w:r>
      <w:r>
        <w:t></w:t>
      </w:r>
      <w:r>
        <w:t></w:t>
      </w:r>
      <w:r>
        <w:rPr>
          <w:rFonts w:hint="eastAsia"/>
        </w:rPr>
        <w:t>інформаційні</w:t>
      </w:r>
      <w:r>
        <w:t></w:t>
      </w:r>
      <w:r>
        <w:rPr>
          <w:rFonts w:hint="eastAsia"/>
        </w:rPr>
        <w:t>технології</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p>
    <w:p w:rsidR="006C23C8" w:rsidRDefault="006C23C8" w:rsidP="006C23C8"/>
    <w:p w:rsidR="006C23C8" w:rsidRDefault="006C23C8" w:rsidP="006C23C8"/>
    <w:p w:rsidR="006C23C8" w:rsidRDefault="006C23C8" w:rsidP="006C23C8"/>
    <w:p w:rsidR="006C23C8" w:rsidRDefault="006C23C8" w:rsidP="006C23C8">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6C23C8" w:rsidRDefault="006C23C8" w:rsidP="006C23C8">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6C23C8" w:rsidRDefault="006C23C8" w:rsidP="006C23C8">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6C23C8" w:rsidRDefault="006C23C8" w:rsidP="006C23C8">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6C23C8" w:rsidRDefault="006C23C8" w:rsidP="006C23C8">
      <w:r>
        <w:t></w:t>
      </w:r>
      <w:r>
        <w:rPr>
          <w:rFonts w:hint="eastAsia"/>
        </w:rPr>
        <w:t>Кваліфікаційна</w:t>
      </w:r>
      <w:r>
        <w:t></w:t>
      </w:r>
      <w:r>
        <w:rPr>
          <w:rFonts w:hint="eastAsia"/>
        </w:rPr>
        <w:t>наукова</w:t>
      </w:r>
    </w:p>
    <w:p w:rsidR="006C23C8" w:rsidRDefault="006C23C8" w:rsidP="006C23C8">
      <w:r>
        <w:rPr>
          <w:rFonts w:hint="eastAsia"/>
        </w:rPr>
        <w:t>праця</w:t>
      </w:r>
      <w:r>
        <w:t></w:t>
      </w:r>
      <w:r>
        <w:rPr>
          <w:rFonts w:hint="eastAsia"/>
        </w:rPr>
        <w:t>на</w:t>
      </w:r>
      <w:r>
        <w:t></w:t>
      </w:r>
      <w:r>
        <w:rPr>
          <w:rFonts w:hint="eastAsia"/>
        </w:rPr>
        <w:t>правах</w:t>
      </w:r>
      <w:r>
        <w:t></w:t>
      </w:r>
      <w:r>
        <w:rPr>
          <w:rFonts w:hint="eastAsia"/>
        </w:rPr>
        <w:t>рукопису</w:t>
      </w:r>
    </w:p>
    <w:p w:rsidR="006C23C8" w:rsidRDefault="006C23C8" w:rsidP="006C23C8">
      <w:r>
        <w:rPr>
          <w:rFonts w:hint="eastAsia"/>
        </w:rPr>
        <w:t>ГЛУХОВ</w:t>
      </w:r>
      <w:r>
        <w:t></w:t>
      </w:r>
      <w:r>
        <w:rPr>
          <w:rFonts w:hint="eastAsia"/>
        </w:rPr>
        <w:t>СЕРГІЙ</w:t>
      </w:r>
      <w:r>
        <w:t></w:t>
      </w:r>
      <w:r>
        <w:rPr>
          <w:rFonts w:hint="eastAsia"/>
        </w:rPr>
        <w:t>ІВАНОВИЧ</w:t>
      </w:r>
    </w:p>
    <w:p w:rsidR="006C23C8" w:rsidRDefault="006C23C8" w:rsidP="006C23C8">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C23C8" w:rsidRDefault="006C23C8" w:rsidP="006C23C8">
      <w:r>
        <w:rPr>
          <w:rFonts w:hint="eastAsia"/>
        </w:rPr>
        <w:t>ДИСЕРТАЦІЯ</w:t>
      </w:r>
    </w:p>
    <w:p w:rsidR="006C23C8" w:rsidRDefault="006C23C8" w:rsidP="006C23C8">
      <w:r>
        <w:rPr>
          <w:rFonts w:hint="eastAsia"/>
        </w:rPr>
        <w:t>МЕТОДОЛОГІЯ</w:t>
      </w:r>
      <w:r>
        <w:t></w:t>
      </w:r>
      <w:r>
        <w:rPr>
          <w:rFonts w:hint="eastAsia"/>
        </w:rPr>
        <w:t>ПОБУДОВИ</w:t>
      </w:r>
      <w:r>
        <w:t></w:t>
      </w:r>
      <w:r>
        <w:rPr>
          <w:rFonts w:hint="eastAsia"/>
        </w:rPr>
        <w:t>АВТОМАТИЗОВАНОЇ</w:t>
      </w:r>
      <w:r>
        <w:t></w:t>
      </w:r>
      <w:r>
        <w:rPr>
          <w:rFonts w:hint="eastAsia"/>
        </w:rPr>
        <w:t>СИСТЕМИ</w:t>
      </w:r>
    </w:p>
    <w:p w:rsidR="006C23C8" w:rsidRDefault="006C23C8" w:rsidP="006C23C8">
      <w:r>
        <w:rPr>
          <w:rFonts w:hint="eastAsia"/>
        </w:rPr>
        <w:t>ТЕХНІЧНОЇ</w:t>
      </w:r>
      <w:r>
        <w:t></w:t>
      </w:r>
      <w:r>
        <w:rPr>
          <w:rFonts w:hint="eastAsia"/>
        </w:rPr>
        <w:t>ДІАГНОСТИКИ</w:t>
      </w:r>
      <w:r>
        <w:t></w:t>
      </w:r>
      <w:r>
        <w:rPr>
          <w:rFonts w:hint="eastAsia"/>
        </w:rPr>
        <w:t>РАДІОЕЛЕКТРОННОЇ</w:t>
      </w:r>
      <w:r>
        <w:t></w:t>
      </w:r>
      <w:r>
        <w:rPr>
          <w:rFonts w:hint="eastAsia"/>
        </w:rPr>
        <w:t>ТЕХНІКИ</w:t>
      </w:r>
    </w:p>
    <w:p w:rsidR="006C23C8" w:rsidRDefault="006C23C8" w:rsidP="006C23C8">
      <w:r>
        <w:rPr>
          <w:rFonts w:hint="eastAsia"/>
        </w:rPr>
        <w:t>НА</w:t>
      </w:r>
      <w:r>
        <w:t></w:t>
      </w:r>
      <w:r>
        <w:rPr>
          <w:rFonts w:hint="eastAsia"/>
        </w:rPr>
        <w:t>ОСНОВІ</w:t>
      </w:r>
      <w:r>
        <w:t></w:t>
      </w:r>
      <w:r>
        <w:rPr>
          <w:rFonts w:hint="eastAsia"/>
        </w:rPr>
        <w:t>ФІЗИЧНОГО</w:t>
      </w:r>
      <w:r>
        <w:t></w:t>
      </w:r>
      <w:r>
        <w:rPr>
          <w:rFonts w:hint="eastAsia"/>
        </w:rPr>
        <w:t>ДІАГНОСТУВАННЯ</w:t>
      </w:r>
    </w:p>
    <w:p w:rsidR="006C23C8" w:rsidRDefault="006C23C8" w:rsidP="006C23C8">
      <w:r>
        <w:rPr>
          <w:rFonts w:hint="eastAsia"/>
        </w:rPr>
        <w:t>Спеціальність</w:t>
      </w:r>
      <w:r>
        <w:t></w:t>
      </w:r>
      <w:r>
        <w:t></w:t>
      </w:r>
      <w:r>
        <w:t></w:t>
      </w:r>
      <w:r>
        <w:t></w:t>
      </w:r>
      <w:r>
        <w:t></w:t>
      </w:r>
      <w:r>
        <w:t></w:t>
      </w:r>
      <w:r>
        <w:t></w:t>
      </w:r>
      <w:r>
        <w:t></w:t>
      </w:r>
      <w:r>
        <w:t></w:t>
      </w:r>
      <w:r>
        <w:t>−</w:t>
      </w:r>
      <w:r>
        <w:t></w:t>
      </w:r>
      <w:r>
        <w:rPr>
          <w:rFonts w:hint="eastAsia"/>
        </w:rPr>
        <w:t>інформаційні</w:t>
      </w:r>
      <w:r>
        <w:t></w:t>
      </w:r>
      <w:r>
        <w:rPr>
          <w:rFonts w:hint="eastAsia"/>
        </w:rPr>
        <w:t>технології</w:t>
      </w:r>
    </w:p>
    <w:p w:rsidR="006C23C8" w:rsidRDefault="006C23C8" w:rsidP="006C23C8">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технічних</w:t>
      </w:r>
      <w:r>
        <w:t></w:t>
      </w:r>
      <w:r>
        <w:rPr>
          <w:rFonts w:hint="eastAsia"/>
        </w:rPr>
        <w:t>наук</w:t>
      </w:r>
    </w:p>
    <w:p w:rsidR="006C23C8" w:rsidRDefault="006C23C8" w:rsidP="006C23C8">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6C23C8" w:rsidRDefault="006C23C8" w:rsidP="006C23C8">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6C23C8" w:rsidRDefault="006C23C8" w:rsidP="006C23C8">
      <w:r>
        <w:t></w:t>
      </w:r>
      <w:r>
        <w:t></w:t>
      </w:r>
      <w:r>
        <w:t></w:t>
      </w:r>
      <w:r>
        <w:t></w:t>
      </w:r>
      <w:r>
        <w:t></w:t>
      </w:r>
      <w:r>
        <w:t></w:t>
      </w:r>
      <w:r>
        <w:t></w:t>
      </w:r>
      <w:r>
        <w:t></w:t>
      </w:r>
      <w:r>
        <w:t></w:t>
      </w:r>
      <w:r>
        <w:t></w:t>
      </w:r>
      <w:r>
        <w:t></w:t>
      </w:r>
      <w:r>
        <w:t></w:t>
      </w:r>
      <w:r>
        <w:t></w:t>
      </w:r>
      <w:r>
        <w:t></w:t>
      </w:r>
      <w:r>
        <w:t></w:t>
      </w:r>
      <w:r>
        <w:t></w:t>
      </w:r>
      <w:r>
        <w:rPr>
          <w:rFonts w:hint="eastAsia"/>
        </w:rPr>
        <w:t>С</w:t>
      </w:r>
      <w:r>
        <w:t></w:t>
      </w:r>
      <w:r>
        <w:rPr>
          <w:rFonts w:hint="eastAsia"/>
        </w:rPr>
        <w:t>І</w:t>
      </w:r>
      <w:r>
        <w:t></w:t>
      </w:r>
      <w:r>
        <w:t></w:t>
      </w:r>
      <w:r>
        <w:rPr>
          <w:rFonts w:hint="eastAsia"/>
        </w:rPr>
        <w:t>Глухов</w:t>
      </w:r>
    </w:p>
    <w:p w:rsidR="006C23C8" w:rsidRDefault="006C23C8" w:rsidP="006C23C8">
      <w:r>
        <w:rPr>
          <w:rFonts w:hint="eastAsia"/>
        </w:rPr>
        <w:t>Науковий</w:t>
      </w:r>
      <w:r>
        <w:t></w:t>
      </w:r>
      <w:r>
        <w:rPr>
          <w:rFonts w:hint="eastAsia"/>
        </w:rPr>
        <w:t>консультант</w:t>
      </w:r>
      <w:r>
        <w:t></w:t>
      </w:r>
    </w:p>
    <w:p w:rsidR="006C23C8" w:rsidRDefault="006C23C8" w:rsidP="006C23C8">
      <w:r>
        <w:rPr>
          <w:rFonts w:hint="eastAsia"/>
        </w:rPr>
        <w:t>Київ</w:t>
      </w:r>
      <w:r>
        <w:t></w:t>
      </w:r>
      <w:r>
        <w:rPr>
          <w:rFonts w:hint="eastAsia"/>
        </w:rPr>
        <w:t>–</w:t>
      </w:r>
      <w:r>
        <w:t></w:t>
      </w:r>
      <w:r>
        <w:t></w:t>
      </w:r>
      <w:r>
        <w:t></w:t>
      </w:r>
      <w:r>
        <w:t></w:t>
      </w:r>
      <w:r>
        <w:t></w:t>
      </w:r>
    </w:p>
    <w:p w:rsidR="006C23C8" w:rsidRDefault="006C23C8" w:rsidP="006C23C8"/>
    <w:p w:rsidR="006C23C8" w:rsidRDefault="006C23C8" w:rsidP="006C23C8"/>
    <w:p w:rsidR="006C23C8" w:rsidRDefault="006C23C8" w:rsidP="006C23C8"/>
    <w:p w:rsidR="006C23C8" w:rsidRDefault="006C23C8" w:rsidP="006C23C8">
      <w:r>
        <w:rPr>
          <w:rFonts w:hint="eastAsia"/>
        </w:rPr>
        <w:t>ЗМІСТ</w:t>
      </w:r>
    </w:p>
    <w:p w:rsidR="006C23C8" w:rsidRDefault="006C23C8" w:rsidP="006C23C8">
      <w:r>
        <w:rPr>
          <w:rFonts w:hint="eastAsia"/>
        </w:rPr>
        <w:t>ПЕРЕЛІК</w:t>
      </w:r>
      <w:r>
        <w:t></w:t>
      </w:r>
      <w:r>
        <w:rPr>
          <w:rFonts w:hint="eastAsia"/>
        </w:rPr>
        <w:t>УМОВНИХ</w:t>
      </w:r>
      <w:r>
        <w:t></w:t>
      </w:r>
      <w:r>
        <w:rPr>
          <w:rFonts w:hint="eastAsia"/>
        </w:rPr>
        <w:t>СКОРОЧЕНЬ…………………………………</w:t>
      </w:r>
      <w:r>
        <w:t></w:t>
      </w:r>
      <w:r>
        <w:rPr>
          <w:rFonts w:hint="eastAsia"/>
        </w:rPr>
        <w:t>……</w:t>
      </w:r>
      <w:r>
        <w:t></w:t>
      </w:r>
      <w:r>
        <w:t></w:t>
      </w:r>
      <w:r>
        <w:t></w:t>
      </w:r>
      <w:r>
        <w:t></w:t>
      </w:r>
      <w:r>
        <w:t></w:t>
      </w:r>
      <w:r>
        <w:t></w:t>
      </w:r>
    </w:p>
    <w:p w:rsidR="006C23C8" w:rsidRDefault="006C23C8" w:rsidP="006C23C8">
      <w:r>
        <w:rPr>
          <w:rFonts w:hint="eastAsia"/>
        </w:rPr>
        <w:t>ВСТУП………………………………………………………………</w:t>
      </w:r>
      <w:r>
        <w:t></w:t>
      </w:r>
      <w:r>
        <w:rPr>
          <w:rFonts w:hint="eastAsia"/>
        </w:rPr>
        <w:t>……</w:t>
      </w:r>
      <w:r>
        <w:t></w:t>
      </w:r>
      <w:r>
        <w:t></w:t>
      </w:r>
      <w:r>
        <w:t></w:t>
      </w:r>
      <w:r>
        <w:t></w:t>
      </w:r>
      <w:r>
        <w:t></w:t>
      </w:r>
      <w:r>
        <w:t></w:t>
      </w:r>
      <w:r>
        <w:t></w:t>
      </w:r>
      <w:r>
        <w:t></w:t>
      </w:r>
      <w:r>
        <w:t></w:t>
      </w:r>
      <w:r>
        <w:t></w:t>
      </w:r>
      <w:r>
        <w:t></w:t>
      </w:r>
    </w:p>
    <w:p w:rsidR="006C23C8" w:rsidRDefault="006C23C8" w:rsidP="006C23C8">
      <w:r>
        <w:rPr>
          <w:rFonts w:hint="eastAsia"/>
        </w:rPr>
        <w:t>РОЗДІЛ</w:t>
      </w:r>
      <w:r>
        <w:t></w:t>
      </w:r>
      <w:r>
        <w:t></w:t>
      </w:r>
      <w:r>
        <w:t></w:t>
      </w:r>
      <w:r>
        <w:t></w:t>
      </w:r>
      <w:r>
        <w:rPr>
          <w:rFonts w:hint="eastAsia"/>
        </w:rPr>
        <w:t>АНАЛІЗ</w:t>
      </w:r>
      <w:r>
        <w:t></w:t>
      </w:r>
      <w:r>
        <w:rPr>
          <w:rFonts w:hint="eastAsia"/>
        </w:rPr>
        <w:t>СТАНУ</w:t>
      </w:r>
      <w:r>
        <w:t></w:t>
      </w:r>
      <w:r>
        <w:rPr>
          <w:rFonts w:hint="eastAsia"/>
        </w:rPr>
        <w:t>І</w:t>
      </w:r>
      <w:r>
        <w:t></w:t>
      </w:r>
      <w:r>
        <w:rPr>
          <w:rFonts w:hint="eastAsia"/>
        </w:rPr>
        <w:t>ПОСТАНОВКА</w:t>
      </w:r>
      <w:r>
        <w:t></w:t>
      </w:r>
      <w:r>
        <w:rPr>
          <w:rFonts w:hint="eastAsia"/>
        </w:rPr>
        <w:t>ПРОБЛЕМИ</w:t>
      </w:r>
    </w:p>
    <w:p w:rsidR="006C23C8" w:rsidRDefault="006C23C8" w:rsidP="006C23C8">
      <w:r>
        <w:rPr>
          <w:rFonts w:hint="eastAsia"/>
        </w:rPr>
        <w:t>РОЗРОБКИ</w:t>
      </w:r>
      <w:r>
        <w:t></w:t>
      </w:r>
      <w:r>
        <w:rPr>
          <w:rFonts w:hint="eastAsia"/>
        </w:rPr>
        <w:t>МЕТОДОЛОГІЇ</w:t>
      </w:r>
      <w:r>
        <w:t></w:t>
      </w:r>
      <w:r>
        <w:rPr>
          <w:rFonts w:hint="eastAsia"/>
        </w:rPr>
        <w:t>ПОБУДОВИ</w:t>
      </w:r>
      <w:r>
        <w:t></w:t>
      </w:r>
      <w:r>
        <w:rPr>
          <w:rFonts w:hint="eastAsia"/>
        </w:rPr>
        <w:t>АВТОМАТИЗОВАНОЇ</w:t>
      </w:r>
    </w:p>
    <w:p w:rsidR="006C23C8" w:rsidRDefault="006C23C8" w:rsidP="006C23C8">
      <w:r>
        <w:rPr>
          <w:rFonts w:hint="eastAsia"/>
        </w:rPr>
        <w:t>СИСТЕМИ</w:t>
      </w:r>
      <w:r>
        <w:t></w:t>
      </w:r>
      <w:r>
        <w:rPr>
          <w:rFonts w:hint="eastAsia"/>
        </w:rPr>
        <w:t>ТЕХНІЧНОЇ</w:t>
      </w:r>
      <w:r>
        <w:t></w:t>
      </w:r>
      <w:r>
        <w:rPr>
          <w:rFonts w:hint="eastAsia"/>
        </w:rPr>
        <w:t>ДІАГНОСТИКИ</w:t>
      </w:r>
      <w:r>
        <w:t></w:t>
      </w:r>
      <w:r>
        <w:rPr>
          <w:rFonts w:hint="eastAsia"/>
        </w:rPr>
        <w:t>РАДІОЕЛЕКТРОННОЇ</w:t>
      </w:r>
    </w:p>
    <w:p w:rsidR="006C23C8" w:rsidRDefault="006C23C8" w:rsidP="006C23C8">
      <w:r>
        <w:rPr>
          <w:rFonts w:hint="eastAsia"/>
        </w:rPr>
        <w:t>ТЕХНІКИ………………………………………………………………………</w:t>
      </w:r>
      <w:r>
        <w:t></w:t>
      </w:r>
      <w:r>
        <w:t></w:t>
      </w:r>
      <w:r>
        <w:t></w:t>
      </w:r>
      <w:r>
        <w:t></w:t>
      </w:r>
    </w:p>
    <w:p w:rsidR="006C23C8" w:rsidRDefault="006C23C8" w:rsidP="006C23C8">
      <w:r>
        <w:t></w:t>
      </w:r>
      <w:r>
        <w:t></w:t>
      </w:r>
      <w:r>
        <w:t></w:t>
      </w:r>
      <w:r>
        <w:t></w:t>
      </w:r>
      <w:r>
        <w:t></w:t>
      </w:r>
      <w:r>
        <w:rPr>
          <w:rFonts w:hint="eastAsia"/>
        </w:rPr>
        <w:t>Стан</w:t>
      </w:r>
      <w:r>
        <w:t></w:t>
      </w:r>
      <w:r>
        <w:rPr>
          <w:rFonts w:hint="eastAsia"/>
        </w:rPr>
        <w:t>і</w:t>
      </w:r>
      <w:r>
        <w:t></w:t>
      </w:r>
      <w:r>
        <w:rPr>
          <w:rFonts w:hint="eastAsia"/>
        </w:rPr>
        <w:t>перспективи</w:t>
      </w:r>
      <w:r>
        <w:t></w:t>
      </w:r>
      <w:r>
        <w:rPr>
          <w:rFonts w:hint="eastAsia"/>
        </w:rPr>
        <w:t>розвитку</w:t>
      </w:r>
      <w:r>
        <w:t></w:t>
      </w:r>
      <w:r>
        <w:rPr>
          <w:rFonts w:hint="eastAsia"/>
        </w:rPr>
        <w:t>інформаційних</w:t>
      </w:r>
      <w:r>
        <w:t></w:t>
      </w:r>
      <w:r>
        <w:rPr>
          <w:rFonts w:hint="eastAsia"/>
        </w:rPr>
        <w:t>технологій</w:t>
      </w:r>
      <w:r>
        <w:t></w:t>
      </w:r>
      <w:r>
        <w:rPr>
          <w:rFonts w:hint="eastAsia"/>
        </w:rPr>
        <w:t>для</w:t>
      </w:r>
    </w:p>
    <w:p w:rsidR="006C23C8" w:rsidRDefault="006C23C8" w:rsidP="006C23C8">
      <w:r>
        <w:rPr>
          <w:rFonts w:hint="eastAsia"/>
        </w:rPr>
        <w:t>автоматизованих</w:t>
      </w:r>
      <w:r>
        <w:t></w:t>
      </w:r>
      <w:r>
        <w:rPr>
          <w:rFonts w:hint="eastAsia"/>
        </w:rPr>
        <w:t>систем</w:t>
      </w:r>
      <w:r>
        <w:t></w:t>
      </w:r>
      <w:r>
        <w:rPr>
          <w:rFonts w:hint="eastAsia"/>
        </w:rPr>
        <w:t>технічного</w:t>
      </w:r>
      <w:r>
        <w:t></w:t>
      </w:r>
      <w:r>
        <w:rPr>
          <w:rFonts w:hint="eastAsia"/>
        </w:rPr>
        <w:t>діагностування</w:t>
      </w:r>
      <w:r>
        <w:t></w:t>
      </w:r>
      <w:r>
        <w:rPr>
          <w:rFonts w:hint="eastAsia"/>
        </w:rPr>
        <w:t>об</w:t>
      </w:r>
      <w:r>
        <w:t></w:t>
      </w:r>
      <w:r>
        <w:rPr>
          <w:rFonts w:hint="eastAsia"/>
        </w:rPr>
        <w:t>єктів</w:t>
      </w:r>
    </w:p>
    <w:p w:rsidR="006C23C8" w:rsidRDefault="006C23C8" w:rsidP="006C23C8">
      <w:r>
        <w:rPr>
          <w:rFonts w:hint="eastAsia"/>
        </w:rPr>
        <w:t>радіоелектронної</w:t>
      </w:r>
      <w:r>
        <w:t></w:t>
      </w:r>
      <w:r>
        <w:rPr>
          <w:rFonts w:hint="eastAsia"/>
        </w:rPr>
        <w:t>техніки………………………………………………………</w:t>
      </w:r>
      <w:r>
        <w:t></w:t>
      </w:r>
      <w:r>
        <w:t></w:t>
      </w:r>
      <w:r>
        <w:t></w:t>
      </w:r>
    </w:p>
    <w:p w:rsidR="006C23C8" w:rsidRDefault="006C23C8" w:rsidP="006C23C8">
      <w:r>
        <w:t></w:t>
      </w:r>
      <w:r>
        <w:t></w:t>
      </w:r>
      <w:r>
        <w:t></w:t>
      </w:r>
      <w:r>
        <w:t></w:t>
      </w:r>
      <w:r>
        <w:t></w:t>
      </w:r>
      <w:r>
        <w:rPr>
          <w:rFonts w:hint="eastAsia"/>
        </w:rPr>
        <w:t>Аналіз</w:t>
      </w:r>
      <w:r>
        <w:t></w:t>
      </w:r>
      <w:r>
        <w:rPr>
          <w:rFonts w:hint="eastAsia"/>
        </w:rPr>
        <w:t>існуючих</w:t>
      </w:r>
      <w:r>
        <w:t></w:t>
      </w:r>
      <w:r>
        <w:rPr>
          <w:rFonts w:hint="eastAsia"/>
        </w:rPr>
        <w:t>методів</w:t>
      </w:r>
      <w:r>
        <w:t></w:t>
      </w:r>
      <w:r>
        <w:rPr>
          <w:rFonts w:hint="eastAsia"/>
        </w:rPr>
        <w:t>отримання</w:t>
      </w:r>
      <w:r>
        <w:t></w:t>
      </w:r>
      <w:r>
        <w:rPr>
          <w:rFonts w:hint="eastAsia"/>
        </w:rPr>
        <w:t>та</w:t>
      </w:r>
      <w:r>
        <w:t></w:t>
      </w:r>
      <w:r>
        <w:rPr>
          <w:rFonts w:hint="eastAsia"/>
        </w:rPr>
        <w:t>обробки</w:t>
      </w:r>
      <w:r>
        <w:t></w:t>
      </w:r>
      <w:r>
        <w:rPr>
          <w:rFonts w:hint="eastAsia"/>
        </w:rPr>
        <w:t>діагностичної</w:t>
      </w:r>
    </w:p>
    <w:p w:rsidR="006C23C8" w:rsidRDefault="006C23C8" w:rsidP="006C23C8">
      <w:r>
        <w:rPr>
          <w:rFonts w:hint="eastAsia"/>
        </w:rPr>
        <w:t>інформації………………………………………………………………………</w:t>
      </w:r>
      <w:r>
        <w:t></w:t>
      </w:r>
      <w:r>
        <w:t></w:t>
      </w:r>
      <w:r>
        <w:t></w:t>
      </w:r>
      <w:r>
        <w:t></w:t>
      </w:r>
    </w:p>
    <w:p w:rsidR="006C23C8" w:rsidRDefault="006C23C8" w:rsidP="006C23C8">
      <w:r>
        <w:t></w:t>
      </w:r>
      <w:r>
        <w:t></w:t>
      </w:r>
      <w:r>
        <w:t></w:t>
      </w:r>
      <w:r>
        <w:t></w:t>
      </w:r>
      <w:r>
        <w:t></w:t>
      </w:r>
      <w:r>
        <w:rPr>
          <w:rFonts w:hint="eastAsia"/>
        </w:rPr>
        <w:t>Постановка</w:t>
      </w:r>
      <w:r>
        <w:t></w:t>
      </w:r>
      <w:r>
        <w:rPr>
          <w:rFonts w:hint="eastAsia"/>
        </w:rPr>
        <w:t>наукової</w:t>
      </w:r>
      <w:r>
        <w:t></w:t>
      </w:r>
      <w:r>
        <w:rPr>
          <w:rFonts w:hint="eastAsia"/>
        </w:rPr>
        <w:t>проблеми…………………………………………</w:t>
      </w:r>
      <w:r>
        <w:t></w:t>
      </w:r>
      <w:r>
        <w:t></w:t>
      </w:r>
      <w:r>
        <w:t></w:t>
      </w:r>
      <w:r>
        <w:t></w:t>
      </w:r>
      <w:r>
        <w:t></w:t>
      </w:r>
      <w:r>
        <w:t></w:t>
      </w:r>
    </w:p>
    <w:p w:rsidR="006C23C8" w:rsidRDefault="006C23C8" w:rsidP="006C23C8">
      <w:r>
        <w:rPr>
          <w:rFonts w:hint="eastAsia"/>
        </w:rPr>
        <w:t>Висновки</w:t>
      </w:r>
      <w:r>
        <w:t></w:t>
      </w:r>
      <w:r>
        <w:rPr>
          <w:rFonts w:hint="eastAsia"/>
        </w:rPr>
        <w:t>по</w:t>
      </w:r>
      <w:r>
        <w:t></w:t>
      </w:r>
      <w:r>
        <w:rPr>
          <w:rFonts w:hint="eastAsia"/>
        </w:rPr>
        <w:t>розділу</w:t>
      </w:r>
      <w:r>
        <w:t></w:t>
      </w:r>
      <w:r>
        <w:t></w:t>
      </w:r>
      <w:r>
        <w:rPr>
          <w:rFonts w:hint="eastAsia"/>
        </w:rPr>
        <w:t>…………………………………………………………</w:t>
      </w:r>
      <w:r>
        <w:t></w:t>
      </w:r>
      <w:r>
        <w:t></w:t>
      </w:r>
      <w:r>
        <w:t></w:t>
      </w:r>
    </w:p>
    <w:p w:rsidR="006C23C8" w:rsidRDefault="006C23C8" w:rsidP="006C23C8">
      <w:r>
        <w:rPr>
          <w:rFonts w:hint="eastAsia"/>
        </w:rPr>
        <w:t>РОЗДІЛ</w:t>
      </w:r>
      <w:r>
        <w:t></w:t>
      </w:r>
      <w:r>
        <w:t></w:t>
      </w:r>
      <w:r>
        <w:t></w:t>
      </w:r>
      <w:r>
        <w:t></w:t>
      </w:r>
      <w:r>
        <w:rPr>
          <w:rFonts w:hint="eastAsia"/>
        </w:rPr>
        <w:t>ОБҐРУНТУВАННЯ</w:t>
      </w:r>
      <w:r>
        <w:t></w:t>
      </w:r>
      <w:r>
        <w:rPr>
          <w:rFonts w:hint="eastAsia"/>
        </w:rPr>
        <w:t>ЗАСТОСУВАННЯ</w:t>
      </w:r>
      <w:r>
        <w:t></w:t>
      </w:r>
      <w:r>
        <w:rPr>
          <w:rFonts w:hint="eastAsia"/>
        </w:rPr>
        <w:t>ФІЗИЧНОГО</w:t>
      </w:r>
    </w:p>
    <w:p w:rsidR="006C23C8" w:rsidRDefault="006C23C8" w:rsidP="006C23C8">
      <w:r>
        <w:rPr>
          <w:rFonts w:hint="eastAsia"/>
        </w:rPr>
        <w:t>ДІАГНОСТУВАННЯ</w:t>
      </w:r>
      <w:r>
        <w:t></w:t>
      </w:r>
      <w:r>
        <w:rPr>
          <w:rFonts w:hint="eastAsia"/>
        </w:rPr>
        <w:t>ДЛЯ</w:t>
      </w:r>
      <w:r>
        <w:t></w:t>
      </w:r>
      <w:r>
        <w:rPr>
          <w:rFonts w:hint="eastAsia"/>
        </w:rPr>
        <w:t>ПОБУДОВИ</w:t>
      </w:r>
      <w:r>
        <w:t></w:t>
      </w:r>
      <w:r>
        <w:rPr>
          <w:rFonts w:hint="eastAsia"/>
        </w:rPr>
        <w:t>АВТОМАТИЗОВАНОЇ</w:t>
      </w:r>
    </w:p>
    <w:p w:rsidR="006C23C8" w:rsidRDefault="006C23C8" w:rsidP="006C23C8">
      <w:r>
        <w:rPr>
          <w:rFonts w:hint="eastAsia"/>
        </w:rPr>
        <w:t>СИСТЕМИ</w:t>
      </w:r>
      <w:r>
        <w:t></w:t>
      </w:r>
      <w:r>
        <w:rPr>
          <w:rFonts w:hint="eastAsia"/>
        </w:rPr>
        <w:t>ТЕХНІЧНОЇ</w:t>
      </w:r>
      <w:r>
        <w:t></w:t>
      </w:r>
      <w:r>
        <w:rPr>
          <w:rFonts w:hint="eastAsia"/>
        </w:rPr>
        <w:t>ДІАГНОСТИКИ</w:t>
      </w:r>
      <w:r>
        <w:t></w:t>
      </w:r>
      <w:r>
        <w:rPr>
          <w:rFonts w:hint="eastAsia"/>
        </w:rPr>
        <w:t>РАДІОЕЛЕКТРОННОЇ</w:t>
      </w:r>
    </w:p>
    <w:p w:rsidR="006C23C8" w:rsidRDefault="006C23C8" w:rsidP="006C23C8">
      <w:r>
        <w:rPr>
          <w:rFonts w:hint="eastAsia"/>
        </w:rPr>
        <w:t>ТЕХНІКИ……………………………………………………………………</w:t>
      </w:r>
      <w:r>
        <w:t></w:t>
      </w:r>
      <w:r>
        <w:t></w:t>
      </w:r>
      <w:r>
        <w:t></w:t>
      </w:r>
      <w:r>
        <w:t></w:t>
      </w:r>
    </w:p>
    <w:p w:rsidR="006C23C8" w:rsidRDefault="006C23C8" w:rsidP="006C23C8">
      <w:r>
        <w:t></w:t>
      </w:r>
      <w:r>
        <w:t></w:t>
      </w:r>
      <w:r>
        <w:t></w:t>
      </w:r>
      <w:r>
        <w:t></w:t>
      </w:r>
      <w:r>
        <w:t></w:t>
      </w:r>
      <w:r>
        <w:rPr>
          <w:rFonts w:hint="eastAsia"/>
        </w:rPr>
        <w:t>Обґрунтування</w:t>
      </w:r>
      <w:r>
        <w:t></w:t>
      </w:r>
      <w:r>
        <w:rPr>
          <w:rFonts w:hint="eastAsia"/>
        </w:rPr>
        <w:t>нових</w:t>
      </w:r>
      <w:r>
        <w:t></w:t>
      </w:r>
      <w:r>
        <w:rPr>
          <w:rFonts w:hint="eastAsia"/>
        </w:rPr>
        <w:t>принципів</w:t>
      </w:r>
      <w:r>
        <w:t></w:t>
      </w:r>
      <w:r>
        <w:rPr>
          <w:rFonts w:hint="eastAsia"/>
        </w:rPr>
        <w:t>розробки</w:t>
      </w:r>
      <w:r>
        <w:t></w:t>
      </w:r>
      <w:r>
        <w:rPr>
          <w:rFonts w:hint="eastAsia"/>
        </w:rPr>
        <w:t>автономних</w:t>
      </w:r>
    </w:p>
    <w:p w:rsidR="006C23C8" w:rsidRDefault="006C23C8" w:rsidP="006C23C8">
      <w:r>
        <w:rPr>
          <w:rFonts w:hint="eastAsia"/>
        </w:rPr>
        <w:t>автоматизованих</w:t>
      </w:r>
      <w:r>
        <w:t></w:t>
      </w:r>
      <w:r>
        <w:rPr>
          <w:rFonts w:hint="eastAsia"/>
        </w:rPr>
        <w:t>систем</w:t>
      </w:r>
      <w:r>
        <w:t></w:t>
      </w:r>
      <w:r>
        <w:rPr>
          <w:rFonts w:hint="eastAsia"/>
        </w:rPr>
        <w:t>технічного</w:t>
      </w:r>
      <w:r>
        <w:t></w:t>
      </w:r>
      <w:r>
        <w:rPr>
          <w:rFonts w:hint="eastAsia"/>
        </w:rPr>
        <w:t>діагностики</w:t>
      </w:r>
      <w:r>
        <w:t></w:t>
      </w:r>
      <w:r>
        <w:rPr>
          <w:rFonts w:hint="eastAsia"/>
        </w:rPr>
        <w:t>радіоелектронних</w:t>
      </w:r>
      <w:r>
        <w:t></w:t>
      </w:r>
      <w:r>
        <w:rPr>
          <w:rFonts w:hint="eastAsia"/>
        </w:rPr>
        <w:t>блоків</w:t>
      </w:r>
    </w:p>
    <w:p w:rsidR="006C23C8" w:rsidRDefault="006C23C8" w:rsidP="006C23C8">
      <w:r>
        <w:rPr>
          <w:rFonts w:hint="eastAsia"/>
        </w:rPr>
        <w:t>…………………………………………………………………………………</w:t>
      </w:r>
      <w:r>
        <w:t></w:t>
      </w:r>
      <w:r>
        <w:t></w:t>
      </w:r>
      <w:r>
        <w:t></w:t>
      </w:r>
      <w:r>
        <w:t></w:t>
      </w:r>
      <w:r>
        <w:t></w:t>
      </w:r>
      <w:r>
        <w:t></w:t>
      </w:r>
    </w:p>
    <w:p w:rsidR="006C23C8" w:rsidRDefault="006C23C8" w:rsidP="006C23C8">
      <w:r>
        <w:t></w:t>
      </w:r>
      <w:r>
        <w:t></w:t>
      </w:r>
      <w:r>
        <w:t></w:t>
      </w:r>
      <w:r>
        <w:t></w:t>
      </w:r>
      <w:r>
        <w:t></w:t>
      </w:r>
      <w:r>
        <w:rPr>
          <w:rFonts w:hint="eastAsia"/>
        </w:rPr>
        <w:t>Аналіз</w:t>
      </w:r>
      <w:r>
        <w:t></w:t>
      </w:r>
      <w:r>
        <w:rPr>
          <w:rFonts w:hint="eastAsia"/>
        </w:rPr>
        <w:t>енергодинамічного</w:t>
      </w:r>
      <w:r>
        <w:t></w:t>
      </w:r>
      <w:r>
        <w:rPr>
          <w:rFonts w:hint="eastAsia"/>
        </w:rPr>
        <w:t>методу</w:t>
      </w:r>
      <w:r>
        <w:t></w:t>
      </w:r>
      <w:r>
        <w:rPr>
          <w:rFonts w:hint="eastAsia"/>
        </w:rPr>
        <w:t>діагностування</w:t>
      </w:r>
      <w:r>
        <w:t></w:t>
      </w:r>
      <w:r>
        <w:rPr>
          <w:rFonts w:hint="eastAsia"/>
        </w:rPr>
        <w:t>цифрових</w:t>
      </w:r>
    </w:p>
    <w:p w:rsidR="006C23C8" w:rsidRDefault="006C23C8" w:rsidP="006C23C8">
      <w:r>
        <w:rPr>
          <w:rFonts w:hint="eastAsia"/>
        </w:rPr>
        <w:t>пристроїв………………………………………………………………………</w:t>
      </w:r>
      <w:r>
        <w:t></w:t>
      </w:r>
      <w:r>
        <w:t></w:t>
      </w:r>
      <w:r>
        <w:t></w:t>
      </w:r>
      <w:r>
        <w:t></w:t>
      </w:r>
      <w:r>
        <w:t></w:t>
      </w:r>
    </w:p>
    <w:p w:rsidR="006C23C8" w:rsidRDefault="006C23C8" w:rsidP="006C23C8">
      <w:r>
        <w:t></w:t>
      </w:r>
      <w:r>
        <w:t></w:t>
      </w:r>
      <w:r>
        <w:t></w:t>
      </w:r>
      <w:r>
        <w:t></w:t>
      </w:r>
      <w:r>
        <w:t></w:t>
      </w:r>
      <w:r>
        <w:rPr>
          <w:rFonts w:hint="eastAsia"/>
        </w:rPr>
        <w:t>Аналіз</w:t>
      </w:r>
      <w:r>
        <w:t></w:t>
      </w:r>
      <w:r>
        <w:rPr>
          <w:rFonts w:hint="eastAsia"/>
        </w:rPr>
        <w:t>енергостатичного</w:t>
      </w:r>
      <w:r>
        <w:t></w:t>
      </w:r>
      <w:r>
        <w:rPr>
          <w:rFonts w:hint="eastAsia"/>
        </w:rPr>
        <w:t>методу</w:t>
      </w:r>
      <w:r>
        <w:t></w:t>
      </w:r>
      <w:r>
        <w:rPr>
          <w:rFonts w:hint="eastAsia"/>
        </w:rPr>
        <w:t>діагностування</w:t>
      </w:r>
      <w:r>
        <w:t></w:t>
      </w:r>
      <w:r>
        <w:rPr>
          <w:rFonts w:hint="eastAsia"/>
        </w:rPr>
        <w:t>цифрових</w:t>
      </w:r>
      <w:r>
        <w:t></w:t>
      </w:r>
      <w:r>
        <w:rPr>
          <w:rFonts w:hint="eastAsia"/>
        </w:rPr>
        <w:t>пристроїв</w:t>
      </w:r>
      <w:r>
        <w:t></w:t>
      </w:r>
      <w:r>
        <w:t></w:t>
      </w:r>
      <w:r>
        <w:t></w:t>
      </w:r>
      <w:r>
        <w:t></w:t>
      </w:r>
    </w:p>
    <w:p w:rsidR="006C23C8" w:rsidRDefault="006C23C8" w:rsidP="006C23C8">
      <w:r>
        <w:t></w:t>
      </w:r>
      <w:r>
        <w:t></w:t>
      </w:r>
      <w:r>
        <w:t></w:t>
      </w:r>
      <w:r>
        <w:t></w:t>
      </w:r>
      <w:r>
        <w:t></w:t>
      </w:r>
      <w:r>
        <w:rPr>
          <w:rFonts w:hint="eastAsia"/>
        </w:rPr>
        <w:t>Аналіз</w:t>
      </w:r>
      <w:r>
        <w:t></w:t>
      </w:r>
      <w:r>
        <w:rPr>
          <w:rFonts w:hint="eastAsia"/>
        </w:rPr>
        <w:t>електромагнітного</w:t>
      </w:r>
      <w:r>
        <w:t></w:t>
      </w:r>
      <w:r>
        <w:rPr>
          <w:rFonts w:hint="eastAsia"/>
        </w:rPr>
        <w:t>методу</w:t>
      </w:r>
      <w:r>
        <w:t></w:t>
      </w:r>
      <w:r>
        <w:rPr>
          <w:rFonts w:hint="eastAsia"/>
        </w:rPr>
        <w:t>діагностування</w:t>
      </w:r>
      <w:r>
        <w:t></w:t>
      </w:r>
      <w:r>
        <w:rPr>
          <w:rFonts w:hint="eastAsia"/>
        </w:rPr>
        <w:t>цифрових</w:t>
      </w:r>
      <w:r>
        <w:t></w:t>
      </w:r>
      <w:r>
        <w:rPr>
          <w:rFonts w:hint="eastAsia"/>
        </w:rPr>
        <w:t>пристроїв</w:t>
      </w:r>
      <w:r>
        <w:t></w:t>
      </w:r>
      <w:r>
        <w:t></w:t>
      </w:r>
      <w:r>
        <w:t></w:t>
      </w:r>
      <w:r>
        <w:t></w:t>
      </w:r>
    </w:p>
    <w:p w:rsidR="006C23C8" w:rsidRDefault="006C23C8" w:rsidP="006C23C8">
      <w:r>
        <w:t></w:t>
      </w:r>
      <w:r>
        <w:t></w:t>
      </w:r>
      <w:r>
        <w:t></w:t>
      </w:r>
      <w:r>
        <w:t></w:t>
      </w:r>
      <w:r>
        <w:t></w:t>
      </w:r>
      <w:r>
        <w:rPr>
          <w:rFonts w:hint="eastAsia"/>
        </w:rPr>
        <w:t>Діагностична</w:t>
      </w:r>
      <w:r>
        <w:t></w:t>
      </w:r>
      <w:r>
        <w:rPr>
          <w:rFonts w:hint="eastAsia"/>
        </w:rPr>
        <w:t>модель</w:t>
      </w:r>
      <w:r>
        <w:t></w:t>
      </w:r>
      <w:r>
        <w:rPr>
          <w:rFonts w:hint="eastAsia"/>
        </w:rPr>
        <w:t>радіоелектронного</w:t>
      </w:r>
      <w:r>
        <w:t></w:t>
      </w:r>
      <w:r>
        <w:rPr>
          <w:rFonts w:hint="eastAsia"/>
        </w:rPr>
        <w:t>компоненту</w:t>
      </w:r>
      <w:r>
        <w:t></w:t>
      </w:r>
      <w:r>
        <w:rPr>
          <w:rFonts w:hint="eastAsia"/>
        </w:rPr>
        <w:t>цифрового</w:t>
      </w:r>
    </w:p>
    <w:p w:rsidR="006C23C8" w:rsidRDefault="006C23C8" w:rsidP="006C23C8">
      <w:r>
        <w:rPr>
          <w:rFonts w:hint="eastAsia"/>
        </w:rPr>
        <w:t>пристрою</w:t>
      </w:r>
      <w:r>
        <w:t></w:t>
      </w:r>
      <w:r>
        <w:rPr>
          <w:rFonts w:hint="eastAsia"/>
        </w:rPr>
        <w:t>при</w:t>
      </w:r>
      <w:r>
        <w:t></w:t>
      </w:r>
      <w:r>
        <w:rPr>
          <w:rFonts w:hint="eastAsia"/>
        </w:rPr>
        <w:t>використанні</w:t>
      </w:r>
      <w:r>
        <w:t></w:t>
      </w:r>
      <w:r>
        <w:rPr>
          <w:rFonts w:hint="eastAsia"/>
        </w:rPr>
        <w:t>електромагнітного</w:t>
      </w:r>
      <w:r>
        <w:t></w:t>
      </w:r>
      <w:r>
        <w:rPr>
          <w:rFonts w:hint="eastAsia"/>
        </w:rPr>
        <w:t>методу</w:t>
      </w:r>
    </w:p>
    <w:p w:rsidR="006C23C8" w:rsidRDefault="006C23C8" w:rsidP="006C23C8">
      <w:r>
        <w:rPr>
          <w:rFonts w:hint="eastAsia"/>
        </w:rPr>
        <w:t>діагностування…………………………………………………………………</w:t>
      </w:r>
      <w:r>
        <w:t></w:t>
      </w:r>
      <w:r>
        <w:t></w:t>
      </w:r>
      <w:r>
        <w:t></w:t>
      </w:r>
      <w:r>
        <w:t></w:t>
      </w:r>
      <w:r>
        <w:t></w:t>
      </w:r>
    </w:p>
    <w:p w:rsidR="006C23C8" w:rsidRDefault="006C23C8" w:rsidP="006C23C8">
      <w:r>
        <w:t></w:t>
      </w:r>
      <w:r>
        <w:t></w:t>
      </w:r>
      <w:r>
        <w:t></w:t>
      </w:r>
      <w:r>
        <w:t></w:t>
      </w:r>
      <w:r>
        <w:t></w:t>
      </w:r>
      <w:r>
        <w:rPr>
          <w:rFonts w:hint="eastAsia"/>
        </w:rPr>
        <w:t>Перевірка</w:t>
      </w:r>
      <w:r>
        <w:t></w:t>
      </w:r>
      <w:r>
        <w:rPr>
          <w:rFonts w:hint="eastAsia"/>
        </w:rPr>
        <w:t>та</w:t>
      </w:r>
      <w:r>
        <w:t></w:t>
      </w:r>
      <w:r>
        <w:rPr>
          <w:rFonts w:hint="eastAsia"/>
        </w:rPr>
        <w:t>локалізація</w:t>
      </w:r>
      <w:r>
        <w:t></w:t>
      </w:r>
      <w:r>
        <w:rPr>
          <w:rFonts w:hint="eastAsia"/>
        </w:rPr>
        <w:t>дефектних</w:t>
      </w:r>
      <w:r>
        <w:t></w:t>
      </w:r>
      <w:r>
        <w:rPr>
          <w:rFonts w:hint="eastAsia"/>
        </w:rPr>
        <w:t>елементів</w:t>
      </w:r>
      <w:r>
        <w:t></w:t>
      </w:r>
      <w:r>
        <w:rPr>
          <w:rFonts w:hint="eastAsia"/>
        </w:rPr>
        <w:t>цифрових</w:t>
      </w:r>
      <w:r>
        <w:t></w:t>
      </w:r>
      <w:r>
        <w:rPr>
          <w:rFonts w:hint="eastAsia"/>
        </w:rPr>
        <w:t>пристроїв…</w:t>
      </w:r>
      <w:r>
        <w:t></w:t>
      </w:r>
      <w:r>
        <w:t></w:t>
      </w:r>
      <w:r>
        <w:t></w:t>
      </w:r>
      <w:r>
        <w:t></w:t>
      </w:r>
      <w:r>
        <w:t></w:t>
      </w:r>
    </w:p>
    <w:p w:rsidR="006C23C8" w:rsidRDefault="006C23C8" w:rsidP="006C23C8">
      <w:r>
        <w:t></w:t>
      </w:r>
      <w:r>
        <w:t></w:t>
      </w:r>
      <w:r>
        <w:t></w:t>
      </w:r>
      <w:r>
        <w:t></w:t>
      </w:r>
      <w:r>
        <w:t></w:t>
      </w:r>
      <w:r>
        <w:rPr>
          <w:rFonts w:hint="eastAsia"/>
        </w:rPr>
        <w:t>Аналіз</w:t>
      </w:r>
      <w:r>
        <w:t></w:t>
      </w:r>
      <w:r>
        <w:rPr>
          <w:rFonts w:hint="eastAsia"/>
        </w:rPr>
        <w:t>методу</w:t>
      </w:r>
      <w:r>
        <w:t></w:t>
      </w:r>
      <w:r>
        <w:rPr>
          <w:rFonts w:hint="eastAsia"/>
        </w:rPr>
        <w:t>сигнатурного</w:t>
      </w:r>
      <w:r>
        <w:t></w:t>
      </w:r>
      <w:r>
        <w:rPr>
          <w:rFonts w:hint="eastAsia"/>
        </w:rPr>
        <w:t>аналізу</w:t>
      </w:r>
      <w:r>
        <w:t></w:t>
      </w:r>
      <w:r>
        <w:rPr>
          <w:rFonts w:hint="eastAsia"/>
        </w:rPr>
        <w:t>та</w:t>
      </w:r>
      <w:r>
        <w:t></w:t>
      </w:r>
      <w:r>
        <w:rPr>
          <w:rFonts w:hint="eastAsia"/>
        </w:rPr>
        <w:t>його</w:t>
      </w:r>
      <w:r>
        <w:t></w:t>
      </w:r>
      <w:r>
        <w:rPr>
          <w:rFonts w:hint="eastAsia"/>
        </w:rPr>
        <w:t>достовірності</w:t>
      </w:r>
      <w:r>
        <w:t></w:t>
      </w:r>
      <w:r>
        <w:rPr>
          <w:rFonts w:hint="eastAsia"/>
        </w:rPr>
        <w:t>…………</w:t>
      </w:r>
      <w:r>
        <w:t></w:t>
      </w:r>
      <w:r>
        <w:t></w:t>
      </w:r>
      <w:r>
        <w:t></w:t>
      </w:r>
      <w:r>
        <w:t></w:t>
      </w:r>
      <w:r>
        <w:t></w:t>
      </w:r>
      <w:r>
        <w:t></w:t>
      </w:r>
      <w:r>
        <w:t></w:t>
      </w:r>
    </w:p>
    <w:p w:rsidR="006C23C8" w:rsidRDefault="006C23C8" w:rsidP="006C23C8">
      <w:r>
        <w:t></w:t>
      </w:r>
      <w:r>
        <w:t></w:t>
      </w:r>
      <w:r>
        <w:t></w:t>
      </w:r>
      <w:r>
        <w:t></w:t>
      </w:r>
      <w:r>
        <w:t></w:t>
      </w:r>
      <w:r>
        <w:rPr>
          <w:rFonts w:hint="eastAsia"/>
        </w:rPr>
        <w:t>Вибір</w:t>
      </w:r>
      <w:r>
        <w:t></w:t>
      </w:r>
      <w:r>
        <w:rPr>
          <w:rFonts w:hint="eastAsia"/>
        </w:rPr>
        <w:t>способу</w:t>
      </w:r>
      <w:r>
        <w:t></w:t>
      </w:r>
      <w:r>
        <w:rPr>
          <w:rFonts w:hint="eastAsia"/>
        </w:rPr>
        <w:t>зняття</w:t>
      </w:r>
      <w:r>
        <w:t></w:t>
      </w:r>
      <w:r>
        <w:rPr>
          <w:rFonts w:hint="eastAsia"/>
        </w:rPr>
        <w:t>діагностичної</w:t>
      </w:r>
      <w:r>
        <w:t></w:t>
      </w:r>
      <w:r>
        <w:rPr>
          <w:rFonts w:hint="eastAsia"/>
        </w:rPr>
        <w:t>інформації</w:t>
      </w:r>
      <w:r>
        <w:t></w:t>
      </w:r>
      <w:r>
        <w:rPr>
          <w:rFonts w:hint="eastAsia"/>
        </w:rPr>
        <w:t>при</w:t>
      </w:r>
      <w:r>
        <w:t></w:t>
      </w:r>
      <w:r>
        <w:rPr>
          <w:rFonts w:hint="eastAsia"/>
        </w:rPr>
        <w:t>використанні</w:t>
      </w:r>
    </w:p>
    <w:p w:rsidR="006C23C8" w:rsidRDefault="006C23C8" w:rsidP="006C23C8">
      <w:r>
        <w:rPr>
          <w:rFonts w:hint="eastAsia"/>
        </w:rPr>
        <w:t>електромагнітного</w:t>
      </w:r>
      <w:r>
        <w:t></w:t>
      </w:r>
      <w:r>
        <w:rPr>
          <w:rFonts w:hint="eastAsia"/>
        </w:rPr>
        <w:t>методу</w:t>
      </w:r>
      <w:r>
        <w:t></w:t>
      </w:r>
      <w:r>
        <w:rPr>
          <w:rFonts w:hint="eastAsia"/>
        </w:rPr>
        <w:t>діагностування</w:t>
      </w:r>
      <w:r>
        <w:t></w:t>
      </w:r>
      <w:r>
        <w:rPr>
          <w:rFonts w:hint="eastAsia"/>
        </w:rPr>
        <w:t>…………………………………</w:t>
      </w:r>
      <w:r>
        <w:t></w:t>
      </w:r>
      <w:r>
        <w:t></w:t>
      </w:r>
      <w:r>
        <w:t></w:t>
      </w:r>
      <w:r>
        <w:t></w:t>
      </w:r>
      <w:r>
        <w:t></w:t>
      </w:r>
      <w:r>
        <w:t></w:t>
      </w:r>
    </w:p>
    <w:p w:rsidR="006C23C8" w:rsidRDefault="006C23C8" w:rsidP="006C23C8">
      <w:r>
        <w:t></w:t>
      </w:r>
      <w:r>
        <w:t></w:t>
      </w:r>
      <w:r>
        <w:t></w:t>
      </w:r>
      <w:r>
        <w:t></w:t>
      </w:r>
      <w:r>
        <w:t></w:t>
      </w:r>
      <w:r>
        <w:rPr>
          <w:rFonts w:hint="eastAsia"/>
        </w:rPr>
        <w:t>Обгрунтування</w:t>
      </w:r>
      <w:r>
        <w:t></w:t>
      </w:r>
      <w:r>
        <w:rPr>
          <w:rFonts w:hint="eastAsia"/>
        </w:rPr>
        <w:t>доцільності</w:t>
      </w:r>
      <w:r>
        <w:t></w:t>
      </w:r>
      <w:r>
        <w:rPr>
          <w:rFonts w:hint="eastAsia"/>
        </w:rPr>
        <w:t>використання</w:t>
      </w:r>
      <w:r>
        <w:t></w:t>
      </w:r>
      <w:r>
        <w:rPr>
          <w:rFonts w:hint="eastAsia"/>
        </w:rPr>
        <w:t>результатів</w:t>
      </w:r>
      <w:r>
        <w:t></w:t>
      </w:r>
      <w:r>
        <w:rPr>
          <w:rFonts w:hint="eastAsia"/>
        </w:rPr>
        <w:t>форсованих</w:t>
      </w:r>
    </w:p>
    <w:p w:rsidR="006C23C8" w:rsidRDefault="006C23C8" w:rsidP="006C23C8">
      <w:r>
        <w:rPr>
          <w:rFonts w:hint="eastAsia"/>
        </w:rPr>
        <w:t>випробувань</w:t>
      </w:r>
      <w:r>
        <w:t></w:t>
      </w:r>
      <w:r>
        <w:rPr>
          <w:rFonts w:hint="eastAsia"/>
        </w:rPr>
        <w:t>радіоелектронних</w:t>
      </w:r>
      <w:r>
        <w:t></w:t>
      </w:r>
      <w:r>
        <w:rPr>
          <w:rFonts w:hint="eastAsia"/>
        </w:rPr>
        <w:t>компонентів</w:t>
      </w:r>
      <w:r>
        <w:t></w:t>
      </w:r>
      <w:r>
        <w:rPr>
          <w:rFonts w:hint="eastAsia"/>
        </w:rPr>
        <w:t>на</w:t>
      </w:r>
      <w:r>
        <w:t></w:t>
      </w:r>
      <w:r>
        <w:rPr>
          <w:rFonts w:hint="eastAsia"/>
        </w:rPr>
        <w:t>надійність</w:t>
      </w:r>
      <w:r>
        <w:t></w:t>
      </w:r>
      <w:r>
        <w:rPr>
          <w:rFonts w:hint="eastAsia"/>
        </w:rPr>
        <w:t>для</w:t>
      </w:r>
      <w:r>
        <w:t></w:t>
      </w:r>
      <w:r>
        <w:rPr>
          <w:rFonts w:hint="eastAsia"/>
        </w:rPr>
        <w:t>визначення</w:t>
      </w:r>
    </w:p>
    <w:p w:rsidR="006C23C8" w:rsidRDefault="006C23C8" w:rsidP="006C23C8">
      <w:r>
        <w:rPr>
          <w:rFonts w:hint="eastAsia"/>
        </w:rPr>
        <w:t>технічного</w:t>
      </w:r>
      <w:r>
        <w:t></w:t>
      </w:r>
      <w:r>
        <w:rPr>
          <w:rFonts w:hint="eastAsia"/>
        </w:rPr>
        <w:t>стану</w:t>
      </w:r>
      <w:r>
        <w:t></w:t>
      </w:r>
      <w:r>
        <w:rPr>
          <w:rFonts w:hint="eastAsia"/>
        </w:rPr>
        <w:t>та</w:t>
      </w:r>
      <w:r>
        <w:t></w:t>
      </w:r>
      <w:r>
        <w:rPr>
          <w:rFonts w:hint="eastAsia"/>
        </w:rPr>
        <w:t>залишкового</w:t>
      </w:r>
      <w:r>
        <w:t></w:t>
      </w:r>
      <w:r>
        <w:rPr>
          <w:rFonts w:hint="eastAsia"/>
        </w:rPr>
        <w:t>ресурсу</w:t>
      </w:r>
      <w:r>
        <w:t></w:t>
      </w:r>
      <w:r>
        <w:rPr>
          <w:rFonts w:hint="eastAsia"/>
        </w:rPr>
        <w:t>цифрових</w:t>
      </w:r>
      <w:r>
        <w:t></w:t>
      </w:r>
      <w:r>
        <w:rPr>
          <w:rFonts w:hint="eastAsia"/>
        </w:rPr>
        <w:t>пристроїв……………</w:t>
      </w:r>
      <w:r>
        <w:t></w:t>
      </w:r>
      <w:r>
        <w:t></w:t>
      </w:r>
      <w:r>
        <w:t></w:t>
      </w:r>
      <w:r>
        <w:t></w:t>
      </w:r>
    </w:p>
    <w:p w:rsidR="006C23C8" w:rsidRDefault="006C23C8" w:rsidP="006C23C8">
      <w:r>
        <w:rPr>
          <w:rFonts w:hint="eastAsia"/>
        </w:rPr>
        <w:t>Висновки</w:t>
      </w:r>
      <w:r>
        <w:t></w:t>
      </w:r>
      <w:r>
        <w:rPr>
          <w:rFonts w:hint="eastAsia"/>
        </w:rPr>
        <w:t>по</w:t>
      </w:r>
      <w:r>
        <w:t></w:t>
      </w:r>
      <w:r>
        <w:rPr>
          <w:rFonts w:hint="eastAsia"/>
        </w:rPr>
        <w:t>розділу</w:t>
      </w:r>
      <w:r>
        <w:t></w:t>
      </w:r>
      <w:r>
        <w:t></w:t>
      </w:r>
      <w:r>
        <w:rPr>
          <w:rFonts w:hint="eastAsia"/>
        </w:rPr>
        <w:t>…………………………………………………………</w:t>
      </w:r>
      <w:r>
        <w:t></w:t>
      </w:r>
      <w:r>
        <w:t></w:t>
      </w:r>
      <w:r>
        <w:t></w:t>
      </w:r>
      <w:r>
        <w:t></w:t>
      </w:r>
    </w:p>
    <w:p w:rsidR="006C23C8" w:rsidRDefault="006C23C8" w:rsidP="006C23C8">
      <w:r>
        <w:rPr>
          <w:rFonts w:hint="eastAsia"/>
        </w:rPr>
        <w:t>РОЗДІЛ</w:t>
      </w:r>
      <w:r>
        <w:t></w:t>
      </w:r>
      <w:r>
        <w:t></w:t>
      </w:r>
      <w:r>
        <w:t></w:t>
      </w:r>
      <w:r>
        <w:t></w:t>
      </w:r>
      <w:r>
        <w:rPr>
          <w:rFonts w:hint="eastAsia"/>
        </w:rPr>
        <w:t>РОЗРОБКА</w:t>
      </w:r>
      <w:r>
        <w:t></w:t>
      </w:r>
      <w:r>
        <w:rPr>
          <w:rFonts w:hint="eastAsia"/>
        </w:rPr>
        <w:t>МЕТОДОЛОГІЇ</w:t>
      </w:r>
      <w:r>
        <w:t></w:t>
      </w:r>
      <w:r>
        <w:rPr>
          <w:rFonts w:hint="eastAsia"/>
        </w:rPr>
        <w:t>ПОБУДОВИ</w:t>
      </w:r>
    </w:p>
    <w:p w:rsidR="006C23C8" w:rsidRDefault="006C23C8" w:rsidP="006C23C8">
      <w:r>
        <w:rPr>
          <w:rFonts w:hint="eastAsia"/>
        </w:rPr>
        <w:t>АВТОМАТИЗОВАНОЇ</w:t>
      </w:r>
      <w:r>
        <w:t></w:t>
      </w:r>
      <w:r>
        <w:rPr>
          <w:rFonts w:hint="eastAsia"/>
        </w:rPr>
        <w:t>СИСТЕМИ</w:t>
      </w:r>
      <w:r>
        <w:t></w:t>
      </w:r>
      <w:r>
        <w:rPr>
          <w:rFonts w:hint="eastAsia"/>
        </w:rPr>
        <w:t>ТЕХНІЧНОЇ</w:t>
      </w:r>
      <w:r>
        <w:t></w:t>
      </w:r>
      <w:r>
        <w:rPr>
          <w:rFonts w:hint="eastAsia"/>
        </w:rPr>
        <w:t>ДІАГНОСТИКИ</w:t>
      </w:r>
    </w:p>
    <w:p w:rsidR="006C23C8" w:rsidRDefault="006C23C8" w:rsidP="006C23C8">
      <w:r>
        <w:rPr>
          <w:rFonts w:hint="eastAsia"/>
        </w:rPr>
        <w:t>РАДІОЕЛЕКТРОННОЇ</w:t>
      </w:r>
      <w:r>
        <w:t></w:t>
      </w:r>
      <w:r>
        <w:rPr>
          <w:rFonts w:hint="eastAsia"/>
        </w:rPr>
        <w:t>ТЕХНІКИ</w:t>
      </w:r>
      <w:r>
        <w:t></w:t>
      </w:r>
      <w:r>
        <w:rPr>
          <w:rFonts w:hint="eastAsia"/>
        </w:rPr>
        <w:t>НА</w:t>
      </w:r>
      <w:r>
        <w:t></w:t>
      </w:r>
      <w:r>
        <w:rPr>
          <w:rFonts w:hint="eastAsia"/>
        </w:rPr>
        <w:t>ОСНОВІ</w:t>
      </w:r>
      <w:r>
        <w:t></w:t>
      </w:r>
      <w:r>
        <w:rPr>
          <w:rFonts w:hint="eastAsia"/>
        </w:rPr>
        <w:t>ФІЗИЧНОГО</w:t>
      </w:r>
    </w:p>
    <w:p w:rsidR="006C23C8" w:rsidRDefault="006C23C8" w:rsidP="006C23C8">
      <w:r>
        <w:rPr>
          <w:rFonts w:hint="eastAsia"/>
        </w:rPr>
        <w:t>ДІАГНОСТУВАННЯ……………………………………………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C23C8" w:rsidRDefault="006C23C8" w:rsidP="006C23C8">
      <w:r>
        <w:t></w:t>
      </w:r>
      <w:r>
        <w:t></w:t>
      </w:r>
      <w:r>
        <w:t></w:t>
      </w:r>
      <w:r>
        <w:t></w:t>
      </w:r>
      <w:r>
        <w:t></w:t>
      </w:r>
      <w:r>
        <w:rPr>
          <w:rFonts w:hint="eastAsia"/>
        </w:rPr>
        <w:t>Розробка</w:t>
      </w:r>
      <w:r>
        <w:t></w:t>
      </w:r>
      <w:r>
        <w:rPr>
          <w:rFonts w:hint="eastAsia"/>
        </w:rPr>
        <w:t>математичної</w:t>
      </w:r>
      <w:r>
        <w:t></w:t>
      </w:r>
      <w:r>
        <w:rPr>
          <w:rFonts w:hint="eastAsia"/>
        </w:rPr>
        <w:t>моделі</w:t>
      </w:r>
      <w:r>
        <w:t></w:t>
      </w:r>
      <w:r>
        <w:rPr>
          <w:rFonts w:hint="eastAsia"/>
        </w:rPr>
        <w:t>та</w:t>
      </w:r>
      <w:r>
        <w:t></w:t>
      </w:r>
      <w:r>
        <w:rPr>
          <w:rFonts w:hint="eastAsia"/>
        </w:rPr>
        <w:t>комплексного</w:t>
      </w:r>
      <w:r>
        <w:t></w:t>
      </w:r>
      <w:r>
        <w:rPr>
          <w:rFonts w:hint="eastAsia"/>
        </w:rPr>
        <w:t>методу</w:t>
      </w:r>
    </w:p>
    <w:p w:rsidR="006C23C8" w:rsidRDefault="006C23C8" w:rsidP="006C23C8">
      <w:r>
        <w:rPr>
          <w:rFonts w:hint="eastAsia"/>
        </w:rPr>
        <w:t>діагностування</w:t>
      </w:r>
      <w:r>
        <w:t></w:t>
      </w:r>
      <w:r>
        <w:rPr>
          <w:rFonts w:hint="eastAsia"/>
        </w:rPr>
        <w:t>на</w:t>
      </w:r>
      <w:r>
        <w:t></w:t>
      </w:r>
      <w:r>
        <w:rPr>
          <w:rFonts w:hint="eastAsia"/>
        </w:rPr>
        <w:t>основі</w:t>
      </w:r>
      <w:r>
        <w:t></w:t>
      </w:r>
      <w:r>
        <w:rPr>
          <w:rFonts w:hint="eastAsia"/>
        </w:rPr>
        <w:t>даних</w:t>
      </w:r>
      <w:r>
        <w:t></w:t>
      </w:r>
      <w:r>
        <w:t></w:t>
      </w:r>
      <w:r>
        <w:rPr>
          <w:rFonts w:hint="eastAsia"/>
        </w:rPr>
        <w:t>які</w:t>
      </w:r>
      <w:r>
        <w:t></w:t>
      </w:r>
      <w:r>
        <w:rPr>
          <w:rFonts w:hint="eastAsia"/>
        </w:rPr>
        <w:t>отримані</w:t>
      </w:r>
      <w:r>
        <w:t></w:t>
      </w:r>
      <w:r>
        <w:rPr>
          <w:rFonts w:hint="eastAsia"/>
        </w:rPr>
        <w:t>при</w:t>
      </w:r>
      <w:r>
        <w:t></w:t>
      </w:r>
      <w:r>
        <w:rPr>
          <w:rFonts w:hint="eastAsia"/>
        </w:rPr>
        <w:t>одночасному</w:t>
      </w:r>
    </w:p>
    <w:p w:rsidR="006C23C8" w:rsidRDefault="006C23C8" w:rsidP="006C23C8">
      <w:r>
        <w:rPr>
          <w:rFonts w:hint="eastAsia"/>
        </w:rPr>
        <w:t>ітераційниму</w:t>
      </w:r>
      <w:r>
        <w:t></w:t>
      </w:r>
      <w:r>
        <w:rPr>
          <w:rFonts w:hint="eastAsia"/>
        </w:rPr>
        <w:t>застосуванні</w:t>
      </w:r>
      <w:r>
        <w:t></w:t>
      </w:r>
      <w:r>
        <w:rPr>
          <w:rFonts w:hint="eastAsia"/>
        </w:rPr>
        <w:t>методів</w:t>
      </w:r>
      <w:r>
        <w:t></w:t>
      </w:r>
      <w:r>
        <w:rPr>
          <w:rFonts w:hint="eastAsia"/>
        </w:rPr>
        <w:t>фізичного</w:t>
      </w:r>
      <w:r>
        <w:t></w:t>
      </w:r>
      <w:r>
        <w:rPr>
          <w:rFonts w:hint="eastAsia"/>
        </w:rPr>
        <w:t>діагностування……………</w:t>
      </w:r>
      <w:r>
        <w:t></w:t>
      </w:r>
      <w:r>
        <w:t></w:t>
      </w:r>
      <w:r>
        <w:t></w:t>
      </w:r>
      <w:r>
        <w:t></w:t>
      </w:r>
      <w:r>
        <w:t></w:t>
      </w:r>
      <w:r>
        <w:t></w:t>
      </w:r>
    </w:p>
    <w:p w:rsidR="006C23C8" w:rsidRDefault="006C23C8" w:rsidP="006C23C8">
      <w:r>
        <w:t></w:t>
      </w:r>
      <w:r>
        <w:t></w:t>
      </w:r>
    </w:p>
    <w:p w:rsidR="006C23C8" w:rsidRDefault="006C23C8" w:rsidP="006C23C8">
      <w:r>
        <w:t></w:t>
      </w:r>
      <w:r>
        <w:t></w:t>
      </w:r>
      <w:r>
        <w:t></w:t>
      </w:r>
      <w:r>
        <w:t></w:t>
      </w:r>
      <w:r>
        <w:rPr>
          <w:rFonts w:hint="eastAsia"/>
        </w:rPr>
        <w:t>Розробка</w:t>
      </w:r>
      <w:r>
        <w:t></w:t>
      </w:r>
      <w:r>
        <w:rPr>
          <w:rFonts w:hint="eastAsia"/>
        </w:rPr>
        <w:t>методу</w:t>
      </w:r>
      <w:r>
        <w:t></w:t>
      </w:r>
      <w:r>
        <w:rPr>
          <w:rFonts w:hint="eastAsia"/>
        </w:rPr>
        <w:t>отримання</w:t>
      </w:r>
      <w:r>
        <w:t></w:t>
      </w:r>
      <w:r>
        <w:rPr>
          <w:rFonts w:hint="eastAsia"/>
        </w:rPr>
        <w:t>та</w:t>
      </w:r>
      <w:r>
        <w:t></w:t>
      </w:r>
      <w:r>
        <w:rPr>
          <w:rFonts w:hint="eastAsia"/>
        </w:rPr>
        <w:t>обробки</w:t>
      </w:r>
      <w:r>
        <w:t></w:t>
      </w:r>
      <w:r>
        <w:rPr>
          <w:rFonts w:hint="eastAsia"/>
        </w:rPr>
        <w:t>діагностичних</w:t>
      </w:r>
      <w:r>
        <w:t></w:t>
      </w:r>
      <w:r>
        <w:rPr>
          <w:rFonts w:hint="eastAsia"/>
        </w:rPr>
        <w:t>даних</w:t>
      </w:r>
      <w:r>
        <w:t></w:t>
      </w:r>
      <w:r>
        <w:rPr>
          <w:rFonts w:hint="eastAsia"/>
        </w:rPr>
        <w:t>на</w:t>
      </w:r>
      <w:r>
        <w:t></w:t>
      </w:r>
      <w:r>
        <w:rPr>
          <w:rFonts w:hint="eastAsia"/>
        </w:rPr>
        <w:t>основі</w:t>
      </w:r>
    </w:p>
    <w:p w:rsidR="006C23C8" w:rsidRDefault="006C23C8" w:rsidP="006C23C8">
      <w:r>
        <w:rPr>
          <w:rFonts w:hint="eastAsia"/>
        </w:rPr>
        <w:t>значень</w:t>
      </w:r>
      <w:r>
        <w:t></w:t>
      </w:r>
      <w:r>
        <w:rPr>
          <w:rFonts w:hint="eastAsia"/>
        </w:rPr>
        <w:t>діагностичних</w:t>
      </w:r>
      <w:r>
        <w:t></w:t>
      </w:r>
      <w:r>
        <w:rPr>
          <w:rFonts w:hint="eastAsia"/>
        </w:rPr>
        <w:t>параметрів</w:t>
      </w:r>
      <w:r>
        <w:t></w:t>
      </w:r>
      <w:r>
        <w:t></w:t>
      </w:r>
      <w:r>
        <w:rPr>
          <w:rFonts w:hint="eastAsia"/>
        </w:rPr>
        <w:t>отриманих</w:t>
      </w:r>
      <w:r>
        <w:t></w:t>
      </w:r>
      <w:r>
        <w:rPr>
          <w:rFonts w:hint="eastAsia"/>
        </w:rPr>
        <w:t>за</w:t>
      </w:r>
      <w:r>
        <w:t></w:t>
      </w:r>
      <w:r>
        <w:rPr>
          <w:rFonts w:hint="eastAsia"/>
        </w:rPr>
        <w:t>допомогою</w:t>
      </w:r>
    </w:p>
    <w:p w:rsidR="006C23C8" w:rsidRDefault="006C23C8" w:rsidP="006C23C8">
      <w:r>
        <w:rPr>
          <w:rFonts w:hint="eastAsia"/>
        </w:rPr>
        <w:t>комплексування</w:t>
      </w:r>
      <w:r>
        <w:t></w:t>
      </w:r>
      <w:r>
        <w:rPr>
          <w:rFonts w:hint="eastAsia"/>
        </w:rPr>
        <w:t>результатів</w:t>
      </w:r>
      <w:r>
        <w:t></w:t>
      </w:r>
      <w:r>
        <w:rPr>
          <w:rFonts w:hint="eastAsia"/>
        </w:rPr>
        <w:t>енергодинамічного</w:t>
      </w:r>
      <w:r>
        <w:t></w:t>
      </w:r>
      <w:r>
        <w:t></w:t>
      </w:r>
      <w:r>
        <w:rPr>
          <w:rFonts w:hint="eastAsia"/>
        </w:rPr>
        <w:t>енергостатичного</w:t>
      </w:r>
      <w:r>
        <w:t></w:t>
      </w:r>
    </w:p>
    <w:p w:rsidR="006C23C8" w:rsidRDefault="006C23C8" w:rsidP="006C23C8">
      <w:r>
        <w:rPr>
          <w:rFonts w:hint="eastAsia"/>
        </w:rPr>
        <w:t>електромагнітного</w:t>
      </w:r>
      <w:r>
        <w:t></w:t>
      </w:r>
      <w:r>
        <w:rPr>
          <w:rFonts w:hint="eastAsia"/>
        </w:rPr>
        <w:t>методів</w:t>
      </w:r>
      <w:r>
        <w:t></w:t>
      </w:r>
      <w:r>
        <w:rPr>
          <w:rFonts w:hint="eastAsia"/>
        </w:rPr>
        <w:t>діагностування</w:t>
      </w:r>
      <w:r>
        <w:t></w:t>
      </w:r>
      <w:r>
        <w:rPr>
          <w:rFonts w:hint="eastAsia"/>
        </w:rPr>
        <w:t>та</w:t>
      </w:r>
      <w:r>
        <w:t></w:t>
      </w:r>
      <w:r>
        <w:rPr>
          <w:rFonts w:hint="eastAsia"/>
        </w:rPr>
        <w:t>за</w:t>
      </w:r>
      <w:r>
        <w:t></w:t>
      </w:r>
      <w:r>
        <w:rPr>
          <w:rFonts w:hint="eastAsia"/>
        </w:rPr>
        <w:t>результатами</w:t>
      </w:r>
      <w:r>
        <w:t></w:t>
      </w:r>
      <w:r>
        <w:rPr>
          <w:rFonts w:hint="eastAsia"/>
        </w:rPr>
        <w:t>форсованих</w:t>
      </w:r>
    </w:p>
    <w:p w:rsidR="006C23C8" w:rsidRDefault="006C23C8" w:rsidP="006C23C8">
      <w:r>
        <w:rPr>
          <w:rFonts w:hint="eastAsia"/>
        </w:rPr>
        <w:t>випробувань</w:t>
      </w:r>
      <w:r>
        <w:t></w:t>
      </w:r>
      <w:r>
        <w:rPr>
          <w:rFonts w:hint="eastAsia"/>
        </w:rPr>
        <w:t>цифрових</w:t>
      </w:r>
      <w:r>
        <w:t></w:t>
      </w:r>
      <w:r>
        <w:rPr>
          <w:rFonts w:hint="eastAsia"/>
        </w:rPr>
        <w:t>пристроїв</w:t>
      </w:r>
      <w:r>
        <w:t></w:t>
      </w:r>
      <w:r>
        <w:rPr>
          <w:rFonts w:hint="eastAsia"/>
        </w:rPr>
        <w:t>на</w:t>
      </w:r>
      <w:r>
        <w:t></w:t>
      </w:r>
      <w:r>
        <w:rPr>
          <w:rFonts w:hint="eastAsia"/>
        </w:rPr>
        <w:t>надійність………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C23C8" w:rsidRDefault="006C23C8" w:rsidP="006C23C8">
      <w:r>
        <w:t></w:t>
      </w:r>
      <w:r>
        <w:t></w:t>
      </w:r>
      <w:r>
        <w:t></w:t>
      </w:r>
      <w:r>
        <w:t></w:t>
      </w:r>
      <w:r>
        <w:t></w:t>
      </w:r>
      <w:r>
        <w:rPr>
          <w:rFonts w:hint="eastAsia"/>
        </w:rPr>
        <w:t>Розробка</w:t>
      </w:r>
      <w:r>
        <w:t></w:t>
      </w:r>
      <w:r>
        <w:rPr>
          <w:rFonts w:hint="eastAsia"/>
        </w:rPr>
        <w:t>методу</w:t>
      </w:r>
      <w:r>
        <w:t></w:t>
      </w:r>
      <w:r>
        <w:rPr>
          <w:rFonts w:hint="eastAsia"/>
        </w:rPr>
        <w:t>визначення</w:t>
      </w:r>
      <w:r>
        <w:t></w:t>
      </w:r>
      <w:r>
        <w:rPr>
          <w:rFonts w:hint="eastAsia"/>
        </w:rPr>
        <w:t>технічного</w:t>
      </w:r>
      <w:r>
        <w:t></w:t>
      </w:r>
      <w:r>
        <w:rPr>
          <w:rFonts w:hint="eastAsia"/>
        </w:rPr>
        <w:t>стану</w:t>
      </w:r>
      <w:r>
        <w:t></w:t>
      </w:r>
      <w:r>
        <w:rPr>
          <w:rFonts w:hint="eastAsia"/>
        </w:rPr>
        <w:t>цифрових</w:t>
      </w:r>
      <w:r>
        <w:t></w:t>
      </w:r>
      <w:r>
        <w:rPr>
          <w:rFonts w:hint="eastAsia"/>
        </w:rPr>
        <w:t>пристроїв</w:t>
      </w:r>
    </w:p>
    <w:p w:rsidR="006C23C8" w:rsidRDefault="006C23C8" w:rsidP="006C23C8">
      <w:r>
        <w:rPr>
          <w:rFonts w:hint="eastAsia"/>
        </w:rPr>
        <w:t>при</w:t>
      </w:r>
      <w:r>
        <w:t></w:t>
      </w:r>
      <w:r>
        <w:rPr>
          <w:rFonts w:hint="eastAsia"/>
        </w:rPr>
        <w:t>використанні</w:t>
      </w:r>
      <w:r>
        <w:t></w:t>
      </w:r>
      <w:r>
        <w:rPr>
          <w:rFonts w:hint="eastAsia"/>
        </w:rPr>
        <w:t>методів</w:t>
      </w:r>
      <w:r>
        <w:t></w:t>
      </w:r>
      <w:r>
        <w:rPr>
          <w:rFonts w:hint="eastAsia"/>
        </w:rPr>
        <w:t>фізичного</w:t>
      </w:r>
      <w:r>
        <w:t></w:t>
      </w:r>
      <w:r>
        <w:rPr>
          <w:rFonts w:hint="eastAsia"/>
        </w:rPr>
        <w:t>діагностування</w:t>
      </w:r>
      <w:r>
        <w:t></w:t>
      </w:r>
      <w:r>
        <w:rPr>
          <w:rFonts w:hint="eastAsia"/>
        </w:rPr>
        <w:t>та</w:t>
      </w:r>
      <w:r>
        <w:t></w:t>
      </w:r>
      <w:r>
        <w:rPr>
          <w:rFonts w:hint="eastAsia"/>
        </w:rPr>
        <w:t>прогнозуючої</w:t>
      </w:r>
    </w:p>
    <w:p w:rsidR="006C23C8" w:rsidRDefault="006C23C8" w:rsidP="006C23C8">
      <w:r>
        <w:rPr>
          <w:rFonts w:hint="eastAsia"/>
        </w:rPr>
        <w:t>функції…………………………………………………………………………</w:t>
      </w:r>
      <w:r>
        <w:t></w:t>
      </w:r>
      <w:r>
        <w:t></w:t>
      </w:r>
      <w:r>
        <w:t></w:t>
      </w:r>
      <w:r>
        <w:t></w:t>
      </w:r>
      <w:r>
        <w:t></w:t>
      </w:r>
      <w:r>
        <w:t></w:t>
      </w:r>
    </w:p>
    <w:p w:rsidR="006C23C8" w:rsidRDefault="006C23C8" w:rsidP="006C23C8">
      <w:r>
        <w:t></w:t>
      </w:r>
      <w:r>
        <w:t></w:t>
      </w:r>
      <w:r>
        <w:t></w:t>
      </w:r>
      <w:r>
        <w:t></w:t>
      </w:r>
      <w:r>
        <w:t></w:t>
      </w:r>
      <w:r>
        <w:rPr>
          <w:rFonts w:hint="eastAsia"/>
        </w:rPr>
        <w:t>Удосконалення</w:t>
      </w:r>
      <w:r>
        <w:t></w:t>
      </w:r>
      <w:r>
        <w:rPr>
          <w:rFonts w:hint="eastAsia"/>
        </w:rPr>
        <w:t>методу</w:t>
      </w:r>
      <w:r>
        <w:t></w:t>
      </w:r>
      <w:r>
        <w:rPr>
          <w:rFonts w:hint="eastAsia"/>
        </w:rPr>
        <w:t>локалізації</w:t>
      </w:r>
      <w:r>
        <w:t></w:t>
      </w:r>
      <w:r>
        <w:rPr>
          <w:rFonts w:hint="eastAsia"/>
        </w:rPr>
        <w:t>дефектних</w:t>
      </w:r>
      <w:r>
        <w:t></w:t>
      </w:r>
      <w:r>
        <w:rPr>
          <w:rFonts w:hint="eastAsia"/>
        </w:rPr>
        <w:t>цифрових</w:t>
      </w:r>
      <w:r>
        <w:t></w:t>
      </w:r>
      <w:r>
        <w:rPr>
          <w:rFonts w:hint="eastAsia"/>
        </w:rPr>
        <w:t>елементів</w:t>
      </w:r>
      <w:r>
        <w:t></w:t>
      </w:r>
      <w:r>
        <w:rPr>
          <w:rFonts w:hint="eastAsia"/>
        </w:rPr>
        <w:t>на</w:t>
      </w:r>
    </w:p>
    <w:p w:rsidR="006C23C8" w:rsidRDefault="006C23C8" w:rsidP="006C23C8">
      <w:r>
        <w:rPr>
          <w:rFonts w:hint="eastAsia"/>
        </w:rPr>
        <w:t>основі</w:t>
      </w:r>
      <w:r>
        <w:t></w:t>
      </w:r>
      <w:r>
        <w:rPr>
          <w:rFonts w:hint="eastAsia"/>
        </w:rPr>
        <w:t>електромагнітного</w:t>
      </w:r>
      <w:r>
        <w:t></w:t>
      </w:r>
      <w:r>
        <w:rPr>
          <w:rFonts w:hint="eastAsia"/>
        </w:rPr>
        <w:t>методу</w:t>
      </w:r>
      <w:r>
        <w:t></w:t>
      </w:r>
      <w:r>
        <w:rPr>
          <w:rFonts w:hint="eastAsia"/>
        </w:rPr>
        <w:t>діагностування</w:t>
      </w:r>
      <w:r>
        <w:t></w:t>
      </w:r>
      <w:r>
        <w:rPr>
          <w:rFonts w:hint="eastAsia"/>
        </w:rPr>
        <w:t>та</w:t>
      </w:r>
      <w:r>
        <w:t></w:t>
      </w:r>
      <w:r>
        <w:rPr>
          <w:rFonts w:hint="eastAsia"/>
        </w:rPr>
        <w:t>результатів</w:t>
      </w:r>
    </w:p>
    <w:p w:rsidR="006C23C8" w:rsidRDefault="006C23C8" w:rsidP="006C23C8">
      <w:r>
        <w:rPr>
          <w:rFonts w:hint="eastAsia"/>
        </w:rPr>
        <w:t>форсованих</w:t>
      </w:r>
      <w:r>
        <w:t></w:t>
      </w:r>
      <w:r>
        <w:rPr>
          <w:rFonts w:hint="eastAsia"/>
        </w:rPr>
        <w:t>випробувань………………………………………………………</w:t>
      </w:r>
      <w:r>
        <w:t></w:t>
      </w:r>
      <w:r>
        <w:t></w:t>
      </w:r>
      <w:r>
        <w:t></w:t>
      </w:r>
      <w:r>
        <w:t></w:t>
      </w:r>
    </w:p>
    <w:p w:rsidR="006C23C8" w:rsidRDefault="006C23C8" w:rsidP="006C23C8">
      <w:r>
        <w:t></w:t>
      </w:r>
      <w:r>
        <w:t></w:t>
      </w:r>
      <w:r>
        <w:t></w:t>
      </w:r>
      <w:r>
        <w:t></w:t>
      </w:r>
      <w:r>
        <w:t></w:t>
      </w:r>
      <w:r>
        <w:rPr>
          <w:rFonts w:hint="eastAsia"/>
        </w:rPr>
        <w:t>Прогнозування</w:t>
      </w:r>
      <w:r>
        <w:t></w:t>
      </w:r>
      <w:r>
        <w:rPr>
          <w:rFonts w:hint="eastAsia"/>
        </w:rPr>
        <w:t>технічного</w:t>
      </w:r>
      <w:r>
        <w:t></w:t>
      </w:r>
      <w:r>
        <w:rPr>
          <w:rFonts w:hint="eastAsia"/>
        </w:rPr>
        <w:t>стану</w:t>
      </w:r>
      <w:r>
        <w:t></w:t>
      </w:r>
      <w:r>
        <w:rPr>
          <w:rFonts w:hint="eastAsia"/>
        </w:rPr>
        <w:t>цифрового</w:t>
      </w:r>
      <w:r>
        <w:t></w:t>
      </w:r>
      <w:r>
        <w:rPr>
          <w:rFonts w:hint="eastAsia"/>
        </w:rPr>
        <w:t>пристрою</w:t>
      </w:r>
      <w:r>
        <w:t></w:t>
      </w:r>
      <w:r>
        <w:rPr>
          <w:rFonts w:hint="eastAsia"/>
        </w:rPr>
        <w:t>та</w:t>
      </w:r>
      <w:r>
        <w:t></w:t>
      </w:r>
      <w:r>
        <w:rPr>
          <w:rFonts w:hint="eastAsia"/>
        </w:rPr>
        <w:t>визначення</w:t>
      </w:r>
    </w:p>
    <w:p w:rsidR="006C23C8" w:rsidRDefault="006C23C8" w:rsidP="006C23C8">
      <w:r>
        <w:rPr>
          <w:rFonts w:hint="eastAsia"/>
        </w:rPr>
        <w:t>залишкового</w:t>
      </w:r>
      <w:r>
        <w:t></w:t>
      </w:r>
      <w:r>
        <w:rPr>
          <w:rFonts w:hint="eastAsia"/>
        </w:rPr>
        <w:t>ресурсу</w:t>
      </w:r>
      <w:r>
        <w:t></w:t>
      </w:r>
      <w:r>
        <w:rPr>
          <w:rFonts w:hint="eastAsia"/>
        </w:rPr>
        <w:t>на</w:t>
      </w:r>
      <w:r>
        <w:t></w:t>
      </w:r>
      <w:r>
        <w:rPr>
          <w:rFonts w:hint="eastAsia"/>
        </w:rPr>
        <w:t>основі</w:t>
      </w:r>
      <w:r>
        <w:t></w:t>
      </w:r>
      <w:r>
        <w:rPr>
          <w:rFonts w:hint="eastAsia"/>
        </w:rPr>
        <w:t>методів</w:t>
      </w:r>
      <w:r>
        <w:t></w:t>
      </w:r>
      <w:r>
        <w:rPr>
          <w:rFonts w:hint="eastAsia"/>
        </w:rPr>
        <w:t>фізичного</w:t>
      </w:r>
      <w:r>
        <w:t></w:t>
      </w:r>
      <w:r>
        <w:rPr>
          <w:rFonts w:hint="eastAsia"/>
        </w:rPr>
        <w:t>діагностування………</w:t>
      </w:r>
      <w:r>
        <w:t></w:t>
      </w:r>
      <w:r>
        <w:t></w:t>
      </w:r>
      <w:r>
        <w:t></w:t>
      </w:r>
      <w:r>
        <w:t></w:t>
      </w:r>
      <w:r>
        <w:t></w:t>
      </w:r>
      <w:r>
        <w:t></w:t>
      </w:r>
    </w:p>
    <w:p w:rsidR="006C23C8" w:rsidRDefault="006C23C8" w:rsidP="006C23C8">
      <w:r>
        <w:t></w:t>
      </w:r>
      <w:r>
        <w:t></w:t>
      </w:r>
      <w:r>
        <w:t></w:t>
      </w:r>
      <w:r>
        <w:t></w:t>
      </w:r>
      <w:r>
        <w:t></w:t>
      </w:r>
      <w:r>
        <w:rPr>
          <w:rFonts w:hint="eastAsia"/>
        </w:rPr>
        <w:t>Розробка</w:t>
      </w:r>
      <w:r>
        <w:t></w:t>
      </w:r>
      <w:r>
        <w:rPr>
          <w:rFonts w:hint="eastAsia"/>
        </w:rPr>
        <w:t>рішень</w:t>
      </w:r>
      <w:r>
        <w:t></w:t>
      </w:r>
      <w:r>
        <w:rPr>
          <w:rFonts w:hint="eastAsia"/>
        </w:rPr>
        <w:t>щодо</w:t>
      </w:r>
      <w:r>
        <w:t></w:t>
      </w:r>
      <w:r>
        <w:rPr>
          <w:rFonts w:hint="eastAsia"/>
        </w:rPr>
        <w:t>обробки</w:t>
      </w:r>
      <w:r>
        <w:t></w:t>
      </w:r>
      <w:r>
        <w:rPr>
          <w:rFonts w:hint="eastAsia"/>
        </w:rPr>
        <w:t>діагностичної</w:t>
      </w:r>
      <w:r>
        <w:t></w:t>
      </w:r>
      <w:r>
        <w:rPr>
          <w:rFonts w:hint="eastAsia"/>
        </w:rPr>
        <w:t>інформації……………</w:t>
      </w:r>
      <w:r>
        <w:t></w:t>
      </w:r>
      <w:r>
        <w:t></w:t>
      </w:r>
      <w:r>
        <w:t></w:t>
      </w:r>
      <w:r>
        <w:t></w:t>
      </w:r>
      <w:r>
        <w:t></w:t>
      </w:r>
      <w:r>
        <w:t></w:t>
      </w:r>
    </w:p>
    <w:p w:rsidR="006C23C8" w:rsidRDefault="006C23C8" w:rsidP="006C23C8">
      <w:r>
        <w:t></w:t>
      </w:r>
      <w:r>
        <w:t></w:t>
      </w:r>
      <w:r>
        <w:t></w:t>
      </w:r>
      <w:r>
        <w:t></w:t>
      </w:r>
      <w:r>
        <w:t></w:t>
      </w:r>
      <w:r>
        <w:rPr>
          <w:rFonts w:hint="eastAsia"/>
        </w:rPr>
        <w:t>Розробка</w:t>
      </w:r>
      <w:r>
        <w:t></w:t>
      </w:r>
      <w:r>
        <w:rPr>
          <w:rFonts w:hint="eastAsia"/>
        </w:rPr>
        <w:t>інформаційних</w:t>
      </w:r>
      <w:r>
        <w:t></w:t>
      </w:r>
      <w:r>
        <w:rPr>
          <w:rFonts w:hint="eastAsia"/>
        </w:rPr>
        <w:t>технологій</w:t>
      </w:r>
      <w:r>
        <w:t></w:t>
      </w:r>
      <w:r>
        <w:rPr>
          <w:rFonts w:hint="eastAsia"/>
        </w:rPr>
        <w:t>обробки</w:t>
      </w:r>
      <w:r>
        <w:t></w:t>
      </w:r>
      <w:r>
        <w:rPr>
          <w:rFonts w:hint="eastAsia"/>
        </w:rPr>
        <w:t>діагностичної</w:t>
      </w:r>
    </w:p>
    <w:p w:rsidR="006C23C8" w:rsidRDefault="006C23C8" w:rsidP="006C23C8">
      <w:r>
        <w:rPr>
          <w:rFonts w:hint="eastAsia"/>
        </w:rPr>
        <w:t>інформації</w:t>
      </w:r>
      <w:r>
        <w:t></w:t>
      </w:r>
      <w:r>
        <w:rPr>
          <w:rFonts w:hint="eastAsia"/>
        </w:rPr>
        <w:t>для</w:t>
      </w:r>
      <w:r>
        <w:t></w:t>
      </w:r>
      <w:r>
        <w:rPr>
          <w:rFonts w:hint="eastAsia"/>
        </w:rPr>
        <w:t>виконання</w:t>
      </w:r>
      <w:r>
        <w:t></w:t>
      </w:r>
      <w:r>
        <w:rPr>
          <w:rFonts w:hint="eastAsia"/>
        </w:rPr>
        <w:t>функцій</w:t>
      </w:r>
      <w:r>
        <w:t></w:t>
      </w:r>
      <w:r>
        <w:rPr>
          <w:rFonts w:hint="eastAsia"/>
        </w:rPr>
        <w:t>технічної</w:t>
      </w:r>
      <w:r>
        <w:t></w:t>
      </w:r>
      <w:r>
        <w:rPr>
          <w:rFonts w:hint="eastAsia"/>
        </w:rPr>
        <w:t>діагностики</w:t>
      </w:r>
      <w:r>
        <w:t></w:t>
      </w:r>
      <w:r>
        <w:rPr>
          <w:rFonts w:hint="eastAsia"/>
        </w:rPr>
        <w:t>в</w:t>
      </w:r>
    </w:p>
    <w:p w:rsidR="006C23C8" w:rsidRDefault="006C23C8" w:rsidP="006C23C8">
      <w:r>
        <w:rPr>
          <w:rFonts w:hint="eastAsia"/>
        </w:rPr>
        <w:t>автоматизованій</w:t>
      </w:r>
      <w:r>
        <w:t></w:t>
      </w:r>
      <w:r>
        <w:rPr>
          <w:rFonts w:hint="eastAsia"/>
        </w:rPr>
        <w:t>системі</w:t>
      </w:r>
      <w:r>
        <w:t></w:t>
      </w:r>
      <w:r>
        <w:rPr>
          <w:rFonts w:hint="eastAsia"/>
        </w:rPr>
        <w:t>технічної</w:t>
      </w:r>
      <w:r>
        <w:t></w:t>
      </w:r>
      <w:r>
        <w:rPr>
          <w:rFonts w:hint="eastAsia"/>
        </w:rPr>
        <w:t>діагностики……………………………</w:t>
      </w:r>
      <w:r>
        <w:t></w:t>
      </w:r>
      <w:r>
        <w:t></w:t>
      </w:r>
      <w:r>
        <w:t></w:t>
      </w:r>
      <w:r>
        <w:t></w:t>
      </w:r>
      <w:r>
        <w:t></w:t>
      </w:r>
      <w:r>
        <w:t></w:t>
      </w:r>
    </w:p>
    <w:p w:rsidR="006C23C8" w:rsidRDefault="006C23C8" w:rsidP="006C23C8">
      <w:r>
        <w:rPr>
          <w:rFonts w:hint="eastAsia"/>
        </w:rPr>
        <w:t>Висновки</w:t>
      </w:r>
      <w:r>
        <w:t></w:t>
      </w:r>
      <w:r>
        <w:rPr>
          <w:rFonts w:hint="eastAsia"/>
        </w:rPr>
        <w:t>по</w:t>
      </w:r>
      <w:r>
        <w:t></w:t>
      </w:r>
      <w:r>
        <w:rPr>
          <w:rFonts w:hint="eastAsia"/>
        </w:rPr>
        <w:t>розділу</w:t>
      </w:r>
      <w:r>
        <w:t></w:t>
      </w:r>
      <w:r>
        <w:t></w:t>
      </w:r>
      <w:r>
        <w:rPr>
          <w:rFonts w:hint="eastAsia"/>
        </w:rPr>
        <w:t>…………………………………………………………</w:t>
      </w:r>
      <w:r>
        <w:t></w:t>
      </w:r>
      <w:r>
        <w:t></w:t>
      </w:r>
      <w:r>
        <w:t></w:t>
      </w:r>
      <w:r>
        <w:t></w:t>
      </w:r>
    </w:p>
    <w:p w:rsidR="006C23C8" w:rsidRDefault="006C23C8" w:rsidP="006C23C8">
      <w:r>
        <w:rPr>
          <w:rFonts w:hint="eastAsia"/>
        </w:rPr>
        <w:t>РОЗДІЛ</w:t>
      </w:r>
      <w:r>
        <w:t></w:t>
      </w:r>
      <w:r>
        <w:t></w:t>
      </w:r>
      <w:r>
        <w:t></w:t>
      </w:r>
      <w:r>
        <w:t></w:t>
      </w:r>
      <w:r>
        <w:rPr>
          <w:rFonts w:hint="eastAsia"/>
        </w:rPr>
        <w:t>УДОСКОНАЛЕННЯ</w:t>
      </w:r>
      <w:r>
        <w:t></w:t>
      </w:r>
      <w:r>
        <w:rPr>
          <w:rFonts w:hint="eastAsia"/>
        </w:rPr>
        <w:t>МЕТОДУ</w:t>
      </w:r>
      <w:r>
        <w:t></w:t>
      </w:r>
      <w:r>
        <w:rPr>
          <w:rFonts w:hint="eastAsia"/>
        </w:rPr>
        <w:t>ДІАГНОСТУВАННЯ</w:t>
      </w:r>
    </w:p>
    <w:p w:rsidR="006C23C8" w:rsidRDefault="006C23C8" w:rsidP="006C23C8">
      <w:r>
        <w:rPr>
          <w:rFonts w:hint="eastAsia"/>
        </w:rPr>
        <w:t>ЦИФРОВИХ</w:t>
      </w:r>
      <w:r>
        <w:t></w:t>
      </w:r>
      <w:r>
        <w:rPr>
          <w:rFonts w:hint="eastAsia"/>
        </w:rPr>
        <w:t>ПРИСТРОЇВ</w:t>
      </w:r>
      <w:r>
        <w:t></w:t>
      </w:r>
      <w:r>
        <w:rPr>
          <w:rFonts w:hint="eastAsia"/>
        </w:rPr>
        <w:t>ОБ’ЄКТІВ</w:t>
      </w:r>
      <w:r>
        <w:t></w:t>
      </w:r>
      <w:r>
        <w:rPr>
          <w:rFonts w:hint="eastAsia"/>
        </w:rPr>
        <w:t>РАДІОЕЛЕКТРОННОЇ</w:t>
      </w:r>
      <w:r>
        <w:t></w:t>
      </w:r>
      <w:r>
        <w:rPr>
          <w:rFonts w:hint="eastAsia"/>
        </w:rPr>
        <w:t>ТЕХНІКИ</w:t>
      </w:r>
    </w:p>
    <w:p w:rsidR="006C23C8" w:rsidRDefault="006C23C8" w:rsidP="006C23C8">
      <w:r>
        <w:rPr>
          <w:rFonts w:hint="eastAsia"/>
        </w:rPr>
        <w:t>ШЛЯХОМ</w:t>
      </w:r>
      <w:r>
        <w:t></w:t>
      </w:r>
      <w:r>
        <w:rPr>
          <w:rFonts w:hint="eastAsia"/>
        </w:rPr>
        <w:t>ВИКОРИСТАННЯ</w:t>
      </w:r>
      <w:r>
        <w:t></w:t>
      </w:r>
      <w:r>
        <w:rPr>
          <w:rFonts w:hint="eastAsia"/>
        </w:rPr>
        <w:t>ДАНИХ</w:t>
      </w:r>
      <w:r>
        <w:t></w:t>
      </w:r>
      <w:r>
        <w:rPr>
          <w:rFonts w:hint="eastAsia"/>
        </w:rPr>
        <w:t>ВІД</w:t>
      </w:r>
      <w:r>
        <w:t></w:t>
      </w:r>
      <w:r>
        <w:rPr>
          <w:rFonts w:hint="eastAsia"/>
        </w:rPr>
        <w:t>МЕТОДІВ</w:t>
      </w:r>
      <w:r>
        <w:t></w:t>
      </w:r>
      <w:r>
        <w:rPr>
          <w:rFonts w:hint="eastAsia"/>
        </w:rPr>
        <w:t>ФІЗИЧНОГО</w:t>
      </w:r>
    </w:p>
    <w:p w:rsidR="006C23C8" w:rsidRDefault="006C23C8" w:rsidP="006C23C8">
      <w:r>
        <w:rPr>
          <w:rFonts w:hint="eastAsia"/>
        </w:rPr>
        <w:t>ДІАГНОСТУВАННЯ</w:t>
      </w:r>
      <w:r>
        <w:t></w:t>
      </w:r>
      <w:r>
        <w:rPr>
          <w:rFonts w:hint="eastAsia"/>
        </w:rPr>
        <w:t>ТА</w:t>
      </w:r>
      <w:r>
        <w:t></w:t>
      </w:r>
      <w:r>
        <w:rPr>
          <w:rFonts w:hint="eastAsia"/>
        </w:rPr>
        <w:t>РЕЗУЛЬТАТІВ</w:t>
      </w:r>
      <w:r>
        <w:t></w:t>
      </w:r>
      <w:r>
        <w:rPr>
          <w:rFonts w:hint="eastAsia"/>
        </w:rPr>
        <w:t>ФОРСОВАНИХ</w:t>
      </w:r>
    </w:p>
    <w:p w:rsidR="006C23C8" w:rsidRDefault="006C23C8" w:rsidP="006C23C8">
      <w:r>
        <w:rPr>
          <w:rFonts w:hint="eastAsia"/>
        </w:rPr>
        <w:t>ВИПРОБУВАНЬ………………………………………………………………</w:t>
      </w:r>
      <w:r>
        <w:t></w:t>
      </w:r>
      <w:r>
        <w:t></w:t>
      </w:r>
      <w:r>
        <w:t></w:t>
      </w:r>
      <w:r>
        <w:t></w:t>
      </w:r>
      <w:r>
        <w:t></w:t>
      </w:r>
      <w:r>
        <w:t></w:t>
      </w:r>
    </w:p>
    <w:p w:rsidR="006C23C8" w:rsidRDefault="006C23C8" w:rsidP="006C23C8">
      <w:r>
        <w:t></w:t>
      </w:r>
      <w:r>
        <w:t></w:t>
      </w:r>
      <w:r>
        <w:t></w:t>
      </w:r>
      <w:r>
        <w:t></w:t>
      </w:r>
      <w:r>
        <w:t></w:t>
      </w:r>
      <w:r>
        <w:rPr>
          <w:rFonts w:hint="eastAsia"/>
        </w:rPr>
        <w:t>Загальні</w:t>
      </w:r>
      <w:r>
        <w:t></w:t>
      </w:r>
      <w:r>
        <w:rPr>
          <w:rFonts w:hint="eastAsia"/>
        </w:rPr>
        <w:t>положення</w:t>
      </w:r>
      <w:r>
        <w:t></w:t>
      </w:r>
      <w:r>
        <w:rPr>
          <w:rFonts w:hint="eastAsia"/>
        </w:rPr>
        <w:t>побудови</w:t>
      </w:r>
      <w:r>
        <w:t></w:t>
      </w:r>
      <w:r>
        <w:rPr>
          <w:rFonts w:hint="eastAsia"/>
        </w:rPr>
        <w:t>перевірочних</w:t>
      </w:r>
      <w:r>
        <w:t></w:t>
      </w:r>
      <w:r>
        <w:rPr>
          <w:rFonts w:hint="eastAsia"/>
        </w:rPr>
        <w:t>тестів</w:t>
      </w:r>
      <w:r>
        <w:t></w:t>
      </w:r>
      <w:r>
        <w:rPr>
          <w:rFonts w:hint="eastAsia"/>
        </w:rPr>
        <w:t>для</w:t>
      </w:r>
      <w:r>
        <w:t></w:t>
      </w:r>
      <w:r>
        <w:rPr>
          <w:rFonts w:hint="eastAsia"/>
        </w:rPr>
        <w:t>проведення</w:t>
      </w:r>
    </w:p>
    <w:p w:rsidR="006C23C8" w:rsidRDefault="006C23C8" w:rsidP="006C23C8">
      <w:r>
        <w:rPr>
          <w:rFonts w:hint="eastAsia"/>
        </w:rPr>
        <w:t>діагностування</w:t>
      </w:r>
      <w:r>
        <w:t></w:t>
      </w:r>
      <w:r>
        <w:rPr>
          <w:rFonts w:hint="eastAsia"/>
        </w:rPr>
        <w:t>цифрових</w:t>
      </w:r>
      <w:r>
        <w:t></w:t>
      </w:r>
      <w:r>
        <w:rPr>
          <w:rFonts w:hint="eastAsia"/>
        </w:rPr>
        <w:t>пристроїв</w:t>
      </w:r>
      <w:r>
        <w:t></w:t>
      </w:r>
      <w:r>
        <w:rPr>
          <w:rFonts w:hint="eastAsia"/>
        </w:rPr>
        <w:t>…………………………………………</w:t>
      </w:r>
      <w:r>
        <w:t></w:t>
      </w:r>
      <w:r>
        <w:t></w:t>
      </w:r>
      <w:r>
        <w:t></w:t>
      </w:r>
      <w:r>
        <w:t></w:t>
      </w:r>
    </w:p>
    <w:p w:rsidR="006C23C8" w:rsidRDefault="006C23C8" w:rsidP="006C23C8">
      <w:r>
        <w:t></w:t>
      </w:r>
      <w:r>
        <w:t></w:t>
      </w:r>
      <w:r>
        <w:t></w:t>
      </w:r>
      <w:r>
        <w:t></w:t>
      </w:r>
      <w:r>
        <w:t></w:t>
      </w:r>
      <w:r>
        <w:rPr>
          <w:rFonts w:hint="eastAsia"/>
        </w:rPr>
        <w:t>Обгрунтування</w:t>
      </w:r>
      <w:r>
        <w:t></w:t>
      </w:r>
      <w:r>
        <w:rPr>
          <w:rFonts w:hint="eastAsia"/>
        </w:rPr>
        <w:t>структурної</w:t>
      </w:r>
      <w:r>
        <w:t></w:t>
      </w:r>
      <w:r>
        <w:rPr>
          <w:rFonts w:hint="eastAsia"/>
        </w:rPr>
        <w:t>схеми</w:t>
      </w:r>
      <w:r>
        <w:t></w:t>
      </w:r>
      <w:r>
        <w:rPr>
          <w:rFonts w:hint="eastAsia"/>
        </w:rPr>
        <w:t>пристрою</w:t>
      </w:r>
      <w:r>
        <w:t></w:t>
      </w:r>
      <w:r>
        <w:rPr>
          <w:rFonts w:hint="eastAsia"/>
        </w:rPr>
        <w:t>діагностування</w:t>
      </w:r>
      <w:r>
        <w:t></w:t>
      </w:r>
      <w:r>
        <w:t></w:t>
      </w:r>
      <w:r>
        <w:rPr>
          <w:rFonts w:hint="eastAsia"/>
        </w:rPr>
        <w:t>для</w:t>
      </w:r>
    </w:p>
    <w:p w:rsidR="006C23C8" w:rsidRDefault="006C23C8" w:rsidP="006C23C8">
      <w:r>
        <w:rPr>
          <w:rFonts w:hint="eastAsia"/>
        </w:rPr>
        <w:t>реалізації</w:t>
      </w:r>
      <w:r>
        <w:t></w:t>
      </w:r>
      <w:r>
        <w:rPr>
          <w:rFonts w:hint="eastAsia"/>
        </w:rPr>
        <w:t>енергодинамічного</w:t>
      </w:r>
      <w:r>
        <w:t></w:t>
      </w:r>
      <w:r>
        <w:rPr>
          <w:rFonts w:hint="eastAsia"/>
        </w:rPr>
        <w:t>методу…………………………………………</w:t>
      </w:r>
      <w:r>
        <w:t></w:t>
      </w:r>
      <w:r>
        <w:t></w:t>
      </w:r>
      <w:r>
        <w:t></w:t>
      </w:r>
      <w:r>
        <w:t></w:t>
      </w:r>
    </w:p>
    <w:p w:rsidR="006C23C8" w:rsidRDefault="006C23C8" w:rsidP="006C23C8">
      <w:r>
        <w:t></w:t>
      </w:r>
      <w:r>
        <w:t></w:t>
      </w:r>
      <w:r>
        <w:t></w:t>
      </w:r>
      <w:r>
        <w:t></w:t>
      </w:r>
      <w:r>
        <w:t></w:t>
      </w:r>
      <w:r>
        <w:rPr>
          <w:rFonts w:hint="eastAsia"/>
        </w:rPr>
        <w:t>Обгрунтування</w:t>
      </w:r>
      <w:r>
        <w:t></w:t>
      </w:r>
      <w:r>
        <w:rPr>
          <w:rFonts w:hint="eastAsia"/>
        </w:rPr>
        <w:t>структурної</w:t>
      </w:r>
      <w:r>
        <w:t></w:t>
      </w:r>
      <w:r>
        <w:rPr>
          <w:rFonts w:hint="eastAsia"/>
        </w:rPr>
        <w:t>схеми</w:t>
      </w:r>
      <w:r>
        <w:t></w:t>
      </w:r>
      <w:r>
        <w:rPr>
          <w:rFonts w:hint="eastAsia"/>
        </w:rPr>
        <w:t>пристрою</w:t>
      </w:r>
      <w:r>
        <w:t></w:t>
      </w:r>
      <w:r>
        <w:rPr>
          <w:rFonts w:hint="eastAsia"/>
        </w:rPr>
        <w:t>діагностування</w:t>
      </w:r>
      <w:r>
        <w:t></w:t>
      </w:r>
      <w:r>
        <w:t></w:t>
      </w:r>
      <w:r>
        <w:rPr>
          <w:rFonts w:hint="eastAsia"/>
        </w:rPr>
        <w:t>для</w:t>
      </w:r>
    </w:p>
    <w:p w:rsidR="006C23C8" w:rsidRDefault="006C23C8" w:rsidP="006C23C8">
      <w:r>
        <w:rPr>
          <w:rFonts w:hint="eastAsia"/>
        </w:rPr>
        <w:t>реалізації</w:t>
      </w:r>
      <w:r>
        <w:t></w:t>
      </w:r>
      <w:r>
        <w:rPr>
          <w:rFonts w:hint="eastAsia"/>
        </w:rPr>
        <w:t>енергостатичного</w:t>
      </w:r>
      <w:r>
        <w:t></w:t>
      </w:r>
      <w:r>
        <w:rPr>
          <w:rFonts w:hint="eastAsia"/>
        </w:rPr>
        <w:t>методу…………………………………………</w:t>
      </w:r>
      <w:r>
        <w:t></w:t>
      </w:r>
      <w:r>
        <w:t></w:t>
      </w:r>
      <w:r>
        <w:t></w:t>
      </w:r>
      <w:r>
        <w:t></w:t>
      </w:r>
      <w:r>
        <w:t></w:t>
      </w:r>
      <w:r>
        <w:t></w:t>
      </w:r>
    </w:p>
    <w:p w:rsidR="006C23C8" w:rsidRDefault="006C23C8" w:rsidP="006C23C8">
      <w:r>
        <w:t></w:t>
      </w:r>
      <w:r>
        <w:t></w:t>
      </w:r>
      <w:r>
        <w:t></w:t>
      </w:r>
      <w:r>
        <w:t></w:t>
      </w:r>
      <w:r>
        <w:t></w:t>
      </w:r>
      <w:r>
        <w:rPr>
          <w:rFonts w:hint="eastAsia"/>
        </w:rPr>
        <w:t>Обгрунтування</w:t>
      </w:r>
      <w:r>
        <w:t></w:t>
      </w:r>
      <w:r>
        <w:rPr>
          <w:rFonts w:hint="eastAsia"/>
        </w:rPr>
        <w:t>структурної</w:t>
      </w:r>
      <w:r>
        <w:t></w:t>
      </w:r>
      <w:r>
        <w:rPr>
          <w:rFonts w:hint="eastAsia"/>
        </w:rPr>
        <w:t>схеми</w:t>
      </w:r>
      <w:r>
        <w:t></w:t>
      </w:r>
      <w:r>
        <w:rPr>
          <w:rFonts w:hint="eastAsia"/>
        </w:rPr>
        <w:t>пристрою</w:t>
      </w:r>
      <w:r>
        <w:t></w:t>
      </w:r>
      <w:r>
        <w:rPr>
          <w:rFonts w:hint="eastAsia"/>
        </w:rPr>
        <w:t>діагностування</w:t>
      </w:r>
      <w:r>
        <w:t></w:t>
      </w:r>
      <w:r>
        <w:rPr>
          <w:rFonts w:hint="eastAsia"/>
        </w:rPr>
        <w:t>для</w:t>
      </w:r>
    </w:p>
    <w:p w:rsidR="006C23C8" w:rsidRDefault="006C23C8" w:rsidP="006C23C8">
      <w:r>
        <w:rPr>
          <w:rFonts w:hint="eastAsia"/>
        </w:rPr>
        <w:t>реалізації</w:t>
      </w:r>
      <w:r>
        <w:t></w:t>
      </w:r>
      <w:r>
        <w:rPr>
          <w:rFonts w:hint="eastAsia"/>
        </w:rPr>
        <w:t>електромагнітного</w:t>
      </w:r>
      <w:r>
        <w:t></w:t>
      </w:r>
      <w:r>
        <w:rPr>
          <w:rFonts w:hint="eastAsia"/>
        </w:rPr>
        <w:t>методу…………………………………………</w:t>
      </w:r>
      <w:r>
        <w:t></w:t>
      </w:r>
      <w:r>
        <w:t></w:t>
      </w:r>
      <w:r>
        <w:t></w:t>
      </w:r>
      <w:r>
        <w:t></w:t>
      </w:r>
      <w:r>
        <w:t></w:t>
      </w:r>
    </w:p>
    <w:p w:rsidR="006C23C8" w:rsidRDefault="006C23C8" w:rsidP="006C23C8">
      <w:r>
        <w:t></w:t>
      </w:r>
      <w:r>
        <w:t></w:t>
      </w:r>
      <w:r>
        <w:t></w:t>
      </w:r>
      <w:r>
        <w:t></w:t>
      </w:r>
      <w:r>
        <w:t></w:t>
      </w:r>
      <w:r>
        <w:t></w:t>
      </w:r>
      <w:r>
        <w:rPr>
          <w:rFonts w:hint="eastAsia"/>
        </w:rPr>
        <w:t>Удосконалення</w:t>
      </w:r>
      <w:r>
        <w:t></w:t>
      </w:r>
      <w:r>
        <w:rPr>
          <w:rFonts w:hint="eastAsia"/>
        </w:rPr>
        <w:t>методу</w:t>
      </w:r>
      <w:r>
        <w:t></w:t>
      </w:r>
      <w:r>
        <w:rPr>
          <w:rFonts w:hint="eastAsia"/>
        </w:rPr>
        <w:t>діагностування</w:t>
      </w:r>
      <w:r>
        <w:t></w:t>
      </w:r>
      <w:r>
        <w:rPr>
          <w:rFonts w:hint="eastAsia"/>
        </w:rPr>
        <w:t>цифрових</w:t>
      </w:r>
      <w:r>
        <w:t></w:t>
      </w:r>
      <w:r>
        <w:rPr>
          <w:rFonts w:hint="eastAsia"/>
        </w:rPr>
        <w:t>пристроїв</w:t>
      </w:r>
      <w:r>
        <w:t></w:t>
      </w:r>
      <w:r>
        <w:rPr>
          <w:rFonts w:hint="eastAsia"/>
        </w:rPr>
        <w:t>об’єктів</w:t>
      </w:r>
    </w:p>
    <w:p w:rsidR="006C23C8" w:rsidRDefault="006C23C8" w:rsidP="006C23C8">
      <w:r>
        <w:rPr>
          <w:rFonts w:hint="eastAsia"/>
        </w:rPr>
        <w:t>радіоелектронної</w:t>
      </w:r>
      <w:r>
        <w:t></w:t>
      </w:r>
      <w:r>
        <w:rPr>
          <w:rFonts w:hint="eastAsia"/>
        </w:rPr>
        <w:t>техніки</w:t>
      </w:r>
      <w:r>
        <w:t></w:t>
      </w:r>
      <w:r>
        <w:rPr>
          <w:rFonts w:hint="eastAsia"/>
        </w:rPr>
        <w:t>шляхом</w:t>
      </w:r>
      <w:r>
        <w:t></w:t>
      </w:r>
      <w:r>
        <w:rPr>
          <w:rFonts w:hint="eastAsia"/>
        </w:rPr>
        <w:t>використання</w:t>
      </w:r>
      <w:r>
        <w:t></w:t>
      </w:r>
      <w:r>
        <w:rPr>
          <w:rFonts w:hint="eastAsia"/>
        </w:rPr>
        <w:t>даних</w:t>
      </w:r>
      <w:r>
        <w:t></w:t>
      </w:r>
      <w:r>
        <w:rPr>
          <w:rFonts w:hint="eastAsia"/>
        </w:rPr>
        <w:t>від</w:t>
      </w:r>
      <w:r>
        <w:t></w:t>
      </w:r>
      <w:r>
        <w:rPr>
          <w:rFonts w:hint="eastAsia"/>
        </w:rPr>
        <w:t>методів</w:t>
      </w:r>
    </w:p>
    <w:p w:rsidR="006C23C8" w:rsidRDefault="006C23C8" w:rsidP="006C23C8">
      <w:r>
        <w:rPr>
          <w:rFonts w:hint="eastAsia"/>
        </w:rPr>
        <w:t>фізичного</w:t>
      </w:r>
      <w:r>
        <w:t></w:t>
      </w:r>
      <w:r>
        <w:rPr>
          <w:rFonts w:hint="eastAsia"/>
        </w:rPr>
        <w:t>діагностування</w:t>
      </w:r>
      <w:r>
        <w:t></w:t>
      </w:r>
      <w:r>
        <w:rPr>
          <w:rFonts w:hint="eastAsia"/>
        </w:rPr>
        <w:t>та</w:t>
      </w:r>
      <w:r>
        <w:t></w:t>
      </w:r>
      <w:r>
        <w:rPr>
          <w:rFonts w:hint="eastAsia"/>
        </w:rPr>
        <w:t>результатів</w:t>
      </w:r>
      <w:r>
        <w:t></w:t>
      </w:r>
      <w:r>
        <w:rPr>
          <w:rFonts w:hint="eastAsia"/>
        </w:rPr>
        <w:t>форсованих</w:t>
      </w:r>
      <w:r>
        <w:t></w:t>
      </w:r>
      <w:r>
        <w:rPr>
          <w:rFonts w:hint="eastAsia"/>
        </w:rPr>
        <w:t>випробувань………</w:t>
      </w:r>
      <w:r>
        <w:t></w:t>
      </w:r>
      <w:r>
        <w:t></w:t>
      </w:r>
      <w:r>
        <w:t></w:t>
      </w:r>
      <w:r>
        <w:t></w:t>
      </w:r>
      <w:r>
        <w:t></w:t>
      </w:r>
      <w:r>
        <w:t></w:t>
      </w:r>
    </w:p>
    <w:p w:rsidR="006C23C8" w:rsidRDefault="006C23C8" w:rsidP="006C23C8">
      <w:r>
        <w:t></w:t>
      </w:r>
      <w:r>
        <w:t></w:t>
      </w:r>
      <w:r>
        <w:t></w:t>
      </w:r>
      <w:r>
        <w:t></w:t>
      </w:r>
      <w:r>
        <w:t></w:t>
      </w:r>
      <w:r>
        <w:rPr>
          <w:rFonts w:hint="eastAsia"/>
        </w:rPr>
        <w:t>Обгрунтування</w:t>
      </w:r>
      <w:r>
        <w:t></w:t>
      </w:r>
      <w:r>
        <w:rPr>
          <w:rFonts w:hint="eastAsia"/>
        </w:rPr>
        <w:t>вибору</w:t>
      </w:r>
      <w:r>
        <w:t></w:t>
      </w:r>
      <w:r>
        <w:rPr>
          <w:rFonts w:hint="eastAsia"/>
        </w:rPr>
        <w:t>засобів</w:t>
      </w:r>
      <w:r>
        <w:t></w:t>
      </w:r>
      <w:r>
        <w:rPr>
          <w:rFonts w:hint="eastAsia"/>
        </w:rPr>
        <w:t>вимірювань</w:t>
      </w:r>
      <w:r>
        <w:t></w:t>
      </w:r>
      <w:r>
        <w:t></w:t>
      </w:r>
      <w:r>
        <w:rPr>
          <w:rFonts w:hint="eastAsia"/>
        </w:rPr>
        <w:t>які</w:t>
      </w:r>
      <w:r>
        <w:t></w:t>
      </w:r>
      <w:r>
        <w:rPr>
          <w:rFonts w:hint="eastAsia"/>
        </w:rPr>
        <w:t>використовуються</w:t>
      </w:r>
    </w:p>
    <w:p w:rsidR="006C23C8" w:rsidRDefault="006C23C8" w:rsidP="006C23C8">
      <w:r>
        <w:rPr>
          <w:rFonts w:hint="eastAsia"/>
        </w:rPr>
        <w:t>при</w:t>
      </w:r>
      <w:r>
        <w:t></w:t>
      </w:r>
      <w:r>
        <w:rPr>
          <w:rFonts w:hint="eastAsia"/>
        </w:rPr>
        <w:t>здійсненні</w:t>
      </w:r>
      <w:r>
        <w:t></w:t>
      </w:r>
      <w:r>
        <w:rPr>
          <w:rFonts w:hint="eastAsia"/>
        </w:rPr>
        <w:t>фізичного</w:t>
      </w:r>
      <w:r>
        <w:t></w:t>
      </w:r>
      <w:r>
        <w:rPr>
          <w:rFonts w:hint="eastAsia"/>
        </w:rPr>
        <w:t>діагностування……………………………………</w:t>
      </w:r>
      <w:r>
        <w:t></w:t>
      </w:r>
      <w:r>
        <w:t></w:t>
      </w:r>
      <w:r>
        <w:t></w:t>
      </w:r>
      <w:r>
        <w:t></w:t>
      </w:r>
      <w:r>
        <w:t></w:t>
      </w:r>
    </w:p>
    <w:p w:rsidR="006C23C8" w:rsidRDefault="006C23C8" w:rsidP="006C23C8">
      <w:r>
        <w:rPr>
          <w:rFonts w:hint="eastAsia"/>
        </w:rPr>
        <w:t>Висновки</w:t>
      </w:r>
      <w:r>
        <w:t></w:t>
      </w:r>
      <w:r>
        <w:rPr>
          <w:rFonts w:hint="eastAsia"/>
        </w:rPr>
        <w:t>по</w:t>
      </w:r>
      <w:r>
        <w:t></w:t>
      </w:r>
      <w:r>
        <w:rPr>
          <w:rFonts w:hint="eastAsia"/>
        </w:rPr>
        <w:t>розділу</w:t>
      </w:r>
      <w:r>
        <w:t></w:t>
      </w:r>
      <w:r>
        <w:t></w:t>
      </w:r>
      <w:r>
        <w:rPr>
          <w:rFonts w:hint="eastAsia"/>
        </w:rPr>
        <w:t>…………………………………………………………</w:t>
      </w:r>
      <w:r>
        <w:t></w:t>
      </w:r>
      <w:r>
        <w:t></w:t>
      </w:r>
      <w:r>
        <w:t></w:t>
      </w:r>
      <w:r>
        <w:t></w:t>
      </w:r>
    </w:p>
    <w:p w:rsidR="006C23C8" w:rsidRDefault="006C23C8" w:rsidP="006C23C8">
      <w:r>
        <w:rPr>
          <w:rFonts w:hint="eastAsia"/>
        </w:rPr>
        <w:t>РОЗДІЛ</w:t>
      </w:r>
      <w:r>
        <w:t></w:t>
      </w:r>
      <w:r>
        <w:t></w:t>
      </w:r>
      <w:r>
        <w:t></w:t>
      </w:r>
      <w:r>
        <w:t></w:t>
      </w:r>
      <w:r>
        <w:rPr>
          <w:rFonts w:hint="eastAsia"/>
        </w:rPr>
        <w:t>РОЗРОБКА</w:t>
      </w:r>
      <w:r>
        <w:t></w:t>
      </w:r>
      <w:r>
        <w:rPr>
          <w:rFonts w:hint="eastAsia"/>
        </w:rPr>
        <w:t>СТРУКТУРНИХ</w:t>
      </w:r>
      <w:r>
        <w:t></w:t>
      </w:r>
      <w:r>
        <w:rPr>
          <w:rFonts w:hint="eastAsia"/>
        </w:rPr>
        <w:t>СХЕМ</w:t>
      </w:r>
      <w:r>
        <w:t></w:t>
      </w:r>
      <w:r>
        <w:rPr>
          <w:rFonts w:hint="eastAsia"/>
        </w:rPr>
        <w:t>І</w:t>
      </w:r>
      <w:r>
        <w:t></w:t>
      </w:r>
      <w:r>
        <w:rPr>
          <w:rFonts w:hint="eastAsia"/>
        </w:rPr>
        <w:t>ОЦІНКА</w:t>
      </w:r>
    </w:p>
    <w:p w:rsidR="006C23C8" w:rsidRDefault="006C23C8" w:rsidP="006C23C8">
      <w:r>
        <w:rPr>
          <w:rFonts w:hint="eastAsia"/>
        </w:rPr>
        <w:t>ЕФЕКТИВНОСТІ</w:t>
      </w:r>
      <w:r>
        <w:t></w:t>
      </w:r>
      <w:r>
        <w:rPr>
          <w:rFonts w:hint="eastAsia"/>
        </w:rPr>
        <w:t>ТА</w:t>
      </w:r>
      <w:r>
        <w:t></w:t>
      </w:r>
      <w:r>
        <w:rPr>
          <w:rFonts w:hint="eastAsia"/>
        </w:rPr>
        <w:t>ДОЦІЛЬНОСТІ</w:t>
      </w:r>
      <w:r>
        <w:t></w:t>
      </w:r>
      <w:r>
        <w:rPr>
          <w:rFonts w:hint="eastAsia"/>
        </w:rPr>
        <w:t>ВПРОВАДЖЕННЯ</w:t>
      </w:r>
    </w:p>
    <w:p w:rsidR="006C23C8" w:rsidRDefault="006C23C8" w:rsidP="006C23C8">
      <w:r>
        <w:rPr>
          <w:rFonts w:hint="eastAsia"/>
        </w:rPr>
        <w:t>АВТОМАТИЗОВАНОЇ</w:t>
      </w:r>
      <w:r>
        <w:t></w:t>
      </w:r>
      <w:r>
        <w:rPr>
          <w:rFonts w:hint="eastAsia"/>
        </w:rPr>
        <w:t>СИСТЕМИ</w:t>
      </w:r>
      <w:r>
        <w:t></w:t>
      </w:r>
      <w:r>
        <w:rPr>
          <w:rFonts w:hint="eastAsia"/>
        </w:rPr>
        <w:t>ТЕХНІЧНОГО</w:t>
      </w:r>
      <w:r>
        <w:t></w:t>
      </w:r>
      <w:r>
        <w:rPr>
          <w:rFonts w:hint="eastAsia"/>
        </w:rPr>
        <w:t>ДІАГНОСТУВАННЯ</w:t>
      </w:r>
      <w:r>
        <w:t></w:t>
      </w:r>
      <w:r>
        <w:t></w:t>
      </w:r>
      <w:r>
        <w:t></w:t>
      </w:r>
      <w:r>
        <w:t></w:t>
      </w:r>
    </w:p>
    <w:p w:rsidR="006C23C8" w:rsidRDefault="006C23C8" w:rsidP="006C23C8">
      <w:r>
        <w:t></w:t>
      </w:r>
      <w:r>
        <w:t></w:t>
      </w:r>
      <w:r>
        <w:t></w:t>
      </w:r>
      <w:r>
        <w:t></w:t>
      </w:r>
      <w:r>
        <w:t></w:t>
      </w:r>
      <w:r>
        <w:rPr>
          <w:rFonts w:hint="eastAsia"/>
        </w:rPr>
        <w:t>Обгрунтування</w:t>
      </w:r>
      <w:r>
        <w:t></w:t>
      </w:r>
      <w:r>
        <w:rPr>
          <w:rFonts w:hint="eastAsia"/>
        </w:rPr>
        <w:t>структурної</w:t>
      </w:r>
      <w:r>
        <w:t></w:t>
      </w:r>
      <w:r>
        <w:rPr>
          <w:rFonts w:hint="eastAsia"/>
        </w:rPr>
        <w:t>схеми</w:t>
      </w:r>
      <w:r>
        <w:t></w:t>
      </w:r>
      <w:r>
        <w:rPr>
          <w:rFonts w:hint="eastAsia"/>
        </w:rPr>
        <w:t>автоматизованої</w:t>
      </w:r>
      <w:r>
        <w:t></w:t>
      </w:r>
      <w:r>
        <w:rPr>
          <w:rFonts w:hint="eastAsia"/>
        </w:rPr>
        <w:t>системи</w:t>
      </w:r>
    </w:p>
    <w:p w:rsidR="006C23C8" w:rsidRDefault="006C23C8" w:rsidP="006C23C8">
      <w:r>
        <w:rPr>
          <w:rFonts w:hint="eastAsia"/>
        </w:rPr>
        <w:t>технічного</w:t>
      </w:r>
      <w:r>
        <w:t></w:t>
      </w:r>
      <w:r>
        <w:rPr>
          <w:rFonts w:hint="eastAsia"/>
        </w:rPr>
        <w:t>діагностування……………………………………………………</w:t>
      </w:r>
      <w:r>
        <w:t></w:t>
      </w:r>
      <w:r>
        <w:t></w:t>
      </w:r>
      <w:r>
        <w:t></w:t>
      </w:r>
      <w:r>
        <w:t></w:t>
      </w:r>
      <w:r>
        <w:t></w:t>
      </w:r>
    </w:p>
    <w:p w:rsidR="006C23C8" w:rsidRDefault="006C23C8" w:rsidP="006C23C8">
      <w:r>
        <w:t></w:t>
      </w:r>
      <w:r>
        <w:t></w:t>
      </w:r>
      <w:r>
        <w:t></w:t>
      </w:r>
      <w:r>
        <w:t></w:t>
      </w:r>
      <w:r>
        <w:t></w:t>
      </w:r>
      <w:r>
        <w:rPr>
          <w:rFonts w:hint="eastAsia"/>
        </w:rPr>
        <w:t>Розробка</w:t>
      </w:r>
      <w:r>
        <w:t></w:t>
      </w:r>
      <w:r>
        <w:rPr>
          <w:rFonts w:hint="eastAsia"/>
        </w:rPr>
        <w:t>структурних</w:t>
      </w:r>
      <w:r>
        <w:t></w:t>
      </w:r>
      <w:r>
        <w:rPr>
          <w:rFonts w:hint="eastAsia"/>
        </w:rPr>
        <w:t>схем</w:t>
      </w:r>
      <w:r>
        <w:t></w:t>
      </w:r>
      <w:r>
        <w:rPr>
          <w:rFonts w:hint="eastAsia"/>
        </w:rPr>
        <w:t>діагностування</w:t>
      </w:r>
      <w:r>
        <w:t></w:t>
      </w:r>
      <w:r>
        <w:rPr>
          <w:rFonts w:hint="eastAsia"/>
        </w:rPr>
        <w:t>у</w:t>
      </w:r>
      <w:r>
        <w:t></w:t>
      </w:r>
      <w:r>
        <w:rPr>
          <w:rFonts w:hint="eastAsia"/>
        </w:rPr>
        <w:t>запропонованій</w:t>
      </w:r>
    </w:p>
    <w:p w:rsidR="006C23C8" w:rsidRDefault="006C23C8" w:rsidP="006C23C8">
      <w:r>
        <w:rPr>
          <w:rFonts w:hint="eastAsia"/>
        </w:rPr>
        <w:t>автоматизованій</w:t>
      </w:r>
      <w:r>
        <w:t></w:t>
      </w:r>
      <w:r>
        <w:rPr>
          <w:rFonts w:hint="eastAsia"/>
        </w:rPr>
        <w:t>системі</w:t>
      </w:r>
      <w:r>
        <w:t></w:t>
      </w:r>
      <w:r>
        <w:rPr>
          <w:rFonts w:hint="eastAsia"/>
        </w:rPr>
        <w:t>технічної</w:t>
      </w:r>
      <w:r>
        <w:t></w:t>
      </w:r>
      <w:r>
        <w:rPr>
          <w:rFonts w:hint="eastAsia"/>
        </w:rPr>
        <w:t>діагностики……………………………</w:t>
      </w:r>
      <w:r>
        <w:t></w:t>
      </w:r>
      <w:r>
        <w:t></w:t>
      </w:r>
      <w:r>
        <w:t></w:t>
      </w:r>
      <w:r>
        <w:t></w:t>
      </w:r>
      <w:r>
        <w:t></w:t>
      </w:r>
      <w:r>
        <w:t></w:t>
      </w:r>
    </w:p>
    <w:p w:rsidR="006C23C8" w:rsidRDefault="006C23C8" w:rsidP="006C23C8">
      <w:r>
        <w:t></w:t>
      </w:r>
      <w:r>
        <w:t></w:t>
      </w:r>
    </w:p>
    <w:p w:rsidR="006C23C8" w:rsidRDefault="006C23C8" w:rsidP="006C23C8">
      <w:r>
        <w:t></w:t>
      </w:r>
      <w:r>
        <w:t></w:t>
      </w:r>
      <w:r>
        <w:t></w:t>
      </w:r>
      <w:r>
        <w:t></w:t>
      </w:r>
      <w:r>
        <w:t></w:t>
      </w:r>
      <w:r>
        <w:rPr>
          <w:rFonts w:hint="eastAsia"/>
        </w:rPr>
        <w:t>Оцінка</w:t>
      </w:r>
      <w:r>
        <w:t></w:t>
      </w:r>
      <w:r>
        <w:rPr>
          <w:rFonts w:hint="eastAsia"/>
        </w:rPr>
        <w:t>вартості</w:t>
      </w:r>
      <w:r>
        <w:t></w:t>
      </w:r>
      <w:r>
        <w:rPr>
          <w:rFonts w:hint="eastAsia"/>
        </w:rPr>
        <w:t>об’єктів</w:t>
      </w:r>
      <w:r>
        <w:t></w:t>
      </w:r>
      <w:r>
        <w:rPr>
          <w:rFonts w:hint="eastAsia"/>
        </w:rPr>
        <w:t>автоматизованої</w:t>
      </w:r>
      <w:r>
        <w:t></w:t>
      </w:r>
      <w:r>
        <w:rPr>
          <w:rFonts w:hint="eastAsia"/>
        </w:rPr>
        <w:t>системи</w:t>
      </w:r>
      <w:r>
        <w:t></w:t>
      </w:r>
      <w:r>
        <w:rPr>
          <w:rFonts w:hint="eastAsia"/>
        </w:rPr>
        <w:t>технічної</w:t>
      </w:r>
    </w:p>
    <w:p w:rsidR="006C23C8" w:rsidRDefault="006C23C8" w:rsidP="006C23C8">
      <w:r>
        <w:rPr>
          <w:rFonts w:hint="eastAsia"/>
        </w:rPr>
        <w:t>діагностики</w:t>
      </w:r>
      <w:r>
        <w:t></w:t>
      </w:r>
      <w:r>
        <w:rPr>
          <w:rFonts w:hint="eastAsia"/>
        </w:rPr>
        <w:t>радіоелектронної</w:t>
      </w:r>
      <w:r>
        <w:t></w:t>
      </w:r>
      <w:r>
        <w:rPr>
          <w:rFonts w:hint="eastAsia"/>
        </w:rPr>
        <w:t>техніки</w:t>
      </w:r>
      <w:r>
        <w:t></w:t>
      </w:r>
      <w:r>
        <w:rPr>
          <w:rFonts w:hint="eastAsia"/>
        </w:rPr>
        <w:t>та</w:t>
      </w:r>
      <w:r>
        <w:t></w:t>
      </w:r>
      <w:r>
        <w:rPr>
          <w:rFonts w:hint="eastAsia"/>
        </w:rPr>
        <w:t>ремонту</w:t>
      </w:r>
      <w:r>
        <w:t></w:t>
      </w:r>
      <w:r>
        <w:rPr>
          <w:rFonts w:hint="eastAsia"/>
        </w:rPr>
        <w:t>цифрових</w:t>
      </w:r>
      <w:r>
        <w:t></w:t>
      </w:r>
      <w:r>
        <w:rPr>
          <w:rFonts w:hint="eastAsia"/>
        </w:rPr>
        <w:t>пристроїв…</w:t>
      </w:r>
      <w:r>
        <w:t></w:t>
      </w:r>
      <w:r>
        <w:t></w:t>
      </w:r>
      <w:r>
        <w:t></w:t>
      </w:r>
      <w:r>
        <w:t></w:t>
      </w:r>
    </w:p>
    <w:p w:rsidR="006C23C8" w:rsidRDefault="006C23C8" w:rsidP="006C23C8">
      <w:r>
        <w:rPr>
          <w:rFonts w:hint="eastAsia"/>
        </w:rPr>
        <w:t>Висновки</w:t>
      </w:r>
      <w:r>
        <w:t></w:t>
      </w:r>
      <w:r>
        <w:rPr>
          <w:rFonts w:hint="eastAsia"/>
        </w:rPr>
        <w:t>по</w:t>
      </w:r>
      <w:r>
        <w:t></w:t>
      </w:r>
      <w:r>
        <w:rPr>
          <w:rFonts w:hint="eastAsia"/>
        </w:rPr>
        <w:t>розділу</w:t>
      </w:r>
      <w:r>
        <w:t></w:t>
      </w:r>
      <w:r>
        <w:t></w:t>
      </w:r>
      <w:r>
        <w:t></w:t>
      </w:r>
      <w:r>
        <w:rPr>
          <w:rFonts w:hint="eastAsia"/>
        </w:rPr>
        <w:t>………………………………………</w:t>
      </w:r>
      <w:r>
        <w:t></w:t>
      </w:r>
      <w:r>
        <w:t></w:t>
      </w:r>
      <w:r>
        <w:t></w:t>
      </w:r>
      <w:r>
        <w:rPr>
          <w:rFonts w:hint="eastAsia"/>
        </w:rPr>
        <w:t>……</w:t>
      </w:r>
      <w:r>
        <w:t></w:t>
      </w:r>
      <w:r>
        <w:t></w:t>
      </w:r>
      <w:r>
        <w:t></w:t>
      </w:r>
      <w:r>
        <w:rPr>
          <w:rFonts w:hint="eastAsia"/>
        </w:rPr>
        <w:t>………</w:t>
      </w:r>
      <w:r>
        <w:t></w:t>
      </w:r>
      <w:r>
        <w:t></w:t>
      </w:r>
      <w:r>
        <w:t></w:t>
      </w:r>
      <w:r>
        <w:t></w:t>
      </w:r>
      <w:r>
        <w:t></w:t>
      </w:r>
    </w:p>
    <w:p w:rsidR="006C23C8" w:rsidRDefault="006C23C8" w:rsidP="006C23C8">
      <w:r>
        <w:rPr>
          <w:rFonts w:hint="eastAsia"/>
        </w:rPr>
        <w:t>Висновки………………………………………………………</w:t>
      </w:r>
      <w:r>
        <w:t></w:t>
      </w:r>
      <w:r>
        <w:rPr>
          <w:rFonts w:hint="eastAsia"/>
        </w:rPr>
        <w:t>……</w:t>
      </w:r>
      <w:r>
        <w:t></w:t>
      </w:r>
      <w:r>
        <w:t></w:t>
      </w:r>
      <w:r>
        <w:t></w:t>
      </w:r>
      <w:r>
        <w:rPr>
          <w:rFonts w:hint="eastAsia"/>
        </w:rPr>
        <w:t>………</w:t>
      </w:r>
      <w:r>
        <w:t></w:t>
      </w:r>
      <w:r>
        <w:t></w:t>
      </w:r>
      <w:r>
        <w:t></w:t>
      </w:r>
      <w:r>
        <w:t></w:t>
      </w:r>
      <w:r>
        <w:t></w:t>
      </w:r>
      <w:r>
        <w:t></w:t>
      </w:r>
    </w:p>
    <w:p w:rsidR="006C23C8" w:rsidRDefault="006C23C8" w:rsidP="006C23C8">
      <w:r>
        <w:rPr>
          <w:rFonts w:hint="eastAsia"/>
        </w:rPr>
        <w:t>СПИСОК</w:t>
      </w:r>
      <w:r>
        <w:t></w:t>
      </w:r>
      <w:r>
        <w:rPr>
          <w:rFonts w:hint="eastAsia"/>
        </w:rPr>
        <w:t>ВИКОРИСТАНИХ</w:t>
      </w:r>
      <w:r>
        <w:t></w:t>
      </w:r>
      <w:r>
        <w:rPr>
          <w:rFonts w:hint="eastAsia"/>
        </w:rPr>
        <w:t>ДЖЕРЕЛ</w:t>
      </w:r>
      <w:r>
        <w:t></w:t>
      </w:r>
      <w:r>
        <w:rPr>
          <w:rFonts w:hint="eastAsia"/>
        </w:rPr>
        <w:t>………………………</w:t>
      </w:r>
      <w:r>
        <w:t></w:t>
      </w:r>
      <w:r>
        <w:rPr>
          <w:rFonts w:hint="eastAsia"/>
        </w:rPr>
        <w:t>……</w:t>
      </w:r>
      <w:r>
        <w:t></w:t>
      </w:r>
      <w:r>
        <w:t></w:t>
      </w:r>
      <w:r>
        <w:t></w:t>
      </w:r>
      <w:r>
        <w:rPr>
          <w:rFonts w:hint="eastAsia"/>
        </w:rPr>
        <w:t>……</w:t>
      </w:r>
      <w:r>
        <w:t></w:t>
      </w:r>
      <w:r>
        <w:t></w:t>
      </w:r>
      <w:r>
        <w:t></w:t>
      </w:r>
      <w:r>
        <w:t></w:t>
      </w:r>
      <w:r>
        <w:t></w:t>
      </w:r>
      <w:r>
        <w:t></w:t>
      </w:r>
    </w:p>
    <w:p w:rsidR="006C23C8" w:rsidRDefault="006C23C8" w:rsidP="006C23C8">
      <w:r>
        <w:rPr>
          <w:rFonts w:hint="eastAsia"/>
        </w:rPr>
        <w:t>ДОДАТОК…………………………………………………………</w:t>
      </w:r>
      <w:r>
        <w:t></w:t>
      </w:r>
      <w:r>
        <w:rPr>
          <w:rFonts w:hint="eastAsia"/>
        </w:rPr>
        <w:t>…………</w:t>
      </w:r>
      <w:r>
        <w:t></w:t>
      </w:r>
      <w:r>
        <w:t></w:t>
      </w:r>
      <w:r>
        <w:t></w:t>
      </w:r>
      <w:r>
        <w:t></w:t>
      </w:r>
      <w:r>
        <w:t></w:t>
      </w:r>
      <w:r>
        <w:t></w:t>
      </w:r>
      <w:r>
        <w:t></w:t>
      </w:r>
    </w:p>
    <w:p w:rsidR="006C23C8" w:rsidRDefault="006C23C8" w:rsidP="006C23C8">
      <w:r>
        <w:rPr>
          <w:rFonts w:hint="eastAsia"/>
        </w:rPr>
        <w:t>СПИСОК</w:t>
      </w:r>
      <w:r>
        <w:t></w:t>
      </w:r>
      <w:r>
        <w:rPr>
          <w:rFonts w:hint="eastAsia"/>
        </w:rPr>
        <w:t>ОПУБЛІКОВАНИХ</w:t>
      </w:r>
      <w:r>
        <w:t></w:t>
      </w:r>
      <w:r>
        <w:rPr>
          <w:rFonts w:hint="eastAsia"/>
        </w:rPr>
        <w:t>АВТОРОМ</w:t>
      </w:r>
      <w:r>
        <w:t></w:t>
      </w:r>
      <w:r>
        <w:rPr>
          <w:rFonts w:hint="eastAsia"/>
        </w:rPr>
        <w:t>ПРАЦЬ</w:t>
      </w:r>
      <w:r>
        <w:t></w:t>
      </w:r>
      <w:r>
        <w:rPr>
          <w:rFonts w:hint="eastAsia"/>
        </w:rPr>
        <w:t>ЗА</w:t>
      </w:r>
      <w:r>
        <w:t></w:t>
      </w:r>
      <w:r>
        <w:rPr>
          <w:rFonts w:hint="eastAsia"/>
        </w:rPr>
        <w:t>ТЕМОЮ</w:t>
      </w:r>
    </w:p>
    <w:p w:rsidR="006C23C8" w:rsidRDefault="006C23C8" w:rsidP="006C23C8">
      <w:r>
        <w:rPr>
          <w:rFonts w:hint="eastAsia"/>
        </w:rPr>
        <w:t>ДИСЕРТАЦІЇ…………………………………………………………</w:t>
      </w:r>
      <w:r>
        <w:t></w:t>
      </w:r>
      <w:r>
        <w:rPr>
          <w:rFonts w:hint="eastAsia"/>
        </w:rPr>
        <w:t>……</w:t>
      </w:r>
      <w:r>
        <w:t></w:t>
      </w:r>
      <w:r>
        <w:t></w:t>
      </w:r>
      <w:r>
        <w:t></w:t>
      </w:r>
      <w:r>
        <w:t></w:t>
      </w:r>
      <w:r>
        <w:t></w:t>
      </w:r>
    </w:p>
    <w:p w:rsidR="006C23C8" w:rsidRDefault="006C23C8" w:rsidP="006C23C8">
      <w:r>
        <w:rPr>
          <w:rFonts w:hint="eastAsia"/>
        </w:rPr>
        <w:t>Додаток</w:t>
      </w:r>
      <w:r>
        <w:t></w:t>
      </w:r>
      <w:r>
        <w:rPr>
          <w:rFonts w:hint="eastAsia"/>
        </w:rPr>
        <w:t>А</w:t>
      </w:r>
      <w:r>
        <w:t></w:t>
      </w:r>
      <w:r>
        <w:t></w:t>
      </w:r>
      <w:r>
        <w:rPr>
          <w:rFonts w:hint="eastAsia"/>
        </w:rPr>
        <w:t>Акти</w:t>
      </w:r>
      <w:r>
        <w:t></w:t>
      </w:r>
      <w:r>
        <w:rPr>
          <w:rFonts w:hint="eastAsia"/>
        </w:rPr>
        <w:t>впровадження</w:t>
      </w:r>
      <w:r>
        <w:t></w:t>
      </w:r>
      <w:r>
        <w:rPr>
          <w:rFonts w:hint="eastAsia"/>
        </w:rPr>
        <w:t>результатів…………………………………</w:t>
      </w:r>
      <w:r>
        <w:t></w:t>
      </w:r>
      <w:r>
        <w:t></w:t>
      </w:r>
      <w:r>
        <w:t></w:t>
      </w:r>
      <w:r>
        <w:t></w:t>
      </w:r>
    </w:p>
    <w:p w:rsidR="006C23C8" w:rsidRDefault="006C23C8" w:rsidP="006C23C8">
      <w:r>
        <w:rPr>
          <w:rFonts w:hint="eastAsia"/>
        </w:rPr>
        <w:t>Додаток</w:t>
      </w:r>
      <w:r>
        <w:t></w:t>
      </w:r>
      <w:r>
        <w:rPr>
          <w:rFonts w:hint="eastAsia"/>
        </w:rPr>
        <w:t>Б</w:t>
      </w:r>
      <w:r>
        <w:t></w:t>
      </w:r>
      <w:r>
        <w:t></w:t>
      </w:r>
      <w:r>
        <w:rPr>
          <w:rFonts w:hint="eastAsia"/>
        </w:rPr>
        <w:t>Патенти</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rPr>
          <w:rFonts w:hint="eastAsia"/>
        </w:rPr>
        <w:t>…………………………………</w:t>
      </w:r>
      <w:r>
        <w:t></w:t>
      </w:r>
      <w:r>
        <w:t></w:t>
      </w:r>
      <w:r>
        <w:t></w:t>
      </w:r>
      <w:r>
        <w:t></w:t>
      </w:r>
      <w:r>
        <w:t></w:t>
      </w:r>
    </w:p>
    <w:p w:rsidR="006C23C8" w:rsidRDefault="006C23C8" w:rsidP="006C23C8">
      <w:r>
        <w:rPr>
          <w:rFonts w:hint="eastAsia"/>
        </w:rPr>
        <w:t>Додаток</w:t>
      </w:r>
      <w:r>
        <w:t></w:t>
      </w:r>
      <w:r>
        <w:rPr>
          <w:rFonts w:hint="eastAsia"/>
        </w:rPr>
        <w:t>В</w:t>
      </w:r>
      <w:r>
        <w:t></w:t>
      </w:r>
      <w:r>
        <w:t></w:t>
      </w:r>
      <w:r>
        <w:rPr>
          <w:rFonts w:hint="eastAsia"/>
        </w:rPr>
        <w:t>Дипломи……………</w:t>
      </w:r>
      <w:r>
        <w:t></w:t>
      </w:r>
      <w:r>
        <w:t></w:t>
      </w:r>
      <w:r>
        <w:rPr>
          <w:rFonts w:hint="eastAsia"/>
        </w:rP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C23C8" w:rsidRDefault="006C23C8" w:rsidP="006C23C8">
      <w:r>
        <w:rPr>
          <w:rFonts w:hint="eastAsia"/>
        </w:rPr>
        <w:t>Додаток</w:t>
      </w:r>
      <w:r>
        <w:t></w:t>
      </w:r>
      <w:r>
        <w:rPr>
          <w:rFonts w:hint="eastAsia"/>
        </w:rPr>
        <w:t>Г</w:t>
      </w:r>
      <w:r>
        <w:t></w:t>
      </w:r>
      <w:r>
        <w:t></w:t>
      </w:r>
      <w:r>
        <w:rPr>
          <w:rFonts w:hint="eastAsia"/>
        </w:rPr>
        <w:t>Код</w:t>
      </w:r>
      <w:r>
        <w:t></w:t>
      </w:r>
      <w:r>
        <w:rPr>
          <w:rFonts w:hint="eastAsia"/>
        </w:rPr>
        <w:t>програми……………………………………………………</w:t>
      </w:r>
      <w:r>
        <w:t></w:t>
      </w:r>
      <w:r>
        <w:t></w:t>
      </w:r>
      <w:r>
        <w:t></w:t>
      </w:r>
      <w:r>
        <w:t></w:t>
      </w:r>
      <w:r>
        <w:t></w:t>
      </w:r>
      <w:r>
        <w:t></w:t>
      </w:r>
      <w:r>
        <w:t></w:t>
      </w:r>
      <w:r>
        <w:t></w:t>
      </w:r>
    </w:p>
    <w:p w:rsidR="006C23C8" w:rsidRDefault="006C23C8" w:rsidP="006C23C8">
      <w:r>
        <w:t></w:t>
      </w:r>
      <w:r>
        <w:t></w:t>
      </w:r>
    </w:p>
    <w:p w:rsidR="006C23C8" w:rsidRDefault="006C23C8" w:rsidP="006C23C8">
      <w:r>
        <w:rPr>
          <w:rFonts w:hint="eastAsia"/>
        </w:rPr>
        <w:t>ПЕРЕЛІК</w:t>
      </w:r>
      <w:r>
        <w:t></w:t>
      </w:r>
      <w:r>
        <w:rPr>
          <w:rFonts w:hint="eastAsia"/>
        </w:rPr>
        <w:t>УМОВНИХ</w:t>
      </w:r>
      <w:r>
        <w:t></w:t>
      </w:r>
      <w:r>
        <w:rPr>
          <w:rFonts w:hint="eastAsia"/>
        </w:rPr>
        <w:t>СКОРОЧЕНЬ</w:t>
      </w:r>
    </w:p>
    <w:p w:rsidR="006C23C8" w:rsidRDefault="006C23C8" w:rsidP="006C23C8">
      <w:r>
        <w:t></w:t>
      </w:r>
      <w:r>
        <w:t></w:t>
      </w:r>
      <w:r>
        <w:rPr>
          <w:rFonts w:hint="eastAsia"/>
        </w:rPr>
        <w:t>АСТД</w:t>
      </w:r>
      <w:r>
        <w:t></w:t>
      </w:r>
      <w:r>
        <w:rPr>
          <w:rFonts w:hint="eastAsia"/>
        </w:rPr>
        <w:t>–</w:t>
      </w:r>
      <w:r>
        <w:t></w:t>
      </w:r>
      <w:r>
        <w:rPr>
          <w:rFonts w:hint="eastAsia"/>
        </w:rPr>
        <w:t>автоматизована</w:t>
      </w:r>
      <w:r>
        <w:t></w:t>
      </w:r>
      <w:r>
        <w:rPr>
          <w:rFonts w:hint="eastAsia"/>
        </w:rPr>
        <w:t>система</w:t>
      </w:r>
      <w:r>
        <w:t></w:t>
      </w:r>
      <w:r>
        <w:rPr>
          <w:rFonts w:hint="eastAsia"/>
        </w:rPr>
        <w:t>технічної</w:t>
      </w:r>
      <w:r>
        <w:t></w:t>
      </w:r>
      <w:r>
        <w:rPr>
          <w:rFonts w:hint="eastAsia"/>
        </w:rPr>
        <w:t>діагностики</w:t>
      </w:r>
    </w:p>
    <w:p w:rsidR="006C23C8" w:rsidRDefault="006C23C8" w:rsidP="006C23C8">
      <w:r>
        <w:t></w:t>
      </w:r>
      <w:r>
        <w:t></w:t>
      </w:r>
      <w:r>
        <w:rPr>
          <w:rFonts w:hint="eastAsia"/>
        </w:rPr>
        <w:t>АЦП</w:t>
      </w:r>
      <w:r>
        <w:t></w:t>
      </w:r>
      <w:r>
        <w:rPr>
          <w:rFonts w:hint="eastAsia"/>
        </w:rPr>
        <w:t>–</w:t>
      </w:r>
      <w:r>
        <w:t></w:t>
      </w:r>
      <w:r>
        <w:rPr>
          <w:rFonts w:hint="eastAsia"/>
        </w:rPr>
        <w:t>аналого</w:t>
      </w:r>
      <w:r>
        <w:t></w:t>
      </w:r>
      <w:r>
        <w:rPr>
          <w:rFonts w:hint="eastAsia"/>
        </w:rPr>
        <w:t>цифровий</w:t>
      </w:r>
      <w:r>
        <w:t></w:t>
      </w:r>
      <w:r>
        <w:rPr>
          <w:rFonts w:hint="eastAsia"/>
        </w:rPr>
        <w:t>перетворювач</w:t>
      </w:r>
    </w:p>
    <w:p w:rsidR="006C23C8" w:rsidRDefault="006C23C8" w:rsidP="006C23C8">
      <w:r>
        <w:t></w:t>
      </w:r>
      <w:r>
        <w:t></w:t>
      </w:r>
      <w:r>
        <w:rPr>
          <w:rFonts w:hint="eastAsia"/>
        </w:rPr>
        <w:t>БД</w:t>
      </w:r>
      <w:r>
        <w:t></w:t>
      </w:r>
      <w:r>
        <w:rPr>
          <w:rFonts w:hint="eastAsia"/>
        </w:rPr>
        <w:t>–</w:t>
      </w:r>
      <w:r>
        <w:t></w:t>
      </w:r>
      <w:r>
        <w:rPr>
          <w:rFonts w:hint="eastAsia"/>
        </w:rPr>
        <w:t>база</w:t>
      </w:r>
      <w:r>
        <w:t></w:t>
      </w:r>
      <w:r>
        <w:rPr>
          <w:rFonts w:hint="eastAsia"/>
        </w:rPr>
        <w:t>даних</w:t>
      </w:r>
    </w:p>
    <w:p w:rsidR="006C23C8" w:rsidRDefault="006C23C8" w:rsidP="006C23C8">
      <w:r>
        <w:t></w:t>
      </w:r>
      <w:r>
        <w:t></w:t>
      </w:r>
      <w:r>
        <w:rPr>
          <w:rFonts w:hint="eastAsia"/>
        </w:rPr>
        <w:t>БЗ</w:t>
      </w:r>
      <w:r>
        <w:t></w:t>
      </w:r>
      <w:r>
        <w:rPr>
          <w:rFonts w:hint="eastAsia"/>
        </w:rPr>
        <w:t>–</w:t>
      </w:r>
      <w:r>
        <w:t></w:t>
      </w:r>
      <w:r>
        <w:rPr>
          <w:rFonts w:hint="eastAsia"/>
        </w:rPr>
        <w:t>база</w:t>
      </w:r>
      <w:r>
        <w:t></w:t>
      </w:r>
      <w:r>
        <w:rPr>
          <w:rFonts w:hint="eastAsia"/>
        </w:rPr>
        <w:t>знань</w:t>
      </w:r>
    </w:p>
    <w:p w:rsidR="006C23C8" w:rsidRDefault="006C23C8" w:rsidP="006C23C8">
      <w:r>
        <w:t></w:t>
      </w:r>
      <w:r>
        <w:t></w:t>
      </w:r>
      <w:r>
        <w:rPr>
          <w:rFonts w:hint="eastAsia"/>
        </w:rPr>
        <w:t>БУАРР</w:t>
      </w:r>
      <w:r>
        <w:t></w:t>
      </w:r>
      <w:r>
        <w:t></w:t>
      </w:r>
      <w:r>
        <w:t></w:t>
      </w:r>
      <w:r>
        <w:rPr>
          <w:rFonts w:hint="eastAsia"/>
        </w:rPr>
        <w:t>блок</w:t>
      </w:r>
      <w:r>
        <w:t></w:t>
      </w:r>
      <w:r>
        <w:rPr>
          <w:rFonts w:hint="eastAsia"/>
        </w:rPr>
        <w:t>управління</w:t>
      </w:r>
      <w:r>
        <w:t></w:t>
      </w:r>
      <w:r>
        <w:rPr>
          <w:rFonts w:hint="eastAsia"/>
        </w:rPr>
        <w:t>автоматичним</w:t>
      </w:r>
      <w:r>
        <w:t></w:t>
      </w:r>
      <w:r>
        <w:rPr>
          <w:rFonts w:hint="eastAsia"/>
        </w:rPr>
        <w:t>режимом</w:t>
      </w:r>
      <w:r>
        <w:t></w:t>
      </w:r>
      <w:r>
        <w:rPr>
          <w:rFonts w:hint="eastAsia"/>
        </w:rPr>
        <w:t>роботи</w:t>
      </w:r>
    </w:p>
    <w:p w:rsidR="006C23C8" w:rsidRDefault="006C23C8" w:rsidP="006C23C8">
      <w:r>
        <w:t></w:t>
      </w:r>
      <w:r>
        <w:t></w:t>
      </w:r>
      <w:r>
        <w:rPr>
          <w:rFonts w:hint="eastAsia"/>
        </w:rPr>
        <w:t>ВІС</w:t>
      </w:r>
      <w:r>
        <w:t></w:t>
      </w:r>
      <w:r>
        <w:rPr>
          <w:rFonts w:hint="eastAsia"/>
        </w:rPr>
        <w:t>–</w:t>
      </w:r>
      <w:r>
        <w:t></w:t>
      </w:r>
      <w:r>
        <w:rPr>
          <w:rFonts w:hint="eastAsia"/>
        </w:rPr>
        <w:t>велика</w:t>
      </w:r>
      <w:r>
        <w:t></w:t>
      </w:r>
      <w:r>
        <w:rPr>
          <w:rFonts w:hint="eastAsia"/>
        </w:rPr>
        <w:t>інтегральна</w:t>
      </w:r>
      <w:r>
        <w:t></w:t>
      </w:r>
      <w:r>
        <w:rPr>
          <w:rFonts w:hint="eastAsia"/>
        </w:rPr>
        <w:t>схема</w:t>
      </w:r>
    </w:p>
    <w:p w:rsidR="006C23C8" w:rsidRDefault="006C23C8" w:rsidP="006C23C8">
      <w:r>
        <w:t></w:t>
      </w:r>
      <w:r>
        <w:t></w:t>
      </w:r>
      <w:r>
        <w:rPr>
          <w:rFonts w:hint="eastAsia"/>
        </w:rPr>
        <w:t>ВСК</w:t>
      </w:r>
      <w:r>
        <w:t></w:t>
      </w:r>
      <w:r>
        <w:rPr>
          <w:rFonts w:hint="eastAsia"/>
        </w:rPr>
        <w:t>–</w:t>
      </w:r>
      <w:r>
        <w:t></w:t>
      </w:r>
      <w:r>
        <w:rPr>
          <w:rFonts w:hint="eastAsia"/>
        </w:rPr>
        <w:t>вбудовані</w:t>
      </w:r>
      <w:r>
        <w:t></w:t>
      </w:r>
      <w:r>
        <w:rPr>
          <w:rFonts w:hint="eastAsia"/>
        </w:rPr>
        <w:t>системи</w:t>
      </w:r>
      <w:r>
        <w:t></w:t>
      </w:r>
      <w:r>
        <w:rPr>
          <w:rFonts w:hint="eastAsia"/>
        </w:rPr>
        <w:t>контролю</w:t>
      </w:r>
    </w:p>
    <w:p w:rsidR="006C23C8" w:rsidRDefault="006C23C8" w:rsidP="006C23C8">
      <w:r>
        <w:t></w:t>
      </w:r>
      <w:r>
        <w:t></w:t>
      </w:r>
      <w:r>
        <w:rPr>
          <w:rFonts w:hint="eastAsia"/>
        </w:rPr>
        <w:t>ДЗ</w:t>
      </w:r>
      <w:r>
        <w:t></w:t>
      </w:r>
      <w:r>
        <w:rPr>
          <w:rFonts w:hint="eastAsia"/>
        </w:rPr>
        <w:t>–</w:t>
      </w:r>
      <w:r>
        <w:t></w:t>
      </w:r>
      <w:r>
        <w:rPr>
          <w:rFonts w:hint="eastAsia"/>
        </w:rPr>
        <w:t>діагностичне</w:t>
      </w:r>
      <w:r>
        <w:t></w:t>
      </w:r>
      <w:r>
        <w:rPr>
          <w:rFonts w:hint="eastAsia"/>
        </w:rPr>
        <w:t>забезпечення</w:t>
      </w:r>
    </w:p>
    <w:p w:rsidR="006C23C8" w:rsidRDefault="006C23C8" w:rsidP="006C23C8">
      <w:r>
        <w:t></w:t>
      </w:r>
      <w:r>
        <w:t></w:t>
      </w:r>
      <w:r>
        <w:rPr>
          <w:rFonts w:hint="eastAsia"/>
        </w:rPr>
        <w:t>ДІ</w:t>
      </w:r>
      <w:r>
        <w:t></w:t>
      </w:r>
      <w:r>
        <w:rPr>
          <w:rFonts w:hint="eastAsia"/>
        </w:rPr>
        <w:t>–</w:t>
      </w:r>
      <w:r>
        <w:t></w:t>
      </w:r>
      <w:r>
        <w:rPr>
          <w:rFonts w:hint="eastAsia"/>
        </w:rPr>
        <w:t>діагностична</w:t>
      </w:r>
      <w:r>
        <w:t></w:t>
      </w:r>
      <w:r>
        <w:rPr>
          <w:rFonts w:hint="eastAsia"/>
        </w:rPr>
        <w:t>інформація</w:t>
      </w:r>
    </w:p>
    <w:p w:rsidR="006C23C8" w:rsidRDefault="006C23C8" w:rsidP="006C23C8">
      <w:r>
        <w:t></w:t>
      </w:r>
      <w:r>
        <w:t></w:t>
      </w:r>
      <w:r>
        <w:rPr>
          <w:rFonts w:hint="eastAsia"/>
        </w:rPr>
        <w:t>ДМ</w:t>
      </w:r>
      <w:r>
        <w:t></w:t>
      </w:r>
      <w:r>
        <w:rPr>
          <w:rFonts w:hint="eastAsia"/>
        </w:rPr>
        <w:t>–</w:t>
      </w:r>
      <w:r>
        <w:t></w:t>
      </w:r>
      <w:r>
        <w:rPr>
          <w:rFonts w:hint="eastAsia"/>
        </w:rPr>
        <w:t>діагностична</w:t>
      </w:r>
      <w:r>
        <w:t></w:t>
      </w:r>
      <w:r>
        <w:rPr>
          <w:rFonts w:hint="eastAsia"/>
        </w:rPr>
        <w:t>модель</w:t>
      </w:r>
    </w:p>
    <w:p w:rsidR="006C23C8" w:rsidRDefault="006C23C8" w:rsidP="006C23C8">
      <w:r>
        <w:t></w:t>
      </w:r>
      <w:r>
        <w:t></w:t>
      </w:r>
      <w:r>
        <w:rPr>
          <w:rFonts w:hint="eastAsia"/>
        </w:rPr>
        <w:t>ДП</w:t>
      </w:r>
      <w:r>
        <w:t></w:t>
      </w:r>
      <w:r>
        <w:rPr>
          <w:rFonts w:hint="eastAsia"/>
        </w:rPr>
        <w:t>–</w:t>
      </w:r>
      <w:r>
        <w:t></w:t>
      </w:r>
      <w:r>
        <w:rPr>
          <w:rFonts w:hint="eastAsia"/>
        </w:rPr>
        <w:t>діагностичний</w:t>
      </w:r>
      <w:r>
        <w:t></w:t>
      </w:r>
      <w:r>
        <w:rPr>
          <w:rFonts w:hint="eastAsia"/>
        </w:rPr>
        <w:t>параметр</w:t>
      </w:r>
    </w:p>
    <w:p w:rsidR="006C23C8" w:rsidRDefault="006C23C8" w:rsidP="006C23C8">
      <w:r>
        <w:t></w:t>
      </w:r>
      <w:r>
        <w:t></w:t>
      </w:r>
      <w:r>
        <w:rPr>
          <w:rFonts w:hint="eastAsia"/>
        </w:rPr>
        <w:t>ЕТВ</w:t>
      </w:r>
      <w:r>
        <w:t></w:t>
      </w:r>
      <w:r>
        <w:rPr>
          <w:rFonts w:hint="eastAsia"/>
        </w:rPr>
        <w:t>–</w:t>
      </w:r>
      <w:r>
        <w:t></w:t>
      </w:r>
      <w:r>
        <w:rPr>
          <w:rFonts w:hint="eastAsia"/>
        </w:rPr>
        <w:t>елементарний</w:t>
      </w:r>
      <w:r>
        <w:t></w:t>
      </w:r>
      <w:r>
        <w:rPr>
          <w:rFonts w:hint="eastAsia"/>
        </w:rPr>
        <w:t>тестовий</w:t>
      </w:r>
      <w:r>
        <w:t></w:t>
      </w:r>
      <w:r>
        <w:rPr>
          <w:rFonts w:hint="eastAsia"/>
        </w:rPr>
        <w:t>вплив</w:t>
      </w:r>
    </w:p>
    <w:p w:rsidR="006C23C8" w:rsidRDefault="006C23C8" w:rsidP="006C23C8">
      <w:r>
        <w:t></w:t>
      </w:r>
      <w:r>
        <w:t></w:t>
      </w:r>
      <w:r>
        <w:rPr>
          <w:rFonts w:hint="eastAsia"/>
        </w:rPr>
        <w:t>ЕМП</w:t>
      </w:r>
      <w:r>
        <w:t></w:t>
      </w:r>
      <w:r>
        <w:rPr>
          <w:rFonts w:hint="eastAsia"/>
        </w:rPr>
        <w:t>–</w:t>
      </w:r>
      <w:r>
        <w:t></w:t>
      </w:r>
      <w:r>
        <w:rPr>
          <w:rFonts w:hint="eastAsia"/>
        </w:rPr>
        <w:t>електромагнітне</w:t>
      </w:r>
      <w:r>
        <w:t></w:t>
      </w:r>
      <w:r>
        <w:rPr>
          <w:rFonts w:hint="eastAsia"/>
        </w:rPr>
        <w:t>поле</w:t>
      </w:r>
    </w:p>
    <w:p w:rsidR="006C23C8" w:rsidRDefault="006C23C8" w:rsidP="006C23C8">
      <w:r>
        <w:t></w:t>
      </w:r>
      <w:r>
        <w:t></w:t>
      </w:r>
      <w:r>
        <w:rPr>
          <w:rFonts w:hint="eastAsia"/>
        </w:rPr>
        <w:t>ЗВ</w:t>
      </w:r>
      <w:r>
        <w:t></w:t>
      </w:r>
      <w:r>
        <w:rPr>
          <w:rFonts w:hint="eastAsia"/>
        </w:rPr>
        <w:t>–</w:t>
      </w:r>
      <w:r>
        <w:t></w:t>
      </w:r>
      <w:r>
        <w:rPr>
          <w:rFonts w:hint="eastAsia"/>
        </w:rPr>
        <w:t>засоби</w:t>
      </w:r>
      <w:r>
        <w:t></w:t>
      </w:r>
      <w:r>
        <w:rPr>
          <w:rFonts w:hint="eastAsia"/>
        </w:rPr>
        <w:t>вимірювань</w:t>
      </w:r>
    </w:p>
    <w:p w:rsidR="006C23C8" w:rsidRDefault="006C23C8" w:rsidP="006C23C8">
      <w:r>
        <w:t></w:t>
      </w:r>
      <w:r>
        <w:t></w:t>
      </w:r>
      <w:r>
        <w:rPr>
          <w:rFonts w:hint="eastAsia"/>
        </w:rPr>
        <w:t>ЗД</w:t>
      </w:r>
      <w:r>
        <w:t></w:t>
      </w:r>
      <w:r>
        <w:rPr>
          <w:rFonts w:hint="eastAsia"/>
        </w:rPr>
        <w:t>–</w:t>
      </w:r>
      <w:r>
        <w:t></w:t>
      </w:r>
      <w:r>
        <w:rPr>
          <w:rFonts w:hint="eastAsia"/>
        </w:rPr>
        <w:t>засіб</w:t>
      </w:r>
      <w:r>
        <w:t></w:t>
      </w:r>
      <w:r>
        <w:rPr>
          <w:rFonts w:hint="eastAsia"/>
        </w:rPr>
        <w:t>діагностування</w:t>
      </w:r>
    </w:p>
    <w:p w:rsidR="006C23C8" w:rsidRDefault="006C23C8" w:rsidP="006C23C8">
      <w:r>
        <w:t></w:t>
      </w:r>
      <w:r>
        <w:t></w:t>
      </w:r>
      <w:r>
        <w:rPr>
          <w:rFonts w:hint="eastAsia"/>
        </w:rPr>
        <w:t>ЗІП</w:t>
      </w:r>
      <w:r>
        <w:t></w:t>
      </w:r>
      <w:r>
        <w:rPr>
          <w:rFonts w:hint="eastAsia"/>
        </w:rPr>
        <w:t>–</w:t>
      </w:r>
      <w:r>
        <w:t></w:t>
      </w:r>
      <w:r>
        <w:rPr>
          <w:rFonts w:hint="eastAsia"/>
        </w:rPr>
        <w:t>запасне</w:t>
      </w:r>
      <w:r>
        <w:t></w:t>
      </w:r>
      <w:r>
        <w:rPr>
          <w:rFonts w:hint="eastAsia"/>
        </w:rPr>
        <w:t>майно</w:t>
      </w:r>
      <w:r>
        <w:t></w:t>
      </w:r>
      <w:r>
        <w:rPr>
          <w:rFonts w:hint="eastAsia"/>
        </w:rPr>
        <w:t>і</w:t>
      </w:r>
      <w:r>
        <w:t></w:t>
      </w:r>
      <w:r>
        <w:rPr>
          <w:rFonts w:hint="eastAsia"/>
        </w:rPr>
        <w:t>інструменти</w:t>
      </w:r>
    </w:p>
    <w:p w:rsidR="006C23C8" w:rsidRDefault="006C23C8" w:rsidP="006C23C8">
      <w:r>
        <w:t></w:t>
      </w:r>
      <w:r>
        <w:t></w:t>
      </w:r>
      <w:r>
        <w:rPr>
          <w:rFonts w:hint="eastAsia"/>
        </w:rPr>
        <w:t>ІСД</w:t>
      </w:r>
      <w:r>
        <w:t></w:t>
      </w:r>
      <w:r>
        <w:rPr>
          <w:rFonts w:hint="eastAsia"/>
        </w:rPr>
        <w:t>–</w:t>
      </w:r>
      <w:r>
        <w:t></w:t>
      </w:r>
      <w:r>
        <w:rPr>
          <w:rFonts w:hint="eastAsia"/>
        </w:rPr>
        <w:t>інтелектуальна</w:t>
      </w:r>
      <w:r>
        <w:t></w:t>
      </w:r>
      <w:r>
        <w:rPr>
          <w:rFonts w:hint="eastAsia"/>
        </w:rPr>
        <w:t>система</w:t>
      </w:r>
      <w:r>
        <w:t></w:t>
      </w:r>
      <w:r>
        <w:rPr>
          <w:rFonts w:hint="eastAsia"/>
        </w:rPr>
        <w:t>діагностики</w:t>
      </w:r>
    </w:p>
    <w:p w:rsidR="006C23C8" w:rsidRDefault="006C23C8" w:rsidP="006C23C8">
      <w:r>
        <w:t></w:t>
      </w:r>
      <w:r>
        <w:t></w:t>
      </w:r>
      <w:r>
        <w:rPr>
          <w:rFonts w:hint="eastAsia"/>
        </w:rPr>
        <w:t>ІС</w:t>
      </w:r>
      <w:r>
        <w:t></w:t>
      </w:r>
      <w:r>
        <w:rPr>
          <w:rFonts w:hint="eastAsia"/>
        </w:rPr>
        <w:t>–</w:t>
      </w:r>
      <w:r>
        <w:t></w:t>
      </w:r>
      <w:r>
        <w:rPr>
          <w:rFonts w:hint="eastAsia"/>
        </w:rPr>
        <w:t>інтегральна</w:t>
      </w:r>
      <w:r>
        <w:t></w:t>
      </w:r>
      <w:r>
        <w:rPr>
          <w:rFonts w:hint="eastAsia"/>
        </w:rPr>
        <w:t>схема</w:t>
      </w:r>
    </w:p>
    <w:p w:rsidR="006C23C8" w:rsidRDefault="006C23C8" w:rsidP="006C23C8">
      <w:r>
        <w:t></w:t>
      </w:r>
      <w:r>
        <w:t></w:t>
      </w:r>
      <w:r>
        <w:rPr>
          <w:rFonts w:hint="eastAsia"/>
        </w:rPr>
        <w:t>ІМС</w:t>
      </w:r>
      <w:r>
        <w:t></w:t>
      </w:r>
      <w:r>
        <w:rPr>
          <w:rFonts w:hint="eastAsia"/>
        </w:rPr>
        <w:t>–</w:t>
      </w:r>
      <w:r>
        <w:t></w:t>
      </w:r>
      <w:r>
        <w:rPr>
          <w:rFonts w:hint="eastAsia"/>
        </w:rPr>
        <w:t>інтегральна</w:t>
      </w:r>
      <w:r>
        <w:t></w:t>
      </w:r>
      <w:r>
        <w:rPr>
          <w:rFonts w:hint="eastAsia"/>
        </w:rPr>
        <w:t>мікросхема</w:t>
      </w:r>
    </w:p>
    <w:p w:rsidR="006C23C8" w:rsidRDefault="006C23C8" w:rsidP="006C23C8">
      <w:r>
        <w:t></w:t>
      </w:r>
      <w:r>
        <w:t></w:t>
      </w:r>
      <w:r>
        <w:rPr>
          <w:rFonts w:hint="eastAsia"/>
        </w:rPr>
        <w:t>КТ</w:t>
      </w:r>
      <w:r>
        <w:t></w:t>
      </w:r>
      <w:r>
        <w:rPr>
          <w:rFonts w:hint="eastAsia"/>
        </w:rPr>
        <w:t>–</w:t>
      </w:r>
      <w:r>
        <w:t></w:t>
      </w:r>
      <w:r>
        <w:rPr>
          <w:rFonts w:hint="eastAsia"/>
        </w:rPr>
        <w:t>контрольна</w:t>
      </w:r>
      <w:r>
        <w:t></w:t>
      </w:r>
      <w:r>
        <w:rPr>
          <w:rFonts w:hint="eastAsia"/>
        </w:rPr>
        <w:t>точка</w:t>
      </w:r>
    </w:p>
    <w:p w:rsidR="006C23C8" w:rsidRDefault="006C23C8" w:rsidP="006C23C8">
      <w:r>
        <w:t></w:t>
      </w:r>
      <w:r>
        <w:t></w:t>
      </w:r>
      <w:r>
        <w:rPr>
          <w:rFonts w:hint="eastAsia"/>
        </w:rPr>
        <w:t>КТС</w:t>
      </w:r>
      <w:r>
        <w:t></w:t>
      </w:r>
      <w:r>
        <w:rPr>
          <w:rFonts w:hint="eastAsia"/>
        </w:rPr>
        <w:t>–</w:t>
      </w:r>
      <w:r>
        <w:t></w:t>
      </w:r>
      <w:r>
        <w:rPr>
          <w:rFonts w:hint="eastAsia"/>
        </w:rPr>
        <w:t>контроль</w:t>
      </w:r>
      <w:r>
        <w:t></w:t>
      </w:r>
      <w:r>
        <w:rPr>
          <w:rFonts w:hint="eastAsia"/>
        </w:rPr>
        <w:t>технічного</w:t>
      </w:r>
      <w:r>
        <w:t></w:t>
      </w:r>
      <w:r>
        <w:rPr>
          <w:rFonts w:hint="eastAsia"/>
        </w:rPr>
        <w:t>стану</w:t>
      </w:r>
    </w:p>
    <w:p w:rsidR="006C23C8" w:rsidRDefault="006C23C8" w:rsidP="006C23C8">
      <w:r>
        <w:t></w:t>
      </w:r>
      <w:r>
        <w:t></w:t>
      </w:r>
      <w:r>
        <w:rPr>
          <w:rFonts w:hint="eastAsia"/>
        </w:rPr>
        <w:t>ЛЕ</w:t>
      </w:r>
      <w:r>
        <w:t></w:t>
      </w:r>
      <w:r>
        <w:rPr>
          <w:rFonts w:hint="eastAsia"/>
        </w:rPr>
        <w:t>–</w:t>
      </w:r>
      <w:r>
        <w:t></w:t>
      </w:r>
      <w:r>
        <w:rPr>
          <w:rFonts w:hint="eastAsia"/>
        </w:rPr>
        <w:t>логічний</w:t>
      </w:r>
      <w:r>
        <w:t></w:t>
      </w:r>
      <w:r>
        <w:rPr>
          <w:rFonts w:hint="eastAsia"/>
        </w:rPr>
        <w:t>елемент</w:t>
      </w:r>
    </w:p>
    <w:p w:rsidR="006C23C8" w:rsidRDefault="006C23C8" w:rsidP="006C23C8">
      <w:r>
        <w:t></w:t>
      </w:r>
      <w:r>
        <w:t></w:t>
      </w:r>
      <w:r>
        <w:rPr>
          <w:rFonts w:hint="eastAsia"/>
        </w:rPr>
        <w:t>ОД</w:t>
      </w:r>
      <w:r>
        <w:t></w:t>
      </w:r>
      <w:r>
        <w:rPr>
          <w:rFonts w:hint="eastAsia"/>
        </w:rPr>
        <w:t>–</w:t>
      </w:r>
      <w:r>
        <w:t></w:t>
      </w:r>
      <w:r>
        <w:rPr>
          <w:rFonts w:hint="eastAsia"/>
        </w:rPr>
        <w:t>об’єкт</w:t>
      </w:r>
      <w:r>
        <w:t></w:t>
      </w:r>
      <w:r>
        <w:rPr>
          <w:rFonts w:hint="eastAsia"/>
        </w:rPr>
        <w:t>діагностування</w:t>
      </w:r>
    </w:p>
    <w:p w:rsidR="006C23C8" w:rsidRDefault="006C23C8" w:rsidP="006C23C8">
      <w:r>
        <w:t></w:t>
      </w:r>
      <w:r>
        <w:t></w:t>
      </w:r>
      <w:r>
        <w:rPr>
          <w:rFonts w:hint="eastAsia"/>
        </w:rPr>
        <w:t>ПД</w:t>
      </w:r>
      <w:r>
        <w:t></w:t>
      </w:r>
      <w:r>
        <w:rPr>
          <w:rFonts w:hint="eastAsia"/>
        </w:rPr>
        <w:t>–</w:t>
      </w:r>
      <w:r>
        <w:t></w:t>
      </w:r>
      <w:r>
        <w:rPr>
          <w:rFonts w:hint="eastAsia"/>
        </w:rPr>
        <w:t>пристрій</w:t>
      </w:r>
      <w:r>
        <w:t></w:t>
      </w:r>
      <w:r>
        <w:rPr>
          <w:rFonts w:hint="eastAsia"/>
        </w:rPr>
        <w:t>діагностування</w:t>
      </w:r>
    </w:p>
    <w:p w:rsidR="006C23C8" w:rsidRDefault="006C23C8" w:rsidP="006C23C8">
      <w:r>
        <w:t></w:t>
      </w:r>
      <w:r>
        <w:t></w:t>
      </w:r>
      <w:r>
        <w:rPr>
          <w:rFonts w:hint="eastAsia"/>
        </w:rPr>
        <w:t>ПТ</w:t>
      </w:r>
      <w:r>
        <w:t></w:t>
      </w:r>
      <w:r>
        <w:rPr>
          <w:rFonts w:hint="eastAsia"/>
        </w:rPr>
        <w:t>–</w:t>
      </w:r>
      <w:r>
        <w:t></w:t>
      </w:r>
      <w:r>
        <w:rPr>
          <w:rFonts w:hint="eastAsia"/>
        </w:rPr>
        <w:t>перевірочний</w:t>
      </w:r>
      <w:r>
        <w:t></w:t>
      </w:r>
      <w:r>
        <w:rPr>
          <w:rFonts w:hint="eastAsia"/>
        </w:rPr>
        <w:t>тест</w:t>
      </w:r>
    </w:p>
    <w:p w:rsidR="006C23C8" w:rsidRDefault="006C23C8" w:rsidP="006C23C8">
      <w:r>
        <w:t></w:t>
      </w:r>
      <w:r>
        <w:t></w:t>
      </w:r>
      <w:r>
        <w:rPr>
          <w:rFonts w:hint="eastAsia"/>
        </w:rPr>
        <w:t>РЕК</w:t>
      </w:r>
      <w:r>
        <w:t></w:t>
      </w:r>
      <w:r>
        <w:rPr>
          <w:rFonts w:hint="eastAsia"/>
        </w:rPr>
        <w:t>–</w:t>
      </w:r>
      <w:r>
        <w:t></w:t>
      </w:r>
      <w:r>
        <w:rPr>
          <w:rFonts w:hint="eastAsia"/>
        </w:rPr>
        <w:t>радіоелектронний</w:t>
      </w:r>
      <w:r>
        <w:t></w:t>
      </w:r>
      <w:r>
        <w:rPr>
          <w:rFonts w:hint="eastAsia"/>
        </w:rPr>
        <w:t>компонент</w:t>
      </w:r>
    </w:p>
    <w:p w:rsidR="006C23C8" w:rsidRDefault="006C23C8" w:rsidP="006C23C8">
      <w:r>
        <w:t></w:t>
      </w:r>
      <w:r>
        <w:t></w:t>
      </w:r>
      <w:r>
        <w:rPr>
          <w:rFonts w:hint="eastAsia"/>
        </w:rPr>
        <w:t>РЕТ</w:t>
      </w:r>
      <w:r>
        <w:t></w:t>
      </w:r>
      <w:r>
        <w:rPr>
          <w:rFonts w:hint="eastAsia"/>
        </w:rPr>
        <w:t>–</w:t>
      </w:r>
      <w:r>
        <w:t></w:t>
      </w:r>
      <w:r>
        <w:rPr>
          <w:rFonts w:hint="eastAsia"/>
        </w:rPr>
        <w:t>радіоелектронна</w:t>
      </w:r>
      <w:r>
        <w:t></w:t>
      </w:r>
      <w:r>
        <w:rPr>
          <w:rFonts w:hint="eastAsia"/>
        </w:rPr>
        <w:t>техніка</w:t>
      </w:r>
    </w:p>
    <w:p w:rsidR="006C23C8" w:rsidRDefault="006C23C8" w:rsidP="006C23C8">
      <w:r>
        <w:t></w:t>
      </w:r>
      <w:r>
        <w:t></w:t>
      </w:r>
    </w:p>
    <w:p w:rsidR="006C23C8" w:rsidRDefault="006C23C8" w:rsidP="006C23C8">
      <w:r>
        <w:t></w:t>
      </w:r>
      <w:r>
        <w:t></w:t>
      </w:r>
      <w:r>
        <w:rPr>
          <w:rFonts w:hint="eastAsia"/>
        </w:rPr>
        <w:t>РЕА</w:t>
      </w:r>
      <w:r>
        <w:t></w:t>
      </w:r>
      <w:r>
        <w:rPr>
          <w:rFonts w:hint="eastAsia"/>
        </w:rPr>
        <w:t>–</w:t>
      </w:r>
      <w:r>
        <w:t></w:t>
      </w:r>
      <w:r>
        <w:rPr>
          <w:rFonts w:hint="eastAsia"/>
        </w:rPr>
        <w:t>радіоелектронна</w:t>
      </w:r>
      <w:r>
        <w:t></w:t>
      </w:r>
      <w:r>
        <w:rPr>
          <w:rFonts w:hint="eastAsia"/>
        </w:rPr>
        <w:t>апаратура</w:t>
      </w:r>
    </w:p>
    <w:p w:rsidR="006C23C8" w:rsidRDefault="006C23C8" w:rsidP="006C23C8">
      <w:r>
        <w:t></w:t>
      </w:r>
      <w:r>
        <w:t></w:t>
      </w:r>
      <w:r>
        <w:rPr>
          <w:rFonts w:hint="eastAsia"/>
        </w:rPr>
        <w:t>РЛС</w:t>
      </w:r>
      <w:r>
        <w:t></w:t>
      </w:r>
      <w:r>
        <w:rPr>
          <w:rFonts w:hint="eastAsia"/>
        </w:rPr>
        <w:t>–</w:t>
      </w:r>
      <w:r>
        <w:t></w:t>
      </w:r>
      <w:r>
        <w:rPr>
          <w:rFonts w:hint="eastAsia"/>
        </w:rPr>
        <w:t>радіолокаційна</w:t>
      </w:r>
      <w:r>
        <w:t></w:t>
      </w:r>
      <w:r>
        <w:rPr>
          <w:rFonts w:hint="eastAsia"/>
        </w:rPr>
        <w:t>станція</w:t>
      </w:r>
    </w:p>
    <w:p w:rsidR="006C23C8" w:rsidRDefault="006C23C8" w:rsidP="006C23C8">
      <w:r>
        <w:t></w:t>
      </w:r>
      <w:r>
        <w:t></w:t>
      </w:r>
      <w:r>
        <w:rPr>
          <w:rFonts w:hint="eastAsia"/>
        </w:rPr>
        <w:t>РО</w:t>
      </w:r>
      <w:r>
        <w:t></w:t>
      </w:r>
      <w:r>
        <w:rPr>
          <w:rFonts w:hint="eastAsia"/>
        </w:rPr>
        <w:t>–</w:t>
      </w:r>
      <w:r>
        <w:t></w:t>
      </w:r>
      <w:r>
        <w:rPr>
          <w:rFonts w:hint="eastAsia"/>
        </w:rPr>
        <w:t>ремонтні</w:t>
      </w:r>
      <w:r>
        <w:t></w:t>
      </w:r>
      <w:r>
        <w:rPr>
          <w:rFonts w:hint="eastAsia"/>
        </w:rPr>
        <w:t>органи</w:t>
      </w:r>
    </w:p>
    <w:p w:rsidR="006C23C8" w:rsidRDefault="006C23C8" w:rsidP="006C23C8">
      <w:r>
        <w:t></w:t>
      </w:r>
      <w:r>
        <w:t></w:t>
      </w:r>
      <w:r>
        <w:rPr>
          <w:rFonts w:hint="eastAsia"/>
        </w:rPr>
        <w:t>СККЗ</w:t>
      </w:r>
      <w:r>
        <w:t></w:t>
      </w:r>
      <w:r>
        <w:rPr>
          <w:rFonts w:hint="eastAsia"/>
        </w:rPr>
        <w:t>–</w:t>
      </w:r>
      <w:r>
        <w:t></w:t>
      </w:r>
      <w:r>
        <w:rPr>
          <w:rFonts w:hint="eastAsia"/>
        </w:rPr>
        <w:t>струм</w:t>
      </w:r>
      <w:r>
        <w:t></w:t>
      </w:r>
      <w:r>
        <w:rPr>
          <w:rFonts w:hint="eastAsia"/>
        </w:rPr>
        <w:t>квазікороткого</w:t>
      </w:r>
      <w:r>
        <w:t></w:t>
      </w:r>
      <w:r>
        <w:rPr>
          <w:rFonts w:hint="eastAsia"/>
        </w:rPr>
        <w:t>замикання</w:t>
      </w:r>
    </w:p>
    <w:p w:rsidR="006C23C8" w:rsidRDefault="006C23C8" w:rsidP="006C23C8">
      <w:r>
        <w:t></w:t>
      </w:r>
      <w:r>
        <w:t></w:t>
      </w:r>
      <w:r>
        <w:rPr>
          <w:rFonts w:hint="eastAsia"/>
        </w:rPr>
        <w:t>СТОіР</w:t>
      </w:r>
      <w:r>
        <w:t></w:t>
      </w:r>
      <w:r>
        <w:rPr>
          <w:rFonts w:hint="eastAsia"/>
        </w:rPr>
        <w:t>–</w:t>
      </w:r>
      <w:r>
        <w:t></w:t>
      </w:r>
      <w:r>
        <w:rPr>
          <w:rFonts w:hint="eastAsia"/>
        </w:rPr>
        <w:t>система</w:t>
      </w:r>
      <w:r>
        <w:t></w:t>
      </w:r>
      <w:r>
        <w:rPr>
          <w:rFonts w:hint="eastAsia"/>
        </w:rPr>
        <w:t>технічного</w:t>
      </w:r>
      <w:r>
        <w:t></w:t>
      </w:r>
      <w:r>
        <w:rPr>
          <w:rFonts w:hint="eastAsia"/>
        </w:rPr>
        <w:t>обслуговування</w:t>
      </w:r>
      <w:r>
        <w:t></w:t>
      </w:r>
      <w:r>
        <w:rPr>
          <w:rFonts w:hint="eastAsia"/>
        </w:rPr>
        <w:t>і</w:t>
      </w:r>
      <w:r>
        <w:t></w:t>
      </w:r>
      <w:r>
        <w:rPr>
          <w:rFonts w:hint="eastAsia"/>
        </w:rPr>
        <w:t>ремонту</w:t>
      </w:r>
    </w:p>
    <w:p w:rsidR="006C23C8" w:rsidRDefault="006C23C8" w:rsidP="006C23C8">
      <w:r>
        <w:t></w:t>
      </w:r>
      <w:r>
        <w:t></w:t>
      </w:r>
      <w:r>
        <w:rPr>
          <w:rFonts w:hint="eastAsia"/>
        </w:rPr>
        <w:t>СТД</w:t>
      </w:r>
      <w:r>
        <w:t></w:t>
      </w:r>
      <w:r>
        <w:rPr>
          <w:rFonts w:hint="eastAsia"/>
        </w:rPr>
        <w:t>–</w:t>
      </w:r>
      <w:r>
        <w:t></w:t>
      </w:r>
      <w:r>
        <w:rPr>
          <w:rFonts w:hint="eastAsia"/>
        </w:rPr>
        <w:t>система</w:t>
      </w:r>
      <w:r>
        <w:t></w:t>
      </w:r>
      <w:r>
        <w:rPr>
          <w:rFonts w:hint="eastAsia"/>
        </w:rPr>
        <w:t>технічної</w:t>
      </w:r>
      <w:r>
        <w:t></w:t>
      </w:r>
      <w:r>
        <w:rPr>
          <w:rFonts w:hint="eastAsia"/>
        </w:rPr>
        <w:t>діагностики</w:t>
      </w:r>
    </w:p>
    <w:p w:rsidR="006C23C8" w:rsidRDefault="006C23C8" w:rsidP="006C23C8">
      <w:r>
        <w:t></w:t>
      </w:r>
      <w:r>
        <w:t></w:t>
      </w:r>
      <w:r>
        <w:rPr>
          <w:rFonts w:hint="eastAsia"/>
        </w:rPr>
        <w:t>ТС</w:t>
      </w:r>
      <w:r>
        <w:t></w:t>
      </w:r>
      <w:r>
        <w:rPr>
          <w:rFonts w:hint="eastAsia"/>
        </w:rPr>
        <w:t>–</w:t>
      </w:r>
      <w:r>
        <w:t></w:t>
      </w:r>
      <w:r>
        <w:rPr>
          <w:rFonts w:hint="eastAsia"/>
        </w:rPr>
        <w:t>технічний</w:t>
      </w:r>
      <w:r>
        <w:t></w:t>
      </w:r>
      <w:r>
        <w:rPr>
          <w:rFonts w:hint="eastAsia"/>
        </w:rPr>
        <w:t>стан</w:t>
      </w:r>
    </w:p>
    <w:p w:rsidR="006C23C8" w:rsidRDefault="006C23C8" w:rsidP="006C23C8">
      <w:r>
        <w:t></w:t>
      </w:r>
      <w:r>
        <w:t></w:t>
      </w:r>
      <w:r>
        <w:rPr>
          <w:rFonts w:hint="eastAsia"/>
        </w:rPr>
        <w:t>ТП</w:t>
      </w:r>
      <w:r>
        <w:t></w:t>
      </w:r>
      <w:r>
        <w:rPr>
          <w:rFonts w:hint="eastAsia"/>
        </w:rPr>
        <w:t>–</w:t>
      </w:r>
      <w:r>
        <w:t></w:t>
      </w:r>
      <w:r>
        <w:rPr>
          <w:rFonts w:hint="eastAsia"/>
        </w:rPr>
        <w:t>тестова</w:t>
      </w:r>
      <w:r>
        <w:t></w:t>
      </w:r>
      <w:r>
        <w:rPr>
          <w:rFonts w:hint="eastAsia"/>
        </w:rPr>
        <w:t>послідовність</w:t>
      </w:r>
    </w:p>
    <w:p w:rsidR="006C23C8" w:rsidRDefault="006C23C8" w:rsidP="006C23C8">
      <w:r>
        <w:t></w:t>
      </w:r>
      <w:r>
        <w:t></w:t>
      </w:r>
      <w:r>
        <w:rPr>
          <w:rFonts w:hint="eastAsia"/>
        </w:rPr>
        <w:t>УРМ</w:t>
      </w:r>
      <w:r>
        <w:t></w:t>
      </w:r>
      <w:r>
        <w:rPr>
          <w:rFonts w:hint="eastAsia"/>
        </w:rPr>
        <w:t>–</w:t>
      </w:r>
      <w:r>
        <w:t></w:t>
      </w:r>
      <w:r>
        <w:rPr>
          <w:rFonts w:hint="eastAsia"/>
        </w:rPr>
        <w:t>універсальній</w:t>
      </w:r>
      <w:r>
        <w:t></w:t>
      </w:r>
      <w:r>
        <w:rPr>
          <w:rFonts w:hint="eastAsia"/>
        </w:rPr>
        <w:t>ремонтний</w:t>
      </w:r>
      <w:r>
        <w:t></w:t>
      </w:r>
      <w:r>
        <w:rPr>
          <w:rFonts w:hint="eastAsia"/>
        </w:rPr>
        <w:t>модуль</w:t>
      </w:r>
    </w:p>
    <w:p w:rsidR="006C23C8" w:rsidRDefault="006C23C8" w:rsidP="006C23C8">
      <w:r>
        <w:t></w:t>
      </w:r>
      <w:r>
        <w:t></w:t>
      </w:r>
      <w:r>
        <w:rPr>
          <w:rFonts w:hint="eastAsia"/>
        </w:rPr>
        <w:t>ЦП</w:t>
      </w:r>
      <w:r>
        <w:t></w:t>
      </w:r>
      <w:r>
        <w:rPr>
          <w:rFonts w:hint="eastAsia"/>
        </w:rPr>
        <w:t>–</w:t>
      </w:r>
      <w:r>
        <w:t></w:t>
      </w:r>
      <w:r>
        <w:rPr>
          <w:rFonts w:hint="eastAsia"/>
        </w:rPr>
        <w:t>цифровий</w:t>
      </w:r>
      <w:r>
        <w:t></w:t>
      </w:r>
      <w:r>
        <w:rPr>
          <w:rFonts w:hint="eastAsia"/>
        </w:rPr>
        <w:t>пристрій</w:t>
      </w:r>
    </w:p>
    <w:p w:rsidR="006C23C8" w:rsidRDefault="006C23C8" w:rsidP="006C23C8">
      <w:r>
        <w:t></w:t>
      </w:r>
      <w:r>
        <w:t></w:t>
      </w:r>
      <w:r>
        <w:rPr>
          <w:rFonts w:hint="eastAsia"/>
        </w:rPr>
        <w:t>ЦОДІ</w:t>
      </w:r>
      <w:r>
        <w:t></w:t>
      </w:r>
      <w:r>
        <w:rPr>
          <w:rFonts w:hint="eastAsia"/>
        </w:rPr>
        <w:t>–</w:t>
      </w:r>
      <w:r>
        <w:t></w:t>
      </w:r>
      <w:r>
        <w:rPr>
          <w:rFonts w:hint="eastAsia"/>
        </w:rPr>
        <w:t>центр</w:t>
      </w:r>
      <w:r>
        <w:t></w:t>
      </w:r>
      <w:r>
        <w:rPr>
          <w:rFonts w:hint="eastAsia"/>
        </w:rPr>
        <w:t>обробки</w:t>
      </w:r>
      <w:r>
        <w:t></w:t>
      </w:r>
      <w:r>
        <w:rPr>
          <w:rFonts w:hint="eastAsia"/>
        </w:rPr>
        <w:t>діагностичної</w:t>
      </w:r>
      <w:r>
        <w:t></w:t>
      </w:r>
      <w:r>
        <w:rPr>
          <w:rFonts w:hint="eastAsia"/>
        </w:rPr>
        <w:t>інформації</w:t>
      </w:r>
    </w:p>
    <w:p w:rsidR="006C23C8" w:rsidRDefault="006C23C8" w:rsidP="006C23C8">
      <w:r>
        <w:t></w:t>
      </w:r>
      <w:r>
        <w:t></w:t>
      </w:r>
      <w:r>
        <w:rPr>
          <w:rFonts w:hint="eastAsia"/>
        </w:rPr>
        <w:t>ЧПТ</w:t>
      </w:r>
      <w:r>
        <w:t></w:t>
      </w:r>
      <w:r>
        <w:rPr>
          <w:rFonts w:hint="eastAsia"/>
        </w:rPr>
        <w:t>–</w:t>
      </w:r>
      <w:r>
        <w:t></w:t>
      </w:r>
      <w:r>
        <w:rPr>
          <w:rFonts w:hint="eastAsia"/>
        </w:rPr>
        <w:t>частинний</w:t>
      </w:r>
      <w:r>
        <w:t></w:t>
      </w:r>
      <w:r>
        <w:rPr>
          <w:rFonts w:hint="eastAsia"/>
        </w:rPr>
        <w:t>перевірочний</w:t>
      </w:r>
      <w:r>
        <w:t></w:t>
      </w:r>
      <w:r>
        <w:rPr>
          <w:rFonts w:hint="eastAsia"/>
        </w:rPr>
        <w:t>тест</w:t>
      </w:r>
    </w:p>
    <w:p w:rsidR="006C23C8" w:rsidRDefault="006C23C8" w:rsidP="006C23C8">
      <w:r>
        <w:t></w:t>
      </w:r>
      <w:r>
        <w:t></w:t>
      </w:r>
    </w:p>
    <w:p w:rsidR="006C23C8" w:rsidRDefault="006C23C8" w:rsidP="006C23C8">
      <w:r>
        <w:rPr>
          <w:rFonts w:hint="eastAsia"/>
        </w:rPr>
        <w:t>ВСТУП</w:t>
      </w:r>
    </w:p>
    <w:p w:rsidR="006C23C8" w:rsidRDefault="006C23C8" w:rsidP="006C23C8">
      <w:r>
        <w:rPr>
          <w:rFonts w:hint="eastAsia"/>
        </w:rPr>
        <w:t>Одним</w:t>
      </w:r>
      <w:r>
        <w:t></w:t>
      </w:r>
      <w:r>
        <w:rPr>
          <w:rFonts w:hint="eastAsia"/>
        </w:rPr>
        <w:t>з</w:t>
      </w:r>
      <w:r>
        <w:t></w:t>
      </w:r>
      <w:r>
        <w:rPr>
          <w:rFonts w:hint="eastAsia"/>
        </w:rPr>
        <w:t>найважливіших</w:t>
      </w:r>
      <w:r>
        <w:t></w:t>
      </w:r>
      <w:r>
        <w:rPr>
          <w:rFonts w:hint="eastAsia"/>
        </w:rPr>
        <w:t>питань</w:t>
      </w:r>
      <w:r>
        <w:t></w:t>
      </w:r>
      <w:r>
        <w:rPr>
          <w:rFonts w:hint="eastAsia"/>
        </w:rPr>
        <w:t>безпеки</w:t>
      </w:r>
      <w:r>
        <w:t></w:t>
      </w:r>
      <w:r>
        <w:rPr>
          <w:rFonts w:hint="eastAsia"/>
        </w:rPr>
        <w:t>держави</w:t>
      </w:r>
      <w:r>
        <w:t></w:t>
      </w:r>
      <w:r>
        <w:rPr>
          <w:rFonts w:hint="eastAsia"/>
        </w:rPr>
        <w:t>є</w:t>
      </w:r>
      <w:r>
        <w:t></w:t>
      </w:r>
      <w:r>
        <w:rPr>
          <w:rFonts w:hint="eastAsia"/>
        </w:rPr>
        <w:t>працездатність</w:t>
      </w:r>
      <w:r>
        <w:t></w:t>
      </w:r>
      <w:r>
        <w:rPr>
          <w:rFonts w:hint="eastAsia"/>
        </w:rPr>
        <w:t>РЕТ</w:t>
      </w:r>
      <w:r>
        <w:t></w:t>
      </w:r>
    </w:p>
    <w:p w:rsidR="006C23C8" w:rsidRDefault="006C23C8" w:rsidP="006C23C8">
      <w:r>
        <w:rPr>
          <w:rFonts w:hint="eastAsia"/>
        </w:rPr>
        <w:t>Сучасний</w:t>
      </w:r>
      <w:r>
        <w:t></w:t>
      </w:r>
      <w:r>
        <w:rPr>
          <w:rFonts w:hint="eastAsia"/>
        </w:rPr>
        <w:t>етап</w:t>
      </w:r>
      <w:r>
        <w:t></w:t>
      </w:r>
      <w:r>
        <w:rPr>
          <w:rFonts w:hint="eastAsia"/>
        </w:rPr>
        <w:t>розвитку</w:t>
      </w:r>
      <w:r>
        <w:t></w:t>
      </w:r>
      <w:r>
        <w:rPr>
          <w:rFonts w:hint="eastAsia"/>
        </w:rPr>
        <w:t>елементної</w:t>
      </w:r>
      <w:r>
        <w:t></w:t>
      </w:r>
      <w:r>
        <w:rPr>
          <w:rFonts w:hint="eastAsia"/>
        </w:rPr>
        <w:t>бази</w:t>
      </w:r>
      <w:r>
        <w:t></w:t>
      </w:r>
      <w:r>
        <w:rPr>
          <w:rFonts w:hint="eastAsia"/>
        </w:rPr>
        <w:t>вимагає</w:t>
      </w:r>
      <w:r>
        <w:t></w:t>
      </w:r>
      <w:r>
        <w:rPr>
          <w:rFonts w:hint="eastAsia"/>
        </w:rPr>
        <w:t>оновлення</w:t>
      </w:r>
      <w:r>
        <w:t></w:t>
      </w:r>
      <w:r>
        <w:rPr>
          <w:rFonts w:hint="eastAsia"/>
        </w:rPr>
        <w:t>парку</w:t>
      </w:r>
      <w:r>
        <w:t></w:t>
      </w:r>
      <w:r>
        <w:rPr>
          <w:rFonts w:hint="eastAsia"/>
        </w:rPr>
        <w:t>РЕТ</w:t>
      </w:r>
      <w:r>
        <w:t></w:t>
      </w:r>
      <w:r>
        <w:t></w:t>
      </w:r>
      <w:r>
        <w:rPr>
          <w:rFonts w:hint="eastAsia"/>
        </w:rPr>
        <w:t>але</w:t>
      </w:r>
    </w:p>
    <w:p w:rsidR="006C23C8" w:rsidRDefault="006C23C8" w:rsidP="006C23C8">
      <w:r>
        <w:rPr>
          <w:rFonts w:hint="eastAsia"/>
        </w:rPr>
        <w:t>незважаючи</w:t>
      </w:r>
      <w:r>
        <w:t></w:t>
      </w:r>
      <w:r>
        <w:rPr>
          <w:rFonts w:hint="eastAsia"/>
        </w:rPr>
        <w:t>на</w:t>
      </w:r>
      <w:r>
        <w:t></w:t>
      </w:r>
      <w:r>
        <w:rPr>
          <w:rFonts w:hint="eastAsia"/>
        </w:rPr>
        <w:t>це</w:t>
      </w:r>
      <w:r>
        <w:t></w:t>
      </w:r>
      <w:r>
        <w:t></w:t>
      </w:r>
      <w:r>
        <w:rPr>
          <w:rFonts w:hint="eastAsia"/>
        </w:rPr>
        <w:t>в</w:t>
      </w:r>
      <w:r>
        <w:t></w:t>
      </w:r>
      <w:r>
        <w:rPr>
          <w:rFonts w:hint="eastAsia"/>
        </w:rPr>
        <w:t>умовах</w:t>
      </w:r>
      <w:r>
        <w:t></w:t>
      </w:r>
      <w:r>
        <w:rPr>
          <w:rFonts w:hint="eastAsia"/>
        </w:rPr>
        <w:t>сьогоднішнього</w:t>
      </w:r>
      <w:r>
        <w:t></w:t>
      </w:r>
      <w:r>
        <w:rPr>
          <w:rFonts w:hint="eastAsia"/>
        </w:rPr>
        <w:t>складного</w:t>
      </w:r>
      <w:r>
        <w:t></w:t>
      </w:r>
      <w:r>
        <w:rPr>
          <w:rFonts w:hint="eastAsia"/>
        </w:rPr>
        <w:t>воєнно</w:t>
      </w:r>
      <w:r>
        <w:t></w:t>
      </w:r>
      <w:r>
        <w:rPr>
          <w:rFonts w:hint="eastAsia"/>
        </w:rPr>
        <w:t>політичного</w:t>
      </w:r>
    </w:p>
    <w:p w:rsidR="006C23C8" w:rsidRDefault="006C23C8" w:rsidP="006C23C8">
      <w:r>
        <w:rPr>
          <w:rFonts w:hint="eastAsia"/>
        </w:rPr>
        <w:t>стану</w:t>
      </w:r>
      <w:r>
        <w:t></w:t>
      </w:r>
      <w:r>
        <w:rPr>
          <w:rFonts w:hint="eastAsia"/>
        </w:rPr>
        <w:t>і</w:t>
      </w:r>
      <w:r>
        <w:t></w:t>
      </w:r>
      <w:r>
        <w:rPr>
          <w:rFonts w:hint="eastAsia"/>
        </w:rPr>
        <w:t>скрутного</w:t>
      </w:r>
      <w:r>
        <w:t></w:t>
      </w:r>
      <w:r>
        <w:rPr>
          <w:rFonts w:hint="eastAsia"/>
        </w:rPr>
        <w:t>фінансового</w:t>
      </w:r>
      <w:r>
        <w:t></w:t>
      </w:r>
      <w:r>
        <w:rPr>
          <w:rFonts w:hint="eastAsia"/>
        </w:rPr>
        <w:t>становища</w:t>
      </w:r>
      <w:r>
        <w:t></w:t>
      </w:r>
      <w:r>
        <w:rPr>
          <w:rFonts w:hint="eastAsia"/>
        </w:rPr>
        <w:t>України</w:t>
      </w:r>
      <w:r>
        <w:t></w:t>
      </w:r>
      <w:r>
        <w:rPr>
          <w:rFonts w:hint="eastAsia"/>
        </w:rPr>
        <w:t>модернізація</w:t>
      </w:r>
      <w:r>
        <w:t></w:t>
      </w:r>
      <w:r>
        <w:rPr>
          <w:rFonts w:hint="eastAsia"/>
        </w:rPr>
        <w:t>об’єктів</w:t>
      </w:r>
      <w:r>
        <w:t></w:t>
      </w:r>
      <w:r>
        <w:rPr>
          <w:rFonts w:hint="eastAsia"/>
        </w:rPr>
        <w:t>РЕТ</w:t>
      </w:r>
    </w:p>
    <w:p w:rsidR="006C23C8" w:rsidRDefault="006C23C8" w:rsidP="006C23C8">
      <w:r>
        <w:t></w:t>
      </w:r>
      <w:r>
        <w:rPr>
          <w:rFonts w:hint="eastAsia"/>
        </w:rPr>
        <w:t>радіолокаційні</w:t>
      </w:r>
      <w:r>
        <w:t></w:t>
      </w:r>
      <w:r>
        <w:rPr>
          <w:rFonts w:hint="eastAsia"/>
        </w:rPr>
        <w:t>станції</w:t>
      </w:r>
      <w:r>
        <w:t></w:t>
      </w:r>
      <w:r>
        <w:t></w:t>
      </w:r>
      <w:r>
        <w:rPr>
          <w:rFonts w:hint="eastAsia"/>
        </w:rPr>
        <w:t>комплексні</w:t>
      </w:r>
      <w:r>
        <w:t></w:t>
      </w:r>
      <w:r>
        <w:rPr>
          <w:rFonts w:hint="eastAsia"/>
        </w:rPr>
        <w:t>засоби</w:t>
      </w:r>
      <w:r>
        <w:t></w:t>
      </w:r>
      <w:r>
        <w:rPr>
          <w:rFonts w:hint="eastAsia"/>
        </w:rPr>
        <w:t>автоматизації</w:t>
      </w:r>
      <w:r>
        <w:t></w:t>
      </w:r>
      <w:r>
        <w:t></w:t>
      </w:r>
      <w:r>
        <w:rPr>
          <w:rFonts w:hint="eastAsia"/>
        </w:rPr>
        <w:t>засоби</w:t>
      </w:r>
      <w:r>
        <w:t></w:t>
      </w:r>
      <w:r>
        <w:rPr>
          <w:rFonts w:hint="eastAsia"/>
        </w:rPr>
        <w:t>зв’язку</w:t>
      </w:r>
      <w:r>
        <w:t></w:t>
      </w:r>
    </w:p>
    <w:p w:rsidR="006C23C8" w:rsidRDefault="006C23C8" w:rsidP="006C23C8">
      <w:r>
        <w:rPr>
          <w:rFonts w:hint="eastAsia"/>
        </w:rPr>
        <w:t>засоби</w:t>
      </w:r>
      <w:r>
        <w:t></w:t>
      </w:r>
      <w:r>
        <w:rPr>
          <w:rFonts w:hint="eastAsia"/>
        </w:rPr>
        <w:t>спеціального</w:t>
      </w:r>
      <w:r>
        <w:t></w:t>
      </w:r>
      <w:r>
        <w:rPr>
          <w:rFonts w:hint="eastAsia"/>
        </w:rPr>
        <w:t>зв’язку</w:t>
      </w:r>
      <w:r>
        <w:t></w:t>
      </w:r>
      <w:r>
        <w:t></w:t>
      </w:r>
      <w:r>
        <w:rPr>
          <w:rFonts w:hint="eastAsia"/>
        </w:rPr>
        <w:t>програмно</w:t>
      </w:r>
      <w:r>
        <w:t></w:t>
      </w:r>
      <w:r>
        <w:rPr>
          <w:rFonts w:hint="eastAsia"/>
        </w:rPr>
        <w:t>керовані</w:t>
      </w:r>
      <w:r>
        <w:t></w:t>
      </w:r>
      <w:r>
        <w:rPr>
          <w:rFonts w:hint="eastAsia"/>
        </w:rPr>
        <w:t>засоби</w:t>
      </w:r>
      <w:r>
        <w:t></w:t>
      </w:r>
      <w:r>
        <w:rPr>
          <w:rFonts w:hint="eastAsia"/>
        </w:rPr>
        <w:t>захисту</w:t>
      </w:r>
      <w:r>
        <w:t></w:t>
      </w:r>
      <w:r>
        <w:rPr>
          <w:rFonts w:hint="eastAsia"/>
        </w:rPr>
        <w:t>інформації</w:t>
      </w:r>
      <w:r>
        <w:t></w:t>
      </w:r>
    </w:p>
    <w:p w:rsidR="006C23C8" w:rsidRDefault="006C23C8" w:rsidP="006C23C8">
      <w:r>
        <w:rPr>
          <w:rFonts w:hint="eastAsia"/>
        </w:rPr>
        <w:t>аеродромне</w:t>
      </w:r>
      <w:r>
        <w:t></w:t>
      </w:r>
      <w:r>
        <w:rPr>
          <w:rFonts w:hint="eastAsia"/>
        </w:rPr>
        <w:t>обладнання</w:t>
      </w:r>
      <w:r>
        <w:t></w:t>
      </w:r>
      <w:r>
        <w:t></w:t>
      </w:r>
      <w:r>
        <w:rPr>
          <w:rFonts w:hint="eastAsia"/>
        </w:rPr>
        <w:t>обладнання</w:t>
      </w:r>
      <w:r>
        <w:t></w:t>
      </w:r>
      <w:r>
        <w:rPr>
          <w:rFonts w:hint="eastAsia"/>
        </w:rPr>
        <w:t>атомних</w:t>
      </w:r>
      <w:r>
        <w:t></w:t>
      </w:r>
      <w:r>
        <w:rPr>
          <w:rFonts w:hint="eastAsia"/>
        </w:rPr>
        <w:t>електричних</w:t>
      </w:r>
      <w:r>
        <w:t></w:t>
      </w:r>
      <w:r>
        <w:rPr>
          <w:rFonts w:hint="eastAsia"/>
        </w:rPr>
        <w:t>станцій</w:t>
      </w:r>
      <w:r>
        <w:t></w:t>
      </w:r>
      <w:r>
        <w:t></w:t>
      </w:r>
      <w:r>
        <w:t></w:t>
      </w:r>
      <w:r>
        <w:rPr>
          <w:rFonts w:hint="eastAsia"/>
        </w:rPr>
        <w:t>вартість</w:t>
      </w:r>
    </w:p>
    <w:p w:rsidR="006C23C8" w:rsidRDefault="006C23C8" w:rsidP="006C23C8">
      <w:r>
        <w:rPr>
          <w:rFonts w:hint="eastAsia"/>
        </w:rPr>
        <w:t>яких</w:t>
      </w:r>
      <w:r>
        <w:t></w:t>
      </w:r>
      <w:r>
        <w:rPr>
          <w:rFonts w:hint="eastAsia"/>
        </w:rPr>
        <w:t>дуже</w:t>
      </w:r>
      <w:r>
        <w:t></w:t>
      </w:r>
      <w:r>
        <w:rPr>
          <w:rFonts w:hint="eastAsia"/>
        </w:rPr>
        <w:t>висока</w:t>
      </w:r>
      <w:r>
        <w:t></w:t>
      </w:r>
      <w:r>
        <w:t></w:t>
      </w:r>
      <w:r>
        <w:rPr>
          <w:rFonts w:hint="eastAsia"/>
        </w:rPr>
        <w:t>є</w:t>
      </w:r>
      <w:r>
        <w:t></w:t>
      </w:r>
      <w:r>
        <w:rPr>
          <w:rFonts w:hint="eastAsia"/>
        </w:rPr>
        <w:t>ускладненою</w:t>
      </w:r>
      <w:r>
        <w:t></w:t>
      </w:r>
      <w:r>
        <w:rPr>
          <w:rFonts w:hint="eastAsia"/>
        </w:rPr>
        <w:t>і</w:t>
      </w:r>
      <w:r>
        <w:t></w:t>
      </w:r>
      <w:r>
        <w:rPr>
          <w:rFonts w:hint="eastAsia"/>
        </w:rPr>
        <w:t>проводиться</w:t>
      </w:r>
      <w:r>
        <w:t></w:t>
      </w:r>
      <w:r>
        <w:rPr>
          <w:rFonts w:hint="eastAsia"/>
        </w:rPr>
        <w:t>повільно</w:t>
      </w:r>
      <w:r>
        <w:t></w:t>
      </w:r>
      <w:r>
        <w:t></w:t>
      </w:r>
      <w:r>
        <w:rPr>
          <w:rFonts w:hint="eastAsia"/>
        </w:rPr>
        <w:t>Об’єкти</w:t>
      </w:r>
      <w:r>
        <w:t></w:t>
      </w:r>
      <w:r>
        <w:rPr>
          <w:rFonts w:hint="eastAsia"/>
        </w:rPr>
        <w:t>РЕТ</w:t>
      </w:r>
    </w:p>
    <w:p w:rsidR="006C23C8" w:rsidRDefault="006C23C8" w:rsidP="006C23C8">
      <w:r>
        <w:rPr>
          <w:rFonts w:hint="eastAsia"/>
        </w:rPr>
        <w:t>старого</w:t>
      </w:r>
      <w:r>
        <w:t></w:t>
      </w:r>
      <w:r>
        <w:rPr>
          <w:rFonts w:hint="eastAsia"/>
        </w:rPr>
        <w:t>парку</w:t>
      </w:r>
      <w:r>
        <w:t></w:t>
      </w:r>
      <w:r>
        <w:rPr>
          <w:rFonts w:hint="eastAsia"/>
        </w:rPr>
        <w:t>відпрацювали</w:t>
      </w:r>
      <w:r>
        <w:t></w:t>
      </w:r>
      <w:r>
        <w:rPr>
          <w:rFonts w:hint="eastAsia"/>
        </w:rPr>
        <w:t>багато</w:t>
      </w:r>
      <w:r>
        <w:t></w:t>
      </w:r>
      <w:r>
        <w:rPr>
          <w:rFonts w:hint="eastAsia"/>
        </w:rPr>
        <w:t>часу</w:t>
      </w:r>
      <w:r>
        <w:t></w:t>
      </w:r>
      <w:r>
        <w:t></w:t>
      </w:r>
      <w:r>
        <w:t></w:t>
      </w:r>
      <w:r>
        <w:t></w:t>
      </w:r>
      <w:r>
        <w:t></w:t>
      </w:r>
      <w:r>
        <w:t></w:t>
      </w:r>
      <w:r>
        <w:t></w:t>
      </w:r>
      <w:r>
        <w:t></w:t>
      </w:r>
      <w:r>
        <w:rPr>
          <w:rFonts w:hint="eastAsia"/>
        </w:rPr>
        <w:t>а</w:t>
      </w:r>
      <w:r>
        <w:t></w:t>
      </w:r>
      <w:r>
        <w:rPr>
          <w:rFonts w:hint="eastAsia"/>
        </w:rPr>
        <w:t>ресурс</w:t>
      </w:r>
      <w:r>
        <w:t></w:t>
      </w:r>
      <w:r>
        <w:rPr>
          <w:rFonts w:hint="eastAsia"/>
        </w:rPr>
        <w:t>деяких</w:t>
      </w:r>
      <w:r>
        <w:t></w:t>
      </w:r>
      <w:r>
        <w:rPr>
          <w:rFonts w:hint="eastAsia"/>
        </w:rPr>
        <w:t>вже</w:t>
      </w:r>
    </w:p>
    <w:p w:rsidR="006C23C8" w:rsidRDefault="006C23C8" w:rsidP="006C23C8">
      <w:r>
        <w:rPr>
          <w:rFonts w:hint="eastAsia"/>
        </w:rPr>
        <w:t>закінчився</w:t>
      </w:r>
      <w:r>
        <w:t></w:t>
      </w:r>
      <w:r>
        <w:t></w:t>
      </w:r>
      <w:r>
        <w:rPr>
          <w:rFonts w:hint="eastAsia"/>
        </w:rPr>
        <w:t>наслідком</w:t>
      </w:r>
      <w:r>
        <w:t></w:t>
      </w:r>
      <w:r>
        <w:rPr>
          <w:rFonts w:hint="eastAsia"/>
        </w:rPr>
        <w:t>чого</w:t>
      </w:r>
      <w:r>
        <w:t></w:t>
      </w:r>
      <w:r>
        <w:rPr>
          <w:rFonts w:hint="eastAsia"/>
        </w:rPr>
        <w:t>стають</w:t>
      </w:r>
      <w:r>
        <w:t></w:t>
      </w:r>
      <w:r>
        <w:rPr>
          <w:rFonts w:hint="eastAsia"/>
        </w:rPr>
        <w:t>все</w:t>
      </w:r>
      <w:r>
        <w:t></w:t>
      </w:r>
      <w:r>
        <w:rPr>
          <w:rFonts w:hint="eastAsia"/>
        </w:rPr>
        <w:t>частіші</w:t>
      </w:r>
      <w:r>
        <w:t></w:t>
      </w:r>
      <w:r>
        <w:rPr>
          <w:rFonts w:hint="eastAsia"/>
        </w:rPr>
        <w:t>поступові</w:t>
      </w:r>
      <w:r>
        <w:t></w:t>
      </w:r>
      <w:r>
        <w:rPr>
          <w:rFonts w:hint="eastAsia"/>
        </w:rPr>
        <w:t>виходи</w:t>
      </w:r>
      <w:r>
        <w:t></w:t>
      </w:r>
      <w:r>
        <w:rPr>
          <w:rFonts w:hint="eastAsia"/>
        </w:rPr>
        <w:t>зі</w:t>
      </w:r>
      <w:r>
        <w:t></w:t>
      </w:r>
      <w:r>
        <w:rPr>
          <w:rFonts w:hint="eastAsia"/>
        </w:rPr>
        <w:t>строю</w:t>
      </w:r>
    </w:p>
    <w:p w:rsidR="006C23C8" w:rsidRDefault="006C23C8" w:rsidP="006C23C8">
      <w:r>
        <w:rPr>
          <w:rFonts w:hint="eastAsia"/>
        </w:rPr>
        <w:t>різних</w:t>
      </w:r>
      <w:r>
        <w:t></w:t>
      </w:r>
      <w:r>
        <w:rPr>
          <w:rFonts w:hint="eastAsia"/>
        </w:rPr>
        <w:t>її</w:t>
      </w:r>
      <w:r>
        <w:t></w:t>
      </w:r>
      <w:r>
        <w:rPr>
          <w:rFonts w:hint="eastAsia"/>
        </w:rPr>
        <w:t>елементів</w:t>
      </w:r>
      <w:r>
        <w:t></w:t>
      </w:r>
      <w:r>
        <w:t></w:t>
      </w:r>
      <w:r>
        <w:rPr>
          <w:rFonts w:hint="eastAsia"/>
        </w:rPr>
        <w:t>що</w:t>
      </w:r>
      <w:r>
        <w:t></w:t>
      </w:r>
      <w:r>
        <w:t></w:t>
      </w:r>
      <w:r>
        <w:rPr>
          <w:rFonts w:hint="eastAsia"/>
        </w:rPr>
        <w:t>в</w:t>
      </w:r>
      <w:r>
        <w:t></w:t>
      </w:r>
      <w:r>
        <w:rPr>
          <w:rFonts w:hint="eastAsia"/>
        </w:rPr>
        <w:t>свою</w:t>
      </w:r>
      <w:r>
        <w:t></w:t>
      </w:r>
      <w:r>
        <w:rPr>
          <w:rFonts w:hint="eastAsia"/>
        </w:rPr>
        <w:t>чергу</w:t>
      </w:r>
      <w:r>
        <w:t></w:t>
      </w:r>
      <w:r>
        <w:t></w:t>
      </w:r>
      <w:r>
        <w:rPr>
          <w:rFonts w:hint="eastAsia"/>
        </w:rPr>
        <w:t>призводить</w:t>
      </w:r>
      <w:r>
        <w:t></w:t>
      </w:r>
      <w:r>
        <w:rPr>
          <w:rFonts w:hint="eastAsia"/>
        </w:rPr>
        <w:t>до</w:t>
      </w:r>
      <w:r>
        <w:t></w:t>
      </w:r>
      <w:r>
        <w:rPr>
          <w:rFonts w:hint="eastAsia"/>
        </w:rPr>
        <w:t>погіршення</w:t>
      </w:r>
      <w:r>
        <w:t></w:t>
      </w:r>
      <w:r>
        <w:rPr>
          <w:rFonts w:hint="eastAsia"/>
        </w:rPr>
        <w:t>значень</w:t>
      </w:r>
    </w:p>
    <w:p w:rsidR="006C23C8" w:rsidRDefault="006C23C8" w:rsidP="006C23C8">
      <w:r>
        <w:rPr>
          <w:rFonts w:hint="eastAsia"/>
        </w:rPr>
        <w:t>основних</w:t>
      </w:r>
      <w:r>
        <w:t></w:t>
      </w:r>
      <w:r>
        <w:rPr>
          <w:rFonts w:hint="eastAsia"/>
        </w:rPr>
        <w:t>показників</w:t>
      </w:r>
      <w:r>
        <w:t></w:t>
      </w:r>
      <w:r>
        <w:rPr>
          <w:rFonts w:hint="eastAsia"/>
        </w:rPr>
        <w:t>надійності</w:t>
      </w:r>
      <w:r>
        <w:t></w:t>
      </w:r>
      <w:r>
        <w:rPr>
          <w:rFonts w:hint="eastAsia"/>
        </w:rPr>
        <w:t>РЕТ</w:t>
      </w:r>
      <w:r>
        <w:t></w:t>
      </w:r>
    </w:p>
    <w:p w:rsidR="006C23C8" w:rsidRDefault="006C23C8" w:rsidP="006C23C8">
      <w:r>
        <w:rPr>
          <w:rFonts w:hint="eastAsia"/>
        </w:rPr>
        <w:t>З</w:t>
      </w:r>
      <w:r>
        <w:t></w:t>
      </w:r>
      <w:r>
        <w:rPr>
          <w:rFonts w:hint="eastAsia"/>
        </w:rPr>
        <w:t>іншої</w:t>
      </w:r>
      <w:r>
        <w:t></w:t>
      </w:r>
      <w:r>
        <w:rPr>
          <w:rFonts w:hint="eastAsia"/>
        </w:rPr>
        <w:t>сторони</w:t>
      </w:r>
      <w:r>
        <w:t></w:t>
      </w:r>
      <w:r>
        <w:t></w:t>
      </w:r>
      <w:r>
        <w:rPr>
          <w:rFonts w:hint="eastAsia"/>
        </w:rPr>
        <w:t>вимоги</w:t>
      </w:r>
      <w:r>
        <w:t></w:t>
      </w:r>
      <w:r>
        <w:t></w:t>
      </w:r>
      <w:r>
        <w:rPr>
          <w:rFonts w:hint="eastAsia"/>
        </w:rPr>
        <w:t>що</w:t>
      </w:r>
      <w:r>
        <w:t></w:t>
      </w:r>
      <w:r>
        <w:rPr>
          <w:rFonts w:hint="eastAsia"/>
        </w:rPr>
        <w:t>висуваються</w:t>
      </w:r>
      <w:r>
        <w:t></w:t>
      </w:r>
      <w:r>
        <w:rPr>
          <w:rFonts w:hint="eastAsia"/>
        </w:rPr>
        <w:t>до</w:t>
      </w:r>
      <w:r>
        <w:t></w:t>
      </w:r>
      <w:r>
        <w:rPr>
          <w:rFonts w:hint="eastAsia"/>
        </w:rPr>
        <w:t>об’єктів</w:t>
      </w:r>
      <w:r>
        <w:t></w:t>
      </w:r>
      <w:r>
        <w:rPr>
          <w:rFonts w:hint="eastAsia"/>
        </w:rPr>
        <w:t>РЕТ</w:t>
      </w:r>
      <w:r>
        <w:t></w:t>
      </w:r>
    </w:p>
    <w:p w:rsidR="006C23C8" w:rsidRDefault="006C23C8" w:rsidP="006C23C8">
      <w:r>
        <w:rPr>
          <w:rFonts w:hint="eastAsia"/>
        </w:rPr>
        <w:t>передбачають</w:t>
      </w:r>
      <w:r>
        <w:t></w:t>
      </w:r>
      <w:r>
        <w:rPr>
          <w:rFonts w:hint="eastAsia"/>
        </w:rPr>
        <w:t>високу</w:t>
      </w:r>
      <w:r>
        <w:t></w:t>
      </w:r>
      <w:r>
        <w:rPr>
          <w:rFonts w:hint="eastAsia"/>
        </w:rPr>
        <w:t>їх</w:t>
      </w:r>
      <w:r>
        <w:t></w:t>
      </w:r>
      <w:r>
        <w:rPr>
          <w:rFonts w:hint="eastAsia"/>
        </w:rPr>
        <w:t>надійність</w:t>
      </w:r>
      <w:r>
        <w:t></w:t>
      </w:r>
      <w:r>
        <w:t></w:t>
      </w:r>
      <w:r>
        <w:rPr>
          <w:rFonts w:hint="eastAsia"/>
        </w:rPr>
        <w:t>яка</w:t>
      </w:r>
      <w:r>
        <w:t></w:t>
      </w:r>
      <w:r>
        <w:rPr>
          <w:rFonts w:hint="eastAsia"/>
        </w:rPr>
        <w:t>кількісно</w:t>
      </w:r>
      <w:r>
        <w:t></w:t>
      </w:r>
      <w:r>
        <w:rPr>
          <w:rFonts w:hint="eastAsia"/>
        </w:rPr>
        <w:t>визначається</w:t>
      </w:r>
      <w:r>
        <w:t></w:t>
      </w:r>
      <w:r>
        <w:rPr>
          <w:rFonts w:hint="eastAsia"/>
        </w:rPr>
        <w:t>коефіцієнтом</w:t>
      </w:r>
    </w:p>
    <w:p w:rsidR="006C23C8" w:rsidRDefault="006C23C8" w:rsidP="006C23C8">
      <w:r>
        <w:rPr>
          <w:rFonts w:hint="eastAsia"/>
        </w:rPr>
        <w:t>готовності</w:t>
      </w:r>
      <w:r>
        <w:t></w:t>
      </w:r>
      <w:r>
        <w:t></w:t>
      </w:r>
      <w:r>
        <w:rPr>
          <w:rFonts w:hint="eastAsia"/>
        </w:rPr>
        <w:t>що</w:t>
      </w:r>
      <w:r>
        <w:t></w:t>
      </w:r>
      <w:r>
        <w:rPr>
          <w:rFonts w:hint="eastAsia"/>
        </w:rPr>
        <w:t>є</w:t>
      </w:r>
      <w:r>
        <w:t></w:t>
      </w:r>
      <w:r>
        <w:rPr>
          <w:rFonts w:hint="eastAsia"/>
        </w:rPr>
        <w:t>відношенням</w:t>
      </w:r>
      <w:r>
        <w:t></w:t>
      </w:r>
      <w:r>
        <w:rPr>
          <w:rFonts w:hint="eastAsia"/>
        </w:rPr>
        <w:t>середнього</w:t>
      </w:r>
      <w:r>
        <w:t></w:t>
      </w:r>
      <w:r>
        <w:rPr>
          <w:rFonts w:hint="eastAsia"/>
        </w:rPr>
        <w:t>наробітку</w:t>
      </w:r>
      <w:r>
        <w:t></w:t>
      </w:r>
      <w:r>
        <w:rPr>
          <w:rFonts w:hint="eastAsia"/>
        </w:rPr>
        <w:t>на</w:t>
      </w:r>
      <w:r>
        <w:t></w:t>
      </w:r>
      <w:r>
        <w:rPr>
          <w:rFonts w:hint="eastAsia"/>
        </w:rPr>
        <w:t>відмову</w:t>
      </w:r>
      <w:r>
        <w:t></w:t>
      </w:r>
      <w:r>
        <w:rPr>
          <w:rFonts w:hint="eastAsia"/>
        </w:rPr>
        <w:t>до</w:t>
      </w:r>
      <w:r>
        <w:t></w:t>
      </w:r>
      <w:r>
        <w:rPr>
          <w:rFonts w:hint="eastAsia"/>
        </w:rPr>
        <w:t>сумарного</w:t>
      </w:r>
    </w:p>
    <w:p w:rsidR="006C23C8" w:rsidRDefault="006C23C8" w:rsidP="006C23C8">
      <w:r>
        <w:rPr>
          <w:rFonts w:hint="eastAsia"/>
        </w:rPr>
        <w:t>часу</w:t>
      </w:r>
      <w:r>
        <w:t></w:t>
      </w:r>
      <w:r>
        <w:t></w:t>
      </w:r>
      <w:r>
        <w:t></w:t>
      </w:r>
      <w:r>
        <w:t></w:t>
      </w:r>
      <w:r>
        <w:t></w:t>
      </w:r>
      <w:r>
        <w:t></w:t>
      </w:r>
      <w:r>
        <w:t></w:t>
      </w:r>
      <w:r>
        <w:t></w:t>
      </w:r>
      <w:r>
        <w:rPr>
          <w:rFonts w:hint="eastAsia"/>
        </w:rPr>
        <w:t>який</w:t>
      </w:r>
      <w:r>
        <w:t></w:t>
      </w:r>
      <w:r>
        <w:rPr>
          <w:rFonts w:hint="eastAsia"/>
        </w:rPr>
        <w:t>складається</w:t>
      </w:r>
      <w:r>
        <w:t></w:t>
      </w:r>
      <w:r>
        <w:rPr>
          <w:rFonts w:hint="eastAsia"/>
        </w:rPr>
        <w:t>із</w:t>
      </w:r>
      <w:r>
        <w:t></w:t>
      </w:r>
      <w:r>
        <w:rPr>
          <w:rFonts w:hint="eastAsia"/>
        </w:rPr>
        <w:t>середнього</w:t>
      </w:r>
      <w:r>
        <w:t></w:t>
      </w:r>
      <w:r>
        <w:rPr>
          <w:rFonts w:hint="eastAsia"/>
        </w:rPr>
        <w:t>наробітку</w:t>
      </w:r>
      <w:r>
        <w:t></w:t>
      </w:r>
      <w:r>
        <w:rPr>
          <w:rFonts w:hint="eastAsia"/>
        </w:rPr>
        <w:t>на</w:t>
      </w:r>
      <w:r>
        <w:t></w:t>
      </w:r>
      <w:r>
        <w:rPr>
          <w:rFonts w:hint="eastAsia"/>
        </w:rPr>
        <w:t>відмову</w:t>
      </w:r>
      <w:r>
        <w:t></w:t>
      </w:r>
      <w:r>
        <w:rPr>
          <w:rFonts w:hint="eastAsia"/>
        </w:rPr>
        <w:t>та</w:t>
      </w:r>
      <w:r>
        <w:t></w:t>
      </w:r>
      <w:r>
        <w:rPr>
          <w:rFonts w:hint="eastAsia"/>
        </w:rPr>
        <w:t>середнього</w:t>
      </w:r>
    </w:p>
    <w:p w:rsidR="006C23C8" w:rsidRDefault="006C23C8" w:rsidP="006C23C8">
      <w:r>
        <w:rPr>
          <w:rFonts w:hint="eastAsia"/>
        </w:rPr>
        <w:t>часу</w:t>
      </w:r>
      <w:r>
        <w:t></w:t>
      </w:r>
      <w:r>
        <w:rPr>
          <w:rFonts w:hint="eastAsia"/>
        </w:rPr>
        <w:t>відновлення</w:t>
      </w:r>
      <w:r>
        <w:t></w:t>
      </w:r>
      <w:r>
        <w:t></w:t>
      </w:r>
      <w:r>
        <w:rPr>
          <w:rFonts w:hint="eastAsia"/>
        </w:rPr>
        <w:t>складовою</w:t>
      </w:r>
      <w:r>
        <w:t></w:t>
      </w:r>
      <w:r>
        <w:rPr>
          <w:rFonts w:hint="eastAsia"/>
        </w:rPr>
        <w:t>якого</w:t>
      </w:r>
      <w:r>
        <w:t></w:t>
      </w:r>
      <w:r>
        <w:rPr>
          <w:rFonts w:hint="eastAsia"/>
        </w:rPr>
        <w:t>є</w:t>
      </w:r>
      <w:r>
        <w:t></w:t>
      </w:r>
      <w:r>
        <w:rPr>
          <w:rFonts w:hint="eastAsia"/>
        </w:rPr>
        <w:t>середній</w:t>
      </w:r>
      <w:r>
        <w:t></w:t>
      </w:r>
      <w:r>
        <w:rPr>
          <w:rFonts w:hint="eastAsia"/>
        </w:rPr>
        <w:t>час</w:t>
      </w:r>
      <w:r>
        <w:t></w:t>
      </w:r>
      <w:r>
        <w:rPr>
          <w:rFonts w:hint="eastAsia"/>
        </w:rPr>
        <w:t>діагностування</w:t>
      </w:r>
      <w:r>
        <w:t></w:t>
      </w:r>
      <w:r>
        <w:t></w:t>
      </w:r>
      <w:r>
        <w:rPr>
          <w:rFonts w:hint="eastAsia"/>
        </w:rPr>
        <w:t>Середній</w:t>
      </w:r>
    </w:p>
    <w:p w:rsidR="006C23C8" w:rsidRDefault="006C23C8" w:rsidP="006C23C8">
      <w:r>
        <w:rPr>
          <w:rFonts w:hint="eastAsia"/>
        </w:rPr>
        <w:t>час</w:t>
      </w:r>
      <w:r>
        <w:t></w:t>
      </w:r>
      <w:r>
        <w:rPr>
          <w:rFonts w:hint="eastAsia"/>
        </w:rPr>
        <w:t>відновлення</w:t>
      </w:r>
      <w:r>
        <w:t></w:t>
      </w:r>
      <w:r>
        <w:rPr>
          <w:rFonts w:hint="eastAsia"/>
        </w:rPr>
        <w:t>характеризує</w:t>
      </w:r>
      <w:r>
        <w:t></w:t>
      </w:r>
      <w:r>
        <w:rPr>
          <w:rFonts w:hint="eastAsia"/>
        </w:rPr>
        <w:t>ремонтопридатність</w:t>
      </w:r>
      <w:r>
        <w:t></w:t>
      </w:r>
      <w:r>
        <w:rPr>
          <w:rFonts w:hint="eastAsia"/>
        </w:rPr>
        <w:t>РЕТ</w:t>
      </w:r>
      <w:r>
        <w:t></w:t>
      </w:r>
      <w:r>
        <w:rPr>
          <w:rFonts w:hint="eastAsia"/>
        </w:rPr>
        <w:t>та</w:t>
      </w:r>
      <w:r>
        <w:t></w:t>
      </w:r>
      <w:r>
        <w:rPr>
          <w:rFonts w:hint="eastAsia"/>
        </w:rPr>
        <w:t>ефективність</w:t>
      </w:r>
    </w:p>
    <w:p w:rsidR="006C23C8" w:rsidRDefault="006C23C8" w:rsidP="006C23C8">
      <w:r>
        <w:rPr>
          <w:rFonts w:hint="eastAsia"/>
        </w:rPr>
        <w:t>СТОіР</w:t>
      </w:r>
      <w:r>
        <w:t></w:t>
      </w:r>
      <w:r>
        <w:t></w:t>
      </w:r>
      <w:r>
        <w:rPr>
          <w:rFonts w:hint="eastAsia"/>
        </w:rPr>
        <w:t>Необхідною</w:t>
      </w:r>
      <w:r>
        <w:t></w:t>
      </w:r>
      <w:r>
        <w:rPr>
          <w:rFonts w:hint="eastAsia"/>
        </w:rPr>
        <w:t>умовою</w:t>
      </w:r>
      <w:r>
        <w:t></w:t>
      </w:r>
      <w:r>
        <w:rPr>
          <w:rFonts w:hint="eastAsia"/>
        </w:rPr>
        <w:t>реалізації</w:t>
      </w:r>
      <w:r>
        <w:t></w:t>
      </w:r>
      <w:r>
        <w:rPr>
          <w:rFonts w:hint="eastAsia"/>
        </w:rPr>
        <w:t>заданого</w:t>
      </w:r>
      <w:r>
        <w:t></w:t>
      </w:r>
      <w:r>
        <w:rPr>
          <w:rFonts w:hint="eastAsia"/>
        </w:rPr>
        <w:t>значення</w:t>
      </w:r>
      <w:r>
        <w:t></w:t>
      </w:r>
      <w:r>
        <w:rPr>
          <w:rFonts w:hint="eastAsia"/>
        </w:rPr>
        <w:t>часу</w:t>
      </w:r>
      <w:r>
        <w:t></w:t>
      </w:r>
      <w:r>
        <w:rPr>
          <w:rFonts w:hint="eastAsia"/>
        </w:rPr>
        <w:t>відновлення</w:t>
      </w:r>
    </w:p>
    <w:p w:rsidR="006C23C8" w:rsidRDefault="006C23C8" w:rsidP="006C23C8">
      <w:r>
        <w:rPr>
          <w:rFonts w:hint="eastAsia"/>
        </w:rPr>
        <w:t>РЕТ</w:t>
      </w:r>
      <w:r>
        <w:t></w:t>
      </w:r>
      <w:r>
        <w:rPr>
          <w:rFonts w:hint="eastAsia"/>
        </w:rPr>
        <w:t>є</w:t>
      </w:r>
      <w:r>
        <w:t></w:t>
      </w:r>
      <w:r>
        <w:rPr>
          <w:rFonts w:hint="eastAsia"/>
        </w:rPr>
        <w:t>наявність</w:t>
      </w:r>
      <w:r>
        <w:t></w:t>
      </w:r>
      <w:r>
        <w:rPr>
          <w:rFonts w:hint="eastAsia"/>
        </w:rPr>
        <w:t>сучасної</w:t>
      </w:r>
      <w:r>
        <w:t></w:t>
      </w:r>
      <w:r>
        <w:rPr>
          <w:rFonts w:hint="eastAsia"/>
        </w:rPr>
        <w:t>автоматизованої</w:t>
      </w:r>
      <w:r>
        <w:t></w:t>
      </w:r>
      <w:r>
        <w:rPr>
          <w:rFonts w:hint="eastAsia"/>
        </w:rPr>
        <w:t>системи</w:t>
      </w:r>
      <w:r>
        <w:t></w:t>
      </w:r>
      <w:r>
        <w:rPr>
          <w:rFonts w:hint="eastAsia"/>
        </w:rPr>
        <w:t>технічної</w:t>
      </w:r>
      <w:r>
        <w:t></w:t>
      </w:r>
      <w:r>
        <w:rPr>
          <w:rFonts w:hint="eastAsia"/>
        </w:rPr>
        <w:t>діагностики</w:t>
      </w:r>
    </w:p>
    <w:p w:rsidR="006C23C8" w:rsidRDefault="006C23C8" w:rsidP="006C23C8">
      <w:r>
        <w:t></w:t>
      </w:r>
      <w:r>
        <w:rPr>
          <w:rFonts w:hint="eastAsia"/>
        </w:rPr>
        <w:t>СТД</w:t>
      </w:r>
      <w:r>
        <w:t></w:t>
      </w:r>
      <w:r>
        <w:t></w:t>
      </w:r>
      <w:r>
        <w:rPr>
          <w:rFonts w:hint="eastAsia"/>
        </w:rPr>
        <w:t>РЕТ</w:t>
      </w:r>
      <w:r>
        <w:t></w:t>
      </w:r>
      <w:r>
        <w:t></w:t>
      </w:r>
      <w:r>
        <w:rPr>
          <w:rFonts w:hint="eastAsia"/>
        </w:rPr>
        <w:t>з</w:t>
      </w:r>
      <w:r>
        <w:t></w:t>
      </w:r>
      <w:r>
        <w:rPr>
          <w:rFonts w:hint="eastAsia"/>
        </w:rPr>
        <w:t>використанням</w:t>
      </w:r>
      <w:r>
        <w:t></w:t>
      </w:r>
      <w:r>
        <w:rPr>
          <w:rFonts w:hint="eastAsia"/>
        </w:rPr>
        <w:t>якої</w:t>
      </w:r>
      <w:r>
        <w:t></w:t>
      </w:r>
      <w:r>
        <w:rPr>
          <w:rFonts w:hint="eastAsia"/>
        </w:rPr>
        <w:t>буде</w:t>
      </w:r>
      <w:r>
        <w:t></w:t>
      </w:r>
      <w:r>
        <w:rPr>
          <w:rFonts w:hint="eastAsia"/>
        </w:rPr>
        <w:t>визначатись</w:t>
      </w:r>
      <w:r>
        <w:t></w:t>
      </w:r>
      <w:r>
        <w:rPr>
          <w:rFonts w:hint="eastAsia"/>
        </w:rPr>
        <w:t>реальний</w:t>
      </w:r>
      <w:r>
        <w:t></w:t>
      </w:r>
      <w:r>
        <w:rPr>
          <w:rFonts w:hint="eastAsia"/>
        </w:rPr>
        <w:t>технічний</w:t>
      </w:r>
      <w:r>
        <w:t></w:t>
      </w:r>
      <w:r>
        <w:rPr>
          <w:rFonts w:hint="eastAsia"/>
        </w:rPr>
        <w:t>стан</w:t>
      </w:r>
    </w:p>
    <w:p w:rsidR="006C23C8" w:rsidRDefault="006C23C8" w:rsidP="006C23C8">
      <w:r>
        <w:t></w:t>
      </w:r>
      <w:r>
        <w:rPr>
          <w:rFonts w:hint="eastAsia"/>
        </w:rPr>
        <w:t>ТС</w:t>
      </w:r>
      <w:r>
        <w:t></w:t>
      </w:r>
      <w:r>
        <w:t></w:t>
      </w:r>
      <w:r>
        <w:rPr>
          <w:rFonts w:hint="eastAsia"/>
        </w:rPr>
        <w:t>на</w:t>
      </w:r>
      <w:r>
        <w:t></w:t>
      </w:r>
      <w:r>
        <w:rPr>
          <w:rFonts w:hint="eastAsia"/>
        </w:rPr>
        <w:t>рівні</w:t>
      </w:r>
      <w:r>
        <w:t></w:t>
      </w:r>
      <w:r>
        <w:rPr>
          <w:rFonts w:hint="eastAsia"/>
        </w:rPr>
        <w:t>цифрового</w:t>
      </w:r>
      <w:r>
        <w:t></w:t>
      </w:r>
      <w:r>
        <w:rPr>
          <w:rFonts w:hint="eastAsia"/>
        </w:rPr>
        <w:t>пристрою</w:t>
      </w:r>
      <w:r>
        <w:t></w:t>
      </w:r>
      <w:r>
        <w:t></w:t>
      </w:r>
      <w:r>
        <w:rPr>
          <w:rFonts w:hint="eastAsia"/>
        </w:rPr>
        <w:t>ЦП</w:t>
      </w:r>
      <w:r>
        <w:t></w:t>
      </w:r>
      <w:r>
        <w:t></w:t>
      </w:r>
      <w:r>
        <w:t></w:t>
      </w:r>
      <w:r>
        <w:rPr>
          <w:rFonts w:hint="eastAsia"/>
        </w:rPr>
        <w:t>а</w:t>
      </w:r>
      <w:r>
        <w:t></w:t>
      </w:r>
      <w:r>
        <w:rPr>
          <w:rFonts w:hint="eastAsia"/>
        </w:rPr>
        <w:t>в</w:t>
      </w:r>
      <w:r>
        <w:t></w:t>
      </w:r>
      <w:r>
        <w:rPr>
          <w:rFonts w:hint="eastAsia"/>
        </w:rPr>
        <w:t>деяких</w:t>
      </w:r>
      <w:r>
        <w:t></w:t>
      </w:r>
      <w:r>
        <w:rPr>
          <w:rFonts w:hint="eastAsia"/>
        </w:rPr>
        <w:t>випадках</w:t>
      </w:r>
    </w:p>
    <w:p w:rsidR="006C23C8" w:rsidRDefault="006C23C8" w:rsidP="006C23C8">
      <w:r>
        <w:rPr>
          <w:rFonts w:hint="eastAsia"/>
        </w:rPr>
        <w:t>радіоелектронного</w:t>
      </w:r>
      <w:r>
        <w:t></w:t>
      </w:r>
      <w:r>
        <w:rPr>
          <w:rFonts w:hint="eastAsia"/>
        </w:rPr>
        <w:t>компоненту</w:t>
      </w:r>
      <w:r>
        <w:t></w:t>
      </w:r>
      <w:r>
        <w:t></w:t>
      </w:r>
      <w:r>
        <w:rPr>
          <w:rFonts w:hint="eastAsia"/>
        </w:rPr>
        <w:t>прогнозувати</w:t>
      </w:r>
      <w:r>
        <w:t></w:t>
      </w:r>
      <w:r>
        <w:rPr>
          <w:rFonts w:hint="eastAsia"/>
        </w:rPr>
        <w:t>його</w:t>
      </w:r>
      <w:r>
        <w:t></w:t>
      </w:r>
      <w:r>
        <w:rPr>
          <w:rFonts w:hint="eastAsia"/>
        </w:rPr>
        <w:t>та</w:t>
      </w:r>
      <w:r>
        <w:t></w:t>
      </w:r>
      <w:r>
        <w:rPr>
          <w:rFonts w:hint="eastAsia"/>
        </w:rPr>
        <w:t>визначати</w:t>
      </w:r>
      <w:r>
        <w:t></w:t>
      </w:r>
      <w:r>
        <w:rPr>
          <w:rFonts w:hint="eastAsia"/>
        </w:rPr>
        <w:t>залишковий</w:t>
      </w:r>
    </w:p>
    <w:p w:rsidR="006C23C8" w:rsidRDefault="006C23C8" w:rsidP="006C23C8">
      <w:r>
        <w:rPr>
          <w:rFonts w:hint="eastAsia"/>
        </w:rPr>
        <w:t>ресурс</w:t>
      </w:r>
      <w:r>
        <w:t></w:t>
      </w:r>
      <w:r>
        <w:rPr>
          <w:rFonts w:hint="eastAsia"/>
        </w:rPr>
        <w:t>з</w:t>
      </w:r>
      <w:r>
        <w:t></w:t>
      </w:r>
      <w:r>
        <w:rPr>
          <w:rFonts w:hint="eastAsia"/>
        </w:rPr>
        <w:t>заданою</w:t>
      </w:r>
      <w:r>
        <w:t></w:t>
      </w:r>
      <w:r>
        <w:rPr>
          <w:rFonts w:hint="eastAsia"/>
        </w:rPr>
        <w:t>ймовірністю</w:t>
      </w:r>
      <w:r>
        <w:t></w:t>
      </w:r>
    </w:p>
    <w:p w:rsidR="006C23C8" w:rsidRDefault="006C23C8" w:rsidP="006C23C8">
      <w:r>
        <w:rPr>
          <w:rFonts w:hint="eastAsia"/>
        </w:rPr>
        <w:t>Актуальність</w:t>
      </w:r>
      <w:r>
        <w:t></w:t>
      </w:r>
      <w:r>
        <w:rPr>
          <w:rFonts w:hint="eastAsia"/>
        </w:rPr>
        <w:t>теми</w:t>
      </w:r>
    </w:p>
    <w:p w:rsidR="006C23C8" w:rsidRDefault="006C23C8" w:rsidP="006C23C8">
      <w:r>
        <w:rPr>
          <w:rFonts w:hint="eastAsia"/>
        </w:rPr>
        <w:t>Стримкий</w:t>
      </w:r>
      <w:r>
        <w:t></w:t>
      </w:r>
      <w:r>
        <w:rPr>
          <w:rFonts w:hint="eastAsia"/>
        </w:rPr>
        <w:t>розвиток</w:t>
      </w:r>
      <w:r>
        <w:t></w:t>
      </w:r>
      <w:r>
        <w:rPr>
          <w:rFonts w:hint="eastAsia"/>
        </w:rPr>
        <w:t>елементної</w:t>
      </w:r>
      <w:r>
        <w:t></w:t>
      </w:r>
      <w:r>
        <w:rPr>
          <w:rFonts w:hint="eastAsia"/>
        </w:rPr>
        <w:t>бази</w:t>
      </w:r>
      <w:r>
        <w:t></w:t>
      </w:r>
      <w:r>
        <w:t></w:t>
      </w:r>
      <w:r>
        <w:rPr>
          <w:rFonts w:hint="eastAsia"/>
        </w:rPr>
        <w:t>на</w:t>
      </w:r>
      <w:r>
        <w:t></w:t>
      </w:r>
      <w:r>
        <w:rPr>
          <w:rFonts w:hint="eastAsia"/>
        </w:rPr>
        <w:t>якій</w:t>
      </w:r>
      <w:r>
        <w:t></w:t>
      </w:r>
      <w:r>
        <w:rPr>
          <w:rFonts w:hint="eastAsia"/>
        </w:rPr>
        <w:t>будуються</w:t>
      </w:r>
      <w:r>
        <w:t></w:t>
      </w:r>
      <w:r>
        <w:rPr>
          <w:rFonts w:hint="eastAsia"/>
        </w:rPr>
        <w:t>сучасні</w:t>
      </w:r>
      <w:r>
        <w:t></w:t>
      </w:r>
      <w:r>
        <w:rPr>
          <w:rFonts w:hint="eastAsia"/>
        </w:rPr>
        <w:t>об’єкти</w:t>
      </w:r>
    </w:p>
    <w:p w:rsidR="006C23C8" w:rsidRDefault="006C23C8" w:rsidP="006C23C8">
      <w:r>
        <w:rPr>
          <w:rFonts w:hint="eastAsia"/>
        </w:rPr>
        <w:t>РЕТ</w:t>
      </w:r>
      <w:r>
        <w:t></w:t>
      </w:r>
      <w:r>
        <w:t></w:t>
      </w:r>
      <w:r>
        <w:rPr>
          <w:rFonts w:hint="eastAsia"/>
        </w:rPr>
        <w:t>потребує</w:t>
      </w:r>
      <w:r>
        <w:t></w:t>
      </w:r>
      <w:r>
        <w:rPr>
          <w:rFonts w:hint="eastAsia"/>
        </w:rPr>
        <w:t>нових</w:t>
      </w:r>
      <w:r>
        <w:t></w:t>
      </w:r>
      <w:r>
        <w:rPr>
          <w:rFonts w:hint="eastAsia"/>
        </w:rPr>
        <w:t>підходів</w:t>
      </w:r>
      <w:r>
        <w:t></w:t>
      </w:r>
      <w:r>
        <w:rPr>
          <w:rFonts w:hint="eastAsia"/>
        </w:rPr>
        <w:t>до</w:t>
      </w:r>
      <w:r>
        <w:t></w:t>
      </w:r>
      <w:r>
        <w:rPr>
          <w:rFonts w:hint="eastAsia"/>
        </w:rPr>
        <w:t>вирішення</w:t>
      </w:r>
      <w:r>
        <w:t></w:t>
      </w:r>
      <w:r>
        <w:rPr>
          <w:rFonts w:hint="eastAsia"/>
        </w:rPr>
        <w:t>актуальної</w:t>
      </w:r>
      <w:r>
        <w:t></w:t>
      </w:r>
      <w:r>
        <w:rPr>
          <w:rFonts w:hint="eastAsia"/>
        </w:rPr>
        <w:t>проблеми</w:t>
      </w:r>
      <w:r>
        <w:t></w:t>
      </w:r>
      <w:r>
        <w:rPr>
          <w:rFonts w:hint="eastAsia"/>
        </w:rPr>
        <w:t>її</w:t>
      </w:r>
    </w:p>
    <w:p w:rsidR="006C23C8" w:rsidRDefault="006C23C8" w:rsidP="006C23C8">
      <w:r>
        <w:rPr>
          <w:rFonts w:hint="eastAsia"/>
        </w:rPr>
        <w:t>діагностування</w:t>
      </w:r>
      <w:r>
        <w:t></w:t>
      </w:r>
      <w:r>
        <w:t></w:t>
      </w:r>
      <w:r>
        <w:rPr>
          <w:rFonts w:hint="eastAsia"/>
        </w:rPr>
        <w:t>Аналіз</w:t>
      </w:r>
      <w:r>
        <w:t></w:t>
      </w:r>
      <w:r>
        <w:rPr>
          <w:rFonts w:hint="eastAsia"/>
        </w:rPr>
        <w:t>стану</w:t>
      </w:r>
      <w:r>
        <w:t></w:t>
      </w:r>
      <w:r>
        <w:rPr>
          <w:rFonts w:hint="eastAsia"/>
        </w:rPr>
        <w:t>розвитку</w:t>
      </w:r>
      <w:r>
        <w:t></w:t>
      </w:r>
      <w:r>
        <w:rPr>
          <w:rFonts w:hint="eastAsia"/>
        </w:rPr>
        <w:t>перспективних</w:t>
      </w:r>
      <w:r>
        <w:t></w:t>
      </w:r>
      <w:r>
        <w:rPr>
          <w:rFonts w:hint="eastAsia"/>
        </w:rPr>
        <w:t>зразків</w:t>
      </w:r>
      <w:r>
        <w:t></w:t>
      </w:r>
      <w:r>
        <w:rPr>
          <w:rFonts w:hint="eastAsia"/>
        </w:rPr>
        <w:t>РЕТ</w:t>
      </w:r>
      <w:r>
        <w:t></w:t>
      </w:r>
      <w:r>
        <w:rPr>
          <w:rFonts w:hint="eastAsia"/>
        </w:rPr>
        <w:t>і</w:t>
      </w:r>
      <w:r>
        <w:t></w:t>
      </w:r>
      <w:r>
        <w:rPr>
          <w:rFonts w:hint="eastAsia"/>
        </w:rPr>
        <w:t>засобів</w:t>
      </w:r>
    </w:p>
    <w:p w:rsidR="006C23C8" w:rsidRDefault="006C23C8" w:rsidP="006C23C8">
      <w:r>
        <w:rPr>
          <w:rFonts w:hint="eastAsia"/>
        </w:rPr>
        <w:t>зв’язку</w:t>
      </w:r>
      <w:r>
        <w:t></w:t>
      </w:r>
      <w:r>
        <w:rPr>
          <w:rFonts w:hint="eastAsia"/>
        </w:rPr>
        <w:t>в</w:t>
      </w:r>
      <w:r>
        <w:t></w:t>
      </w:r>
      <w:r>
        <w:rPr>
          <w:rFonts w:hint="eastAsia"/>
        </w:rPr>
        <w:t>Україні</w:t>
      </w:r>
      <w:r>
        <w:t></w:t>
      </w:r>
      <w:r>
        <w:rPr>
          <w:rFonts w:hint="eastAsia"/>
        </w:rPr>
        <w:t>і</w:t>
      </w:r>
      <w:r>
        <w:t></w:t>
      </w:r>
      <w:r>
        <w:rPr>
          <w:rFonts w:hint="eastAsia"/>
        </w:rPr>
        <w:t>за</w:t>
      </w:r>
      <w:r>
        <w:t></w:t>
      </w:r>
      <w:r>
        <w:rPr>
          <w:rFonts w:hint="eastAsia"/>
        </w:rPr>
        <w:t>кордоном</w:t>
      </w:r>
      <w:r>
        <w:t></w:t>
      </w:r>
      <w:r>
        <w:rPr>
          <w:rFonts w:hint="eastAsia"/>
        </w:rPr>
        <w:t>показав</w:t>
      </w:r>
      <w:r>
        <w:t></w:t>
      </w:r>
      <w:r>
        <w:t></w:t>
      </w:r>
      <w:r>
        <w:rPr>
          <w:rFonts w:hint="eastAsia"/>
        </w:rPr>
        <w:t>що</w:t>
      </w:r>
      <w:r>
        <w:t></w:t>
      </w:r>
      <w:r>
        <w:rPr>
          <w:rFonts w:hint="eastAsia"/>
        </w:rPr>
        <w:t>їх</w:t>
      </w:r>
      <w:r>
        <w:t></w:t>
      </w:r>
      <w:r>
        <w:rPr>
          <w:rFonts w:hint="eastAsia"/>
        </w:rPr>
        <w:t>діагностичне</w:t>
      </w:r>
      <w:r>
        <w:t></w:t>
      </w:r>
      <w:r>
        <w:rPr>
          <w:rFonts w:hint="eastAsia"/>
        </w:rPr>
        <w:t>забезпечення</w:t>
      </w:r>
      <w:r>
        <w:t></w:t>
      </w:r>
      <w:r>
        <w:t></w:t>
      </w:r>
      <w:r>
        <w:rPr>
          <w:rFonts w:hint="eastAsia"/>
        </w:rPr>
        <w:t>ДЗ</w:t>
      </w:r>
      <w:r>
        <w:t></w:t>
      </w:r>
    </w:p>
    <w:p w:rsidR="006C23C8" w:rsidRDefault="006C23C8" w:rsidP="006C23C8">
      <w:r>
        <w:t></w:t>
      </w:r>
      <w:r>
        <w:t></w:t>
      </w:r>
    </w:p>
    <w:p w:rsidR="006C23C8" w:rsidRDefault="006C23C8" w:rsidP="006C23C8">
      <w:r>
        <w:rPr>
          <w:rFonts w:hint="eastAsia"/>
        </w:rPr>
        <w:t>є</w:t>
      </w:r>
      <w:r>
        <w:t></w:t>
      </w:r>
      <w:r>
        <w:rPr>
          <w:rFonts w:hint="eastAsia"/>
        </w:rPr>
        <w:t>комплексом</w:t>
      </w:r>
      <w:r>
        <w:t></w:t>
      </w:r>
      <w:r>
        <w:rPr>
          <w:rFonts w:hint="eastAsia"/>
        </w:rPr>
        <w:t>методів</w:t>
      </w:r>
      <w:r>
        <w:t></w:t>
      </w:r>
      <w:r>
        <w:rPr>
          <w:rFonts w:hint="eastAsia"/>
        </w:rPr>
        <w:t>діагностування</w:t>
      </w:r>
      <w:r>
        <w:t></w:t>
      </w:r>
      <w:r>
        <w:t></w:t>
      </w:r>
      <w:r>
        <w:rPr>
          <w:rFonts w:hint="eastAsia"/>
        </w:rPr>
        <w:t>засобів</w:t>
      </w:r>
      <w:r>
        <w:t></w:t>
      </w:r>
      <w:r>
        <w:t></w:t>
      </w:r>
      <w:r>
        <w:rPr>
          <w:rFonts w:hint="eastAsia"/>
        </w:rPr>
        <w:t>побудованих</w:t>
      </w:r>
      <w:r>
        <w:t></w:t>
      </w:r>
      <w:r>
        <w:rPr>
          <w:rFonts w:hint="eastAsia"/>
        </w:rPr>
        <w:t>на</w:t>
      </w:r>
      <w:r>
        <w:t></w:t>
      </w:r>
      <w:r>
        <w:rPr>
          <w:rFonts w:hint="eastAsia"/>
        </w:rPr>
        <w:t>їх</w:t>
      </w:r>
      <w:r>
        <w:t></w:t>
      </w:r>
      <w:r>
        <w:rPr>
          <w:rFonts w:hint="eastAsia"/>
        </w:rPr>
        <w:t>основі</w:t>
      </w:r>
      <w:r>
        <w:t></w:t>
      </w:r>
      <w:r>
        <w:rPr>
          <w:rFonts w:hint="eastAsia"/>
        </w:rPr>
        <w:t>і</w:t>
      </w:r>
    </w:p>
    <w:p w:rsidR="006C23C8" w:rsidRDefault="006C23C8" w:rsidP="006C23C8">
      <w:r>
        <w:rPr>
          <w:rFonts w:hint="eastAsia"/>
        </w:rPr>
        <w:t>використання</w:t>
      </w:r>
      <w:r>
        <w:t></w:t>
      </w:r>
      <w:r>
        <w:rPr>
          <w:rFonts w:hint="eastAsia"/>
        </w:rPr>
        <w:t>яких</w:t>
      </w:r>
      <w:r>
        <w:t></w:t>
      </w:r>
      <w:r>
        <w:rPr>
          <w:rFonts w:hint="eastAsia"/>
        </w:rPr>
        <w:t>дозволяє</w:t>
      </w:r>
      <w:r>
        <w:t></w:t>
      </w:r>
      <w:r>
        <w:rPr>
          <w:rFonts w:hint="eastAsia"/>
        </w:rPr>
        <w:t>визначати</w:t>
      </w:r>
      <w:r>
        <w:t></w:t>
      </w:r>
      <w:r>
        <w:rPr>
          <w:rFonts w:hint="eastAsia"/>
        </w:rPr>
        <w:t>з</w:t>
      </w:r>
      <w:r>
        <w:t></w:t>
      </w:r>
      <w:r>
        <w:rPr>
          <w:rFonts w:hint="eastAsia"/>
        </w:rPr>
        <w:t>заданою</w:t>
      </w:r>
      <w:r>
        <w:t></w:t>
      </w:r>
      <w:r>
        <w:rPr>
          <w:rFonts w:hint="eastAsia"/>
        </w:rPr>
        <w:t>достовірністю</w:t>
      </w:r>
      <w:r>
        <w:t></w:t>
      </w:r>
      <w:r>
        <w:rPr>
          <w:rFonts w:hint="eastAsia"/>
        </w:rPr>
        <w:t>ТС</w:t>
      </w:r>
      <w:r>
        <w:t></w:t>
      </w:r>
      <w:r>
        <w:t></w:t>
      </w:r>
      <w:r>
        <w:rPr>
          <w:rFonts w:hint="eastAsia"/>
        </w:rPr>
        <w:t>а</w:t>
      </w:r>
      <w:r>
        <w:t></w:t>
      </w:r>
      <w:r>
        <w:rPr>
          <w:rFonts w:hint="eastAsia"/>
        </w:rPr>
        <w:t>також</w:t>
      </w:r>
    </w:p>
    <w:p w:rsidR="006C23C8" w:rsidRDefault="006C23C8" w:rsidP="006C23C8">
      <w:r>
        <w:rPr>
          <w:rFonts w:hint="eastAsia"/>
        </w:rPr>
        <w:t>проводити</w:t>
      </w:r>
      <w:r>
        <w:t></w:t>
      </w:r>
      <w:r>
        <w:rPr>
          <w:rFonts w:hint="eastAsia"/>
        </w:rPr>
        <w:t>локалізацію</w:t>
      </w:r>
      <w:r>
        <w:t></w:t>
      </w:r>
      <w:r>
        <w:rPr>
          <w:rFonts w:hint="eastAsia"/>
        </w:rPr>
        <w:t>дефектних</w:t>
      </w:r>
      <w:r>
        <w:t></w:t>
      </w:r>
      <w:r>
        <w:rPr>
          <w:rFonts w:hint="eastAsia"/>
        </w:rPr>
        <w:t>елементів</w:t>
      </w:r>
      <w:r>
        <w:t></w:t>
      </w:r>
      <w:r>
        <w:t></w:t>
      </w:r>
      <w:r>
        <w:rPr>
          <w:rFonts w:hint="eastAsia"/>
        </w:rPr>
        <w:t>Останнім</w:t>
      </w:r>
      <w:r>
        <w:t></w:t>
      </w:r>
      <w:r>
        <w:rPr>
          <w:rFonts w:hint="eastAsia"/>
        </w:rPr>
        <w:t>часом</w:t>
      </w:r>
      <w:r>
        <w:t></w:t>
      </w:r>
      <w:r>
        <w:rPr>
          <w:rFonts w:hint="eastAsia"/>
        </w:rPr>
        <w:t>вимоги</w:t>
      </w:r>
      <w:r>
        <w:t></w:t>
      </w:r>
      <w:r>
        <w:rPr>
          <w:rFonts w:hint="eastAsia"/>
        </w:rPr>
        <w:t>щодо</w:t>
      </w:r>
    </w:p>
    <w:p w:rsidR="006C23C8" w:rsidRDefault="006C23C8" w:rsidP="006C23C8">
      <w:r>
        <w:rPr>
          <w:rFonts w:hint="eastAsia"/>
        </w:rPr>
        <w:t>підтримки</w:t>
      </w:r>
      <w:r>
        <w:t></w:t>
      </w:r>
      <w:r>
        <w:rPr>
          <w:rFonts w:hint="eastAsia"/>
        </w:rPr>
        <w:t>значення</w:t>
      </w:r>
      <w:r>
        <w:t></w:t>
      </w:r>
      <w:r>
        <w:rPr>
          <w:rFonts w:hint="eastAsia"/>
        </w:rPr>
        <w:t>коефіцієнта</w:t>
      </w:r>
      <w:r>
        <w:t></w:t>
      </w:r>
      <w:r>
        <w:rPr>
          <w:rFonts w:hint="eastAsia"/>
        </w:rPr>
        <w:t>готовності</w:t>
      </w:r>
      <w:r>
        <w:t></w:t>
      </w:r>
      <w:r>
        <w:rPr>
          <w:rFonts w:hint="eastAsia"/>
        </w:rPr>
        <w:t>в</w:t>
      </w:r>
      <w:r>
        <w:t></w:t>
      </w:r>
      <w:r>
        <w:rPr>
          <w:rFonts w:hint="eastAsia"/>
        </w:rPr>
        <w:t>заданих</w:t>
      </w:r>
      <w:r>
        <w:t></w:t>
      </w:r>
      <w:r>
        <w:rPr>
          <w:rFonts w:hint="eastAsia"/>
        </w:rPr>
        <w:t>межах</w:t>
      </w:r>
      <w:r>
        <w:t></w:t>
      </w:r>
      <w:r>
        <w:rPr>
          <w:rFonts w:hint="eastAsia"/>
        </w:rPr>
        <w:t>як</w:t>
      </w:r>
      <w:r>
        <w:t></w:t>
      </w:r>
      <w:r>
        <w:rPr>
          <w:rFonts w:hint="eastAsia"/>
        </w:rPr>
        <w:t>основного</w:t>
      </w:r>
      <w:r>
        <w:t></w:t>
      </w:r>
      <w:r>
        <w:rPr>
          <w:rFonts w:hint="eastAsia"/>
        </w:rPr>
        <w:t>з</w:t>
      </w:r>
    </w:p>
    <w:p w:rsidR="006C23C8" w:rsidRDefault="006C23C8" w:rsidP="006C23C8">
      <w:r>
        <w:rPr>
          <w:rFonts w:hint="eastAsia"/>
        </w:rPr>
        <w:t>показників</w:t>
      </w:r>
      <w:r>
        <w:t></w:t>
      </w:r>
      <w:r>
        <w:rPr>
          <w:rFonts w:hint="eastAsia"/>
        </w:rPr>
        <w:t>надійності</w:t>
      </w:r>
      <w:r>
        <w:t></w:t>
      </w:r>
      <w:r>
        <w:rPr>
          <w:rFonts w:hint="eastAsia"/>
        </w:rPr>
        <w:t>стають</w:t>
      </w:r>
      <w:r>
        <w:t></w:t>
      </w:r>
      <w:r>
        <w:rPr>
          <w:rFonts w:hint="eastAsia"/>
        </w:rPr>
        <w:t>більш</w:t>
      </w:r>
      <w:r>
        <w:t></w:t>
      </w:r>
      <w:r>
        <w:rPr>
          <w:rFonts w:hint="eastAsia"/>
        </w:rPr>
        <w:t>жорсткими</w:t>
      </w:r>
      <w:r>
        <w:t></w:t>
      </w:r>
    </w:p>
    <w:p w:rsidR="006C23C8" w:rsidRDefault="006C23C8" w:rsidP="006C23C8">
      <w:r>
        <w:rPr>
          <w:rFonts w:hint="eastAsia"/>
        </w:rPr>
        <w:t>Тематиці</w:t>
      </w:r>
      <w:r>
        <w:t></w:t>
      </w:r>
      <w:r>
        <w:rPr>
          <w:rFonts w:hint="eastAsia"/>
        </w:rPr>
        <w:t>технічного</w:t>
      </w:r>
      <w:r>
        <w:t></w:t>
      </w:r>
      <w:r>
        <w:rPr>
          <w:rFonts w:hint="eastAsia"/>
        </w:rPr>
        <w:t>діагностування</w:t>
      </w:r>
      <w:r>
        <w:t></w:t>
      </w:r>
      <w:r>
        <w:rPr>
          <w:rFonts w:hint="eastAsia"/>
        </w:rPr>
        <w:t>присвячені</w:t>
      </w:r>
      <w:r>
        <w:t></w:t>
      </w:r>
      <w:r>
        <w:rPr>
          <w:rFonts w:hint="eastAsia"/>
        </w:rPr>
        <w:t>роботи</w:t>
      </w:r>
      <w:r>
        <w:t></w:t>
      </w:r>
      <w:r>
        <w:rPr>
          <w:rFonts w:hint="eastAsia"/>
        </w:rPr>
        <w:t>таких</w:t>
      </w:r>
      <w:r>
        <w:t></w:t>
      </w:r>
      <w:r>
        <w:rPr>
          <w:rFonts w:hint="eastAsia"/>
        </w:rPr>
        <w:t>вчених</w:t>
      </w:r>
      <w:r>
        <w:t></w:t>
      </w:r>
      <w:r>
        <w:rPr>
          <w:rFonts w:hint="eastAsia"/>
        </w:rPr>
        <w:t>як</w:t>
      </w:r>
    </w:p>
    <w:p w:rsidR="006C23C8" w:rsidRDefault="006C23C8" w:rsidP="006C23C8">
      <w:r>
        <w:rPr>
          <w:rFonts w:hint="eastAsia"/>
        </w:rPr>
        <w:t>Артюшин</w:t>
      </w:r>
      <w:r>
        <w:t></w:t>
      </w:r>
      <w:r>
        <w:rPr>
          <w:rFonts w:hint="eastAsia"/>
        </w:rPr>
        <w:t>Л</w:t>
      </w:r>
      <w:r>
        <w:t></w:t>
      </w:r>
      <w:r>
        <w:rPr>
          <w:rFonts w:hint="eastAsia"/>
        </w:rPr>
        <w:t>М</w:t>
      </w:r>
      <w:r>
        <w:t></w:t>
      </w:r>
      <w:r>
        <w:t></w:t>
      </w:r>
      <w:r>
        <w:t></w:t>
      </w:r>
      <w:r>
        <w:rPr>
          <w:rFonts w:hint="eastAsia"/>
        </w:rPr>
        <w:t>Байда</w:t>
      </w:r>
      <w:r>
        <w:t></w:t>
      </w:r>
      <w:r>
        <w:rPr>
          <w:rFonts w:hint="eastAsia"/>
        </w:rPr>
        <w:t>М</w:t>
      </w:r>
      <w:r>
        <w:t></w:t>
      </w:r>
      <w:r>
        <w:rPr>
          <w:rFonts w:hint="eastAsia"/>
        </w:rPr>
        <w:t>П</w:t>
      </w:r>
      <w:r>
        <w:t></w:t>
      </w:r>
      <w:r>
        <w:t></w:t>
      </w:r>
      <w:r>
        <w:t></w:t>
      </w:r>
      <w:r>
        <w:rPr>
          <w:rFonts w:hint="eastAsia"/>
        </w:rPr>
        <w:t>Барабаш</w:t>
      </w:r>
      <w:r>
        <w:t></w:t>
      </w:r>
      <w:r>
        <w:rPr>
          <w:rFonts w:hint="eastAsia"/>
        </w:rPr>
        <w:t>О</w:t>
      </w:r>
      <w:r>
        <w:t></w:t>
      </w:r>
      <w:r>
        <w:rPr>
          <w:rFonts w:hint="eastAsia"/>
        </w:rPr>
        <w:t>В</w:t>
      </w:r>
      <w:r>
        <w:t></w:t>
      </w:r>
      <w:r>
        <w:t></w:t>
      </w:r>
      <w:r>
        <w:t></w:t>
      </w:r>
      <w:r>
        <w:rPr>
          <w:rFonts w:hint="eastAsia"/>
        </w:rPr>
        <w:t>Бендлер</w:t>
      </w:r>
      <w:r>
        <w:t></w:t>
      </w:r>
      <w:r>
        <w:rPr>
          <w:rFonts w:hint="eastAsia"/>
        </w:rPr>
        <w:t>Дж</w:t>
      </w:r>
      <w:r>
        <w:t></w:t>
      </w:r>
      <w:r>
        <w:t></w:t>
      </w:r>
      <w:r>
        <w:rPr>
          <w:rFonts w:hint="eastAsia"/>
        </w:rPr>
        <w:t>У</w:t>
      </w:r>
      <w:r>
        <w:t></w:t>
      </w:r>
      <w:r>
        <w:t></w:t>
      </w:r>
      <w:r>
        <w:t></w:t>
      </w:r>
      <w:r>
        <w:rPr>
          <w:rFonts w:hint="eastAsia"/>
        </w:rPr>
        <w:t>Волочій</w:t>
      </w:r>
      <w:r>
        <w:t></w:t>
      </w:r>
      <w:r>
        <w:rPr>
          <w:rFonts w:hint="eastAsia"/>
        </w:rPr>
        <w:t>Б</w:t>
      </w:r>
      <w:r>
        <w:t></w:t>
      </w:r>
      <w:r>
        <w:rPr>
          <w:rFonts w:hint="eastAsia"/>
        </w:rPr>
        <w:t>Ю</w:t>
      </w:r>
      <w:r>
        <w:t></w:t>
      </w:r>
      <w:r>
        <w:t></w:t>
      </w:r>
    </w:p>
    <w:p w:rsidR="006C23C8" w:rsidRDefault="006C23C8" w:rsidP="006C23C8">
      <w:r>
        <w:rPr>
          <w:rFonts w:hint="eastAsia"/>
        </w:rPr>
        <w:t>Гессель</w:t>
      </w:r>
      <w:r>
        <w:t></w:t>
      </w:r>
      <w:r>
        <w:rPr>
          <w:rFonts w:hint="eastAsia"/>
        </w:rPr>
        <w:t>М</w:t>
      </w:r>
      <w:r>
        <w:t></w:t>
      </w:r>
      <w:r>
        <w:t></w:t>
      </w:r>
      <w:r>
        <w:t></w:t>
      </w:r>
      <w:r>
        <w:rPr>
          <w:rFonts w:hint="eastAsia"/>
        </w:rPr>
        <w:t>Глазунов</w:t>
      </w:r>
      <w:r>
        <w:t></w:t>
      </w:r>
      <w:r>
        <w:rPr>
          <w:rFonts w:hint="eastAsia"/>
        </w:rPr>
        <w:t>Л</w:t>
      </w:r>
      <w:r>
        <w:t></w:t>
      </w:r>
      <w:r>
        <w:rPr>
          <w:rFonts w:hint="eastAsia"/>
        </w:rPr>
        <w:t>П</w:t>
      </w:r>
      <w:r>
        <w:t></w:t>
      </w:r>
      <w:r>
        <w:t></w:t>
      </w:r>
      <w:r>
        <w:t></w:t>
      </w:r>
      <w:r>
        <w:rPr>
          <w:rFonts w:hint="eastAsia"/>
        </w:rPr>
        <w:t>Граф</w:t>
      </w:r>
      <w:r>
        <w:t></w:t>
      </w:r>
      <w:r>
        <w:rPr>
          <w:rFonts w:hint="eastAsia"/>
        </w:rPr>
        <w:t>Ш</w:t>
      </w:r>
      <w:r>
        <w:t></w:t>
      </w:r>
      <w:r>
        <w:t></w:t>
      </w:r>
      <w:r>
        <w:t></w:t>
      </w:r>
      <w:r>
        <w:rPr>
          <w:rFonts w:hint="eastAsia"/>
        </w:rPr>
        <w:t>Гуляєв</w:t>
      </w:r>
      <w:r>
        <w:t></w:t>
      </w:r>
      <w:r>
        <w:rPr>
          <w:rFonts w:hint="eastAsia"/>
        </w:rPr>
        <w:t>В</w:t>
      </w:r>
      <w:r>
        <w:t></w:t>
      </w:r>
      <w:r>
        <w:rPr>
          <w:rFonts w:hint="eastAsia"/>
        </w:rPr>
        <w:t>А</w:t>
      </w:r>
      <w:r>
        <w:t></w:t>
      </w:r>
      <w:r>
        <w:t></w:t>
      </w:r>
      <w:r>
        <w:t></w:t>
      </w:r>
      <w:r>
        <w:rPr>
          <w:rFonts w:hint="eastAsia"/>
        </w:rPr>
        <w:t>Давидов</w:t>
      </w:r>
      <w:r>
        <w:t></w:t>
      </w:r>
      <w:r>
        <w:rPr>
          <w:rFonts w:hint="eastAsia"/>
        </w:rPr>
        <w:t>П</w:t>
      </w:r>
      <w:r>
        <w:t></w:t>
      </w:r>
      <w:r>
        <w:rPr>
          <w:rFonts w:hint="eastAsia"/>
        </w:rPr>
        <w:t>С</w:t>
      </w:r>
      <w:r>
        <w:t></w:t>
      </w:r>
      <w:r>
        <w:t></w:t>
      </w:r>
      <w:r>
        <w:t></w:t>
      </w:r>
      <w:r>
        <w:rPr>
          <w:rFonts w:hint="eastAsia"/>
        </w:rPr>
        <w:t>Жердєв</w:t>
      </w:r>
      <w:r>
        <w:t></w:t>
      </w:r>
      <w:r>
        <w:rPr>
          <w:rFonts w:hint="eastAsia"/>
        </w:rPr>
        <w:t>М</w:t>
      </w:r>
      <w:r>
        <w:t></w:t>
      </w:r>
      <w:r>
        <w:rPr>
          <w:rFonts w:hint="eastAsia"/>
        </w:rPr>
        <w:t>К</w:t>
      </w:r>
      <w:r>
        <w:t></w:t>
      </w:r>
      <w:r>
        <w:t></w:t>
      </w:r>
    </w:p>
    <w:p w:rsidR="006C23C8" w:rsidRDefault="006C23C8" w:rsidP="006C23C8">
      <w:r>
        <w:rPr>
          <w:rFonts w:hint="eastAsia"/>
        </w:rPr>
        <w:t>Карр</w:t>
      </w:r>
      <w:r>
        <w:t></w:t>
      </w:r>
      <w:r>
        <w:rPr>
          <w:rFonts w:hint="eastAsia"/>
        </w:rPr>
        <w:t>Дж</w:t>
      </w:r>
      <w:r>
        <w:t></w:t>
      </w:r>
      <w:r>
        <w:t></w:t>
      </w:r>
      <w:r>
        <w:t></w:t>
      </w:r>
      <w:r>
        <w:rPr>
          <w:rFonts w:hint="eastAsia"/>
        </w:rPr>
        <w:t>Ксенз</w:t>
      </w:r>
      <w:r>
        <w:t></w:t>
      </w:r>
      <w:r>
        <w:rPr>
          <w:rFonts w:hint="eastAsia"/>
        </w:rPr>
        <w:t>С</w:t>
      </w:r>
      <w:r>
        <w:t></w:t>
      </w:r>
      <w:r>
        <w:rPr>
          <w:rFonts w:hint="eastAsia"/>
        </w:rPr>
        <w:t>П</w:t>
      </w:r>
      <w:r>
        <w:t></w:t>
      </w:r>
      <w:r>
        <w:t></w:t>
      </w:r>
      <w:r>
        <w:t></w:t>
      </w:r>
      <w:r>
        <w:rPr>
          <w:rFonts w:hint="eastAsia"/>
        </w:rPr>
        <w:t>Кравченко</w:t>
      </w:r>
      <w:r>
        <w:t></w:t>
      </w:r>
      <w:r>
        <w:rPr>
          <w:rFonts w:hint="eastAsia"/>
        </w:rPr>
        <w:t>Ю</w:t>
      </w:r>
      <w:r>
        <w:t></w:t>
      </w:r>
      <w:r>
        <w:rPr>
          <w:rFonts w:hint="eastAsia"/>
        </w:rPr>
        <w:t>В</w:t>
      </w:r>
      <w:r>
        <w:t></w:t>
      </w:r>
      <w:r>
        <w:t></w:t>
      </w:r>
      <w:r>
        <w:t></w:t>
      </w:r>
      <w:r>
        <w:rPr>
          <w:rFonts w:hint="eastAsia"/>
        </w:rPr>
        <w:t>Креденцер</w:t>
      </w:r>
      <w:r>
        <w:t></w:t>
      </w:r>
      <w:r>
        <w:rPr>
          <w:rFonts w:hint="eastAsia"/>
        </w:rPr>
        <w:t>Б</w:t>
      </w:r>
      <w:r>
        <w:t></w:t>
      </w:r>
      <w:r>
        <w:rPr>
          <w:rFonts w:hint="eastAsia"/>
        </w:rPr>
        <w:t>П</w:t>
      </w:r>
      <w:r>
        <w:t></w:t>
      </w:r>
      <w:r>
        <w:t></w:t>
      </w:r>
      <w:r>
        <w:t></w:t>
      </w:r>
      <w:r>
        <w:rPr>
          <w:rFonts w:hint="eastAsia"/>
        </w:rPr>
        <w:t>Козлов</w:t>
      </w:r>
      <w:r>
        <w:t></w:t>
      </w:r>
      <w:r>
        <w:rPr>
          <w:rFonts w:hint="eastAsia"/>
        </w:rPr>
        <w:t>Б</w:t>
      </w:r>
      <w:r>
        <w:t></w:t>
      </w:r>
      <w:r>
        <w:rPr>
          <w:rFonts w:hint="eastAsia"/>
        </w:rPr>
        <w:t>А</w:t>
      </w:r>
      <w:r>
        <w:t></w:t>
      </w:r>
      <w:r>
        <w:t></w:t>
      </w:r>
      <w:r>
        <w:t></w:t>
      </w:r>
      <w:r>
        <w:rPr>
          <w:rFonts w:hint="eastAsia"/>
        </w:rPr>
        <w:t>Кононов</w:t>
      </w:r>
    </w:p>
    <w:p w:rsidR="006C23C8" w:rsidRDefault="006C23C8" w:rsidP="006C23C8">
      <w:r>
        <w:rPr>
          <w:rFonts w:hint="eastAsia"/>
        </w:rPr>
        <w:t>В</w:t>
      </w:r>
      <w:r>
        <w:t></w:t>
      </w:r>
      <w:r>
        <w:rPr>
          <w:rFonts w:hint="eastAsia"/>
        </w:rPr>
        <w:t>Б</w:t>
      </w:r>
      <w:r>
        <w:t></w:t>
      </w:r>
      <w:r>
        <w:t></w:t>
      </w:r>
      <w:r>
        <w:t></w:t>
      </w:r>
      <w:r>
        <w:rPr>
          <w:rFonts w:hint="eastAsia"/>
        </w:rPr>
        <w:t>Ліхтциндер</w:t>
      </w:r>
      <w:r>
        <w:t></w:t>
      </w:r>
      <w:r>
        <w:rPr>
          <w:rFonts w:hint="eastAsia"/>
        </w:rPr>
        <w:t>Б</w:t>
      </w:r>
      <w:r>
        <w:t></w:t>
      </w:r>
      <w:r>
        <w:rPr>
          <w:rFonts w:hint="eastAsia"/>
        </w:rPr>
        <w:t>Я</w:t>
      </w:r>
      <w:r>
        <w:t></w:t>
      </w:r>
      <w:r>
        <w:t></w:t>
      </w:r>
      <w:r>
        <w:t></w:t>
      </w:r>
      <w:r>
        <w:rPr>
          <w:rFonts w:hint="eastAsia"/>
        </w:rPr>
        <w:t>Локазюк</w:t>
      </w:r>
      <w:r>
        <w:t></w:t>
      </w:r>
      <w:r>
        <w:rPr>
          <w:rFonts w:hint="eastAsia"/>
        </w:rPr>
        <w:t>В</w:t>
      </w:r>
      <w:r>
        <w:t></w:t>
      </w:r>
      <w:r>
        <w:rPr>
          <w:rFonts w:hint="eastAsia"/>
        </w:rPr>
        <w:t>М</w:t>
      </w:r>
      <w:r>
        <w:t></w:t>
      </w:r>
      <w:r>
        <w:t></w:t>
      </w:r>
      <w:r>
        <w:t></w:t>
      </w:r>
      <w:r>
        <w:rPr>
          <w:rFonts w:hint="eastAsia"/>
        </w:rPr>
        <w:t>Маслов</w:t>
      </w:r>
      <w:r>
        <w:t></w:t>
      </w:r>
      <w:r>
        <w:rPr>
          <w:rFonts w:hint="eastAsia"/>
        </w:rPr>
        <w:t>А</w:t>
      </w:r>
      <w:r>
        <w:t></w:t>
      </w:r>
      <w:r>
        <w:rPr>
          <w:rFonts w:hint="eastAsia"/>
        </w:rPr>
        <w:t>Я</w:t>
      </w:r>
      <w:r>
        <w:t></w:t>
      </w:r>
      <w:r>
        <w:t></w:t>
      </w:r>
      <w:r>
        <w:t></w:t>
      </w:r>
      <w:r>
        <w:rPr>
          <w:rFonts w:hint="eastAsia"/>
        </w:rPr>
        <w:t>Машков</w:t>
      </w:r>
      <w:r>
        <w:t></w:t>
      </w:r>
      <w:r>
        <w:rPr>
          <w:rFonts w:hint="eastAsia"/>
        </w:rPr>
        <w:t>О</w:t>
      </w:r>
      <w:r>
        <w:t></w:t>
      </w:r>
      <w:r>
        <w:rPr>
          <w:rFonts w:hint="eastAsia"/>
        </w:rPr>
        <w:t>А</w:t>
      </w:r>
      <w:r>
        <w:t></w:t>
      </w:r>
      <w:r>
        <w:t></w:t>
      </w:r>
    </w:p>
    <w:p w:rsidR="006C23C8" w:rsidRDefault="006C23C8" w:rsidP="006C23C8">
      <w:r>
        <w:rPr>
          <w:rFonts w:hint="eastAsia"/>
        </w:rPr>
        <w:t>Мозгалєвський</w:t>
      </w:r>
      <w:r>
        <w:t></w:t>
      </w:r>
      <w:r>
        <w:rPr>
          <w:rFonts w:hint="eastAsia"/>
        </w:rPr>
        <w:t>А</w:t>
      </w:r>
      <w:r>
        <w:t></w:t>
      </w:r>
      <w:r>
        <w:rPr>
          <w:rFonts w:hint="eastAsia"/>
        </w:rPr>
        <w:t>В</w:t>
      </w:r>
      <w:r>
        <w:t></w:t>
      </w:r>
      <w:r>
        <w:t></w:t>
      </w:r>
      <w:r>
        <w:t></w:t>
      </w:r>
      <w:r>
        <w:rPr>
          <w:rFonts w:hint="eastAsia"/>
        </w:rPr>
        <w:t>Мєннинг</w:t>
      </w:r>
      <w:r>
        <w:t></w:t>
      </w:r>
      <w:r>
        <w:rPr>
          <w:rFonts w:hint="eastAsia"/>
        </w:rPr>
        <w:t>Е</w:t>
      </w:r>
      <w:r>
        <w:t></w:t>
      </w:r>
      <w:r>
        <w:t></w:t>
      </w:r>
      <w:r>
        <w:t></w:t>
      </w:r>
      <w:r>
        <w:rPr>
          <w:rFonts w:hint="eastAsia"/>
        </w:rPr>
        <w:t>Метц</w:t>
      </w:r>
      <w:r>
        <w:t></w:t>
      </w:r>
      <w:r>
        <w:rPr>
          <w:rFonts w:hint="eastAsia"/>
        </w:rPr>
        <w:t>Г</w:t>
      </w:r>
      <w:r>
        <w:t></w:t>
      </w:r>
      <w:r>
        <w:t></w:t>
      </w:r>
      <w:r>
        <w:t></w:t>
      </w:r>
      <w:r>
        <w:rPr>
          <w:rFonts w:hint="eastAsia"/>
        </w:rPr>
        <w:t>Острейковський</w:t>
      </w:r>
      <w:r>
        <w:t></w:t>
      </w:r>
      <w:r>
        <w:rPr>
          <w:rFonts w:hint="eastAsia"/>
        </w:rPr>
        <w:t>В</w:t>
      </w:r>
      <w:r>
        <w:t></w:t>
      </w:r>
      <w:r>
        <w:rPr>
          <w:rFonts w:hint="eastAsia"/>
        </w:rPr>
        <w:t>А</w:t>
      </w:r>
      <w:r>
        <w:t></w:t>
      </w:r>
      <w:r>
        <w:t></w:t>
      </w:r>
      <w:r>
        <w:t></w:t>
      </w:r>
      <w:r>
        <w:rPr>
          <w:rFonts w:hint="eastAsia"/>
        </w:rPr>
        <w:t>Пархоменко</w:t>
      </w:r>
    </w:p>
    <w:p w:rsidR="006C23C8" w:rsidRDefault="006C23C8" w:rsidP="006C23C8">
      <w:r>
        <w:rPr>
          <w:rFonts w:hint="eastAsia"/>
        </w:rPr>
        <w:t>П</w:t>
      </w:r>
      <w:r>
        <w:t></w:t>
      </w:r>
      <w:r>
        <w:rPr>
          <w:rFonts w:hint="eastAsia"/>
        </w:rPr>
        <w:t>П</w:t>
      </w:r>
      <w:r>
        <w:t></w:t>
      </w:r>
      <w:r>
        <w:t></w:t>
      </w:r>
      <w:r>
        <w:t></w:t>
      </w:r>
      <w:r>
        <w:rPr>
          <w:rFonts w:hint="eastAsia"/>
        </w:rPr>
        <w:t>Савченко</w:t>
      </w:r>
      <w:r>
        <w:t></w:t>
      </w:r>
      <w:r>
        <w:rPr>
          <w:rFonts w:hint="eastAsia"/>
        </w:rPr>
        <w:t>В</w:t>
      </w:r>
      <w:r>
        <w:t></w:t>
      </w:r>
      <w:r>
        <w:rPr>
          <w:rFonts w:hint="eastAsia"/>
        </w:rPr>
        <w:t>А</w:t>
      </w:r>
      <w:r>
        <w:t></w:t>
      </w:r>
      <w:r>
        <w:t></w:t>
      </w:r>
      <w:r>
        <w:t></w:t>
      </w:r>
      <w:r>
        <w:rPr>
          <w:rFonts w:hint="eastAsia"/>
        </w:rPr>
        <w:t>Самохвалов</w:t>
      </w:r>
      <w:r>
        <w:t></w:t>
      </w:r>
      <w:r>
        <w:rPr>
          <w:rFonts w:hint="eastAsia"/>
        </w:rPr>
        <w:t>Ю</w:t>
      </w:r>
      <w:r>
        <w:t></w:t>
      </w:r>
      <w:r>
        <w:rPr>
          <w:rFonts w:hint="eastAsia"/>
        </w:rPr>
        <w:t>Я</w:t>
      </w:r>
      <w:r>
        <w:t></w:t>
      </w:r>
      <w:r>
        <w:t></w:t>
      </w:r>
      <w:r>
        <w:t></w:t>
      </w:r>
      <w:r>
        <w:rPr>
          <w:rFonts w:hint="eastAsia"/>
        </w:rPr>
        <w:t>Сакович</w:t>
      </w:r>
      <w:r>
        <w:t></w:t>
      </w:r>
      <w:r>
        <w:rPr>
          <w:rFonts w:hint="eastAsia"/>
        </w:rPr>
        <w:t>Л</w:t>
      </w:r>
      <w:r>
        <w:t></w:t>
      </w:r>
      <w:r>
        <w:rPr>
          <w:rFonts w:hint="eastAsia"/>
        </w:rPr>
        <w:t>М</w:t>
      </w:r>
      <w:r>
        <w:t></w:t>
      </w:r>
      <w:r>
        <w:t></w:t>
      </w:r>
      <w:r>
        <w:t></w:t>
      </w:r>
      <w:r>
        <w:rPr>
          <w:rFonts w:hint="eastAsia"/>
        </w:rPr>
        <w:t>Согомонян</w:t>
      </w:r>
      <w:r>
        <w:t></w:t>
      </w:r>
      <w:r>
        <w:rPr>
          <w:rFonts w:hint="eastAsia"/>
        </w:rPr>
        <w:t>Є</w:t>
      </w:r>
      <w:r>
        <w:t></w:t>
      </w:r>
      <w:r>
        <w:rPr>
          <w:rFonts w:hint="eastAsia"/>
        </w:rPr>
        <w:t>С</w:t>
      </w:r>
      <w:r>
        <w:t></w:t>
      </w:r>
      <w:r>
        <w:t></w:t>
      </w:r>
    </w:p>
    <w:p w:rsidR="006C23C8" w:rsidRDefault="006C23C8" w:rsidP="006C23C8">
      <w:r>
        <w:rPr>
          <w:rFonts w:hint="eastAsia"/>
        </w:rPr>
        <w:t>Толюпа</w:t>
      </w:r>
      <w:r>
        <w:t></w:t>
      </w:r>
      <w:r>
        <w:rPr>
          <w:rFonts w:hint="eastAsia"/>
        </w:rPr>
        <w:t>С</w:t>
      </w:r>
      <w:r>
        <w:t></w:t>
      </w:r>
      <w:r>
        <w:rPr>
          <w:rFonts w:hint="eastAsia"/>
        </w:rPr>
        <w:t>В</w:t>
      </w:r>
      <w:r>
        <w:t></w:t>
      </w:r>
      <w:r>
        <w:t></w:t>
      </w:r>
      <w:r>
        <w:t></w:t>
      </w:r>
      <w:r>
        <w:rPr>
          <w:rFonts w:hint="eastAsia"/>
        </w:rPr>
        <w:t>Тоценко</w:t>
      </w:r>
      <w:r>
        <w:t></w:t>
      </w:r>
      <w:r>
        <w:rPr>
          <w:rFonts w:hint="eastAsia"/>
        </w:rPr>
        <w:t>В</w:t>
      </w:r>
      <w:r>
        <w:t></w:t>
      </w:r>
      <w:r>
        <w:rPr>
          <w:rFonts w:hint="eastAsia"/>
        </w:rPr>
        <w:t>Г</w:t>
      </w:r>
      <w:r>
        <w:t></w:t>
      </w:r>
      <w:r>
        <w:t></w:t>
      </w:r>
      <w:r>
        <w:t></w:t>
      </w:r>
      <w:r>
        <w:rPr>
          <w:rFonts w:hint="eastAsia"/>
        </w:rPr>
        <w:t>Ушаков</w:t>
      </w:r>
      <w:r>
        <w:t></w:t>
      </w:r>
      <w:r>
        <w:rPr>
          <w:rFonts w:hint="eastAsia"/>
        </w:rPr>
        <w:t>І</w:t>
      </w:r>
      <w:r>
        <w:t></w:t>
      </w:r>
      <w:r>
        <w:rPr>
          <w:rFonts w:hint="eastAsia"/>
        </w:rPr>
        <w:t>А</w:t>
      </w:r>
      <w:r>
        <w:t></w:t>
      </w:r>
      <w:r>
        <w:t></w:t>
      </w:r>
      <w:r>
        <w:t></w:t>
      </w:r>
      <w:r>
        <w:rPr>
          <w:rFonts w:hint="eastAsia"/>
        </w:rPr>
        <w:t>Худов</w:t>
      </w:r>
      <w:r>
        <w:t></w:t>
      </w:r>
      <w:r>
        <w:rPr>
          <w:rFonts w:hint="eastAsia"/>
        </w:rPr>
        <w:t>Г</w:t>
      </w:r>
      <w:r>
        <w:t></w:t>
      </w:r>
      <w:r>
        <w:rPr>
          <w:rFonts w:hint="eastAsia"/>
        </w:rPr>
        <w:t>В</w:t>
      </w:r>
      <w:r>
        <w:t></w:t>
      </w:r>
      <w:r>
        <w:t></w:t>
      </w:r>
      <w:r>
        <w:t></w:t>
      </w:r>
      <w:r>
        <w:rPr>
          <w:rFonts w:hint="eastAsia"/>
        </w:rPr>
        <w:t>Яковлев</w:t>
      </w:r>
      <w:r>
        <w:t></w:t>
      </w:r>
      <w:r>
        <w:rPr>
          <w:rFonts w:hint="eastAsia"/>
        </w:rPr>
        <w:t>М</w:t>
      </w:r>
      <w:r>
        <w:t></w:t>
      </w:r>
      <w:r>
        <w:rPr>
          <w:rFonts w:hint="eastAsia"/>
        </w:rPr>
        <w:t>Ю</w:t>
      </w:r>
      <w:r>
        <w:t></w:t>
      </w:r>
      <w:r>
        <w:t></w:t>
      </w:r>
      <w:r>
        <w:rPr>
          <w:rFonts w:hint="eastAsia"/>
        </w:rPr>
        <w:t>та</w:t>
      </w:r>
      <w:r>
        <w:t></w:t>
      </w:r>
      <w:r>
        <w:rPr>
          <w:rFonts w:hint="eastAsia"/>
        </w:rPr>
        <w:t>інші</w:t>
      </w:r>
      <w:r>
        <w:t></w:t>
      </w:r>
    </w:p>
    <w:p w:rsidR="006C23C8" w:rsidRDefault="006C23C8" w:rsidP="006C23C8">
      <w:r>
        <w:rPr>
          <w:rFonts w:hint="eastAsia"/>
        </w:rPr>
        <w:t>Втім</w:t>
      </w:r>
      <w:r>
        <w:t></w:t>
      </w:r>
      <w:r>
        <w:t></w:t>
      </w:r>
      <w:r>
        <w:rPr>
          <w:rFonts w:hint="eastAsia"/>
        </w:rPr>
        <w:t>зміст</w:t>
      </w:r>
      <w:r>
        <w:t></w:t>
      </w:r>
      <w:r>
        <w:rPr>
          <w:rFonts w:hint="eastAsia"/>
        </w:rPr>
        <w:t>робіт</w:t>
      </w:r>
      <w:r>
        <w:t></w:t>
      </w:r>
      <w:r>
        <w:rPr>
          <w:rFonts w:hint="eastAsia"/>
        </w:rPr>
        <w:t>зазначених</w:t>
      </w:r>
      <w:r>
        <w:t></w:t>
      </w:r>
      <w:r>
        <w:rPr>
          <w:rFonts w:hint="eastAsia"/>
        </w:rPr>
        <w:t>авторів</w:t>
      </w:r>
      <w:r>
        <w:t></w:t>
      </w:r>
      <w:r>
        <w:rPr>
          <w:rFonts w:hint="eastAsia"/>
        </w:rPr>
        <w:t>в</w:t>
      </w:r>
      <w:r>
        <w:t></w:t>
      </w:r>
      <w:r>
        <w:rPr>
          <w:rFonts w:hint="eastAsia"/>
        </w:rPr>
        <w:t>основному</w:t>
      </w:r>
      <w:r>
        <w:t></w:t>
      </w:r>
      <w:r>
        <w:rPr>
          <w:rFonts w:hint="eastAsia"/>
        </w:rPr>
        <w:t>спрямований</w:t>
      </w:r>
      <w:r>
        <w:t></w:t>
      </w:r>
      <w:r>
        <w:rPr>
          <w:rFonts w:hint="eastAsia"/>
        </w:rPr>
        <w:t>на</w:t>
      </w:r>
    </w:p>
    <w:p w:rsidR="006C23C8" w:rsidRDefault="006C23C8" w:rsidP="006C23C8">
      <w:r>
        <w:rPr>
          <w:rFonts w:hint="eastAsia"/>
        </w:rPr>
        <w:t>рішення</w:t>
      </w:r>
      <w:r>
        <w:t></w:t>
      </w:r>
      <w:r>
        <w:rPr>
          <w:rFonts w:hint="eastAsia"/>
        </w:rPr>
        <w:t>задач</w:t>
      </w:r>
      <w:r>
        <w:t></w:t>
      </w:r>
      <w:r>
        <w:t></w:t>
      </w:r>
      <w:r>
        <w:rPr>
          <w:rFonts w:hint="eastAsia"/>
        </w:rPr>
        <w:t>пов’язаних</w:t>
      </w:r>
      <w:r>
        <w:t></w:t>
      </w:r>
      <w:r>
        <w:rPr>
          <w:rFonts w:hint="eastAsia"/>
        </w:rPr>
        <w:t>з</w:t>
      </w:r>
      <w:r>
        <w:t></w:t>
      </w:r>
      <w:r>
        <w:rPr>
          <w:rFonts w:hint="eastAsia"/>
        </w:rPr>
        <w:t>пошуком</w:t>
      </w:r>
      <w:r>
        <w:t></w:t>
      </w:r>
      <w:r>
        <w:rPr>
          <w:rFonts w:hint="eastAsia"/>
        </w:rPr>
        <w:t>несправностей</w:t>
      </w:r>
      <w:r>
        <w:t></w:t>
      </w:r>
      <w:r>
        <w:t></w:t>
      </w:r>
      <w:r>
        <w:rPr>
          <w:rFonts w:hint="eastAsia"/>
        </w:rPr>
        <w:t>які</w:t>
      </w:r>
      <w:r>
        <w:t></w:t>
      </w:r>
      <w:r>
        <w:rPr>
          <w:rFonts w:hint="eastAsia"/>
        </w:rPr>
        <w:t>виникли</w:t>
      </w:r>
      <w:r>
        <w:t></w:t>
      </w:r>
      <w:r>
        <w:t></w:t>
      </w:r>
      <w:r>
        <w:rPr>
          <w:rFonts w:hint="eastAsia"/>
        </w:rPr>
        <w:t>а</w:t>
      </w:r>
      <w:r>
        <w:t></w:t>
      </w:r>
      <w:r>
        <w:rPr>
          <w:rFonts w:hint="eastAsia"/>
        </w:rPr>
        <w:t>не</w:t>
      </w:r>
      <w:r>
        <w:t></w:t>
      </w:r>
      <w:r>
        <w:rPr>
          <w:rFonts w:hint="eastAsia"/>
        </w:rPr>
        <w:t>на</w:t>
      </w:r>
    </w:p>
    <w:p w:rsidR="006C23C8" w:rsidRDefault="006C23C8" w:rsidP="006C23C8">
      <w:r>
        <w:rPr>
          <w:rFonts w:hint="eastAsia"/>
        </w:rPr>
        <w:t>упередження</w:t>
      </w:r>
      <w:r>
        <w:t></w:t>
      </w:r>
      <w:r>
        <w:rPr>
          <w:rFonts w:hint="eastAsia"/>
        </w:rPr>
        <w:t>них</w:t>
      </w:r>
      <w:r>
        <w:t></w:t>
      </w:r>
      <w:r>
        <w:t></w:t>
      </w:r>
      <w:r>
        <w:rPr>
          <w:rFonts w:hint="eastAsia"/>
        </w:rPr>
        <w:t>У</w:t>
      </w:r>
      <w:r>
        <w:t></w:t>
      </w:r>
      <w:r>
        <w:rPr>
          <w:rFonts w:hint="eastAsia"/>
        </w:rPr>
        <w:t>відомих</w:t>
      </w:r>
      <w:r>
        <w:t></w:t>
      </w:r>
      <w:r>
        <w:rPr>
          <w:rFonts w:hint="eastAsia"/>
        </w:rPr>
        <w:t>авторові</w:t>
      </w:r>
      <w:r>
        <w:t></w:t>
      </w:r>
      <w:r>
        <w:rPr>
          <w:rFonts w:hint="eastAsia"/>
        </w:rPr>
        <w:t>роботах</w:t>
      </w:r>
      <w:r>
        <w:t></w:t>
      </w:r>
      <w:r>
        <w:rPr>
          <w:rFonts w:hint="eastAsia"/>
        </w:rPr>
        <w:t>недостатньо</w:t>
      </w:r>
      <w:r>
        <w:t></w:t>
      </w:r>
      <w:r>
        <w:rPr>
          <w:rFonts w:hint="eastAsia"/>
        </w:rPr>
        <w:t>повно</w:t>
      </w:r>
      <w:r>
        <w:t></w:t>
      </w:r>
      <w:r>
        <w:rPr>
          <w:rFonts w:hint="eastAsia"/>
        </w:rPr>
        <w:t>викладені</w:t>
      </w:r>
    </w:p>
    <w:p w:rsidR="006C23C8" w:rsidRDefault="006C23C8" w:rsidP="006C23C8">
      <w:r>
        <w:rPr>
          <w:rFonts w:hint="eastAsia"/>
        </w:rPr>
        <w:t>методологічні</w:t>
      </w:r>
      <w:r>
        <w:t></w:t>
      </w:r>
      <w:r>
        <w:rPr>
          <w:rFonts w:hint="eastAsia"/>
        </w:rPr>
        <w:t>питання</w:t>
      </w:r>
      <w:r>
        <w:t></w:t>
      </w:r>
      <w:r>
        <w:rPr>
          <w:rFonts w:hint="eastAsia"/>
        </w:rPr>
        <w:t>отримання</w:t>
      </w:r>
      <w:r>
        <w:t></w:t>
      </w:r>
      <w:r>
        <w:rPr>
          <w:rFonts w:hint="eastAsia"/>
        </w:rPr>
        <w:t>та</w:t>
      </w:r>
      <w:r>
        <w:t></w:t>
      </w:r>
      <w:r>
        <w:rPr>
          <w:rFonts w:hint="eastAsia"/>
        </w:rPr>
        <w:t>обробки</w:t>
      </w:r>
      <w:r>
        <w:t></w:t>
      </w:r>
      <w:r>
        <w:rPr>
          <w:rFonts w:hint="eastAsia"/>
        </w:rPr>
        <w:t>ДІ</w:t>
      </w:r>
      <w:r>
        <w:t></w:t>
      </w:r>
      <w:r>
        <w:rPr>
          <w:rFonts w:hint="eastAsia"/>
        </w:rPr>
        <w:t>для</w:t>
      </w:r>
      <w:r>
        <w:t></w:t>
      </w:r>
      <w:r>
        <w:rPr>
          <w:rFonts w:hint="eastAsia"/>
        </w:rPr>
        <w:t>автоматизованих</w:t>
      </w:r>
      <w:r>
        <w:t></w:t>
      </w:r>
      <w:r>
        <w:rPr>
          <w:rFonts w:hint="eastAsia"/>
        </w:rPr>
        <w:t>систем</w:t>
      </w:r>
    </w:p>
    <w:p w:rsidR="006C23C8" w:rsidRDefault="006C23C8" w:rsidP="006C23C8">
      <w:r>
        <w:rPr>
          <w:rFonts w:hint="eastAsia"/>
        </w:rPr>
        <w:t>технічної</w:t>
      </w:r>
      <w:r>
        <w:t></w:t>
      </w:r>
      <w:r>
        <w:rPr>
          <w:rFonts w:hint="eastAsia"/>
        </w:rPr>
        <w:t>діагностики</w:t>
      </w:r>
      <w:r>
        <w:t></w:t>
      </w:r>
      <w:r>
        <w:t></w:t>
      </w:r>
      <w:r>
        <w:rPr>
          <w:rFonts w:hint="eastAsia"/>
        </w:rPr>
        <w:t>АСТД</w:t>
      </w:r>
      <w:r>
        <w:t></w:t>
      </w:r>
      <w:r>
        <w:t></w:t>
      </w:r>
      <w:r>
        <w:rPr>
          <w:rFonts w:hint="eastAsia"/>
        </w:rPr>
        <w:t>РЕТ</w:t>
      </w:r>
      <w:r>
        <w:t></w:t>
      </w:r>
    </w:p>
    <w:p w:rsidR="006C23C8" w:rsidRDefault="006C23C8" w:rsidP="006C23C8">
      <w:r>
        <w:rPr>
          <w:rFonts w:hint="eastAsia"/>
        </w:rPr>
        <w:t>Багато</w:t>
      </w:r>
      <w:r>
        <w:t></w:t>
      </w:r>
      <w:r>
        <w:rPr>
          <w:rFonts w:hint="eastAsia"/>
        </w:rPr>
        <w:t>робіт</w:t>
      </w:r>
      <w:r>
        <w:t></w:t>
      </w:r>
      <w:r>
        <w:rPr>
          <w:rFonts w:hint="eastAsia"/>
        </w:rPr>
        <w:t>було</w:t>
      </w:r>
      <w:r>
        <w:t></w:t>
      </w:r>
      <w:r>
        <w:rPr>
          <w:rFonts w:hint="eastAsia"/>
        </w:rPr>
        <w:t>присвячено</w:t>
      </w:r>
      <w:r>
        <w:t></w:t>
      </w:r>
      <w:r>
        <w:rPr>
          <w:rFonts w:hint="eastAsia"/>
        </w:rPr>
        <w:t>розробці</w:t>
      </w:r>
      <w:r>
        <w:t></w:t>
      </w:r>
      <w:r>
        <w:rPr>
          <w:rFonts w:hint="eastAsia"/>
        </w:rPr>
        <w:t>методів</w:t>
      </w:r>
      <w:r>
        <w:t></w:t>
      </w:r>
      <w:r>
        <w:rPr>
          <w:rFonts w:hint="eastAsia"/>
        </w:rPr>
        <w:t>діагностування</w:t>
      </w:r>
      <w:r>
        <w:t></w:t>
      </w:r>
    </w:p>
    <w:p w:rsidR="006C23C8" w:rsidRDefault="006C23C8" w:rsidP="006C23C8">
      <w:r>
        <w:rPr>
          <w:rFonts w:hint="eastAsia"/>
        </w:rPr>
        <w:t>впровадження</w:t>
      </w:r>
      <w:r>
        <w:t></w:t>
      </w:r>
      <w:r>
        <w:rPr>
          <w:rFonts w:hint="eastAsia"/>
        </w:rPr>
        <w:t>яких</w:t>
      </w:r>
      <w:r>
        <w:t></w:t>
      </w:r>
      <w:r>
        <w:rPr>
          <w:rFonts w:hint="eastAsia"/>
        </w:rPr>
        <w:t>дозволило</w:t>
      </w:r>
      <w:r>
        <w:t></w:t>
      </w:r>
      <w:r>
        <w:rPr>
          <w:rFonts w:hint="eastAsia"/>
        </w:rPr>
        <w:t>покращити</w:t>
      </w:r>
      <w:r>
        <w:t></w:t>
      </w:r>
      <w:r>
        <w:rPr>
          <w:rFonts w:hint="eastAsia"/>
        </w:rPr>
        <w:t>показники</w:t>
      </w:r>
      <w:r>
        <w:t></w:t>
      </w:r>
      <w:r>
        <w:rPr>
          <w:rFonts w:hint="eastAsia"/>
        </w:rPr>
        <w:t>надійності</w:t>
      </w:r>
      <w:r>
        <w:t></w:t>
      </w:r>
      <w:r>
        <w:rPr>
          <w:rFonts w:hint="eastAsia"/>
        </w:rPr>
        <w:t>РЕТ</w:t>
      </w:r>
      <w:r>
        <w:t></w:t>
      </w:r>
      <w:r>
        <w:t></w:t>
      </w:r>
      <w:r>
        <w:rPr>
          <w:rFonts w:hint="eastAsia"/>
        </w:rPr>
        <w:t>У</w:t>
      </w:r>
    </w:p>
    <w:p w:rsidR="006C23C8" w:rsidRDefault="006C23C8" w:rsidP="006C23C8">
      <w:r>
        <w:rPr>
          <w:rFonts w:hint="eastAsia"/>
        </w:rPr>
        <w:t>вітчизняній</w:t>
      </w:r>
      <w:r>
        <w:t></w:t>
      </w:r>
      <w:r>
        <w:rPr>
          <w:rFonts w:hint="eastAsia"/>
        </w:rPr>
        <w:t>і</w:t>
      </w:r>
      <w:r>
        <w:t></w:t>
      </w:r>
      <w:r>
        <w:rPr>
          <w:rFonts w:hint="eastAsia"/>
        </w:rPr>
        <w:t>закордонній</w:t>
      </w:r>
      <w:r>
        <w:t></w:t>
      </w:r>
      <w:r>
        <w:rPr>
          <w:rFonts w:hint="eastAsia"/>
        </w:rPr>
        <w:t>технічній</w:t>
      </w:r>
      <w:r>
        <w:t></w:t>
      </w:r>
      <w:r>
        <w:rPr>
          <w:rFonts w:hint="eastAsia"/>
        </w:rPr>
        <w:t>літературі</w:t>
      </w:r>
      <w:r>
        <w:t></w:t>
      </w:r>
      <w:r>
        <w:rPr>
          <w:rFonts w:hint="eastAsia"/>
        </w:rPr>
        <w:t>з</w:t>
      </w:r>
      <w:r>
        <w:t></w:t>
      </w:r>
      <w:r>
        <w:rPr>
          <w:rFonts w:hint="eastAsia"/>
        </w:rPr>
        <w:t>конструювання</w:t>
      </w:r>
      <w:r>
        <w:t></w:t>
      </w:r>
      <w:r>
        <w:rPr>
          <w:rFonts w:hint="eastAsia"/>
        </w:rPr>
        <w:t>та</w:t>
      </w:r>
    </w:p>
    <w:p w:rsidR="006C23C8" w:rsidRDefault="006C23C8" w:rsidP="006C23C8">
      <w:r>
        <w:rPr>
          <w:rFonts w:hint="eastAsia"/>
        </w:rPr>
        <w:t>модернізації</w:t>
      </w:r>
      <w:r>
        <w:t></w:t>
      </w:r>
      <w:r>
        <w:rPr>
          <w:rFonts w:hint="eastAsia"/>
        </w:rPr>
        <w:t>СТД</w:t>
      </w:r>
      <w:r>
        <w:t></w:t>
      </w:r>
      <w:r>
        <w:t></w:t>
      </w:r>
      <w:r>
        <w:t></w:t>
      </w:r>
      <w:r>
        <w:t></w:t>
      </w:r>
      <w:r>
        <w:t></w:t>
      </w:r>
      <w:r>
        <w:t></w:t>
      </w:r>
      <w:r>
        <w:t></w:t>
      </w:r>
      <w:r>
        <w:rPr>
          <w:rFonts w:hint="eastAsia"/>
        </w:rPr>
        <w:t>основна</w:t>
      </w:r>
      <w:r>
        <w:t></w:t>
      </w:r>
      <w:r>
        <w:rPr>
          <w:rFonts w:hint="eastAsia"/>
        </w:rPr>
        <w:t>увага</w:t>
      </w:r>
      <w:r>
        <w:t></w:t>
      </w:r>
      <w:r>
        <w:rPr>
          <w:rFonts w:hint="eastAsia"/>
        </w:rPr>
        <w:t>приділяється</w:t>
      </w:r>
      <w:r>
        <w:t></w:t>
      </w:r>
      <w:r>
        <w:rPr>
          <w:rFonts w:hint="eastAsia"/>
        </w:rPr>
        <w:t>дослідженню</w:t>
      </w:r>
      <w:r>
        <w:t></w:t>
      </w:r>
      <w:r>
        <w:rPr>
          <w:rFonts w:hint="eastAsia"/>
        </w:rPr>
        <w:t>можливості</w:t>
      </w:r>
    </w:p>
    <w:p w:rsidR="006C23C8" w:rsidRDefault="006C23C8" w:rsidP="006C23C8">
      <w:r>
        <w:rPr>
          <w:rFonts w:hint="eastAsia"/>
        </w:rPr>
        <w:t>мінімізації</w:t>
      </w:r>
      <w:r>
        <w:t></w:t>
      </w:r>
      <w:r>
        <w:rPr>
          <w:rFonts w:hint="eastAsia"/>
        </w:rPr>
        <w:t>середнього</w:t>
      </w:r>
      <w:r>
        <w:t></w:t>
      </w:r>
      <w:r>
        <w:rPr>
          <w:rFonts w:hint="eastAsia"/>
        </w:rPr>
        <w:t>часу</w:t>
      </w:r>
      <w:r>
        <w:t></w:t>
      </w:r>
      <w:r>
        <w:rPr>
          <w:rFonts w:hint="eastAsia"/>
        </w:rPr>
        <w:t>відновлення</w:t>
      </w:r>
      <w:r>
        <w:t></w:t>
      </w:r>
      <w:r>
        <w:rPr>
          <w:rFonts w:hint="eastAsia"/>
        </w:rPr>
        <w:t>й</w:t>
      </w:r>
      <w:r>
        <w:t></w:t>
      </w:r>
      <w:r>
        <w:rPr>
          <w:rFonts w:hint="eastAsia"/>
        </w:rPr>
        <w:t>вартості</w:t>
      </w:r>
      <w:r>
        <w:t></w:t>
      </w:r>
      <w:r>
        <w:rPr>
          <w:rFonts w:hint="eastAsia"/>
        </w:rPr>
        <w:t>контролю</w:t>
      </w:r>
      <w:r>
        <w:t></w:t>
      </w:r>
      <w:r>
        <w:rPr>
          <w:rFonts w:hint="eastAsia"/>
        </w:rPr>
        <w:t>технічного</w:t>
      </w:r>
    </w:p>
    <w:p w:rsidR="006C23C8" w:rsidRDefault="006C23C8" w:rsidP="006C23C8">
      <w:r>
        <w:rPr>
          <w:rFonts w:hint="eastAsia"/>
        </w:rPr>
        <w:t>стану</w:t>
      </w:r>
      <w:r>
        <w:t></w:t>
      </w:r>
      <w:r>
        <w:t></w:t>
      </w:r>
      <w:r>
        <w:rPr>
          <w:rFonts w:hint="eastAsia"/>
        </w:rPr>
        <w:t>КТС</w:t>
      </w:r>
      <w:r>
        <w:t></w:t>
      </w:r>
      <w:r>
        <w:t></w:t>
      </w:r>
      <w:r>
        <w:rPr>
          <w:rFonts w:hint="eastAsia"/>
        </w:rPr>
        <w:t>об</w:t>
      </w:r>
      <w:r>
        <w:t></w:t>
      </w:r>
      <w:r>
        <w:rPr>
          <w:rFonts w:hint="eastAsia"/>
        </w:rPr>
        <w:t>єктів</w:t>
      </w:r>
      <w:r>
        <w:t></w:t>
      </w:r>
      <w:r>
        <w:rPr>
          <w:rFonts w:hint="eastAsia"/>
        </w:rPr>
        <w:t>РЕТ</w:t>
      </w:r>
      <w:r>
        <w:t></w:t>
      </w:r>
      <w:r>
        <w:t></w:t>
      </w:r>
      <w:r>
        <w:rPr>
          <w:rFonts w:hint="eastAsia"/>
        </w:rPr>
        <w:t>Варто</w:t>
      </w:r>
      <w:r>
        <w:t></w:t>
      </w:r>
      <w:r>
        <w:rPr>
          <w:rFonts w:hint="eastAsia"/>
        </w:rPr>
        <w:t>відмітити</w:t>
      </w:r>
      <w:r>
        <w:t></w:t>
      </w:r>
      <w:r>
        <w:rPr>
          <w:rFonts w:hint="eastAsia"/>
        </w:rPr>
        <w:t>те</w:t>
      </w:r>
      <w:r>
        <w:t></w:t>
      </w:r>
      <w:r>
        <w:t></w:t>
      </w:r>
      <w:r>
        <w:rPr>
          <w:rFonts w:hint="eastAsia"/>
        </w:rPr>
        <w:t>що</w:t>
      </w:r>
      <w:r>
        <w:t></w:t>
      </w:r>
      <w:r>
        <w:rPr>
          <w:rFonts w:hint="eastAsia"/>
        </w:rPr>
        <w:t>для</w:t>
      </w:r>
      <w:r>
        <w:t></w:t>
      </w:r>
      <w:r>
        <w:rPr>
          <w:rFonts w:hint="eastAsia"/>
        </w:rPr>
        <w:t>визначення</w:t>
      </w:r>
      <w:r>
        <w:t></w:t>
      </w:r>
      <w:r>
        <w:rPr>
          <w:rFonts w:hint="eastAsia"/>
        </w:rPr>
        <w:t>ТС</w:t>
      </w:r>
      <w:r>
        <w:t></w:t>
      </w:r>
      <w:r>
        <w:rPr>
          <w:rFonts w:hint="eastAsia"/>
        </w:rPr>
        <w:t>об’єктів</w:t>
      </w:r>
    </w:p>
    <w:p w:rsidR="006C23C8" w:rsidRDefault="006C23C8" w:rsidP="006C23C8">
      <w:r>
        <w:rPr>
          <w:rFonts w:hint="eastAsia"/>
        </w:rPr>
        <w:t>РЕТ</w:t>
      </w:r>
      <w:r>
        <w:t></w:t>
      </w:r>
      <w:r>
        <w:rPr>
          <w:rFonts w:hint="eastAsia"/>
        </w:rPr>
        <w:t>в</w:t>
      </w:r>
      <w:r>
        <w:t></w:t>
      </w:r>
      <w:r>
        <w:rPr>
          <w:rFonts w:hint="eastAsia"/>
        </w:rPr>
        <w:t>існуючій</w:t>
      </w:r>
      <w:r>
        <w:t></w:t>
      </w:r>
      <w:r>
        <w:rPr>
          <w:rFonts w:hint="eastAsia"/>
        </w:rPr>
        <w:t>СТД</w:t>
      </w:r>
      <w:r>
        <w:t></w:t>
      </w:r>
      <w:r>
        <w:t></w:t>
      </w:r>
      <w:r>
        <w:rPr>
          <w:rFonts w:hint="eastAsia"/>
        </w:rPr>
        <w:t>яка</w:t>
      </w:r>
      <w:r>
        <w:t></w:t>
      </w:r>
      <w:r>
        <w:rPr>
          <w:rFonts w:hint="eastAsia"/>
        </w:rPr>
        <w:t>є</w:t>
      </w:r>
      <w:r>
        <w:t></w:t>
      </w:r>
      <w:r>
        <w:rPr>
          <w:rFonts w:hint="eastAsia"/>
        </w:rPr>
        <w:t>елементом</w:t>
      </w:r>
      <w:r>
        <w:t></w:t>
      </w:r>
      <w:r>
        <w:rPr>
          <w:rFonts w:hint="eastAsia"/>
        </w:rPr>
        <w:t>системи</w:t>
      </w:r>
      <w:r>
        <w:t></w:t>
      </w:r>
      <w:r>
        <w:rPr>
          <w:rFonts w:hint="eastAsia"/>
        </w:rPr>
        <w:t>технічного</w:t>
      </w:r>
      <w:r>
        <w:t></w:t>
      </w:r>
      <w:r>
        <w:rPr>
          <w:rFonts w:hint="eastAsia"/>
        </w:rPr>
        <w:t>обслуговування</w:t>
      </w:r>
      <w:r>
        <w:t></w:t>
      </w:r>
      <w:r>
        <w:rPr>
          <w:rFonts w:hint="eastAsia"/>
        </w:rPr>
        <w:t>і</w:t>
      </w:r>
    </w:p>
    <w:p w:rsidR="006C23C8" w:rsidRDefault="006C23C8" w:rsidP="006C23C8">
      <w:r>
        <w:rPr>
          <w:rFonts w:hint="eastAsia"/>
        </w:rPr>
        <w:t>ремонту</w:t>
      </w:r>
      <w:r>
        <w:t></w:t>
      </w:r>
      <w:r>
        <w:rPr>
          <w:rFonts w:hint="eastAsia"/>
        </w:rPr>
        <w:t>РЕТ</w:t>
      </w:r>
      <w:r>
        <w:t></w:t>
      </w:r>
      <w:r>
        <w:t></w:t>
      </w:r>
      <w:r>
        <w:rPr>
          <w:rFonts w:hint="eastAsia"/>
        </w:rPr>
        <w:t>широко</w:t>
      </w:r>
      <w:r>
        <w:t></w:t>
      </w:r>
      <w:r>
        <w:rPr>
          <w:rFonts w:hint="eastAsia"/>
        </w:rPr>
        <w:t>використовуються</w:t>
      </w:r>
      <w:r>
        <w:t></w:t>
      </w:r>
      <w:r>
        <w:rPr>
          <w:rFonts w:hint="eastAsia"/>
        </w:rPr>
        <w:t>методи</w:t>
      </w:r>
      <w:r>
        <w:t></w:t>
      </w:r>
      <w:r>
        <w:rPr>
          <w:rFonts w:hint="eastAsia"/>
        </w:rPr>
        <w:t>функціонального</w:t>
      </w:r>
    </w:p>
    <w:p w:rsidR="006C23C8" w:rsidRDefault="006C23C8" w:rsidP="006C23C8">
      <w:r>
        <w:rPr>
          <w:rFonts w:hint="eastAsia"/>
        </w:rPr>
        <w:t>діагностування</w:t>
      </w:r>
      <w:r>
        <w:t></w:t>
      </w:r>
      <w:r>
        <w:t></w:t>
      </w:r>
      <w:r>
        <w:t></w:t>
      </w:r>
      <w:r>
        <w:t></w:t>
      </w:r>
      <w:r>
        <w:t></w:t>
      </w:r>
      <w:r>
        <w:t></w:t>
      </w:r>
      <w:r>
        <w:rPr>
          <w:rFonts w:hint="eastAsia"/>
        </w:rPr>
        <w:t>При</w:t>
      </w:r>
      <w:r>
        <w:t></w:t>
      </w:r>
      <w:r>
        <w:rPr>
          <w:rFonts w:hint="eastAsia"/>
        </w:rPr>
        <w:t>їх</w:t>
      </w:r>
      <w:r>
        <w:t></w:t>
      </w:r>
      <w:r>
        <w:rPr>
          <w:rFonts w:hint="eastAsia"/>
        </w:rPr>
        <w:t>застосуванні</w:t>
      </w:r>
      <w:r>
        <w:t></w:t>
      </w:r>
      <w:r>
        <w:rPr>
          <w:rFonts w:hint="eastAsia"/>
        </w:rPr>
        <w:t>на</w:t>
      </w:r>
      <w:r>
        <w:t></w:t>
      </w:r>
      <w:r>
        <w:rPr>
          <w:rFonts w:hint="eastAsia"/>
        </w:rPr>
        <w:t>входи</w:t>
      </w:r>
      <w:r>
        <w:t></w:t>
      </w:r>
      <w:r>
        <w:rPr>
          <w:rFonts w:hint="eastAsia"/>
        </w:rPr>
        <w:t>ЦП</w:t>
      </w:r>
      <w:r>
        <w:t></w:t>
      </w:r>
      <w:r>
        <w:rPr>
          <w:rFonts w:hint="eastAsia"/>
        </w:rPr>
        <w:t>блоків</w:t>
      </w:r>
      <w:r>
        <w:t></w:t>
      </w:r>
      <w:r>
        <w:rPr>
          <w:rFonts w:hint="eastAsia"/>
        </w:rPr>
        <w:t>РЕТ</w:t>
      </w:r>
      <w:r>
        <w:t></w:t>
      </w:r>
      <w:r>
        <w:rPr>
          <w:rFonts w:hint="eastAsia"/>
        </w:rPr>
        <w:t>надходять</w:t>
      </w:r>
    </w:p>
    <w:p w:rsidR="006C23C8" w:rsidRDefault="006C23C8" w:rsidP="006C23C8">
      <w:r>
        <w:rPr>
          <w:rFonts w:hint="eastAsia"/>
        </w:rPr>
        <w:t>перевірочні</w:t>
      </w:r>
      <w:r>
        <w:t></w:t>
      </w:r>
      <w:r>
        <w:rPr>
          <w:rFonts w:hint="eastAsia"/>
        </w:rPr>
        <w:t>тестові</w:t>
      </w:r>
      <w:r>
        <w:t></w:t>
      </w:r>
      <w:r>
        <w:rPr>
          <w:rFonts w:hint="eastAsia"/>
        </w:rPr>
        <w:t>послідовності</w:t>
      </w:r>
      <w:r>
        <w:t></w:t>
      </w:r>
      <w:r>
        <w:t></w:t>
      </w:r>
      <w:r>
        <w:rPr>
          <w:rFonts w:hint="eastAsia"/>
        </w:rPr>
        <w:t>ТП</w:t>
      </w:r>
      <w:r>
        <w:t></w:t>
      </w:r>
      <w:r>
        <w:t></w:t>
      </w:r>
      <w:r>
        <w:t></w:t>
      </w:r>
      <w:r>
        <w:rPr>
          <w:rFonts w:hint="eastAsia"/>
        </w:rPr>
        <w:t>а</w:t>
      </w:r>
      <w:r>
        <w:t></w:t>
      </w:r>
      <w:r>
        <w:rPr>
          <w:rFonts w:hint="eastAsia"/>
        </w:rPr>
        <w:t>визначення</w:t>
      </w:r>
      <w:r>
        <w:t></w:t>
      </w:r>
      <w:r>
        <w:rPr>
          <w:rFonts w:hint="eastAsia"/>
        </w:rPr>
        <w:t>ТС</w:t>
      </w:r>
      <w:r>
        <w:t></w:t>
      </w:r>
      <w:r>
        <w:rPr>
          <w:rFonts w:hint="eastAsia"/>
        </w:rPr>
        <w:t>проводиться</w:t>
      </w:r>
      <w:r>
        <w:t></w:t>
      </w:r>
      <w:r>
        <w:rPr>
          <w:rFonts w:hint="eastAsia"/>
        </w:rPr>
        <w:t>на</w:t>
      </w:r>
    </w:p>
    <w:p w:rsidR="006C23C8" w:rsidRDefault="006C23C8" w:rsidP="006C23C8">
      <w:r>
        <w:rPr>
          <w:rFonts w:hint="eastAsia"/>
        </w:rPr>
        <w:t>основі</w:t>
      </w:r>
      <w:r>
        <w:t></w:t>
      </w:r>
      <w:r>
        <w:rPr>
          <w:rFonts w:hint="eastAsia"/>
        </w:rPr>
        <w:t>порівняння</w:t>
      </w:r>
      <w:r>
        <w:t></w:t>
      </w:r>
      <w:r>
        <w:rPr>
          <w:rFonts w:hint="eastAsia"/>
        </w:rPr>
        <w:t>вихідних</w:t>
      </w:r>
      <w:r>
        <w:t></w:t>
      </w:r>
      <w:r>
        <w:rPr>
          <w:rFonts w:hint="eastAsia"/>
        </w:rPr>
        <w:t>реакцій</w:t>
      </w:r>
      <w:r>
        <w:t></w:t>
      </w:r>
      <w:r>
        <w:rPr>
          <w:rFonts w:hint="eastAsia"/>
        </w:rPr>
        <w:t>з</w:t>
      </w:r>
      <w:r>
        <w:t></w:t>
      </w:r>
      <w:r>
        <w:rPr>
          <w:rFonts w:hint="eastAsia"/>
        </w:rPr>
        <w:t>еталонними</w:t>
      </w:r>
      <w:r>
        <w:t></w:t>
      </w:r>
      <w:r>
        <w:t></w:t>
      </w:r>
      <w:r>
        <w:rPr>
          <w:rFonts w:hint="eastAsia"/>
        </w:rPr>
        <w:t>У</w:t>
      </w:r>
      <w:r>
        <w:t></w:t>
      </w:r>
      <w:r>
        <w:rPr>
          <w:rFonts w:hint="eastAsia"/>
        </w:rPr>
        <w:t>випадках</w:t>
      </w:r>
      <w:r>
        <w:t></w:t>
      </w:r>
      <w:r>
        <w:rPr>
          <w:rFonts w:hint="eastAsia"/>
        </w:rPr>
        <w:t>відповідності</w:t>
      </w:r>
    </w:p>
    <w:p w:rsidR="006C23C8" w:rsidRDefault="006C23C8" w:rsidP="006C23C8">
      <w:r>
        <w:rPr>
          <w:rFonts w:hint="eastAsia"/>
        </w:rPr>
        <w:t>даних</w:t>
      </w:r>
      <w:r>
        <w:t></w:t>
      </w:r>
      <w:r>
        <w:rPr>
          <w:rFonts w:hint="eastAsia"/>
        </w:rPr>
        <w:t>реакцій</w:t>
      </w:r>
      <w:r>
        <w:t></w:t>
      </w:r>
      <w:r>
        <w:rPr>
          <w:rFonts w:hint="eastAsia"/>
        </w:rPr>
        <w:t>приймається</w:t>
      </w:r>
      <w:r>
        <w:t></w:t>
      </w:r>
      <w:r>
        <w:rPr>
          <w:rFonts w:hint="eastAsia"/>
        </w:rPr>
        <w:t>рішення</w:t>
      </w:r>
      <w:r>
        <w:t></w:t>
      </w:r>
      <w:r>
        <w:rPr>
          <w:rFonts w:hint="eastAsia"/>
        </w:rPr>
        <w:t>про</w:t>
      </w:r>
      <w:r>
        <w:t></w:t>
      </w:r>
      <w:r>
        <w:rPr>
          <w:rFonts w:hint="eastAsia"/>
        </w:rPr>
        <w:t>справний</w:t>
      </w:r>
      <w:r>
        <w:t></w:t>
      </w:r>
      <w:r>
        <w:rPr>
          <w:rFonts w:hint="eastAsia"/>
        </w:rPr>
        <w:t>ТС</w:t>
      </w:r>
      <w:r>
        <w:t></w:t>
      </w:r>
      <w:r>
        <w:t></w:t>
      </w:r>
      <w:r>
        <w:rPr>
          <w:rFonts w:hint="eastAsia"/>
        </w:rPr>
        <w:t>в</w:t>
      </w:r>
      <w:r>
        <w:t></w:t>
      </w:r>
      <w:r>
        <w:rPr>
          <w:rFonts w:hint="eastAsia"/>
        </w:rPr>
        <w:t>інших</w:t>
      </w:r>
      <w:r>
        <w:t></w:t>
      </w:r>
      <w:r>
        <w:rPr>
          <w:rFonts w:hint="eastAsia"/>
        </w:rPr>
        <w:t>випадках</w:t>
      </w:r>
      <w:r>
        <w:t></w:t>
      </w:r>
      <w:r>
        <w:t></w:t>
      </w:r>
      <w:r>
        <w:t></w:t>
      </w:r>
      <w:r>
        <w:rPr>
          <w:rFonts w:hint="eastAsia"/>
        </w:rPr>
        <w:t>про</w:t>
      </w:r>
      <w:r>
        <w:t></w:t>
      </w:r>
    </w:p>
    <w:p w:rsidR="006C23C8" w:rsidRDefault="006C23C8" w:rsidP="006C23C8">
      <w:r>
        <w:t></w:t>
      </w:r>
      <w:r>
        <w:t></w:t>
      </w:r>
    </w:p>
    <w:p w:rsidR="006C23C8" w:rsidRDefault="006C23C8" w:rsidP="006C23C8">
      <w:r>
        <w:rPr>
          <w:rFonts w:hint="eastAsia"/>
        </w:rPr>
        <w:t>несправний</w:t>
      </w:r>
      <w:r>
        <w:t></w:t>
      </w:r>
      <w:r>
        <w:t></w:t>
      </w:r>
      <w:r>
        <w:rPr>
          <w:rFonts w:hint="eastAsia"/>
        </w:rPr>
        <w:t>Зважаючи</w:t>
      </w:r>
      <w:r>
        <w:t></w:t>
      </w:r>
      <w:r>
        <w:rPr>
          <w:rFonts w:hint="eastAsia"/>
        </w:rPr>
        <w:t>на</w:t>
      </w:r>
      <w:r>
        <w:t></w:t>
      </w:r>
      <w:r>
        <w:rPr>
          <w:rFonts w:hint="eastAsia"/>
        </w:rPr>
        <w:t>те</w:t>
      </w:r>
      <w:r>
        <w:t></w:t>
      </w:r>
      <w:r>
        <w:t></w:t>
      </w:r>
      <w:r>
        <w:rPr>
          <w:rFonts w:hint="eastAsia"/>
        </w:rPr>
        <w:t>що</w:t>
      </w:r>
      <w:r>
        <w:t></w:t>
      </w:r>
      <w:r>
        <w:rPr>
          <w:rFonts w:hint="eastAsia"/>
        </w:rPr>
        <w:t>сигнали</w:t>
      </w:r>
      <w:r>
        <w:t></w:t>
      </w:r>
      <w:r>
        <w:rPr>
          <w:rFonts w:hint="eastAsia"/>
        </w:rPr>
        <w:t>у</w:t>
      </w:r>
      <w:r>
        <w:t></w:t>
      </w:r>
      <w:r>
        <w:rPr>
          <w:rFonts w:hint="eastAsia"/>
        </w:rPr>
        <w:t>цифрових</w:t>
      </w:r>
      <w:r>
        <w:t></w:t>
      </w:r>
      <w:r>
        <w:rPr>
          <w:rFonts w:hint="eastAsia"/>
        </w:rPr>
        <w:t>схемах</w:t>
      </w:r>
      <w:r>
        <w:t></w:t>
      </w:r>
      <w:r>
        <w:rPr>
          <w:rFonts w:hint="eastAsia"/>
        </w:rPr>
        <w:t>являють</w:t>
      </w:r>
      <w:r>
        <w:t></w:t>
      </w:r>
      <w:r>
        <w:rPr>
          <w:rFonts w:hint="eastAsia"/>
        </w:rPr>
        <w:t>собою</w:t>
      </w:r>
    </w:p>
    <w:p w:rsidR="006C23C8" w:rsidRDefault="006C23C8" w:rsidP="006C23C8">
      <w:r>
        <w:rPr>
          <w:rFonts w:hint="eastAsia"/>
        </w:rPr>
        <w:t>комбінації</w:t>
      </w:r>
      <w:r>
        <w:t></w:t>
      </w:r>
      <w:r>
        <w:rPr>
          <w:rFonts w:hint="eastAsia"/>
        </w:rPr>
        <w:t>“нулів”</w:t>
      </w:r>
      <w:r>
        <w:t></w:t>
      </w:r>
      <w:r>
        <w:rPr>
          <w:rFonts w:hint="eastAsia"/>
        </w:rPr>
        <w:t>та</w:t>
      </w:r>
      <w:r>
        <w:t></w:t>
      </w:r>
      <w:r>
        <w:rPr>
          <w:rFonts w:hint="eastAsia"/>
        </w:rPr>
        <w:t>“одиниць”</w:t>
      </w:r>
      <w:r>
        <w:t></w:t>
      </w:r>
      <w:r>
        <w:t></w:t>
      </w:r>
      <w:r>
        <w:rPr>
          <w:rFonts w:hint="eastAsia"/>
        </w:rPr>
        <w:t>реакції</w:t>
      </w:r>
      <w:r>
        <w:t></w:t>
      </w:r>
      <w:r>
        <w:rPr>
          <w:rFonts w:hint="eastAsia"/>
        </w:rPr>
        <w:t>на</w:t>
      </w:r>
      <w:r>
        <w:t></w:t>
      </w:r>
      <w:r>
        <w:rPr>
          <w:rFonts w:hint="eastAsia"/>
        </w:rPr>
        <w:t>їх</w:t>
      </w:r>
      <w:r>
        <w:t></w:t>
      </w:r>
      <w:r>
        <w:rPr>
          <w:rFonts w:hint="eastAsia"/>
        </w:rPr>
        <w:t>виходах</w:t>
      </w:r>
      <w:r>
        <w:t></w:t>
      </w:r>
      <w:r>
        <w:rPr>
          <w:rFonts w:hint="eastAsia"/>
        </w:rPr>
        <w:t>будуть</w:t>
      </w:r>
      <w:r>
        <w:t></w:t>
      </w:r>
      <w:r>
        <w:rPr>
          <w:rFonts w:hint="eastAsia"/>
        </w:rPr>
        <w:t>відповідати</w:t>
      </w:r>
    </w:p>
    <w:p w:rsidR="006C23C8" w:rsidRDefault="006C23C8" w:rsidP="006C23C8">
      <w:r>
        <w:rPr>
          <w:rFonts w:hint="eastAsia"/>
        </w:rPr>
        <w:t>справному</w:t>
      </w:r>
      <w:r>
        <w:t></w:t>
      </w:r>
      <w:r>
        <w:rPr>
          <w:rFonts w:hint="eastAsia"/>
        </w:rPr>
        <w:t>стану</w:t>
      </w:r>
      <w:r>
        <w:t></w:t>
      </w:r>
      <w:r>
        <w:rPr>
          <w:rFonts w:hint="eastAsia"/>
        </w:rPr>
        <w:t>навіть</w:t>
      </w:r>
      <w:r>
        <w:t></w:t>
      </w:r>
      <w:r>
        <w:rPr>
          <w:rFonts w:hint="eastAsia"/>
        </w:rPr>
        <w:t>при</w:t>
      </w:r>
      <w:r>
        <w:t></w:t>
      </w:r>
      <w:r>
        <w:rPr>
          <w:rFonts w:hint="eastAsia"/>
        </w:rPr>
        <w:t>критичних</w:t>
      </w:r>
      <w:r>
        <w:t></w:t>
      </w:r>
      <w:r>
        <w:rPr>
          <w:rFonts w:hint="eastAsia"/>
        </w:rPr>
        <w:t>станах</w:t>
      </w:r>
      <w:r>
        <w:t></w:t>
      </w:r>
      <w:r>
        <w:rPr>
          <w:rFonts w:hint="eastAsia"/>
        </w:rPr>
        <w:t>РЕК</w:t>
      </w:r>
      <w:r>
        <w:t></w:t>
      </w:r>
      <w:r>
        <w:t></w:t>
      </w:r>
      <w:r>
        <w:rPr>
          <w:rFonts w:hint="eastAsia"/>
        </w:rPr>
        <w:t>з</w:t>
      </w:r>
      <w:r>
        <w:t></w:t>
      </w:r>
      <w:r>
        <w:rPr>
          <w:rFonts w:hint="eastAsia"/>
        </w:rPr>
        <w:t>яких</w:t>
      </w:r>
      <w:r>
        <w:t></w:t>
      </w:r>
      <w:r>
        <w:rPr>
          <w:rFonts w:hint="eastAsia"/>
        </w:rPr>
        <w:t>складаються</w:t>
      </w:r>
      <w:r>
        <w:t></w:t>
      </w:r>
      <w:r>
        <w:rPr>
          <w:rFonts w:hint="eastAsia"/>
        </w:rPr>
        <w:t>ЦП</w:t>
      </w:r>
    </w:p>
    <w:p w:rsidR="006C23C8" w:rsidRDefault="006C23C8" w:rsidP="006C23C8">
      <w:r>
        <w:rPr>
          <w:rFonts w:hint="eastAsia"/>
        </w:rPr>
        <w:t>як</w:t>
      </w:r>
      <w:r>
        <w:t></w:t>
      </w:r>
      <w:r>
        <w:rPr>
          <w:rFonts w:hint="eastAsia"/>
        </w:rPr>
        <w:t>елементи</w:t>
      </w:r>
      <w:r>
        <w:t></w:t>
      </w:r>
      <w:r>
        <w:rPr>
          <w:rFonts w:hint="eastAsia"/>
        </w:rPr>
        <w:t>блоків</w:t>
      </w:r>
      <w:r>
        <w:t></w:t>
      </w:r>
      <w:r>
        <w:rPr>
          <w:rFonts w:hint="eastAsia"/>
        </w:rPr>
        <w:t>РЕТ</w:t>
      </w:r>
      <w:r>
        <w:t></w:t>
      </w:r>
      <w:r>
        <w:t></w:t>
      </w:r>
      <w:r>
        <w:rPr>
          <w:rFonts w:hint="eastAsia"/>
        </w:rPr>
        <w:t>Це</w:t>
      </w:r>
      <w:r>
        <w:t></w:t>
      </w:r>
      <w:r>
        <w:rPr>
          <w:rFonts w:hint="eastAsia"/>
        </w:rPr>
        <w:t>ускладнює</w:t>
      </w:r>
      <w:r>
        <w:t></w:t>
      </w:r>
      <w:r>
        <w:rPr>
          <w:rFonts w:hint="eastAsia"/>
        </w:rPr>
        <w:t>визначення</w:t>
      </w:r>
      <w:r>
        <w:t></w:t>
      </w:r>
      <w:r>
        <w:rPr>
          <w:rFonts w:hint="eastAsia"/>
        </w:rPr>
        <w:t>реального</w:t>
      </w:r>
      <w:r>
        <w:t></w:t>
      </w:r>
      <w:r>
        <w:rPr>
          <w:rFonts w:hint="eastAsia"/>
        </w:rPr>
        <w:t>ТС</w:t>
      </w:r>
      <w:r>
        <w:t></w:t>
      </w:r>
      <w:r>
        <w:t></w:t>
      </w:r>
      <w:r>
        <w:rPr>
          <w:rFonts w:hint="eastAsia"/>
        </w:rPr>
        <w:t>часу</w:t>
      </w:r>
    </w:p>
    <w:p w:rsidR="006C23C8" w:rsidRDefault="006C23C8" w:rsidP="006C23C8">
      <w:r>
        <w:rPr>
          <w:rFonts w:hint="eastAsia"/>
        </w:rPr>
        <w:t>експлуатації</w:t>
      </w:r>
      <w:r>
        <w:t></w:t>
      </w:r>
      <w:r>
        <w:t></w:t>
      </w:r>
      <w:r>
        <w:rPr>
          <w:rFonts w:hint="eastAsia"/>
        </w:rPr>
        <w:t>залишкового</w:t>
      </w:r>
      <w:r>
        <w:t></w:t>
      </w:r>
      <w:r>
        <w:rPr>
          <w:rFonts w:hint="eastAsia"/>
        </w:rPr>
        <w:t>ресурсу</w:t>
      </w:r>
      <w:r>
        <w:t></w:t>
      </w:r>
      <w:r>
        <w:t></w:t>
      </w:r>
      <w:r>
        <w:rPr>
          <w:rFonts w:hint="eastAsia"/>
        </w:rPr>
        <w:t>прогнозування</w:t>
      </w:r>
      <w:r>
        <w:t></w:t>
      </w:r>
      <w:r>
        <w:rPr>
          <w:rFonts w:hint="eastAsia"/>
        </w:rPr>
        <w:t>відмов</w:t>
      </w:r>
      <w:r>
        <w:t></w:t>
      </w:r>
      <w:r>
        <w:rPr>
          <w:rFonts w:hint="eastAsia"/>
        </w:rPr>
        <w:t>ЦП</w:t>
      </w:r>
      <w:r>
        <w:t></w:t>
      </w:r>
      <w:r>
        <w:rPr>
          <w:rFonts w:hint="eastAsia"/>
        </w:rPr>
        <w:t>блоків</w:t>
      </w:r>
      <w:r>
        <w:t></w:t>
      </w:r>
      <w:r>
        <w:rPr>
          <w:rFonts w:hint="eastAsia"/>
        </w:rPr>
        <w:t>РЕТ</w:t>
      </w:r>
      <w:r>
        <w:t></w:t>
      </w:r>
    </w:p>
    <w:p w:rsidR="006C23C8" w:rsidRDefault="006C23C8" w:rsidP="006C23C8">
      <w:r>
        <w:rPr>
          <w:rFonts w:hint="eastAsia"/>
        </w:rPr>
        <w:t>Після</w:t>
      </w:r>
      <w:r>
        <w:t></w:t>
      </w:r>
      <w:r>
        <w:rPr>
          <w:rFonts w:hint="eastAsia"/>
        </w:rPr>
        <w:t>проведення</w:t>
      </w:r>
      <w:r>
        <w:t></w:t>
      </w:r>
      <w:r>
        <w:rPr>
          <w:rFonts w:hint="eastAsia"/>
        </w:rPr>
        <w:t>діагностування</w:t>
      </w:r>
      <w:r>
        <w:t></w:t>
      </w:r>
      <w:r>
        <w:rPr>
          <w:rFonts w:hint="eastAsia"/>
        </w:rPr>
        <w:t>методами</w:t>
      </w:r>
      <w:r>
        <w:t></w:t>
      </w:r>
      <w:r>
        <w:rPr>
          <w:rFonts w:hint="eastAsia"/>
        </w:rPr>
        <w:t>функціонального</w:t>
      </w:r>
      <w:r>
        <w:t></w:t>
      </w:r>
      <w:r>
        <w:rPr>
          <w:rFonts w:hint="eastAsia"/>
        </w:rPr>
        <w:t>та</w:t>
      </w:r>
      <w:r>
        <w:t></w:t>
      </w:r>
      <w:r>
        <w:rPr>
          <w:rFonts w:hint="eastAsia"/>
        </w:rPr>
        <w:t>тестового</w:t>
      </w:r>
    </w:p>
    <w:p w:rsidR="006C23C8" w:rsidRDefault="006C23C8" w:rsidP="006C23C8">
      <w:r>
        <w:rPr>
          <w:rFonts w:hint="eastAsia"/>
        </w:rPr>
        <w:t>контролю</w:t>
      </w:r>
      <w:r>
        <w:t></w:t>
      </w:r>
      <w:r>
        <w:rPr>
          <w:rFonts w:hint="eastAsia"/>
        </w:rPr>
        <w:t>ЦП</w:t>
      </w:r>
      <w:r>
        <w:t></w:t>
      </w:r>
      <w:r>
        <w:t></w:t>
      </w:r>
      <w:r>
        <w:rPr>
          <w:rFonts w:hint="eastAsia"/>
        </w:rPr>
        <w:t>стан</w:t>
      </w:r>
      <w:r>
        <w:t></w:t>
      </w:r>
      <w:r>
        <w:rPr>
          <w:rFonts w:hint="eastAsia"/>
        </w:rPr>
        <w:t>якого</w:t>
      </w:r>
      <w:r>
        <w:t></w:t>
      </w:r>
      <w:r>
        <w:rPr>
          <w:rFonts w:hint="eastAsia"/>
        </w:rPr>
        <w:t>визначений</w:t>
      </w:r>
      <w:r>
        <w:t></w:t>
      </w:r>
      <w:r>
        <w:rPr>
          <w:rFonts w:hint="eastAsia"/>
        </w:rPr>
        <w:t>як</w:t>
      </w:r>
      <w:r>
        <w:t></w:t>
      </w:r>
      <w:r>
        <w:rPr>
          <w:rFonts w:hint="eastAsia"/>
        </w:rPr>
        <w:t>справний</w:t>
      </w:r>
      <w:r>
        <w:t></w:t>
      </w:r>
      <w:r>
        <w:t></w:t>
      </w:r>
      <w:r>
        <w:rPr>
          <w:rFonts w:hint="eastAsia"/>
        </w:rPr>
        <w:t>через</w:t>
      </w:r>
      <w:r>
        <w:t></w:t>
      </w:r>
      <w:r>
        <w:rPr>
          <w:rFonts w:hint="eastAsia"/>
        </w:rPr>
        <w:t>непередбачуваний</w:t>
      </w:r>
    </w:p>
    <w:p w:rsidR="006C23C8" w:rsidRDefault="006C23C8" w:rsidP="006C23C8">
      <w:r>
        <w:rPr>
          <w:rFonts w:hint="eastAsia"/>
        </w:rPr>
        <w:t>час</w:t>
      </w:r>
      <w:r>
        <w:t></w:t>
      </w:r>
      <w:r>
        <w:rPr>
          <w:rFonts w:hint="eastAsia"/>
        </w:rPr>
        <w:t>може</w:t>
      </w:r>
      <w:r>
        <w:t></w:t>
      </w:r>
      <w:r>
        <w:rPr>
          <w:rFonts w:hint="eastAsia"/>
        </w:rPr>
        <w:t>вийти</w:t>
      </w:r>
      <w:r>
        <w:t></w:t>
      </w:r>
      <w:r>
        <w:rPr>
          <w:rFonts w:hint="eastAsia"/>
        </w:rPr>
        <w:t>зі</w:t>
      </w:r>
      <w:r>
        <w:t></w:t>
      </w:r>
      <w:r>
        <w:rPr>
          <w:rFonts w:hint="eastAsia"/>
        </w:rPr>
        <w:t>строю</w:t>
      </w:r>
      <w:r>
        <w:t></w:t>
      </w:r>
      <w:r>
        <w:t></w:t>
      </w:r>
      <w:r>
        <w:rPr>
          <w:rFonts w:hint="eastAsia"/>
        </w:rPr>
        <w:t>що</w:t>
      </w:r>
      <w:r>
        <w:t></w:t>
      </w:r>
      <w:r>
        <w:rPr>
          <w:rFonts w:hint="eastAsia"/>
        </w:rPr>
        <w:t>є</w:t>
      </w:r>
      <w:r>
        <w:t></w:t>
      </w:r>
      <w:r>
        <w:rPr>
          <w:rFonts w:hint="eastAsia"/>
        </w:rPr>
        <w:t>неприпустимим</w:t>
      </w:r>
      <w:r>
        <w:t></w:t>
      </w:r>
      <w:r>
        <w:rPr>
          <w:rFonts w:hint="eastAsia"/>
        </w:rPr>
        <w:t>і</w:t>
      </w:r>
      <w:r>
        <w:t></w:t>
      </w:r>
      <w:r>
        <w:t></w:t>
      </w:r>
      <w:r>
        <w:rPr>
          <w:rFonts w:hint="eastAsia"/>
        </w:rPr>
        <w:t>особливо</w:t>
      </w:r>
      <w:r>
        <w:t></w:t>
      </w:r>
      <w:r>
        <w:t></w:t>
      </w:r>
      <w:r>
        <w:rPr>
          <w:rFonts w:hint="eastAsia"/>
        </w:rPr>
        <w:t>для</w:t>
      </w:r>
      <w:r>
        <w:t></w:t>
      </w:r>
      <w:r>
        <w:rPr>
          <w:rFonts w:hint="eastAsia"/>
        </w:rPr>
        <w:t>об’єктів</w:t>
      </w:r>
    </w:p>
    <w:p w:rsidR="006C23C8" w:rsidRDefault="006C23C8" w:rsidP="006C23C8">
      <w:r>
        <w:rPr>
          <w:rFonts w:hint="eastAsia"/>
        </w:rPr>
        <w:t>критичної</w:t>
      </w:r>
      <w:r>
        <w:t></w:t>
      </w:r>
      <w:r>
        <w:rPr>
          <w:rFonts w:hint="eastAsia"/>
        </w:rPr>
        <w:t>інфраструктури</w:t>
      </w:r>
      <w:r>
        <w:t></w:t>
      </w:r>
      <w:r>
        <w:t></w:t>
      </w:r>
      <w:r>
        <w:rPr>
          <w:rFonts w:hint="eastAsia"/>
        </w:rPr>
        <w:t>для</w:t>
      </w:r>
      <w:r>
        <w:t></w:t>
      </w:r>
      <w:r>
        <w:rPr>
          <w:rFonts w:hint="eastAsia"/>
        </w:rPr>
        <w:t>яких</w:t>
      </w:r>
      <w:r>
        <w:t></w:t>
      </w:r>
      <w:r>
        <w:rPr>
          <w:rFonts w:hint="eastAsia"/>
        </w:rPr>
        <w:t>наслідки</w:t>
      </w:r>
      <w:r>
        <w:t></w:t>
      </w:r>
      <w:r>
        <w:rPr>
          <w:rFonts w:hint="eastAsia"/>
        </w:rPr>
        <w:t>можуть</w:t>
      </w:r>
      <w:r>
        <w:t></w:t>
      </w:r>
      <w:r>
        <w:rPr>
          <w:rFonts w:hint="eastAsia"/>
        </w:rPr>
        <w:t>бути</w:t>
      </w:r>
      <w:r>
        <w:t></w:t>
      </w:r>
      <w:r>
        <w:rPr>
          <w:rFonts w:hint="eastAsia"/>
        </w:rPr>
        <w:t>катастрофічними</w:t>
      </w:r>
      <w:r>
        <w:t></w:t>
      </w:r>
    </w:p>
    <w:p w:rsidR="006C23C8" w:rsidRDefault="006C23C8" w:rsidP="006C23C8">
      <w:r>
        <w:rPr>
          <w:rFonts w:hint="eastAsia"/>
        </w:rPr>
        <w:t>Тому</w:t>
      </w:r>
      <w:r>
        <w:t></w:t>
      </w:r>
      <w:r>
        <w:rPr>
          <w:rFonts w:hint="eastAsia"/>
        </w:rPr>
        <w:t>виникає</w:t>
      </w:r>
      <w:r>
        <w:t></w:t>
      </w:r>
      <w:r>
        <w:rPr>
          <w:rFonts w:hint="eastAsia"/>
        </w:rPr>
        <w:t>необхідність</w:t>
      </w:r>
      <w:r>
        <w:t></w:t>
      </w:r>
      <w:r>
        <w:rPr>
          <w:rFonts w:hint="eastAsia"/>
        </w:rPr>
        <w:t>розробки</w:t>
      </w:r>
      <w:r>
        <w:t></w:t>
      </w:r>
      <w:r>
        <w:rPr>
          <w:rFonts w:hint="eastAsia"/>
        </w:rPr>
        <w:t>нових</w:t>
      </w:r>
      <w:r>
        <w:t></w:t>
      </w:r>
      <w:r>
        <w:rPr>
          <w:rFonts w:hint="eastAsia"/>
        </w:rPr>
        <w:t>методів</w:t>
      </w:r>
      <w:r>
        <w:t></w:t>
      </w:r>
      <w:r>
        <w:rPr>
          <w:rFonts w:hint="eastAsia"/>
        </w:rPr>
        <w:t>отримання</w:t>
      </w:r>
      <w:r>
        <w:t></w:t>
      </w:r>
      <w:r>
        <w:rPr>
          <w:rFonts w:hint="eastAsia"/>
        </w:rPr>
        <w:t>та</w:t>
      </w:r>
      <w:r>
        <w:t></w:t>
      </w:r>
      <w:r>
        <w:rPr>
          <w:rFonts w:hint="eastAsia"/>
        </w:rPr>
        <w:t>обробки</w:t>
      </w:r>
      <w:r>
        <w:t></w:t>
      </w:r>
      <w:r>
        <w:rPr>
          <w:rFonts w:hint="eastAsia"/>
        </w:rPr>
        <w:t>ДІ</w:t>
      </w:r>
    </w:p>
    <w:p w:rsidR="006C23C8" w:rsidRDefault="006C23C8" w:rsidP="006C23C8">
      <w:r>
        <w:rPr>
          <w:rFonts w:hint="eastAsia"/>
        </w:rPr>
        <w:t>на</w:t>
      </w:r>
      <w:r>
        <w:t></w:t>
      </w:r>
      <w:r>
        <w:rPr>
          <w:rFonts w:hint="eastAsia"/>
        </w:rPr>
        <w:t>основі</w:t>
      </w:r>
      <w:r>
        <w:t></w:t>
      </w:r>
      <w:r>
        <w:rPr>
          <w:rFonts w:hint="eastAsia"/>
        </w:rPr>
        <w:t>інформаційних</w:t>
      </w:r>
      <w:r>
        <w:t></w:t>
      </w:r>
      <w:r>
        <w:rPr>
          <w:rFonts w:hint="eastAsia"/>
        </w:rPr>
        <w:t>технологій</w:t>
      </w:r>
      <w:r>
        <w:t></w:t>
      </w:r>
      <w:r>
        <w:t></w:t>
      </w:r>
      <w:r>
        <w:rPr>
          <w:rFonts w:hint="eastAsia"/>
        </w:rPr>
        <w:t>які</w:t>
      </w:r>
      <w:r>
        <w:t></w:t>
      </w:r>
      <w:r>
        <w:rPr>
          <w:rFonts w:hint="eastAsia"/>
        </w:rPr>
        <w:t>дозволили</w:t>
      </w:r>
      <w:r>
        <w:t></w:t>
      </w:r>
      <w:r>
        <w:rPr>
          <w:rFonts w:hint="eastAsia"/>
        </w:rPr>
        <w:t>б</w:t>
      </w:r>
      <w:r>
        <w:t></w:t>
      </w:r>
      <w:r>
        <w:rPr>
          <w:rFonts w:hint="eastAsia"/>
        </w:rPr>
        <w:t>визначати</w:t>
      </w:r>
      <w:r>
        <w:t></w:t>
      </w:r>
      <w:r>
        <w:rPr>
          <w:rFonts w:hint="eastAsia"/>
        </w:rPr>
        <w:t>реальний</w:t>
      </w:r>
      <w:r>
        <w:t></w:t>
      </w:r>
      <w:r>
        <w:rPr>
          <w:rFonts w:hint="eastAsia"/>
        </w:rPr>
        <w:t>ТС</w:t>
      </w:r>
    </w:p>
    <w:p w:rsidR="006C23C8" w:rsidRDefault="006C23C8" w:rsidP="006C23C8">
      <w:r>
        <w:rPr>
          <w:rFonts w:hint="eastAsia"/>
        </w:rPr>
        <w:t>складових</w:t>
      </w:r>
      <w:r>
        <w:t></w:t>
      </w:r>
      <w:r>
        <w:rPr>
          <w:rFonts w:hint="eastAsia"/>
        </w:rPr>
        <w:t>об’єктів</w:t>
      </w:r>
      <w:r>
        <w:t></w:t>
      </w:r>
      <w:r>
        <w:rPr>
          <w:rFonts w:hint="eastAsia"/>
        </w:rPr>
        <w:t>РЕТ</w:t>
      </w:r>
      <w:r>
        <w:t></w:t>
      </w:r>
      <w:r>
        <w:t></w:t>
      </w:r>
      <w:r>
        <w:rPr>
          <w:rFonts w:hint="eastAsia"/>
        </w:rPr>
        <w:t>збільшити</w:t>
      </w:r>
      <w:r>
        <w:t></w:t>
      </w:r>
      <w:r>
        <w:rPr>
          <w:rFonts w:hint="eastAsia"/>
        </w:rPr>
        <w:t>середній</w:t>
      </w:r>
      <w:r>
        <w:t></w:t>
      </w:r>
      <w:r>
        <w:rPr>
          <w:rFonts w:hint="eastAsia"/>
        </w:rPr>
        <w:t>час</w:t>
      </w:r>
      <w:r>
        <w:t></w:t>
      </w:r>
      <w:r>
        <w:rPr>
          <w:rFonts w:hint="eastAsia"/>
        </w:rPr>
        <w:t>наробітку</w:t>
      </w:r>
      <w:r>
        <w:t></w:t>
      </w:r>
      <w:r>
        <w:rPr>
          <w:rFonts w:hint="eastAsia"/>
        </w:rPr>
        <w:t>на</w:t>
      </w:r>
      <w:r>
        <w:t></w:t>
      </w:r>
      <w:r>
        <w:rPr>
          <w:rFonts w:hint="eastAsia"/>
        </w:rPr>
        <w:t>відмову</w:t>
      </w:r>
      <w:r>
        <w:t></w:t>
      </w:r>
      <w:r>
        <w:rPr>
          <w:rFonts w:hint="eastAsia"/>
        </w:rPr>
        <w:t>за</w:t>
      </w:r>
    </w:p>
    <w:p w:rsidR="006C23C8" w:rsidRDefault="006C23C8" w:rsidP="006C23C8">
      <w:r>
        <w:rPr>
          <w:rFonts w:hint="eastAsia"/>
        </w:rPr>
        <w:t>рахунок</w:t>
      </w:r>
      <w:r>
        <w:t></w:t>
      </w:r>
      <w:r>
        <w:rPr>
          <w:rFonts w:hint="eastAsia"/>
        </w:rPr>
        <w:t>своєчасної</w:t>
      </w:r>
      <w:r>
        <w:t></w:t>
      </w:r>
      <w:r>
        <w:rPr>
          <w:rFonts w:hint="eastAsia"/>
        </w:rPr>
        <w:t>заміни</w:t>
      </w:r>
      <w:r>
        <w:t></w:t>
      </w:r>
      <w:r>
        <w:rPr>
          <w:rFonts w:hint="eastAsia"/>
        </w:rPr>
        <w:t>ЦП</w:t>
      </w:r>
      <w:r>
        <w:t></w:t>
      </w:r>
      <w:r>
        <w:t></w:t>
      </w:r>
      <w:r>
        <w:rPr>
          <w:rFonts w:hint="eastAsia"/>
        </w:rPr>
        <w:t>характеристики</w:t>
      </w:r>
      <w:r>
        <w:t></w:t>
      </w:r>
      <w:r>
        <w:rPr>
          <w:rFonts w:hint="eastAsia"/>
        </w:rPr>
        <w:t>яких</w:t>
      </w:r>
      <w:r>
        <w:t></w:t>
      </w:r>
      <w:r>
        <w:rPr>
          <w:rFonts w:hint="eastAsia"/>
        </w:rPr>
        <w:t>наближуються</w:t>
      </w:r>
      <w:r>
        <w:t></w:t>
      </w:r>
      <w:r>
        <w:rPr>
          <w:rFonts w:hint="eastAsia"/>
        </w:rPr>
        <w:t>до</w:t>
      </w:r>
    </w:p>
    <w:p w:rsidR="006C23C8" w:rsidRDefault="006C23C8" w:rsidP="006C23C8">
      <w:r>
        <w:rPr>
          <w:rFonts w:hint="eastAsia"/>
        </w:rPr>
        <w:t>критичних</w:t>
      </w:r>
      <w:r>
        <w:t></w:t>
      </w:r>
      <w:r>
        <w:t></w:t>
      </w:r>
      <w:r>
        <w:rPr>
          <w:rFonts w:hint="eastAsia"/>
        </w:rPr>
        <w:t>визначати</w:t>
      </w:r>
      <w:r>
        <w:t></w:t>
      </w:r>
      <w:r>
        <w:rPr>
          <w:rFonts w:hint="eastAsia"/>
        </w:rPr>
        <w:t>час</w:t>
      </w:r>
      <w:r>
        <w:t></w:t>
      </w:r>
      <w:r>
        <w:rPr>
          <w:rFonts w:hint="eastAsia"/>
        </w:rPr>
        <w:t>наступної</w:t>
      </w:r>
      <w:r>
        <w:t></w:t>
      </w:r>
      <w:r>
        <w:rPr>
          <w:rFonts w:hint="eastAsia"/>
        </w:rPr>
        <w:t>перевірки</w:t>
      </w:r>
      <w:r>
        <w:t></w:t>
      </w:r>
      <w:r>
        <w:rPr>
          <w:rFonts w:hint="eastAsia"/>
        </w:rPr>
        <w:t>ТС</w:t>
      </w:r>
      <w:r>
        <w:t></w:t>
      </w:r>
      <w:r>
        <w:rPr>
          <w:rFonts w:hint="eastAsia"/>
        </w:rPr>
        <w:t>на</w:t>
      </w:r>
      <w:r>
        <w:t></w:t>
      </w:r>
      <w:r>
        <w:rPr>
          <w:rFonts w:hint="eastAsia"/>
        </w:rPr>
        <w:t>основі</w:t>
      </w:r>
      <w:r>
        <w:t></w:t>
      </w:r>
      <w:r>
        <w:rPr>
          <w:rFonts w:hint="eastAsia"/>
        </w:rPr>
        <w:t>результатів</w:t>
      </w:r>
    </w:p>
    <w:p w:rsidR="006C23C8" w:rsidRDefault="006C23C8" w:rsidP="006C23C8">
      <w:r>
        <w:rPr>
          <w:rFonts w:hint="eastAsia"/>
        </w:rPr>
        <w:t>попередніх</w:t>
      </w:r>
      <w:r>
        <w:t></w:t>
      </w:r>
      <w:r>
        <w:rPr>
          <w:rFonts w:hint="eastAsia"/>
        </w:rPr>
        <w:t>перевірок</w:t>
      </w:r>
      <w:r>
        <w:t></w:t>
      </w:r>
      <w:r>
        <w:t></w:t>
      </w:r>
      <w:r>
        <w:rPr>
          <w:rFonts w:hint="eastAsia"/>
        </w:rPr>
        <w:t>скоротити</w:t>
      </w:r>
      <w:r>
        <w:t></w:t>
      </w:r>
      <w:r>
        <w:rPr>
          <w:rFonts w:hint="eastAsia"/>
        </w:rPr>
        <w:t>середній</w:t>
      </w:r>
      <w:r>
        <w:t></w:t>
      </w:r>
      <w:r>
        <w:rPr>
          <w:rFonts w:hint="eastAsia"/>
        </w:rPr>
        <w:t>час</w:t>
      </w:r>
      <w:r>
        <w:t></w:t>
      </w:r>
      <w:r>
        <w:rPr>
          <w:rFonts w:hint="eastAsia"/>
        </w:rPr>
        <w:t>та</w:t>
      </w:r>
      <w:r>
        <w:t></w:t>
      </w:r>
      <w:r>
        <w:rPr>
          <w:rFonts w:hint="eastAsia"/>
        </w:rPr>
        <w:t>вартість</w:t>
      </w:r>
      <w:r>
        <w:t></w:t>
      </w:r>
      <w:r>
        <w:rPr>
          <w:rFonts w:hint="eastAsia"/>
        </w:rPr>
        <w:t>діагностування</w:t>
      </w:r>
      <w:r>
        <w:t></w:t>
      </w:r>
      <w:r>
        <w:t></w:t>
      </w:r>
      <w:r>
        <w:rPr>
          <w:rFonts w:hint="eastAsia"/>
        </w:rPr>
        <w:t>У</w:t>
      </w:r>
    </w:p>
    <w:p w:rsidR="006C23C8" w:rsidRDefault="006C23C8" w:rsidP="006C23C8">
      <w:r>
        <w:t></w:t>
      </w:r>
      <w:r>
        <w:t></w:t>
      </w:r>
      <w:r>
        <w:t></w:t>
      </w:r>
      <w:r>
        <w:t></w:t>
      </w:r>
      <w:r>
        <w:t></w:t>
      </w:r>
      <w:r>
        <w:t></w:t>
      </w:r>
      <w:r>
        <w:t></w:t>
      </w:r>
      <w:r>
        <w:rPr>
          <w:rFonts w:hint="eastAsia"/>
        </w:rPr>
        <w:t>був</w:t>
      </w:r>
      <w:r>
        <w:t></w:t>
      </w:r>
      <w:r>
        <w:rPr>
          <w:rFonts w:hint="eastAsia"/>
        </w:rPr>
        <w:t>проведений</w:t>
      </w:r>
      <w:r>
        <w:t></w:t>
      </w:r>
      <w:r>
        <w:rPr>
          <w:rFonts w:hint="eastAsia"/>
        </w:rPr>
        <w:t>аналіз</w:t>
      </w:r>
      <w:r>
        <w:t></w:t>
      </w:r>
      <w:r>
        <w:rPr>
          <w:rFonts w:hint="eastAsia"/>
        </w:rPr>
        <w:t>методів</w:t>
      </w:r>
      <w:r>
        <w:t></w:t>
      </w:r>
      <w:r>
        <w:rPr>
          <w:rFonts w:hint="eastAsia"/>
        </w:rPr>
        <w:t>фізичного</w:t>
      </w:r>
      <w:r>
        <w:t></w:t>
      </w:r>
      <w:r>
        <w:rPr>
          <w:rFonts w:hint="eastAsia"/>
        </w:rPr>
        <w:t>діагностування</w:t>
      </w:r>
      <w:r>
        <w:t></w:t>
      </w:r>
      <w:r>
        <w:t></w:t>
      </w:r>
      <w:r>
        <w:rPr>
          <w:rFonts w:hint="eastAsia"/>
        </w:rPr>
        <w:t>до</w:t>
      </w:r>
      <w:r>
        <w:t></w:t>
      </w:r>
      <w:r>
        <w:rPr>
          <w:rFonts w:hint="eastAsia"/>
        </w:rPr>
        <w:t>яких</w:t>
      </w:r>
    </w:p>
    <w:p w:rsidR="006C23C8" w:rsidRDefault="006C23C8" w:rsidP="006C23C8">
      <w:r>
        <w:rPr>
          <w:rFonts w:hint="eastAsia"/>
        </w:rPr>
        <w:t>відносяться</w:t>
      </w:r>
      <w:r>
        <w:t></w:t>
      </w:r>
      <w:r>
        <w:rPr>
          <w:rFonts w:hint="eastAsia"/>
        </w:rPr>
        <w:t>енергодинамічний</w:t>
      </w:r>
      <w:r>
        <w:t></w:t>
      </w:r>
      <w:r>
        <w:t></w:t>
      </w:r>
      <w:r>
        <w:rPr>
          <w:rFonts w:hint="eastAsia"/>
        </w:rPr>
        <w:t>енергостатичний</w:t>
      </w:r>
      <w:r>
        <w:t></w:t>
      </w:r>
      <w:r>
        <w:rPr>
          <w:rFonts w:hint="eastAsia"/>
        </w:rPr>
        <w:t>та</w:t>
      </w:r>
      <w:r>
        <w:t></w:t>
      </w:r>
      <w:r>
        <w:rPr>
          <w:rFonts w:hint="eastAsia"/>
        </w:rPr>
        <w:t>електромагнітний</w:t>
      </w:r>
      <w:r>
        <w:t></w:t>
      </w:r>
      <w:r>
        <w:t></w:t>
      </w:r>
      <w:r>
        <w:rPr>
          <w:rFonts w:hint="eastAsia"/>
        </w:rPr>
        <w:t>Було</w:t>
      </w:r>
    </w:p>
    <w:p w:rsidR="006C23C8" w:rsidRDefault="006C23C8" w:rsidP="006C23C8">
      <w:r>
        <w:rPr>
          <w:rFonts w:hint="eastAsia"/>
        </w:rPr>
        <w:t>показано</w:t>
      </w:r>
      <w:r>
        <w:t></w:t>
      </w:r>
      <w:r>
        <w:t></w:t>
      </w:r>
      <w:r>
        <w:rPr>
          <w:rFonts w:hint="eastAsia"/>
        </w:rPr>
        <w:t>що</w:t>
      </w:r>
      <w:r>
        <w:t></w:t>
      </w:r>
      <w:r>
        <w:rPr>
          <w:rFonts w:hint="eastAsia"/>
        </w:rPr>
        <w:t>впровадження</w:t>
      </w:r>
      <w:r>
        <w:t></w:t>
      </w:r>
      <w:r>
        <w:rPr>
          <w:rFonts w:hint="eastAsia"/>
        </w:rPr>
        <w:t>цих</w:t>
      </w:r>
      <w:r>
        <w:t></w:t>
      </w:r>
      <w:r>
        <w:rPr>
          <w:rFonts w:hint="eastAsia"/>
        </w:rPr>
        <w:t>методів</w:t>
      </w:r>
      <w:r>
        <w:t></w:t>
      </w:r>
      <w:r>
        <w:rPr>
          <w:rFonts w:hint="eastAsia"/>
        </w:rPr>
        <w:t>дозволяє</w:t>
      </w:r>
      <w:r>
        <w:t></w:t>
      </w:r>
      <w:r>
        <w:rPr>
          <w:rFonts w:hint="eastAsia"/>
        </w:rPr>
        <w:t>покращити</w:t>
      </w:r>
      <w:r>
        <w:t></w:t>
      </w:r>
      <w:r>
        <w:rPr>
          <w:rFonts w:hint="eastAsia"/>
        </w:rPr>
        <w:t>показники</w:t>
      </w:r>
    </w:p>
    <w:p w:rsidR="006C23C8" w:rsidRDefault="006C23C8" w:rsidP="006C23C8">
      <w:r>
        <w:rPr>
          <w:rFonts w:hint="eastAsia"/>
        </w:rPr>
        <w:t>надійності</w:t>
      </w:r>
      <w:r>
        <w:t></w:t>
      </w:r>
      <w:r>
        <w:rPr>
          <w:rFonts w:hint="eastAsia"/>
        </w:rPr>
        <w:t>РЕТ</w:t>
      </w:r>
      <w:r>
        <w:t></w:t>
      </w:r>
      <w:r>
        <w:t></w:t>
      </w:r>
      <w:r>
        <w:rPr>
          <w:rFonts w:hint="eastAsia"/>
        </w:rPr>
        <w:t>а</w:t>
      </w:r>
      <w:r>
        <w:t></w:t>
      </w:r>
      <w:r>
        <w:rPr>
          <w:rFonts w:hint="eastAsia"/>
        </w:rPr>
        <w:t>саме</w:t>
      </w:r>
      <w:r>
        <w:t></w:t>
      </w:r>
      <w:r>
        <w:rPr>
          <w:rFonts w:hint="eastAsia"/>
        </w:rPr>
        <w:t>зменшити</w:t>
      </w:r>
      <w:r>
        <w:t></w:t>
      </w:r>
      <w:r>
        <w:rPr>
          <w:rFonts w:hint="eastAsia"/>
        </w:rPr>
        <w:t>середній</w:t>
      </w:r>
      <w:r>
        <w:t></w:t>
      </w:r>
      <w:r>
        <w:rPr>
          <w:rFonts w:hint="eastAsia"/>
        </w:rPr>
        <w:t>час</w:t>
      </w:r>
      <w:r>
        <w:t></w:t>
      </w:r>
      <w:r>
        <w:rPr>
          <w:rFonts w:hint="eastAsia"/>
        </w:rPr>
        <w:t>відновлення</w:t>
      </w:r>
      <w:r>
        <w:t></w:t>
      </w:r>
      <w:r>
        <w:t></w:t>
      </w:r>
      <w:r>
        <w:rPr>
          <w:rFonts w:hint="eastAsia"/>
        </w:rPr>
        <w:t>і</w:t>
      </w:r>
      <w:r>
        <w:t></w:t>
      </w:r>
      <w:r>
        <w:t></w:t>
      </w:r>
      <w:r>
        <w:rPr>
          <w:rFonts w:hint="eastAsia"/>
        </w:rPr>
        <w:t>як</w:t>
      </w:r>
      <w:r>
        <w:t></w:t>
      </w:r>
      <w:r>
        <w:rPr>
          <w:rFonts w:hint="eastAsia"/>
        </w:rPr>
        <w:t>наслідок</w:t>
      </w:r>
      <w:r>
        <w:t></w:t>
      </w:r>
    </w:p>
    <w:p w:rsidR="006C23C8" w:rsidRDefault="006C23C8" w:rsidP="006C23C8">
      <w:r>
        <w:rPr>
          <w:rFonts w:hint="eastAsia"/>
        </w:rPr>
        <w:t>збільшити</w:t>
      </w:r>
      <w:r>
        <w:t></w:t>
      </w:r>
      <w:r>
        <w:rPr>
          <w:rFonts w:hint="eastAsia"/>
        </w:rPr>
        <w:t>КГ</w:t>
      </w:r>
      <w:r>
        <w:t></w:t>
      </w:r>
      <w:r>
        <w:t></w:t>
      </w:r>
      <w:r>
        <w:rPr>
          <w:rFonts w:hint="eastAsia"/>
        </w:rPr>
        <w:t>а</w:t>
      </w:r>
      <w:r>
        <w:t></w:t>
      </w:r>
      <w:r>
        <w:rPr>
          <w:rFonts w:hint="eastAsia"/>
        </w:rPr>
        <w:t>також</w:t>
      </w:r>
      <w:r>
        <w:t></w:t>
      </w:r>
      <w:r>
        <w:rPr>
          <w:rFonts w:hint="eastAsia"/>
        </w:rPr>
        <w:t>досягти</w:t>
      </w:r>
      <w:r>
        <w:t></w:t>
      </w:r>
      <w:r>
        <w:rPr>
          <w:rFonts w:hint="eastAsia"/>
        </w:rPr>
        <w:t>збільшення</w:t>
      </w:r>
      <w:r>
        <w:t></w:t>
      </w:r>
      <w:r>
        <w:rPr>
          <w:rFonts w:hint="eastAsia"/>
        </w:rPr>
        <w:t>ймовірності</w:t>
      </w:r>
      <w:r>
        <w:t></w:t>
      </w:r>
      <w:r>
        <w:rPr>
          <w:rFonts w:hint="eastAsia"/>
        </w:rPr>
        <w:t>укомплектованості</w:t>
      </w:r>
    </w:p>
    <w:p w:rsidR="006C23C8" w:rsidRDefault="006C23C8" w:rsidP="006C23C8">
      <w:r>
        <w:rPr>
          <w:rFonts w:hint="eastAsia"/>
        </w:rPr>
        <w:t>комплекту</w:t>
      </w:r>
      <w:r>
        <w:t></w:t>
      </w:r>
      <w:r>
        <w:rPr>
          <w:rFonts w:hint="eastAsia"/>
        </w:rPr>
        <w:t>запасних</w:t>
      </w:r>
      <w:r>
        <w:t></w:t>
      </w:r>
      <w:r>
        <w:rPr>
          <w:rFonts w:hint="eastAsia"/>
        </w:rPr>
        <w:t>інструментів</w:t>
      </w:r>
      <w:r>
        <w:t></w:t>
      </w:r>
      <w:r>
        <w:rPr>
          <w:rFonts w:hint="eastAsia"/>
        </w:rPr>
        <w:t>і</w:t>
      </w:r>
      <w:r>
        <w:t></w:t>
      </w:r>
      <w:r>
        <w:rPr>
          <w:rFonts w:hint="eastAsia"/>
        </w:rPr>
        <w:t>приладдя</w:t>
      </w:r>
      <w:r>
        <w:t></w:t>
      </w:r>
      <w:r>
        <w:t></w:t>
      </w:r>
      <w:r>
        <w:rPr>
          <w:rFonts w:hint="eastAsia"/>
        </w:rPr>
        <w:t>ЗІП</w:t>
      </w:r>
      <w:r>
        <w:t></w:t>
      </w:r>
      <w:r>
        <w:t></w:t>
      </w:r>
      <w:r>
        <w:rPr>
          <w:rFonts w:hint="eastAsia"/>
        </w:rPr>
        <w:t>об</w:t>
      </w:r>
      <w:r>
        <w:t></w:t>
      </w:r>
      <w:r>
        <w:rPr>
          <w:rFonts w:hint="eastAsia"/>
        </w:rPr>
        <w:t>єкта</w:t>
      </w:r>
      <w:r>
        <w:t></w:t>
      </w:r>
      <w:r>
        <w:rPr>
          <w:rFonts w:hint="eastAsia"/>
        </w:rPr>
        <w:t>РЕТ</w:t>
      </w:r>
      <w:r>
        <w:t></w:t>
      </w:r>
      <w:r>
        <w:t></w:t>
      </w:r>
      <w:r>
        <w:rPr>
          <w:rFonts w:hint="eastAsia"/>
        </w:rPr>
        <w:t>Зменшення</w:t>
      </w:r>
    </w:p>
    <w:p w:rsidR="006C23C8" w:rsidRDefault="006C23C8" w:rsidP="006C23C8">
      <w:r>
        <w:rPr>
          <w:rFonts w:hint="eastAsia"/>
        </w:rPr>
        <w:t>середнього</w:t>
      </w:r>
      <w:r>
        <w:t></w:t>
      </w:r>
      <w:r>
        <w:rPr>
          <w:rFonts w:hint="eastAsia"/>
        </w:rPr>
        <w:t>часу</w:t>
      </w:r>
      <w:r>
        <w:t></w:t>
      </w:r>
      <w:r>
        <w:rPr>
          <w:rFonts w:hint="eastAsia"/>
        </w:rPr>
        <w:t>відновлення</w:t>
      </w:r>
      <w:r>
        <w:t></w:t>
      </w:r>
      <w:r>
        <w:rPr>
          <w:rFonts w:hint="eastAsia"/>
        </w:rPr>
        <w:t>досягалось</w:t>
      </w:r>
      <w:r>
        <w:t></w:t>
      </w:r>
      <w:r>
        <w:rPr>
          <w:rFonts w:hint="eastAsia"/>
        </w:rPr>
        <w:t>за</w:t>
      </w:r>
      <w:r>
        <w:t></w:t>
      </w:r>
      <w:r>
        <w:rPr>
          <w:rFonts w:hint="eastAsia"/>
        </w:rPr>
        <w:t>рахунок</w:t>
      </w:r>
      <w:r>
        <w:t></w:t>
      </w:r>
      <w:r>
        <w:rPr>
          <w:rFonts w:hint="eastAsia"/>
        </w:rPr>
        <w:t>зменшення</w:t>
      </w:r>
      <w:r>
        <w:t></w:t>
      </w:r>
      <w:r>
        <w:rPr>
          <w:rFonts w:hint="eastAsia"/>
        </w:rPr>
        <w:t>середнього</w:t>
      </w:r>
    </w:p>
    <w:p w:rsidR="006C23C8" w:rsidRDefault="006C23C8" w:rsidP="006C23C8">
      <w:r>
        <w:rPr>
          <w:rFonts w:hint="eastAsia"/>
        </w:rPr>
        <w:t>часу</w:t>
      </w:r>
      <w:r>
        <w:t></w:t>
      </w:r>
      <w:r>
        <w:rPr>
          <w:rFonts w:hint="eastAsia"/>
        </w:rPr>
        <w:t>діагностування</w:t>
      </w:r>
      <w:r>
        <w:t></w:t>
      </w:r>
      <w:r>
        <w:rPr>
          <w:rFonts w:hint="eastAsia"/>
        </w:rPr>
        <w:t>як</w:t>
      </w:r>
      <w:r>
        <w:t></w:t>
      </w:r>
      <w:r>
        <w:rPr>
          <w:rFonts w:hint="eastAsia"/>
        </w:rPr>
        <w:t>його</w:t>
      </w:r>
      <w:r>
        <w:t></w:t>
      </w:r>
      <w:r>
        <w:rPr>
          <w:rFonts w:hint="eastAsia"/>
        </w:rPr>
        <w:t>складової</w:t>
      </w:r>
      <w:r>
        <w:t></w:t>
      </w:r>
    </w:p>
    <w:p w:rsidR="006C23C8" w:rsidRDefault="006C23C8" w:rsidP="006C23C8">
      <w:r>
        <w:rPr>
          <w:rFonts w:hint="eastAsia"/>
        </w:rPr>
        <w:t>Для</w:t>
      </w:r>
      <w:r>
        <w:t></w:t>
      </w:r>
      <w:r>
        <w:rPr>
          <w:rFonts w:hint="eastAsia"/>
        </w:rPr>
        <w:t>побудови</w:t>
      </w:r>
      <w:r>
        <w:t></w:t>
      </w:r>
      <w:r>
        <w:rPr>
          <w:rFonts w:hint="eastAsia"/>
        </w:rPr>
        <w:t>нової</w:t>
      </w:r>
      <w:r>
        <w:t></w:t>
      </w:r>
      <w:r>
        <w:rPr>
          <w:rFonts w:hint="eastAsia"/>
        </w:rPr>
        <w:t>АСТД</w:t>
      </w:r>
      <w:r>
        <w:t></w:t>
      </w:r>
      <w:r>
        <w:t></w:t>
      </w:r>
      <w:r>
        <w:rPr>
          <w:rFonts w:hint="eastAsia"/>
        </w:rPr>
        <w:t>яка</w:t>
      </w:r>
      <w:r>
        <w:t></w:t>
      </w:r>
      <w:r>
        <w:rPr>
          <w:rFonts w:hint="eastAsia"/>
        </w:rPr>
        <w:t>дозволила</w:t>
      </w:r>
      <w:r>
        <w:t></w:t>
      </w:r>
      <w:r>
        <w:rPr>
          <w:rFonts w:hint="eastAsia"/>
        </w:rPr>
        <w:t>б</w:t>
      </w:r>
      <w:r>
        <w:t></w:t>
      </w:r>
      <w:r>
        <w:rPr>
          <w:rFonts w:hint="eastAsia"/>
        </w:rPr>
        <w:t>уникнути</w:t>
      </w:r>
      <w:r>
        <w:t></w:t>
      </w:r>
      <w:r>
        <w:rPr>
          <w:rFonts w:hint="eastAsia"/>
        </w:rPr>
        <w:t>зазначених</w:t>
      </w:r>
    </w:p>
    <w:p w:rsidR="006C23C8" w:rsidRDefault="006C23C8" w:rsidP="006C23C8">
      <w:r>
        <w:rPr>
          <w:rFonts w:hint="eastAsia"/>
        </w:rPr>
        <w:t>негативних</w:t>
      </w:r>
      <w:r>
        <w:t></w:t>
      </w:r>
      <w:r>
        <w:rPr>
          <w:rFonts w:hint="eastAsia"/>
        </w:rPr>
        <w:t>наслідків</w:t>
      </w:r>
      <w:r>
        <w:t></w:t>
      </w:r>
      <w:r>
        <w:t></w:t>
      </w:r>
      <w:r>
        <w:rPr>
          <w:rFonts w:hint="eastAsia"/>
        </w:rPr>
        <w:t>необхідна</w:t>
      </w:r>
      <w:r>
        <w:t></w:t>
      </w:r>
      <w:r>
        <w:rPr>
          <w:rFonts w:hint="eastAsia"/>
        </w:rPr>
        <w:t>методологія</w:t>
      </w:r>
      <w:r>
        <w:t></w:t>
      </w:r>
      <w:r>
        <w:t></w:t>
      </w:r>
      <w:r>
        <w:rPr>
          <w:rFonts w:hint="eastAsia"/>
        </w:rPr>
        <w:t>в</w:t>
      </w:r>
      <w:r>
        <w:t></w:t>
      </w:r>
      <w:r>
        <w:rPr>
          <w:rFonts w:hint="eastAsia"/>
        </w:rPr>
        <w:t>основу</w:t>
      </w:r>
      <w:r>
        <w:t></w:t>
      </w:r>
      <w:r>
        <w:rPr>
          <w:rFonts w:hint="eastAsia"/>
        </w:rPr>
        <w:t>якої</w:t>
      </w:r>
      <w:r>
        <w:t></w:t>
      </w:r>
      <w:r>
        <w:rPr>
          <w:rFonts w:hint="eastAsia"/>
        </w:rPr>
        <w:t>будуть</w:t>
      </w:r>
      <w:r>
        <w:t></w:t>
      </w:r>
      <w:r>
        <w:rPr>
          <w:rFonts w:hint="eastAsia"/>
        </w:rPr>
        <w:t>покладені</w:t>
      </w:r>
    </w:p>
    <w:p w:rsidR="006C23C8" w:rsidRDefault="006C23C8" w:rsidP="006C23C8">
      <w:r>
        <w:rPr>
          <w:rFonts w:hint="eastAsia"/>
        </w:rPr>
        <w:t>методи</w:t>
      </w:r>
      <w:r>
        <w:t></w:t>
      </w:r>
      <w:r>
        <w:rPr>
          <w:rFonts w:hint="eastAsia"/>
        </w:rPr>
        <w:t>фізичного</w:t>
      </w:r>
      <w:r>
        <w:t></w:t>
      </w:r>
      <w:r>
        <w:rPr>
          <w:rFonts w:hint="eastAsia"/>
        </w:rPr>
        <w:t>діагностування</w:t>
      </w:r>
      <w:r>
        <w:t></w:t>
      </w:r>
      <w:r>
        <w:rPr>
          <w:rFonts w:hint="eastAsia"/>
        </w:rPr>
        <w:t>з</w:t>
      </w:r>
      <w:r>
        <w:t></w:t>
      </w:r>
      <w:r>
        <w:rPr>
          <w:rFonts w:hint="eastAsia"/>
        </w:rPr>
        <w:t>результатами</w:t>
      </w:r>
      <w:r>
        <w:t></w:t>
      </w:r>
      <w:r>
        <w:rPr>
          <w:rFonts w:hint="eastAsia"/>
        </w:rPr>
        <w:t>форсованих</w:t>
      </w:r>
      <w:r>
        <w:t></w:t>
      </w:r>
      <w:r>
        <w:rPr>
          <w:rFonts w:hint="eastAsia"/>
        </w:rPr>
        <w:t>випробувань</w:t>
      </w:r>
    </w:p>
    <w:p w:rsidR="006C23C8" w:rsidRDefault="006C23C8" w:rsidP="006C23C8">
      <w:r>
        <w:rPr>
          <w:rFonts w:hint="eastAsia"/>
        </w:rPr>
        <w:t>ЦП</w:t>
      </w:r>
      <w:r>
        <w:t></w:t>
      </w:r>
      <w:r>
        <w:t></w:t>
      </w:r>
      <w:r>
        <w:rPr>
          <w:rFonts w:hint="eastAsia"/>
        </w:rPr>
        <w:t>радіоелектронних</w:t>
      </w:r>
      <w:r>
        <w:t></w:t>
      </w:r>
      <w:r>
        <w:rPr>
          <w:rFonts w:hint="eastAsia"/>
        </w:rPr>
        <w:t>компонентів</w:t>
      </w:r>
      <w:r>
        <w:t></w:t>
      </w:r>
      <w:r>
        <w:t></w:t>
      </w:r>
      <w:r>
        <w:rPr>
          <w:rFonts w:hint="eastAsia"/>
        </w:rPr>
        <w:t>на</w:t>
      </w:r>
      <w:r>
        <w:t></w:t>
      </w:r>
      <w:r>
        <w:rPr>
          <w:rFonts w:hint="eastAsia"/>
        </w:rPr>
        <w:t>надійність</w:t>
      </w:r>
      <w:r>
        <w:t></w:t>
      </w:r>
      <w:r>
        <w:rPr>
          <w:rFonts w:hint="eastAsia"/>
        </w:rPr>
        <w:t>з</w:t>
      </w:r>
      <w:r>
        <w:t></w:t>
      </w:r>
      <w:r>
        <w:rPr>
          <w:rFonts w:hint="eastAsia"/>
        </w:rPr>
        <w:t>використанням</w:t>
      </w:r>
    </w:p>
    <w:p w:rsidR="006C23C8" w:rsidRDefault="006C23C8" w:rsidP="006C23C8">
      <w:r>
        <w:rPr>
          <w:rFonts w:hint="eastAsia"/>
        </w:rPr>
        <w:t>інформаційних</w:t>
      </w:r>
      <w:r>
        <w:t></w:t>
      </w:r>
      <w:r>
        <w:rPr>
          <w:rFonts w:hint="eastAsia"/>
        </w:rPr>
        <w:t>технологій</w:t>
      </w:r>
      <w:r>
        <w:t></w:t>
      </w:r>
      <w:r>
        <w:t></w:t>
      </w:r>
      <w:r>
        <w:rPr>
          <w:rFonts w:hint="eastAsia"/>
        </w:rPr>
        <w:t>що</w:t>
      </w:r>
      <w:r>
        <w:t></w:t>
      </w:r>
      <w:r>
        <w:rPr>
          <w:rFonts w:hint="eastAsia"/>
        </w:rPr>
        <w:t>дозволить</w:t>
      </w:r>
      <w:r>
        <w:t></w:t>
      </w:r>
      <w:r>
        <w:rPr>
          <w:rFonts w:hint="eastAsia"/>
        </w:rPr>
        <w:t>підтримувати</w:t>
      </w:r>
      <w:r>
        <w:t></w:t>
      </w:r>
      <w:r>
        <w:rPr>
          <w:rFonts w:hint="eastAsia"/>
        </w:rPr>
        <w:t>показники</w:t>
      </w:r>
      <w:r>
        <w:t></w:t>
      </w:r>
      <w:r>
        <w:rPr>
          <w:rFonts w:hint="eastAsia"/>
        </w:rPr>
        <w:t>надійності</w:t>
      </w:r>
    </w:p>
    <w:p w:rsidR="006C23C8" w:rsidRDefault="006C23C8" w:rsidP="006C23C8">
      <w:r>
        <w:rPr>
          <w:rFonts w:hint="eastAsia"/>
        </w:rPr>
        <w:t>зразків</w:t>
      </w:r>
      <w:r>
        <w:t></w:t>
      </w:r>
      <w:r>
        <w:rPr>
          <w:rFonts w:hint="eastAsia"/>
        </w:rPr>
        <w:t>РЕТ</w:t>
      </w:r>
      <w:r>
        <w:t></w:t>
      </w:r>
      <w:r>
        <w:rPr>
          <w:rFonts w:hint="eastAsia"/>
        </w:rPr>
        <w:t>на</w:t>
      </w:r>
      <w:r>
        <w:t></w:t>
      </w:r>
      <w:r>
        <w:rPr>
          <w:rFonts w:hint="eastAsia"/>
        </w:rPr>
        <w:t>заданому</w:t>
      </w:r>
      <w:r>
        <w:t></w:t>
      </w:r>
      <w:r>
        <w:rPr>
          <w:rFonts w:hint="eastAsia"/>
        </w:rPr>
        <w:t>рівні</w:t>
      </w:r>
      <w:r>
        <w:t></w:t>
      </w:r>
    </w:p>
    <w:p w:rsidR="006C23C8" w:rsidRDefault="006C23C8" w:rsidP="006C23C8">
      <w:r>
        <w:t></w:t>
      </w:r>
      <w:r>
        <w:t></w:t>
      </w:r>
    </w:p>
    <w:p w:rsidR="006C23C8" w:rsidRDefault="006C23C8" w:rsidP="006C23C8">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r>
        <w:t></w:t>
      </w:r>
      <w:r>
        <w:rPr>
          <w:rFonts w:hint="eastAsia"/>
        </w:rPr>
        <w:t>останнім</w:t>
      </w:r>
      <w:r>
        <w:t></w:t>
      </w:r>
      <w:r>
        <w:rPr>
          <w:rFonts w:hint="eastAsia"/>
        </w:rPr>
        <w:t>часом</w:t>
      </w:r>
      <w:r>
        <w:t></w:t>
      </w:r>
      <w:r>
        <w:rPr>
          <w:rFonts w:hint="eastAsia"/>
        </w:rPr>
        <w:t>вимоги</w:t>
      </w:r>
      <w:r>
        <w:t></w:t>
      </w:r>
      <w:r>
        <w:rPr>
          <w:rFonts w:hint="eastAsia"/>
        </w:rPr>
        <w:t>щодо</w:t>
      </w:r>
      <w:r>
        <w:t></w:t>
      </w:r>
      <w:r>
        <w:rPr>
          <w:rFonts w:hint="eastAsia"/>
        </w:rPr>
        <w:t>підтримки</w:t>
      </w:r>
      <w:r>
        <w:t></w:t>
      </w:r>
      <w:r>
        <w:rPr>
          <w:rFonts w:hint="eastAsia"/>
        </w:rPr>
        <w:t>належного</w:t>
      </w:r>
    </w:p>
    <w:p w:rsidR="006C23C8" w:rsidRDefault="006C23C8" w:rsidP="006C23C8">
      <w:r>
        <w:rPr>
          <w:rFonts w:hint="eastAsia"/>
        </w:rPr>
        <w:t>рівня</w:t>
      </w:r>
      <w:r>
        <w:t></w:t>
      </w:r>
      <w:r>
        <w:rPr>
          <w:rFonts w:hint="eastAsia"/>
        </w:rPr>
        <w:t>показників</w:t>
      </w:r>
      <w:r>
        <w:t></w:t>
      </w:r>
      <w:r>
        <w:rPr>
          <w:rFonts w:hint="eastAsia"/>
        </w:rPr>
        <w:t>надійності</w:t>
      </w:r>
      <w:r>
        <w:t></w:t>
      </w:r>
      <w:r>
        <w:rPr>
          <w:rFonts w:hint="eastAsia"/>
        </w:rPr>
        <w:t>стають</w:t>
      </w:r>
      <w:r>
        <w:t></w:t>
      </w:r>
      <w:r>
        <w:rPr>
          <w:rFonts w:hint="eastAsia"/>
        </w:rPr>
        <w:t>більш</w:t>
      </w:r>
      <w:r>
        <w:t></w:t>
      </w:r>
      <w:r>
        <w:rPr>
          <w:rFonts w:hint="eastAsia"/>
        </w:rPr>
        <w:t>жорсткими</w:t>
      </w:r>
      <w:r>
        <w:t></w:t>
      </w:r>
      <w:r>
        <w:t></w:t>
      </w:r>
      <w:r>
        <w:rPr>
          <w:rFonts w:hint="eastAsia"/>
        </w:rPr>
        <w:t>а</w:t>
      </w:r>
      <w:r>
        <w:t></w:t>
      </w:r>
      <w:r>
        <w:rPr>
          <w:rFonts w:hint="eastAsia"/>
        </w:rPr>
        <w:t>також</w:t>
      </w:r>
      <w:r>
        <w:t></w:t>
      </w:r>
      <w:r>
        <w:rPr>
          <w:rFonts w:hint="eastAsia"/>
        </w:rPr>
        <w:t>недоліки</w:t>
      </w:r>
      <w:r>
        <w:t></w:t>
      </w:r>
    </w:p>
    <w:p w:rsidR="006C23C8" w:rsidRDefault="006C23C8" w:rsidP="006C23C8">
      <w:r>
        <w:rPr>
          <w:rFonts w:hint="eastAsia"/>
        </w:rPr>
        <w:t>притаманні</w:t>
      </w:r>
      <w:r>
        <w:t></w:t>
      </w:r>
      <w:r>
        <w:rPr>
          <w:rFonts w:hint="eastAsia"/>
        </w:rPr>
        <w:t>існуючим</w:t>
      </w:r>
      <w:r>
        <w:t></w:t>
      </w:r>
      <w:r>
        <w:rPr>
          <w:rFonts w:hint="eastAsia"/>
        </w:rPr>
        <w:t>СТД</w:t>
      </w:r>
      <w:r>
        <w:t></w:t>
      </w:r>
      <w:r>
        <w:t></w:t>
      </w:r>
      <w:r>
        <w:rPr>
          <w:rFonts w:hint="eastAsia"/>
        </w:rPr>
        <w:t>загострилося</w:t>
      </w:r>
      <w:r>
        <w:t></w:t>
      </w:r>
      <w:r>
        <w:rPr>
          <w:rFonts w:hint="eastAsia"/>
        </w:rPr>
        <w:t>протиріччя</w:t>
      </w:r>
      <w:r>
        <w:t></w:t>
      </w:r>
      <w:r>
        <w:rPr>
          <w:rFonts w:hint="eastAsia"/>
        </w:rPr>
        <w:t>між</w:t>
      </w:r>
      <w:r>
        <w:t></w:t>
      </w:r>
      <w:r>
        <w:rPr>
          <w:rFonts w:hint="eastAsia"/>
        </w:rPr>
        <w:t>вимогами</w:t>
      </w:r>
    </w:p>
    <w:p w:rsidR="006C23C8" w:rsidRDefault="006C23C8" w:rsidP="006C23C8">
      <w:r>
        <w:rPr>
          <w:rFonts w:hint="eastAsia"/>
        </w:rPr>
        <w:t>забезпечення</w:t>
      </w:r>
      <w:r>
        <w:t></w:t>
      </w:r>
      <w:r>
        <w:rPr>
          <w:rFonts w:hint="eastAsia"/>
        </w:rPr>
        <w:t>заданого</w:t>
      </w:r>
      <w:r>
        <w:t></w:t>
      </w:r>
      <w:r>
        <w:rPr>
          <w:rFonts w:hint="eastAsia"/>
        </w:rPr>
        <w:t>рівня</w:t>
      </w:r>
      <w:r>
        <w:t></w:t>
      </w:r>
      <w:r>
        <w:rPr>
          <w:rFonts w:hint="eastAsia"/>
        </w:rPr>
        <w:t>достовірності</w:t>
      </w:r>
      <w:r>
        <w:t></w:t>
      </w:r>
      <w:r>
        <w:rPr>
          <w:rFonts w:hint="eastAsia"/>
        </w:rPr>
        <w:t>діагностування</w:t>
      </w:r>
      <w:r>
        <w:t></w:t>
      </w:r>
      <w:r>
        <w:t></w:t>
      </w:r>
      <w:r>
        <w:rPr>
          <w:rFonts w:hint="eastAsia"/>
        </w:rPr>
        <w:t>яке</w:t>
      </w:r>
      <w:r>
        <w:t></w:t>
      </w:r>
      <w:r>
        <w:rPr>
          <w:rFonts w:hint="eastAsia"/>
        </w:rPr>
        <w:t>потребує</w:t>
      </w:r>
    </w:p>
    <w:p w:rsidR="006C23C8" w:rsidRDefault="006C23C8" w:rsidP="006C23C8">
      <w:r>
        <w:rPr>
          <w:rFonts w:hint="eastAsia"/>
        </w:rPr>
        <w:t>конструктивного</w:t>
      </w:r>
      <w:r>
        <w:t></w:t>
      </w:r>
      <w:r>
        <w:rPr>
          <w:rFonts w:hint="eastAsia"/>
        </w:rPr>
        <w:t>ускладнення</w:t>
      </w:r>
      <w:r>
        <w:t></w:t>
      </w:r>
      <w:r>
        <w:rPr>
          <w:rFonts w:hint="eastAsia"/>
        </w:rPr>
        <w:t>відповідних</w:t>
      </w:r>
      <w:r>
        <w:t></w:t>
      </w:r>
      <w:r>
        <w:rPr>
          <w:rFonts w:hint="eastAsia"/>
        </w:rPr>
        <w:t>технічних</w:t>
      </w:r>
      <w:r>
        <w:t></w:t>
      </w:r>
      <w:r>
        <w:rPr>
          <w:rFonts w:hint="eastAsia"/>
        </w:rPr>
        <w:t>засобів</w:t>
      </w:r>
      <w:r>
        <w:t></w:t>
      </w:r>
      <w:r>
        <w:rPr>
          <w:rFonts w:hint="eastAsia"/>
        </w:rPr>
        <w:t>діагностування</w:t>
      </w:r>
      <w:r>
        <w:t></w:t>
      </w:r>
    </w:p>
    <w:p w:rsidR="006C23C8" w:rsidRDefault="006C23C8" w:rsidP="006C23C8">
      <w:r>
        <w:rPr>
          <w:rFonts w:hint="eastAsia"/>
        </w:rPr>
        <w:t>значного</w:t>
      </w:r>
      <w:r>
        <w:t></w:t>
      </w:r>
      <w:r>
        <w:rPr>
          <w:rFonts w:hint="eastAsia"/>
        </w:rPr>
        <w:t>збільшення</w:t>
      </w:r>
      <w:r>
        <w:t></w:t>
      </w:r>
      <w:r>
        <w:rPr>
          <w:rFonts w:hint="eastAsia"/>
        </w:rPr>
        <w:t>часу</w:t>
      </w:r>
      <w:r>
        <w:t></w:t>
      </w:r>
      <w:r>
        <w:rPr>
          <w:rFonts w:hint="eastAsia"/>
        </w:rPr>
        <w:t>на</w:t>
      </w:r>
      <w:r>
        <w:t></w:t>
      </w:r>
      <w:r>
        <w:rPr>
          <w:rFonts w:hint="eastAsia"/>
        </w:rPr>
        <w:t>перевірки</w:t>
      </w:r>
      <w:r>
        <w:t></w:t>
      </w:r>
      <w:r>
        <w:t></w:t>
      </w:r>
      <w:r>
        <w:rPr>
          <w:rFonts w:hint="eastAsia"/>
        </w:rPr>
        <w:t>тестування</w:t>
      </w:r>
      <w:r>
        <w:t></w:t>
      </w:r>
      <w:r>
        <w:rPr>
          <w:rFonts w:hint="eastAsia"/>
        </w:rPr>
        <w:t>та</w:t>
      </w:r>
      <w:r>
        <w:t></w:t>
      </w:r>
      <w:r>
        <w:rPr>
          <w:rFonts w:hint="eastAsia"/>
        </w:rPr>
        <w:t>збір</w:t>
      </w:r>
      <w:r>
        <w:t></w:t>
      </w:r>
      <w:r>
        <w:rPr>
          <w:rFonts w:hint="eastAsia"/>
        </w:rPr>
        <w:t>статистичної</w:t>
      </w:r>
    </w:p>
    <w:p w:rsidR="006C23C8" w:rsidRDefault="006C23C8" w:rsidP="006C23C8">
      <w:r>
        <w:rPr>
          <w:rFonts w:hint="eastAsia"/>
        </w:rPr>
        <w:t>інформації</w:t>
      </w:r>
      <w:r>
        <w:t></w:t>
      </w:r>
      <w:r>
        <w:rPr>
          <w:rFonts w:hint="eastAsia"/>
        </w:rPr>
        <w:t>та</w:t>
      </w:r>
      <w:r>
        <w:t></w:t>
      </w:r>
      <w:r>
        <w:rPr>
          <w:rFonts w:hint="eastAsia"/>
        </w:rPr>
        <w:t>вимогою</w:t>
      </w:r>
      <w:r>
        <w:t></w:t>
      </w:r>
      <w:r>
        <w:rPr>
          <w:rFonts w:hint="eastAsia"/>
        </w:rPr>
        <w:t>щодо</w:t>
      </w:r>
      <w:r>
        <w:t></w:t>
      </w:r>
      <w:r>
        <w:rPr>
          <w:rFonts w:hint="eastAsia"/>
        </w:rPr>
        <w:t>обмеження</w:t>
      </w:r>
      <w:r>
        <w:t></w:t>
      </w:r>
      <w:r>
        <w:rPr>
          <w:rFonts w:hint="eastAsia"/>
        </w:rPr>
        <w:t>на</w:t>
      </w:r>
      <w:r>
        <w:t></w:t>
      </w:r>
      <w:r>
        <w:rPr>
          <w:rFonts w:hint="eastAsia"/>
        </w:rPr>
        <w:t>складність</w:t>
      </w:r>
      <w:r>
        <w:t></w:t>
      </w:r>
      <w:r>
        <w:rPr>
          <w:rFonts w:hint="eastAsia"/>
        </w:rPr>
        <w:t>апаратних</w:t>
      </w:r>
      <w:r>
        <w:t></w:t>
      </w:r>
      <w:r>
        <w:rPr>
          <w:rFonts w:hint="eastAsia"/>
        </w:rPr>
        <w:t>засобів</w:t>
      </w:r>
    </w:p>
    <w:p w:rsidR="006C23C8" w:rsidRDefault="006C23C8" w:rsidP="006C23C8">
      <w:r>
        <w:rPr>
          <w:rFonts w:hint="eastAsia"/>
        </w:rPr>
        <w:t>діагностики</w:t>
      </w:r>
      <w:r>
        <w:t></w:t>
      </w:r>
      <w:r>
        <w:t></w:t>
      </w:r>
      <w:r>
        <w:rPr>
          <w:rFonts w:hint="eastAsia"/>
        </w:rPr>
        <w:t>оперативність</w:t>
      </w:r>
      <w:r>
        <w:t></w:t>
      </w:r>
      <w:r>
        <w:rPr>
          <w:rFonts w:hint="eastAsia"/>
        </w:rPr>
        <w:t>отримання</w:t>
      </w:r>
      <w:r>
        <w:t></w:t>
      </w:r>
      <w:r>
        <w:rPr>
          <w:rFonts w:hint="eastAsia"/>
        </w:rPr>
        <w:t>результату</w:t>
      </w:r>
      <w:r>
        <w:t></w:t>
      </w:r>
      <w:r>
        <w:rPr>
          <w:rFonts w:hint="eastAsia"/>
        </w:rPr>
        <w:t>діагностування</w:t>
      </w:r>
      <w:r>
        <w:t></w:t>
      </w:r>
      <w:r>
        <w:t></w:t>
      </w:r>
      <w:r>
        <w:rPr>
          <w:rFonts w:hint="eastAsia"/>
        </w:rPr>
        <w:t>яка</w:t>
      </w:r>
    </w:p>
    <w:p w:rsidR="006C23C8" w:rsidRDefault="006C23C8" w:rsidP="006C23C8">
      <w:r>
        <w:rPr>
          <w:rFonts w:hint="eastAsia"/>
        </w:rPr>
        <w:t>повністю</w:t>
      </w:r>
      <w:r>
        <w:t></w:t>
      </w:r>
      <w:r>
        <w:rPr>
          <w:rFonts w:hint="eastAsia"/>
        </w:rPr>
        <w:t>виключає</w:t>
      </w:r>
      <w:r>
        <w:t></w:t>
      </w:r>
      <w:r>
        <w:rPr>
          <w:rFonts w:hint="eastAsia"/>
        </w:rPr>
        <w:t>конструктивне</w:t>
      </w:r>
      <w:r>
        <w:t></w:t>
      </w:r>
      <w:r>
        <w:rPr>
          <w:rFonts w:hint="eastAsia"/>
        </w:rPr>
        <w:t>ускладнення</w:t>
      </w:r>
      <w:r>
        <w:t></w:t>
      </w:r>
      <w:r>
        <w:rPr>
          <w:rFonts w:hint="eastAsia"/>
        </w:rPr>
        <w:t>та</w:t>
      </w:r>
      <w:r>
        <w:t></w:t>
      </w:r>
      <w:r>
        <w:rPr>
          <w:rFonts w:hint="eastAsia"/>
        </w:rPr>
        <w:t>збільшення</w:t>
      </w:r>
      <w:r>
        <w:t></w:t>
      </w:r>
      <w:r>
        <w:rPr>
          <w:rFonts w:hint="eastAsia"/>
        </w:rPr>
        <w:t>часу</w:t>
      </w:r>
      <w:r>
        <w:t></w:t>
      </w:r>
      <w:r>
        <w:rPr>
          <w:rFonts w:hint="eastAsia"/>
        </w:rPr>
        <w:t>на</w:t>
      </w:r>
    </w:p>
    <w:p w:rsidR="006C23C8" w:rsidRDefault="006C23C8" w:rsidP="006C23C8">
      <w:r>
        <w:rPr>
          <w:rFonts w:hint="eastAsia"/>
        </w:rPr>
        <w:t>перевірки</w:t>
      </w:r>
      <w:r>
        <w:t></w:t>
      </w:r>
      <w:r>
        <w:t></w:t>
      </w:r>
      <w:r>
        <w:rPr>
          <w:rFonts w:hint="eastAsia"/>
        </w:rPr>
        <w:t>тестування</w:t>
      </w:r>
      <w:r>
        <w:t></w:t>
      </w:r>
      <w:r>
        <w:rPr>
          <w:rFonts w:hint="eastAsia"/>
        </w:rPr>
        <w:t>та</w:t>
      </w:r>
      <w:r>
        <w:t></w:t>
      </w:r>
      <w:r>
        <w:rPr>
          <w:rFonts w:hint="eastAsia"/>
        </w:rPr>
        <w:t>збір</w:t>
      </w:r>
      <w:r>
        <w:t></w:t>
      </w:r>
      <w:r>
        <w:rPr>
          <w:rFonts w:hint="eastAsia"/>
        </w:rPr>
        <w:t>статистичної</w:t>
      </w:r>
      <w:r>
        <w:t></w:t>
      </w:r>
      <w:r>
        <w:rPr>
          <w:rFonts w:hint="eastAsia"/>
        </w:rPr>
        <w:t>інформації</w:t>
      </w:r>
      <w:r>
        <w:t></w:t>
      </w:r>
    </w:p>
    <w:p w:rsidR="006C23C8" w:rsidRDefault="006C23C8" w:rsidP="006C23C8">
      <w:r>
        <w:rPr>
          <w:rFonts w:hint="eastAsia"/>
        </w:rPr>
        <w:t>Для</w:t>
      </w:r>
      <w:r>
        <w:t></w:t>
      </w:r>
      <w:r>
        <w:rPr>
          <w:rFonts w:hint="eastAsia"/>
        </w:rPr>
        <w:t>вирішення</w:t>
      </w:r>
      <w:r>
        <w:t></w:t>
      </w:r>
      <w:r>
        <w:rPr>
          <w:rFonts w:hint="eastAsia"/>
        </w:rPr>
        <w:t>вказаного</w:t>
      </w:r>
      <w:r>
        <w:t></w:t>
      </w:r>
      <w:r>
        <w:rPr>
          <w:rFonts w:hint="eastAsia"/>
        </w:rPr>
        <w:t>протиріччя</w:t>
      </w:r>
      <w:r>
        <w:t></w:t>
      </w:r>
      <w:r>
        <w:rPr>
          <w:rFonts w:hint="eastAsia"/>
        </w:rPr>
        <w:t>в</w:t>
      </w:r>
      <w:r>
        <w:t></w:t>
      </w:r>
      <w:r>
        <w:rPr>
          <w:rFonts w:hint="eastAsia"/>
        </w:rPr>
        <w:t>дисертації</w:t>
      </w:r>
      <w:r>
        <w:t></w:t>
      </w:r>
      <w:r>
        <w:rPr>
          <w:rFonts w:hint="eastAsia"/>
        </w:rPr>
        <w:t>поставлена</w:t>
      </w:r>
      <w:r>
        <w:t></w:t>
      </w:r>
      <w:r>
        <w:rPr>
          <w:rFonts w:hint="eastAsia"/>
        </w:rPr>
        <w:t>та</w:t>
      </w:r>
    </w:p>
    <w:p w:rsidR="006C23C8" w:rsidRDefault="006C23C8" w:rsidP="006C23C8">
      <w:r>
        <w:rPr>
          <w:rFonts w:hint="eastAsia"/>
        </w:rPr>
        <w:t>вирішена</w:t>
      </w:r>
      <w:r>
        <w:t></w:t>
      </w:r>
      <w:r>
        <w:rPr>
          <w:rFonts w:hint="eastAsia"/>
        </w:rPr>
        <w:t>актуальна</w:t>
      </w:r>
      <w:r>
        <w:t></w:t>
      </w:r>
      <w:r>
        <w:rPr>
          <w:rFonts w:hint="eastAsia"/>
        </w:rPr>
        <w:t>науково</w:t>
      </w:r>
      <w:r>
        <w:t></w:t>
      </w:r>
      <w:r>
        <w:rPr>
          <w:rFonts w:hint="eastAsia"/>
        </w:rPr>
        <w:t>прикладна</w:t>
      </w:r>
      <w:r>
        <w:t></w:t>
      </w:r>
      <w:r>
        <w:rPr>
          <w:rFonts w:hint="eastAsia"/>
        </w:rPr>
        <w:t>проблема</w:t>
      </w:r>
      <w:r>
        <w:t></w:t>
      </w:r>
      <w:r>
        <w:t></w:t>
      </w:r>
      <w:r>
        <w:rPr>
          <w:rFonts w:hint="eastAsia"/>
        </w:rPr>
        <w:t>яка</w:t>
      </w:r>
      <w:r>
        <w:t></w:t>
      </w:r>
      <w:r>
        <w:rPr>
          <w:rFonts w:hint="eastAsia"/>
        </w:rPr>
        <w:t>полягає</w:t>
      </w:r>
      <w:r>
        <w:t></w:t>
      </w:r>
      <w:r>
        <w:rPr>
          <w:rFonts w:hint="eastAsia"/>
        </w:rPr>
        <w:t>у</w:t>
      </w:r>
    </w:p>
    <w:p w:rsidR="006C23C8" w:rsidRDefault="006C23C8" w:rsidP="006C23C8">
      <w:r>
        <w:rPr>
          <w:rFonts w:hint="eastAsia"/>
        </w:rPr>
        <w:t>забезпеченні</w:t>
      </w:r>
      <w:r>
        <w:t></w:t>
      </w:r>
      <w:r>
        <w:rPr>
          <w:rFonts w:hint="eastAsia"/>
        </w:rPr>
        <w:t>достовірного</w:t>
      </w:r>
      <w:r>
        <w:t></w:t>
      </w:r>
      <w:r>
        <w:rPr>
          <w:rFonts w:hint="eastAsia"/>
        </w:rPr>
        <w:t>автоматичного</w:t>
      </w:r>
      <w:r>
        <w:t></w:t>
      </w:r>
      <w:r>
        <w:rPr>
          <w:rFonts w:hint="eastAsia"/>
        </w:rPr>
        <w:t>діагностування</w:t>
      </w:r>
      <w:r>
        <w:t></w:t>
      </w:r>
      <w:r>
        <w:rPr>
          <w:rFonts w:hint="eastAsia"/>
        </w:rPr>
        <w:t>РЕТ</w:t>
      </w:r>
      <w:r>
        <w:t></w:t>
      </w:r>
      <w:r>
        <w:rPr>
          <w:rFonts w:hint="eastAsia"/>
        </w:rPr>
        <w:t>на</w:t>
      </w:r>
      <w:r>
        <w:t></w:t>
      </w:r>
      <w:r>
        <w:rPr>
          <w:rFonts w:hint="eastAsia"/>
        </w:rPr>
        <w:t>основі</w:t>
      </w:r>
    </w:p>
    <w:p w:rsidR="006C23C8" w:rsidRDefault="006C23C8" w:rsidP="006C23C8">
      <w:r>
        <w:rPr>
          <w:rFonts w:hint="eastAsia"/>
        </w:rPr>
        <w:t>комплексного</w:t>
      </w:r>
      <w:r>
        <w:t></w:t>
      </w:r>
      <w:r>
        <w:rPr>
          <w:rFonts w:hint="eastAsia"/>
        </w:rPr>
        <w:t>діагностування</w:t>
      </w:r>
      <w:r>
        <w:t></w:t>
      </w:r>
      <w:r>
        <w:rPr>
          <w:rFonts w:hint="eastAsia"/>
        </w:rPr>
        <w:t>з</w:t>
      </w:r>
      <w:r>
        <w:t></w:t>
      </w:r>
      <w:r>
        <w:rPr>
          <w:rFonts w:hint="eastAsia"/>
        </w:rPr>
        <w:t>використанням</w:t>
      </w:r>
      <w:r>
        <w:t></w:t>
      </w:r>
      <w:r>
        <w:rPr>
          <w:rFonts w:hint="eastAsia"/>
        </w:rPr>
        <w:t>інформаційних</w:t>
      </w:r>
      <w:r>
        <w:t></w:t>
      </w:r>
      <w:r>
        <w:rPr>
          <w:rFonts w:hint="eastAsia"/>
        </w:rPr>
        <w:t>технологій</w:t>
      </w:r>
      <w:r>
        <w:t></w:t>
      </w:r>
    </w:p>
    <w:p w:rsidR="006C23C8" w:rsidRDefault="006C23C8" w:rsidP="006C23C8">
      <w:r>
        <w:rPr>
          <w:rFonts w:hint="eastAsia"/>
        </w:rPr>
        <w:t>Отже</w:t>
      </w:r>
      <w:r>
        <w:t></w:t>
      </w:r>
      <w:r>
        <w:t></w:t>
      </w:r>
      <w:r>
        <w:rPr>
          <w:rFonts w:hint="eastAsia"/>
        </w:rPr>
        <w:t>тематика</w:t>
      </w:r>
      <w:r>
        <w:t></w:t>
      </w:r>
      <w:r>
        <w:rPr>
          <w:rFonts w:hint="eastAsia"/>
        </w:rPr>
        <w:t>дисертаційної</w:t>
      </w:r>
      <w:r>
        <w:t></w:t>
      </w:r>
      <w:r>
        <w:rPr>
          <w:rFonts w:hint="eastAsia"/>
        </w:rPr>
        <w:t>роботи</w:t>
      </w:r>
      <w:r>
        <w:t></w:t>
      </w:r>
      <w:r>
        <w:t></w:t>
      </w:r>
      <w:r>
        <w:rPr>
          <w:rFonts w:hint="eastAsia"/>
        </w:rPr>
        <w:t>яка</w:t>
      </w:r>
      <w:r>
        <w:t></w:t>
      </w:r>
      <w:r>
        <w:rPr>
          <w:rFonts w:hint="eastAsia"/>
        </w:rPr>
        <w:t>направлена</w:t>
      </w:r>
      <w:r>
        <w:t></w:t>
      </w:r>
      <w:r>
        <w:rPr>
          <w:rFonts w:hint="eastAsia"/>
        </w:rPr>
        <w:t>на</w:t>
      </w:r>
      <w:r>
        <w:t></w:t>
      </w:r>
      <w:r>
        <w:rPr>
          <w:rFonts w:hint="eastAsia"/>
        </w:rPr>
        <w:t>наукове</w:t>
      </w:r>
    </w:p>
    <w:p w:rsidR="006C23C8" w:rsidRDefault="006C23C8" w:rsidP="006C23C8">
      <w:r>
        <w:rPr>
          <w:rFonts w:hint="eastAsia"/>
        </w:rPr>
        <w:t>обґрунтування</w:t>
      </w:r>
      <w:r>
        <w:t></w:t>
      </w:r>
      <w:r>
        <w:rPr>
          <w:rFonts w:hint="eastAsia"/>
        </w:rPr>
        <w:t>методології</w:t>
      </w:r>
      <w:r>
        <w:t></w:t>
      </w:r>
      <w:r>
        <w:rPr>
          <w:rFonts w:hint="eastAsia"/>
        </w:rPr>
        <w:t>побудови</w:t>
      </w:r>
      <w:r>
        <w:t></w:t>
      </w:r>
      <w:r>
        <w:rPr>
          <w:rFonts w:hint="eastAsia"/>
        </w:rPr>
        <w:t>автоматизованої</w:t>
      </w:r>
      <w:r>
        <w:t></w:t>
      </w:r>
      <w:r>
        <w:rPr>
          <w:rFonts w:hint="eastAsia"/>
        </w:rPr>
        <w:t>системи</w:t>
      </w:r>
      <w:r>
        <w:t></w:t>
      </w:r>
      <w:r>
        <w:rPr>
          <w:rFonts w:hint="eastAsia"/>
        </w:rPr>
        <w:t>технічної</w:t>
      </w:r>
    </w:p>
    <w:p w:rsidR="006C23C8" w:rsidRDefault="006C23C8" w:rsidP="006C23C8">
      <w:r>
        <w:rPr>
          <w:rFonts w:hint="eastAsia"/>
        </w:rPr>
        <w:t>діагностики</w:t>
      </w:r>
      <w:r>
        <w:t></w:t>
      </w:r>
      <w:r>
        <w:rPr>
          <w:rFonts w:hint="eastAsia"/>
        </w:rPr>
        <w:t>РЕТ</w:t>
      </w:r>
      <w:r>
        <w:t></w:t>
      </w:r>
      <w:r>
        <w:rPr>
          <w:rFonts w:hint="eastAsia"/>
        </w:rPr>
        <w:t>на</w:t>
      </w:r>
      <w:r>
        <w:t></w:t>
      </w:r>
      <w:r>
        <w:rPr>
          <w:rFonts w:hint="eastAsia"/>
        </w:rPr>
        <w:t>основі</w:t>
      </w:r>
      <w:r>
        <w:t></w:t>
      </w:r>
      <w:r>
        <w:rPr>
          <w:rFonts w:hint="eastAsia"/>
        </w:rPr>
        <w:t>фізичного</w:t>
      </w:r>
      <w:r>
        <w:t></w:t>
      </w:r>
      <w:r>
        <w:rPr>
          <w:rFonts w:hint="eastAsia"/>
        </w:rPr>
        <w:t>діагностування</w:t>
      </w:r>
      <w:r>
        <w:t></w:t>
      </w:r>
      <w:r>
        <w:rPr>
          <w:rFonts w:hint="eastAsia"/>
        </w:rPr>
        <w:t>з</w:t>
      </w:r>
      <w:r>
        <w:t></w:t>
      </w:r>
      <w:r>
        <w:rPr>
          <w:rFonts w:hint="eastAsia"/>
        </w:rPr>
        <w:t>використанням</w:t>
      </w:r>
    </w:p>
    <w:p w:rsidR="006C23C8" w:rsidRDefault="006C23C8" w:rsidP="006C23C8">
      <w:r>
        <w:rPr>
          <w:rFonts w:hint="eastAsia"/>
        </w:rPr>
        <w:t>інформаційних</w:t>
      </w:r>
      <w:r>
        <w:t></w:t>
      </w:r>
      <w:r>
        <w:rPr>
          <w:rFonts w:hint="eastAsia"/>
        </w:rPr>
        <w:t>технологій</w:t>
      </w:r>
      <w:r>
        <w:t></w:t>
      </w:r>
      <w:r>
        <w:t></w:t>
      </w:r>
      <w:r>
        <w:rPr>
          <w:rFonts w:hint="eastAsia"/>
        </w:rPr>
        <w:t>є</w:t>
      </w:r>
      <w:r>
        <w:t></w:t>
      </w:r>
      <w:r>
        <w:rPr>
          <w:rFonts w:hint="eastAsia"/>
        </w:rPr>
        <w:t>актуальною</w:t>
      </w:r>
      <w:r>
        <w:t></w:t>
      </w:r>
      <w:r>
        <w:rPr>
          <w:rFonts w:hint="eastAsia"/>
        </w:rPr>
        <w:t>і</w:t>
      </w:r>
      <w:r>
        <w:t></w:t>
      </w:r>
      <w:r>
        <w:rPr>
          <w:rFonts w:hint="eastAsia"/>
        </w:rPr>
        <w:t>має</w:t>
      </w:r>
      <w:r>
        <w:t></w:t>
      </w:r>
      <w:r>
        <w:rPr>
          <w:rFonts w:hint="eastAsia"/>
        </w:rPr>
        <w:t>науковий</w:t>
      </w:r>
      <w:r>
        <w:t></w:t>
      </w:r>
      <w:r>
        <w:rPr>
          <w:rFonts w:hint="eastAsia"/>
        </w:rPr>
        <w:t>та</w:t>
      </w:r>
      <w:r>
        <w:t></w:t>
      </w:r>
      <w:r>
        <w:rPr>
          <w:rFonts w:hint="eastAsia"/>
        </w:rPr>
        <w:t>практичний</w:t>
      </w:r>
    </w:p>
    <w:p w:rsidR="006C23C8" w:rsidRDefault="006C23C8" w:rsidP="006C23C8">
      <w:r>
        <w:rPr>
          <w:rFonts w:hint="eastAsia"/>
        </w:rPr>
        <w:t>інтерес</w:t>
      </w:r>
      <w:r>
        <w:t></w:t>
      </w:r>
    </w:p>
    <w:p w:rsidR="006C23C8" w:rsidRDefault="006C23C8" w:rsidP="006C23C8">
      <w:r>
        <w:rPr>
          <w:rFonts w:hint="eastAsia"/>
        </w:rPr>
        <w:t>Зв</w:t>
      </w:r>
      <w:r>
        <w:t></w:t>
      </w:r>
      <w:r>
        <w:rPr>
          <w:rFonts w:hint="eastAsia"/>
        </w:rPr>
        <w:t>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6C23C8" w:rsidRDefault="006C23C8" w:rsidP="006C23C8">
      <w:r>
        <w:rPr>
          <w:rFonts w:hint="eastAsia"/>
        </w:rPr>
        <w:t>Зміст</w:t>
      </w:r>
      <w:r>
        <w:t></w:t>
      </w:r>
      <w:r>
        <w:rPr>
          <w:rFonts w:hint="eastAsia"/>
        </w:rPr>
        <w:t>роботи</w:t>
      </w:r>
      <w:r>
        <w:t></w:t>
      </w:r>
      <w:r>
        <w:t></w:t>
      </w:r>
      <w:r>
        <w:rPr>
          <w:rFonts w:hint="eastAsia"/>
        </w:rPr>
        <w:t>її</w:t>
      </w:r>
      <w:r>
        <w:t></w:t>
      </w:r>
      <w:r>
        <w:rPr>
          <w:rFonts w:hint="eastAsia"/>
        </w:rPr>
        <w:t>основні</w:t>
      </w:r>
      <w:r>
        <w:t></w:t>
      </w:r>
      <w:r>
        <w:rPr>
          <w:rFonts w:hint="eastAsia"/>
        </w:rPr>
        <w:t>завдання</w:t>
      </w:r>
      <w:r>
        <w:t></w:t>
      </w:r>
      <w:r>
        <w:rPr>
          <w:rFonts w:hint="eastAsia"/>
        </w:rPr>
        <w:t>відповідають</w:t>
      </w:r>
      <w:r>
        <w:t></w:t>
      </w:r>
      <w:r>
        <w:rPr>
          <w:rFonts w:hint="eastAsia"/>
        </w:rPr>
        <w:t>державним</w:t>
      </w:r>
      <w:r>
        <w:t></w:t>
      </w:r>
      <w:r>
        <w:rPr>
          <w:rFonts w:hint="eastAsia"/>
        </w:rPr>
        <w:t>науковотехнічним</w:t>
      </w:r>
      <w:r>
        <w:t></w:t>
      </w:r>
      <w:r>
        <w:rPr>
          <w:rFonts w:hint="eastAsia"/>
        </w:rPr>
        <w:t>програмам</w:t>
      </w:r>
      <w:r>
        <w:t></w:t>
      </w:r>
      <w:r>
        <w:t></w:t>
      </w:r>
      <w:r>
        <w:rPr>
          <w:rFonts w:hint="eastAsia"/>
        </w:rPr>
        <w:t>які</w:t>
      </w:r>
      <w:r>
        <w:t></w:t>
      </w:r>
      <w:r>
        <w:rPr>
          <w:rFonts w:hint="eastAsia"/>
        </w:rPr>
        <w:t>були</w:t>
      </w:r>
      <w:r>
        <w:t></w:t>
      </w:r>
      <w:r>
        <w:rPr>
          <w:rFonts w:hint="eastAsia"/>
        </w:rPr>
        <w:t>сформульовані</w:t>
      </w:r>
      <w:r>
        <w:t></w:t>
      </w:r>
      <w:r>
        <w:rPr>
          <w:rFonts w:hint="eastAsia"/>
        </w:rPr>
        <w:t>в</w:t>
      </w:r>
      <w:r>
        <w:t></w:t>
      </w:r>
      <w:r>
        <w:rPr>
          <w:rFonts w:hint="eastAsia"/>
        </w:rPr>
        <w:t>Законах</w:t>
      </w:r>
      <w:r>
        <w:t></w:t>
      </w:r>
      <w:r>
        <w:rPr>
          <w:rFonts w:hint="eastAsia"/>
        </w:rPr>
        <w:t>України</w:t>
      </w:r>
      <w:r>
        <w:t></w:t>
      </w:r>
      <w:r>
        <w:t></w:t>
      </w:r>
      <w:r>
        <w:rPr>
          <w:rFonts w:hint="eastAsia"/>
        </w:rPr>
        <w:t>Про</w:t>
      </w:r>
    </w:p>
    <w:p w:rsidR="006C23C8" w:rsidRDefault="006C23C8" w:rsidP="006C23C8">
      <w:r>
        <w:rPr>
          <w:rFonts w:hint="eastAsia"/>
        </w:rPr>
        <w:t>наукову</w:t>
      </w:r>
      <w:r>
        <w:t></w:t>
      </w:r>
      <w:r>
        <w:rPr>
          <w:rFonts w:hint="eastAsia"/>
        </w:rPr>
        <w:t>і</w:t>
      </w:r>
      <w:r>
        <w:t></w:t>
      </w:r>
      <w:r>
        <w:rPr>
          <w:rFonts w:hint="eastAsia"/>
        </w:rPr>
        <w:t>науково</w:t>
      </w:r>
      <w:r>
        <w:t></w:t>
      </w:r>
      <w:r>
        <w:rPr>
          <w:rFonts w:hint="eastAsia"/>
        </w:rPr>
        <w:t>технічну</w:t>
      </w:r>
      <w:r>
        <w:t></w:t>
      </w:r>
      <w:r>
        <w:rPr>
          <w:rFonts w:hint="eastAsia"/>
        </w:rPr>
        <w:t>діяльність</w:t>
      </w:r>
      <w:r>
        <w:t></w:t>
      </w:r>
      <w:r>
        <w:t></w:t>
      </w:r>
      <w:r>
        <w:t></w:t>
      </w:r>
      <w:r>
        <w:t></w:t>
      </w:r>
      <w:r>
        <w:rPr>
          <w:rFonts w:hint="eastAsia"/>
        </w:rPr>
        <w:t>Про</w:t>
      </w:r>
      <w:r>
        <w:t></w:t>
      </w:r>
      <w:r>
        <w:rPr>
          <w:rFonts w:hint="eastAsia"/>
        </w:rPr>
        <w:t>Національну</w:t>
      </w:r>
      <w:r>
        <w:t></w:t>
      </w:r>
      <w:r>
        <w:rPr>
          <w:rFonts w:hint="eastAsia"/>
        </w:rPr>
        <w:t>програму</w:t>
      </w:r>
    </w:p>
    <w:p w:rsidR="006C23C8" w:rsidRDefault="006C23C8" w:rsidP="006C23C8">
      <w:r>
        <w:rPr>
          <w:rFonts w:hint="eastAsia"/>
        </w:rPr>
        <w:t>інформатизації</w:t>
      </w:r>
      <w:r>
        <w:t></w:t>
      </w:r>
      <w:r>
        <w:t></w:t>
      </w:r>
      <w:r>
        <w:t></w:t>
      </w:r>
      <w:r>
        <w:rPr>
          <w:rFonts w:hint="eastAsia"/>
        </w:rPr>
        <w:t>а</w:t>
      </w:r>
      <w:r>
        <w:t></w:t>
      </w:r>
      <w:r>
        <w:rPr>
          <w:rFonts w:hint="eastAsia"/>
        </w:rPr>
        <w:t>також</w:t>
      </w:r>
      <w:r>
        <w:t></w:t>
      </w:r>
      <w:r>
        <w:rPr>
          <w:rFonts w:hint="eastAsia"/>
        </w:rPr>
        <w:t>планами</w:t>
      </w:r>
      <w:r>
        <w:t></w:t>
      </w:r>
      <w:r>
        <w:rPr>
          <w:rFonts w:hint="eastAsia"/>
        </w:rPr>
        <w:t>найважливіших</w:t>
      </w:r>
      <w:r>
        <w:t></w:t>
      </w:r>
      <w:r>
        <w:rPr>
          <w:rFonts w:hint="eastAsia"/>
        </w:rPr>
        <w:t>науково</w:t>
      </w:r>
      <w:r>
        <w:t></w:t>
      </w:r>
      <w:r>
        <w:rPr>
          <w:rFonts w:hint="eastAsia"/>
        </w:rPr>
        <w:t>дослідних</w:t>
      </w:r>
      <w:r>
        <w:t></w:t>
      </w:r>
      <w:r>
        <w:rPr>
          <w:rFonts w:hint="eastAsia"/>
        </w:rPr>
        <w:t>робіт</w:t>
      </w:r>
    </w:p>
    <w:p w:rsidR="006C23C8" w:rsidRDefault="006C23C8" w:rsidP="006C23C8">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p>
    <w:p w:rsidR="006C23C8" w:rsidRDefault="006C23C8" w:rsidP="006C23C8">
      <w:r>
        <w:rPr>
          <w:rFonts w:hint="eastAsia"/>
        </w:rPr>
        <w:t>Відображені</w:t>
      </w:r>
      <w:r>
        <w:t></w:t>
      </w:r>
      <w:r>
        <w:rPr>
          <w:rFonts w:hint="eastAsia"/>
        </w:rPr>
        <w:t>в</w:t>
      </w:r>
      <w:r>
        <w:t></w:t>
      </w:r>
      <w:r>
        <w:rPr>
          <w:rFonts w:hint="eastAsia"/>
        </w:rPr>
        <w:t>дисертації</w:t>
      </w:r>
      <w:r>
        <w:t></w:t>
      </w:r>
      <w:r>
        <w:rPr>
          <w:rFonts w:hint="eastAsia"/>
        </w:rPr>
        <w:t>результати</w:t>
      </w:r>
      <w:r>
        <w:t></w:t>
      </w:r>
      <w:r>
        <w:rPr>
          <w:rFonts w:hint="eastAsia"/>
        </w:rPr>
        <w:t>досліджень</w:t>
      </w:r>
      <w:r>
        <w:t></w:t>
      </w:r>
      <w:r>
        <w:rPr>
          <w:rFonts w:hint="eastAsia"/>
        </w:rPr>
        <w:t>були</w:t>
      </w:r>
      <w:r>
        <w:t></w:t>
      </w:r>
      <w:r>
        <w:rPr>
          <w:rFonts w:hint="eastAsia"/>
        </w:rPr>
        <w:t>використані</w:t>
      </w:r>
      <w:r>
        <w:t></w:t>
      </w:r>
      <w:r>
        <w:rPr>
          <w:rFonts w:hint="eastAsia"/>
        </w:rPr>
        <w:t>в</w:t>
      </w:r>
    </w:p>
    <w:p w:rsidR="006C23C8" w:rsidRDefault="006C23C8" w:rsidP="006C23C8">
      <w:r>
        <w:rPr>
          <w:rFonts w:hint="eastAsia"/>
        </w:rPr>
        <w:t>планових</w:t>
      </w:r>
      <w:r>
        <w:t></w:t>
      </w:r>
      <w:r>
        <w:rPr>
          <w:rFonts w:hint="eastAsia"/>
        </w:rPr>
        <w:t>науково</w:t>
      </w:r>
      <w:r>
        <w:t></w:t>
      </w:r>
      <w:r>
        <w:rPr>
          <w:rFonts w:hint="eastAsia"/>
        </w:rPr>
        <w:t>дослідних</w:t>
      </w:r>
      <w:r>
        <w:t></w:t>
      </w:r>
      <w:r>
        <w:rPr>
          <w:rFonts w:hint="eastAsia"/>
        </w:rPr>
        <w:t>роботах</w:t>
      </w:r>
      <w:r>
        <w:t></w:t>
      </w:r>
      <w:r>
        <w:t></w:t>
      </w:r>
      <w:r>
        <w:rPr>
          <w:rFonts w:hint="eastAsia"/>
        </w:rPr>
        <w:t>які</w:t>
      </w:r>
      <w:r>
        <w:t></w:t>
      </w:r>
      <w:r>
        <w:rPr>
          <w:rFonts w:hint="eastAsia"/>
        </w:rPr>
        <w:t>виконувались</w:t>
      </w:r>
      <w:r>
        <w:t></w:t>
      </w:r>
      <w:r>
        <w:rPr>
          <w:rFonts w:hint="eastAsia"/>
        </w:rPr>
        <w:t>у</w:t>
      </w:r>
      <w:r>
        <w:t></w:t>
      </w:r>
      <w:r>
        <w:rPr>
          <w:rFonts w:hint="eastAsia"/>
        </w:rPr>
        <w:t>Військовому</w:t>
      </w:r>
    </w:p>
    <w:p w:rsidR="006C23C8" w:rsidRDefault="006C23C8" w:rsidP="006C23C8">
      <w:r>
        <w:rPr>
          <w:rFonts w:hint="eastAsia"/>
        </w:rPr>
        <w:t>інституті</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p>
    <w:p w:rsidR="006C23C8" w:rsidRDefault="006C23C8" w:rsidP="006C23C8">
      <w:r>
        <w:rPr>
          <w:rFonts w:hint="eastAsia"/>
        </w:rPr>
        <w:t>“Удосконалення</w:t>
      </w:r>
      <w:r>
        <w:t></w:t>
      </w:r>
      <w:r>
        <w:rPr>
          <w:rFonts w:hint="eastAsia"/>
        </w:rPr>
        <w:t>контролю</w:t>
      </w:r>
      <w:r>
        <w:t></w:t>
      </w:r>
      <w:r>
        <w:rPr>
          <w:rFonts w:hint="eastAsia"/>
        </w:rPr>
        <w:t>технічного</w:t>
      </w:r>
      <w:r>
        <w:t></w:t>
      </w:r>
      <w:r>
        <w:rPr>
          <w:rFonts w:hint="eastAsia"/>
        </w:rPr>
        <w:t>стану</w:t>
      </w:r>
      <w:r>
        <w:t></w:t>
      </w:r>
      <w:r>
        <w:rPr>
          <w:rFonts w:hint="eastAsia"/>
        </w:rPr>
        <w:t>цифрових</w:t>
      </w:r>
      <w:r>
        <w:t></w:t>
      </w:r>
      <w:r>
        <w:rPr>
          <w:rFonts w:hint="eastAsia"/>
        </w:rPr>
        <w:t>типових</w:t>
      </w:r>
      <w:r>
        <w:t></w:t>
      </w:r>
      <w:r>
        <w:rPr>
          <w:rFonts w:hint="eastAsia"/>
        </w:rPr>
        <w:t>елементів</w:t>
      </w:r>
    </w:p>
    <w:p w:rsidR="006C23C8" w:rsidRDefault="006C23C8" w:rsidP="006C23C8">
      <w:r>
        <w:rPr>
          <w:rFonts w:hint="eastAsia"/>
        </w:rPr>
        <w:t>заміни</w:t>
      </w:r>
      <w:r>
        <w:t></w:t>
      </w:r>
      <w:r>
        <w:rPr>
          <w:rFonts w:hint="eastAsia"/>
        </w:rPr>
        <w:t>радіоелектронних</w:t>
      </w:r>
      <w:r>
        <w:t></w:t>
      </w:r>
      <w:r>
        <w:rPr>
          <w:rFonts w:hint="eastAsia"/>
        </w:rPr>
        <w:t>засобів</w:t>
      </w:r>
      <w:r>
        <w:t></w:t>
      </w:r>
      <w:r>
        <w:rPr>
          <w:rFonts w:hint="eastAsia"/>
        </w:rPr>
        <w:t>озброєння</w:t>
      </w:r>
      <w:r>
        <w:t></w:t>
      </w:r>
      <w:r>
        <w:rPr>
          <w:rFonts w:hint="eastAsia"/>
        </w:rPr>
        <w:t>безпосередньо</w:t>
      </w:r>
      <w:r>
        <w:t></w:t>
      </w:r>
      <w:r>
        <w:rPr>
          <w:rFonts w:hint="eastAsia"/>
        </w:rPr>
        <w:t>на</w:t>
      </w:r>
      <w:r>
        <w:t></w:t>
      </w:r>
      <w:r>
        <w:rPr>
          <w:rFonts w:hint="eastAsia"/>
        </w:rPr>
        <w:t>першому</w:t>
      </w:r>
      <w:r>
        <w:t></w:t>
      </w:r>
      <w:r>
        <w:rPr>
          <w:rFonts w:hint="eastAsia"/>
        </w:rPr>
        <w:t>рівні</w:t>
      </w:r>
      <w:r>
        <w:t></w:t>
      </w:r>
    </w:p>
    <w:p w:rsidR="006C23C8" w:rsidRDefault="006C23C8" w:rsidP="006C23C8">
      <w:r>
        <w:t></w:t>
      </w:r>
      <w:r>
        <w:t></w:t>
      </w:r>
    </w:p>
    <w:p w:rsidR="006C23C8" w:rsidRDefault="006C23C8" w:rsidP="006C23C8">
      <w:r>
        <w:t></w:t>
      </w:r>
      <w:r>
        <w:rPr>
          <w:rFonts w:hint="eastAsia"/>
        </w:rPr>
        <w:t>рівні</w:t>
      </w:r>
      <w:r>
        <w:t></w:t>
      </w:r>
      <w:r>
        <w:rPr>
          <w:rFonts w:hint="eastAsia"/>
        </w:rPr>
        <w:t>експлуатації</w:t>
      </w:r>
      <w:r>
        <w:t></w:t>
      </w:r>
      <w:r>
        <w:t></w:t>
      </w:r>
      <w:r>
        <w:rPr>
          <w:rFonts w:hint="eastAsia"/>
        </w:rPr>
        <w:t>об’єкта”</w:t>
      </w:r>
      <w:r>
        <w:t></w:t>
      </w:r>
      <w:r>
        <w:rPr>
          <w:rFonts w:hint="eastAsia"/>
        </w:rPr>
        <w:t>№</w:t>
      </w:r>
      <w:r>
        <w:t></w:t>
      </w:r>
      <w:r>
        <w:rPr>
          <w:rFonts w:hint="eastAsia"/>
        </w:rPr>
        <w:t>держреєстрації</w:t>
      </w:r>
      <w:r>
        <w:t></w:t>
      </w:r>
      <w:r>
        <w:t></w:t>
      </w:r>
      <w:r>
        <w:t></w:t>
      </w:r>
      <w:r>
        <w:t></w:t>
      </w:r>
      <w:r>
        <w:t></w:t>
      </w:r>
      <w:r>
        <w:t></w:t>
      </w:r>
      <w:r>
        <w:t></w:t>
      </w:r>
      <w:r>
        <w:t></w:t>
      </w:r>
      <w:r>
        <w:t></w:t>
      </w:r>
      <w:r>
        <w:t></w:t>
      </w:r>
      <w:r>
        <w:t></w:t>
      </w:r>
      <w:r>
        <w:t></w:t>
      </w:r>
      <w:r>
        <w:t></w:t>
      </w:r>
      <w:r>
        <w:t></w:t>
      </w:r>
      <w:r>
        <w:rPr>
          <w:rFonts w:hint="eastAsia"/>
        </w:rPr>
        <w:t>“Розробка</w:t>
      </w:r>
    </w:p>
    <w:p w:rsidR="006C23C8" w:rsidRDefault="006C23C8" w:rsidP="006C23C8">
      <w:r>
        <w:rPr>
          <w:rFonts w:hint="eastAsia"/>
        </w:rPr>
        <w:t>моделей</w:t>
      </w:r>
      <w:r>
        <w:t></w:t>
      </w:r>
      <w:r>
        <w:rPr>
          <w:rFonts w:hint="eastAsia"/>
        </w:rPr>
        <w:t>і</w:t>
      </w:r>
      <w:r>
        <w:t></w:t>
      </w:r>
      <w:r>
        <w:rPr>
          <w:rFonts w:hint="eastAsia"/>
        </w:rPr>
        <w:t>методик</w:t>
      </w:r>
      <w:r>
        <w:t></w:t>
      </w:r>
      <w:r>
        <w:rPr>
          <w:rFonts w:hint="eastAsia"/>
        </w:rPr>
        <w:t>визначення</w:t>
      </w:r>
      <w:r>
        <w:t></w:t>
      </w:r>
      <w:r>
        <w:rPr>
          <w:rFonts w:hint="eastAsia"/>
        </w:rPr>
        <w:t>оптимальних</w:t>
      </w:r>
      <w:r>
        <w:t></w:t>
      </w:r>
      <w:r>
        <w:rPr>
          <w:rFonts w:hint="eastAsia"/>
        </w:rPr>
        <w:t>параметрів</w:t>
      </w:r>
      <w:r>
        <w:t></w:t>
      </w:r>
      <w:r>
        <w:rPr>
          <w:rFonts w:hint="eastAsia"/>
        </w:rPr>
        <w:t>системи</w:t>
      </w:r>
      <w:r>
        <w:t></w:t>
      </w:r>
      <w:r>
        <w:rPr>
          <w:rFonts w:hint="eastAsia"/>
        </w:rPr>
        <w:t>технічного</w:t>
      </w:r>
    </w:p>
    <w:p w:rsidR="006C23C8" w:rsidRDefault="006C23C8" w:rsidP="006C23C8">
      <w:r>
        <w:rPr>
          <w:rFonts w:hint="eastAsia"/>
        </w:rPr>
        <w:t>обслуговування</w:t>
      </w:r>
      <w:r>
        <w:t></w:t>
      </w:r>
      <w:r>
        <w:rPr>
          <w:rFonts w:hint="eastAsia"/>
        </w:rPr>
        <w:t>складних</w:t>
      </w:r>
      <w:r>
        <w:t></w:t>
      </w:r>
      <w:r>
        <w:rPr>
          <w:rFonts w:hint="eastAsia"/>
        </w:rPr>
        <w:t>об’єктів</w:t>
      </w:r>
      <w:r>
        <w:t></w:t>
      </w:r>
      <w:r>
        <w:rPr>
          <w:rFonts w:hint="eastAsia"/>
        </w:rPr>
        <w:t>радіоелектронної</w:t>
      </w:r>
      <w:r>
        <w:t></w:t>
      </w:r>
      <w:r>
        <w:rPr>
          <w:rFonts w:hint="eastAsia"/>
        </w:rPr>
        <w:t>техніки”</w:t>
      </w:r>
      <w:r>
        <w:t></w:t>
      </w:r>
      <w:r>
        <w:rPr>
          <w:rFonts w:hint="eastAsia"/>
        </w:rPr>
        <w:t>№</w:t>
      </w:r>
    </w:p>
    <w:p w:rsidR="006C23C8" w:rsidRDefault="006C23C8" w:rsidP="006C23C8">
      <w:r>
        <w:rPr>
          <w:rFonts w:hint="eastAsia"/>
        </w:rPr>
        <w:t>держреєстрації</w:t>
      </w:r>
      <w:r>
        <w:t></w:t>
      </w:r>
      <w:r>
        <w:t></w:t>
      </w:r>
      <w:r>
        <w:t></w:t>
      </w:r>
      <w:r>
        <w:t></w:t>
      </w:r>
      <w:r>
        <w:t></w:t>
      </w:r>
      <w:r>
        <w:t></w:t>
      </w:r>
      <w:r>
        <w:t></w:t>
      </w:r>
      <w:r>
        <w:t></w:t>
      </w:r>
      <w:r>
        <w:t></w:t>
      </w:r>
      <w:r>
        <w:t></w:t>
      </w:r>
      <w:r>
        <w:t></w:t>
      </w:r>
      <w:r>
        <w:t></w:t>
      </w:r>
      <w:r>
        <w:t></w:t>
      </w:r>
      <w:r>
        <w:t></w:t>
      </w:r>
      <w:r>
        <w:rPr>
          <w:rFonts w:hint="eastAsia"/>
        </w:rPr>
        <w:t>“Розробка</w:t>
      </w:r>
      <w:r>
        <w:t></w:t>
      </w:r>
      <w:r>
        <w:rPr>
          <w:rFonts w:hint="eastAsia"/>
        </w:rPr>
        <w:t>методик</w:t>
      </w:r>
      <w:r>
        <w:t></w:t>
      </w:r>
      <w:r>
        <w:rPr>
          <w:rFonts w:hint="eastAsia"/>
        </w:rPr>
        <w:t>і</w:t>
      </w:r>
      <w:r>
        <w:t></w:t>
      </w:r>
      <w:r>
        <w:rPr>
          <w:rFonts w:hint="eastAsia"/>
        </w:rPr>
        <w:t>моделей</w:t>
      </w:r>
      <w:r>
        <w:t></w:t>
      </w:r>
      <w:r>
        <w:rPr>
          <w:rFonts w:hint="eastAsia"/>
        </w:rPr>
        <w:t>контролю</w:t>
      </w:r>
      <w:r>
        <w:t></w:t>
      </w:r>
      <w:r>
        <w:rPr>
          <w:rFonts w:hint="eastAsia"/>
        </w:rPr>
        <w:t>та</w:t>
      </w:r>
    </w:p>
    <w:p w:rsidR="006C23C8" w:rsidRDefault="006C23C8" w:rsidP="006C23C8">
      <w:r>
        <w:rPr>
          <w:rFonts w:hint="eastAsia"/>
        </w:rPr>
        <w:t>визначення</w:t>
      </w:r>
      <w:r>
        <w:t></w:t>
      </w:r>
      <w:r>
        <w:rPr>
          <w:rFonts w:hint="eastAsia"/>
        </w:rPr>
        <w:t>процесів</w:t>
      </w:r>
      <w:r>
        <w:t></w:t>
      </w:r>
      <w:r>
        <w:rPr>
          <w:rFonts w:hint="eastAsia"/>
        </w:rPr>
        <w:t>витрачання</w:t>
      </w:r>
      <w:r>
        <w:t></w:t>
      </w:r>
      <w:r>
        <w:rPr>
          <w:rFonts w:hint="eastAsia"/>
        </w:rPr>
        <w:t>та</w:t>
      </w:r>
      <w:r>
        <w:t></w:t>
      </w:r>
      <w:r>
        <w:rPr>
          <w:rFonts w:hint="eastAsia"/>
        </w:rPr>
        <w:t>поповнення</w:t>
      </w:r>
      <w:r>
        <w:t></w:t>
      </w:r>
      <w:r>
        <w:rPr>
          <w:rFonts w:hint="eastAsia"/>
        </w:rPr>
        <w:t>технічного</w:t>
      </w:r>
      <w:r>
        <w:t></w:t>
      </w:r>
      <w:r>
        <w:rPr>
          <w:rFonts w:hint="eastAsia"/>
        </w:rPr>
        <w:t>ресурсу</w:t>
      </w:r>
    </w:p>
    <w:p w:rsidR="006C23C8" w:rsidRDefault="006C23C8" w:rsidP="006C23C8">
      <w:r>
        <w:rPr>
          <w:rFonts w:hint="eastAsia"/>
        </w:rPr>
        <w:t>угрупування</w:t>
      </w:r>
      <w:r>
        <w:t></w:t>
      </w:r>
      <w:r>
        <w:rPr>
          <w:rFonts w:hint="eastAsia"/>
        </w:rPr>
        <w:t>складних</w:t>
      </w:r>
      <w:r>
        <w:t></w:t>
      </w:r>
      <w:r>
        <w:rPr>
          <w:rFonts w:hint="eastAsia"/>
        </w:rPr>
        <w:t>об’єктів</w:t>
      </w:r>
      <w:r>
        <w:t></w:t>
      </w:r>
      <w:r>
        <w:rPr>
          <w:rFonts w:hint="eastAsia"/>
        </w:rPr>
        <w:t>військової</w:t>
      </w:r>
      <w:r>
        <w:t></w:t>
      </w:r>
      <w:r>
        <w:rPr>
          <w:rFonts w:hint="eastAsia"/>
        </w:rPr>
        <w:t>техніки”</w:t>
      </w:r>
      <w:r>
        <w:t></w:t>
      </w:r>
      <w:r>
        <w:rPr>
          <w:rFonts w:hint="eastAsia"/>
        </w:rPr>
        <w:t>№</w:t>
      </w:r>
      <w:r>
        <w:t></w:t>
      </w:r>
      <w:r>
        <w:rPr>
          <w:rFonts w:hint="eastAsia"/>
        </w:rPr>
        <w:t>держреєстрації</w:t>
      </w:r>
    </w:p>
    <w:p w:rsidR="006C23C8" w:rsidRDefault="006C23C8" w:rsidP="006C23C8">
      <w:r>
        <w:t></w:t>
      </w:r>
      <w:r>
        <w:t></w:t>
      </w:r>
      <w:r>
        <w:t></w:t>
      </w:r>
      <w:r>
        <w:t></w:t>
      </w:r>
      <w:r>
        <w:t></w:t>
      </w:r>
      <w:r>
        <w:t></w:t>
      </w:r>
      <w:r>
        <w:t></w:t>
      </w:r>
      <w:r>
        <w:t></w:t>
      </w:r>
      <w:r>
        <w:t></w:t>
      </w:r>
      <w:r>
        <w:t></w:t>
      </w:r>
      <w:r>
        <w:t></w:t>
      </w:r>
      <w:r>
        <w:t></w:t>
      </w:r>
      <w:r>
        <w:rPr>
          <w:rFonts w:hint="eastAsia"/>
        </w:rPr>
        <w:t>та</w:t>
      </w:r>
      <w:r>
        <w:t></w:t>
      </w:r>
      <w:r>
        <w:rPr>
          <w:rFonts w:hint="eastAsia"/>
        </w:rPr>
        <w:t>на</w:t>
      </w:r>
      <w:r>
        <w:t></w:t>
      </w:r>
      <w:r>
        <w:rPr>
          <w:rFonts w:hint="eastAsia"/>
        </w:rPr>
        <w:t>факультеті</w:t>
      </w:r>
      <w:r>
        <w:t></w:t>
      </w:r>
      <w:r>
        <w:rPr>
          <w:rFonts w:hint="eastAsia"/>
        </w:rPr>
        <w:t>інформаційних</w:t>
      </w:r>
      <w:r>
        <w:t></w:t>
      </w:r>
      <w:r>
        <w:rPr>
          <w:rFonts w:hint="eastAsia"/>
        </w:rPr>
        <w:t>технологій</w:t>
      </w:r>
      <w:r>
        <w:t></w:t>
      </w:r>
      <w:r>
        <w:rPr>
          <w:rFonts w:hint="eastAsia"/>
        </w:rPr>
        <w:t>Київського</w:t>
      </w:r>
    </w:p>
    <w:p w:rsidR="006C23C8" w:rsidRDefault="006C23C8" w:rsidP="006C23C8">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“Інформаційна</w:t>
      </w:r>
    </w:p>
    <w:p w:rsidR="006C23C8" w:rsidRDefault="006C23C8" w:rsidP="006C23C8">
      <w:r>
        <w:rPr>
          <w:rFonts w:hint="eastAsia"/>
        </w:rPr>
        <w:t>технологія</w:t>
      </w:r>
      <w:r>
        <w:t></w:t>
      </w:r>
      <w:r>
        <w:rPr>
          <w:rFonts w:hint="eastAsia"/>
        </w:rPr>
        <w:t>синтезу</w:t>
      </w:r>
      <w:r>
        <w:t></w:t>
      </w:r>
      <w:r>
        <w:rPr>
          <w:rFonts w:hint="eastAsia"/>
        </w:rPr>
        <w:t>функціонально</w:t>
      </w:r>
      <w:r>
        <w:t></w:t>
      </w:r>
      <w:r>
        <w:rPr>
          <w:rFonts w:hint="eastAsia"/>
        </w:rPr>
        <w:t>стійкої</w:t>
      </w:r>
      <w:r>
        <w:t></w:t>
      </w:r>
      <w:r>
        <w:rPr>
          <w:rFonts w:hint="eastAsia"/>
        </w:rPr>
        <w:t>сенсорної</w:t>
      </w:r>
      <w:r>
        <w:t></w:t>
      </w:r>
      <w:r>
        <w:rPr>
          <w:rFonts w:hint="eastAsia"/>
        </w:rPr>
        <w:t>мережі”</w:t>
      </w:r>
      <w:r>
        <w:t></w:t>
      </w:r>
      <w:r>
        <w:t></w:t>
      </w:r>
      <w:r>
        <w:rPr>
          <w:rFonts w:hint="eastAsia"/>
        </w:rPr>
        <w:t>державний</w:t>
      </w:r>
    </w:p>
    <w:p w:rsidR="006C23C8" w:rsidRDefault="006C23C8" w:rsidP="006C23C8">
      <w:r>
        <w:rPr>
          <w:rFonts w:hint="eastAsia"/>
        </w:rPr>
        <w:t>реєстраційний</w:t>
      </w:r>
      <w:r>
        <w:t></w:t>
      </w:r>
      <w:r>
        <w:rPr>
          <w:rFonts w:hint="eastAsia"/>
        </w:rPr>
        <w:t>номер</w:t>
      </w:r>
      <w:r>
        <w:t></w:t>
      </w:r>
      <w:r>
        <w:t></w:t>
      </w:r>
      <w:r>
        <w:t></w:t>
      </w:r>
      <w:r>
        <w:t></w:t>
      </w:r>
      <w:r>
        <w:t></w:t>
      </w:r>
      <w:r>
        <w:t></w:t>
      </w:r>
      <w:r>
        <w:t></w:t>
      </w:r>
      <w:r>
        <w:t></w:t>
      </w:r>
      <w:r>
        <w:t></w:t>
      </w:r>
      <w:r>
        <w:t></w:t>
      </w:r>
      <w:r>
        <w:t></w:t>
      </w:r>
      <w:r>
        <w:t></w:t>
      </w:r>
      <w:r>
        <w:t></w:t>
      </w:r>
      <w:r>
        <w:t></w:t>
      </w:r>
      <w:r>
        <w:t></w:t>
      </w:r>
      <w:r>
        <w:rPr>
          <w:rFonts w:hint="eastAsia"/>
        </w:rPr>
        <w:t>в</w:t>
      </w:r>
      <w:r>
        <w:t></w:t>
      </w:r>
      <w:r>
        <w:rPr>
          <w:rFonts w:hint="eastAsia"/>
        </w:rPr>
        <w:t>яких</w:t>
      </w:r>
      <w:r>
        <w:t></w:t>
      </w:r>
      <w:r>
        <w:rPr>
          <w:rFonts w:hint="eastAsia"/>
        </w:rPr>
        <w:t>автор</w:t>
      </w:r>
      <w:r>
        <w:t></w:t>
      </w:r>
      <w:r>
        <w:rPr>
          <w:rFonts w:hint="eastAsia"/>
        </w:rPr>
        <w:t>брав</w:t>
      </w:r>
      <w:r>
        <w:t></w:t>
      </w:r>
      <w:r>
        <w:rPr>
          <w:rFonts w:hint="eastAsia"/>
        </w:rPr>
        <w:t>та</w:t>
      </w:r>
      <w:r>
        <w:t></w:t>
      </w:r>
      <w:r>
        <w:rPr>
          <w:rFonts w:hint="eastAsia"/>
        </w:rPr>
        <w:t>бере</w:t>
      </w:r>
      <w:r>
        <w:t></w:t>
      </w:r>
      <w:r>
        <w:rPr>
          <w:rFonts w:hint="eastAsia"/>
        </w:rPr>
        <w:t>участь</w:t>
      </w:r>
      <w:r>
        <w:t></w:t>
      </w:r>
      <w:r>
        <w:rPr>
          <w:rFonts w:hint="eastAsia"/>
        </w:rPr>
        <w:t>як</w:t>
      </w:r>
    </w:p>
    <w:p w:rsidR="006C23C8" w:rsidRDefault="006C23C8" w:rsidP="006C23C8">
      <w:r>
        <w:rPr>
          <w:rFonts w:hint="eastAsia"/>
        </w:rPr>
        <w:t>виконавець</w:t>
      </w:r>
      <w:r>
        <w:t></w:t>
      </w:r>
      <w:r>
        <w:rPr>
          <w:rFonts w:hint="eastAsia"/>
        </w:rPr>
        <w:t>і</w:t>
      </w:r>
      <w:r>
        <w:t></w:t>
      </w:r>
      <w:r>
        <w:rPr>
          <w:rFonts w:hint="eastAsia"/>
        </w:rPr>
        <w:t>в</w:t>
      </w:r>
      <w:r>
        <w:t></w:t>
      </w:r>
      <w:r>
        <w:rPr>
          <w:rFonts w:hint="eastAsia"/>
        </w:rPr>
        <w:t>яких</w:t>
      </w:r>
      <w:r>
        <w:t></w:t>
      </w:r>
      <w:r>
        <w:rPr>
          <w:rFonts w:hint="eastAsia"/>
        </w:rPr>
        <w:t>основні</w:t>
      </w:r>
      <w:r>
        <w:t></w:t>
      </w:r>
      <w:r>
        <w:rPr>
          <w:rFonts w:hint="eastAsia"/>
        </w:rPr>
        <w:t>наукові</w:t>
      </w:r>
      <w:r>
        <w:t></w:t>
      </w:r>
      <w:r>
        <w:rPr>
          <w:rFonts w:hint="eastAsia"/>
        </w:rPr>
        <w:t>результати</w:t>
      </w:r>
      <w:r>
        <w:t></w:t>
      </w:r>
      <w:r>
        <w:rPr>
          <w:rFonts w:hint="eastAsia"/>
        </w:rPr>
        <w:t>дисертаційної</w:t>
      </w:r>
      <w:r>
        <w:t></w:t>
      </w:r>
      <w:r>
        <w:rPr>
          <w:rFonts w:hint="eastAsia"/>
        </w:rPr>
        <w:t>роботи</w:t>
      </w:r>
    </w:p>
    <w:p w:rsidR="006C23C8" w:rsidRDefault="006C23C8" w:rsidP="006C23C8">
      <w:r>
        <w:rPr>
          <w:rFonts w:hint="eastAsia"/>
        </w:rPr>
        <w:t>використані</w:t>
      </w:r>
      <w:r>
        <w:t></w:t>
      </w:r>
      <w:r>
        <w:rPr>
          <w:rFonts w:hint="eastAsia"/>
        </w:rPr>
        <w:t>в</w:t>
      </w:r>
      <w:r>
        <w:t></w:t>
      </w:r>
      <w:r>
        <w:rPr>
          <w:rFonts w:hint="eastAsia"/>
        </w:rPr>
        <w:t>повному</w:t>
      </w:r>
      <w:r>
        <w:t></w:t>
      </w:r>
      <w:r>
        <w:rPr>
          <w:rFonts w:hint="eastAsia"/>
        </w:rPr>
        <w:t>обсязі</w:t>
      </w:r>
      <w:r>
        <w:t></w:t>
      </w:r>
    </w:p>
    <w:p w:rsidR="006C23C8" w:rsidRDefault="006C23C8" w:rsidP="006C23C8">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Мета</w:t>
      </w:r>
      <w:r>
        <w:t></w:t>
      </w:r>
      <w:r>
        <w:rPr>
          <w:rFonts w:hint="eastAsia"/>
        </w:rPr>
        <w:t>роботи</w:t>
      </w:r>
      <w:r>
        <w:t></w:t>
      </w:r>
      <w:r>
        <w:rPr>
          <w:rFonts w:hint="eastAsia"/>
        </w:rPr>
        <w:t>полягає</w:t>
      </w:r>
      <w:r>
        <w:t></w:t>
      </w:r>
      <w:r>
        <w:rPr>
          <w:rFonts w:hint="eastAsia"/>
        </w:rPr>
        <w:t>у</w:t>
      </w:r>
      <w:r>
        <w:t></w:t>
      </w:r>
      <w:r>
        <w:rPr>
          <w:rFonts w:hint="eastAsia"/>
        </w:rPr>
        <w:t>підвищенні</w:t>
      </w:r>
    </w:p>
    <w:p w:rsidR="006C23C8" w:rsidRDefault="006C23C8" w:rsidP="006C23C8">
      <w:r>
        <w:rPr>
          <w:rFonts w:hint="eastAsia"/>
        </w:rPr>
        <w:t>достовірності</w:t>
      </w:r>
      <w:r>
        <w:t></w:t>
      </w:r>
      <w:r>
        <w:rPr>
          <w:rFonts w:hint="eastAsia"/>
        </w:rPr>
        <w:t>діагностування</w:t>
      </w:r>
      <w:r>
        <w:t></w:t>
      </w:r>
      <w:r>
        <w:rPr>
          <w:rFonts w:hint="eastAsia"/>
        </w:rPr>
        <w:t>радіоелектронної</w:t>
      </w:r>
      <w:r>
        <w:t></w:t>
      </w:r>
      <w:r>
        <w:rPr>
          <w:rFonts w:hint="eastAsia"/>
        </w:rPr>
        <w:t>техніки</w:t>
      </w:r>
      <w:r>
        <w:t></w:t>
      </w:r>
      <w:r>
        <w:rPr>
          <w:rFonts w:hint="eastAsia"/>
        </w:rPr>
        <w:t>шляхом</w:t>
      </w:r>
      <w:r>
        <w:t></w:t>
      </w:r>
      <w:r>
        <w:rPr>
          <w:rFonts w:hint="eastAsia"/>
        </w:rPr>
        <w:t>застосування</w:t>
      </w:r>
    </w:p>
    <w:p w:rsidR="006C23C8" w:rsidRDefault="006C23C8" w:rsidP="006C23C8">
      <w:r>
        <w:rPr>
          <w:rFonts w:hint="eastAsia"/>
        </w:rPr>
        <w:t>фізичного</w:t>
      </w:r>
      <w:r>
        <w:t></w:t>
      </w:r>
      <w:r>
        <w:rPr>
          <w:rFonts w:hint="eastAsia"/>
        </w:rPr>
        <w:t>діагностування</w:t>
      </w:r>
      <w:r>
        <w:t></w:t>
      </w:r>
    </w:p>
    <w:p w:rsidR="006C23C8" w:rsidRDefault="006C23C8" w:rsidP="006C23C8">
      <w:r>
        <w:rPr>
          <w:rFonts w:hint="eastAsia"/>
        </w:rPr>
        <w:t>Для</w:t>
      </w:r>
      <w:r>
        <w:t></w:t>
      </w:r>
      <w:r>
        <w:rPr>
          <w:rFonts w:hint="eastAsia"/>
        </w:rPr>
        <w:t>досягнення</w:t>
      </w:r>
      <w:r>
        <w:t></w:t>
      </w:r>
      <w:r>
        <w:rPr>
          <w:rFonts w:hint="eastAsia"/>
        </w:rPr>
        <w:t>поставленої</w:t>
      </w:r>
      <w:r>
        <w:t></w:t>
      </w:r>
      <w:r>
        <w:rPr>
          <w:rFonts w:hint="eastAsia"/>
        </w:rPr>
        <w:t>мети</w:t>
      </w:r>
      <w:r>
        <w:t></w:t>
      </w:r>
      <w:r>
        <w:rPr>
          <w:rFonts w:hint="eastAsia"/>
        </w:rPr>
        <w:t>визначені</w:t>
      </w:r>
      <w:r>
        <w:t></w:t>
      </w:r>
      <w:r>
        <w:rPr>
          <w:rFonts w:hint="eastAsia"/>
        </w:rPr>
        <w:t>наступні</w:t>
      </w:r>
      <w:r>
        <w:t></w:t>
      </w:r>
      <w:r>
        <w:rPr>
          <w:rFonts w:hint="eastAsia"/>
        </w:rPr>
        <w:t>завдання</w:t>
      </w:r>
      <w:r>
        <w:t></w:t>
      </w:r>
    </w:p>
    <w:p w:rsidR="006C23C8" w:rsidRDefault="006C23C8" w:rsidP="006C23C8">
      <w:r>
        <w:t></w:t>
      </w:r>
      <w:r>
        <w:t></w:t>
      </w:r>
      <w:r>
        <w:t></w:t>
      </w:r>
      <w:r>
        <w:rPr>
          <w:rFonts w:hint="eastAsia"/>
        </w:rPr>
        <w:t>Проаналізувати</w:t>
      </w:r>
      <w:r>
        <w:t></w:t>
      </w:r>
      <w:r>
        <w:rPr>
          <w:rFonts w:hint="eastAsia"/>
        </w:rPr>
        <w:t>сучасний</w:t>
      </w:r>
      <w:r>
        <w:t></w:t>
      </w:r>
      <w:r>
        <w:rPr>
          <w:rFonts w:hint="eastAsia"/>
        </w:rPr>
        <w:t>стан</w:t>
      </w:r>
      <w:r>
        <w:t></w:t>
      </w:r>
      <w:r>
        <w:rPr>
          <w:rFonts w:hint="eastAsia"/>
        </w:rPr>
        <w:t>відомих</w:t>
      </w:r>
      <w:r>
        <w:t></w:t>
      </w:r>
      <w:r>
        <w:rPr>
          <w:rFonts w:hint="eastAsia"/>
        </w:rPr>
        <w:t>систем</w:t>
      </w:r>
      <w:r>
        <w:t></w:t>
      </w:r>
      <w:r>
        <w:rPr>
          <w:rFonts w:hint="eastAsia"/>
        </w:rPr>
        <w:t>технічної</w:t>
      </w:r>
      <w:r>
        <w:t></w:t>
      </w:r>
      <w:r>
        <w:rPr>
          <w:rFonts w:hint="eastAsia"/>
        </w:rPr>
        <w:t>діагностики</w:t>
      </w:r>
    </w:p>
    <w:p w:rsidR="006C23C8" w:rsidRDefault="006C23C8" w:rsidP="006C23C8">
      <w:r>
        <w:rPr>
          <w:rFonts w:hint="eastAsia"/>
        </w:rPr>
        <w:t>РЕТ</w:t>
      </w:r>
      <w:r>
        <w:t></w:t>
      </w:r>
      <w:r>
        <w:rPr>
          <w:rFonts w:hint="eastAsia"/>
        </w:rPr>
        <w:t>та</w:t>
      </w:r>
      <w:r>
        <w:t></w:t>
      </w:r>
      <w:r>
        <w:rPr>
          <w:rFonts w:hint="eastAsia"/>
        </w:rPr>
        <w:t>розробити</w:t>
      </w:r>
      <w:r>
        <w:t></w:t>
      </w:r>
      <w:r>
        <w:rPr>
          <w:rFonts w:hint="eastAsia"/>
        </w:rPr>
        <w:t>концептуальні</w:t>
      </w:r>
      <w:r>
        <w:t></w:t>
      </w:r>
      <w:r>
        <w:rPr>
          <w:rFonts w:hint="eastAsia"/>
        </w:rPr>
        <w:t>основи</w:t>
      </w:r>
      <w:r>
        <w:t></w:t>
      </w:r>
      <w:r>
        <w:rPr>
          <w:rFonts w:hint="eastAsia"/>
        </w:rPr>
        <w:t>отримання</w:t>
      </w:r>
      <w:r>
        <w:t></w:t>
      </w:r>
      <w:r>
        <w:rPr>
          <w:rFonts w:hint="eastAsia"/>
        </w:rPr>
        <w:t>ДІ</w:t>
      </w:r>
      <w:r>
        <w:t></w:t>
      </w:r>
      <w:r>
        <w:rPr>
          <w:rFonts w:hint="eastAsia"/>
        </w:rPr>
        <w:t>з</w:t>
      </w:r>
      <w:r>
        <w:t></w:t>
      </w:r>
      <w:r>
        <w:rPr>
          <w:rFonts w:hint="eastAsia"/>
        </w:rPr>
        <w:t>використанням</w:t>
      </w:r>
    </w:p>
    <w:p w:rsidR="006C23C8" w:rsidRDefault="006C23C8" w:rsidP="006C23C8">
      <w:r>
        <w:rPr>
          <w:rFonts w:hint="eastAsia"/>
        </w:rPr>
        <w:t>методів</w:t>
      </w:r>
      <w:r>
        <w:t></w:t>
      </w:r>
      <w:r>
        <w:rPr>
          <w:rFonts w:hint="eastAsia"/>
        </w:rPr>
        <w:t>фізичного</w:t>
      </w:r>
      <w:r>
        <w:t></w:t>
      </w:r>
      <w:r>
        <w:rPr>
          <w:rFonts w:hint="eastAsia"/>
        </w:rPr>
        <w:t>діагностування</w:t>
      </w:r>
      <w:r>
        <w:t></w:t>
      </w:r>
      <w:r>
        <w:t></w:t>
      </w:r>
      <w:r>
        <w:rPr>
          <w:rFonts w:hint="eastAsia"/>
        </w:rPr>
        <w:t>а</w:t>
      </w:r>
      <w:r>
        <w:t></w:t>
      </w:r>
      <w:r>
        <w:rPr>
          <w:rFonts w:hint="eastAsia"/>
        </w:rPr>
        <w:t>саме</w:t>
      </w:r>
      <w:r>
        <w:t></w:t>
      </w:r>
      <w:r>
        <w:t></w:t>
      </w:r>
      <w:r>
        <w:rPr>
          <w:rFonts w:hint="eastAsia"/>
        </w:rPr>
        <w:t>енергостатичного</w:t>
      </w:r>
      <w:r>
        <w:t></w:t>
      </w:r>
    </w:p>
    <w:p w:rsidR="006C23C8" w:rsidRDefault="006C23C8" w:rsidP="006C23C8">
      <w:r>
        <w:rPr>
          <w:rFonts w:hint="eastAsia"/>
        </w:rPr>
        <w:t>енергодинамічного</w:t>
      </w:r>
      <w:r>
        <w:t></w:t>
      </w:r>
      <w:r>
        <w:t></w:t>
      </w:r>
      <w:r>
        <w:rPr>
          <w:rFonts w:hint="eastAsia"/>
        </w:rPr>
        <w:t>електромагнітного</w:t>
      </w:r>
      <w:r>
        <w:t></w:t>
      </w:r>
    </w:p>
    <w:p w:rsidR="006C23C8" w:rsidRDefault="006C23C8" w:rsidP="006C23C8">
      <w:r>
        <w:t></w:t>
      </w:r>
      <w:r>
        <w:t></w:t>
      </w:r>
      <w:r>
        <w:t></w:t>
      </w:r>
      <w:r>
        <w:rPr>
          <w:rFonts w:hint="eastAsia"/>
        </w:rPr>
        <w:t>Розробити</w:t>
      </w:r>
      <w:r>
        <w:t></w:t>
      </w:r>
      <w:r>
        <w:rPr>
          <w:rFonts w:hint="eastAsia"/>
        </w:rPr>
        <w:t>математичну</w:t>
      </w:r>
      <w:r>
        <w:t></w:t>
      </w:r>
      <w:r>
        <w:rPr>
          <w:rFonts w:hint="eastAsia"/>
        </w:rPr>
        <w:t>модель</w:t>
      </w:r>
      <w:r>
        <w:t></w:t>
      </w:r>
      <w:r>
        <w:rPr>
          <w:rFonts w:hint="eastAsia"/>
        </w:rPr>
        <w:t>та</w:t>
      </w:r>
      <w:r>
        <w:t></w:t>
      </w:r>
      <w:r>
        <w:rPr>
          <w:rFonts w:hint="eastAsia"/>
        </w:rPr>
        <w:t>комплексний</w:t>
      </w:r>
      <w:r>
        <w:t></w:t>
      </w:r>
      <w:r>
        <w:rPr>
          <w:rFonts w:hint="eastAsia"/>
        </w:rPr>
        <w:t>метод</w:t>
      </w:r>
    </w:p>
    <w:p w:rsidR="006C23C8" w:rsidRDefault="006C23C8" w:rsidP="006C23C8">
      <w:r>
        <w:rPr>
          <w:rFonts w:hint="eastAsia"/>
        </w:rPr>
        <w:t>діагностування</w:t>
      </w:r>
      <w:r>
        <w:t></w:t>
      </w:r>
      <w:r>
        <w:rPr>
          <w:rFonts w:hint="eastAsia"/>
        </w:rPr>
        <w:t>на</w:t>
      </w:r>
      <w:r>
        <w:t></w:t>
      </w:r>
      <w:r>
        <w:rPr>
          <w:rFonts w:hint="eastAsia"/>
        </w:rPr>
        <w:t>основі</w:t>
      </w:r>
      <w:r>
        <w:t></w:t>
      </w:r>
      <w:r>
        <w:rPr>
          <w:rFonts w:hint="eastAsia"/>
        </w:rPr>
        <w:t>енергостатичного</w:t>
      </w:r>
      <w:r>
        <w:t></w:t>
      </w:r>
      <w:r>
        <w:t></w:t>
      </w:r>
      <w:r>
        <w:rPr>
          <w:rFonts w:hint="eastAsia"/>
        </w:rPr>
        <w:t>енергодинамічного</w:t>
      </w:r>
      <w:r>
        <w:t></w:t>
      </w:r>
    </w:p>
    <w:p w:rsidR="006C23C8" w:rsidRDefault="006C23C8" w:rsidP="006C23C8">
      <w:r>
        <w:rPr>
          <w:rFonts w:hint="eastAsia"/>
        </w:rPr>
        <w:t>електромагнітного</w:t>
      </w:r>
      <w:r>
        <w:t></w:t>
      </w:r>
      <w:r>
        <w:rPr>
          <w:rFonts w:hint="eastAsia"/>
        </w:rPr>
        <w:t>методів</w:t>
      </w:r>
      <w:r>
        <w:t></w:t>
      </w:r>
      <w:r>
        <w:rPr>
          <w:rFonts w:hint="eastAsia"/>
        </w:rPr>
        <w:t>та</w:t>
      </w:r>
      <w:r>
        <w:t></w:t>
      </w:r>
      <w:r>
        <w:rPr>
          <w:rFonts w:hint="eastAsia"/>
        </w:rPr>
        <w:t>метод</w:t>
      </w:r>
      <w:r>
        <w:t></w:t>
      </w:r>
      <w:r>
        <w:rPr>
          <w:rFonts w:hint="eastAsia"/>
        </w:rPr>
        <w:t>отримання</w:t>
      </w:r>
      <w:r>
        <w:t></w:t>
      </w:r>
      <w:r>
        <w:rPr>
          <w:rFonts w:hint="eastAsia"/>
        </w:rPr>
        <w:t>та</w:t>
      </w:r>
      <w:r>
        <w:t></w:t>
      </w:r>
      <w:r>
        <w:rPr>
          <w:rFonts w:hint="eastAsia"/>
        </w:rPr>
        <w:t>обробки</w:t>
      </w:r>
      <w:r>
        <w:t></w:t>
      </w:r>
      <w:r>
        <w:rPr>
          <w:rFonts w:hint="eastAsia"/>
        </w:rPr>
        <w:t>ДІ</w:t>
      </w:r>
      <w:r>
        <w:t></w:t>
      </w:r>
      <w:r>
        <w:rPr>
          <w:rFonts w:hint="eastAsia"/>
        </w:rPr>
        <w:t>та</w:t>
      </w:r>
      <w:r>
        <w:t></w:t>
      </w:r>
      <w:r>
        <w:rPr>
          <w:rFonts w:hint="eastAsia"/>
        </w:rPr>
        <w:t>блок</w:t>
      </w:r>
      <w:r>
        <w:t></w:t>
      </w:r>
      <w:r>
        <w:rPr>
          <w:rFonts w:hint="eastAsia"/>
        </w:rPr>
        <w:t>схему</w:t>
      </w:r>
    </w:p>
    <w:p w:rsidR="006C23C8" w:rsidRDefault="006C23C8" w:rsidP="006C23C8">
      <w:r>
        <w:rPr>
          <w:rFonts w:hint="eastAsia"/>
        </w:rPr>
        <w:t>для</w:t>
      </w:r>
      <w:r>
        <w:t></w:t>
      </w:r>
      <w:r>
        <w:rPr>
          <w:rFonts w:hint="eastAsia"/>
        </w:rPr>
        <w:t>комплексного</w:t>
      </w:r>
      <w:r>
        <w:t></w:t>
      </w:r>
      <w:r>
        <w:rPr>
          <w:rFonts w:hint="eastAsia"/>
        </w:rPr>
        <w:t>використання</w:t>
      </w:r>
      <w:r>
        <w:t></w:t>
      </w:r>
      <w:r>
        <w:rPr>
          <w:rFonts w:hint="eastAsia"/>
        </w:rPr>
        <w:t>методів</w:t>
      </w:r>
      <w:r>
        <w:t></w:t>
      </w:r>
      <w:r>
        <w:rPr>
          <w:rFonts w:hint="eastAsia"/>
        </w:rPr>
        <w:t>фізичного</w:t>
      </w:r>
      <w:r>
        <w:t></w:t>
      </w:r>
      <w:r>
        <w:rPr>
          <w:rFonts w:hint="eastAsia"/>
        </w:rPr>
        <w:t>діагностування</w:t>
      </w:r>
      <w:r>
        <w:t></w:t>
      </w:r>
      <w:r>
        <w:rPr>
          <w:rFonts w:hint="eastAsia"/>
        </w:rPr>
        <w:t>з</w:t>
      </w:r>
    </w:p>
    <w:p w:rsidR="006C23C8" w:rsidRDefault="006C23C8" w:rsidP="006C23C8">
      <w:r>
        <w:rPr>
          <w:rFonts w:hint="eastAsia"/>
        </w:rPr>
        <w:t>використанням</w:t>
      </w:r>
      <w:r>
        <w:t></w:t>
      </w:r>
      <w:r>
        <w:rPr>
          <w:rFonts w:hint="eastAsia"/>
        </w:rPr>
        <w:t>інформаційних</w:t>
      </w:r>
      <w:r>
        <w:t></w:t>
      </w:r>
      <w:r>
        <w:rPr>
          <w:rFonts w:hint="eastAsia"/>
        </w:rPr>
        <w:t>технологій</w:t>
      </w:r>
      <w:r>
        <w:t></w:t>
      </w:r>
    </w:p>
    <w:p w:rsidR="006C23C8" w:rsidRDefault="006C23C8" w:rsidP="006C23C8">
      <w:r>
        <w:t></w:t>
      </w:r>
      <w:r>
        <w:t></w:t>
      </w:r>
      <w:r>
        <w:t></w:t>
      </w:r>
      <w:r>
        <w:rPr>
          <w:rFonts w:hint="eastAsia"/>
        </w:rPr>
        <w:t>Розробити</w:t>
      </w:r>
      <w:r>
        <w:t></w:t>
      </w:r>
      <w:r>
        <w:rPr>
          <w:rFonts w:hint="eastAsia"/>
        </w:rPr>
        <w:t>метод</w:t>
      </w:r>
      <w:r>
        <w:t></w:t>
      </w:r>
      <w:r>
        <w:rPr>
          <w:rFonts w:hint="eastAsia"/>
        </w:rPr>
        <w:t>та</w:t>
      </w:r>
      <w:r>
        <w:t></w:t>
      </w:r>
      <w:r>
        <w:rPr>
          <w:rFonts w:hint="eastAsia"/>
        </w:rPr>
        <w:t>алгоритм</w:t>
      </w:r>
      <w:r>
        <w:t></w:t>
      </w:r>
      <w:r>
        <w:rPr>
          <w:rFonts w:hint="eastAsia"/>
        </w:rPr>
        <w:t>для</w:t>
      </w:r>
      <w:r>
        <w:t></w:t>
      </w:r>
      <w:r>
        <w:rPr>
          <w:rFonts w:hint="eastAsia"/>
        </w:rPr>
        <w:t>визначення</w:t>
      </w:r>
      <w:r>
        <w:t></w:t>
      </w:r>
      <w:r>
        <w:rPr>
          <w:rFonts w:hint="eastAsia"/>
        </w:rPr>
        <w:t>технічного</w:t>
      </w:r>
      <w:r>
        <w:t></w:t>
      </w:r>
      <w:r>
        <w:rPr>
          <w:rFonts w:hint="eastAsia"/>
        </w:rPr>
        <w:t>стану</w:t>
      </w:r>
    </w:p>
    <w:p w:rsidR="006C23C8" w:rsidRDefault="006C23C8" w:rsidP="006C23C8">
      <w:r>
        <w:rPr>
          <w:rFonts w:hint="eastAsia"/>
        </w:rPr>
        <w:t>цифрових</w:t>
      </w:r>
      <w:r>
        <w:t></w:t>
      </w:r>
      <w:r>
        <w:rPr>
          <w:rFonts w:hint="eastAsia"/>
        </w:rPr>
        <w:t>пристроїв</w:t>
      </w:r>
      <w:r>
        <w:t></w:t>
      </w:r>
      <w:r>
        <w:rPr>
          <w:rFonts w:hint="eastAsia"/>
        </w:rPr>
        <w:t>на</w:t>
      </w:r>
      <w:r>
        <w:t></w:t>
      </w:r>
      <w:r>
        <w:rPr>
          <w:rFonts w:hint="eastAsia"/>
        </w:rPr>
        <w:t>основі</w:t>
      </w:r>
      <w:r>
        <w:t></w:t>
      </w:r>
      <w:r>
        <w:rPr>
          <w:rFonts w:hint="eastAsia"/>
        </w:rPr>
        <w:t>обробки</w:t>
      </w:r>
      <w:r>
        <w:t></w:t>
      </w:r>
      <w:r>
        <w:rPr>
          <w:rFonts w:hint="eastAsia"/>
        </w:rPr>
        <w:t>діагностичної</w:t>
      </w:r>
      <w:r>
        <w:t></w:t>
      </w:r>
      <w:r>
        <w:rPr>
          <w:rFonts w:hint="eastAsia"/>
        </w:rPr>
        <w:t>інформації</w:t>
      </w:r>
      <w:r>
        <w:t></w:t>
      </w:r>
      <w:r>
        <w:t></w:t>
      </w:r>
      <w:r>
        <w:rPr>
          <w:rFonts w:hint="eastAsia"/>
        </w:rPr>
        <w:t>отриманої</w:t>
      </w:r>
      <w:r>
        <w:t></w:t>
      </w:r>
      <w:r>
        <w:rPr>
          <w:rFonts w:hint="eastAsia"/>
        </w:rPr>
        <w:t>з</w:t>
      </w:r>
    </w:p>
    <w:p w:rsidR="006C23C8" w:rsidRDefault="006C23C8" w:rsidP="006C23C8">
      <w:r>
        <w:rPr>
          <w:rFonts w:hint="eastAsia"/>
        </w:rPr>
        <w:t>використанням</w:t>
      </w:r>
      <w:r>
        <w:t></w:t>
      </w:r>
      <w:r>
        <w:rPr>
          <w:rFonts w:hint="eastAsia"/>
        </w:rPr>
        <w:t>методів</w:t>
      </w:r>
      <w:r>
        <w:t></w:t>
      </w:r>
      <w:r>
        <w:rPr>
          <w:rFonts w:hint="eastAsia"/>
        </w:rPr>
        <w:t>фізичного</w:t>
      </w:r>
      <w:r>
        <w:t></w:t>
      </w:r>
      <w:r>
        <w:rPr>
          <w:rFonts w:hint="eastAsia"/>
        </w:rPr>
        <w:t>діагностування</w:t>
      </w:r>
      <w:r>
        <w:t></w:t>
      </w:r>
    </w:p>
    <w:p w:rsidR="006C23C8" w:rsidRDefault="006C23C8" w:rsidP="006C23C8">
      <w:r>
        <w:t></w:t>
      </w:r>
      <w:r>
        <w:t></w:t>
      </w:r>
      <w:r>
        <w:t></w:t>
      </w:r>
      <w:r>
        <w:rPr>
          <w:rFonts w:hint="eastAsia"/>
        </w:rPr>
        <w:t>Удосконалити</w:t>
      </w:r>
      <w:r>
        <w:t></w:t>
      </w:r>
      <w:r>
        <w:rPr>
          <w:rFonts w:hint="eastAsia"/>
        </w:rPr>
        <w:t>метод</w:t>
      </w:r>
      <w:r>
        <w:t></w:t>
      </w:r>
      <w:r>
        <w:rPr>
          <w:rFonts w:hint="eastAsia"/>
        </w:rPr>
        <w:t>локалізації</w:t>
      </w:r>
      <w:r>
        <w:t></w:t>
      </w:r>
      <w:r>
        <w:rPr>
          <w:rFonts w:hint="eastAsia"/>
        </w:rPr>
        <w:t>дефектних</w:t>
      </w:r>
      <w:r>
        <w:t></w:t>
      </w:r>
      <w:r>
        <w:rPr>
          <w:rFonts w:hint="eastAsia"/>
        </w:rPr>
        <w:t>цифрових</w:t>
      </w:r>
      <w:r>
        <w:t></w:t>
      </w:r>
      <w:r>
        <w:rPr>
          <w:rFonts w:hint="eastAsia"/>
        </w:rPr>
        <w:t>елементів</w:t>
      </w:r>
      <w:r>
        <w:t></w:t>
      </w:r>
      <w:r>
        <w:rPr>
          <w:rFonts w:hint="eastAsia"/>
        </w:rPr>
        <w:t>і</w:t>
      </w:r>
    </w:p>
    <w:p w:rsidR="006C23C8" w:rsidRDefault="006C23C8" w:rsidP="006C23C8">
      <w:r>
        <w:rPr>
          <w:rFonts w:hint="eastAsia"/>
        </w:rPr>
        <w:t>розробити</w:t>
      </w:r>
      <w:r>
        <w:t></w:t>
      </w:r>
      <w:r>
        <w:rPr>
          <w:rFonts w:hint="eastAsia"/>
        </w:rPr>
        <w:t>блок</w:t>
      </w:r>
      <w:r>
        <w:t></w:t>
      </w:r>
      <w:r>
        <w:rPr>
          <w:rFonts w:hint="eastAsia"/>
        </w:rPr>
        <w:t>схему</w:t>
      </w:r>
      <w:r>
        <w:t></w:t>
      </w:r>
      <w:r>
        <w:rPr>
          <w:rFonts w:hint="eastAsia"/>
        </w:rPr>
        <w:t>на</w:t>
      </w:r>
      <w:r>
        <w:t></w:t>
      </w:r>
      <w:r>
        <w:rPr>
          <w:rFonts w:hint="eastAsia"/>
        </w:rPr>
        <w:t>основі</w:t>
      </w:r>
      <w:r>
        <w:t></w:t>
      </w:r>
      <w:r>
        <w:rPr>
          <w:rFonts w:hint="eastAsia"/>
        </w:rPr>
        <w:t>електромагнітного</w:t>
      </w:r>
      <w:r>
        <w:t></w:t>
      </w:r>
      <w:r>
        <w:rPr>
          <w:rFonts w:hint="eastAsia"/>
        </w:rPr>
        <w:t>методу</w:t>
      </w:r>
      <w:r>
        <w:t></w:t>
      </w:r>
      <w:r>
        <w:rPr>
          <w:rFonts w:hint="eastAsia"/>
        </w:rPr>
        <w:t>діагностування</w:t>
      </w:r>
      <w:r>
        <w:t></w:t>
      </w:r>
      <w:r>
        <w:rPr>
          <w:rFonts w:hint="eastAsia"/>
        </w:rPr>
        <w:t>та</w:t>
      </w:r>
      <w:r>
        <w:t></w:t>
      </w:r>
    </w:p>
    <w:p w:rsidR="006C23C8" w:rsidRDefault="006C23C8" w:rsidP="006C23C8">
      <w:r>
        <w:t></w:t>
      </w:r>
      <w:r>
        <w:t></w:t>
      </w:r>
    </w:p>
    <w:p w:rsidR="006C23C8" w:rsidRDefault="006C23C8" w:rsidP="006C23C8">
      <w:r>
        <w:rPr>
          <w:rFonts w:hint="eastAsia"/>
        </w:rPr>
        <w:t>результатів</w:t>
      </w:r>
      <w:r>
        <w:t></w:t>
      </w:r>
      <w:r>
        <w:rPr>
          <w:rFonts w:hint="eastAsia"/>
        </w:rPr>
        <w:t>форсованих</w:t>
      </w:r>
      <w:r>
        <w:t></w:t>
      </w:r>
      <w:r>
        <w:rPr>
          <w:rFonts w:hint="eastAsia"/>
        </w:rPr>
        <w:t>випробувань</w:t>
      </w:r>
      <w:r>
        <w:t></w:t>
      </w:r>
      <w:r>
        <w:rPr>
          <w:rFonts w:hint="eastAsia"/>
        </w:rPr>
        <w:t>з</w:t>
      </w:r>
      <w:r>
        <w:t></w:t>
      </w:r>
      <w:r>
        <w:rPr>
          <w:rFonts w:hint="eastAsia"/>
        </w:rPr>
        <w:t>використанням</w:t>
      </w:r>
      <w:r>
        <w:t></w:t>
      </w:r>
      <w:r>
        <w:rPr>
          <w:rFonts w:hint="eastAsia"/>
        </w:rPr>
        <w:t>інформаційних</w:t>
      </w:r>
    </w:p>
    <w:p w:rsidR="006C23C8" w:rsidRDefault="006C23C8" w:rsidP="006C23C8">
      <w:r>
        <w:rPr>
          <w:rFonts w:hint="eastAsia"/>
        </w:rPr>
        <w:t>технологій</w:t>
      </w:r>
      <w:r>
        <w:t></w:t>
      </w:r>
    </w:p>
    <w:p w:rsidR="006C23C8" w:rsidRDefault="006C23C8" w:rsidP="006C23C8">
      <w:r>
        <w:t></w:t>
      </w:r>
      <w:r>
        <w:t></w:t>
      </w:r>
      <w:r>
        <w:t></w:t>
      </w:r>
      <w:r>
        <w:rPr>
          <w:rFonts w:hint="eastAsia"/>
        </w:rPr>
        <w:t>Удосконалити</w:t>
      </w:r>
      <w:r>
        <w:t></w:t>
      </w:r>
      <w:r>
        <w:rPr>
          <w:rFonts w:hint="eastAsia"/>
        </w:rPr>
        <w:t>метод</w:t>
      </w:r>
      <w:r>
        <w:t></w:t>
      </w:r>
      <w:r>
        <w:rPr>
          <w:rFonts w:hint="eastAsia"/>
        </w:rPr>
        <w:t>прогнозування</w:t>
      </w:r>
      <w:r>
        <w:t></w:t>
      </w:r>
      <w:r>
        <w:rPr>
          <w:rFonts w:hint="eastAsia"/>
        </w:rPr>
        <w:t>ТС</w:t>
      </w:r>
      <w:r>
        <w:t></w:t>
      </w:r>
      <w:r>
        <w:rPr>
          <w:rFonts w:hint="eastAsia"/>
        </w:rPr>
        <w:t>та</w:t>
      </w:r>
      <w:r>
        <w:t></w:t>
      </w:r>
      <w:r>
        <w:rPr>
          <w:rFonts w:hint="eastAsia"/>
        </w:rPr>
        <w:t>визначення</w:t>
      </w:r>
      <w:r>
        <w:t></w:t>
      </w:r>
      <w:r>
        <w:rPr>
          <w:rFonts w:hint="eastAsia"/>
        </w:rPr>
        <w:t>залишкового</w:t>
      </w:r>
    </w:p>
    <w:p w:rsidR="006C23C8" w:rsidRDefault="006C23C8" w:rsidP="006C23C8">
      <w:r>
        <w:rPr>
          <w:rFonts w:hint="eastAsia"/>
        </w:rPr>
        <w:t>ресурсу</w:t>
      </w:r>
      <w:r>
        <w:t></w:t>
      </w:r>
      <w:r>
        <w:rPr>
          <w:rFonts w:hint="eastAsia"/>
        </w:rPr>
        <w:t>цифрових</w:t>
      </w:r>
      <w:r>
        <w:t></w:t>
      </w:r>
      <w:r>
        <w:rPr>
          <w:rFonts w:hint="eastAsia"/>
        </w:rPr>
        <w:t>пристроїв</w:t>
      </w:r>
      <w:r>
        <w:t></w:t>
      </w:r>
      <w:r>
        <w:rPr>
          <w:rFonts w:hint="eastAsia"/>
        </w:rPr>
        <w:t>РЕТ</w:t>
      </w:r>
      <w:r>
        <w:t></w:t>
      </w:r>
      <w:r>
        <w:rPr>
          <w:rFonts w:hint="eastAsia"/>
        </w:rPr>
        <w:t>та</w:t>
      </w:r>
      <w:r>
        <w:t></w:t>
      </w:r>
      <w:r>
        <w:rPr>
          <w:rFonts w:hint="eastAsia"/>
        </w:rPr>
        <w:t>розробити</w:t>
      </w:r>
      <w:r>
        <w:t></w:t>
      </w:r>
      <w:r>
        <w:rPr>
          <w:rFonts w:hint="eastAsia"/>
        </w:rPr>
        <w:t>математичну</w:t>
      </w:r>
      <w:r>
        <w:t></w:t>
      </w:r>
      <w:r>
        <w:rPr>
          <w:rFonts w:hint="eastAsia"/>
        </w:rPr>
        <w:t>модель</w:t>
      </w:r>
      <w:r>
        <w:t></w:t>
      </w:r>
      <w:r>
        <w:rPr>
          <w:rFonts w:hint="eastAsia"/>
        </w:rPr>
        <w:t>на</w:t>
      </w:r>
      <w:r>
        <w:t></w:t>
      </w:r>
      <w:r>
        <w:rPr>
          <w:rFonts w:hint="eastAsia"/>
        </w:rPr>
        <w:t>основі</w:t>
      </w:r>
    </w:p>
    <w:p w:rsidR="006C23C8" w:rsidRDefault="006C23C8" w:rsidP="006C23C8">
      <w:r>
        <w:rPr>
          <w:rFonts w:hint="eastAsia"/>
        </w:rPr>
        <w:t>обробки</w:t>
      </w:r>
      <w:r>
        <w:t></w:t>
      </w:r>
      <w:r>
        <w:rPr>
          <w:rFonts w:hint="eastAsia"/>
        </w:rPr>
        <w:t>ДІ</w:t>
      </w:r>
      <w:r>
        <w:t></w:t>
      </w:r>
      <w:r>
        <w:rPr>
          <w:rFonts w:hint="eastAsia"/>
        </w:rPr>
        <w:t>з</w:t>
      </w:r>
      <w:r>
        <w:t></w:t>
      </w:r>
      <w:r>
        <w:rPr>
          <w:rFonts w:hint="eastAsia"/>
        </w:rPr>
        <w:t>використанням</w:t>
      </w:r>
      <w:r>
        <w:t></w:t>
      </w:r>
      <w:r>
        <w:rPr>
          <w:rFonts w:hint="eastAsia"/>
        </w:rPr>
        <w:t>інформаційних</w:t>
      </w:r>
      <w:r>
        <w:t></w:t>
      </w:r>
      <w:r>
        <w:rPr>
          <w:rFonts w:hint="eastAsia"/>
        </w:rPr>
        <w:t>технологій</w:t>
      </w:r>
      <w:r>
        <w:t></w:t>
      </w:r>
    </w:p>
    <w:p w:rsidR="006C23C8" w:rsidRDefault="006C23C8" w:rsidP="006C23C8">
      <w:r>
        <w:t></w:t>
      </w:r>
      <w:r>
        <w:t></w:t>
      </w:r>
      <w:r>
        <w:t></w:t>
      </w:r>
      <w:r>
        <w:rPr>
          <w:rFonts w:hint="eastAsia"/>
        </w:rPr>
        <w:t>Удосконалити</w:t>
      </w:r>
      <w:r>
        <w:t></w:t>
      </w:r>
      <w:r>
        <w:rPr>
          <w:rFonts w:hint="eastAsia"/>
        </w:rPr>
        <w:t>метод</w:t>
      </w:r>
      <w:r>
        <w:t></w:t>
      </w:r>
      <w:r>
        <w:rPr>
          <w:rFonts w:hint="eastAsia"/>
        </w:rPr>
        <w:t>діагностування</w:t>
      </w:r>
      <w:r>
        <w:t></w:t>
      </w:r>
      <w:r>
        <w:rPr>
          <w:rFonts w:hint="eastAsia"/>
        </w:rPr>
        <w:t>ЦП</w:t>
      </w:r>
      <w:r>
        <w:t></w:t>
      </w:r>
      <w:r>
        <w:rPr>
          <w:rFonts w:hint="eastAsia"/>
        </w:rPr>
        <w:t>об’єктів</w:t>
      </w:r>
      <w:r>
        <w:t></w:t>
      </w:r>
      <w:r>
        <w:rPr>
          <w:rFonts w:hint="eastAsia"/>
        </w:rPr>
        <w:t>РЕТ</w:t>
      </w:r>
      <w:r>
        <w:t></w:t>
      </w:r>
      <w:r>
        <w:rPr>
          <w:rFonts w:hint="eastAsia"/>
        </w:rPr>
        <w:t>з</w:t>
      </w:r>
    </w:p>
    <w:p w:rsidR="006C23C8" w:rsidRDefault="006C23C8" w:rsidP="006C23C8">
      <w:r>
        <w:rPr>
          <w:rFonts w:hint="eastAsia"/>
        </w:rPr>
        <w:t>використанням</w:t>
      </w:r>
      <w:r>
        <w:t></w:t>
      </w:r>
      <w:r>
        <w:rPr>
          <w:rFonts w:hint="eastAsia"/>
        </w:rPr>
        <w:t>методів</w:t>
      </w:r>
      <w:r>
        <w:t></w:t>
      </w:r>
      <w:r>
        <w:rPr>
          <w:rFonts w:hint="eastAsia"/>
        </w:rPr>
        <w:t>фізичного</w:t>
      </w:r>
      <w:r>
        <w:t></w:t>
      </w:r>
      <w:r>
        <w:rPr>
          <w:rFonts w:hint="eastAsia"/>
        </w:rPr>
        <w:t>діагностування</w:t>
      </w:r>
      <w:r>
        <w:t></w:t>
      </w:r>
      <w:r>
        <w:rPr>
          <w:rFonts w:hint="eastAsia"/>
        </w:rPr>
        <w:t>та</w:t>
      </w:r>
      <w:r>
        <w:t></w:t>
      </w:r>
      <w:r>
        <w:rPr>
          <w:rFonts w:hint="eastAsia"/>
        </w:rPr>
        <w:t>розробити</w:t>
      </w:r>
      <w:r>
        <w:t></w:t>
      </w:r>
      <w:r>
        <w:rPr>
          <w:rFonts w:hint="eastAsia"/>
        </w:rPr>
        <w:t>алгоритм</w:t>
      </w:r>
    </w:p>
    <w:p w:rsidR="006C23C8" w:rsidRDefault="006C23C8" w:rsidP="006C23C8">
      <w:r>
        <w:rPr>
          <w:rFonts w:hint="eastAsia"/>
        </w:rPr>
        <w:t>реалізації</w:t>
      </w:r>
      <w:r>
        <w:t></w:t>
      </w:r>
      <w:r>
        <w:rPr>
          <w:rFonts w:hint="eastAsia"/>
        </w:rPr>
        <w:t>комплексного</w:t>
      </w:r>
      <w:r>
        <w:t></w:t>
      </w:r>
      <w:r>
        <w:rPr>
          <w:rFonts w:hint="eastAsia"/>
        </w:rPr>
        <w:t>методу</w:t>
      </w:r>
      <w:r>
        <w:t></w:t>
      </w:r>
      <w:r>
        <w:rPr>
          <w:rFonts w:hint="eastAsia"/>
        </w:rPr>
        <w:t>діагностування</w:t>
      </w:r>
      <w:r>
        <w:t></w:t>
      </w:r>
      <w:r>
        <w:rPr>
          <w:rFonts w:hint="eastAsia"/>
        </w:rPr>
        <w:t>ЦП</w:t>
      </w:r>
      <w:r>
        <w:t></w:t>
      </w:r>
      <w:r>
        <w:rPr>
          <w:rFonts w:hint="eastAsia"/>
        </w:rPr>
        <w:t>об’єктів</w:t>
      </w:r>
      <w:r>
        <w:t></w:t>
      </w:r>
      <w:r>
        <w:rPr>
          <w:rFonts w:hint="eastAsia"/>
        </w:rPr>
        <w:t>РЕТ</w:t>
      </w:r>
      <w:r>
        <w:t></w:t>
      </w:r>
      <w:r>
        <w:rPr>
          <w:rFonts w:hint="eastAsia"/>
        </w:rPr>
        <w:t>з</w:t>
      </w:r>
    </w:p>
    <w:p w:rsidR="006C23C8" w:rsidRDefault="006C23C8" w:rsidP="006C23C8">
      <w:r>
        <w:rPr>
          <w:rFonts w:hint="eastAsia"/>
        </w:rPr>
        <w:t>використанням</w:t>
      </w:r>
      <w:r>
        <w:t></w:t>
      </w:r>
      <w:r>
        <w:rPr>
          <w:rFonts w:hint="eastAsia"/>
        </w:rPr>
        <w:t>зазначених</w:t>
      </w:r>
      <w:r>
        <w:t></w:t>
      </w:r>
      <w:r>
        <w:rPr>
          <w:rFonts w:hint="eastAsia"/>
        </w:rPr>
        <w:t>методів</w:t>
      </w:r>
      <w:r>
        <w:t></w:t>
      </w:r>
    </w:p>
    <w:p w:rsidR="006C23C8" w:rsidRDefault="006C23C8" w:rsidP="006C23C8">
      <w:r>
        <w:t></w:t>
      </w:r>
      <w:r>
        <w:t></w:t>
      </w:r>
      <w:r>
        <w:t></w:t>
      </w:r>
      <w:r>
        <w:rPr>
          <w:rFonts w:hint="eastAsia"/>
        </w:rPr>
        <w:t>Розробити</w:t>
      </w:r>
      <w:r>
        <w:t></w:t>
      </w:r>
      <w:r>
        <w:rPr>
          <w:rFonts w:hint="eastAsia"/>
        </w:rPr>
        <w:t>структурну</w:t>
      </w:r>
      <w:r>
        <w:t></w:t>
      </w:r>
      <w:r>
        <w:rPr>
          <w:rFonts w:hint="eastAsia"/>
        </w:rPr>
        <w:t>схему</w:t>
      </w:r>
      <w:r>
        <w:t></w:t>
      </w:r>
      <w:r>
        <w:rPr>
          <w:rFonts w:hint="eastAsia"/>
        </w:rPr>
        <w:t>автоматизованої</w:t>
      </w:r>
      <w:r>
        <w:t></w:t>
      </w:r>
      <w:r>
        <w:rPr>
          <w:rFonts w:hint="eastAsia"/>
        </w:rPr>
        <w:t>системи</w:t>
      </w:r>
      <w:r>
        <w:t></w:t>
      </w:r>
      <w:r>
        <w:rPr>
          <w:rFonts w:hint="eastAsia"/>
        </w:rPr>
        <w:t>технічної</w:t>
      </w:r>
    </w:p>
    <w:p w:rsidR="006C23C8" w:rsidRDefault="006C23C8" w:rsidP="006C23C8">
      <w:r>
        <w:rPr>
          <w:rFonts w:hint="eastAsia"/>
        </w:rPr>
        <w:t>діагностики</w:t>
      </w:r>
      <w:r>
        <w:t></w:t>
      </w:r>
      <w:r>
        <w:rPr>
          <w:rFonts w:hint="eastAsia"/>
        </w:rPr>
        <w:t>РЕТ</w:t>
      </w:r>
      <w:r>
        <w:t></w:t>
      </w:r>
      <w:r>
        <w:rPr>
          <w:rFonts w:hint="eastAsia"/>
        </w:rPr>
        <w:t>та</w:t>
      </w:r>
      <w:r>
        <w:t></w:t>
      </w:r>
      <w:r>
        <w:rPr>
          <w:rFonts w:hint="eastAsia"/>
        </w:rPr>
        <w:t>провести</w:t>
      </w:r>
      <w:r>
        <w:t></w:t>
      </w:r>
      <w:r>
        <w:rPr>
          <w:rFonts w:hint="eastAsia"/>
        </w:rPr>
        <w:t>оцінювання</w:t>
      </w:r>
      <w:r>
        <w:t></w:t>
      </w:r>
      <w:r>
        <w:rPr>
          <w:rFonts w:hint="eastAsia"/>
        </w:rPr>
        <w:t>її</w:t>
      </w:r>
      <w:r>
        <w:t></w:t>
      </w:r>
      <w:r>
        <w:rPr>
          <w:rFonts w:hint="eastAsia"/>
        </w:rPr>
        <w:t>ефективності</w:t>
      </w:r>
      <w:r>
        <w:t></w:t>
      </w:r>
    </w:p>
    <w:p w:rsidR="006C23C8" w:rsidRDefault="006C23C8" w:rsidP="006C23C8">
      <w:r>
        <w:rPr>
          <w:rFonts w:hint="eastAsia"/>
        </w:rPr>
        <w:t>Об’єктом</w:t>
      </w:r>
      <w:r>
        <w:t></w:t>
      </w:r>
      <w:r>
        <w:rPr>
          <w:rFonts w:hint="eastAsia"/>
        </w:rPr>
        <w:t>дослідження</w:t>
      </w:r>
      <w:r>
        <w:t></w:t>
      </w:r>
      <w:r>
        <w:rPr>
          <w:rFonts w:hint="eastAsia"/>
        </w:rPr>
        <w:t>є</w:t>
      </w:r>
      <w:r>
        <w:t></w:t>
      </w:r>
      <w:r>
        <w:rPr>
          <w:rFonts w:hint="eastAsia"/>
        </w:rPr>
        <w:t>процес</w:t>
      </w:r>
      <w:r>
        <w:t></w:t>
      </w:r>
      <w:r>
        <w:rPr>
          <w:rFonts w:hint="eastAsia"/>
        </w:rPr>
        <w:t>комплексного</w:t>
      </w:r>
      <w:r>
        <w:t></w:t>
      </w:r>
      <w:r>
        <w:rPr>
          <w:rFonts w:hint="eastAsia"/>
        </w:rPr>
        <w:t>діагностування</w:t>
      </w:r>
      <w:r>
        <w:t></w:t>
      </w:r>
      <w:r>
        <w:rPr>
          <w:rFonts w:hint="eastAsia"/>
        </w:rPr>
        <w:t>об’єктів</w:t>
      </w:r>
    </w:p>
    <w:p w:rsidR="006C23C8" w:rsidRDefault="006C23C8" w:rsidP="006C23C8">
      <w:r>
        <w:rPr>
          <w:rFonts w:hint="eastAsia"/>
        </w:rPr>
        <w:t>радіоелектронної</w:t>
      </w:r>
      <w:r>
        <w:t></w:t>
      </w:r>
      <w:r>
        <w:rPr>
          <w:rFonts w:hint="eastAsia"/>
        </w:rPr>
        <w:t>техніки</w:t>
      </w:r>
      <w:r>
        <w:t></w:t>
      </w:r>
      <w:r>
        <w:rPr>
          <w:rFonts w:hint="eastAsia"/>
        </w:rPr>
        <w:t>з</w:t>
      </w:r>
      <w:r>
        <w:t></w:t>
      </w:r>
      <w:r>
        <w:rPr>
          <w:rFonts w:hint="eastAsia"/>
        </w:rPr>
        <w:t>використанням</w:t>
      </w:r>
      <w:r>
        <w:t></w:t>
      </w:r>
      <w:r>
        <w:rPr>
          <w:rFonts w:hint="eastAsia"/>
        </w:rPr>
        <w:t>інформаційних</w:t>
      </w:r>
      <w:r>
        <w:t></w:t>
      </w:r>
      <w:r>
        <w:rPr>
          <w:rFonts w:hint="eastAsia"/>
        </w:rPr>
        <w:t>технологій</w:t>
      </w:r>
      <w:r>
        <w:t></w:t>
      </w:r>
    </w:p>
    <w:p w:rsidR="006C23C8" w:rsidRDefault="006C23C8" w:rsidP="006C23C8">
      <w:r>
        <w:rPr>
          <w:rFonts w:hint="eastAsia"/>
        </w:rPr>
        <w:t>Предметом</w:t>
      </w:r>
      <w:r>
        <w:t></w:t>
      </w:r>
      <w:r>
        <w:rPr>
          <w:rFonts w:hint="eastAsia"/>
        </w:rPr>
        <w:t>дослідження</w:t>
      </w:r>
      <w:r>
        <w:t></w:t>
      </w:r>
      <w:r>
        <w:rPr>
          <w:rFonts w:hint="eastAsia"/>
        </w:rPr>
        <w:t>є</w:t>
      </w:r>
      <w:r>
        <w:t></w:t>
      </w:r>
      <w:r>
        <w:rPr>
          <w:rFonts w:hint="eastAsia"/>
        </w:rPr>
        <w:t>методи</w:t>
      </w:r>
      <w:r>
        <w:t></w:t>
      </w:r>
      <w:r>
        <w:rPr>
          <w:rFonts w:hint="eastAsia"/>
        </w:rPr>
        <w:t>і</w:t>
      </w:r>
      <w:r>
        <w:t></w:t>
      </w:r>
      <w:r>
        <w:rPr>
          <w:rFonts w:hint="eastAsia"/>
        </w:rPr>
        <w:t>моделі</w:t>
      </w:r>
      <w:r>
        <w:t></w:t>
      </w:r>
      <w:r>
        <w:rPr>
          <w:rFonts w:hint="eastAsia"/>
        </w:rPr>
        <w:t>отримання</w:t>
      </w:r>
      <w:r>
        <w:t></w:t>
      </w:r>
      <w:r>
        <w:rPr>
          <w:rFonts w:hint="eastAsia"/>
        </w:rPr>
        <w:t>та</w:t>
      </w:r>
      <w:r>
        <w:t></w:t>
      </w:r>
      <w:r>
        <w:rPr>
          <w:rFonts w:hint="eastAsia"/>
        </w:rPr>
        <w:t>обробки</w:t>
      </w:r>
    </w:p>
    <w:p w:rsidR="006C23C8" w:rsidRDefault="006C23C8" w:rsidP="006C23C8">
      <w:r>
        <w:rPr>
          <w:rFonts w:hint="eastAsia"/>
        </w:rPr>
        <w:t>діагностичної</w:t>
      </w:r>
      <w:r>
        <w:t></w:t>
      </w:r>
      <w:r>
        <w:rPr>
          <w:rFonts w:hint="eastAsia"/>
        </w:rPr>
        <w:t>інформації</w:t>
      </w:r>
      <w:r>
        <w:t></w:t>
      </w:r>
      <w:r>
        <w:rPr>
          <w:rFonts w:hint="eastAsia"/>
        </w:rPr>
        <w:t>в</w:t>
      </w:r>
      <w:r>
        <w:t></w:t>
      </w:r>
      <w:r>
        <w:rPr>
          <w:rFonts w:hint="eastAsia"/>
        </w:rPr>
        <w:t>автоматизованій</w:t>
      </w:r>
      <w:r>
        <w:t></w:t>
      </w:r>
      <w:r>
        <w:rPr>
          <w:rFonts w:hint="eastAsia"/>
        </w:rPr>
        <w:t>системі</w:t>
      </w:r>
      <w:r>
        <w:t></w:t>
      </w:r>
      <w:r>
        <w:rPr>
          <w:rFonts w:hint="eastAsia"/>
        </w:rPr>
        <w:t>технічної</w:t>
      </w:r>
      <w:r>
        <w:t></w:t>
      </w:r>
      <w:r>
        <w:rPr>
          <w:rFonts w:hint="eastAsia"/>
        </w:rPr>
        <w:t>діагностики</w:t>
      </w:r>
    </w:p>
    <w:p w:rsidR="006C23C8" w:rsidRDefault="006C23C8" w:rsidP="006C23C8">
      <w:r>
        <w:rPr>
          <w:rFonts w:hint="eastAsia"/>
        </w:rPr>
        <w:t>радіоелектронної</w:t>
      </w:r>
      <w:r>
        <w:t></w:t>
      </w:r>
      <w:r>
        <w:rPr>
          <w:rFonts w:hint="eastAsia"/>
        </w:rPr>
        <w:t>техніки</w:t>
      </w:r>
      <w:r>
        <w:t></w:t>
      </w:r>
    </w:p>
    <w:p w:rsidR="006C23C8" w:rsidRDefault="006C23C8" w:rsidP="006C23C8">
      <w:r>
        <w:rPr>
          <w:rFonts w:hint="eastAsia"/>
        </w:rPr>
        <w:t>Методи</w:t>
      </w:r>
      <w:r>
        <w:t></w:t>
      </w:r>
      <w:r>
        <w:rPr>
          <w:rFonts w:hint="eastAsia"/>
        </w:rPr>
        <w:t>дослідження</w:t>
      </w:r>
      <w:r>
        <w:t></w:t>
      </w:r>
      <w:r>
        <w:t></w:t>
      </w:r>
      <w:r>
        <w:rPr>
          <w:rFonts w:hint="eastAsia"/>
        </w:rPr>
        <w:t>При</w:t>
      </w:r>
      <w:r>
        <w:t></w:t>
      </w:r>
      <w:r>
        <w:rPr>
          <w:rFonts w:hint="eastAsia"/>
        </w:rPr>
        <w:t>вирішенні</w:t>
      </w:r>
      <w:r>
        <w:t></w:t>
      </w:r>
      <w:r>
        <w:rPr>
          <w:rFonts w:hint="eastAsia"/>
        </w:rPr>
        <w:t>науково</w:t>
      </w:r>
      <w:r>
        <w:t></w:t>
      </w:r>
      <w:r>
        <w:rPr>
          <w:rFonts w:hint="eastAsia"/>
        </w:rPr>
        <w:t>прикладної</w:t>
      </w:r>
      <w:r>
        <w:t></w:t>
      </w:r>
      <w:r>
        <w:rPr>
          <w:rFonts w:hint="eastAsia"/>
        </w:rPr>
        <w:t>проблеми</w:t>
      </w:r>
    </w:p>
    <w:p w:rsidR="006C23C8" w:rsidRDefault="006C23C8" w:rsidP="006C23C8">
      <w:r>
        <w:rPr>
          <w:rFonts w:hint="eastAsia"/>
        </w:rPr>
        <w:t>було</w:t>
      </w:r>
      <w:r>
        <w:t></w:t>
      </w:r>
      <w:r>
        <w:rPr>
          <w:rFonts w:hint="eastAsia"/>
        </w:rPr>
        <w:t>використано</w:t>
      </w:r>
      <w:r>
        <w:t></w:t>
      </w:r>
      <w:r>
        <w:rPr>
          <w:rFonts w:hint="eastAsia"/>
        </w:rPr>
        <w:t>наступні</w:t>
      </w:r>
      <w:r>
        <w:t></w:t>
      </w:r>
      <w:r>
        <w:rPr>
          <w:rFonts w:hint="eastAsia"/>
        </w:rPr>
        <w:t>методи</w:t>
      </w:r>
      <w:r>
        <w:t></w:t>
      </w:r>
    </w:p>
    <w:p w:rsidR="006C23C8" w:rsidRDefault="006C23C8" w:rsidP="006C23C8">
      <w:r>
        <w:t></w:t>
      </w:r>
      <w:r>
        <w:t></w:t>
      </w:r>
      <w:r>
        <w:rPr>
          <w:rFonts w:hint="eastAsia"/>
        </w:rPr>
        <w:t>побудови</w:t>
      </w:r>
      <w:r>
        <w:t></w:t>
      </w:r>
      <w:r>
        <w:rPr>
          <w:rFonts w:hint="eastAsia"/>
        </w:rPr>
        <w:t>сучасних</w:t>
      </w:r>
      <w:r>
        <w:t></w:t>
      </w:r>
      <w:r>
        <w:rPr>
          <w:rFonts w:hint="eastAsia"/>
        </w:rPr>
        <w:t>інформаційних</w:t>
      </w:r>
      <w:r>
        <w:t></w:t>
      </w:r>
      <w:r>
        <w:rPr>
          <w:rFonts w:hint="eastAsia"/>
        </w:rPr>
        <w:t>технологій</w:t>
      </w:r>
      <w:r>
        <w:t></w:t>
      </w:r>
      <w:r>
        <w:rPr>
          <w:rFonts w:hint="eastAsia"/>
        </w:rPr>
        <w:t>для</w:t>
      </w:r>
      <w:r>
        <w:t></w:t>
      </w:r>
      <w:r>
        <w:rPr>
          <w:rFonts w:hint="eastAsia"/>
        </w:rPr>
        <w:t>розробки</w:t>
      </w:r>
    </w:p>
    <w:p w:rsidR="006C23C8" w:rsidRDefault="006C23C8" w:rsidP="006C23C8">
      <w:r>
        <w:rPr>
          <w:rFonts w:hint="eastAsia"/>
        </w:rPr>
        <w:t>алгоритмів</w:t>
      </w:r>
      <w:r>
        <w:t></w:t>
      </w:r>
      <w:r>
        <w:rPr>
          <w:rFonts w:hint="eastAsia"/>
        </w:rPr>
        <w:t>обробки</w:t>
      </w:r>
      <w:r>
        <w:t></w:t>
      </w:r>
      <w:r>
        <w:rPr>
          <w:rFonts w:hint="eastAsia"/>
        </w:rPr>
        <w:t>даних</w:t>
      </w:r>
      <w:r>
        <w:t></w:t>
      </w:r>
      <w:r>
        <w:rPr>
          <w:rFonts w:hint="eastAsia"/>
        </w:rPr>
        <w:t>та</w:t>
      </w:r>
      <w:r>
        <w:t></w:t>
      </w:r>
      <w:r>
        <w:rPr>
          <w:rFonts w:hint="eastAsia"/>
        </w:rPr>
        <w:t>діагностування</w:t>
      </w:r>
      <w:r>
        <w:t></w:t>
      </w:r>
    </w:p>
    <w:p w:rsidR="006C23C8" w:rsidRDefault="006C23C8" w:rsidP="006C23C8">
      <w:r>
        <w:t></w:t>
      </w:r>
      <w:r>
        <w:t></w:t>
      </w:r>
      <w:r>
        <w:rPr>
          <w:rFonts w:hint="eastAsia"/>
        </w:rPr>
        <w:t>теорії</w:t>
      </w:r>
      <w:r>
        <w:t></w:t>
      </w:r>
      <w:r>
        <w:rPr>
          <w:rFonts w:hint="eastAsia"/>
        </w:rPr>
        <w:t>технічної</w:t>
      </w:r>
      <w:r>
        <w:t></w:t>
      </w:r>
      <w:r>
        <w:rPr>
          <w:rFonts w:hint="eastAsia"/>
        </w:rPr>
        <w:t>діагностики</w:t>
      </w:r>
      <w:r>
        <w:t></w:t>
      </w:r>
      <w:r>
        <w:rPr>
          <w:rFonts w:hint="eastAsia"/>
        </w:rPr>
        <w:t>для</w:t>
      </w:r>
      <w:r>
        <w:t></w:t>
      </w:r>
      <w:r>
        <w:rPr>
          <w:rFonts w:hint="eastAsia"/>
        </w:rPr>
        <w:t>аналізу</w:t>
      </w:r>
      <w:r>
        <w:t></w:t>
      </w:r>
      <w:r>
        <w:rPr>
          <w:rFonts w:hint="eastAsia"/>
        </w:rPr>
        <w:t>існуючих</w:t>
      </w:r>
      <w:r>
        <w:t></w:t>
      </w:r>
      <w:r>
        <w:rPr>
          <w:rFonts w:hint="eastAsia"/>
        </w:rPr>
        <w:t>методів</w:t>
      </w:r>
      <w:r>
        <w:t></w:t>
      </w:r>
      <w:r>
        <w:rPr>
          <w:rFonts w:hint="eastAsia"/>
        </w:rPr>
        <w:t>і</w:t>
      </w:r>
      <w:r>
        <w:t></w:t>
      </w:r>
      <w:r>
        <w:rPr>
          <w:rFonts w:hint="eastAsia"/>
        </w:rPr>
        <w:t>засобів</w:t>
      </w:r>
    </w:p>
    <w:p w:rsidR="006C23C8" w:rsidRDefault="006C23C8" w:rsidP="006C23C8">
      <w:r>
        <w:rPr>
          <w:rFonts w:hint="eastAsia"/>
        </w:rPr>
        <w:t>контролю</w:t>
      </w:r>
      <w:r>
        <w:t></w:t>
      </w:r>
      <w:r>
        <w:rPr>
          <w:rFonts w:hint="eastAsia"/>
        </w:rPr>
        <w:t>технічного</w:t>
      </w:r>
      <w:r>
        <w:t></w:t>
      </w:r>
      <w:r>
        <w:rPr>
          <w:rFonts w:hint="eastAsia"/>
        </w:rPr>
        <w:t>стану</w:t>
      </w:r>
      <w:r>
        <w:t></w:t>
      </w:r>
      <w:r>
        <w:rPr>
          <w:rFonts w:hint="eastAsia"/>
        </w:rPr>
        <w:t>цифрових</w:t>
      </w:r>
      <w:r>
        <w:t></w:t>
      </w:r>
      <w:r>
        <w:rPr>
          <w:rFonts w:hint="eastAsia"/>
        </w:rPr>
        <w:t>пристроїв</w:t>
      </w:r>
      <w:r>
        <w:t></w:t>
      </w:r>
    </w:p>
    <w:p w:rsidR="006C23C8" w:rsidRDefault="006C23C8" w:rsidP="006C23C8">
      <w:r>
        <w:t></w:t>
      </w:r>
      <w:r>
        <w:t></w:t>
      </w:r>
      <w:r>
        <w:rPr>
          <w:rFonts w:hint="eastAsia"/>
        </w:rPr>
        <w:t>теорії</w:t>
      </w:r>
      <w:r>
        <w:t></w:t>
      </w:r>
      <w:r>
        <w:rPr>
          <w:rFonts w:hint="eastAsia"/>
        </w:rPr>
        <w:t>надійності</w:t>
      </w:r>
      <w:r>
        <w:t></w:t>
      </w:r>
      <w:r>
        <w:rPr>
          <w:rFonts w:hint="eastAsia"/>
        </w:rPr>
        <w:t>для</w:t>
      </w:r>
      <w:r>
        <w:t></w:t>
      </w:r>
      <w:r>
        <w:rPr>
          <w:rFonts w:hint="eastAsia"/>
        </w:rPr>
        <w:t>визначення</w:t>
      </w:r>
      <w:r>
        <w:t></w:t>
      </w:r>
      <w:r>
        <w:rPr>
          <w:rFonts w:hint="eastAsia"/>
        </w:rPr>
        <w:t>показників</w:t>
      </w:r>
      <w:r>
        <w:t></w:t>
      </w:r>
      <w:r>
        <w:rPr>
          <w:rFonts w:hint="eastAsia"/>
        </w:rPr>
        <w:t>надійності</w:t>
      </w:r>
      <w:r>
        <w:t></w:t>
      </w:r>
      <w:r>
        <w:rPr>
          <w:rFonts w:hint="eastAsia"/>
        </w:rPr>
        <w:t>об’єктів</w:t>
      </w:r>
      <w:r>
        <w:t></w:t>
      </w:r>
      <w:r>
        <w:rPr>
          <w:rFonts w:hint="eastAsia"/>
        </w:rPr>
        <w:t>РЕТ</w:t>
      </w:r>
      <w:r>
        <w:t></w:t>
      </w:r>
    </w:p>
    <w:p w:rsidR="006C23C8" w:rsidRDefault="006C23C8" w:rsidP="006C23C8">
      <w:r>
        <w:t></w:t>
      </w:r>
      <w:r>
        <w:t></w:t>
      </w:r>
      <w:r>
        <w:rPr>
          <w:rFonts w:hint="eastAsia"/>
        </w:rPr>
        <w:t>теорії</w:t>
      </w:r>
      <w:r>
        <w:t></w:t>
      </w:r>
      <w:r>
        <w:rPr>
          <w:rFonts w:hint="eastAsia"/>
        </w:rPr>
        <w:t>ймовірностей</w:t>
      </w:r>
      <w:r>
        <w:t></w:t>
      </w:r>
      <w:r>
        <w:rPr>
          <w:rFonts w:hint="eastAsia"/>
        </w:rPr>
        <w:t>для</w:t>
      </w:r>
      <w:r>
        <w:t></w:t>
      </w:r>
      <w:r>
        <w:rPr>
          <w:rFonts w:hint="eastAsia"/>
        </w:rPr>
        <w:t>визначення</w:t>
      </w:r>
      <w:r>
        <w:t></w:t>
      </w:r>
      <w:r>
        <w:rPr>
          <w:rFonts w:hint="eastAsia"/>
        </w:rPr>
        <w:t>достовірності</w:t>
      </w:r>
      <w:r>
        <w:t></w:t>
      </w:r>
      <w:r>
        <w:rPr>
          <w:rFonts w:hint="eastAsia"/>
        </w:rPr>
        <w:t>діагнозу</w:t>
      </w:r>
      <w:r>
        <w:t></w:t>
      </w:r>
    </w:p>
    <w:p w:rsidR="006C23C8" w:rsidRDefault="006C23C8" w:rsidP="006C23C8">
      <w:r>
        <w:t></w:t>
      </w:r>
      <w:r>
        <w:t></w:t>
      </w:r>
      <w:r>
        <w:rPr>
          <w:rFonts w:hint="eastAsia"/>
        </w:rPr>
        <w:t>теорії</w:t>
      </w:r>
      <w:r>
        <w:t></w:t>
      </w:r>
      <w:r>
        <w:rPr>
          <w:rFonts w:hint="eastAsia"/>
        </w:rPr>
        <w:t>електричних</w:t>
      </w:r>
      <w:r>
        <w:t></w:t>
      </w:r>
      <w:r>
        <w:rPr>
          <w:rFonts w:hint="eastAsia"/>
        </w:rPr>
        <w:t>кіл</w:t>
      </w:r>
      <w:r>
        <w:t></w:t>
      </w:r>
      <w:r>
        <w:rPr>
          <w:rFonts w:hint="eastAsia"/>
        </w:rPr>
        <w:t>для</w:t>
      </w:r>
      <w:r>
        <w:t></w:t>
      </w:r>
      <w:r>
        <w:rPr>
          <w:rFonts w:hint="eastAsia"/>
        </w:rPr>
        <w:t>обґрунтування</w:t>
      </w:r>
      <w:r>
        <w:t></w:t>
      </w:r>
      <w:r>
        <w:rPr>
          <w:rFonts w:hint="eastAsia"/>
        </w:rPr>
        <w:t>можливості</w:t>
      </w:r>
      <w:r>
        <w:t></w:t>
      </w:r>
      <w:r>
        <w:rPr>
          <w:rFonts w:hint="eastAsia"/>
        </w:rPr>
        <w:t>використання</w:t>
      </w:r>
      <w:r>
        <w:t></w:t>
      </w:r>
      <w:r>
        <w:rPr>
          <w:rFonts w:hint="eastAsia"/>
        </w:rPr>
        <w:t>в</w:t>
      </w:r>
    </w:p>
    <w:p w:rsidR="006C23C8" w:rsidRDefault="006C23C8" w:rsidP="006C23C8">
      <w:r>
        <w:rPr>
          <w:rFonts w:hint="eastAsia"/>
        </w:rPr>
        <w:t>якості</w:t>
      </w:r>
      <w:r>
        <w:t></w:t>
      </w:r>
      <w:r>
        <w:rPr>
          <w:rFonts w:hint="eastAsia"/>
        </w:rPr>
        <w:t>джерела</w:t>
      </w:r>
      <w:r>
        <w:t></w:t>
      </w:r>
      <w:r>
        <w:rPr>
          <w:rFonts w:hint="eastAsia"/>
        </w:rPr>
        <w:t>діагностичної</w:t>
      </w:r>
      <w:r>
        <w:t></w:t>
      </w:r>
      <w:r>
        <w:rPr>
          <w:rFonts w:hint="eastAsia"/>
        </w:rPr>
        <w:t>інформації</w:t>
      </w:r>
      <w:r>
        <w:t></w:t>
      </w:r>
      <w:r>
        <w:rPr>
          <w:rFonts w:hint="eastAsia"/>
        </w:rPr>
        <w:t>різних</w:t>
      </w:r>
      <w:r>
        <w:t></w:t>
      </w:r>
      <w:r>
        <w:rPr>
          <w:rFonts w:hint="eastAsia"/>
        </w:rPr>
        <w:t>контрольних</w:t>
      </w:r>
      <w:r>
        <w:t></w:t>
      </w:r>
      <w:r>
        <w:rPr>
          <w:rFonts w:hint="eastAsia"/>
        </w:rPr>
        <w:t>точок</w:t>
      </w:r>
    </w:p>
    <w:p w:rsidR="006C23C8" w:rsidRDefault="006C23C8" w:rsidP="006C23C8">
      <w:r>
        <w:rPr>
          <w:rFonts w:hint="eastAsia"/>
        </w:rPr>
        <w:t>цифрового</w:t>
      </w:r>
      <w:r>
        <w:t></w:t>
      </w:r>
      <w:r>
        <w:rPr>
          <w:rFonts w:hint="eastAsia"/>
        </w:rPr>
        <w:t>пристрою</w:t>
      </w:r>
      <w:r>
        <w:t></w:t>
      </w:r>
    </w:p>
    <w:p w:rsidR="006C23C8" w:rsidRDefault="006C23C8" w:rsidP="006C23C8">
      <w:r>
        <w:t></w:t>
      </w:r>
      <w:r>
        <w:t></w:t>
      </w:r>
      <w:r>
        <w:rPr>
          <w:rFonts w:hint="eastAsia"/>
        </w:rPr>
        <w:t>математичної</w:t>
      </w:r>
      <w:r>
        <w:t></w:t>
      </w:r>
      <w:r>
        <w:rPr>
          <w:rFonts w:hint="eastAsia"/>
        </w:rPr>
        <w:t>статистики</w:t>
      </w:r>
      <w:r>
        <w:t></w:t>
      </w:r>
      <w:r>
        <w:rPr>
          <w:rFonts w:hint="eastAsia"/>
        </w:rPr>
        <w:t>для</w:t>
      </w:r>
      <w:r>
        <w:t></w:t>
      </w:r>
      <w:r>
        <w:rPr>
          <w:rFonts w:hint="eastAsia"/>
        </w:rPr>
        <w:t>перевірки</w:t>
      </w:r>
      <w:r>
        <w:t></w:t>
      </w:r>
      <w:r>
        <w:rPr>
          <w:rFonts w:hint="eastAsia"/>
        </w:rPr>
        <w:t>статистичного</w:t>
      </w:r>
      <w:r>
        <w:t></w:t>
      </w:r>
      <w:r>
        <w:rPr>
          <w:rFonts w:hint="eastAsia"/>
        </w:rPr>
        <w:t>зв’язку</w:t>
      </w:r>
    </w:p>
    <w:p w:rsidR="006C23C8" w:rsidRDefault="006C23C8" w:rsidP="006C23C8">
      <w:r>
        <w:rPr>
          <w:rFonts w:hint="eastAsia"/>
        </w:rPr>
        <w:t>сигналів</w:t>
      </w:r>
      <w:r>
        <w:t></w:t>
      </w:r>
      <w:r>
        <w:rPr>
          <w:rFonts w:hint="eastAsia"/>
        </w:rPr>
        <w:t>на</w:t>
      </w:r>
      <w:r>
        <w:t></w:t>
      </w:r>
      <w:r>
        <w:rPr>
          <w:rFonts w:hint="eastAsia"/>
        </w:rPr>
        <w:t>виході</w:t>
      </w:r>
      <w:r>
        <w:t></w:t>
      </w:r>
      <w:r>
        <w:rPr>
          <w:rFonts w:hint="eastAsia"/>
        </w:rPr>
        <w:t>і</w:t>
      </w:r>
      <w:r>
        <w:t></w:t>
      </w:r>
      <w:r>
        <w:rPr>
          <w:rFonts w:hint="eastAsia"/>
        </w:rPr>
        <w:t>на</w:t>
      </w:r>
      <w:r>
        <w:t></w:t>
      </w:r>
      <w:r>
        <w:rPr>
          <w:rFonts w:hint="eastAsia"/>
        </w:rPr>
        <w:t>пристрої</w:t>
      </w:r>
      <w:r>
        <w:t></w:t>
      </w:r>
      <w:r>
        <w:rPr>
          <w:rFonts w:hint="eastAsia"/>
        </w:rPr>
        <w:t>контролю</w:t>
      </w:r>
      <w:r>
        <w:t></w:t>
      </w:r>
      <w:r>
        <w:rPr>
          <w:rFonts w:hint="eastAsia"/>
        </w:rPr>
        <w:t>технічного</w:t>
      </w:r>
      <w:r>
        <w:t></w:t>
      </w:r>
      <w:r>
        <w:rPr>
          <w:rFonts w:hint="eastAsia"/>
        </w:rPr>
        <w:t>стану</w:t>
      </w:r>
      <w:r>
        <w:t></w:t>
      </w:r>
    </w:p>
    <w:p w:rsidR="006C23C8" w:rsidRDefault="006C23C8" w:rsidP="006C23C8">
      <w:r>
        <w:t></w:t>
      </w:r>
      <w:r>
        <w:t></w:t>
      </w:r>
    </w:p>
    <w:p w:rsidR="006C23C8" w:rsidRDefault="006C23C8" w:rsidP="006C23C8">
      <w:r>
        <w:t></w:t>
      </w:r>
      <w:r>
        <w:t></w:t>
      </w:r>
      <w:r>
        <w:rPr>
          <w:rFonts w:hint="eastAsia"/>
        </w:rPr>
        <w:t>теорії</w:t>
      </w:r>
      <w:r>
        <w:t></w:t>
      </w:r>
      <w:r>
        <w:rPr>
          <w:rFonts w:hint="eastAsia"/>
        </w:rPr>
        <w:t>прогнозування</w:t>
      </w:r>
      <w:r>
        <w:t></w:t>
      </w:r>
      <w:r>
        <w:rPr>
          <w:rFonts w:hint="eastAsia"/>
        </w:rPr>
        <w:t>для</w:t>
      </w:r>
      <w:r>
        <w:t></w:t>
      </w:r>
      <w:r>
        <w:rPr>
          <w:rFonts w:hint="eastAsia"/>
        </w:rPr>
        <w:t>визначення</w:t>
      </w:r>
      <w:r>
        <w:t></w:t>
      </w:r>
      <w:r>
        <w:rPr>
          <w:rFonts w:hint="eastAsia"/>
        </w:rPr>
        <w:t>часу</w:t>
      </w:r>
      <w:r>
        <w:t></w:t>
      </w:r>
      <w:r>
        <w:rPr>
          <w:rFonts w:hint="eastAsia"/>
        </w:rPr>
        <w:t>наступної</w:t>
      </w:r>
      <w:r>
        <w:t></w:t>
      </w:r>
      <w:r>
        <w:rPr>
          <w:rFonts w:hint="eastAsia"/>
        </w:rPr>
        <w:t>перевірки</w:t>
      </w:r>
      <w:r>
        <w:t></w:t>
      </w:r>
      <w:r>
        <w:rPr>
          <w:rFonts w:hint="eastAsia"/>
        </w:rPr>
        <w:t>та</w:t>
      </w:r>
    </w:p>
    <w:p w:rsidR="006C23C8" w:rsidRDefault="006C23C8" w:rsidP="006C23C8">
      <w:r>
        <w:rPr>
          <w:rFonts w:hint="eastAsia"/>
        </w:rPr>
        <w:t>залишкового</w:t>
      </w:r>
      <w:r>
        <w:t></w:t>
      </w:r>
      <w:r>
        <w:rPr>
          <w:rFonts w:hint="eastAsia"/>
        </w:rPr>
        <w:t>ресурсу</w:t>
      </w:r>
      <w:r>
        <w:t></w:t>
      </w:r>
      <w:r>
        <w:rPr>
          <w:rFonts w:hint="eastAsia"/>
        </w:rPr>
        <w:t>цифрового</w:t>
      </w:r>
      <w:r>
        <w:t></w:t>
      </w:r>
      <w:r>
        <w:rPr>
          <w:rFonts w:hint="eastAsia"/>
        </w:rPr>
        <w:t>пристрою</w:t>
      </w:r>
      <w:r>
        <w:t></w:t>
      </w:r>
    </w:p>
    <w:p w:rsidR="006C23C8" w:rsidRDefault="006C23C8" w:rsidP="006C23C8">
      <w:r>
        <w:rPr>
          <w:rFonts w:hint="eastAsia"/>
        </w:rPr>
        <w:t>Наукова</w:t>
      </w:r>
      <w:r>
        <w:t></w:t>
      </w:r>
      <w:r>
        <w:rPr>
          <w:rFonts w:hint="eastAsia"/>
        </w:rPr>
        <w:t>новизна</w:t>
      </w:r>
      <w:r>
        <w:t></w:t>
      </w:r>
      <w:r>
        <w:rPr>
          <w:rFonts w:hint="eastAsia"/>
        </w:rPr>
        <w:t>отриманих</w:t>
      </w:r>
      <w:r>
        <w:t></w:t>
      </w:r>
      <w:r>
        <w:rPr>
          <w:rFonts w:hint="eastAsia"/>
        </w:rPr>
        <w:t>результатів</w:t>
      </w:r>
      <w:r>
        <w:t></w:t>
      </w:r>
      <w:r>
        <w:rPr>
          <w:rFonts w:hint="eastAsia"/>
        </w:rPr>
        <w:t>полягає</w:t>
      </w:r>
      <w:r>
        <w:t></w:t>
      </w:r>
      <w:r>
        <w:rPr>
          <w:rFonts w:hint="eastAsia"/>
        </w:rPr>
        <w:t>в</w:t>
      </w:r>
      <w:r>
        <w:t></w:t>
      </w:r>
      <w:r>
        <w:rPr>
          <w:rFonts w:hint="eastAsia"/>
        </w:rPr>
        <w:t>наступному</w:t>
      </w:r>
      <w:r>
        <w:t></w:t>
      </w:r>
    </w:p>
    <w:p w:rsidR="006C23C8" w:rsidRDefault="006C23C8" w:rsidP="006C23C8">
      <w:r>
        <w:rPr>
          <w:rFonts w:hint="eastAsia"/>
        </w:rPr>
        <w:t>Вперше</w:t>
      </w:r>
      <w:r>
        <w:t></w:t>
      </w:r>
      <w:r>
        <w:rPr>
          <w:rFonts w:hint="eastAsia"/>
        </w:rPr>
        <w:t>розроблені</w:t>
      </w:r>
      <w:r>
        <w:t></w:t>
      </w:r>
    </w:p>
    <w:p w:rsidR="006C23C8" w:rsidRDefault="006C23C8" w:rsidP="006C23C8">
      <w:r>
        <w:t></w:t>
      </w:r>
      <w:r>
        <w:t></w:t>
      </w:r>
      <w:r>
        <w:rPr>
          <w:rFonts w:hint="eastAsia"/>
        </w:rPr>
        <w:t>концептуальні</w:t>
      </w:r>
      <w:r>
        <w:t></w:t>
      </w:r>
      <w:r>
        <w:rPr>
          <w:rFonts w:hint="eastAsia"/>
        </w:rPr>
        <w:t>основи</w:t>
      </w:r>
      <w:r>
        <w:t></w:t>
      </w:r>
      <w:r>
        <w:rPr>
          <w:rFonts w:hint="eastAsia"/>
        </w:rPr>
        <w:t>отримання</w:t>
      </w:r>
      <w:r>
        <w:t></w:t>
      </w:r>
      <w:r>
        <w:rPr>
          <w:rFonts w:hint="eastAsia"/>
        </w:rPr>
        <w:t>діагностичної</w:t>
      </w:r>
      <w:r>
        <w:t></w:t>
      </w:r>
      <w:r>
        <w:rPr>
          <w:rFonts w:hint="eastAsia"/>
        </w:rPr>
        <w:t>інформації</w:t>
      </w:r>
      <w:r>
        <w:t></w:t>
      </w:r>
      <w:r>
        <w:rPr>
          <w:rFonts w:hint="eastAsia"/>
        </w:rPr>
        <w:t>на</w:t>
      </w:r>
      <w:r>
        <w:t></w:t>
      </w:r>
      <w:r>
        <w:rPr>
          <w:rFonts w:hint="eastAsia"/>
        </w:rPr>
        <w:t>основі</w:t>
      </w:r>
    </w:p>
    <w:p w:rsidR="006C23C8" w:rsidRDefault="006C23C8" w:rsidP="006C23C8">
      <w:r>
        <w:rPr>
          <w:rFonts w:hint="eastAsia"/>
        </w:rPr>
        <w:t>методів</w:t>
      </w:r>
      <w:r>
        <w:t></w:t>
      </w:r>
      <w:r>
        <w:rPr>
          <w:rFonts w:hint="eastAsia"/>
        </w:rPr>
        <w:t>фізичного</w:t>
      </w:r>
      <w:r>
        <w:t></w:t>
      </w:r>
      <w:r>
        <w:rPr>
          <w:rFonts w:hint="eastAsia"/>
        </w:rPr>
        <w:t>діагностування</w:t>
      </w:r>
      <w:r>
        <w:t></w:t>
      </w:r>
      <w:r>
        <w:rPr>
          <w:rFonts w:hint="eastAsia"/>
        </w:rPr>
        <w:t>та</w:t>
      </w:r>
      <w:r>
        <w:t></w:t>
      </w:r>
      <w:r>
        <w:rPr>
          <w:rFonts w:hint="eastAsia"/>
        </w:rPr>
        <w:t>її</w:t>
      </w:r>
      <w:r>
        <w:t></w:t>
      </w:r>
      <w:r>
        <w:rPr>
          <w:rFonts w:hint="eastAsia"/>
        </w:rPr>
        <w:t>обробки</w:t>
      </w:r>
      <w:r>
        <w:t></w:t>
      </w:r>
      <w:r>
        <w:rPr>
          <w:rFonts w:hint="eastAsia"/>
        </w:rPr>
        <w:t>в</w:t>
      </w:r>
      <w:r>
        <w:t></w:t>
      </w:r>
      <w:r>
        <w:rPr>
          <w:rFonts w:hint="eastAsia"/>
        </w:rPr>
        <w:t>автоматизованій</w:t>
      </w:r>
      <w:r>
        <w:t></w:t>
      </w:r>
      <w:r>
        <w:rPr>
          <w:rFonts w:hint="eastAsia"/>
        </w:rPr>
        <w:t>системі</w:t>
      </w:r>
    </w:p>
    <w:p w:rsidR="006C23C8" w:rsidRDefault="006C23C8" w:rsidP="006C23C8">
      <w:r>
        <w:rPr>
          <w:rFonts w:hint="eastAsia"/>
        </w:rPr>
        <w:t>технічної</w:t>
      </w:r>
      <w:r>
        <w:t></w:t>
      </w:r>
      <w:r>
        <w:rPr>
          <w:rFonts w:hint="eastAsia"/>
        </w:rPr>
        <w:t>діагностики</w:t>
      </w:r>
      <w:r>
        <w:t></w:t>
      </w:r>
      <w:r>
        <w:rPr>
          <w:rFonts w:hint="eastAsia"/>
        </w:rPr>
        <w:t>з</w:t>
      </w:r>
      <w:r>
        <w:t></w:t>
      </w:r>
      <w:r>
        <w:rPr>
          <w:rFonts w:hint="eastAsia"/>
        </w:rPr>
        <w:t>урахуванням</w:t>
      </w:r>
      <w:r>
        <w:t></w:t>
      </w:r>
      <w:r>
        <w:rPr>
          <w:rFonts w:hint="eastAsia"/>
        </w:rPr>
        <w:t>результатів</w:t>
      </w:r>
      <w:r>
        <w:t></w:t>
      </w:r>
      <w:r>
        <w:rPr>
          <w:rFonts w:hint="eastAsia"/>
        </w:rPr>
        <w:t>форсованих</w:t>
      </w:r>
      <w:r>
        <w:t></w:t>
      </w:r>
      <w:r>
        <w:rPr>
          <w:rFonts w:hint="eastAsia"/>
        </w:rPr>
        <w:t>випробувань</w:t>
      </w:r>
    </w:p>
    <w:p w:rsidR="006C23C8" w:rsidRDefault="006C23C8" w:rsidP="006C23C8">
      <w:r>
        <w:rPr>
          <w:rFonts w:hint="eastAsia"/>
        </w:rPr>
        <w:t>цифрових</w:t>
      </w:r>
      <w:r>
        <w:t></w:t>
      </w:r>
      <w:r>
        <w:rPr>
          <w:rFonts w:hint="eastAsia"/>
        </w:rPr>
        <w:t>пристроїв</w:t>
      </w:r>
      <w:r>
        <w:t></w:t>
      </w:r>
      <w:r>
        <w:rPr>
          <w:rFonts w:hint="eastAsia"/>
        </w:rPr>
        <w:t>на</w:t>
      </w:r>
      <w:r>
        <w:t></w:t>
      </w:r>
      <w:r>
        <w:rPr>
          <w:rFonts w:hint="eastAsia"/>
        </w:rPr>
        <w:t>надійність</w:t>
      </w:r>
      <w:r>
        <w:t></w:t>
      </w:r>
      <w:r>
        <w:t></w:t>
      </w:r>
      <w:r>
        <w:rPr>
          <w:rFonts w:hint="eastAsia"/>
        </w:rPr>
        <w:t>а</w:t>
      </w:r>
      <w:r>
        <w:t></w:t>
      </w:r>
      <w:r>
        <w:rPr>
          <w:rFonts w:hint="eastAsia"/>
        </w:rPr>
        <w:t>також</w:t>
      </w:r>
      <w:r>
        <w:t></w:t>
      </w:r>
      <w:r>
        <w:rPr>
          <w:rFonts w:hint="eastAsia"/>
        </w:rPr>
        <w:t>прогнозування</w:t>
      </w:r>
      <w:r>
        <w:t></w:t>
      </w:r>
      <w:r>
        <w:rPr>
          <w:rFonts w:hint="eastAsia"/>
        </w:rPr>
        <w:t>залишкового</w:t>
      </w:r>
    </w:p>
    <w:p w:rsidR="006C23C8" w:rsidRDefault="006C23C8" w:rsidP="006C23C8">
      <w:r>
        <w:rPr>
          <w:rFonts w:hint="eastAsia"/>
        </w:rPr>
        <w:t>ресурсу</w:t>
      </w:r>
      <w:r>
        <w:t></w:t>
      </w:r>
      <w:r>
        <w:rPr>
          <w:rFonts w:hint="eastAsia"/>
        </w:rPr>
        <w:t>цифрових</w:t>
      </w:r>
      <w:r>
        <w:t></w:t>
      </w:r>
      <w:r>
        <w:rPr>
          <w:rFonts w:hint="eastAsia"/>
        </w:rPr>
        <w:t>пристроїв</w:t>
      </w:r>
      <w:r>
        <w:t></w:t>
      </w:r>
      <w:r>
        <w:rPr>
          <w:rFonts w:hint="eastAsia"/>
        </w:rPr>
        <w:t>на</w:t>
      </w:r>
      <w:r>
        <w:t></w:t>
      </w:r>
      <w:r>
        <w:rPr>
          <w:rFonts w:hint="eastAsia"/>
        </w:rPr>
        <w:t>основі</w:t>
      </w:r>
      <w:r>
        <w:t></w:t>
      </w:r>
      <w:r>
        <w:rPr>
          <w:rFonts w:hint="eastAsia"/>
        </w:rPr>
        <w:t>інформаційних</w:t>
      </w:r>
      <w:r>
        <w:t></w:t>
      </w:r>
      <w:r>
        <w:rPr>
          <w:rFonts w:hint="eastAsia"/>
        </w:rPr>
        <w:t>технологій</w:t>
      </w:r>
      <w:r>
        <w:t></w:t>
      </w:r>
    </w:p>
    <w:p w:rsidR="006C23C8" w:rsidRDefault="006C23C8" w:rsidP="006C23C8">
      <w:r>
        <w:t></w:t>
      </w:r>
      <w:r>
        <w:t></w:t>
      </w:r>
      <w:r>
        <w:rPr>
          <w:rFonts w:hint="eastAsia"/>
        </w:rPr>
        <w:t>комплексний</w:t>
      </w:r>
      <w:r>
        <w:t></w:t>
      </w:r>
      <w:r>
        <w:rPr>
          <w:rFonts w:hint="eastAsia"/>
        </w:rPr>
        <w:t>метод</w:t>
      </w:r>
      <w:r>
        <w:t></w:t>
      </w:r>
      <w:r>
        <w:rPr>
          <w:rFonts w:hint="eastAsia"/>
        </w:rPr>
        <w:t>діагностування</w:t>
      </w:r>
      <w:r>
        <w:t></w:t>
      </w:r>
      <w:r>
        <w:rPr>
          <w:rFonts w:hint="eastAsia"/>
        </w:rPr>
        <w:t>на</w:t>
      </w:r>
      <w:r>
        <w:t></w:t>
      </w:r>
      <w:r>
        <w:rPr>
          <w:rFonts w:hint="eastAsia"/>
        </w:rPr>
        <w:t>основі</w:t>
      </w:r>
      <w:r>
        <w:t></w:t>
      </w:r>
      <w:r>
        <w:rPr>
          <w:rFonts w:hint="eastAsia"/>
        </w:rPr>
        <w:t>даних</w:t>
      </w:r>
      <w:r>
        <w:t></w:t>
      </w:r>
      <w:r>
        <w:t></w:t>
      </w:r>
      <w:r>
        <w:rPr>
          <w:rFonts w:hint="eastAsia"/>
        </w:rPr>
        <w:t>які</w:t>
      </w:r>
      <w:r>
        <w:t></w:t>
      </w:r>
      <w:r>
        <w:rPr>
          <w:rFonts w:hint="eastAsia"/>
        </w:rPr>
        <w:t>отримані</w:t>
      </w:r>
      <w:r>
        <w:t></w:t>
      </w:r>
      <w:r>
        <w:rPr>
          <w:rFonts w:hint="eastAsia"/>
        </w:rPr>
        <w:t>при</w:t>
      </w:r>
    </w:p>
    <w:p w:rsidR="006C23C8" w:rsidRDefault="006C23C8" w:rsidP="006C23C8">
      <w:r>
        <w:rPr>
          <w:rFonts w:hint="eastAsia"/>
        </w:rPr>
        <w:t>одночасному</w:t>
      </w:r>
      <w:r>
        <w:t></w:t>
      </w:r>
      <w:r>
        <w:rPr>
          <w:rFonts w:hint="eastAsia"/>
        </w:rPr>
        <w:t>ітераційниму</w:t>
      </w:r>
      <w:r>
        <w:t></w:t>
      </w:r>
      <w:r>
        <w:rPr>
          <w:rFonts w:hint="eastAsia"/>
        </w:rPr>
        <w:t>застосуванні</w:t>
      </w:r>
      <w:r>
        <w:t></w:t>
      </w:r>
      <w:r>
        <w:rPr>
          <w:rFonts w:hint="eastAsia"/>
        </w:rPr>
        <w:t>методів</w:t>
      </w:r>
      <w:r>
        <w:t></w:t>
      </w:r>
      <w:r>
        <w:rPr>
          <w:rFonts w:hint="eastAsia"/>
        </w:rPr>
        <w:t>фізичного</w:t>
      </w:r>
      <w:r>
        <w:t></w:t>
      </w:r>
      <w:r>
        <w:rPr>
          <w:rFonts w:hint="eastAsia"/>
        </w:rPr>
        <w:t>діагностування</w:t>
      </w:r>
      <w:r>
        <w:t></w:t>
      </w:r>
    </w:p>
    <w:p w:rsidR="006C23C8" w:rsidRDefault="006C23C8" w:rsidP="006C23C8">
      <w:r>
        <w:rPr>
          <w:rFonts w:hint="eastAsia"/>
        </w:rPr>
        <w:t>що</w:t>
      </w:r>
      <w:r>
        <w:t></w:t>
      </w:r>
      <w:r>
        <w:rPr>
          <w:rFonts w:hint="eastAsia"/>
        </w:rPr>
        <w:t>дозволяє</w:t>
      </w:r>
      <w:r>
        <w:t></w:t>
      </w:r>
      <w:r>
        <w:rPr>
          <w:rFonts w:hint="eastAsia"/>
        </w:rPr>
        <w:t>підвищити</w:t>
      </w:r>
      <w:r>
        <w:t></w:t>
      </w:r>
      <w:r>
        <w:rPr>
          <w:rFonts w:hint="eastAsia"/>
        </w:rPr>
        <w:t>достовірність</w:t>
      </w:r>
      <w:r>
        <w:t></w:t>
      </w:r>
      <w:r>
        <w:rPr>
          <w:rFonts w:hint="eastAsia"/>
        </w:rPr>
        <w:t>результатів</w:t>
      </w:r>
      <w:r>
        <w:t></w:t>
      </w:r>
      <w:r>
        <w:rPr>
          <w:rFonts w:hint="eastAsia"/>
        </w:rPr>
        <w:t>діагностування</w:t>
      </w:r>
      <w:r>
        <w:t></w:t>
      </w:r>
    </w:p>
    <w:p w:rsidR="006C23C8" w:rsidRDefault="006C23C8" w:rsidP="006C23C8">
      <w:r>
        <w:t></w:t>
      </w:r>
      <w:r>
        <w:t></w:t>
      </w:r>
      <w:r>
        <w:rPr>
          <w:rFonts w:hint="eastAsia"/>
        </w:rPr>
        <w:t>метод</w:t>
      </w:r>
      <w:r>
        <w:t></w:t>
      </w:r>
      <w:r>
        <w:rPr>
          <w:rFonts w:hint="eastAsia"/>
        </w:rPr>
        <w:t>отримання</w:t>
      </w:r>
      <w:r>
        <w:t></w:t>
      </w:r>
      <w:r>
        <w:rPr>
          <w:rFonts w:hint="eastAsia"/>
        </w:rPr>
        <w:t>та</w:t>
      </w:r>
      <w:r>
        <w:t></w:t>
      </w:r>
      <w:r>
        <w:rPr>
          <w:rFonts w:hint="eastAsia"/>
        </w:rPr>
        <w:t>обробки</w:t>
      </w:r>
      <w:r>
        <w:t></w:t>
      </w:r>
      <w:r>
        <w:rPr>
          <w:rFonts w:hint="eastAsia"/>
        </w:rPr>
        <w:t>діагностичних</w:t>
      </w:r>
      <w:r>
        <w:t></w:t>
      </w:r>
      <w:r>
        <w:rPr>
          <w:rFonts w:hint="eastAsia"/>
        </w:rPr>
        <w:t>даних</w:t>
      </w:r>
      <w:r>
        <w:t></w:t>
      </w:r>
      <w:r>
        <w:rPr>
          <w:rFonts w:hint="eastAsia"/>
        </w:rPr>
        <w:t>на</w:t>
      </w:r>
      <w:r>
        <w:t></w:t>
      </w:r>
      <w:r>
        <w:rPr>
          <w:rFonts w:hint="eastAsia"/>
        </w:rPr>
        <w:t>основі</w:t>
      </w:r>
      <w:r>
        <w:t></w:t>
      </w:r>
      <w:r>
        <w:rPr>
          <w:rFonts w:hint="eastAsia"/>
        </w:rPr>
        <w:t>значень</w:t>
      </w:r>
    </w:p>
    <w:p w:rsidR="006C23C8" w:rsidRDefault="006C23C8" w:rsidP="006C23C8">
      <w:r>
        <w:rPr>
          <w:rFonts w:hint="eastAsia"/>
        </w:rPr>
        <w:t>діагностичних</w:t>
      </w:r>
      <w:r>
        <w:t></w:t>
      </w:r>
      <w:r>
        <w:rPr>
          <w:rFonts w:hint="eastAsia"/>
        </w:rPr>
        <w:t>параметрів</w:t>
      </w:r>
      <w:r>
        <w:t></w:t>
      </w:r>
      <w:r>
        <w:t></w:t>
      </w:r>
      <w:r>
        <w:rPr>
          <w:rFonts w:hint="eastAsia"/>
        </w:rPr>
        <w:t>отриманих</w:t>
      </w:r>
      <w:r>
        <w:t></w:t>
      </w:r>
      <w:r>
        <w:rPr>
          <w:rFonts w:hint="eastAsia"/>
        </w:rPr>
        <w:t>за</w:t>
      </w:r>
      <w:r>
        <w:t></w:t>
      </w:r>
      <w:r>
        <w:rPr>
          <w:rFonts w:hint="eastAsia"/>
        </w:rPr>
        <w:t>допомогою</w:t>
      </w:r>
      <w:r>
        <w:t></w:t>
      </w:r>
      <w:r>
        <w:rPr>
          <w:rFonts w:hint="eastAsia"/>
        </w:rPr>
        <w:t>комплексування</w:t>
      </w:r>
    </w:p>
    <w:p w:rsidR="006C23C8" w:rsidRDefault="006C23C8" w:rsidP="006C23C8">
      <w:r>
        <w:rPr>
          <w:rFonts w:hint="eastAsia"/>
        </w:rPr>
        <w:t>результатів</w:t>
      </w:r>
      <w:r>
        <w:t></w:t>
      </w:r>
      <w:r>
        <w:rPr>
          <w:rFonts w:hint="eastAsia"/>
        </w:rPr>
        <w:t>енергодинамічного</w:t>
      </w:r>
      <w:r>
        <w:t></w:t>
      </w:r>
      <w:r>
        <w:t></w:t>
      </w:r>
      <w:r>
        <w:rPr>
          <w:rFonts w:hint="eastAsia"/>
        </w:rPr>
        <w:t>енергостатичного</w:t>
      </w:r>
      <w:r>
        <w:t></w:t>
      </w:r>
      <w:r>
        <w:t></w:t>
      </w:r>
      <w:r>
        <w:rPr>
          <w:rFonts w:hint="eastAsia"/>
        </w:rPr>
        <w:t>електромагнітного</w:t>
      </w:r>
    </w:p>
    <w:p w:rsidR="006C23C8" w:rsidRDefault="006C23C8" w:rsidP="006C23C8">
      <w:r>
        <w:rPr>
          <w:rFonts w:hint="eastAsia"/>
        </w:rPr>
        <w:t>методів</w:t>
      </w:r>
      <w:r>
        <w:t></w:t>
      </w:r>
      <w:r>
        <w:rPr>
          <w:rFonts w:hint="eastAsia"/>
        </w:rPr>
        <w:t>діагностування</w:t>
      </w:r>
      <w:r>
        <w:t></w:t>
      </w:r>
      <w:r>
        <w:rPr>
          <w:rFonts w:hint="eastAsia"/>
        </w:rPr>
        <w:t>та</w:t>
      </w:r>
      <w:r>
        <w:t></w:t>
      </w:r>
      <w:r>
        <w:rPr>
          <w:rFonts w:hint="eastAsia"/>
        </w:rPr>
        <w:t>за</w:t>
      </w:r>
      <w:r>
        <w:t></w:t>
      </w:r>
      <w:r>
        <w:rPr>
          <w:rFonts w:hint="eastAsia"/>
        </w:rPr>
        <w:t>результатами</w:t>
      </w:r>
      <w:r>
        <w:t></w:t>
      </w:r>
      <w:r>
        <w:rPr>
          <w:rFonts w:hint="eastAsia"/>
        </w:rPr>
        <w:t>форсованих</w:t>
      </w:r>
      <w:r>
        <w:t></w:t>
      </w:r>
      <w:r>
        <w:rPr>
          <w:rFonts w:hint="eastAsia"/>
        </w:rPr>
        <w:t>випробувань</w:t>
      </w:r>
    </w:p>
    <w:p w:rsidR="006C23C8" w:rsidRDefault="006C23C8" w:rsidP="006C23C8">
      <w:r>
        <w:rPr>
          <w:rFonts w:hint="eastAsia"/>
        </w:rPr>
        <w:t>цифрових</w:t>
      </w:r>
      <w:r>
        <w:t></w:t>
      </w:r>
      <w:r>
        <w:rPr>
          <w:rFonts w:hint="eastAsia"/>
        </w:rPr>
        <w:t>пристроїв</w:t>
      </w:r>
      <w:r>
        <w:t></w:t>
      </w:r>
      <w:r>
        <w:rPr>
          <w:rFonts w:hint="eastAsia"/>
        </w:rPr>
        <w:t>на</w:t>
      </w:r>
      <w:r>
        <w:t></w:t>
      </w:r>
      <w:r>
        <w:rPr>
          <w:rFonts w:hint="eastAsia"/>
        </w:rPr>
        <w:t>надійність</w:t>
      </w:r>
      <w:r>
        <w:t></w:t>
      </w:r>
      <w:r>
        <w:t></w:t>
      </w:r>
      <w:r>
        <w:rPr>
          <w:rFonts w:hint="eastAsia"/>
        </w:rPr>
        <w:t>що</w:t>
      </w:r>
      <w:r>
        <w:t></w:t>
      </w:r>
      <w:r>
        <w:rPr>
          <w:rFonts w:hint="eastAsia"/>
        </w:rPr>
        <w:t>дозволяє</w:t>
      </w:r>
      <w:r>
        <w:t></w:t>
      </w:r>
      <w:r>
        <w:rPr>
          <w:rFonts w:hint="eastAsia"/>
        </w:rPr>
        <w:t>підвищити</w:t>
      </w:r>
      <w:r>
        <w:t></w:t>
      </w:r>
      <w:r>
        <w:rPr>
          <w:rFonts w:hint="eastAsia"/>
        </w:rPr>
        <w:t>значення</w:t>
      </w:r>
    </w:p>
    <w:p w:rsidR="006C23C8" w:rsidRDefault="006C23C8" w:rsidP="006C23C8">
      <w:r>
        <w:rPr>
          <w:rFonts w:hint="eastAsia"/>
        </w:rPr>
        <w:t>комплексного</w:t>
      </w:r>
      <w:r>
        <w:t></w:t>
      </w:r>
      <w:r>
        <w:rPr>
          <w:rFonts w:hint="eastAsia"/>
        </w:rPr>
        <w:t>показника</w:t>
      </w:r>
      <w:r>
        <w:t></w:t>
      </w:r>
      <w:r>
        <w:rPr>
          <w:rFonts w:hint="eastAsia"/>
        </w:rPr>
        <w:t>надійності</w:t>
      </w:r>
      <w:r>
        <w:t></w:t>
      </w:r>
    </w:p>
    <w:p w:rsidR="006C23C8" w:rsidRDefault="006C23C8" w:rsidP="006C23C8">
      <w:r>
        <w:t></w:t>
      </w:r>
      <w:r>
        <w:t></w:t>
      </w:r>
      <w:r>
        <w:rPr>
          <w:rFonts w:hint="eastAsia"/>
        </w:rPr>
        <w:t>метод</w:t>
      </w:r>
      <w:r>
        <w:t></w:t>
      </w:r>
      <w:r>
        <w:rPr>
          <w:rFonts w:hint="eastAsia"/>
        </w:rPr>
        <w:t>визначення</w:t>
      </w:r>
      <w:r>
        <w:t></w:t>
      </w:r>
      <w:r>
        <w:rPr>
          <w:rFonts w:hint="eastAsia"/>
        </w:rPr>
        <w:t>технічного</w:t>
      </w:r>
      <w:r>
        <w:t></w:t>
      </w:r>
      <w:r>
        <w:rPr>
          <w:rFonts w:hint="eastAsia"/>
        </w:rPr>
        <w:t>стану</w:t>
      </w:r>
      <w:r>
        <w:t></w:t>
      </w:r>
      <w:r>
        <w:rPr>
          <w:rFonts w:hint="eastAsia"/>
        </w:rPr>
        <w:t>цифрових</w:t>
      </w:r>
      <w:r>
        <w:t></w:t>
      </w:r>
      <w:r>
        <w:rPr>
          <w:rFonts w:hint="eastAsia"/>
        </w:rPr>
        <w:t>пристроїв</w:t>
      </w:r>
      <w:r>
        <w:t></w:t>
      </w:r>
      <w:r>
        <w:rPr>
          <w:rFonts w:hint="eastAsia"/>
        </w:rPr>
        <w:t>при</w:t>
      </w:r>
    </w:p>
    <w:p w:rsidR="006C23C8" w:rsidRDefault="006C23C8" w:rsidP="006C23C8">
      <w:r>
        <w:rPr>
          <w:rFonts w:hint="eastAsia"/>
        </w:rPr>
        <w:t>використані</w:t>
      </w:r>
      <w:r>
        <w:t></w:t>
      </w:r>
      <w:r>
        <w:rPr>
          <w:rFonts w:hint="eastAsia"/>
        </w:rPr>
        <w:t>методів</w:t>
      </w:r>
      <w:r>
        <w:t></w:t>
      </w:r>
      <w:r>
        <w:rPr>
          <w:rFonts w:hint="eastAsia"/>
        </w:rPr>
        <w:t>фізичного</w:t>
      </w:r>
      <w:r>
        <w:t></w:t>
      </w:r>
      <w:r>
        <w:rPr>
          <w:rFonts w:hint="eastAsia"/>
        </w:rPr>
        <w:t>діагностування</w:t>
      </w:r>
      <w:r>
        <w:t></w:t>
      </w:r>
      <w:r>
        <w:rPr>
          <w:rFonts w:hint="eastAsia"/>
        </w:rPr>
        <w:t>та</w:t>
      </w:r>
      <w:r>
        <w:t></w:t>
      </w:r>
      <w:r>
        <w:rPr>
          <w:rFonts w:hint="eastAsia"/>
        </w:rPr>
        <w:t>прогнозуючої</w:t>
      </w:r>
      <w:r>
        <w:t></w:t>
      </w:r>
      <w:r>
        <w:rPr>
          <w:rFonts w:hint="eastAsia"/>
        </w:rPr>
        <w:t>функції</w:t>
      </w:r>
      <w:r>
        <w:t></w:t>
      </w:r>
      <w:r>
        <w:t></w:t>
      </w:r>
      <w:r>
        <w:rPr>
          <w:rFonts w:hint="eastAsia"/>
        </w:rPr>
        <w:t>що</w:t>
      </w:r>
    </w:p>
    <w:p w:rsidR="006C23C8" w:rsidRDefault="006C23C8" w:rsidP="006C23C8">
      <w:r>
        <w:rPr>
          <w:rFonts w:hint="eastAsia"/>
        </w:rPr>
        <w:t>дозволяє</w:t>
      </w:r>
      <w:r>
        <w:t></w:t>
      </w:r>
      <w:r>
        <w:rPr>
          <w:rFonts w:hint="eastAsia"/>
        </w:rPr>
        <w:t>підвищити</w:t>
      </w:r>
      <w:r>
        <w:t></w:t>
      </w:r>
      <w:r>
        <w:rPr>
          <w:rFonts w:hint="eastAsia"/>
        </w:rPr>
        <w:t>точність</w:t>
      </w:r>
      <w:r>
        <w:t></w:t>
      </w:r>
      <w:r>
        <w:rPr>
          <w:rFonts w:hint="eastAsia"/>
        </w:rPr>
        <w:t>оцінки</w:t>
      </w:r>
      <w:r>
        <w:t></w:t>
      </w:r>
      <w:r>
        <w:rPr>
          <w:rFonts w:hint="eastAsia"/>
        </w:rPr>
        <w:t>технічного</w:t>
      </w:r>
      <w:r>
        <w:t></w:t>
      </w:r>
      <w:r>
        <w:rPr>
          <w:rFonts w:hint="eastAsia"/>
        </w:rPr>
        <w:t>стану</w:t>
      </w:r>
      <w:r>
        <w:t></w:t>
      </w:r>
      <w:r>
        <w:rPr>
          <w:rFonts w:hint="eastAsia"/>
        </w:rPr>
        <w:t>цифрових</w:t>
      </w:r>
      <w:r>
        <w:t></w:t>
      </w:r>
      <w:r>
        <w:rPr>
          <w:rFonts w:hint="eastAsia"/>
        </w:rPr>
        <w:t>пристроїв</w:t>
      </w:r>
      <w:r>
        <w:t></w:t>
      </w:r>
    </w:p>
    <w:p w:rsidR="006C23C8" w:rsidRDefault="006C23C8" w:rsidP="006C23C8">
      <w:r>
        <w:rPr>
          <w:rFonts w:hint="eastAsia"/>
        </w:rPr>
        <w:t>Удосконалено</w:t>
      </w:r>
      <w:r>
        <w:t></w:t>
      </w:r>
    </w:p>
    <w:p w:rsidR="006C23C8" w:rsidRDefault="006C23C8" w:rsidP="006C23C8">
      <w:r>
        <w:t></w:t>
      </w:r>
      <w:r>
        <w:t></w:t>
      </w:r>
      <w:r>
        <w:rPr>
          <w:rFonts w:hint="eastAsia"/>
        </w:rPr>
        <w:t>метод</w:t>
      </w:r>
      <w:r>
        <w:t></w:t>
      </w:r>
      <w:r>
        <w:rPr>
          <w:rFonts w:hint="eastAsia"/>
        </w:rPr>
        <w:t>локалізації</w:t>
      </w:r>
      <w:r>
        <w:t></w:t>
      </w:r>
      <w:r>
        <w:rPr>
          <w:rFonts w:hint="eastAsia"/>
        </w:rPr>
        <w:t>дефектних</w:t>
      </w:r>
      <w:r>
        <w:t></w:t>
      </w:r>
      <w:r>
        <w:rPr>
          <w:rFonts w:hint="eastAsia"/>
        </w:rPr>
        <w:t>цифрових</w:t>
      </w:r>
      <w:r>
        <w:t></w:t>
      </w:r>
      <w:r>
        <w:rPr>
          <w:rFonts w:hint="eastAsia"/>
        </w:rPr>
        <w:t>елементів</w:t>
      </w:r>
      <w:r>
        <w:t></w:t>
      </w:r>
      <w:r>
        <w:rPr>
          <w:rFonts w:hint="eastAsia"/>
        </w:rPr>
        <w:t>на</w:t>
      </w:r>
      <w:r>
        <w:t></w:t>
      </w:r>
      <w:r>
        <w:rPr>
          <w:rFonts w:hint="eastAsia"/>
        </w:rPr>
        <w:t>основі</w:t>
      </w:r>
    </w:p>
    <w:p w:rsidR="006C23C8" w:rsidRDefault="006C23C8" w:rsidP="006C23C8">
      <w:r>
        <w:rPr>
          <w:rFonts w:hint="eastAsia"/>
        </w:rPr>
        <w:t>електромагнітного</w:t>
      </w:r>
      <w:r>
        <w:t></w:t>
      </w:r>
      <w:r>
        <w:rPr>
          <w:rFonts w:hint="eastAsia"/>
        </w:rPr>
        <w:t>методу</w:t>
      </w:r>
      <w:r>
        <w:t></w:t>
      </w:r>
      <w:r>
        <w:rPr>
          <w:rFonts w:hint="eastAsia"/>
        </w:rPr>
        <w:t>діагностування</w:t>
      </w:r>
      <w:r>
        <w:t></w:t>
      </w:r>
      <w:r>
        <w:rPr>
          <w:rFonts w:hint="eastAsia"/>
        </w:rPr>
        <w:t>та</w:t>
      </w:r>
      <w:r>
        <w:t></w:t>
      </w:r>
      <w:r>
        <w:rPr>
          <w:rFonts w:hint="eastAsia"/>
        </w:rPr>
        <w:t>результатів</w:t>
      </w:r>
      <w:r>
        <w:t></w:t>
      </w:r>
      <w:r>
        <w:rPr>
          <w:rFonts w:hint="eastAsia"/>
        </w:rPr>
        <w:t>форсованих</w:t>
      </w:r>
    </w:p>
    <w:p w:rsidR="006C23C8" w:rsidRDefault="006C23C8" w:rsidP="006C23C8">
      <w:r>
        <w:rPr>
          <w:rFonts w:hint="eastAsia"/>
        </w:rPr>
        <w:t>випробувань</w:t>
      </w:r>
      <w:r>
        <w:t></w:t>
      </w:r>
      <w:r>
        <w:t></w:t>
      </w:r>
      <w:r>
        <w:rPr>
          <w:rFonts w:hint="eastAsia"/>
        </w:rPr>
        <w:t>що</w:t>
      </w:r>
      <w:r>
        <w:t></w:t>
      </w:r>
      <w:r>
        <w:rPr>
          <w:rFonts w:hint="eastAsia"/>
        </w:rPr>
        <w:t>дозволяє</w:t>
      </w:r>
      <w:r>
        <w:t></w:t>
      </w:r>
      <w:r>
        <w:rPr>
          <w:rFonts w:hint="eastAsia"/>
        </w:rPr>
        <w:t>заздалегідь</w:t>
      </w:r>
      <w:r>
        <w:t></w:t>
      </w:r>
      <w:r>
        <w:rPr>
          <w:rFonts w:hint="eastAsia"/>
        </w:rPr>
        <w:t>визначати</w:t>
      </w:r>
      <w:r>
        <w:t></w:t>
      </w:r>
      <w:r>
        <w:rPr>
          <w:rFonts w:hint="eastAsia"/>
        </w:rPr>
        <w:t>комплектуючий</w:t>
      </w:r>
      <w:r>
        <w:t></w:t>
      </w:r>
      <w:r>
        <w:rPr>
          <w:rFonts w:hint="eastAsia"/>
        </w:rPr>
        <w:t>компонент</w:t>
      </w:r>
    </w:p>
    <w:p w:rsidR="006C23C8" w:rsidRDefault="006C23C8" w:rsidP="006C23C8">
      <w:r>
        <w:rPr>
          <w:rFonts w:hint="eastAsia"/>
        </w:rPr>
        <w:t>з</w:t>
      </w:r>
      <w:r>
        <w:t></w:t>
      </w:r>
      <w:r>
        <w:rPr>
          <w:rFonts w:hint="eastAsia"/>
        </w:rPr>
        <w:t>критичними</w:t>
      </w:r>
      <w:r>
        <w:t></w:t>
      </w:r>
      <w:r>
        <w:rPr>
          <w:rFonts w:hint="eastAsia"/>
        </w:rPr>
        <w:t>характеристиками</w:t>
      </w:r>
      <w:r>
        <w:t></w:t>
      </w:r>
    </w:p>
    <w:p w:rsidR="006C23C8" w:rsidRDefault="006C23C8" w:rsidP="006C23C8">
      <w:r>
        <w:t></w:t>
      </w:r>
      <w:r>
        <w:t></w:t>
      </w:r>
      <w:r>
        <w:rPr>
          <w:rFonts w:hint="eastAsia"/>
        </w:rPr>
        <w:t>метод</w:t>
      </w:r>
      <w:r>
        <w:t></w:t>
      </w:r>
      <w:r>
        <w:rPr>
          <w:rFonts w:hint="eastAsia"/>
        </w:rPr>
        <w:t>прогнозування</w:t>
      </w:r>
      <w:r>
        <w:t></w:t>
      </w:r>
      <w:r>
        <w:rPr>
          <w:rFonts w:hint="eastAsia"/>
        </w:rPr>
        <w:t>технічного</w:t>
      </w:r>
      <w:r>
        <w:t></w:t>
      </w:r>
      <w:r>
        <w:rPr>
          <w:rFonts w:hint="eastAsia"/>
        </w:rPr>
        <w:t>стану</w:t>
      </w:r>
      <w:r>
        <w:t></w:t>
      </w:r>
      <w:r>
        <w:rPr>
          <w:rFonts w:hint="eastAsia"/>
        </w:rPr>
        <w:t>та</w:t>
      </w:r>
      <w:r>
        <w:t></w:t>
      </w:r>
      <w:r>
        <w:rPr>
          <w:rFonts w:hint="eastAsia"/>
        </w:rPr>
        <w:t>визначення</w:t>
      </w:r>
      <w:r>
        <w:t></w:t>
      </w:r>
      <w:r>
        <w:rPr>
          <w:rFonts w:hint="eastAsia"/>
        </w:rPr>
        <w:t>залишкового</w:t>
      </w:r>
    </w:p>
    <w:p w:rsidR="006C23C8" w:rsidRDefault="006C23C8" w:rsidP="006C23C8">
      <w:r>
        <w:rPr>
          <w:rFonts w:hint="eastAsia"/>
        </w:rPr>
        <w:t>ресурсу</w:t>
      </w:r>
      <w:r>
        <w:t></w:t>
      </w:r>
      <w:r>
        <w:rPr>
          <w:rFonts w:hint="eastAsia"/>
        </w:rPr>
        <w:t>цифрових</w:t>
      </w:r>
      <w:r>
        <w:t></w:t>
      </w:r>
      <w:r>
        <w:rPr>
          <w:rFonts w:hint="eastAsia"/>
        </w:rPr>
        <w:t>пристроїв</w:t>
      </w:r>
      <w:r>
        <w:t></w:t>
      </w:r>
      <w:r>
        <w:rPr>
          <w:rFonts w:hint="eastAsia"/>
        </w:rPr>
        <w:t>на</w:t>
      </w:r>
      <w:r>
        <w:t></w:t>
      </w:r>
      <w:r>
        <w:rPr>
          <w:rFonts w:hint="eastAsia"/>
        </w:rPr>
        <w:t>основі</w:t>
      </w:r>
      <w:r>
        <w:t></w:t>
      </w:r>
      <w:r>
        <w:rPr>
          <w:rFonts w:hint="eastAsia"/>
        </w:rPr>
        <w:t>запропонованої</w:t>
      </w:r>
      <w:r>
        <w:t></w:t>
      </w:r>
      <w:r>
        <w:rPr>
          <w:rFonts w:hint="eastAsia"/>
        </w:rPr>
        <w:t>діагностичної</w:t>
      </w:r>
      <w:r>
        <w:t></w:t>
      </w:r>
      <w:r>
        <w:rPr>
          <w:rFonts w:hint="eastAsia"/>
        </w:rPr>
        <w:t>моделі</w:t>
      </w:r>
    </w:p>
    <w:p w:rsidR="006C23C8" w:rsidRDefault="006C23C8" w:rsidP="006C23C8">
      <w:r>
        <w:rPr>
          <w:rFonts w:hint="eastAsia"/>
        </w:rPr>
        <w:t>та</w:t>
      </w:r>
      <w:r>
        <w:t></w:t>
      </w:r>
      <w:r>
        <w:rPr>
          <w:rFonts w:hint="eastAsia"/>
        </w:rPr>
        <w:t>розробленого</w:t>
      </w:r>
      <w:r>
        <w:t></w:t>
      </w:r>
      <w:r>
        <w:rPr>
          <w:rFonts w:hint="eastAsia"/>
        </w:rPr>
        <w:t>алгоритму</w:t>
      </w:r>
      <w:r>
        <w:t></w:t>
      </w:r>
      <w:r>
        <w:rPr>
          <w:rFonts w:hint="eastAsia"/>
        </w:rPr>
        <w:t>отримання</w:t>
      </w:r>
      <w:r>
        <w:t></w:t>
      </w:r>
      <w:r>
        <w:rPr>
          <w:rFonts w:hint="eastAsia"/>
        </w:rPr>
        <w:t>та</w:t>
      </w:r>
      <w:r>
        <w:t></w:t>
      </w:r>
      <w:r>
        <w:rPr>
          <w:rFonts w:hint="eastAsia"/>
        </w:rPr>
        <w:t>обробки</w:t>
      </w:r>
      <w:r>
        <w:t></w:t>
      </w:r>
      <w:r>
        <w:rPr>
          <w:rFonts w:hint="eastAsia"/>
        </w:rPr>
        <w:t>діагностичної</w:t>
      </w:r>
      <w:r>
        <w:t></w:t>
      </w:r>
      <w:r>
        <w:rPr>
          <w:rFonts w:hint="eastAsia"/>
        </w:rPr>
        <w:t>інформації</w:t>
      </w:r>
      <w:r>
        <w:t></w:t>
      </w:r>
      <w:r>
        <w:t></w:t>
      </w:r>
    </w:p>
    <w:p w:rsidR="006C23C8" w:rsidRDefault="006C23C8" w:rsidP="006C23C8">
      <w:r>
        <w:t></w:t>
      </w:r>
      <w:r>
        <w:t></w:t>
      </w:r>
    </w:p>
    <w:p w:rsidR="006C23C8" w:rsidRDefault="006C23C8" w:rsidP="006C23C8">
      <w:r>
        <w:rPr>
          <w:rFonts w:hint="eastAsia"/>
        </w:rPr>
        <w:t>що</w:t>
      </w:r>
      <w:r>
        <w:t></w:t>
      </w:r>
      <w:r>
        <w:rPr>
          <w:rFonts w:hint="eastAsia"/>
        </w:rPr>
        <w:t>дозволяє</w:t>
      </w:r>
      <w:r>
        <w:t></w:t>
      </w:r>
      <w:r>
        <w:rPr>
          <w:rFonts w:hint="eastAsia"/>
        </w:rPr>
        <w:t>підвищити</w:t>
      </w:r>
      <w:r>
        <w:t></w:t>
      </w:r>
      <w:r>
        <w:rPr>
          <w:rFonts w:hint="eastAsia"/>
        </w:rPr>
        <w:t>достовірність</w:t>
      </w:r>
      <w:r>
        <w:t></w:t>
      </w:r>
      <w:r>
        <w:rPr>
          <w:rFonts w:hint="eastAsia"/>
        </w:rPr>
        <w:t>прогнозу</w:t>
      </w:r>
      <w:r>
        <w:t></w:t>
      </w:r>
      <w:r>
        <w:rPr>
          <w:rFonts w:hint="eastAsia"/>
        </w:rPr>
        <w:t>технічного</w:t>
      </w:r>
      <w:r>
        <w:t></w:t>
      </w:r>
      <w:r>
        <w:rPr>
          <w:rFonts w:hint="eastAsia"/>
        </w:rPr>
        <w:t>стану</w:t>
      </w:r>
      <w:r>
        <w:t></w:t>
      </w:r>
      <w:r>
        <w:rPr>
          <w:rFonts w:hint="eastAsia"/>
        </w:rPr>
        <w:t>та</w:t>
      </w:r>
    </w:p>
    <w:p w:rsidR="006C23C8" w:rsidRDefault="006C23C8" w:rsidP="006C23C8">
      <w:r>
        <w:rPr>
          <w:rFonts w:hint="eastAsia"/>
        </w:rPr>
        <w:t>покращити</w:t>
      </w:r>
      <w:r>
        <w:t></w:t>
      </w:r>
      <w:r>
        <w:rPr>
          <w:rFonts w:hint="eastAsia"/>
        </w:rPr>
        <w:t>точність</w:t>
      </w:r>
      <w:r>
        <w:t></w:t>
      </w:r>
      <w:r>
        <w:rPr>
          <w:rFonts w:hint="eastAsia"/>
        </w:rPr>
        <w:t>визначення</w:t>
      </w:r>
      <w:r>
        <w:t></w:t>
      </w:r>
      <w:r>
        <w:rPr>
          <w:rFonts w:hint="eastAsia"/>
        </w:rPr>
        <w:t>залишкового</w:t>
      </w:r>
      <w:r>
        <w:t></w:t>
      </w:r>
      <w:r>
        <w:rPr>
          <w:rFonts w:hint="eastAsia"/>
        </w:rPr>
        <w:t>ресурсу</w:t>
      </w:r>
      <w:r>
        <w:t></w:t>
      </w:r>
      <w:r>
        <w:rPr>
          <w:rFonts w:hint="eastAsia"/>
        </w:rPr>
        <w:t>цифрового</w:t>
      </w:r>
      <w:r>
        <w:t></w:t>
      </w:r>
      <w:r>
        <w:rPr>
          <w:rFonts w:hint="eastAsia"/>
        </w:rPr>
        <w:t>пристрою</w:t>
      </w:r>
      <w:r>
        <w:t></w:t>
      </w:r>
    </w:p>
    <w:p w:rsidR="006C23C8" w:rsidRDefault="006C23C8" w:rsidP="006C23C8">
      <w:r>
        <w:t></w:t>
      </w:r>
      <w:r>
        <w:t></w:t>
      </w:r>
      <w:r>
        <w:rPr>
          <w:rFonts w:hint="eastAsia"/>
        </w:rPr>
        <w:t>метод</w:t>
      </w:r>
      <w:r>
        <w:t></w:t>
      </w:r>
      <w:r>
        <w:rPr>
          <w:rFonts w:hint="eastAsia"/>
        </w:rPr>
        <w:t>діагностування</w:t>
      </w:r>
      <w:r>
        <w:t></w:t>
      </w:r>
      <w:r>
        <w:rPr>
          <w:rFonts w:hint="eastAsia"/>
        </w:rPr>
        <w:t>цифрових</w:t>
      </w:r>
      <w:r>
        <w:t></w:t>
      </w:r>
      <w:r>
        <w:rPr>
          <w:rFonts w:hint="eastAsia"/>
        </w:rPr>
        <w:t>пристроїв</w:t>
      </w:r>
      <w:r>
        <w:t></w:t>
      </w:r>
      <w:r>
        <w:rPr>
          <w:rFonts w:hint="eastAsia"/>
        </w:rPr>
        <w:t>об’єктів</w:t>
      </w:r>
      <w:r>
        <w:t></w:t>
      </w:r>
      <w:r>
        <w:rPr>
          <w:rFonts w:hint="eastAsia"/>
        </w:rPr>
        <w:t>радіоелектронної</w:t>
      </w:r>
    </w:p>
    <w:p w:rsidR="006C23C8" w:rsidRDefault="006C23C8" w:rsidP="006C23C8">
      <w:r>
        <w:rPr>
          <w:rFonts w:hint="eastAsia"/>
        </w:rPr>
        <w:t>техніки</w:t>
      </w:r>
      <w:r>
        <w:t></w:t>
      </w:r>
      <w:r>
        <w:rPr>
          <w:rFonts w:hint="eastAsia"/>
        </w:rPr>
        <w:t>шляхом</w:t>
      </w:r>
      <w:r>
        <w:t></w:t>
      </w:r>
      <w:r>
        <w:rPr>
          <w:rFonts w:hint="eastAsia"/>
        </w:rPr>
        <w:t>використання</w:t>
      </w:r>
      <w:r>
        <w:t></w:t>
      </w:r>
      <w:r>
        <w:rPr>
          <w:rFonts w:hint="eastAsia"/>
        </w:rPr>
        <w:t>даних</w:t>
      </w:r>
      <w:r>
        <w:t></w:t>
      </w:r>
      <w:r>
        <w:rPr>
          <w:rFonts w:hint="eastAsia"/>
        </w:rPr>
        <w:t>від</w:t>
      </w:r>
      <w:r>
        <w:t></w:t>
      </w:r>
      <w:r>
        <w:rPr>
          <w:rFonts w:hint="eastAsia"/>
        </w:rPr>
        <w:t>методів</w:t>
      </w:r>
      <w:r>
        <w:t></w:t>
      </w:r>
      <w:r>
        <w:rPr>
          <w:rFonts w:hint="eastAsia"/>
        </w:rPr>
        <w:t>фізичного</w:t>
      </w:r>
      <w:r>
        <w:t></w:t>
      </w:r>
      <w:r>
        <w:rPr>
          <w:rFonts w:hint="eastAsia"/>
        </w:rPr>
        <w:t>діагностування</w:t>
      </w:r>
      <w:r>
        <w:t></w:t>
      </w:r>
      <w:r>
        <w:rPr>
          <w:rFonts w:hint="eastAsia"/>
        </w:rPr>
        <w:t>та</w:t>
      </w:r>
    </w:p>
    <w:p w:rsidR="006C23C8" w:rsidRDefault="006C23C8" w:rsidP="006C23C8">
      <w:r>
        <w:rPr>
          <w:rFonts w:hint="eastAsia"/>
        </w:rPr>
        <w:t>результатів</w:t>
      </w:r>
      <w:r>
        <w:t></w:t>
      </w:r>
      <w:r>
        <w:rPr>
          <w:rFonts w:hint="eastAsia"/>
        </w:rPr>
        <w:t>форсованих</w:t>
      </w:r>
      <w:r>
        <w:t></w:t>
      </w:r>
      <w:r>
        <w:rPr>
          <w:rFonts w:hint="eastAsia"/>
        </w:rPr>
        <w:t>випробувань</w:t>
      </w:r>
      <w:r>
        <w:t></w:t>
      </w:r>
      <w:r>
        <w:t></w:t>
      </w:r>
      <w:r>
        <w:rPr>
          <w:rFonts w:hint="eastAsia"/>
        </w:rPr>
        <w:t>що</w:t>
      </w:r>
      <w:r>
        <w:t></w:t>
      </w:r>
      <w:r>
        <w:rPr>
          <w:rFonts w:hint="eastAsia"/>
        </w:rPr>
        <w:t>забезпечує</w:t>
      </w:r>
      <w:r>
        <w:t></w:t>
      </w:r>
      <w:r>
        <w:rPr>
          <w:rFonts w:hint="eastAsia"/>
        </w:rPr>
        <w:t>отримання</w:t>
      </w:r>
      <w:r>
        <w:t></w:t>
      </w:r>
      <w:r>
        <w:rPr>
          <w:rFonts w:hint="eastAsia"/>
        </w:rPr>
        <w:t>необхідної</w:t>
      </w:r>
    </w:p>
    <w:p w:rsidR="006C23C8" w:rsidRDefault="006C23C8" w:rsidP="006C23C8">
      <w:r>
        <w:rPr>
          <w:rFonts w:hint="eastAsia"/>
        </w:rPr>
        <w:t>достовірності</w:t>
      </w:r>
      <w:r>
        <w:t></w:t>
      </w:r>
      <w:r>
        <w:rPr>
          <w:rFonts w:hint="eastAsia"/>
        </w:rPr>
        <w:t>визначення</w:t>
      </w:r>
      <w:r>
        <w:t></w:t>
      </w:r>
      <w:r>
        <w:rPr>
          <w:rFonts w:hint="eastAsia"/>
        </w:rPr>
        <w:t>технічного</w:t>
      </w:r>
      <w:r>
        <w:t></w:t>
      </w:r>
      <w:r>
        <w:rPr>
          <w:rFonts w:hint="eastAsia"/>
        </w:rPr>
        <w:t>стану</w:t>
      </w:r>
      <w:r>
        <w:t></w:t>
      </w:r>
    </w:p>
    <w:p w:rsidR="006C23C8" w:rsidRDefault="006C23C8" w:rsidP="006C23C8">
      <w:r>
        <w:rPr>
          <w:rFonts w:hint="eastAsia"/>
        </w:rPr>
        <w:t>Практичне</w:t>
      </w:r>
      <w:r>
        <w:t></w:t>
      </w:r>
      <w:r>
        <w:rPr>
          <w:rFonts w:hint="eastAsia"/>
        </w:rPr>
        <w:t>значення</w:t>
      </w:r>
      <w:r>
        <w:t></w:t>
      </w:r>
      <w:r>
        <w:rPr>
          <w:rFonts w:hint="eastAsia"/>
        </w:rPr>
        <w:t>роботи</w:t>
      </w:r>
      <w:r>
        <w:t></w:t>
      </w:r>
      <w:r>
        <w:rPr>
          <w:rFonts w:hint="eastAsia"/>
        </w:rPr>
        <w:t>роботи</w:t>
      </w:r>
      <w:r>
        <w:t></w:t>
      </w:r>
      <w:r>
        <w:rPr>
          <w:rFonts w:hint="eastAsia"/>
        </w:rPr>
        <w:t>полягає</w:t>
      </w:r>
      <w:r>
        <w:t></w:t>
      </w:r>
      <w:r>
        <w:rPr>
          <w:rFonts w:hint="eastAsia"/>
        </w:rPr>
        <w:t>в</w:t>
      </w:r>
      <w:r>
        <w:t></w:t>
      </w:r>
      <w:r>
        <w:rPr>
          <w:rFonts w:hint="eastAsia"/>
        </w:rPr>
        <w:t>розробці</w:t>
      </w:r>
      <w:r>
        <w:t></w:t>
      </w:r>
      <w:r>
        <w:rPr>
          <w:rFonts w:hint="eastAsia"/>
        </w:rPr>
        <w:t>технології</w:t>
      </w:r>
    </w:p>
    <w:p w:rsidR="006C23C8" w:rsidRDefault="006C23C8" w:rsidP="006C23C8">
      <w:r>
        <w:rPr>
          <w:rFonts w:hint="eastAsia"/>
        </w:rPr>
        <w:t>отримання</w:t>
      </w:r>
      <w:r>
        <w:t></w:t>
      </w:r>
      <w:r>
        <w:rPr>
          <w:rFonts w:hint="eastAsia"/>
        </w:rPr>
        <w:t>та</w:t>
      </w:r>
      <w:r>
        <w:t></w:t>
      </w:r>
      <w:r>
        <w:rPr>
          <w:rFonts w:hint="eastAsia"/>
        </w:rPr>
        <w:t>обробки</w:t>
      </w:r>
      <w:r>
        <w:t></w:t>
      </w:r>
      <w:r>
        <w:rPr>
          <w:rFonts w:hint="eastAsia"/>
        </w:rPr>
        <w:t>діагностичної</w:t>
      </w:r>
      <w:r>
        <w:t></w:t>
      </w:r>
      <w:r>
        <w:rPr>
          <w:rFonts w:hint="eastAsia"/>
        </w:rPr>
        <w:t>інформації</w:t>
      </w:r>
      <w:r>
        <w:t></w:t>
      </w:r>
      <w:r>
        <w:rPr>
          <w:rFonts w:hint="eastAsia"/>
        </w:rPr>
        <w:t>та</w:t>
      </w:r>
      <w:r>
        <w:t></w:t>
      </w:r>
      <w:r>
        <w:rPr>
          <w:rFonts w:hint="eastAsia"/>
        </w:rPr>
        <w:t>обґрунтуванні</w:t>
      </w:r>
    </w:p>
    <w:p w:rsidR="006C23C8" w:rsidRDefault="006C23C8" w:rsidP="006C23C8">
      <w:r>
        <w:rPr>
          <w:rFonts w:hint="eastAsia"/>
        </w:rPr>
        <w:t>рекомендацій</w:t>
      </w:r>
      <w:r>
        <w:t></w:t>
      </w:r>
      <w:r>
        <w:rPr>
          <w:rFonts w:hint="eastAsia"/>
        </w:rPr>
        <w:t>щодо</w:t>
      </w:r>
      <w:r>
        <w:t></w:t>
      </w:r>
      <w:r>
        <w:rPr>
          <w:rFonts w:hint="eastAsia"/>
        </w:rPr>
        <w:t>створення</w:t>
      </w:r>
      <w:r>
        <w:t></w:t>
      </w:r>
      <w:r>
        <w:rPr>
          <w:rFonts w:hint="eastAsia"/>
        </w:rPr>
        <w:t>нової</w:t>
      </w:r>
      <w:r>
        <w:t></w:t>
      </w:r>
      <w:r>
        <w:rPr>
          <w:rFonts w:hint="eastAsia"/>
        </w:rPr>
        <w:t>автоматизованої</w:t>
      </w:r>
      <w:r>
        <w:t></w:t>
      </w:r>
      <w:r>
        <w:rPr>
          <w:rFonts w:hint="eastAsia"/>
        </w:rPr>
        <w:t>системи</w:t>
      </w:r>
      <w:r>
        <w:t></w:t>
      </w:r>
      <w:r>
        <w:rPr>
          <w:rFonts w:hint="eastAsia"/>
        </w:rPr>
        <w:t>технічної</w:t>
      </w:r>
    </w:p>
    <w:p w:rsidR="006C23C8" w:rsidRDefault="006C23C8" w:rsidP="006C23C8">
      <w:r>
        <w:rPr>
          <w:rFonts w:hint="eastAsia"/>
        </w:rPr>
        <w:t>діагностики</w:t>
      </w:r>
      <w:r>
        <w:t></w:t>
      </w:r>
      <w:r>
        <w:t></w:t>
      </w:r>
      <w:r>
        <w:rPr>
          <w:rFonts w:hint="eastAsia"/>
        </w:rPr>
        <w:t>алгоритмів</w:t>
      </w:r>
      <w:r>
        <w:t></w:t>
      </w:r>
      <w:r>
        <w:rPr>
          <w:rFonts w:hint="eastAsia"/>
        </w:rPr>
        <w:t>для</w:t>
      </w:r>
      <w:r>
        <w:t></w:t>
      </w:r>
      <w:r>
        <w:rPr>
          <w:rFonts w:hint="eastAsia"/>
        </w:rPr>
        <w:t>систем</w:t>
      </w:r>
      <w:r>
        <w:t></w:t>
      </w:r>
      <w:r>
        <w:rPr>
          <w:rFonts w:hint="eastAsia"/>
        </w:rPr>
        <w:t>підтримки</w:t>
      </w:r>
      <w:r>
        <w:t></w:t>
      </w:r>
      <w:r>
        <w:rPr>
          <w:rFonts w:hint="eastAsia"/>
        </w:rPr>
        <w:t>прийняття</w:t>
      </w:r>
      <w:r>
        <w:t></w:t>
      </w:r>
      <w:r>
        <w:rPr>
          <w:rFonts w:hint="eastAsia"/>
        </w:rPr>
        <w:t>решень</w:t>
      </w:r>
      <w:r>
        <w:t></w:t>
      </w:r>
      <w:r>
        <w:rPr>
          <w:rFonts w:hint="eastAsia"/>
        </w:rPr>
        <w:t>для</w:t>
      </w:r>
    </w:p>
    <w:p w:rsidR="006C23C8" w:rsidRDefault="006C23C8" w:rsidP="006C23C8">
      <w:r>
        <w:rPr>
          <w:rFonts w:hint="eastAsia"/>
        </w:rPr>
        <w:t>існуючих</w:t>
      </w:r>
      <w:r>
        <w:t></w:t>
      </w:r>
      <w:r>
        <w:rPr>
          <w:rFonts w:hint="eastAsia"/>
        </w:rPr>
        <w:t>та</w:t>
      </w:r>
      <w:r>
        <w:t></w:t>
      </w:r>
      <w:r>
        <w:rPr>
          <w:rFonts w:hint="eastAsia"/>
        </w:rPr>
        <w:t>перспективних</w:t>
      </w:r>
      <w:r>
        <w:t></w:t>
      </w:r>
      <w:r>
        <w:rPr>
          <w:rFonts w:hint="eastAsia"/>
        </w:rPr>
        <w:t>зразків</w:t>
      </w:r>
      <w:r>
        <w:t></w:t>
      </w:r>
      <w:r>
        <w:rPr>
          <w:rFonts w:hint="eastAsia"/>
        </w:rPr>
        <w:t>РЕТ</w:t>
      </w:r>
      <w:r>
        <w:t></w:t>
      </w:r>
      <w:r>
        <w:t></w:t>
      </w:r>
      <w:r>
        <w:rPr>
          <w:rFonts w:hint="eastAsia"/>
        </w:rPr>
        <w:t>що</w:t>
      </w:r>
      <w:r>
        <w:t></w:t>
      </w:r>
      <w:r>
        <w:rPr>
          <w:rFonts w:hint="eastAsia"/>
        </w:rPr>
        <w:t>дозволить</w:t>
      </w:r>
      <w:r>
        <w:t></w:t>
      </w:r>
      <w:r>
        <w:rPr>
          <w:rFonts w:hint="eastAsia"/>
        </w:rPr>
        <w:t>покращити</w:t>
      </w:r>
      <w:r>
        <w:t></w:t>
      </w:r>
      <w:r>
        <w:rPr>
          <w:rFonts w:hint="eastAsia"/>
        </w:rPr>
        <w:t>значення</w:t>
      </w:r>
    </w:p>
    <w:p w:rsidR="006C23C8" w:rsidRDefault="006C23C8" w:rsidP="006C23C8">
      <w:r>
        <w:rPr>
          <w:rFonts w:hint="eastAsia"/>
        </w:rPr>
        <w:t>показників</w:t>
      </w:r>
      <w:r>
        <w:t></w:t>
      </w:r>
      <w:r>
        <w:rPr>
          <w:rFonts w:hint="eastAsia"/>
        </w:rPr>
        <w:t>надійності</w:t>
      </w:r>
      <w:r>
        <w:t></w:t>
      </w:r>
      <w:r>
        <w:rPr>
          <w:rFonts w:hint="eastAsia"/>
        </w:rPr>
        <w:t>та</w:t>
      </w:r>
      <w:r>
        <w:t></w:t>
      </w:r>
      <w:r>
        <w:rPr>
          <w:rFonts w:hint="eastAsia"/>
        </w:rPr>
        <w:t>зменшити</w:t>
      </w:r>
      <w:r>
        <w:t></w:t>
      </w:r>
      <w:r>
        <w:rPr>
          <w:rFonts w:hint="eastAsia"/>
        </w:rPr>
        <w:t>фінансові</w:t>
      </w:r>
      <w:r>
        <w:t></w:t>
      </w:r>
      <w:r>
        <w:rPr>
          <w:rFonts w:hint="eastAsia"/>
        </w:rPr>
        <w:t>витрати</w:t>
      </w:r>
      <w:r>
        <w:t></w:t>
      </w:r>
      <w:r>
        <w:rPr>
          <w:rFonts w:hint="eastAsia"/>
        </w:rPr>
        <w:t>на</w:t>
      </w:r>
      <w:r>
        <w:t></w:t>
      </w:r>
      <w:r>
        <w:rPr>
          <w:rFonts w:hint="eastAsia"/>
        </w:rPr>
        <w:t>їх</w:t>
      </w:r>
      <w:r>
        <w:t></w:t>
      </w:r>
      <w:r>
        <w:rPr>
          <w:rFonts w:hint="eastAsia"/>
        </w:rPr>
        <w:t>досягнення</w:t>
      </w:r>
      <w:r>
        <w:t></w:t>
      </w:r>
    </w:p>
    <w:p w:rsidR="006C23C8" w:rsidRDefault="006C23C8" w:rsidP="006C23C8">
      <w:r>
        <w:rPr>
          <w:rFonts w:hint="eastAsia"/>
        </w:rPr>
        <w:t>Результати</w:t>
      </w:r>
      <w:r>
        <w:t></w:t>
      </w:r>
      <w:r>
        <w:rPr>
          <w:rFonts w:hint="eastAsia"/>
        </w:rPr>
        <w:t>дисертаційних</w:t>
      </w:r>
      <w:r>
        <w:t></w:t>
      </w:r>
      <w:r>
        <w:rPr>
          <w:rFonts w:hint="eastAsia"/>
        </w:rPr>
        <w:t>досліджень</w:t>
      </w:r>
      <w:r>
        <w:t></w:t>
      </w:r>
      <w:r>
        <w:rPr>
          <w:rFonts w:hint="eastAsia"/>
        </w:rPr>
        <w:t>реалізовані</w:t>
      </w:r>
      <w:r>
        <w:t></w:t>
      </w:r>
      <w:r>
        <w:rPr>
          <w:rFonts w:hint="eastAsia"/>
        </w:rPr>
        <w:t>у</w:t>
      </w:r>
      <w:r>
        <w:t></w:t>
      </w:r>
      <w:r>
        <w:rPr>
          <w:rFonts w:hint="eastAsia"/>
        </w:rPr>
        <w:t>Державному</w:t>
      </w:r>
    </w:p>
    <w:p w:rsidR="006C23C8" w:rsidRDefault="006C23C8" w:rsidP="006C23C8">
      <w:r>
        <w:rPr>
          <w:rFonts w:hint="eastAsia"/>
        </w:rPr>
        <w:t>підприємстві</w:t>
      </w:r>
      <w:r>
        <w:t></w:t>
      </w:r>
      <w:r>
        <w:rPr>
          <w:rFonts w:hint="eastAsia"/>
        </w:rPr>
        <w:t>“Науково</w:t>
      </w:r>
      <w:r>
        <w:t></w:t>
      </w:r>
      <w:r>
        <w:rPr>
          <w:rFonts w:hint="eastAsia"/>
        </w:rPr>
        <w:t>дослідний</w:t>
      </w:r>
      <w:r>
        <w:t></w:t>
      </w:r>
      <w:r>
        <w:rPr>
          <w:rFonts w:hint="eastAsia"/>
        </w:rPr>
        <w:t>інститут</w:t>
      </w:r>
      <w:r>
        <w:t></w:t>
      </w:r>
      <w:r>
        <w:rPr>
          <w:rFonts w:hint="eastAsia"/>
        </w:rPr>
        <w:t>“КВАНТ”</w:t>
      </w:r>
      <w:r>
        <w:t></w:t>
      </w:r>
      <w:r>
        <w:t></w:t>
      </w:r>
      <w:r>
        <w:rPr>
          <w:rFonts w:hint="eastAsia"/>
        </w:rPr>
        <w:t>акт</w:t>
      </w:r>
      <w:r>
        <w:t></w:t>
      </w:r>
      <w:r>
        <w:rPr>
          <w:rFonts w:hint="eastAsia"/>
        </w:rPr>
        <w:t>від</w:t>
      </w:r>
      <w:r>
        <w:t></w:t>
      </w:r>
      <w:r>
        <w:t></w:t>
      </w:r>
      <w:r>
        <w:t></w:t>
      </w:r>
      <w:r>
        <w:t></w:t>
      </w:r>
      <w:r>
        <w:t></w:t>
      </w:r>
      <w:r>
        <w:t></w:t>
      </w:r>
      <w:r>
        <w:t></w:t>
      </w:r>
      <w:r>
        <w:t></w:t>
      </w:r>
      <w:r>
        <w:t></w:t>
      </w:r>
      <w:r>
        <w:t></w:t>
      </w:r>
      <w:r>
        <w:t></w:t>
      </w:r>
      <w:r>
        <w:t></w:t>
      </w:r>
      <w:r>
        <w:rPr>
          <w:rFonts w:hint="eastAsia"/>
        </w:rPr>
        <w:t>р</w:t>
      </w:r>
      <w:r>
        <w:t></w:t>
      </w:r>
      <w:r>
        <w:t></w:t>
      </w:r>
    </w:p>
    <w:p w:rsidR="006C23C8" w:rsidRDefault="006C23C8" w:rsidP="006C23C8">
      <w:r>
        <w:rPr>
          <w:rFonts w:hint="eastAsia"/>
        </w:rPr>
        <w:t>при</w:t>
      </w:r>
      <w:r>
        <w:t></w:t>
      </w:r>
      <w:r>
        <w:rPr>
          <w:rFonts w:hint="eastAsia"/>
        </w:rPr>
        <w:t>розробці</w:t>
      </w:r>
      <w:r>
        <w:t></w:t>
      </w:r>
      <w:r>
        <w:rPr>
          <w:rFonts w:hint="eastAsia"/>
        </w:rPr>
        <w:t>пристроїв</w:t>
      </w:r>
      <w:r>
        <w:t></w:t>
      </w:r>
      <w:r>
        <w:rPr>
          <w:rFonts w:hint="eastAsia"/>
        </w:rPr>
        <w:t>діагностування</w:t>
      </w:r>
      <w:r>
        <w:t></w:t>
      </w:r>
      <w:r>
        <w:rPr>
          <w:rFonts w:hint="eastAsia"/>
        </w:rPr>
        <w:t>зразків</w:t>
      </w:r>
      <w:r>
        <w:t></w:t>
      </w:r>
      <w:r>
        <w:rPr>
          <w:rFonts w:hint="eastAsia"/>
        </w:rPr>
        <w:t>РЕТ</w:t>
      </w:r>
      <w:r>
        <w:t></w:t>
      </w:r>
      <w:r>
        <w:t></w:t>
      </w:r>
      <w:r>
        <w:rPr>
          <w:rFonts w:hint="eastAsia"/>
        </w:rPr>
        <w:t>обробки</w:t>
      </w:r>
      <w:r>
        <w:t></w:t>
      </w:r>
      <w:r>
        <w:rPr>
          <w:rFonts w:hint="eastAsia"/>
        </w:rPr>
        <w:t>діагностичної</w:t>
      </w:r>
    </w:p>
    <w:p w:rsidR="006C23C8" w:rsidRDefault="006C23C8" w:rsidP="006C23C8">
      <w:r>
        <w:rPr>
          <w:rFonts w:hint="eastAsia"/>
        </w:rPr>
        <w:t>інформації</w:t>
      </w:r>
      <w:r>
        <w:t></w:t>
      </w:r>
      <w:r>
        <w:t></w:t>
      </w:r>
      <w:r>
        <w:rPr>
          <w:rFonts w:hint="eastAsia"/>
        </w:rPr>
        <w:t>локалізації</w:t>
      </w:r>
      <w:r>
        <w:t></w:t>
      </w:r>
      <w:r>
        <w:rPr>
          <w:rFonts w:hint="eastAsia"/>
        </w:rPr>
        <w:t>дефектних</w:t>
      </w:r>
      <w:r>
        <w:t></w:t>
      </w:r>
      <w:r>
        <w:rPr>
          <w:rFonts w:hint="eastAsia"/>
        </w:rPr>
        <w:t>радіоелектронних</w:t>
      </w:r>
      <w:r>
        <w:t></w:t>
      </w:r>
      <w:r>
        <w:rPr>
          <w:rFonts w:hint="eastAsia"/>
        </w:rPr>
        <w:t>компонентів</w:t>
      </w:r>
      <w:r>
        <w:t></w:t>
      </w:r>
      <w:r>
        <w:rPr>
          <w:rFonts w:hint="eastAsia"/>
        </w:rPr>
        <w:t>цифрових</w:t>
      </w:r>
    </w:p>
    <w:p w:rsidR="006C23C8" w:rsidRDefault="006C23C8" w:rsidP="006C23C8">
      <w:r>
        <w:rPr>
          <w:rFonts w:hint="eastAsia"/>
        </w:rPr>
        <w:t>пристроїв</w:t>
      </w:r>
      <w:r>
        <w:t></w:t>
      </w:r>
      <w:r>
        <w:rPr>
          <w:rFonts w:hint="eastAsia"/>
        </w:rPr>
        <w:t>та</w:t>
      </w:r>
      <w:r>
        <w:t></w:t>
      </w:r>
      <w:r>
        <w:rPr>
          <w:rFonts w:hint="eastAsia"/>
        </w:rPr>
        <w:t>прогнозування</w:t>
      </w:r>
      <w:r>
        <w:t></w:t>
      </w:r>
      <w:r>
        <w:rPr>
          <w:rFonts w:hint="eastAsia"/>
        </w:rPr>
        <w:t>їх</w:t>
      </w:r>
      <w:r>
        <w:t></w:t>
      </w:r>
      <w:r>
        <w:rPr>
          <w:rFonts w:hint="eastAsia"/>
        </w:rPr>
        <w:t>стану</w:t>
      </w:r>
      <w:r>
        <w:t></w:t>
      </w:r>
      <w:r>
        <w:t></w:t>
      </w:r>
      <w:r>
        <w:rPr>
          <w:rFonts w:hint="eastAsia"/>
        </w:rPr>
        <w:t>у</w:t>
      </w:r>
      <w:r>
        <w:t></w:t>
      </w:r>
      <w:r>
        <w:rPr>
          <w:rFonts w:hint="eastAsia"/>
        </w:rPr>
        <w:t>Державному</w:t>
      </w:r>
      <w:r>
        <w:t></w:t>
      </w:r>
      <w:r>
        <w:rPr>
          <w:rFonts w:hint="eastAsia"/>
        </w:rPr>
        <w:t>науково</w:t>
      </w:r>
      <w:r>
        <w:t></w:t>
      </w:r>
      <w:r>
        <w:rPr>
          <w:rFonts w:hint="eastAsia"/>
        </w:rPr>
        <w:t>дослідному</w:t>
      </w:r>
    </w:p>
    <w:p w:rsidR="006C23C8" w:rsidRDefault="006C23C8" w:rsidP="006C23C8">
      <w:r>
        <w:rPr>
          <w:rFonts w:hint="eastAsia"/>
        </w:rPr>
        <w:t>інституті</w:t>
      </w:r>
      <w:r>
        <w:t></w:t>
      </w:r>
      <w:r>
        <w:rPr>
          <w:rFonts w:hint="eastAsia"/>
        </w:rPr>
        <w:t>хімічних</w:t>
      </w:r>
      <w:r>
        <w:t></w:t>
      </w:r>
      <w:r>
        <w:rPr>
          <w:rFonts w:hint="eastAsia"/>
        </w:rPr>
        <w:t>продуктів</w:t>
      </w:r>
      <w:r>
        <w:t></w:t>
      </w:r>
      <w:r>
        <w:t></w:t>
      </w:r>
      <w:r>
        <w:rPr>
          <w:rFonts w:hint="eastAsia"/>
        </w:rPr>
        <w:t>акт</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rPr>
          <w:rFonts w:hint="eastAsia"/>
        </w:rPr>
        <w:t>при</w:t>
      </w:r>
      <w:r>
        <w:t></w:t>
      </w:r>
      <w:r>
        <w:rPr>
          <w:rFonts w:hint="eastAsia"/>
        </w:rPr>
        <w:t>розробці</w:t>
      </w:r>
      <w:r>
        <w:t></w:t>
      </w:r>
      <w:r>
        <w:rPr>
          <w:rFonts w:hint="eastAsia"/>
        </w:rPr>
        <w:t>модулів</w:t>
      </w:r>
    </w:p>
    <w:p w:rsidR="006C23C8" w:rsidRDefault="006C23C8" w:rsidP="006C23C8">
      <w:r>
        <w:rPr>
          <w:rFonts w:hint="eastAsia"/>
        </w:rPr>
        <w:t>діагностування</w:t>
      </w:r>
      <w:r>
        <w:t></w:t>
      </w:r>
      <w:r>
        <w:rPr>
          <w:rFonts w:hint="eastAsia"/>
        </w:rPr>
        <w:t>цифрових</w:t>
      </w:r>
      <w:r>
        <w:t></w:t>
      </w:r>
      <w:r>
        <w:rPr>
          <w:rFonts w:hint="eastAsia"/>
        </w:rPr>
        <w:t>пристроїв</w:t>
      </w:r>
      <w:r>
        <w:t></w:t>
      </w:r>
      <w:r>
        <w:t></w:t>
      </w:r>
      <w:r>
        <w:rPr>
          <w:rFonts w:hint="eastAsia"/>
        </w:rPr>
        <w:t>а</w:t>
      </w:r>
      <w:r>
        <w:t></w:t>
      </w:r>
      <w:r>
        <w:rPr>
          <w:rFonts w:hint="eastAsia"/>
        </w:rPr>
        <w:t>також</w:t>
      </w:r>
      <w:r>
        <w:t></w:t>
      </w:r>
      <w:r>
        <w:rPr>
          <w:rFonts w:hint="eastAsia"/>
        </w:rPr>
        <w:t>центрів</w:t>
      </w:r>
      <w:r>
        <w:t></w:t>
      </w:r>
      <w:r>
        <w:rPr>
          <w:rFonts w:hint="eastAsia"/>
        </w:rPr>
        <w:t>обробки</w:t>
      </w:r>
      <w:r>
        <w:t></w:t>
      </w:r>
      <w:r>
        <w:rPr>
          <w:rFonts w:hint="eastAsia"/>
        </w:rPr>
        <w:t>діагностичної</w:t>
      </w:r>
    </w:p>
    <w:p w:rsidR="006C23C8" w:rsidRDefault="006C23C8" w:rsidP="006C23C8">
      <w:r>
        <w:rPr>
          <w:rFonts w:hint="eastAsia"/>
        </w:rPr>
        <w:t>інформації</w:t>
      </w:r>
      <w:r>
        <w:t></w:t>
      </w:r>
      <w:r>
        <w:rPr>
          <w:rFonts w:hint="eastAsia"/>
        </w:rPr>
        <w:t>як</w:t>
      </w:r>
      <w:r>
        <w:t></w:t>
      </w:r>
      <w:r>
        <w:rPr>
          <w:rFonts w:hint="eastAsia"/>
        </w:rPr>
        <w:t>елементів</w:t>
      </w:r>
      <w:r>
        <w:t></w:t>
      </w:r>
      <w:r>
        <w:rPr>
          <w:rFonts w:hint="eastAsia"/>
        </w:rPr>
        <w:t>нової</w:t>
      </w:r>
      <w:r>
        <w:t></w:t>
      </w:r>
      <w:r>
        <w:rPr>
          <w:rFonts w:hint="eastAsia"/>
        </w:rPr>
        <w:t>АСТД</w:t>
      </w:r>
      <w:r>
        <w:t></w:t>
      </w:r>
      <w:r>
        <w:rPr>
          <w:rFonts w:hint="eastAsia"/>
        </w:rPr>
        <w:t>радіоелектронної</w:t>
      </w:r>
      <w:r>
        <w:t></w:t>
      </w:r>
      <w:r>
        <w:rPr>
          <w:rFonts w:hint="eastAsia"/>
        </w:rPr>
        <w:t>техніки</w:t>
      </w:r>
      <w:r>
        <w:t></w:t>
      </w:r>
      <w:r>
        <w:t></w:t>
      </w:r>
      <w:r>
        <w:rPr>
          <w:rFonts w:hint="eastAsia"/>
        </w:rPr>
        <w:t>у</w:t>
      </w:r>
      <w:r>
        <w:t></w:t>
      </w:r>
      <w:r>
        <w:rPr>
          <w:rFonts w:hint="eastAsia"/>
        </w:rPr>
        <w:t>ТОВ</w:t>
      </w:r>
    </w:p>
    <w:p w:rsidR="006C23C8" w:rsidRDefault="006C23C8" w:rsidP="006C23C8">
      <w:r>
        <w:rPr>
          <w:rFonts w:hint="eastAsia"/>
        </w:rPr>
        <w:t>науково</w:t>
      </w:r>
      <w:r>
        <w:t></w:t>
      </w:r>
      <w:r>
        <w:rPr>
          <w:rFonts w:hint="eastAsia"/>
        </w:rPr>
        <w:t>виробничій</w:t>
      </w:r>
      <w:r>
        <w:t></w:t>
      </w:r>
      <w:r>
        <w:rPr>
          <w:rFonts w:hint="eastAsia"/>
        </w:rPr>
        <w:t>фірмі</w:t>
      </w:r>
      <w:r>
        <w:t></w:t>
      </w:r>
      <w:r>
        <w:rPr>
          <w:rFonts w:hint="eastAsia"/>
        </w:rPr>
        <w:t>“АДРОН”</w:t>
      </w:r>
      <w:r>
        <w:t></w:t>
      </w:r>
      <w:r>
        <w:t></w:t>
      </w:r>
      <w:r>
        <w:rPr>
          <w:rFonts w:hint="eastAsia"/>
        </w:rPr>
        <w:t>акт</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rPr>
          <w:rFonts w:hint="eastAsia"/>
        </w:rPr>
        <w:t>при</w:t>
      </w:r>
      <w:r>
        <w:t></w:t>
      </w:r>
      <w:r>
        <w:rPr>
          <w:rFonts w:hint="eastAsia"/>
        </w:rPr>
        <w:t>розробці</w:t>
      </w:r>
    </w:p>
    <w:p w:rsidR="006C23C8" w:rsidRDefault="006C23C8" w:rsidP="006C23C8">
      <w:r>
        <w:rPr>
          <w:rFonts w:hint="eastAsia"/>
        </w:rPr>
        <w:t>засобів</w:t>
      </w:r>
      <w:r>
        <w:t></w:t>
      </w:r>
      <w:r>
        <w:rPr>
          <w:rFonts w:hint="eastAsia"/>
        </w:rPr>
        <w:t>діагностування</w:t>
      </w:r>
      <w:r>
        <w:t></w:t>
      </w:r>
      <w:r>
        <w:rPr>
          <w:rFonts w:hint="eastAsia"/>
        </w:rPr>
        <w:t>цифрових</w:t>
      </w:r>
      <w:r>
        <w:t></w:t>
      </w:r>
      <w:r>
        <w:rPr>
          <w:rFonts w:hint="eastAsia"/>
        </w:rPr>
        <w:t>пристроїв</w:t>
      </w:r>
      <w:r>
        <w:t></w:t>
      </w:r>
      <w:r>
        <w:rPr>
          <w:rFonts w:hint="eastAsia"/>
        </w:rPr>
        <w:t>та</w:t>
      </w:r>
      <w:r>
        <w:t></w:t>
      </w:r>
      <w:r>
        <w:rPr>
          <w:rFonts w:hint="eastAsia"/>
        </w:rPr>
        <w:t>обробки</w:t>
      </w:r>
      <w:r>
        <w:t></w:t>
      </w:r>
      <w:r>
        <w:rPr>
          <w:rFonts w:hint="eastAsia"/>
        </w:rPr>
        <w:t>діагностичної</w:t>
      </w:r>
    </w:p>
    <w:p w:rsidR="006C23C8" w:rsidRDefault="006C23C8" w:rsidP="006C23C8">
      <w:r>
        <w:rPr>
          <w:rFonts w:hint="eastAsia"/>
        </w:rPr>
        <w:t>інформації</w:t>
      </w:r>
      <w:r>
        <w:t></w:t>
      </w:r>
      <w:r>
        <w:rPr>
          <w:rFonts w:hint="eastAsia"/>
        </w:rPr>
        <w:t>для</w:t>
      </w:r>
      <w:r>
        <w:t></w:t>
      </w:r>
      <w:r>
        <w:rPr>
          <w:rFonts w:hint="eastAsia"/>
        </w:rPr>
        <w:t>побудови</w:t>
      </w:r>
      <w:r>
        <w:t></w:t>
      </w:r>
      <w:r>
        <w:rPr>
          <w:rFonts w:hint="eastAsia"/>
        </w:rPr>
        <w:t>АСТД</w:t>
      </w:r>
      <w:r>
        <w:t></w:t>
      </w:r>
      <w:r>
        <w:t></w:t>
      </w:r>
      <w:r>
        <w:rPr>
          <w:rFonts w:hint="eastAsia"/>
        </w:rPr>
        <w:t>Отримані</w:t>
      </w:r>
      <w:r>
        <w:t></w:t>
      </w:r>
      <w:r>
        <w:rPr>
          <w:rFonts w:hint="eastAsia"/>
        </w:rPr>
        <w:t>нові</w:t>
      </w:r>
      <w:r>
        <w:t></w:t>
      </w:r>
      <w:r>
        <w:rPr>
          <w:rFonts w:hint="eastAsia"/>
        </w:rPr>
        <w:t>науково</w:t>
      </w:r>
      <w:r>
        <w:t></w:t>
      </w:r>
      <w:r>
        <w:rPr>
          <w:rFonts w:hint="eastAsia"/>
        </w:rPr>
        <w:t>обґрунтовані</w:t>
      </w:r>
    </w:p>
    <w:p w:rsidR="006C23C8" w:rsidRDefault="006C23C8" w:rsidP="006C23C8">
      <w:r>
        <w:rPr>
          <w:rFonts w:hint="eastAsia"/>
        </w:rPr>
        <w:t>практичні</w:t>
      </w:r>
      <w:r>
        <w:t></w:t>
      </w:r>
      <w:r>
        <w:rPr>
          <w:rFonts w:hint="eastAsia"/>
        </w:rPr>
        <w:t>рекомендації</w:t>
      </w:r>
      <w:r>
        <w:t></w:t>
      </w:r>
      <w:r>
        <w:rPr>
          <w:rFonts w:hint="eastAsia"/>
        </w:rPr>
        <w:t>щодо</w:t>
      </w:r>
      <w:r>
        <w:t></w:t>
      </w:r>
      <w:r>
        <w:rPr>
          <w:rFonts w:hint="eastAsia"/>
        </w:rPr>
        <w:t>побудови</w:t>
      </w:r>
      <w:r>
        <w:t></w:t>
      </w:r>
      <w:r>
        <w:rPr>
          <w:rFonts w:hint="eastAsia"/>
        </w:rPr>
        <w:t>нової</w:t>
      </w:r>
      <w:r>
        <w:t></w:t>
      </w:r>
      <w:r>
        <w:rPr>
          <w:rFonts w:hint="eastAsia"/>
        </w:rPr>
        <w:t>автоматизованої</w:t>
      </w:r>
      <w:r>
        <w:t></w:t>
      </w:r>
      <w:r>
        <w:rPr>
          <w:rFonts w:hint="eastAsia"/>
        </w:rPr>
        <w:t>системи</w:t>
      </w:r>
    </w:p>
    <w:p w:rsidR="006C23C8" w:rsidRDefault="006C23C8" w:rsidP="006C23C8">
      <w:r>
        <w:rPr>
          <w:rFonts w:hint="eastAsia"/>
        </w:rPr>
        <w:t>технічної</w:t>
      </w:r>
      <w:r>
        <w:t></w:t>
      </w:r>
      <w:r>
        <w:rPr>
          <w:rFonts w:hint="eastAsia"/>
        </w:rPr>
        <w:t>діагностики</w:t>
      </w:r>
      <w:r>
        <w:t></w:t>
      </w:r>
      <w:r>
        <w:rPr>
          <w:rFonts w:hint="eastAsia"/>
        </w:rPr>
        <w:t>РЕТ</w:t>
      </w:r>
      <w:r>
        <w:t></w:t>
      </w:r>
      <w:r>
        <w:rPr>
          <w:rFonts w:hint="eastAsia"/>
        </w:rPr>
        <w:t>на</w:t>
      </w:r>
      <w:r>
        <w:t></w:t>
      </w:r>
      <w:r>
        <w:rPr>
          <w:rFonts w:hint="eastAsia"/>
        </w:rPr>
        <w:t>основі</w:t>
      </w:r>
      <w:r>
        <w:t></w:t>
      </w:r>
      <w:r>
        <w:rPr>
          <w:rFonts w:hint="eastAsia"/>
        </w:rPr>
        <w:t>фізичного</w:t>
      </w:r>
      <w:r>
        <w:t></w:t>
      </w:r>
      <w:r>
        <w:rPr>
          <w:rFonts w:hint="eastAsia"/>
        </w:rPr>
        <w:t>діагностування</w:t>
      </w:r>
      <w:r>
        <w:t></w:t>
      </w:r>
    </w:p>
    <w:p w:rsidR="006C23C8" w:rsidRDefault="006C23C8" w:rsidP="006C23C8">
      <w:r>
        <w:rPr>
          <w:rFonts w:hint="eastAsia"/>
        </w:rPr>
        <w:t>впровадження</w:t>
      </w:r>
      <w:r>
        <w:t></w:t>
      </w:r>
      <w:r>
        <w:rPr>
          <w:rFonts w:hint="eastAsia"/>
        </w:rPr>
        <w:t>якої</w:t>
      </w:r>
      <w:r>
        <w:t></w:t>
      </w:r>
      <w:r>
        <w:rPr>
          <w:rFonts w:hint="eastAsia"/>
        </w:rPr>
        <w:t>дозволить</w:t>
      </w:r>
      <w:r>
        <w:t></w:t>
      </w:r>
      <w:r>
        <w:rPr>
          <w:rFonts w:hint="eastAsia"/>
        </w:rPr>
        <w:t>підвищити</w:t>
      </w:r>
      <w:r>
        <w:t></w:t>
      </w:r>
      <w:r>
        <w:rPr>
          <w:rFonts w:hint="eastAsia"/>
        </w:rPr>
        <w:t>показники</w:t>
      </w:r>
      <w:r>
        <w:t></w:t>
      </w:r>
      <w:r>
        <w:rPr>
          <w:rFonts w:hint="eastAsia"/>
        </w:rPr>
        <w:t>якості</w:t>
      </w:r>
      <w:r>
        <w:t></w:t>
      </w:r>
      <w:r>
        <w:rPr>
          <w:rFonts w:hint="eastAsia"/>
        </w:rPr>
        <w:t>діагностування</w:t>
      </w:r>
      <w:r>
        <w:t></w:t>
      </w:r>
      <w:r>
        <w:rPr>
          <w:rFonts w:hint="eastAsia"/>
        </w:rPr>
        <w:t>та</w:t>
      </w:r>
    </w:p>
    <w:p w:rsidR="006C23C8" w:rsidRDefault="006C23C8" w:rsidP="006C23C8">
      <w:r>
        <w:rPr>
          <w:rFonts w:hint="eastAsia"/>
        </w:rPr>
        <w:t>значення</w:t>
      </w:r>
      <w:r>
        <w:t></w:t>
      </w:r>
      <w:r>
        <w:rPr>
          <w:rFonts w:hint="eastAsia"/>
        </w:rPr>
        <w:t>показників</w:t>
      </w:r>
      <w:r>
        <w:t></w:t>
      </w:r>
      <w:r>
        <w:rPr>
          <w:rFonts w:hint="eastAsia"/>
        </w:rPr>
        <w:t>надійності</w:t>
      </w:r>
      <w:r>
        <w:t></w:t>
      </w:r>
      <w:r>
        <w:rPr>
          <w:rFonts w:hint="eastAsia"/>
        </w:rPr>
        <w:t>об’єктів</w:t>
      </w:r>
      <w:r>
        <w:t></w:t>
      </w:r>
      <w:r>
        <w:rPr>
          <w:rFonts w:hint="eastAsia"/>
        </w:rPr>
        <w:t>РЕТ</w:t>
      </w:r>
      <w:r>
        <w:t></w:t>
      </w:r>
    </w:p>
    <w:p w:rsidR="006C23C8" w:rsidRDefault="006C23C8" w:rsidP="006C23C8">
      <w:r>
        <w:rPr>
          <w:rFonts w:hint="eastAsia"/>
        </w:rPr>
        <w:t>Особистий</w:t>
      </w:r>
      <w:r>
        <w:t></w:t>
      </w:r>
      <w:r>
        <w:rPr>
          <w:rFonts w:hint="eastAsia"/>
        </w:rPr>
        <w:t>внесок</w:t>
      </w:r>
      <w:r>
        <w:t></w:t>
      </w:r>
      <w:r>
        <w:rPr>
          <w:rFonts w:hint="eastAsia"/>
        </w:rPr>
        <w:t>здобувача</w:t>
      </w:r>
      <w:r>
        <w:t></w:t>
      </w:r>
      <w:r>
        <w:t></w:t>
      </w:r>
      <w:r>
        <w:rPr>
          <w:rFonts w:hint="eastAsia"/>
        </w:rPr>
        <w:t>В</w:t>
      </w:r>
      <w:r>
        <w:t></w:t>
      </w:r>
      <w:r>
        <w:rPr>
          <w:rFonts w:hint="eastAsia"/>
        </w:rPr>
        <w:t>роботах</w:t>
      </w:r>
      <w:r>
        <w:t></w:t>
      </w:r>
      <w:r>
        <w:t></w:t>
      </w:r>
      <w:r>
        <w:rPr>
          <w:rFonts w:hint="eastAsia"/>
        </w:rPr>
        <w:t>які</w:t>
      </w:r>
      <w:r>
        <w:t></w:t>
      </w:r>
      <w:r>
        <w:rPr>
          <w:rFonts w:hint="eastAsia"/>
        </w:rPr>
        <w:t>опубліковані</w:t>
      </w:r>
      <w:r>
        <w:t></w:t>
      </w:r>
      <w:r>
        <w:rPr>
          <w:rFonts w:hint="eastAsia"/>
        </w:rPr>
        <w:t>в</w:t>
      </w:r>
    </w:p>
    <w:p w:rsidR="006C23C8" w:rsidRDefault="006C23C8" w:rsidP="006C23C8">
      <w:r>
        <w:rPr>
          <w:rFonts w:hint="eastAsia"/>
        </w:rPr>
        <w:t>співавторстві</w:t>
      </w:r>
      <w:r>
        <w:t></w:t>
      </w:r>
      <w:r>
        <w:t></w:t>
      </w:r>
      <w:r>
        <w:rPr>
          <w:rFonts w:hint="eastAsia"/>
        </w:rPr>
        <w:t>особисто</w:t>
      </w:r>
      <w:r>
        <w:t></w:t>
      </w:r>
      <w:r>
        <w:rPr>
          <w:rFonts w:hint="eastAsia"/>
        </w:rPr>
        <w:t>здобувачу</w:t>
      </w:r>
      <w:r>
        <w:t></w:t>
      </w:r>
      <w:r>
        <w:rPr>
          <w:rFonts w:hint="eastAsia"/>
        </w:rPr>
        <w:t>належать</w:t>
      </w:r>
      <w:r>
        <w:t></w:t>
      </w:r>
      <w:r>
        <w:t></w:t>
      </w:r>
      <w:r>
        <w:rPr>
          <w:rFonts w:hint="eastAsia"/>
        </w:rPr>
        <w:t>у</w:t>
      </w:r>
      <w:r>
        <w:t></w:t>
      </w:r>
      <w:r>
        <w:t></w:t>
      </w:r>
      <w:r>
        <w:t></w:t>
      </w:r>
      <w:r>
        <w:t></w:t>
      </w:r>
      <w:r>
        <w:t></w:t>
      </w:r>
      <w:r>
        <w:t></w:t>
      </w:r>
      <w:r>
        <w:t></w:t>
      </w:r>
      <w:r>
        <w:rPr>
          <w:rFonts w:hint="eastAsia"/>
        </w:rPr>
        <w:t>порядок</w:t>
      </w:r>
      <w:r>
        <w:t></w:t>
      </w:r>
      <w:r>
        <w:rPr>
          <w:rFonts w:hint="eastAsia"/>
        </w:rPr>
        <w:t>пошуку</w:t>
      </w:r>
    </w:p>
    <w:p w:rsidR="006C23C8" w:rsidRDefault="006C23C8" w:rsidP="006C23C8">
      <w:r>
        <w:rPr>
          <w:rFonts w:hint="eastAsia"/>
        </w:rPr>
        <w:t>несправного</w:t>
      </w:r>
      <w:r>
        <w:t></w:t>
      </w:r>
      <w:r>
        <w:rPr>
          <w:rFonts w:hint="eastAsia"/>
        </w:rPr>
        <w:t>цифрового</w:t>
      </w:r>
      <w:r>
        <w:t></w:t>
      </w:r>
      <w:r>
        <w:rPr>
          <w:rFonts w:hint="eastAsia"/>
        </w:rPr>
        <w:t>РЕК</w:t>
      </w:r>
      <w:r>
        <w:t></w:t>
      </w:r>
      <w:r>
        <w:rPr>
          <w:rFonts w:hint="eastAsia"/>
        </w:rPr>
        <w:t>зі</w:t>
      </w:r>
      <w:r>
        <w:t></w:t>
      </w:r>
      <w:r>
        <w:rPr>
          <w:rFonts w:hint="eastAsia"/>
        </w:rPr>
        <w:t>складу</w:t>
      </w:r>
      <w:r>
        <w:t></w:t>
      </w:r>
      <w:r>
        <w:rPr>
          <w:rFonts w:hint="eastAsia"/>
        </w:rPr>
        <w:t>ЦП</w:t>
      </w:r>
      <w:r>
        <w:t></w:t>
      </w:r>
      <w:r>
        <w:rPr>
          <w:rFonts w:hint="eastAsia"/>
        </w:rPr>
        <w:t>з</w:t>
      </w:r>
      <w:r>
        <w:t></w:t>
      </w:r>
      <w:r>
        <w:rPr>
          <w:rFonts w:hint="eastAsia"/>
        </w:rPr>
        <w:t>використанням</w:t>
      </w:r>
      <w:r>
        <w:t></w:t>
      </w:r>
    </w:p>
    <w:p w:rsidR="006C23C8" w:rsidRDefault="006C23C8" w:rsidP="006C23C8">
      <w:r>
        <w:t></w:t>
      </w:r>
      <w:r>
        <w:t></w:t>
      </w:r>
    </w:p>
    <w:p w:rsidR="006C23C8" w:rsidRDefault="006C23C8" w:rsidP="006C23C8">
      <w:r>
        <w:rPr>
          <w:rFonts w:hint="eastAsia"/>
        </w:rPr>
        <w:t>електромагнітного</w:t>
      </w:r>
      <w:r>
        <w:t></w:t>
      </w:r>
      <w:r>
        <w:rPr>
          <w:rFonts w:hint="eastAsia"/>
        </w:rPr>
        <w:t>методу</w:t>
      </w:r>
      <w:r>
        <w:t></w:t>
      </w:r>
      <w:r>
        <w:rPr>
          <w:rFonts w:hint="eastAsia"/>
        </w:rPr>
        <w:t>і</w:t>
      </w:r>
      <w:r>
        <w:t></w:t>
      </w:r>
      <w:r>
        <w:rPr>
          <w:rFonts w:hint="eastAsia"/>
        </w:rPr>
        <w:t>умовного</w:t>
      </w:r>
      <w:r>
        <w:t></w:t>
      </w:r>
      <w:r>
        <w:rPr>
          <w:rFonts w:hint="eastAsia"/>
        </w:rPr>
        <w:t>алгоритму</w:t>
      </w:r>
      <w:r>
        <w:t></w:t>
      </w:r>
      <w:r>
        <w:rPr>
          <w:rFonts w:hint="eastAsia"/>
        </w:rPr>
        <w:t>діагностування</w:t>
      </w:r>
      <w:r>
        <w:t></w:t>
      </w:r>
      <w:r>
        <w:t></w:t>
      </w:r>
      <w:r>
        <w:rPr>
          <w:rFonts w:hint="eastAsia"/>
        </w:rPr>
        <w:t>у</w:t>
      </w:r>
      <w:r>
        <w:t></w:t>
      </w:r>
      <w:r>
        <w:t></w:t>
      </w:r>
      <w:r>
        <w:t></w:t>
      </w:r>
      <w:r>
        <w:t></w:t>
      </w:r>
      <w:r>
        <w:t></w:t>
      </w:r>
      <w:r>
        <w:t></w:t>
      </w:r>
    </w:p>
    <w:p w:rsidR="006C23C8" w:rsidRDefault="006C23C8" w:rsidP="006C23C8">
      <w:r>
        <w:rPr>
          <w:rFonts w:hint="eastAsia"/>
        </w:rPr>
        <w:t>порядок</w:t>
      </w:r>
      <w:r>
        <w:t></w:t>
      </w:r>
      <w:r>
        <w:rPr>
          <w:rFonts w:hint="eastAsia"/>
        </w:rPr>
        <w:t>побудови</w:t>
      </w:r>
      <w:r>
        <w:t></w:t>
      </w:r>
      <w:r>
        <w:rPr>
          <w:rFonts w:hint="eastAsia"/>
        </w:rPr>
        <w:t>універсального</w:t>
      </w:r>
      <w:r>
        <w:t></w:t>
      </w:r>
      <w:r>
        <w:rPr>
          <w:rFonts w:hint="eastAsia"/>
        </w:rPr>
        <w:t>ремонтного</w:t>
      </w:r>
      <w:r>
        <w:t></w:t>
      </w:r>
      <w:r>
        <w:rPr>
          <w:rFonts w:hint="eastAsia"/>
        </w:rPr>
        <w:t>модуля</w:t>
      </w:r>
      <w:r>
        <w:t></w:t>
      </w:r>
      <w:r>
        <w:rPr>
          <w:rFonts w:hint="eastAsia"/>
        </w:rPr>
        <w:t>для</w:t>
      </w:r>
      <w:r>
        <w:t></w:t>
      </w:r>
      <w:r>
        <w:rPr>
          <w:rFonts w:hint="eastAsia"/>
        </w:rPr>
        <w:t>локалізації</w:t>
      </w:r>
    </w:p>
    <w:p w:rsidR="006C23C8" w:rsidRDefault="006C23C8" w:rsidP="006C23C8">
      <w:r>
        <w:rPr>
          <w:rFonts w:hint="eastAsia"/>
        </w:rPr>
        <w:t>дефектних</w:t>
      </w:r>
      <w:r>
        <w:t></w:t>
      </w:r>
      <w:r>
        <w:rPr>
          <w:rFonts w:hint="eastAsia"/>
        </w:rPr>
        <w:t>цифрових</w:t>
      </w:r>
      <w:r>
        <w:t></w:t>
      </w:r>
      <w:r>
        <w:rPr>
          <w:rFonts w:hint="eastAsia"/>
        </w:rPr>
        <w:t>РЕК</w:t>
      </w:r>
      <w:r>
        <w:t></w:t>
      </w:r>
      <w:r>
        <w:rPr>
          <w:rFonts w:hint="eastAsia"/>
        </w:rPr>
        <w:t>зі</w:t>
      </w:r>
      <w:r>
        <w:t></w:t>
      </w:r>
      <w:r>
        <w:rPr>
          <w:rFonts w:hint="eastAsia"/>
        </w:rPr>
        <w:t>складу</w:t>
      </w:r>
      <w:r>
        <w:t></w:t>
      </w:r>
      <w:r>
        <w:rPr>
          <w:rFonts w:hint="eastAsia"/>
        </w:rPr>
        <w:t>ЦП</w:t>
      </w:r>
      <w:r>
        <w:t></w:t>
      </w:r>
      <w:r>
        <w:rPr>
          <w:rFonts w:hint="eastAsia"/>
        </w:rPr>
        <w:t>з</w:t>
      </w:r>
      <w:r>
        <w:t></w:t>
      </w:r>
      <w:r>
        <w:rPr>
          <w:rFonts w:hint="eastAsia"/>
        </w:rPr>
        <w:t>використанням</w:t>
      </w:r>
      <w:r>
        <w:t></w:t>
      </w:r>
      <w:r>
        <w:rPr>
          <w:rFonts w:hint="eastAsia"/>
        </w:rPr>
        <w:t>електромагнітного</w:t>
      </w:r>
    </w:p>
    <w:p w:rsidR="006C23C8" w:rsidRDefault="006C23C8" w:rsidP="006C23C8">
      <w:r>
        <w:rPr>
          <w:rFonts w:hint="eastAsia"/>
        </w:rPr>
        <w:t>методу</w:t>
      </w:r>
      <w:r>
        <w:t></w:t>
      </w:r>
      <w:r>
        <w:rPr>
          <w:rFonts w:hint="eastAsia"/>
        </w:rPr>
        <w:t>діагностування</w:t>
      </w:r>
      <w:r>
        <w:t></w:t>
      </w:r>
      <w:r>
        <w:t></w:t>
      </w:r>
      <w:r>
        <w:rPr>
          <w:rFonts w:hint="eastAsia"/>
        </w:rPr>
        <w:t>у</w:t>
      </w:r>
      <w:r>
        <w:t></w:t>
      </w:r>
      <w:r>
        <w:t></w:t>
      </w:r>
      <w:r>
        <w:t></w:t>
      </w:r>
      <w:r>
        <w:t></w:t>
      </w:r>
      <w:r>
        <w:t></w:t>
      </w:r>
      <w:r>
        <w:t></w:t>
      </w:r>
      <w:r>
        <w:t></w:t>
      </w:r>
      <w:r>
        <w:rPr>
          <w:rFonts w:hint="eastAsia"/>
        </w:rPr>
        <w:t>техніко</w:t>
      </w:r>
      <w:r>
        <w:t></w:t>
      </w:r>
      <w:r>
        <w:rPr>
          <w:rFonts w:hint="eastAsia"/>
        </w:rPr>
        <w:t>економічний</w:t>
      </w:r>
      <w:r>
        <w:t></w:t>
      </w:r>
      <w:r>
        <w:rPr>
          <w:rFonts w:hint="eastAsia"/>
        </w:rPr>
        <w:t>аналіз</w:t>
      </w:r>
      <w:r>
        <w:t></w:t>
      </w:r>
      <w:r>
        <w:rPr>
          <w:rFonts w:hint="eastAsia"/>
        </w:rPr>
        <w:t>доцільності</w:t>
      </w:r>
    </w:p>
    <w:p w:rsidR="006C23C8" w:rsidRDefault="006C23C8" w:rsidP="006C23C8">
      <w:r>
        <w:rPr>
          <w:rFonts w:hint="eastAsia"/>
        </w:rPr>
        <w:t>впровадження</w:t>
      </w:r>
      <w:r>
        <w:t></w:t>
      </w:r>
      <w:r>
        <w:rPr>
          <w:rFonts w:hint="eastAsia"/>
        </w:rPr>
        <w:t>універсального</w:t>
      </w:r>
      <w:r>
        <w:t></w:t>
      </w:r>
      <w:r>
        <w:rPr>
          <w:rFonts w:hint="eastAsia"/>
        </w:rPr>
        <w:t>ремонтного</w:t>
      </w:r>
      <w:r>
        <w:t></w:t>
      </w:r>
      <w:r>
        <w:rPr>
          <w:rFonts w:hint="eastAsia"/>
        </w:rPr>
        <w:t>модуля</w:t>
      </w:r>
      <w:r>
        <w:t></w:t>
      </w:r>
      <w:r>
        <w:rPr>
          <w:rFonts w:hint="eastAsia"/>
        </w:rPr>
        <w:t>на</w:t>
      </w:r>
      <w:r>
        <w:t></w:t>
      </w:r>
      <w:r>
        <w:rPr>
          <w:rFonts w:hint="eastAsia"/>
        </w:rPr>
        <w:t>основі</w:t>
      </w:r>
    </w:p>
    <w:p w:rsidR="006C23C8" w:rsidRDefault="006C23C8" w:rsidP="006C23C8">
      <w:r>
        <w:rPr>
          <w:rFonts w:hint="eastAsia"/>
        </w:rPr>
        <w:t>електромагнітного</w:t>
      </w:r>
      <w:r>
        <w:t></w:t>
      </w:r>
      <w:r>
        <w:rPr>
          <w:rFonts w:hint="eastAsia"/>
        </w:rPr>
        <w:t>методу</w:t>
      </w:r>
      <w:r>
        <w:t></w:t>
      </w:r>
      <w:r>
        <w:rPr>
          <w:rFonts w:hint="eastAsia"/>
        </w:rPr>
        <w:t>діагностування</w:t>
      </w:r>
      <w:r>
        <w:t></w:t>
      </w:r>
      <w:r>
        <w:t></w:t>
      </w:r>
      <w:r>
        <w:rPr>
          <w:rFonts w:hint="eastAsia"/>
        </w:rPr>
        <w:t>у</w:t>
      </w:r>
      <w:r>
        <w:t></w:t>
      </w:r>
      <w:r>
        <w:t></w:t>
      </w:r>
      <w:r>
        <w:t></w:t>
      </w:r>
      <w:r>
        <w:t></w:t>
      </w:r>
      <w:r>
        <w:t></w:t>
      </w:r>
      <w:r>
        <w:t></w:t>
      </w:r>
      <w:r>
        <w:t></w:t>
      </w:r>
      <w:r>
        <w:rPr>
          <w:rFonts w:hint="eastAsia"/>
        </w:rPr>
        <w:t>удосконалений</w:t>
      </w:r>
    </w:p>
    <w:p w:rsidR="006C23C8" w:rsidRDefault="006C23C8" w:rsidP="006C23C8">
      <w:r>
        <w:rPr>
          <w:rFonts w:hint="eastAsia"/>
        </w:rPr>
        <w:t>електромагнітний</w:t>
      </w:r>
      <w:r>
        <w:t></w:t>
      </w:r>
      <w:r>
        <w:rPr>
          <w:rFonts w:hint="eastAsia"/>
        </w:rPr>
        <w:t>метод</w:t>
      </w:r>
      <w:r>
        <w:t></w:t>
      </w:r>
      <w:r>
        <w:rPr>
          <w:rFonts w:hint="eastAsia"/>
        </w:rPr>
        <w:t>визначення</w:t>
      </w:r>
      <w:r>
        <w:t></w:t>
      </w:r>
      <w:r>
        <w:rPr>
          <w:rFonts w:hint="eastAsia"/>
        </w:rPr>
        <w:t>працездатності</w:t>
      </w:r>
      <w:r>
        <w:t></w:t>
      </w:r>
      <w:r>
        <w:rPr>
          <w:rFonts w:hint="eastAsia"/>
        </w:rPr>
        <w:t>ЦП</w:t>
      </w:r>
      <w:r>
        <w:t></w:t>
      </w:r>
      <w:r>
        <w:t></w:t>
      </w:r>
      <w:r>
        <w:rPr>
          <w:rFonts w:hint="eastAsia"/>
        </w:rPr>
        <w:t>у</w:t>
      </w:r>
      <w:r>
        <w:t></w:t>
      </w:r>
      <w:r>
        <w:t></w:t>
      </w:r>
      <w:r>
        <w:t></w:t>
      </w:r>
      <w:r>
        <w:t></w:t>
      </w:r>
      <w:r>
        <w:t></w:t>
      </w:r>
      <w:r>
        <w:t></w:t>
      </w:r>
      <w:r>
        <w:t></w:t>
      </w:r>
      <w:r>
        <w:rPr>
          <w:rFonts w:hint="eastAsia"/>
        </w:rPr>
        <w:t>математична</w:t>
      </w:r>
    </w:p>
    <w:p w:rsidR="006C23C8" w:rsidRDefault="006C23C8" w:rsidP="006C23C8">
      <w:r>
        <w:rPr>
          <w:rFonts w:hint="eastAsia"/>
        </w:rPr>
        <w:t>модель</w:t>
      </w:r>
      <w:r>
        <w:t></w:t>
      </w:r>
      <w:r>
        <w:rPr>
          <w:rFonts w:hint="eastAsia"/>
        </w:rPr>
        <w:t>процесів</w:t>
      </w:r>
      <w:r>
        <w:t></w:t>
      </w:r>
      <w:r>
        <w:rPr>
          <w:rFonts w:hint="eastAsia"/>
        </w:rPr>
        <w:t>відмов</w:t>
      </w:r>
      <w:r>
        <w:t></w:t>
      </w:r>
      <w:r>
        <w:rPr>
          <w:rFonts w:hint="eastAsia"/>
        </w:rPr>
        <w:t>електромеханічних</w:t>
      </w:r>
      <w:r>
        <w:t></w:t>
      </w:r>
      <w:r>
        <w:rPr>
          <w:rFonts w:hint="eastAsia"/>
        </w:rPr>
        <w:t>складових</w:t>
      </w:r>
      <w:r>
        <w:t></w:t>
      </w:r>
      <w:r>
        <w:rPr>
          <w:rFonts w:hint="eastAsia"/>
        </w:rPr>
        <w:t>частин</w:t>
      </w:r>
      <w:r>
        <w:t></w:t>
      </w:r>
      <w:r>
        <w:rPr>
          <w:rFonts w:hint="eastAsia"/>
        </w:rPr>
        <w:t>сучасних</w:t>
      </w:r>
    </w:p>
    <w:p w:rsidR="006C23C8" w:rsidRDefault="006C23C8" w:rsidP="006C23C8">
      <w:r>
        <w:rPr>
          <w:rFonts w:hint="eastAsia"/>
        </w:rPr>
        <w:t>радіоелектронних</w:t>
      </w:r>
      <w:r>
        <w:t></w:t>
      </w:r>
      <w:r>
        <w:rPr>
          <w:rFonts w:hint="eastAsia"/>
        </w:rPr>
        <w:t>систем</w:t>
      </w:r>
      <w:r>
        <w:t></w:t>
      </w:r>
      <w:r>
        <w:t></w:t>
      </w:r>
      <w:r>
        <w:rPr>
          <w:rFonts w:hint="eastAsia"/>
        </w:rPr>
        <w:t>у</w:t>
      </w:r>
      <w:r>
        <w:t></w:t>
      </w:r>
      <w:r>
        <w:t></w:t>
      </w:r>
      <w:r>
        <w:t></w:t>
      </w:r>
      <w:r>
        <w:t></w:t>
      </w:r>
      <w:r>
        <w:t></w:t>
      </w:r>
      <w:r>
        <w:t></w:t>
      </w:r>
      <w:r>
        <w:t></w:t>
      </w:r>
      <w:r>
        <w:rPr>
          <w:rFonts w:hint="eastAsia"/>
        </w:rPr>
        <w:t>діагностична</w:t>
      </w:r>
      <w:r>
        <w:t></w:t>
      </w:r>
      <w:r>
        <w:rPr>
          <w:rFonts w:hint="eastAsia"/>
        </w:rPr>
        <w:t>модель</w:t>
      </w:r>
      <w:r>
        <w:t></w:t>
      </w:r>
      <w:r>
        <w:rPr>
          <w:rFonts w:hint="eastAsia"/>
        </w:rPr>
        <w:t>цифрового</w:t>
      </w:r>
      <w:r>
        <w:t></w:t>
      </w:r>
      <w:r>
        <w:rPr>
          <w:rFonts w:hint="eastAsia"/>
        </w:rPr>
        <w:t>РЕК</w:t>
      </w:r>
      <w:r>
        <w:t></w:t>
      </w:r>
      <w:r>
        <w:rPr>
          <w:rFonts w:hint="eastAsia"/>
        </w:rPr>
        <w:t>техніки</w:t>
      </w:r>
    </w:p>
    <w:p w:rsidR="006C23C8" w:rsidRDefault="006C23C8" w:rsidP="006C23C8">
      <w:r>
        <w:rPr>
          <w:rFonts w:hint="eastAsia"/>
        </w:rPr>
        <w:t>зв’язку</w:t>
      </w:r>
      <w:r>
        <w:t></w:t>
      </w:r>
      <w:r>
        <w:rPr>
          <w:rFonts w:hint="eastAsia"/>
        </w:rPr>
        <w:t>при</w:t>
      </w:r>
      <w:r>
        <w:t></w:t>
      </w:r>
      <w:r>
        <w:rPr>
          <w:rFonts w:hint="eastAsia"/>
        </w:rPr>
        <w:t>використанні</w:t>
      </w:r>
      <w:r>
        <w:t></w:t>
      </w:r>
      <w:r>
        <w:rPr>
          <w:rFonts w:hint="eastAsia"/>
        </w:rPr>
        <w:t>електромагнітного</w:t>
      </w:r>
      <w:r>
        <w:t></w:t>
      </w:r>
      <w:r>
        <w:rPr>
          <w:rFonts w:hint="eastAsia"/>
        </w:rPr>
        <w:t>методу</w:t>
      </w:r>
      <w:r>
        <w:t></w:t>
      </w:r>
      <w:r>
        <w:rPr>
          <w:rFonts w:hint="eastAsia"/>
        </w:rPr>
        <w:t>діагностування</w:t>
      </w:r>
      <w:r>
        <w:t></w:t>
      </w:r>
      <w:r>
        <w:t></w:t>
      </w:r>
      <w:r>
        <w:rPr>
          <w:rFonts w:hint="eastAsia"/>
        </w:rPr>
        <w:t>у</w:t>
      </w:r>
      <w:r>
        <w:t></w:t>
      </w:r>
      <w:r>
        <w:t></w:t>
      </w:r>
      <w:r>
        <w:t></w:t>
      </w:r>
      <w:r>
        <w:t></w:t>
      </w:r>
      <w:r>
        <w:t></w:t>
      </w:r>
      <w:r>
        <w:t></w:t>
      </w:r>
      <w:r>
        <w:t></w:t>
      </w:r>
    </w:p>
    <w:p w:rsidR="006C23C8" w:rsidRDefault="006C23C8" w:rsidP="006C23C8">
      <w:r>
        <w:rPr>
          <w:rFonts w:hint="eastAsia"/>
        </w:rPr>
        <w:t>модель</w:t>
      </w:r>
      <w:r>
        <w:t></w:t>
      </w:r>
      <w:r>
        <w:rPr>
          <w:rFonts w:hint="eastAsia"/>
        </w:rPr>
        <w:t>інтеграції</w:t>
      </w:r>
      <w:r>
        <w:t></w:t>
      </w:r>
      <w:r>
        <w:rPr>
          <w:rFonts w:hint="eastAsia"/>
        </w:rPr>
        <w:t>даних</w:t>
      </w:r>
      <w:r>
        <w:t></w:t>
      </w:r>
      <w:r>
        <w:rPr>
          <w:rFonts w:hint="eastAsia"/>
        </w:rPr>
        <w:t>від</w:t>
      </w:r>
      <w:r>
        <w:t></w:t>
      </w:r>
      <w:r>
        <w:rPr>
          <w:rFonts w:hint="eastAsia"/>
        </w:rPr>
        <w:t>різних</w:t>
      </w:r>
      <w:r>
        <w:t></w:t>
      </w:r>
      <w:r>
        <w:rPr>
          <w:rFonts w:hint="eastAsia"/>
        </w:rPr>
        <w:t>інформаційних</w:t>
      </w:r>
      <w:r>
        <w:t></w:t>
      </w:r>
      <w:r>
        <w:rPr>
          <w:rFonts w:hint="eastAsia"/>
        </w:rPr>
        <w:t>джерел</w:t>
      </w:r>
      <w:r>
        <w:t></w:t>
      </w:r>
      <w:r>
        <w:rPr>
          <w:rFonts w:hint="eastAsia"/>
        </w:rPr>
        <w:t>на</w:t>
      </w:r>
      <w:r>
        <w:t></w:t>
      </w:r>
      <w:r>
        <w:rPr>
          <w:rFonts w:hint="eastAsia"/>
        </w:rPr>
        <w:t>основі</w:t>
      </w:r>
      <w:r>
        <w:t></w:t>
      </w:r>
      <w:r>
        <w:rPr>
          <w:rFonts w:hint="eastAsia"/>
        </w:rPr>
        <w:t>теорії</w:t>
      </w:r>
    </w:p>
    <w:p w:rsidR="006C23C8" w:rsidRDefault="006C23C8" w:rsidP="006C23C8">
      <w:r>
        <w:rPr>
          <w:rFonts w:hint="eastAsia"/>
        </w:rPr>
        <w:t>свідоцтв</w:t>
      </w:r>
      <w:r>
        <w:t></w:t>
      </w:r>
      <w:r>
        <w:t></w:t>
      </w:r>
      <w:r>
        <w:rPr>
          <w:rFonts w:hint="eastAsia"/>
        </w:rPr>
        <w:t>у</w:t>
      </w:r>
      <w:r>
        <w:t></w:t>
      </w:r>
      <w:r>
        <w:t></w:t>
      </w:r>
      <w:r>
        <w:t></w:t>
      </w:r>
      <w:r>
        <w:t></w:t>
      </w:r>
      <w:r>
        <w:t></w:t>
      </w:r>
      <w:r>
        <w:t></w:t>
      </w:r>
      <w:r>
        <w:t></w:t>
      </w:r>
      <w:r>
        <w:t></w:t>
      </w:r>
      <w:r>
        <w:rPr>
          <w:rFonts w:hint="eastAsia"/>
        </w:rPr>
        <w:t>порядок</w:t>
      </w:r>
      <w:r>
        <w:t></w:t>
      </w:r>
      <w:r>
        <w:rPr>
          <w:rFonts w:hint="eastAsia"/>
        </w:rPr>
        <w:t>проведення</w:t>
      </w:r>
      <w:r>
        <w:t></w:t>
      </w:r>
      <w:r>
        <w:rPr>
          <w:rFonts w:hint="eastAsia"/>
        </w:rPr>
        <w:t>перевірки</w:t>
      </w:r>
      <w:r>
        <w:t></w:t>
      </w:r>
      <w:r>
        <w:rPr>
          <w:rFonts w:hint="eastAsia"/>
        </w:rPr>
        <w:t>адекватності</w:t>
      </w:r>
      <w:r>
        <w:t></w:t>
      </w:r>
      <w:r>
        <w:rPr>
          <w:rFonts w:hint="eastAsia"/>
        </w:rPr>
        <w:t>діагностичної</w:t>
      </w:r>
    </w:p>
    <w:p w:rsidR="006C23C8" w:rsidRDefault="006C23C8" w:rsidP="006C23C8">
      <w:r>
        <w:rPr>
          <w:rFonts w:hint="eastAsia"/>
        </w:rPr>
        <w:t>моделі</w:t>
      </w:r>
      <w:r>
        <w:t></w:t>
      </w:r>
      <w:r>
        <w:rPr>
          <w:rFonts w:hint="eastAsia"/>
        </w:rPr>
        <w:t>РЕК</w:t>
      </w:r>
      <w:r>
        <w:t></w:t>
      </w:r>
      <w:r>
        <w:rPr>
          <w:rFonts w:hint="eastAsia"/>
        </w:rPr>
        <w:t>при</w:t>
      </w:r>
      <w:r>
        <w:t></w:t>
      </w:r>
      <w:r>
        <w:rPr>
          <w:rFonts w:hint="eastAsia"/>
        </w:rPr>
        <w:t>використанні</w:t>
      </w:r>
      <w:r>
        <w:t></w:t>
      </w:r>
      <w:r>
        <w:rPr>
          <w:rFonts w:hint="eastAsia"/>
        </w:rPr>
        <w:t>електромагнітного</w:t>
      </w:r>
      <w:r>
        <w:t></w:t>
      </w:r>
      <w:r>
        <w:rPr>
          <w:rFonts w:hint="eastAsia"/>
        </w:rPr>
        <w:t>методу</w:t>
      </w:r>
      <w:r>
        <w:t></w:t>
      </w:r>
      <w:r>
        <w:rPr>
          <w:rFonts w:hint="eastAsia"/>
        </w:rPr>
        <w:t>діагностування</w:t>
      </w:r>
      <w:r>
        <w:t></w:t>
      </w:r>
      <w:r>
        <w:t></w:t>
      </w:r>
      <w:r>
        <w:rPr>
          <w:rFonts w:hint="eastAsia"/>
        </w:rPr>
        <w:t>у</w:t>
      </w:r>
    </w:p>
    <w:p w:rsidR="006C23C8" w:rsidRDefault="006C23C8" w:rsidP="006C23C8">
      <w:r>
        <w:t></w:t>
      </w:r>
      <w:r>
        <w:t></w:t>
      </w:r>
      <w:r>
        <w:t></w:t>
      </w:r>
      <w:r>
        <w:t></w:t>
      </w:r>
      <w:r>
        <w:t></w:t>
      </w:r>
      <w:r>
        <w:t></w:t>
      </w:r>
      <w:r>
        <w:t></w:t>
      </w:r>
      <w:r>
        <w:rPr>
          <w:rFonts w:hint="eastAsia"/>
        </w:rPr>
        <w:t>методика</w:t>
      </w:r>
      <w:r>
        <w:t></w:t>
      </w:r>
      <w:r>
        <w:rPr>
          <w:rFonts w:hint="eastAsia"/>
        </w:rPr>
        <w:t>розробки</w:t>
      </w:r>
      <w:r>
        <w:t></w:t>
      </w:r>
      <w:r>
        <w:rPr>
          <w:rFonts w:hint="eastAsia"/>
        </w:rPr>
        <w:t>діагностичного</w:t>
      </w:r>
      <w:r>
        <w:t></w:t>
      </w:r>
      <w:r>
        <w:rPr>
          <w:rFonts w:hint="eastAsia"/>
        </w:rPr>
        <w:t>забезпечення</w:t>
      </w:r>
      <w:r>
        <w:t></w:t>
      </w:r>
      <w:r>
        <w:rPr>
          <w:rFonts w:hint="eastAsia"/>
        </w:rPr>
        <w:t>РЕТ</w:t>
      </w:r>
      <w:r>
        <w:t></w:t>
      </w:r>
      <w:r>
        <w:rPr>
          <w:rFonts w:hint="eastAsia"/>
        </w:rPr>
        <w:t>на</w:t>
      </w:r>
      <w:r>
        <w:t></w:t>
      </w:r>
      <w:r>
        <w:rPr>
          <w:rFonts w:hint="eastAsia"/>
        </w:rPr>
        <w:t>основі</w:t>
      </w:r>
    </w:p>
    <w:p w:rsidR="006C23C8" w:rsidRDefault="006C23C8" w:rsidP="006C23C8">
      <w:r>
        <w:rPr>
          <w:rFonts w:hint="eastAsia"/>
        </w:rPr>
        <w:t>енергостатичного</w:t>
      </w:r>
      <w:r>
        <w:t></w:t>
      </w:r>
      <w:r>
        <w:rPr>
          <w:rFonts w:hint="eastAsia"/>
        </w:rPr>
        <w:t>методу</w:t>
      </w:r>
      <w:r>
        <w:t></w:t>
      </w:r>
      <w:r>
        <w:rPr>
          <w:rFonts w:hint="eastAsia"/>
        </w:rPr>
        <w:t>діагностування</w:t>
      </w:r>
      <w:r>
        <w:t></w:t>
      </w:r>
      <w:r>
        <w:rPr>
          <w:rFonts w:hint="eastAsia"/>
        </w:rPr>
        <w:t>з</w:t>
      </w:r>
      <w:r>
        <w:t></w:t>
      </w:r>
      <w:r>
        <w:rPr>
          <w:rFonts w:hint="eastAsia"/>
        </w:rPr>
        <w:t>використанням</w:t>
      </w:r>
      <w:r>
        <w:t></w:t>
      </w:r>
      <w:r>
        <w:rPr>
          <w:rFonts w:hint="eastAsia"/>
        </w:rPr>
        <w:t>інформаційних</w:t>
      </w:r>
    </w:p>
    <w:p w:rsidR="006C23C8" w:rsidRDefault="006C23C8" w:rsidP="006C23C8">
      <w:r>
        <w:rPr>
          <w:rFonts w:hint="eastAsia"/>
        </w:rPr>
        <w:t>технологій</w:t>
      </w:r>
      <w:r>
        <w:t></w:t>
      </w:r>
      <w:r>
        <w:t></w:t>
      </w:r>
      <w:r>
        <w:rPr>
          <w:rFonts w:hint="eastAsia"/>
        </w:rPr>
        <w:t>у</w:t>
      </w:r>
      <w:r>
        <w:t></w:t>
      </w:r>
      <w:r>
        <w:t></w:t>
      </w:r>
      <w:r>
        <w:t></w:t>
      </w:r>
      <w:r>
        <w:t></w:t>
      </w:r>
      <w:r>
        <w:t></w:t>
      </w:r>
      <w:r>
        <w:t></w:t>
      </w:r>
      <w:r>
        <w:t></w:t>
      </w:r>
      <w:r>
        <w:t></w:t>
      </w:r>
      <w:r>
        <w:rPr>
          <w:rFonts w:hint="eastAsia"/>
        </w:rPr>
        <w:t>методика</w:t>
      </w:r>
      <w:r>
        <w:t></w:t>
      </w:r>
      <w:r>
        <w:rPr>
          <w:rFonts w:hint="eastAsia"/>
        </w:rPr>
        <w:t>діагностування</w:t>
      </w:r>
      <w:r>
        <w:t></w:t>
      </w:r>
      <w:r>
        <w:rPr>
          <w:rFonts w:hint="eastAsia"/>
        </w:rPr>
        <w:t>РЕТ</w:t>
      </w:r>
      <w:r>
        <w:t></w:t>
      </w:r>
      <w:r>
        <w:rPr>
          <w:rFonts w:hint="eastAsia"/>
        </w:rPr>
        <w:t>на</w:t>
      </w:r>
      <w:r>
        <w:t></w:t>
      </w:r>
      <w:r>
        <w:rPr>
          <w:rFonts w:hint="eastAsia"/>
        </w:rPr>
        <w:t>основі</w:t>
      </w:r>
    </w:p>
    <w:p w:rsidR="006C23C8" w:rsidRDefault="006C23C8" w:rsidP="006C23C8">
      <w:r>
        <w:rPr>
          <w:rFonts w:hint="eastAsia"/>
        </w:rPr>
        <w:t>енергодинамічного</w:t>
      </w:r>
      <w:r>
        <w:t></w:t>
      </w:r>
      <w:r>
        <w:rPr>
          <w:rFonts w:hint="eastAsia"/>
        </w:rPr>
        <w:t>методу</w:t>
      </w:r>
      <w:r>
        <w:t></w:t>
      </w:r>
      <w:r>
        <w:t></w:t>
      </w:r>
      <w:r>
        <w:rPr>
          <w:rFonts w:hint="eastAsia"/>
        </w:rPr>
        <w:t>у</w:t>
      </w:r>
      <w:r>
        <w:t></w:t>
      </w:r>
      <w:r>
        <w:t></w:t>
      </w:r>
      <w:r>
        <w:t></w:t>
      </w:r>
      <w:r>
        <w:t></w:t>
      </w:r>
      <w:r>
        <w:t></w:t>
      </w:r>
      <w:r>
        <w:t></w:t>
      </w:r>
      <w:r>
        <w:t></w:t>
      </w:r>
      <w:r>
        <w:t></w:t>
      </w:r>
      <w:r>
        <w:rPr>
          <w:rFonts w:hint="eastAsia"/>
        </w:rPr>
        <w:t>методика</w:t>
      </w:r>
      <w:r>
        <w:t></w:t>
      </w:r>
      <w:r>
        <w:rPr>
          <w:rFonts w:hint="eastAsia"/>
        </w:rPr>
        <w:t>обробки</w:t>
      </w:r>
      <w:r>
        <w:t></w:t>
      </w:r>
      <w:r>
        <w:rPr>
          <w:rFonts w:hint="eastAsia"/>
        </w:rPr>
        <w:t>ДІ</w:t>
      </w:r>
      <w:r>
        <w:t></w:t>
      </w:r>
      <w:r>
        <w:rPr>
          <w:rFonts w:hint="eastAsia"/>
        </w:rPr>
        <w:t>для</w:t>
      </w:r>
      <w:r>
        <w:t></w:t>
      </w:r>
      <w:r>
        <w:rPr>
          <w:rFonts w:hint="eastAsia"/>
        </w:rPr>
        <w:t>АСТД</w:t>
      </w:r>
    </w:p>
    <w:p w:rsidR="006C23C8" w:rsidRDefault="006C23C8" w:rsidP="006C23C8">
      <w:r>
        <w:rPr>
          <w:rFonts w:hint="eastAsia"/>
        </w:rPr>
        <w:t>радіоелектронної</w:t>
      </w:r>
      <w:r>
        <w:t></w:t>
      </w:r>
      <w:r>
        <w:rPr>
          <w:rFonts w:hint="eastAsia"/>
        </w:rPr>
        <w:t>техніки</w:t>
      </w:r>
      <w:r>
        <w:t></w:t>
      </w:r>
      <w:r>
        <w:t></w:t>
      </w:r>
      <w:r>
        <w:rPr>
          <w:rFonts w:hint="eastAsia"/>
        </w:rPr>
        <w:t>у</w:t>
      </w:r>
      <w:r>
        <w:t></w:t>
      </w:r>
      <w:r>
        <w:t></w:t>
      </w:r>
      <w:r>
        <w:t></w:t>
      </w:r>
      <w:r>
        <w:t></w:t>
      </w:r>
      <w:r>
        <w:t></w:t>
      </w:r>
      <w:r>
        <w:t></w:t>
      </w:r>
      <w:r>
        <w:t></w:t>
      </w:r>
      <w:r>
        <w:t></w:t>
      </w:r>
      <w:r>
        <w:rPr>
          <w:rFonts w:hint="eastAsia"/>
        </w:rPr>
        <w:t>особливості</w:t>
      </w:r>
      <w:r>
        <w:t></w:t>
      </w:r>
      <w:r>
        <w:rPr>
          <w:rFonts w:hint="eastAsia"/>
        </w:rPr>
        <w:t>використання</w:t>
      </w:r>
      <w:r>
        <w:t></w:t>
      </w:r>
      <w:r>
        <w:rPr>
          <w:rFonts w:hint="eastAsia"/>
        </w:rPr>
        <w:t>фізичного</w:t>
      </w:r>
    </w:p>
    <w:p w:rsidR="006C23C8" w:rsidRDefault="006C23C8" w:rsidP="006C23C8">
      <w:r>
        <w:rPr>
          <w:rFonts w:hint="eastAsia"/>
        </w:rPr>
        <w:t>діагностування</w:t>
      </w:r>
      <w:r>
        <w:t></w:t>
      </w:r>
      <w:r>
        <w:rPr>
          <w:rFonts w:hint="eastAsia"/>
        </w:rPr>
        <w:t>при</w:t>
      </w:r>
      <w:r>
        <w:t></w:t>
      </w:r>
      <w:r>
        <w:rPr>
          <w:rFonts w:hint="eastAsia"/>
        </w:rPr>
        <w:t>побудові</w:t>
      </w:r>
      <w:r>
        <w:t></w:t>
      </w:r>
      <w:r>
        <w:rPr>
          <w:rFonts w:hint="eastAsia"/>
        </w:rPr>
        <w:t>інтелектуальної</w:t>
      </w:r>
      <w:r>
        <w:t></w:t>
      </w:r>
      <w:r>
        <w:rPr>
          <w:rFonts w:hint="eastAsia"/>
        </w:rPr>
        <w:t>системи</w:t>
      </w:r>
      <w:r>
        <w:t></w:t>
      </w:r>
      <w:r>
        <w:rPr>
          <w:rFonts w:hint="eastAsia"/>
        </w:rPr>
        <w:t>діагностики</w:t>
      </w:r>
      <w:r>
        <w:t></w:t>
      </w:r>
      <w:r>
        <w:rPr>
          <w:rFonts w:hint="eastAsia"/>
        </w:rPr>
        <w:t>РЕТ</w:t>
      </w:r>
      <w:r>
        <w:t></w:t>
      </w:r>
      <w:r>
        <w:t></w:t>
      </w:r>
      <w:r>
        <w:rPr>
          <w:rFonts w:hint="eastAsia"/>
        </w:rPr>
        <w:t>у</w:t>
      </w:r>
    </w:p>
    <w:p w:rsidR="006C23C8" w:rsidRDefault="006C23C8" w:rsidP="006C23C8">
      <w:r>
        <w:t></w:t>
      </w:r>
      <w:r>
        <w:t></w:t>
      </w:r>
      <w:r>
        <w:t></w:t>
      </w:r>
      <w:r>
        <w:t></w:t>
      </w:r>
      <w:r>
        <w:t></w:t>
      </w:r>
      <w:r>
        <w:t></w:t>
      </w:r>
      <w:r>
        <w:t></w:t>
      </w:r>
      <w:r>
        <w:rPr>
          <w:rFonts w:hint="eastAsia"/>
        </w:rPr>
        <w:t>прогнозування</w:t>
      </w:r>
      <w:r>
        <w:t></w:t>
      </w:r>
      <w:r>
        <w:rPr>
          <w:rFonts w:hint="eastAsia"/>
        </w:rPr>
        <w:t>залишкового</w:t>
      </w:r>
      <w:r>
        <w:t></w:t>
      </w:r>
      <w:r>
        <w:rPr>
          <w:rFonts w:hint="eastAsia"/>
        </w:rPr>
        <w:t>ресурсу</w:t>
      </w:r>
      <w:r>
        <w:t></w:t>
      </w:r>
      <w:r>
        <w:rPr>
          <w:rFonts w:hint="eastAsia"/>
        </w:rPr>
        <w:t>інформаційних</w:t>
      </w:r>
      <w:r>
        <w:t></w:t>
      </w:r>
      <w:r>
        <w:rPr>
          <w:rFonts w:hint="eastAsia"/>
        </w:rPr>
        <w:t>систем</w:t>
      </w:r>
      <w:r>
        <w:t></w:t>
      </w:r>
      <w:r>
        <w:rPr>
          <w:rFonts w:hint="eastAsia"/>
        </w:rPr>
        <w:t>з</w:t>
      </w:r>
    </w:p>
    <w:p w:rsidR="006C23C8" w:rsidRDefault="006C23C8" w:rsidP="006C23C8">
      <w:r>
        <w:rPr>
          <w:rFonts w:hint="eastAsia"/>
        </w:rPr>
        <w:t>використанням</w:t>
      </w:r>
      <w:r>
        <w:t></w:t>
      </w:r>
      <w:r>
        <w:rPr>
          <w:rFonts w:hint="eastAsia"/>
        </w:rPr>
        <w:t>інтелектуальної</w:t>
      </w:r>
      <w:r>
        <w:t></w:t>
      </w:r>
      <w:r>
        <w:rPr>
          <w:rFonts w:hint="eastAsia"/>
        </w:rPr>
        <w:t>системи</w:t>
      </w:r>
      <w:r>
        <w:t></w:t>
      </w:r>
      <w:r>
        <w:rPr>
          <w:rFonts w:hint="eastAsia"/>
        </w:rPr>
        <w:t>діагностування</w:t>
      </w:r>
      <w:r>
        <w:t></w:t>
      </w:r>
      <w:r>
        <w:t></w:t>
      </w:r>
      <w:r>
        <w:rPr>
          <w:rFonts w:hint="eastAsia"/>
        </w:rPr>
        <w:t>у</w:t>
      </w:r>
      <w:r>
        <w:t></w:t>
      </w:r>
      <w:r>
        <w:t></w:t>
      </w:r>
      <w:r>
        <w:t></w:t>
      </w:r>
      <w:r>
        <w:t></w:t>
      </w:r>
      <w:r>
        <w:t></w:t>
      </w:r>
      <w:r>
        <w:t></w:t>
      </w:r>
      <w:r>
        <w:t></w:t>
      </w:r>
      <w:r>
        <w:t></w:t>
      </w:r>
      <w:r>
        <w:rPr>
          <w:rFonts w:hint="eastAsia"/>
        </w:rPr>
        <w:t>математичні</w:t>
      </w:r>
    </w:p>
    <w:p w:rsidR="006C23C8" w:rsidRDefault="006C23C8" w:rsidP="006C23C8">
      <w:r>
        <w:rPr>
          <w:rFonts w:hint="eastAsia"/>
        </w:rPr>
        <w:t>моделі</w:t>
      </w:r>
      <w:r>
        <w:t></w:t>
      </w:r>
      <w:r>
        <w:rPr>
          <w:rFonts w:hint="eastAsia"/>
        </w:rPr>
        <w:t>та</w:t>
      </w:r>
      <w:r>
        <w:t></w:t>
      </w:r>
      <w:r>
        <w:rPr>
          <w:rFonts w:hint="eastAsia"/>
        </w:rPr>
        <w:t>алгоритм</w:t>
      </w:r>
      <w:r>
        <w:t></w:t>
      </w:r>
      <w:r>
        <w:rPr>
          <w:rFonts w:hint="eastAsia"/>
        </w:rPr>
        <w:t>обробки</w:t>
      </w:r>
      <w:r>
        <w:t></w:t>
      </w:r>
      <w:r>
        <w:rPr>
          <w:rFonts w:hint="eastAsia"/>
        </w:rPr>
        <w:t>ДІ</w:t>
      </w:r>
      <w:r>
        <w:t></w:t>
      </w:r>
      <w:r>
        <w:rPr>
          <w:rFonts w:hint="eastAsia"/>
        </w:rPr>
        <w:t>для</w:t>
      </w:r>
      <w:r>
        <w:t></w:t>
      </w:r>
      <w:r>
        <w:rPr>
          <w:rFonts w:hint="eastAsia"/>
        </w:rPr>
        <w:t>побудови</w:t>
      </w:r>
      <w:r>
        <w:t></w:t>
      </w:r>
      <w:r>
        <w:rPr>
          <w:rFonts w:hint="eastAsia"/>
        </w:rPr>
        <w:t>інтелектуальної</w:t>
      </w:r>
      <w:r>
        <w:t></w:t>
      </w:r>
      <w:r>
        <w:rPr>
          <w:rFonts w:hint="eastAsia"/>
        </w:rPr>
        <w:t>системи</w:t>
      </w:r>
    </w:p>
    <w:p w:rsidR="006C23C8" w:rsidRDefault="006C23C8" w:rsidP="006C23C8">
      <w:r>
        <w:rPr>
          <w:rFonts w:hint="eastAsia"/>
        </w:rPr>
        <w:t>діагностування</w:t>
      </w:r>
      <w:r>
        <w:t></w:t>
      </w:r>
      <w:r>
        <w:rPr>
          <w:rFonts w:hint="eastAsia"/>
        </w:rPr>
        <w:t>РЕТ</w:t>
      </w:r>
      <w:r>
        <w:t></w:t>
      </w:r>
      <w:r>
        <w:t></w:t>
      </w:r>
      <w:r>
        <w:rPr>
          <w:rFonts w:hint="eastAsia"/>
        </w:rPr>
        <w:t>у</w:t>
      </w:r>
      <w:r>
        <w:t></w:t>
      </w:r>
      <w:r>
        <w:t></w:t>
      </w:r>
      <w:r>
        <w:t></w:t>
      </w:r>
      <w:r>
        <w:t></w:t>
      </w:r>
      <w:r>
        <w:t></w:t>
      </w:r>
      <w:r>
        <w:t></w:t>
      </w:r>
      <w:r>
        <w:t></w:t>
      </w:r>
      <w:r>
        <w:t></w:t>
      </w:r>
      <w:r>
        <w:rPr>
          <w:rFonts w:hint="eastAsia"/>
        </w:rPr>
        <w:t>техніко</w:t>
      </w:r>
      <w:r>
        <w:t></w:t>
      </w:r>
      <w:r>
        <w:rPr>
          <w:rFonts w:hint="eastAsia"/>
        </w:rPr>
        <w:t>економічне</w:t>
      </w:r>
      <w:r>
        <w:t></w:t>
      </w:r>
      <w:r>
        <w:rPr>
          <w:rFonts w:hint="eastAsia"/>
        </w:rPr>
        <w:t>обґрунтування</w:t>
      </w:r>
      <w:r>
        <w:t></w:t>
      </w:r>
      <w:r>
        <w:rPr>
          <w:rFonts w:hint="eastAsia"/>
        </w:rPr>
        <w:t>побудови</w:t>
      </w:r>
    </w:p>
    <w:p w:rsidR="006C23C8" w:rsidRDefault="006C23C8" w:rsidP="006C23C8">
      <w:r>
        <w:rPr>
          <w:rFonts w:hint="eastAsia"/>
        </w:rPr>
        <w:t>АСТД</w:t>
      </w:r>
      <w:r>
        <w:t></w:t>
      </w:r>
      <w:r>
        <w:rPr>
          <w:rFonts w:hint="eastAsia"/>
        </w:rPr>
        <w:t>радіоелектронної</w:t>
      </w:r>
      <w:r>
        <w:t></w:t>
      </w:r>
      <w:r>
        <w:rPr>
          <w:rFonts w:hint="eastAsia"/>
        </w:rPr>
        <w:t>техніки</w:t>
      </w:r>
      <w:r>
        <w:t></w:t>
      </w:r>
      <w:r>
        <w:rPr>
          <w:rFonts w:hint="eastAsia"/>
        </w:rPr>
        <w:t>на</w:t>
      </w:r>
      <w:r>
        <w:t></w:t>
      </w:r>
      <w:r>
        <w:rPr>
          <w:rFonts w:hint="eastAsia"/>
        </w:rPr>
        <w:t>основі</w:t>
      </w:r>
      <w:r>
        <w:t></w:t>
      </w:r>
      <w:r>
        <w:rPr>
          <w:rFonts w:hint="eastAsia"/>
        </w:rPr>
        <w:t>фізичного</w:t>
      </w:r>
      <w:r>
        <w:t></w:t>
      </w:r>
      <w:r>
        <w:rPr>
          <w:rFonts w:hint="eastAsia"/>
        </w:rPr>
        <w:t>діагностування</w:t>
      </w:r>
      <w:r>
        <w:t></w:t>
      </w:r>
      <w:r>
        <w:t></w:t>
      </w:r>
      <w:r>
        <w:rPr>
          <w:rFonts w:hint="eastAsia"/>
        </w:rPr>
        <w:t>у</w:t>
      </w:r>
      <w:r>
        <w:t></w:t>
      </w:r>
      <w:r>
        <w:t></w:t>
      </w:r>
      <w:r>
        <w:t></w:t>
      </w:r>
      <w:r>
        <w:t></w:t>
      </w:r>
      <w:r>
        <w:t></w:t>
      </w:r>
      <w:r>
        <w:t></w:t>
      </w:r>
      <w:r>
        <w:t></w:t>
      </w:r>
    </w:p>
    <w:p w:rsidR="006C23C8" w:rsidRDefault="006C23C8" w:rsidP="006C23C8">
      <w:r>
        <w:rPr>
          <w:rFonts w:hint="eastAsia"/>
        </w:rPr>
        <w:t>методика</w:t>
      </w:r>
      <w:r>
        <w:t></w:t>
      </w:r>
      <w:r>
        <w:rPr>
          <w:rFonts w:hint="eastAsia"/>
        </w:rPr>
        <w:t>фізичного</w:t>
      </w:r>
      <w:r>
        <w:t></w:t>
      </w:r>
      <w:r>
        <w:rPr>
          <w:rFonts w:hint="eastAsia"/>
        </w:rPr>
        <w:t>діагностування</w:t>
      </w:r>
      <w:r>
        <w:t></w:t>
      </w:r>
      <w:r>
        <w:rPr>
          <w:rFonts w:hint="eastAsia"/>
        </w:rPr>
        <w:t>ЦП</w:t>
      </w:r>
      <w:r>
        <w:t></w:t>
      </w:r>
      <w:r>
        <w:rPr>
          <w:rFonts w:hint="eastAsia"/>
        </w:rPr>
        <w:t>об’єктів</w:t>
      </w:r>
      <w:r>
        <w:t></w:t>
      </w:r>
      <w:r>
        <w:rPr>
          <w:rFonts w:hint="eastAsia"/>
        </w:rPr>
        <w:t>РЕТ</w:t>
      </w:r>
      <w:r>
        <w:t></w:t>
      </w:r>
      <w:r>
        <w:rPr>
          <w:rFonts w:hint="eastAsia"/>
        </w:rPr>
        <w:t>для</w:t>
      </w:r>
      <w:r>
        <w:t></w:t>
      </w:r>
      <w:r>
        <w:rPr>
          <w:rFonts w:hint="eastAsia"/>
        </w:rPr>
        <w:t>випадків</w:t>
      </w:r>
    </w:p>
    <w:p w:rsidR="006C23C8" w:rsidRDefault="006C23C8" w:rsidP="006C23C8">
      <w:r>
        <w:rPr>
          <w:rFonts w:hint="eastAsia"/>
        </w:rPr>
        <w:t>поодинокого</w:t>
      </w:r>
      <w:r>
        <w:t></w:t>
      </w:r>
      <w:r>
        <w:rPr>
          <w:rFonts w:hint="eastAsia"/>
        </w:rPr>
        <w:t>та</w:t>
      </w:r>
      <w:r>
        <w:t></w:t>
      </w:r>
      <w:r>
        <w:rPr>
          <w:rFonts w:hint="eastAsia"/>
        </w:rPr>
        <w:t>комплексного</w:t>
      </w:r>
      <w:r>
        <w:t></w:t>
      </w:r>
      <w:r>
        <w:rPr>
          <w:rFonts w:hint="eastAsia"/>
        </w:rPr>
        <w:t>використання</w:t>
      </w:r>
      <w:r>
        <w:t></w:t>
      </w:r>
      <w:r>
        <w:rPr>
          <w:rFonts w:hint="eastAsia"/>
        </w:rPr>
        <w:t>методів</w:t>
      </w:r>
      <w:r>
        <w:t></w:t>
      </w:r>
      <w:r>
        <w:rPr>
          <w:rFonts w:hint="eastAsia"/>
        </w:rPr>
        <w:t>фізичного</w:t>
      </w:r>
    </w:p>
    <w:p w:rsidR="006C23C8" w:rsidRDefault="006C23C8" w:rsidP="006C23C8">
      <w:r>
        <w:rPr>
          <w:rFonts w:hint="eastAsia"/>
        </w:rPr>
        <w:t>діагностування</w:t>
      </w:r>
      <w:r>
        <w:t></w:t>
      </w:r>
      <w:r>
        <w:t></w:t>
      </w:r>
      <w:r>
        <w:rPr>
          <w:rFonts w:hint="eastAsia"/>
        </w:rPr>
        <w:t>у</w:t>
      </w:r>
      <w:r>
        <w:t></w:t>
      </w:r>
      <w:r>
        <w:t></w:t>
      </w:r>
      <w:r>
        <w:t></w:t>
      </w:r>
      <w:r>
        <w:t></w:t>
      </w:r>
      <w:r>
        <w:t></w:t>
      </w:r>
      <w:r>
        <w:t></w:t>
      </w:r>
      <w:r>
        <w:t></w:t>
      </w:r>
      <w:r>
        <w:t></w:t>
      </w:r>
      <w:r>
        <w:rPr>
          <w:rFonts w:hint="eastAsia"/>
        </w:rPr>
        <w:t>пропозиції</w:t>
      </w:r>
      <w:r>
        <w:t></w:t>
      </w:r>
      <w:r>
        <w:rPr>
          <w:rFonts w:hint="eastAsia"/>
        </w:rPr>
        <w:t>щодо</w:t>
      </w:r>
      <w:r>
        <w:t></w:t>
      </w:r>
      <w:r>
        <w:rPr>
          <w:rFonts w:hint="eastAsia"/>
        </w:rPr>
        <w:t>побудови</w:t>
      </w:r>
      <w:r>
        <w:t></w:t>
      </w:r>
      <w:r>
        <w:rPr>
          <w:rFonts w:hint="eastAsia"/>
        </w:rPr>
        <w:t>АСТД</w:t>
      </w:r>
      <w:r>
        <w:t></w:t>
      </w:r>
      <w:r>
        <w:rPr>
          <w:rFonts w:hint="eastAsia"/>
        </w:rPr>
        <w:t>радіоелектронного</w:t>
      </w:r>
    </w:p>
    <w:p w:rsidR="006C23C8" w:rsidRDefault="006C23C8" w:rsidP="006C23C8">
      <w:r>
        <w:rPr>
          <w:rFonts w:hint="eastAsia"/>
        </w:rPr>
        <w:t>обладнання</w:t>
      </w:r>
      <w:r>
        <w:t></w:t>
      </w:r>
      <w:r>
        <w:rPr>
          <w:rFonts w:hint="eastAsia"/>
        </w:rPr>
        <w:t>на</w:t>
      </w:r>
      <w:r>
        <w:t></w:t>
      </w:r>
      <w:r>
        <w:rPr>
          <w:rFonts w:hint="eastAsia"/>
        </w:rPr>
        <w:t>прикладі</w:t>
      </w:r>
      <w:r>
        <w:t></w:t>
      </w:r>
      <w:r>
        <w:rPr>
          <w:rFonts w:hint="eastAsia"/>
        </w:rPr>
        <w:t>радіолокаційних</w:t>
      </w:r>
      <w:r>
        <w:t></w:t>
      </w:r>
      <w:r>
        <w:rPr>
          <w:rFonts w:hint="eastAsia"/>
        </w:rPr>
        <w:t>станцій</w:t>
      </w:r>
      <w:r>
        <w:t></w:t>
      </w:r>
      <w:r>
        <w:t></w:t>
      </w:r>
      <w:r>
        <w:rPr>
          <w:rFonts w:hint="eastAsia"/>
        </w:rPr>
        <w:t>у</w:t>
      </w:r>
      <w:r>
        <w:t></w:t>
      </w:r>
      <w:r>
        <w:t></w:t>
      </w:r>
      <w:r>
        <w:t></w:t>
      </w:r>
      <w:r>
        <w:t></w:t>
      </w:r>
      <w:r>
        <w:t></w:t>
      </w:r>
      <w:r>
        <w:t></w:t>
      </w:r>
      <w:r>
        <w:t></w:t>
      </w:r>
      <w:r>
        <w:t></w:t>
      </w:r>
      <w:r>
        <w:rPr>
          <w:rFonts w:hint="eastAsia"/>
        </w:rPr>
        <w:t>використання</w:t>
      </w:r>
    </w:p>
    <w:p w:rsidR="006C23C8" w:rsidRDefault="006C23C8" w:rsidP="006C23C8">
      <w:r>
        <w:rPr>
          <w:rFonts w:hint="eastAsia"/>
        </w:rPr>
        <w:t>АСТД</w:t>
      </w:r>
      <w:r>
        <w:t></w:t>
      </w:r>
      <w:r>
        <w:rPr>
          <w:rFonts w:hint="eastAsia"/>
        </w:rPr>
        <w:t>та</w:t>
      </w:r>
      <w:r>
        <w:t></w:t>
      </w:r>
      <w:r>
        <w:rPr>
          <w:rFonts w:hint="eastAsia"/>
        </w:rPr>
        <w:t>процедура</w:t>
      </w:r>
      <w:r>
        <w:t></w:t>
      </w:r>
      <w:r>
        <w:rPr>
          <w:rFonts w:hint="eastAsia"/>
        </w:rPr>
        <w:t>комплексного</w:t>
      </w:r>
      <w:r>
        <w:t></w:t>
      </w:r>
      <w:r>
        <w:rPr>
          <w:rFonts w:hint="eastAsia"/>
        </w:rPr>
        <w:t>використання</w:t>
      </w:r>
      <w:r>
        <w:t></w:t>
      </w:r>
      <w:r>
        <w:rPr>
          <w:rFonts w:hint="eastAsia"/>
        </w:rPr>
        <w:t>діагностичних</w:t>
      </w:r>
      <w:r>
        <w:t></w:t>
      </w:r>
      <w:r>
        <w:rPr>
          <w:rFonts w:hint="eastAsia"/>
        </w:rPr>
        <w:t>методів</w:t>
      </w:r>
      <w:r>
        <w:t></w:t>
      </w:r>
      <w:r>
        <w:rPr>
          <w:rFonts w:hint="eastAsia"/>
        </w:rPr>
        <w:t>при</w:t>
      </w:r>
    </w:p>
    <w:p w:rsidR="006C23C8" w:rsidRDefault="006C23C8" w:rsidP="006C23C8">
      <w:r>
        <w:rPr>
          <w:rFonts w:hint="eastAsia"/>
        </w:rPr>
        <w:t>роботі</w:t>
      </w:r>
      <w:r>
        <w:t></w:t>
      </w:r>
      <w:r>
        <w:rPr>
          <w:rFonts w:hint="eastAsia"/>
        </w:rPr>
        <w:t>комплексу</w:t>
      </w:r>
      <w:r>
        <w:t></w:t>
      </w:r>
      <w:r>
        <w:rPr>
          <w:rFonts w:hint="eastAsia"/>
        </w:rPr>
        <w:t>обробки</w:t>
      </w:r>
      <w:r>
        <w:t></w:t>
      </w:r>
      <w:r>
        <w:rPr>
          <w:rFonts w:hint="eastAsia"/>
        </w:rPr>
        <w:t>інформації</w:t>
      </w:r>
      <w:r>
        <w:t></w:t>
      </w:r>
      <w:r>
        <w:rPr>
          <w:rFonts w:hint="eastAsia"/>
        </w:rPr>
        <w:t>з</w:t>
      </w:r>
      <w:r>
        <w:t></w:t>
      </w:r>
      <w:r>
        <w:rPr>
          <w:rFonts w:hint="eastAsia"/>
        </w:rPr>
        <w:t>бортових</w:t>
      </w:r>
      <w:r>
        <w:t></w:t>
      </w:r>
      <w:r>
        <w:rPr>
          <w:rFonts w:hint="eastAsia"/>
        </w:rPr>
        <w:t>систем</w:t>
      </w:r>
      <w:r>
        <w:t></w:t>
      </w:r>
      <w:r>
        <w:rPr>
          <w:rFonts w:hint="eastAsia"/>
        </w:rPr>
        <w:t>дистанційного</w:t>
      </w:r>
      <w:r>
        <w:t></w:t>
      </w:r>
    </w:p>
    <w:p w:rsidR="006C23C8" w:rsidRDefault="006C23C8" w:rsidP="006C23C8">
      <w:r>
        <w:t></w:t>
      </w:r>
      <w:r>
        <w:t></w:t>
      </w:r>
    </w:p>
    <w:p w:rsidR="006C23C8" w:rsidRDefault="006C23C8" w:rsidP="006C23C8">
      <w:r>
        <w:rPr>
          <w:rFonts w:hint="eastAsia"/>
        </w:rPr>
        <w:t>зондування</w:t>
      </w:r>
      <w:r>
        <w:t></w:t>
      </w:r>
      <w:r>
        <w:rPr>
          <w:rFonts w:hint="eastAsia"/>
        </w:rPr>
        <w:t>Землі</w:t>
      </w:r>
      <w:r>
        <w:t></w:t>
      </w:r>
      <w:r>
        <w:t></w:t>
      </w:r>
      <w:r>
        <w:rPr>
          <w:rFonts w:hint="eastAsia"/>
        </w:rPr>
        <w:t>у</w:t>
      </w:r>
      <w:r>
        <w:t></w:t>
      </w:r>
      <w:r>
        <w:t></w:t>
      </w:r>
      <w:r>
        <w:t></w:t>
      </w:r>
      <w:r>
        <w:t></w:t>
      </w:r>
      <w:r>
        <w:t></w:t>
      </w:r>
      <w:r>
        <w:t></w:t>
      </w:r>
      <w:r>
        <w:t></w:t>
      </w:r>
      <w:r>
        <w:t></w:t>
      </w:r>
      <w:r>
        <w:rPr>
          <w:rFonts w:hint="eastAsia"/>
        </w:rPr>
        <w:t>схема</w:t>
      </w:r>
      <w:r>
        <w:t></w:t>
      </w:r>
      <w:r>
        <w:rPr>
          <w:rFonts w:hint="eastAsia"/>
        </w:rPr>
        <w:t>діагностики</w:t>
      </w:r>
      <w:r>
        <w:t></w:t>
      </w:r>
      <w:r>
        <w:rPr>
          <w:rFonts w:hint="eastAsia"/>
        </w:rPr>
        <w:t>в</w:t>
      </w:r>
      <w:r>
        <w:t></w:t>
      </w:r>
      <w:r>
        <w:rPr>
          <w:rFonts w:hint="eastAsia"/>
        </w:rPr>
        <w:t>АСТД</w:t>
      </w:r>
      <w:r>
        <w:t></w:t>
      </w:r>
      <w:r>
        <w:rPr>
          <w:rFonts w:hint="eastAsia"/>
        </w:rPr>
        <w:t>на</w:t>
      </w:r>
      <w:r>
        <w:t></w:t>
      </w:r>
      <w:r>
        <w:rPr>
          <w:rFonts w:hint="eastAsia"/>
        </w:rPr>
        <w:t>випадок</w:t>
      </w:r>
    </w:p>
    <w:p w:rsidR="006C23C8" w:rsidRDefault="006C23C8" w:rsidP="006C23C8">
      <w:r>
        <w:rPr>
          <w:rFonts w:hint="eastAsia"/>
        </w:rPr>
        <w:t>комплексного</w:t>
      </w:r>
      <w:r>
        <w:t></w:t>
      </w:r>
      <w:r>
        <w:rPr>
          <w:rFonts w:hint="eastAsia"/>
        </w:rPr>
        <w:t>використання</w:t>
      </w:r>
      <w:r>
        <w:t></w:t>
      </w:r>
      <w:r>
        <w:rPr>
          <w:rFonts w:hint="eastAsia"/>
        </w:rPr>
        <w:t>енергостатичного</w:t>
      </w:r>
      <w:r>
        <w:t></w:t>
      </w:r>
      <w:r>
        <w:t></w:t>
      </w:r>
      <w:r>
        <w:rPr>
          <w:rFonts w:hint="eastAsia"/>
        </w:rPr>
        <w:t>енергодинамічного</w:t>
      </w:r>
      <w:r>
        <w:t></w:t>
      </w:r>
      <w:r>
        <w:rPr>
          <w:rFonts w:hint="eastAsia"/>
        </w:rPr>
        <w:t>та</w:t>
      </w:r>
    </w:p>
    <w:p w:rsidR="006C23C8" w:rsidRDefault="006C23C8" w:rsidP="006C23C8">
      <w:r>
        <w:rPr>
          <w:rFonts w:hint="eastAsia"/>
        </w:rPr>
        <w:t>електромагнітного</w:t>
      </w:r>
      <w:r>
        <w:t></w:t>
      </w:r>
      <w:r>
        <w:rPr>
          <w:rFonts w:hint="eastAsia"/>
        </w:rPr>
        <w:t>методів</w:t>
      </w:r>
      <w:r>
        <w:t></w:t>
      </w:r>
      <w:r>
        <w:t></w:t>
      </w:r>
      <w:r>
        <w:rPr>
          <w:rFonts w:hint="eastAsia"/>
        </w:rPr>
        <w:t>наведено</w:t>
      </w:r>
      <w:r>
        <w:t></w:t>
      </w:r>
      <w:r>
        <w:rPr>
          <w:rFonts w:hint="eastAsia"/>
        </w:rPr>
        <w:t>порядок</w:t>
      </w:r>
      <w:r>
        <w:t></w:t>
      </w:r>
      <w:r>
        <w:rPr>
          <w:rFonts w:hint="eastAsia"/>
        </w:rPr>
        <w:t>комплексного</w:t>
      </w:r>
      <w:r>
        <w:t></w:t>
      </w:r>
      <w:r>
        <w:rPr>
          <w:rFonts w:hint="eastAsia"/>
        </w:rPr>
        <w:t>використання</w:t>
      </w:r>
    </w:p>
    <w:p w:rsidR="006C23C8" w:rsidRDefault="006C23C8" w:rsidP="006C23C8">
      <w:r>
        <w:rPr>
          <w:rFonts w:hint="eastAsia"/>
        </w:rPr>
        <w:t>зазначених</w:t>
      </w:r>
      <w:r>
        <w:t></w:t>
      </w:r>
      <w:r>
        <w:rPr>
          <w:rFonts w:hint="eastAsia"/>
        </w:rPr>
        <w:t>методів</w:t>
      </w:r>
      <w:r>
        <w:t></w:t>
      </w:r>
      <w:r>
        <w:t></w:t>
      </w:r>
      <w:r>
        <w:rPr>
          <w:rFonts w:hint="eastAsia"/>
        </w:rPr>
        <w:t>у</w:t>
      </w:r>
      <w:r>
        <w:t></w:t>
      </w:r>
      <w:r>
        <w:t></w:t>
      </w:r>
      <w:r>
        <w:t></w:t>
      </w:r>
      <w:r>
        <w:t></w:t>
      </w:r>
      <w:r>
        <w:t></w:t>
      </w:r>
      <w:r>
        <w:t></w:t>
      </w:r>
      <w:r>
        <w:t></w:t>
      </w:r>
      <w:r>
        <w:t></w:t>
      </w:r>
      <w:r>
        <w:rPr>
          <w:rFonts w:hint="eastAsia"/>
        </w:rPr>
        <w:t>пропозиції</w:t>
      </w:r>
      <w:r>
        <w:t></w:t>
      </w:r>
      <w:r>
        <w:rPr>
          <w:rFonts w:hint="eastAsia"/>
        </w:rPr>
        <w:t>щодо</w:t>
      </w:r>
      <w:r>
        <w:t></w:t>
      </w:r>
      <w:r>
        <w:rPr>
          <w:rFonts w:hint="eastAsia"/>
        </w:rPr>
        <w:t>застосування</w:t>
      </w:r>
    </w:p>
    <w:p w:rsidR="006C23C8" w:rsidRDefault="006C23C8" w:rsidP="006C23C8">
      <w:r>
        <w:rPr>
          <w:rFonts w:hint="eastAsia"/>
        </w:rPr>
        <w:t>енергодинамічного</w:t>
      </w:r>
      <w:r>
        <w:t></w:t>
      </w:r>
      <w:r>
        <w:rPr>
          <w:rFonts w:hint="eastAsia"/>
        </w:rPr>
        <w:t>методу</w:t>
      </w:r>
      <w:r>
        <w:t></w:t>
      </w:r>
      <w:r>
        <w:rPr>
          <w:rFonts w:hint="eastAsia"/>
        </w:rPr>
        <w:t>діагностування</w:t>
      </w:r>
      <w:r>
        <w:t></w:t>
      </w:r>
      <w:r>
        <w:rPr>
          <w:rFonts w:hint="eastAsia"/>
        </w:rPr>
        <w:t>для</w:t>
      </w:r>
      <w:r>
        <w:t></w:t>
      </w:r>
      <w:r>
        <w:rPr>
          <w:rFonts w:hint="eastAsia"/>
        </w:rPr>
        <w:t>більш</w:t>
      </w:r>
      <w:r>
        <w:t></w:t>
      </w:r>
      <w:r>
        <w:rPr>
          <w:rFonts w:hint="eastAsia"/>
        </w:rPr>
        <w:t>широкого</w:t>
      </w:r>
      <w:r>
        <w:t></w:t>
      </w:r>
      <w:r>
        <w:rPr>
          <w:rFonts w:hint="eastAsia"/>
        </w:rPr>
        <w:t>класу</w:t>
      </w:r>
      <w:r>
        <w:t></w:t>
      </w:r>
      <w:r>
        <w:rPr>
          <w:rFonts w:hint="eastAsia"/>
        </w:rPr>
        <w:t>РЕТ</w:t>
      </w:r>
      <w:r>
        <w:t></w:t>
      </w:r>
      <w:r>
        <w:t></w:t>
      </w:r>
      <w:r>
        <w:rPr>
          <w:rFonts w:hint="eastAsia"/>
        </w:rPr>
        <w:t>у</w:t>
      </w:r>
    </w:p>
    <w:p w:rsidR="006C23C8" w:rsidRDefault="006C23C8" w:rsidP="006C23C8">
      <w:r>
        <w:t></w:t>
      </w:r>
      <w:r>
        <w:t></w:t>
      </w:r>
      <w:r>
        <w:t></w:t>
      </w:r>
      <w:r>
        <w:t></w:t>
      </w:r>
      <w:r>
        <w:t></w:t>
      </w:r>
      <w:r>
        <w:t></w:t>
      </w:r>
      <w:r>
        <w:t></w:t>
      </w:r>
      <w:r>
        <w:rPr>
          <w:rFonts w:hint="eastAsia"/>
        </w:rPr>
        <w:t>діагностична</w:t>
      </w:r>
      <w:r>
        <w:t></w:t>
      </w:r>
      <w:r>
        <w:rPr>
          <w:rFonts w:hint="eastAsia"/>
        </w:rPr>
        <w:t>модель</w:t>
      </w:r>
      <w:r>
        <w:t></w:t>
      </w:r>
      <w:r>
        <w:rPr>
          <w:rFonts w:hint="eastAsia"/>
        </w:rPr>
        <w:t>цифрового</w:t>
      </w:r>
      <w:r>
        <w:t></w:t>
      </w:r>
      <w:r>
        <w:rPr>
          <w:rFonts w:hint="eastAsia"/>
        </w:rPr>
        <w:t>радіоелектронного</w:t>
      </w:r>
      <w:r>
        <w:t></w:t>
      </w:r>
      <w:r>
        <w:rPr>
          <w:rFonts w:hint="eastAsia"/>
        </w:rPr>
        <w:t>компонента</w:t>
      </w:r>
    </w:p>
    <w:p w:rsidR="006C23C8" w:rsidRDefault="006C23C8" w:rsidP="006C23C8">
      <w:r>
        <w:rPr>
          <w:rFonts w:hint="eastAsia"/>
        </w:rPr>
        <w:t>техніки</w:t>
      </w:r>
      <w:r>
        <w:t></w:t>
      </w:r>
      <w:r>
        <w:t></w:t>
      </w:r>
      <w:r>
        <w:rPr>
          <w:rFonts w:hint="eastAsia"/>
        </w:rPr>
        <w:t>у</w:t>
      </w:r>
      <w:r>
        <w:t></w:t>
      </w:r>
      <w:r>
        <w:t></w:t>
      </w:r>
      <w:r>
        <w:t></w:t>
      </w:r>
      <w:r>
        <w:t></w:t>
      </w:r>
      <w:r>
        <w:t></w:t>
      </w:r>
      <w:r>
        <w:t></w:t>
      </w:r>
      <w:r>
        <w:t></w:t>
      </w:r>
      <w:r>
        <w:t></w:t>
      </w:r>
      <w:r>
        <w:rPr>
          <w:rFonts w:hint="eastAsia"/>
        </w:rPr>
        <w:t>застосування</w:t>
      </w:r>
      <w:r>
        <w:t></w:t>
      </w:r>
      <w:r>
        <w:rPr>
          <w:rFonts w:hint="eastAsia"/>
        </w:rPr>
        <w:t>технології</w:t>
      </w:r>
      <w:r>
        <w:t></w:t>
      </w:r>
      <w:r>
        <w:rPr>
          <w:rFonts w:hint="eastAsia"/>
        </w:rPr>
        <w:t>МІМО</w:t>
      </w:r>
      <w:r>
        <w:t></w:t>
      </w:r>
      <w:r>
        <w:rPr>
          <w:rFonts w:hint="eastAsia"/>
        </w:rPr>
        <w:t>при</w:t>
      </w:r>
      <w:r>
        <w:t></w:t>
      </w:r>
      <w:r>
        <w:rPr>
          <w:rFonts w:hint="eastAsia"/>
        </w:rPr>
        <w:t>побудові</w:t>
      </w:r>
      <w:r>
        <w:t></w:t>
      </w:r>
      <w:r>
        <w:rPr>
          <w:rFonts w:hint="eastAsia"/>
        </w:rPr>
        <w:t>базових</w:t>
      </w:r>
      <w:r>
        <w:t></w:t>
      </w:r>
      <w:r>
        <w:rPr>
          <w:rFonts w:hint="eastAsia"/>
        </w:rPr>
        <w:t>станцій</w:t>
      </w:r>
    </w:p>
    <w:p w:rsidR="006C23C8" w:rsidRDefault="006C23C8" w:rsidP="006C23C8">
      <w:r>
        <w:rPr>
          <w:rFonts w:hint="eastAsia"/>
        </w:rPr>
        <w:t>систем</w:t>
      </w:r>
      <w:r>
        <w:t></w:t>
      </w:r>
      <w:r>
        <w:rPr>
          <w:rFonts w:hint="eastAsia"/>
        </w:rPr>
        <w:t>мобільного</w:t>
      </w:r>
      <w:r>
        <w:t></w:t>
      </w:r>
      <w:r>
        <w:rPr>
          <w:rFonts w:hint="eastAsia"/>
        </w:rPr>
        <w:t>зв’язку</w:t>
      </w:r>
      <w:r>
        <w:t></w:t>
      </w:r>
      <w:r>
        <w:t></w:t>
      </w:r>
      <w:r>
        <w:rPr>
          <w:rFonts w:hint="eastAsia"/>
        </w:rPr>
        <w:t>у</w:t>
      </w:r>
      <w:r>
        <w:t></w:t>
      </w:r>
      <w:r>
        <w:t></w:t>
      </w:r>
      <w:r>
        <w:t></w:t>
      </w:r>
      <w:r>
        <w:t></w:t>
      </w:r>
      <w:r>
        <w:t></w:t>
      </w:r>
      <w:r>
        <w:t></w:t>
      </w:r>
      <w:r>
        <w:t></w:t>
      </w:r>
      <w:r>
        <w:t></w:t>
      </w:r>
      <w:r>
        <w:rPr>
          <w:rFonts w:hint="eastAsia"/>
        </w:rPr>
        <w:t>діагностична</w:t>
      </w:r>
      <w:r>
        <w:t></w:t>
      </w:r>
      <w:r>
        <w:rPr>
          <w:rFonts w:hint="eastAsia"/>
        </w:rPr>
        <w:t>модель</w:t>
      </w:r>
      <w:r>
        <w:t></w:t>
      </w:r>
      <w:r>
        <w:rPr>
          <w:rFonts w:hint="eastAsia"/>
        </w:rPr>
        <w:t>транзистора</w:t>
      </w:r>
      <w:r>
        <w:t></w:t>
      </w:r>
      <w:r>
        <w:rPr>
          <w:rFonts w:hint="eastAsia"/>
        </w:rPr>
        <w:t>для</w:t>
      </w:r>
    </w:p>
    <w:p w:rsidR="006C23C8" w:rsidRDefault="006C23C8" w:rsidP="006C23C8">
      <w:r>
        <w:rPr>
          <w:rFonts w:hint="eastAsia"/>
        </w:rPr>
        <w:t>режиму</w:t>
      </w:r>
      <w:r>
        <w:t></w:t>
      </w:r>
      <w:r>
        <w:rPr>
          <w:rFonts w:hint="eastAsia"/>
        </w:rPr>
        <w:t>відсічки</w:t>
      </w:r>
      <w:r>
        <w:t></w:t>
      </w:r>
      <w:r>
        <w:rPr>
          <w:rFonts w:hint="eastAsia"/>
        </w:rPr>
        <w:t>при</w:t>
      </w:r>
      <w:r>
        <w:t></w:t>
      </w:r>
      <w:r>
        <w:rPr>
          <w:rFonts w:hint="eastAsia"/>
        </w:rPr>
        <w:t>використані</w:t>
      </w:r>
      <w:r>
        <w:t></w:t>
      </w:r>
      <w:r>
        <w:rPr>
          <w:rFonts w:hint="eastAsia"/>
        </w:rPr>
        <w:t>енергодинамічного</w:t>
      </w:r>
      <w:r>
        <w:t></w:t>
      </w:r>
      <w:r>
        <w:rPr>
          <w:rFonts w:hint="eastAsia"/>
        </w:rPr>
        <w:t>методу</w:t>
      </w:r>
      <w:r>
        <w:t></w:t>
      </w:r>
      <w:r>
        <w:rPr>
          <w:rFonts w:hint="eastAsia"/>
        </w:rPr>
        <w:t>діагностування</w:t>
      </w:r>
      <w:r>
        <w:t></w:t>
      </w:r>
    </w:p>
    <w:p w:rsidR="006C23C8" w:rsidRDefault="006C23C8" w:rsidP="006C23C8">
      <w:r>
        <w:rPr>
          <w:rFonts w:hint="eastAsia"/>
        </w:rPr>
        <w:t>у</w:t>
      </w:r>
      <w:r>
        <w:t></w:t>
      </w:r>
      <w:r>
        <w:t></w:t>
      </w:r>
      <w:r>
        <w:t></w:t>
      </w:r>
      <w:r>
        <w:t></w:t>
      </w:r>
      <w:r>
        <w:t></w:t>
      </w:r>
      <w:r>
        <w:t></w:t>
      </w:r>
      <w:r>
        <w:t></w:t>
      </w:r>
      <w:r>
        <w:t></w:t>
      </w:r>
      <w:r>
        <w:rPr>
          <w:rFonts w:hint="eastAsia"/>
        </w:rPr>
        <w:t>теплофізичні</w:t>
      </w:r>
      <w:r>
        <w:t></w:t>
      </w:r>
      <w:r>
        <w:rPr>
          <w:rFonts w:hint="eastAsia"/>
        </w:rPr>
        <w:t>властивості</w:t>
      </w:r>
      <w:r>
        <w:t></w:t>
      </w:r>
      <w:r>
        <w:rPr>
          <w:rFonts w:hint="eastAsia"/>
        </w:rPr>
        <w:t>у</w:t>
      </w:r>
      <w:r>
        <w:t></w:t>
      </w:r>
      <w:r>
        <w:rPr>
          <w:rFonts w:hint="eastAsia"/>
        </w:rPr>
        <w:t>композитах</w:t>
      </w:r>
      <w:r>
        <w:t></w:t>
      </w:r>
      <w:r>
        <w:rPr>
          <w:rFonts w:hint="eastAsia"/>
        </w:rPr>
        <w:t>на</w:t>
      </w:r>
      <w:r>
        <w:t></w:t>
      </w:r>
      <w:r>
        <w:rPr>
          <w:rFonts w:hint="eastAsia"/>
        </w:rPr>
        <w:t>основі</w:t>
      </w:r>
      <w:r>
        <w:t></w:t>
      </w:r>
      <w:r>
        <w:rPr>
          <w:rFonts w:hint="eastAsia"/>
        </w:rPr>
        <w:t>поруватого</w:t>
      </w:r>
      <w:r>
        <w:t></w:t>
      </w:r>
      <w:r>
        <w:rPr>
          <w:rFonts w:hint="eastAsia"/>
        </w:rPr>
        <w:t>кремнію</w:t>
      </w:r>
    </w:p>
    <w:p w:rsidR="006C23C8" w:rsidRDefault="006C23C8" w:rsidP="006C23C8">
      <w:r>
        <w:rPr>
          <w:rFonts w:hint="eastAsia"/>
        </w:rPr>
        <w:t>фотоакустичними</w:t>
      </w:r>
      <w:r>
        <w:t></w:t>
      </w:r>
      <w:r>
        <w:rPr>
          <w:rFonts w:hint="eastAsia"/>
        </w:rPr>
        <w:t>методами</w:t>
      </w:r>
      <w:r>
        <w:t></w:t>
      </w:r>
      <w:r>
        <w:t></w:t>
      </w:r>
      <w:r>
        <w:rPr>
          <w:rFonts w:hint="eastAsia"/>
        </w:rPr>
        <w:t>у</w:t>
      </w:r>
      <w:r>
        <w:t></w:t>
      </w:r>
      <w:r>
        <w:t></w:t>
      </w:r>
      <w:r>
        <w:t></w:t>
      </w:r>
      <w:r>
        <w:t></w:t>
      </w:r>
      <w:r>
        <w:t></w:t>
      </w:r>
      <w:r>
        <w:t></w:t>
      </w:r>
      <w:r>
        <w:t></w:t>
      </w:r>
      <w:r>
        <w:t></w:t>
      </w:r>
      <w:r>
        <w:rPr>
          <w:rFonts w:hint="eastAsia"/>
        </w:rPr>
        <w:t>методика</w:t>
      </w:r>
      <w:r>
        <w:t></w:t>
      </w:r>
      <w:r>
        <w:rPr>
          <w:rFonts w:hint="eastAsia"/>
        </w:rPr>
        <w:t>діагностування</w:t>
      </w:r>
      <w:r>
        <w:t></w:t>
      </w:r>
      <w:r>
        <w:rPr>
          <w:rFonts w:hint="eastAsia"/>
        </w:rPr>
        <w:t>сучасних</w:t>
      </w:r>
    </w:p>
    <w:p w:rsidR="006C23C8" w:rsidRDefault="006C23C8" w:rsidP="006C23C8">
      <w:r>
        <w:rPr>
          <w:rFonts w:hint="eastAsia"/>
        </w:rPr>
        <w:t>цифрових</w:t>
      </w:r>
      <w:r>
        <w:t></w:t>
      </w:r>
      <w:r>
        <w:rPr>
          <w:rFonts w:hint="eastAsia"/>
        </w:rPr>
        <w:t>пристроїв</w:t>
      </w:r>
      <w:r>
        <w:t></w:t>
      </w:r>
      <w:r>
        <w:rPr>
          <w:rFonts w:hint="eastAsia"/>
        </w:rPr>
        <w:t>на</w:t>
      </w:r>
      <w:r>
        <w:t></w:t>
      </w:r>
      <w:r>
        <w:rPr>
          <w:rFonts w:hint="eastAsia"/>
        </w:rPr>
        <w:t>основі</w:t>
      </w:r>
      <w:r>
        <w:t></w:t>
      </w:r>
      <w:r>
        <w:rPr>
          <w:rFonts w:hint="eastAsia"/>
        </w:rPr>
        <w:t>електромагнітного</w:t>
      </w:r>
      <w:r>
        <w:t></w:t>
      </w:r>
      <w:r>
        <w:rPr>
          <w:rFonts w:hint="eastAsia"/>
        </w:rPr>
        <w:t>методу</w:t>
      </w:r>
      <w:r>
        <w:t></w:t>
      </w:r>
      <w:r>
        <w:t></w:t>
      </w:r>
      <w:r>
        <w:rPr>
          <w:rFonts w:hint="eastAsia"/>
        </w:rPr>
        <w:t>у</w:t>
      </w:r>
      <w:r>
        <w:t></w:t>
      </w:r>
      <w:r>
        <w:t></w:t>
      </w:r>
      <w:r>
        <w:t></w:t>
      </w:r>
      <w:r>
        <w:t></w:t>
      </w:r>
      <w:r>
        <w:t></w:t>
      </w:r>
      <w:r>
        <w:t></w:t>
      </w:r>
      <w:r>
        <w:t></w:t>
      </w:r>
    </w:p>
    <w:p w:rsidR="006C23C8" w:rsidRDefault="006C23C8" w:rsidP="006C23C8">
      <w:r>
        <w:rPr>
          <w:rFonts w:hint="eastAsia"/>
        </w:rPr>
        <w:t>узагальнення</w:t>
      </w:r>
      <w:r>
        <w:t></w:t>
      </w:r>
      <w:r>
        <w:rPr>
          <w:rFonts w:hint="eastAsia"/>
        </w:rPr>
        <w:t>результатів</w:t>
      </w:r>
      <w:r>
        <w:t></w:t>
      </w:r>
      <w:r>
        <w:rPr>
          <w:rFonts w:hint="eastAsia"/>
        </w:rPr>
        <w:t>форсованих</w:t>
      </w:r>
      <w:r>
        <w:t></w:t>
      </w:r>
      <w:r>
        <w:rPr>
          <w:rFonts w:hint="eastAsia"/>
        </w:rPr>
        <w:t>випробувань</w:t>
      </w:r>
      <w:r>
        <w:t></w:t>
      </w:r>
      <w:r>
        <w:rPr>
          <w:rFonts w:hint="eastAsia"/>
        </w:rPr>
        <w:t>радіоелектронних</w:t>
      </w:r>
    </w:p>
    <w:p w:rsidR="006C23C8" w:rsidRDefault="006C23C8" w:rsidP="006C23C8">
      <w:r>
        <w:rPr>
          <w:rFonts w:hint="eastAsia"/>
        </w:rPr>
        <w:t>компонентів</w:t>
      </w:r>
      <w:r>
        <w:t></w:t>
      </w:r>
      <w:r>
        <w:t></w:t>
      </w:r>
      <w:r>
        <w:rPr>
          <w:rFonts w:hint="eastAsia"/>
        </w:rPr>
        <w:t>у</w:t>
      </w:r>
      <w:r>
        <w:t></w:t>
      </w:r>
      <w:r>
        <w:t></w:t>
      </w:r>
      <w:r>
        <w:t></w:t>
      </w:r>
      <w:r>
        <w:t></w:t>
      </w:r>
      <w:r>
        <w:t></w:t>
      </w:r>
      <w:r>
        <w:t></w:t>
      </w:r>
      <w:r>
        <w:t></w:t>
      </w:r>
      <w:r>
        <w:t></w:t>
      </w:r>
      <w:r>
        <w:rPr>
          <w:rFonts w:hint="eastAsia"/>
        </w:rPr>
        <w:t>використання</w:t>
      </w:r>
      <w:r>
        <w:t></w:t>
      </w:r>
      <w:r>
        <w:rPr>
          <w:rFonts w:hint="eastAsia"/>
        </w:rPr>
        <w:t>універсального</w:t>
      </w:r>
      <w:r>
        <w:t></w:t>
      </w:r>
      <w:r>
        <w:rPr>
          <w:rFonts w:hint="eastAsia"/>
        </w:rPr>
        <w:t>ремонтного</w:t>
      </w:r>
      <w:r>
        <w:t></w:t>
      </w:r>
      <w:r>
        <w:rPr>
          <w:rFonts w:hint="eastAsia"/>
        </w:rPr>
        <w:t>модуля</w:t>
      </w:r>
      <w:r>
        <w:t></w:t>
      </w:r>
      <w:r>
        <w:rPr>
          <w:rFonts w:hint="eastAsia"/>
        </w:rPr>
        <w:t>для</w:t>
      </w:r>
    </w:p>
    <w:p w:rsidR="006C23C8" w:rsidRDefault="006C23C8" w:rsidP="006C23C8">
      <w:r>
        <w:rPr>
          <w:rFonts w:hint="eastAsia"/>
        </w:rPr>
        <w:t>діагностування</w:t>
      </w:r>
      <w:r>
        <w:t></w:t>
      </w:r>
      <w:r>
        <w:rPr>
          <w:rFonts w:hint="eastAsia"/>
        </w:rPr>
        <w:t>цифрових</w:t>
      </w:r>
      <w:r>
        <w:t></w:t>
      </w:r>
      <w:r>
        <w:rPr>
          <w:rFonts w:hint="eastAsia"/>
        </w:rPr>
        <w:t>типових</w:t>
      </w:r>
      <w:r>
        <w:t></w:t>
      </w:r>
      <w:r>
        <w:rPr>
          <w:rFonts w:hint="eastAsia"/>
        </w:rPr>
        <w:t>елементів</w:t>
      </w:r>
      <w:r>
        <w:t></w:t>
      </w:r>
      <w:r>
        <w:rPr>
          <w:rFonts w:hint="eastAsia"/>
        </w:rPr>
        <w:t>заміни</w:t>
      </w:r>
      <w:r>
        <w:t></w:t>
      </w:r>
      <w:r>
        <w:rPr>
          <w:rFonts w:hint="eastAsia"/>
        </w:rPr>
        <w:t>за</w:t>
      </w:r>
      <w:r>
        <w:t></w:t>
      </w:r>
      <w:r>
        <w:rPr>
          <w:rFonts w:hint="eastAsia"/>
        </w:rPr>
        <w:t>допомогою</w:t>
      </w:r>
    </w:p>
    <w:p w:rsidR="006C23C8" w:rsidRDefault="006C23C8" w:rsidP="006C23C8">
      <w:r>
        <w:rPr>
          <w:rFonts w:hint="eastAsia"/>
        </w:rPr>
        <w:t>електромагнітного</w:t>
      </w:r>
      <w:r>
        <w:t></w:t>
      </w:r>
      <w:r>
        <w:rPr>
          <w:rFonts w:hint="eastAsia"/>
        </w:rPr>
        <w:t>методу</w:t>
      </w:r>
      <w:r>
        <w:t></w:t>
      </w:r>
      <w:r>
        <w:rPr>
          <w:rFonts w:hint="eastAsia"/>
        </w:rPr>
        <w:t>на</w:t>
      </w:r>
      <w:r>
        <w:t></w:t>
      </w:r>
      <w:r>
        <w:rPr>
          <w:rFonts w:hint="eastAsia"/>
        </w:rPr>
        <w:t>рівні</w:t>
      </w:r>
      <w:r>
        <w:t></w:t>
      </w:r>
      <w:r>
        <w:rPr>
          <w:rFonts w:hint="eastAsia"/>
        </w:rPr>
        <w:t>експлуатації</w:t>
      </w:r>
      <w:r>
        <w:t></w:t>
      </w:r>
      <w:r>
        <w:rPr>
          <w:rFonts w:hint="eastAsia"/>
        </w:rPr>
        <w:t>об’єкта</w:t>
      </w:r>
      <w:r>
        <w:t></w:t>
      </w:r>
    </w:p>
    <w:p w:rsidR="006C23C8" w:rsidRDefault="006C23C8" w:rsidP="006C23C8">
      <w:r>
        <w:rPr>
          <w:rFonts w:hint="eastAsia"/>
        </w:rPr>
        <w:t>Усі</w:t>
      </w:r>
      <w:r>
        <w:t></w:t>
      </w:r>
      <w:r>
        <w:rPr>
          <w:rFonts w:hint="eastAsia"/>
        </w:rPr>
        <w:t>результати</w:t>
      </w:r>
      <w:r>
        <w:t></w:t>
      </w:r>
      <w:r>
        <w:t></w:t>
      </w:r>
      <w:r>
        <w:rPr>
          <w:rFonts w:hint="eastAsia"/>
        </w:rPr>
        <w:t>що</w:t>
      </w:r>
      <w:r>
        <w:t></w:t>
      </w:r>
      <w:r>
        <w:rPr>
          <w:rFonts w:hint="eastAsia"/>
        </w:rPr>
        <w:t>складають</w:t>
      </w:r>
      <w:r>
        <w:t></w:t>
      </w:r>
      <w:r>
        <w:rPr>
          <w:rFonts w:hint="eastAsia"/>
        </w:rPr>
        <w:t>наукову</w:t>
      </w:r>
      <w:r>
        <w:t></w:t>
      </w:r>
      <w:r>
        <w:rPr>
          <w:rFonts w:hint="eastAsia"/>
        </w:rPr>
        <w:t>і</w:t>
      </w:r>
      <w:r>
        <w:t></w:t>
      </w:r>
      <w:r>
        <w:rPr>
          <w:rFonts w:hint="eastAsia"/>
        </w:rPr>
        <w:t>практичну</w:t>
      </w:r>
      <w:r>
        <w:t></w:t>
      </w:r>
      <w:r>
        <w:rPr>
          <w:rFonts w:hint="eastAsia"/>
        </w:rPr>
        <w:t>значущість</w:t>
      </w:r>
    </w:p>
    <w:p w:rsidR="006C23C8" w:rsidRDefault="006C23C8" w:rsidP="006C23C8">
      <w:r>
        <w:rPr>
          <w:rFonts w:hint="eastAsia"/>
        </w:rPr>
        <w:t>дисертаційної</w:t>
      </w:r>
      <w:r>
        <w:t></w:t>
      </w:r>
      <w:r>
        <w:rPr>
          <w:rFonts w:hint="eastAsia"/>
        </w:rPr>
        <w:t>роботи</w:t>
      </w:r>
      <w:r>
        <w:t></w:t>
      </w:r>
      <w:r>
        <w:t></w:t>
      </w:r>
      <w:r>
        <w:rPr>
          <w:rFonts w:hint="eastAsia"/>
        </w:rPr>
        <w:t>отримані</w:t>
      </w:r>
      <w:r>
        <w:t></w:t>
      </w:r>
      <w:r>
        <w:rPr>
          <w:rFonts w:hint="eastAsia"/>
        </w:rPr>
        <w:t>здобувачем</w:t>
      </w:r>
      <w:r>
        <w:t></w:t>
      </w:r>
      <w:r>
        <w:rPr>
          <w:rFonts w:hint="eastAsia"/>
        </w:rPr>
        <w:t>особисто</w:t>
      </w:r>
      <w:r>
        <w:t></w:t>
      </w:r>
      <w:r>
        <w:t></w:t>
      </w:r>
      <w:r>
        <w:rPr>
          <w:rFonts w:hint="eastAsia"/>
        </w:rPr>
        <w:t>статті</w:t>
      </w:r>
      <w:r>
        <w:t></w:t>
      </w:r>
      <w:r>
        <w:rPr>
          <w:rFonts w:hint="eastAsia"/>
        </w:rPr>
        <w:t>без</w:t>
      </w:r>
      <w:r>
        <w:t></w:t>
      </w:r>
      <w:r>
        <w:rPr>
          <w:rFonts w:hint="eastAsia"/>
        </w:rPr>
        <w:t>співавторів</w:t>
      </w:r>
    </w:p>
    <w:p w:rsidR="006C23C8" w:rsidRDefault="006C23C8" w:rsidP="006C23C8">
      <w:r>
        <w:rPr>
          <w:rFonts w:hint="eastAsia"/>
        </w:rPr>
        <w:t>виконані</w:t>
      </w:r>
      <w:r>
        <w:t></w:t>
      </w:r>
      <w:r>
        <w:rPr>
          <w:rFonts w:hint="eastAsia"/>
        </w:rPr>
        <w:t>самостійно</w:t>
      </w:r>
      <w:r>
        <w:t></w:t>
      </w:r>
    </w:p>
    <w:p w:rsidR="006C23C8" w:rsidRDefault="006C23C8" w:rsidP="006C23C8">
      <w:r>
        <w:rPr>
          <w:rFonts w:hint="eastAsia"/>
        </w:rPr>
        <w:t>Апробація</w:t>
      </w:r>
      <w:r>
        <w:t></w:t>
      </w:r>
      <w:r>
        <w:rPr>
          <w:rFonts w:hint="eastAsia"/>
        </w:rPr>
        <w:t>результатів</w:t>
      </w:r>
      <w:r>
        <w:t></w:t>
      </w:r>
      <w:r>
        <w:rPr>
          <w:rFonts w:hint="eastAsia"/>
        </w:rPr>
        <w:t>дисертації</w:t>
      </w:r>
      <w:r>
        <w:t></w:t>
      </w:r>
      <w:r>
        <w:t></w:t>
      </w:r>
      <w:r>
        <w:rPr>
          <w:rFonts w:hint="eastAsia"/>
        </w:rPr>
        <w:t>Основні</w:t>
      </w:r>
      <w:r>
        <w:t></w:t>
      </w:r>
      <w:r>
        <w:rPr>
          <w:rFonts w:hint="eastAsia"/>
        </w:rPr>
        <w:t>результати</w:t>
      </w:r>
      <w:r>
        <w:t></w:t>
      </w:r>
      <w:r>
        <w:rPr>
          <w:rFonts w:hint="eastAsia"/>
        </w:rPr>
        <w:t>досліджень</w:t>
      </w:r>
    </w:p>
    <w:p w:rsidR="006C23C8" w:rsidRDefault="006C23C8" w:rsidP="006C23C8">
      <w:r>
        <w:rPr>
          <w:rFonts w:hint="eastAsia"/>
        </w:rPr>
        <w:t>доповідались</w:t>
      </w:r>
      <w:r>
        <w:t></w:t>
      </w:r>
      <w:r>
        <w:rPr>
          <w:rFonts w:hint="eastAsia"/>
        </w:rPr>
        <w:t>і</w:t>
      </w:r>
      <w:r>
        <w:t></w:t>
      </w:r>
      <w:r>
        <w:rPr>
          <w:rFonts w:hint="eastAsia"/>
        </w:rPr>
        <w:t>обговорювались</w:t>
      </w:r>
      <w:r>
        <w:t></w:t>
      </w:r>
      <w:r>
        <w:rPr>
          <w:rFonts w:hint="eastAsia"/>
        </w:rPr>
        <w:t>на</w:t>
      </w:r>
      <w:r>
        <w:t></w:t>
      </w:r>
      <w:r>
        <w:rPr>
          <w:rFonts w:hint="eastAsia"/>
        </w:rPr>
        <w:t>воєнно</w:t>
      </w:r>
      <w:r>
        <w:t></w:t>
      </w:r>
      <w:r>
        <w:rPr>
          <w:rFonts w:hint="eastAsia"/>
        </w:rPr>
        <w:t>наукових</w:t>
      </w:r>
      <w:r>
        <w:t></w:t>
      </w:r>
      <w:r>
        <w:t></w:t>
      </w:r>
      <w:r>
        <w:rPr>
          <w:rFonts w:hint="eastAsia"/>
        </w:rPr>
        <w:t>науково</w:t>
      </w:r>
      <w:r>
        <w:t></w:t>
      </w:r>
      <w:r>
        <w:rPr>
          <w:rFonts w:hint="eastAsia"/>
        </w:rPr>
        <w:t>технічних</w:t>
      </w:r>
      <w:r>
        <w:t></w:t>
      </w:r>
    </w:p>
    <w:p w:rsidR="006C23C8" w:rsidRDefault="006C23C8" w:rsidP="006C23C8">
      <w:r>
        <w:rPr>
          <w:rFonts w:hint="eastAsia"/>
        </w:rPr>
        <w:t>науково</w:t>
      </w:r>
      <w:r>
        <w:t></w:t>
      </w:r>
      <w:r>
        <w:rPr>
          <w:rFonts w:hint="eastAsia"/>
        </w:rPr>
        <w:t>практичних</w:t>
      </w:r>
      <w:r>
        <w:t></w:t>
      </w:r>
      <w:r>
        <w:rPr>
          <w:rFonts w:hint="eastAsia"/>
        </w:rPr>
        <w:t>конференціях</w:t>
      </w:r>
      <w:r>
        <w:t></w:t>
      </w:r>
      <w:r>
        <w:rPr>
          <w:rFonts w:hint="eastAsia"/>
        </w:rPr>
        <w:t>і</w:t>
      </w:r>
      <w:r>
        <w:t></w:t>
      </w:r>
      <w:r>
        <w:rPr>
          <w:rFonts w:hint="eastAsia"/>
        </w:rPr>
        <w:t>семінарах</w:t>
      </w:r>
      <w:r>
        <w:t></w:t>
      </w:r>
      <w:r>
        <w:t></w:t>
      </w:r>
      <w:r>
        <w:t></w:t>
      </w:r>
      <w:r>
        <w:t></w:t>
      </w:r>
      <w:r>
        <w:t></w:t>
      </w:r>
      <w:r>
        <w:t></w:t>
      </w:r>
      <w:r>
        <w:t></w:t>
      </w:r>
      <w:r>
        <w:t></w:t>
      </w:r>
      <w:r>
        <w:t></w:t>
      </w:r>
      <w:r>
        <w:t></w:t>
      </w:r>
      <w:r>
        <w:t></w:t>
      </w:r>
      <w:r>
        <w:rPr>
          <w:rFonts w:hint="eastAsia"/>
        </w:rPr>
        <w:t>ІІІ</w:t>
      </w:r>
      <w:r>
        <w:t></w:t>
      </w:r>
      <w:r>
        <w:t></w:t>
      </w:r>
      <w:r>
        <w:rPr>
          <w:rFonts w:hint="eastAsia"/>
        </w:rPr>
        <w:t>ХІ</w:t>
      </w:r>
      <w:r>
        <w:t></w:t>
      </w:r>
      <w:r>
        <w:t></w:t>
      </w:r>
      <w:r>
        <w:rPr>
          <w:rFonts w:hint="eastAsia"/>
        </w:rPr>
        <w:t>ХІІ</w:t>
      </w:r>
      <w:r>
        <w:t></w:t>
      </w:r>
      <w:r>
        <w:t></w:t>
      </w:r>
      <w:r>
        <w:rPr>
          <w:rFonts w:hint="eastAsia"/>
        </w:rPr>
        <w:t>ХІІІ</w:t>
      </w:r>
      <w:r>
        <w:t></w:t>
      </w:r>
    </w:p>
    <w:p w:rsidR="006C23C8" w:rsidRDefault="006C23C8" w:rsidP="006C23C8">
      <w:r>
        <w:rPr>
          <w:rFonts w:hint="eastAsia"/>
        </w:rPr>
        <w:t>ХІ</w:t>
      </w:r>
      <w:r>
        <w:t></w:t>
      </w:r>
      <w:r>
        <w:t></w:t>
      </w:r>
      <w:r>
        <w:t></w:t>
      </w:r>
      <w:r>
        <w:rPr>
          <w:rFonts w:hint="eastAsia"/>
        </w:rPr>
        <w:t>Х</w:t>
      </w:r>
      <w:r>
        <w:t></w:t>
      </w:r>
      <w:r>
        <w:t></w:t>
      </w:r>
      <w:r>
        <w:t></w:t>
      </w:r>
      <w:r>
        <w:rPr>
          <w:rFonts w:hint="eastAsia"/>
        </w:rPr>
        <w:t>Х</w:t>
      </w:r>
      <w:r>
        <w:t></w:t>
      </w:r>
      <w:r>
        <w:rPr>
          <w:rFonts w:hint="eastAsia"/>
        </w:rPr>
        <w:t>І</w:t>
      </w:r>
      <w:r>
        <w:t></w:t>
      </w:r>
      <w:r>
        <w:rPr>
          <w:rFonts w:hint="eastAsia"/>
        </w:rPr>
        <w:t>міжнародних</w:t>
      </w:r>
      <w:r>
        <w:t></w:t>
      </w:r>
      <w:r>
        <w:rPr>
          <w:rFonts w:hint="eastAsia"/>
        </w:rPr>
        <w:t>наук</w:t>
      </w:r>
      <w:r>
        <w:t></w:t>
      </w:r>
      <w:r>
        <w:t></w:t>
      </w:r>
      <w:r>
        <w:rPr>
          <w:rFonts w:hint="eastAsia"/>
        </w:rPr>
        <w:t>практ</w:t>
      </w:r>
      <w:r>
        <w:t></w:t>
      </w:r>
      <w:r>
        <w:t></w:t>
      </w:r>
      <w:r>
        <w:rPr>
          <w:rFonts w:hint="eastAsia"/>
        </w:rPr>
        <w:t>конференціях</w:t>
      </w:r>
      <w:r>
        <w:t></w:t>
      </w:r>
      <w:r>
        <w:rPr>
          <w:rFonts w:hint="eastAsia"/>
        </w:rPr>
        <w:t>“Військова</w:t>
      </w:r>
      <w:r>
        <w:t></w:t>
      </w:r>
      <w:r>
        <w:rPr>
          <w:rFonts w:hint="eastAsia"/>
        </w:rPr>
        <w:t>освіта</w:t>
      </w:r>
      <w:r>
        <w:t></w:t>
      </w:r>
      <w:r>
        <w:rPr>
          <w:rFonts w:hint="eastAsia"/>
        </w:rPr>
        <w:t>і</w:t>
      </w:r>
    </w:p>
    <w:p w:rsidR="006C23C8" w:rsidRDefault="006C23C8" w:rsidP="006C23C8">
      <w:r>
        <w:rPr>
          <w:rFonts w:hint="eastAsia"/>
        </w:rPr>
        <w:t>наука</w:t>
      </w:r>
      <w:r>
        <w:t></w:t>
      </w:r>
      <w:r>
        <w:t></w:t>
      </w:r>
      <w:r>
        <w:rPr>
          <w:rFonts w:hint="eastAsia"/>
        </w:rPr>
        <w:t>сьогодення</w:t>
      </w:r>
      <w:r>
        <w:t></w:t>
      </w:r>
      <w:r>
        <w:rPr>
          <w:rFonts w:hint="eastAsia"/>
        </w:rPr>
        <w:t>та</w:t>
      </w:r>
      <w:r>
        <w:t></w:t>
      </w:r>
      <w:r>
        <w:rPr>
          <w:rFonts w:hint="eastAsia"/>
        </w:rPr>
        <w:t>майбутнє”</w:t>
      </w:r>
      <w:r>
        <w:t></w:t>
      </w:r>
      <w:r>
        <w:t></w:t>
      </w:r>
      <w:r>
        <w:rPr>
          <w:rFonts w:hint="eastAsia"/>
        </w:rPr>
        <w:t>м</w:t>
      </w:r>
      <w:r>
        <w:t></w:t>
      </w:r>
      <w:r>
        <w:t></w:t>
      </w:r>
      <w:r>
        <w:rPr>
          <w:rFonts w:hint="eastAsia"/>
        </w:rPr>
        <w:t>Київ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C23C8" w:rsidRDefault="006C23C8" w:rsidP="006C23C8">
      <w:r>
        <w:t></w:t>
      </w:r>
      <w:r>
        <w:t></w:t>
      </w:r>
      <w:r>
        <w:t></w:t>
      </w:r>
      <w:r>
        <w:t></w:t>
      </w:r>
      <w:r>
        <w:t></w:t>
      </w:r>
      <w:r>
        <w:t></w:t>
      </w:r>
      <w:r>
        <w:t></w:t>
      </w:r>
      <w:r>
        <w:t></w:t>
      </w:r>
      <w:r>
        <w:t></w:t>
      </w:r>
      <w:r>
        <w:t></w:t>
      </w:r>
      <w:r>
        <w:t></w:t>
      </w:r>
      <w:r>
        <w:t></w:t>
      </w:r>
      <w:r>
        <w:t></w:t>
      </w:r>
      <w:r>
        <w:rPr>
          <w:rFonts w:hint="eastAsia"/>
        </w:rPr>
        <w:t>Науково</w:t>
      </w:r>
      <w:r>
        <w:t></w:t>
      </w:r>
      <w:r>
        <w:rPr>
          <w:rFonts w:hint="eastAsia"/>
        </w:rPr>
        <w:t>практичному</w:t>
      </w:r>
      <w:r>
        <w:t></w:t>
      </w:r>
      <w:r>
        <w:rPr>
          <w:rFonts w:hint="eastAsia"/>
        </w:rPr>
        <w:t>семінарі</w:t>
      </w:r>
      <w:r>
        <w:t></w:t>
      </w:r>
      <w:r>
        <w:rPr>
          <w:rFonts w:hint="eastAsia"/>
        </w:rPr>
        <w:t>“Інформаційні</w:t>
      </w:r>
      <w:r>
        <w:t></w:t>
      </w:r>
      <w:r>
        <w:rPr>
          <w:rFonts w:hint="eastAsia"/>
        </w:rPr>
        <w:t>технології</w:t>
      </w:r>
      <w:r>
        <w:t></w:t>
      </w:r>
      <w:r>
        <w:rPr>
          <w:rFonts w:hint="eastAsia"/>
        </w:rPr>
        <w:t>у</w:t>
      </w:r>
    </w:p>
    <w:p w:rsidR="006C23C8" w:rsidRDefault="006C23C8" w:rsidP="006C23C8">
      <w:r>
        <w:rPr>
          <w:rFonts w:hint="eastAsia"/>
        </w:rPr>
        <w:t>військовій</w:t>
      </w:r>
      <w:r>
        <w:t></w:t>
      </w:r>
      <w:r>
        <w:rPr>
          <w:rFonts w:hint="eastAsia"/>
        </w:rPr>
        <w:t>сфері</w:t>
      </w:r>
      <w:r>
        <w:t></w:t>
      </w:r>
      <w:r>
        <w:t></w:t>
      </w:r>
      <w:r>
        <w:rPr>
          <w:rFonts w:hint="eastAsia"/>
        </w:rPr>
        <w:t>матеріали</w:t>
      </w:r>
      <w:r>
        <w:t></w:t>
      </w:r>
      <w:r>
        <w:rPr>
          <w:rFonts w:hint="eastAsia"/>
        </w:rPr>
        <w:t>науково</w:t>
      </w:r>
      <w:r>
        <w:t></w:t>
      </w:r>
      <w:r>
        <w:t></w:t>
      </w:r>
      <w:r>
        <w:rPr>
          <w:rFonts w:hint="eastAsia"/>
        </w:rPr>
        <w:t>практичного</w:t>
      </w:r>
      <w:r>
        <w:t></w:t>
      </w:r>
      <w:r>
        <w:rPr>
          <w:rFonts w:hint="eastAsia"/>
        </w:rPr>
        <w:t>семінару”</w:t>
      </w:r>
      <w:r>
        <w:t></w:t>
      </w:r>
      <w:r>
        <w:t></w:t>
      </w:r>
      <w:r>
        <w:t></w:t>
      </w:r>
      <w:r>
        <w:rPr>
          <w:rFonts w:hint="eastAsia"/>
        </w:rPr>
        <w:t>м</w:t>
      </w:r>
      <w:r>
        <w:t></w:t>
      </w:r>
      <w:r>
        <w:t></w:t>
      </w:r>
      <w:r>
        <w:rPr>
          <w:rFonts w:hint="eastAsia"/>
        </w:rPr>
        <w:t>Київ</w:t>
      </w:r>
      <w:r>
        <w:t></w:t>
      </w:r>
      <w:r>
        <w:t></w:t>
      </w:r>
      <w:r>
        <w:t></w:t>
      </w:r>
      <w:r>
        <w:t></w:t>
      </w:r>
      <w:r>
        <w:t></w:t>
      </w:r>
      <w:r>
        <w:t></w:t>
      </w:r>
      <w:r>
        <w:t></w:t>
      </w:r>
      <w:r>
        <w:t></w:t>
      </w:r>
    </w:p>
    <w:p w:rsidR="006C23C8" w:rsidRDefault="006C23C8" w:rsidP="006C23C8">
      <w:r>
        <w:t></w:t>
      </w:r>
      <w:r>
        <w:t></w:t>
      </w:r>
      <w:r>
        <w:t></w:t>
      </w:r>
      <w:r>
        <w:rPr>
          <w:rFonts w:hint="eastAsia"/>
        </w:rPr>
        <w:t>наук</w:t>
      </w:r>
      <w:r>
        <w:t></w:t>
      </w:r>
      <w:r>
        <w:t></w:t>
      </w:r>
      <w:r>
        <w:rPr>
          <w:rFonts w:hint="eastAsia"/>
        </w:rPr>
        <w:t>Конференції</w:t>
      </w:r>
      <w:r>
        <w:t></w:t>
      </w:r>
      <w:r>
        <w:rPr>
          <w:rFonts w:hint="eastAsia"/>
        </w:rPr>
        <w:t>“Новітні</w:t>
      </w:r>
      <w:r>
        <w:t></w:t>
      </w:r>
      <w:r>
        <w:rPr>
          <w:rFonts w:hint="eastAsia"/>
        </w:rPr>
        <w:t>технології</w:t>
      </w:r>
      <w:r>
        <w:t></w:t>
      </w:r>
      <w:r>
        <w:rPr>
          <w:rFonts w:hint="eastAsia"/>
        </w:rPr>
        <w:t>–</w:t>
      </w:r>
      <w:r>
        <w:t></w:t>
      </w:r>
      <w:r>
        <w:rPr>
          <w:rFonts w:hint="eastAsia"/>
        </w:rPr>
        <w:t>для</w:t>
      </w:r>
      <w:r>
        <w:t></w:t>
      </w:r>
      <w:r>
        <w:rPr>
          <w:rFonts w:hint="eastAsia"/>
        </w:rPr>
        <w:t>захисту</w:t>
      </w:r>
      <w:r>
        <w:t></w:t>
      </w:r>
      <w:r>
        <w:rPr>
          <w:rFonts w:hint="eastAsia"/>
        </w:rPr>
        <w:t>повітряного</w:t>
      </w:r>
    </w:p>
    <w:p w:rsidR="006C23C8" w:rsidRDefault="006C23C8" w:rsidP="006C23C8">
      <w:r>
        <w:rPr>
          <w:rFonts w:hint="eastAsia"/>
        </w:rPr>
        <w:t>простору”</w:t>
      </w:r>
      <w:r>
        <w:t></w:t>
      </w:r>
      <w:r>
        <w:rPr>
          <w:rFonts w:hint="eastAsia"/>
        </w:rPr>
        <w:t>Харківського</w:t>
      </w:r>
      <w:r>
        <w:t></w:t>
      </w:r>
      <w:r>
        <w:rPr>
          <w:rFonts w:hint="eastAsia"/>
        </w:rPr>
        <w:t>університету</w:t>
      </w:r>
      <w:r>
        <w:t></w:t>
      </w:r>
      <w:r>
        <w:rPr>
          <w:rFonts w:hint="eastAsia"/>
        </w:rPr>
        <w:t>Повітряних</w:t>
      </w:r>
      <w:r>
        <w:t></w:t>
      </w:r>
      <w:r>
        <w:rPr>
          <w:rFonts w:hint="eastAsia"/>
        </w:rPr>
        <w:t>Сил</w:t>
      </w:r>
      <w:r>
        <w:t></w:t>
      </w:r>
      <w:r>
        <w:rPr>
          <w:rFonts w:hint="eastAsia"/>
        </w:rPr>
        <w:t>імені</w:t>
      </w:r>
      <w:r>
        <w:t></w:t>
      </w:r>
      <w:r>
        <w:rPr>
          <w:rFonts w:hint="eastAsia"/>
        </w:rPr>
        <w:t>І</w:t>
      </w:r>
      <w:r>
        <w:t></w:t>
      </w:r>
      <w:r>
        <w:t></w:t>
      </w:r>
      <w:r>
        <w:rPr>
          <w:rFonts w:hint="eastAsia"/>
        </w:rPr>
        <w:t>Кожедуба</w:t>
      </w:r>
      <w:r>
        <w:t></w:t>
      </w:r>
      <w:r>
        <w:t></w:t>
      </w:r>
      <w:r>
        <w:t></w:t>
      </w:r>
      <w:r>
        <w:rPr>
          <w:rFonts w:hint="eastAsia"/>
        </w:rPr>
        <w:t>м</w:t>
      </w:r>
      <w:r>
        <w:t></w:t>
      </w:r>
    </w:p>
    <w:p w:rsidR="006C23C8" w:rsidRDefault="006C23C8" w:rsidP="006C23C8">
      <w:r>
        <w:rPr>
          <w:rFonts w:hint="eastAsia"/>
        </w:rPr>
        <w:t>Харків</w:t>
      </w:r>
      <w:r>
        <w:t></w:t>
      </w:r>
      <w:r>
        <w:t></w:t>
      </w:r>
      <w:r>
        <w:t></w:t>
      </w:r>
      <w:r>
        <w:t></w:t>
      </w:r>
      <w:r>
        <w:t></w:t>
      </w:r>
      <w:r>
        <w:t></w:t>
      </w:r>
      <w:r>
        <w:t></w:t>
      </w:r>
      <w:r>
        <w:t></w:t>
      </w:r>
      <w:r>
        <w:t></w:t>
      </w:r>
      <w:r>
        <w:rPr>
          <w:rFonts w:hint="eastAsia"/>
        </w:rPr>
        <w:t>Всеукраїнській</w:t>
      </w:r>
      <w:r>
        <w:t></w:t>
      </w:r>
      <w:r>
        <w:rPr>
          <w:rFonts w:hint="eastAsia"/>
        </w:rPr>
        <w:t>наук</w:t>
      </w:r>
      <w:r>
        <w:t></w:t>
      </w:r>
      <w:r>
        <w:t></w:t>
      </w:r>
      <w:r>
        <w:rPr>
          <w:rFonts w:hint="eastAsia"/>
        </w:rPr>
        <w:t>практ</w:t>
      </w:r>
      <w:r>
        <w:t></w:t>
      </w:r>
      <w:r>
        <w:t></w:t>
      </w:r>
      <w:r>
        <w:rPr>
          <w:rFonts w:hint="eastAsia"/>
        </w:rPr>
        <w:t>конференції</w:t>
      </w:r>
      <w:r>
        <w:t></w:t>
      </w:r>
      <w:r>
        <w:rPr>
          <w:rFonts w:hint="eastAsia"/>
        </w:rPr>
        <w:t>молодих</w:t>
      </w:r>
      <w:r>
        <w:t></w:t>
      </w:r>
      <w:r>
        <w:rPr>
          <w:rFonts w:hint="eastAsia"/>
        </w:rPr>
        <w:t>вчених</w:t>
      </w:r>
      <w:r>
        <w:t></w:t>
      </w:r>
    </w:p>
    <w:p w:rsidR="006C23C8" w:rsidRDefault="006C23C8" w:rsidP="006C23C8">
      <w:r>
        <w:rPr>
          <w:rFonts w:hint="eastAsia"/>
        </w:rPr>
        <w:t>ад’юнктів</w:t>
      </w:r>
      <w:r>
        <w:t></w:t>
      </w:r>
      <w:r>
        <w:t></w:t>
      </w:r>
      <w:r>
        <w:rPr>
          <w:rFonts w:hint="eastAsia"/>
        </w:rPr>
        <w:t>слухачів</w:t>
      </w:r>
      <w:r>
        <w:t></w:t>
      </w:r>
      <w:r>
        <w:t></w:t>
      </w:r>
      <w:r>
        <w:rPr>
          <w:rFonts w:hint="eastAsia"/>
        </w:rPr>
        <w:t>курсантів</w:t>
      </w:r>
      <w:r>
        <w:t></w:t>
      </w:r>
      <w:r>
        <w:rPr>
          <w:rFonts w:hint="eastAsia"/>
        </w:rPr>
        <w:t>і</w:t>
      </w:r>
      <w:r>
        <w:t></w:t>
      </w:r>
      <w:r>
        <w:rPr>
          <w:rFonts w:hint="eastAsia"/>
        </w:rPr>
        <w:t>студентів</w:t>
      </w:r>
      <w:r>
        <w:t></w:t>
      </w:r>
      <w:r>
        <w:rPr>
          <w:rFonts w:hint="eastAsia"/>
        </w:rPr>
        <w:t>“Сучасні</w:t>
      </w:r>
      <w:r>
        <w:t></w:t>
      </w:r>
      <w:r>
        <w:rPr>
          <w:rFonts w:hint="eastAsia"/>
        </w:rPr>
        <w:t>проблеми</w:t>
      </w:r>
      <w:r>
        <w:t></w:t>
      </w:r>
      <w:r>
        <w:rPr>
          <w:rFonts w:hint="eastAsia"/>
        </w:rPr>
        <w:t>розбудови</w:t>
      </w:r>
      <w:r>
        <w:t></w:t>
      </w:r>
    </w:p>
    <w:p w:rsidR="006C23C8" w:rsidRDefault="006C23C8" w:rsidP="006C23C8">
      <w:r>
        <w:t></w:t>
      </w:r>
      <w:r>
        <w:t></w:t>
      </w:r>
    </w:p>
    <w:p w:rsidR="006C23C8" w:rsidRDefault="006C23C8" w:rsidP="006C23C8">
      <w:r>
        <w:rPr>
          <w:rFonts w:hint="eastAsia"/>
        </w:rPr>
        <w:t>ЗСУ”</w:t>
      </w:r>
      <w:r>
        <w:t></w:t>
      </w:r>
      <w:r>
        <w:t></w:t>
      </w:r>
      <w:r>
        <w:t></w:t>
      </w:r>
      <w:r>
        <w:rPr>
          <w:rFonts w:hint="eastAsia"/>
        </w:rPr>
        <w:t>м</w:t>
      </w:r>
      <w:r>
        <w:t></w:t>
      </w:r>
      <w:r>
        <w:t></w:t>
      </w:r>
      <w:r>
        <w:rPr>
          <w:rFonts w:hint="eastAsia"/>
        </w:rPr>
        <w:t>Київ</w:t>
      </w:r>
      <w:r>
        <w:t></w:t>
      </w:r>
      <w:r>
        <w:t></w:t>
      </w:r>
      <w:r>
        <w:t></w:t>
      </w:r>
      <w:r>
        <w:t></w:t>
      </w:r>
      <w:r>
        <w:t></w:t>
      </w:r>
      <w:r>
        <w:t></w:t>
      </w:r>
      <w:r>
        <w:t></w:t>
      </w:r>
      <w:r>
        <w:t></w:t>
      </w:r>
      <w:r>
        <w:t></w:t>
      </w:r>
      <w:r>
        <w:rPr>
          <w:rFonts w:hint="eastAsia"/>
        </w:rPr>
        <w:t>Всеукраїнській</w:t>
      </w:r>
      <w:r>
        <w:t></w:t>
      </w:r>
      <w:r>
        <w:rPr>
          <w:rFonts w:hint="eastAsia"/>
        </w:rPr>
        <w:t>наук</w:t>
      </w:r>
      <w:r>
        <w:t></w:t>
      </w:r>
      <w:r>
        <w:t></w:t>
      </w:r>
      <w:r>
        <w:rPr>
          <w:rFonts w:hint="eastAsia"/>
        </w:rPr>
        <w:t>практ</w:t>
      </w:r>
      <w:r>
        <w:t></w:t>
      </w:r>
      <w:r>
        <w:t></w:t>
      </w:r>
      <w:r>
        <w:rPr>
          <w:rFonts w:hint="eastAsia"/>
        </w:rPr>
        <w:t>конференції</w:t>
      </w:r>
      <w:r>
        <w:t></w:t>
      </w:r>
      <w:r>
        <w:rPr>
          <w:rFonts w:hint="eastAsia"/>
        </w:rPr>
        <w:t>молодих</w:t>
      </w:r>
    </w:p>
    <w:p w:rsidR="006C23C8" w:rsidRDefault="006C23C8" w:rsidP="006C23C8">
      <w:r>
        <w:rPr>
          <w:rFonts w:hint="eastAsia"/>
        </w:rPr>
        <w:t>вчених</w:t>
      </w:r>
      <w:r>
        <w:t></w:t>
      </w:r>
      <w:r>
        <w:t></w:t>
      </w:r>
      <w:r>
        <w:rPr>
          <w:rFonts w:hint="eastAsia"/>
        </w:rPr>
        <w:t>ад‘юнктів</w:t>
      </w:r>
      <w:r>
        <w:t></w:t>
      </w:r>
      <w:r>
        <w:t></w:t>
      </w:r>
      <w:r>
        <w:rPr>
          <w:rFonts w:hint="eastAsia"/>
        </w:rPr>
        <w:t>слухачів</w:t>
      </w:r>
      <w:r>
        <w:t></w:t>
      </w:r>
      <w:r>
        <w:t></w:t>
      </w:r>
      <w:r>
        <w:rPr>
          <w:rFonts w:hint="eastAsia"/>
        </w:rPr>
        <w:t>курсантів</w:t>
      </w:r>
      <w:r>
        <w:t></w:t>
      </w:r>
      <w:r>
        <w:rPr>
          <w:rFonts w:hint="eastAsia"/>
        </w:rPr>
        <w:t>і</w:t>
      </w:r>
      <w:r>
        <w:t></w:t>
      </w:r>
      <w:r>
        <w:rPr>
          <w:rFonts w:hint="eastAsia"/>
        </w:rPr>
        <w:t>студентів</w:t>
      </w:r>
      <w:r>
        <w:t></w:t>
      </w:r>
      <w:r>
        <w:rPr>
          <w:rFonts w:hint="eastAsia"/>
        </w:rPr>
        <w:t>“Актуальні</w:t>
      </w:r>
      <w:r>
        <w:t></w:t>
      </w:r>
      <w:r>
        <w:rPr>
          <w:rFonts w:hint="eastAsia"/>
        </w:rPr>
        <w:t>завдання</w:t>
      </w:r>
    </w:p>
    <w:p w:rsidR="006C23C8" w:rsidRDefault="006C23C8" w:rsidP="006C23C8">
      <w:r>
        <w:rPr>
          <w:rFonts w:hint="eastAsia"/>
        </w:rPr>
        <w:t>гуманітарного</w:t>
      </w:r>
      <w:r>
        <w:t></w:t>
      </w:r>
      <w:r>
        <w:t></w:t>
      </w:r>
      <w:r>
        <w:rPr>
          <w:rFonts w:hint="eastAsia"/>
        </w:rPr>
        <w:t>фінансово</w:t>
      </w:r>
      <w:r>
        <w:t></w:t>
      </w:r>
      <w:r>
        <w:rPr>
          <w:rFonts w:hint="eastAsia"/>
        </w:rPr>
        <w:t>економічного</w:t>
      </w:r>
      <w:r>
        <w:t></w:t>
      </w:r>
      <w:r>
        <w:t></w:t>
      </w:r>
      <w:r>
        <w:rPr>
          <w:rFonts w:hint="eastAsia"/>
        </w:rPr>
        <w:t>правового</w:t>
      </w:r>
      <w:r>
        <w:t></w:t>
      </w:r>
      <w:r>
        <w:t></w:t>
      </w:r>
      <w:r>
        <w:rPr>
          <w:rFonts w:hint="eastAsia"/>
        </w:rPr>
        <w:t>матеріально</w:t>
      </w:r>
      <w:r>
        <w:t></w:t>
      </w:r>
      <w:r>
        <w:rPr>
          <w:rFonts w:hint="eastAsia"/>
        </w:rPr>
        <w:t>технічного</w:t>
      </w:r>
    </w:p>
    <w:p w:rsidR="006C23C8" w:rsidRDefault="006C23C8" w:rsidP="006C23C8">
      <w:r>
        <w:rPr>
          <w:rFonts w:hint="eastAsia"/>
        </w:rPr>
        <w:t>та</w:t>
      </w:r>
      <w:r>
        <w:t></w:t>
      </w:r>
      <w:r>
        <w:rPr>
          <w:rFonts w:hint="eastAsia"/>
        </w:rPr>
        <w:t>лінгвістичного</w:t>
      </w:r>
      <w:r>
        <w:t></w:t>
      </w:r>
      <w:r>
        <w:rPr>
          <w:rFonts w:hint="eastAsia"/>
        </w:rPr>
        <w:t>забезпечення</w:t>
      </w:r>
      <w:r>
        <w:t></w:t>
      </w:r>
      <w:r>
        <w:rPr>
          <w:rFonts w:hint="eastAsia"/>
        </w:rPr>
        <w:t>підрозділів</w:t>
      </w:r>
      <w:r>
        <w:t></w:t>
      </w:r>
      <w:r>
        <w:rPr>
          <w:rFonts w:hint="eastAsia"/>
        </w:rPr>
        <w:t>та</w:t>
      </w:r>
      <w:r>
        <w:t></w:t>
      </w:r>
      <w:r>
        <w:rPr>
          <w:rFonts w:hint="eastAsia"/>
        </w:rPr>
        <w:t>частин”</w:t>
      </w:r>
      <w:r>
        <w:t></w:t>
      </w:r>
      <w:r>
        <w:t></w:t>
      </w:r>
      <w:r>
        <w:t></w:t>
      </w:r>
      <w:r>
        <w:rPr>
          <w:rFonts w:hint="eastAsia"/>
        </w:rPr>
        <w:t>м</w:t>
      </w:r>
      <w:r>
        <w:t></w:t>
      </w:r>
      <w:r>
        <w:t></w:t>
      </w:r>
      <w:r>
        <w:rPr>
          <w:rFonts w:hint="eastAsia"/>
        </w:rPr>
        <w:t>Київ</w:t>
      </w:r>
      <w:r>
        <w:t></w:t>
      </w:r>
      <w:r>
        <w:t></w:t>
      </w:r>
      <w:r>
        <w:t></w:t>
      </w:r>
      <w:r>
        <w:t></w:t>
      </w:r>
      <w:r>
        <w:t></w:t>
      </w:r>
      <w:r>
        <w:t></w:t>
      </w:r>
      <w:r>
        <w:t></w:t>
      </w:r>
      <w:r>
        <w:t></w:t>
      </w:r>
    </w:p>
    <w:p w:rsidR="006C23C8" w:rsidRDefault="006C23C8" w:rsidP="006C23C8">
      <w:r>
        <w:rPr>
          <w:rFonts w:hint="eastAsia"/>
        </w:rPr>
        <w:t>Всеукраїнських</w:t>
      </w:r>
      <w:r>
        <w:t></w:t>
      </w:r>
      <w:r>
        <w:rPr>
          <w:rFonts w:hint="eastAsia"/>
        </w:rPr>
        <w:t>наук</w:t>
      </w:r>
      <w:r>
        <w:t></w:t>
      </w:r>
      <w:r>
        <w:t></w:t>
      </w:r>
      <w:r>
        <w:rPr>
          <w:rFonts w:hint="eastAsia"/>
        </w:rPr>
        <w:t>практ</w:t>
      </w:r>
      <w:r>
        <w:t></w:t>
      </w:r>
      <w:r>
        <w:t></w:t>
      </w:r>
      <w:r>
        <w:rPr>
          <w:rFonts w:hint="eastAsia"/>
        </w:rPr>
        <w:t>конференціях</w:t>
      </w:r>
      <w:r>
        <w:t></w:t>
      </w:r>
      <w:r>
        <w:rPr>
          <w:rFonts w:hint="eastAsia"/>
        </w:rPr>
        <w:t>“Молодіжна</w:t>
      </w:r>
      <w:r>
        <w:t></w:t>
      </w:r>
      <w:r>
        <w:rPr>
          <w:rFonts w:hint="eastAsia"/>
        </w:rPr>
        <w:t>військова</w:t>
      </w:r>
      <w:r>
        <w:t></w:t>
      </w:r>
      <w:r>
        <w:rPr>
          <w:rFonts w:hint="eastAsia"/>
        </w:rPr>
        <w:t>наука</w:t>
      </w:r>
      <w:r>
        <w:t></w:t>
      </w:r>
      <w:r>
        <w:rPr>
          <w:rFonts w:hint="eastAsia"/>
        </w:rPr>
        <w:t>у</w:t>
      </w:r>
    </w:p>
    <w:p w:rsidR="006C23C8" w:rsidRDefault="006C23C8" w:rsidP="006C23C8">
      <w:r>
        <w:rPr>
          <w:rFonts w:hint="eastAsia"/>
        </w:rPr>
        <w:t>КНУ</w:t>
      </w:r>
      <w:r>
        <w:t></w:t>
      </w:r>
      <w:r>
        <w:rPr>
          <w:rFonts w:hint="eastAsia"/>
        </w:rPr>
        <w:t>імені</w:t>
      </w:r>
      <w:r>
        <w:t></w:t>
      </w:r>
      <w:r>
        <w:rPr>
          <w:rFonts w:hint="eastAsia"/>
        </w:rPr>
        <w:t>Тараса</w:t>
      </w:r>
      <w:r>
        <w:t></w:t>
      </w:r>
      <w:r>
        <w:rPr>
          <w:rFonts w:hint="eastAsia"/>
        </w:rPr>
        <w:t>Шевченка”</w:t>
      </w:r>
      <w:r>
        <w:t></w:t>
      </w:r>
      <w:r>
        <w:t></w:t>
      </w:r>
      <w:r>
        <w:t></w:t>
      </w:r>
      <w:r>
        <w:rPr>
          <w:rFonts w:hint="eastAsia"/>
        </w:rPr>
        <w:t>м</w:t>
      </w:r>
      <w:r>
        <w:t></w:t>
      </w:r>
      <w:r>
        <w:t></w:t>
      </w:r>
      <w:r>
        <w:rPr>
          <w:rFonts w:hint="eastAsia"/>
        </w:rPr>
        <w:t>Київ</w:t>
      </w:r>
      <w:r>
        <w:t></w:t>
      </w:r>
      <w:r>
        <w:t></w:t>
      </w:r>
      <w:r>
        <w:t></w:t>
      </w:r>
      <w:r>
        <w:t></w:t>
      </w:r>
      <w:r>
        <w:t></w:t>
      </w:r>
      <w:r>
        <w:t></w:t>
      </w:r>
      <w:r>
        <w:t></w:t>
      </w:r>
      <w:r>
        <w:t></w:t>
      </w:r>
      <w:r>
        <w:t></w:t>
      </w:r>
      <w:r>
        <w:t></w:t>
      </w:r>
      <w:r>
        <w:t></w:t>
      </w:r>
      <w:r>
        <w:t></w:t>
      </w:r>
      <w:r>
        <w:t></w:t>
      </w:r>
      <w:r>
        <w:t></w:t>
      </w:r>
      <w:r>
        <w:t></w:t>
      </w:r>
      <w:r>
        <w:rPr>
          <w:rFonts w:hint="eastAsia"/>
        </w:rPr>
        <w:t>Наук</w:t>
      </w:r>
      <w:r>
        <w:t></w:t>
      </w:r>
      <w:r>
        <w:t></w:t>
      </w:r>
      <w:r>
        <w:rPr>
          <w:rFonts w:hint="eastAsia"/>
        </w:rPr>
        <w:t>практ</w:t>
      </w:r>
      <w:r>
        <w:t></w:t>
      </w:r>
      <w:r>
        <w:t></w:t>
      </w:r>
      <w:r>
        <w:rPr>
          <w:rFonts w:hint="eastAsia"/>
        </w:rPr>
        <w:t>конференції</w:t>
      </w:r>
    </w:p>
    <w:p w:rsidR="006C23C8" w:rsidRDefault="006C23C8" w:rsidP="006C23C8">
      <w:r>
        <w:rPr>
          <w:rFonts w:hint="eastAsia"/>
        </w:rPr>
        <w:t>“Застосування</w:t>
      </w:r>
      <w:r>
        <w:t></w:t>
      </w:r>
      <w:r>
        <w:rPr>
          <w:rFonts w:hint="eastAsia"/>
        </w:rPr>
        <w:t>Сухопутних</w:t>
      </w:r>
      <w:r>
        <w:t></w:t>
      </w:r>
      <w:r>
        <w:rPr>
          <w:rFonts w:hint="eastAsia"/>
        </w:rPr>
        <w:t>військ</w:t>
      </w:r>
      <w:r>
        <w:t></w:t>
      </w:r>
      <w:r>
        <w:rPr>
          <w:rFonts w:hint="eastAsia"/>
        </w:rPr>
        <w:t>Збройних</w:t>
      </w:r>
      <w:r>
        <w:t></w:t>
      </w:r>
      <w:r>
        <w:rPr>
          <w:rFonts w:hint="eastAsia"/>
        </w:rPr>
        <w:t>Сил</w:t>
      </w:r>
      <w:r>
        <w:t></w:t>
      </w:r>
      <w:r>
        <w:rPr>
          <w:rFonts w:hint="eastAsia"/>
        </w:rPr>
        <w:t>України</w:t>
      </w:r>
      <w:r>
        <w:t></w:t>
      </w:r>
      <w:r>
        <w:rPr>
          <w:rFonts w:hint="eastAsia"/>
        </w:rPr>
        <w:t>у</w:t>
      </w:r>
      <w:r>
        <w:t></w:t>
      </w:r>
      <w:r>
        <w:rPr>
          <w:rFonts w:hint="eastAsia"/>
        </w:rPr>
        <w:t>конфліктах</w:t>
      </w:r>
    </w:p>
    <w:p w:rsidR="006C23C8" w:rsidRDefault="006C23C8" w:rsidP="006C23C8">
      <w:r>
        <w:rPr>
          <w:rFonts w:hint="eastAsia"/>
        </w:rPr>
        <w:t>сучасності”</w:t>
      </w:r>
      <w:r>
        <w:t></w:t>
      </w:r>
      <w:r>
        <w:t></w:t>
      </w:r>
      <w:r>
        <w:t></w:t>
      </w:r>
      <w:r>
        <w:rPr>
          <w:rFonts w:hint="eastAsia"/>
        </w:rPr>
        <w:t>м</w:t>
      </w:r>
      <w:r>
        <w:t></w:t>
      </w:r>
      <w:r>
        <w:t></w:t>
      </w:r>
      <w:r>
        <w:rPr>
          <w:rFonts w:hint="eastAsia"/>
        </w:rPr>
        <w:t>Львів</w:t>
      </w:r>
      <w:r>
        <w:t></w:t>
      </w:r>
      <w:r>
        <w:t></w:t>
      </w:r>
      <w:r>
        <w:t></w:t>
      </w:r>
      <w:r>
        <w:t></w:t>
      </w:r>
      <w:r>
        <w:t></w:t>
      </w:r>
      <w:r>
        <w:t></w:t>
      </w:r>
      <w:r>
        <w:t></w:t>
      </w:r>
      <w:r>
        <w:t></w:t>
      </w:r>
      <w:r>
        <w:t></w:t>
      </w:r>
      <w:r>
        <w:rPr>
          <w:rFonts w:hint="eastAsia"/>
        </w:rPr>
        <w:t>Х</w:t>
      </w:r>
      <w:r>
        <w:t></w:t>
      </w:r>
      <w:r>
        <w:rPr>
          <w:rFonts w:hint="eastAsia"/>
        </w:rPr>
        <w:t>ІІ</w:t>
      </w:r>
      <w:r>
        <w:t></w:t>
      </w:r>
      <w:r>
        <w:rPr>
          <w:rFonts w:hint="eastAsia"/>
        </w:rPr>
        <w:t>Всеукраїнській</w:t>
      </w:r>
      <w:r>
        <w:t></w:t>
      </w:r>
      <w:r>
        <w:rPr>
          <w:rFonts w:hint="eastAsia"/>
        </w:rPr>
        <w:t>наук</w:t>
      </w:r>
      <w:r>
        <w:t></w:t>
      </w:r>
      <w:r>
        <w:t></w:t>
      </w:r>
      <w:r>
        <w:rPr>
          <w:rFonts w:hint="eastAsia"/>
        </w:rPr>
        <w:t>практ</w:t>
      </w:r>
      <w:r>
        <w:t></w:t>
      </w:r>
      <w:r>
        <w:t></w:t>
      </w:r>
      <w:r>
        <w:rPr>
          <w:rFonts w:hint="eastAsia"/>
        </w:rPr>
        <w:t>конференції</w:t>
      </w:r>
    </w:p>
    <w:p w:rsidR="006C23C8" w:rsidRDefault="006C23C8" w:rsidP="006C23C8">
      <w:r>
        <w:rPr>
          <w:rFonts w:hint="eastAsia"/>
        </w:rPr>
        <w:t>“Теорія</w:t>
      </w:r>
      <w:r>
        <w:t></w:t>
      </w:r>
      <w:r>
        <w:rPr>
          <w:rFonts w:hint="eastAsia"/>
        </w:rPr>
        <w:t>та</w:t>
      </w:r>
      <w:r>
        <w:t></w:t>
      </w:r>
      <w:r>
        <w:rPr>
          <w:rFonts w:hint="eastAsia"/>
        </w:rPr>
        <w:t>практика</w:t>
      </w:r>
      <w:r>
        <w:t></w:t>
      </w:r>
      <w:r>
        <w:rPr>
          <w:rFonts w:hint="eastAsia"/>
        </w:rPr>
        <w:t>створення</w:t>
      </w:r>
      <w:r>
        <w:t></w:t>
      </w:r>
      <w:r>
        <w:t></w:t>
      </w:r>
      <w:r>
        <w:rPr>
          <w:rFonts w:hint="eastAsia"/>
        </w:rPr>
        <w:t>розвитку</w:t>
      </w:r>
      <w:r>
        <w:t></w:t>
      </w:r>
      <w:r>
        <w:rPr>
          <w:rFonts w:hint="eastAsia"/>
        </w:rPr>
        <w:t>і</w:t>
      </w:r>
      <w:r>
        <w:t></w:t>
      </w:r>
      <w:r>
        <w:rPr>
          <w:rFonts w:hint="eastAsia"/>
        </w:rPr>
        <w:t>застосування</w:t>
      </w:r>
      <w:r>
        <w:t></w:t>
      </w:r>
      <w:r>
        <w:rPr>
          <w:rFonts w:hint="eastAsia"/>
        </w:rPr>
        <w:t>високотехнологічних</w:t>
      </w:r>
    </w:p>
    <w:p w:rsidR="006C23C8" w:rsidRDefault="006C23C8" w:rsidP="006C23C8">
      <w:r>
        <w:rPr>
          <w:rFonts w:hint="eastAsia"/>
        </w:rPr>
        <w:t>систем</w:t>
      </w:r>
      <w:r>
        <w:t></w:t>
      </w:r>
      <w:r>
        <w:rPr>
          <w:rFonts w:hint="eastAsia"/>
        </w:rPr>
        <w:t>спеціального</w:t>
      </w:r>
      <w:r>
        <w:t></w:t>
      </w:r>
      <w:r>
        <w:rPr>
          <w:rFonts w:hint="eastAsia"/>
        </w:rPr>
        <w:t>призначення</w:t>
      </w:r>
      <w:r>
        <w:t></w:t>
      </w:r>
      <w:r>
        <w:rPr>
          <w:rFonts w:hint="eastAsia"/>
        </w:rPr>
        <w:t>з</w:t>
      </w:r>
      <w:r>
        <w:t></w:t>
      </w:r>
      <w:r>
        <w:rPr>
          <w:rFonts w:hint="eastAsia"/>
        </w:rPr>
        <w:t>урахуванням</w:t>
      </w:r>
      <w:r>
        <w:t></w:t>
      </w:r>
      <w:r>
        <w:rPr>
          <w:rFonts w:hint="eastAsia"/>
        </w:rPr>
        <w:t>досвіду</w:t>
      </w:r>
      <w:r>
        <w:t></w:t>
      </w:r>
      <w:r>
        <w:rPr>
          <w:rFonts w:hint="eastAsia"/>
        </w:rPr>
        <w:t>антитерористичної</w:t>
      </w:r>
    </w:p>
    <w:p w:rsidR="006C23C8" w:rsidRDefault="006C23C8" w:rsidP="006C23C8">
      <w:r>
        <w:rPr>
          <w:rFonts w:hint="eastAsia"/>
        </w:rPr>
        <w:t>операції”</w:t>
      </w:r>
      <w:r>
        <w:t></w:t>
      </w:r>
      <w:r>
        <w:t></w:t>
      </w:r>
      <w:r>
        <w:t></w:t>
      </w:r>
      <w:r>
        <w:rPr>
          <w:rFonts w:hint="eastAsia"/>
        </w:rPr>
        <w:t>м</w:t>
      </w:r>
      <w:r>
        <w:t></w:t>
      </w:r>
      <w:r>
        <w:t></w:t>
      </w:r>
      <w:r>
        <w:rPr>
          <w:rFonts w:hint="eastAsia"/>
        </w:rPr>
        <w:t>Житомир</w:t>
      </w:r>
      <w:r>
        <w:t></w:t>
      </w:r>
      <w:r>
        <w:t></w:t>
      </w:r>
      <w:r>
        <w:t></w:t>
      </w:r>
      <w:r>
        <w:t></w:t>
      </w:r>
      <w:r>
        <w:t></w:t>
      </w:r>
      <w:r>
        <w:t></w:t>
      </w:r>
      <w:r>
        <w:t></w:t>
      </w:r>
      <w:r>
        <w:t></w:t>
      </w:r>
      <w:r>
        <w:t></w:t>
      </w:r>
      <w:r>
        <w:rPr>
          <w:rFonts w:hint="eastAsia"/>
        </w:rPr>
        <w:t>Наук</w:t>
      </w:r>
      <w:r>
        <w:t></w:t>
      </w:r>
      <w:r>
        <w:t></w:t>
      </w:r>
      <w:r>
        <w:rPr>
          <w:rFonts w:hint="eastAsia"/>
        </w:rPr>
        <w:t>техн</w:t>
      </w:r>
      <w:r>
        <w:t></w:t>
      </w:r>
      <w:r>
        <w:t></w:t>
      </w:r>
      <w:r>
        <w:rPr>
          <w:rFonts w:hint="eastAsia"/>
        </w:rPr>
        <w:t>конференції</w:t>
      </w:r>
      <w:r>
        <w:t></w:t>
      </w:r>
      <w:r>
        <w:rPr>
          <w:rFonts w:hint="eastAsia"/>
        </w:rPr>
        <w:t>“Перспективи</w:t>
      </w:r>
    </w:p>
    <w:p w:rsidR="006C23C8" w:rsidRDefault="006C23C8" w:rsidP="006C23C8">
      <w:r>
        <w:rPr>
          <w:rFonts w:hint="eastAsia"/>
        </w:rPr>
        <w:t>розвитку</w:t>
      </w:r>
      <w:r>
        <w:t></w:t>
      </w:r>
      <w:r>
        <w:rPr>
          <w:rFonts w:hint="eastAsia"/>
        </w:rPr>
        <w:t>озброєння</w:t>
      </w:r>
      <w:r>
        <w:t></w:t>
      </w:r>
      <w:r>
        <w:rPr>
          <w:rFonts w:hint="eastAsia"/>
        </w:rPr>
        <w:t>та</w:t>
      </w:r>
      <w:r>
        <w:t></w:t>
      </w:r>
      <w:r>
        <w:rPr>
          <w:rFonts w:hint="eastAsia"/>
        </w:rPr>
        <w:t>військової</w:t>
      </w:r>
      <w:r>
        <w:t></w:t>
      </w:r>
      <w:r>
        <w:rPr>
          <w:rFonts w:hint="eastAsia"/>
        </w:rPr>
        <w:t>техніки</w:t>
      </w:r>
      <w:r>
        <w:t></w:t>
      </w:r>
      <w:r>
        <w:rPr>
          <w:rFonts w:hint="eastAsia"/>
        </w:rPr>
        <w:t>Сухопутних</w:t>
      </w:r>
      <w:r>
        <w:t></w:t>
      </w:r>
      <w:r>
        <w:rPr>
          <w:rFonts w:hint="eastAsia"/>
        </w:rPr>
        <w:t>військ”</w:t>
      </w:r>
      <w:r>
        <w:t></w:t>
      </w:r>
      <w:r>
        <w:t></w:t>
      </w:r>
      <w:r>
        <w:t></w:t>
      </w:r>
      <w:r>
        <w:rPr>
          <w:rFonts w:hint="eastAsia"/>
        </w:rPr>
        <w:t>м</w:t>
      </w:r>
      <w:r>
        <w:t></w:t>
      </w:r>
      <w:r>
        <w:rPr>
          <w:rFonts w:hint="eastAsia"/>
        </w:rPr>
        <w:t>Львів</w:t>
      </w:r>
      <w:r>
        <w:t></w:t>
      </w:r>
      <w:r>
        <w:t></w:t>
      </w:r>
      <w:r>
        <w:t></w:t>
      </w:r>
      <w:r>
        <w:t></w:t>
      </w:r>
      <w:r>
        <w:t></w:t>
      </w:r>
      <w:r>
        <w:t></w:t>
      </w:r>
      <w:r>
        <w:t></w:t>
      </w:r>
    </w:p>
    <w:p w:rsidR="006C23C8" w:rsidRDefault="006C23C8" w:rsidP="006C23C8">
      <w:r>
        <w:t></w:t>
      </w:r>
      <w:r>
        <w:t></w:t>
      </w:r>
      <w:r>
        <w:t></w:t>
      </w:r>
      <w:r>
        <w:t></w:t>
      </w:r>
      <w:r>
        <w:t></w:t>
      </w:r>
      <w:r>
        <w:t></w:t>
      </w:r>
      <w:r>
        <w:t></w:t>
      </w:r>
      <w:r>
        <w:rPr>
          <w:rFonts w:hint="eastAsia"/>
        </w:rPr>
        <w:t>Наук</w:t>
      </w:r>
      <w:r>
        <w:t></w:t>
      </w:r>
      <w:r>
        <w:t></w:t>
      </w:r>
      <w:r>
        <w:rPr>
          <w:rFonts w:hint="eastAsia"/>
        </w:rPr>
        <w:t>практ</w:t>
      </w:r>
      <w:r>
        <w:t></w:t>
      </w:r>
      <w:r>
        <w:t></w:t>
      </w:r>
      <w:r>
        <w:rPr>
          <w:rFonts w:hint="eastAsia"/>
        </w:rPr>
        <w:t>конференціях</w:t>
      </w:r>
      <w:r>
        <w:t></w:t>
      </w:r>
      <w:r>
        <w:rPr>
          <w:rFonts w:hint="eastAsia"/>
        </w:rPr>
        <w:t>“</w:t>
      </w:r>
      <w:r>
        <w:t></w:t>
      </w:r>
      <w:r>
        <w:rPr>
          <w:rFonts w:hint="eastAsia"/>
        </w:rPr>
        <w:t>учасні</w:t>
      </w:r>
      <w:r>
        <w:t></w:t>
      </w:r>
      <w:r>
        <w:rPr>
          <w:rFonts w:hint="eastAsia"/>
        </w:rPr>
        <w:t>інформаційні</w:t>
      </w:r>
      <w:r>
        <w:t></w:t>
      </w:r>
      <w:r>
        <w:rPr>
          <w:rFonts w:hint="eastAsia"/>
        </w:rPr>
        <w:t>технології</w:t>
      </w:r>
      <w:r>
        <w:t></w:t>
      </w:r>
      <w:r>
        <w:rPr>
          <w:rFonts w:hint="eastAsia"/>
        </w:rPr>
        <w:t>та</w:t>
      </w:r>
    </w:p>
    <w:p w:rsidR="006C23C8" w:rsidRDefault="006C23C8" w:rsidP="006C23C8">
      <w:r>
        <w:rPr>
          <w:rFonts w:hint="eastAsia"/>
        </w:rPr>
        <w:t>кібербезпека”</w:t>
      </w:r>
      <w:r>
        <w:t></w:t>
      </w:r>
      <w:r>
        <w:t></w:t>
      </w:r>
      <w:r>
        <w:t></w:t>
      </w:r>
      <w:r>
        <w:rPr>
          <w:rFonts w:hint="eastAsia"/>
        </w:rPr>
        <w:t>м</w:t>
      </w:r>
      <w:r>
        <w:t></w:t>
      </w:r>
      <w:r>
        <w:t></w:t>
      </w:r>
      <w:r>
        <w:rPr>
          <w:rFonts w:hint="eastAsia"/>
        </w:rPr>
        <w:t>Київ</w:t>
      </w:r>
      <w:r>
        <w:t></w:t>
      </w:r>
      <w:r>
        <w:t></w:t>
      </w:r>
      <w:r>
        <w:t></w:t>
      </w:r>
      <w:r>
        <w:t></w:t>
      </w:r>
      <w:r>
        <w:t></w:t>
      </w:r>
      <w:r>
        <w:t></w:t>
      </w:r>
      <w:r>
        <w:t></w:t>
      </w:r>
      <w:r>
        <w:t></w:t>
      </w:r>
      <w:r>
        <w:t></w:t>
      </w:r>
      <w:r>
        <w:t></w:t>
      </w:r>
      <w:r>
        <w:t></w:t>
      </w:r>
      <w:r>
        <w:t></w:t>
      </w:r>
      <w:r>
        <w:t></w:t>
      </w:r>
      <w:r>
        <w:t></w:t>
      </w:r>
      <w:r>
        <w:t></w:t>
      </w:r>
      <w:r>
        <w:rPr>
          <w:rFonts w:hint="eastAsia"/>
        </w:rPr>
        <w:t>Міжнародній</w:t>
      </w:r>
      <w:r>
        <w:t></w:t>
      </w:r>
      <w:r>
        <w:rPr>
          <w:rFonts w:hint="eastAsia"/>
        </w:rPr>
        <w:t>наук</w:t>
      </w:r>
      <w:r>
        <w:t></w:t>
      </w:r>
      <w:r>
        <w:t></w:t>
      </w:r>
      <w:r>
        <w:rPr>
          <w:rFonts w:hint="eastAsia"/>
        </w:rPr>
        <w:t>практ</w:t>
      </w:r>
      <w:r>
        <w:t></w:t>
      </w:r>
      <w:r>
        <w:t></w:t>
      </w:r>
      <w:r>
        <w:rPr>
          <w:rFonts w:hint="eastAsia"/>
        </w:rPr>
        <w:t>конференції</w:t>
      </w:r>
    </w:p>
    <w:p w:rsidR="006C23C8" w:rsidRDefault="006C23C8" w:rsidP="006C23C8">
      <w:r>
        <w:rPr>
          <w:rFonts w:hint="eastAsia"/>
        </w:rPr>
        <w:t>“Спільні</w:t>
      </w:r>
      <w:r>
        <w:t></w:t>
      </w:r>
      <w:r>
        <w:rPr>
          <w:rFonts w:hint="eastAsia"/>
        </w:rPr>
        <w:t>дії</w:t>
      </w:r>
      <w:r>
        <w:t></w:t>
      </w:r>
      <w:r>
        <w:rPr>
          <w:rFonts w:hint="eastAsia"/>
        </w:rPr>
        <w:t>військових</w:t>
      </w:r>
      <w:r>
        <w:t></w:t>
      </w:r>
      <w:r>
        <w:rPr>
          <w:rFonts w:hint="eastAsia"/>
        </w:rPr>
        <w:t>формувань</w:t>
      </w:r>
      <w:r>
        <w:t></w:t>
      </w:r>
      <w:r>
        <w:rPr>
          <w:rFonts w:hint="eastAsia"/>
        </w:rPr>
        <w:t>і</w:t>
      </w:r>
      <w:r>
        <w:t></w:t>
      </w:r>
      <w:r>
        <w:rPr>
          <w:rFonts w:hint="eastAsia"/>
        </w:rPr>
        <w:t>правоохоронних</w:t>
      </w:r>
      <w:r>
        <w:t></w:t>
      </w:r>
      <w:r>
        <w:rPr>
          <w:rFonts w:hint="eastAsia"/>
        </w:rPr>
        <w:t>органів</w:t>
      </w:r>
      <w:r>
        <w:t></w:t>
      </w:r>
      <w:r>
        <w:rPr>
          <w:rFonts w:hint="eastAsia"/>
        </w:rPr>
        <w:t>держави</w:t>
      </w:r>
      <w:r>
        <w:t></w:t>
      </w:r>
    </w:p>
    <w:p w:rsidR="006C23C8" w:rsidRDefault="006C23C8" w:rsidP="006C23C8">
      <w:r>
        <w:rPr>
          <w:rFonts w:hint="eastAsia"/>
        </w:rPr>
        <w:t>проблеми</w:t>
      </w:r>
      <w:r>
        <w:t></w:t>
      </w:r>
      <w:r>
        <w:rPr>
          <w:rFonts w:hint="eastAsia"/>
        </w:rPr>
        <w:t>та</w:t>
      </w:r>
      <w:r>
        <w:t></w:t>
      </w:r>
      <w:r>
        <w:rPr>
          <w:rFonts w:hint="eastAsia"/>
        </w:rPr>
        <w:t>перспективи”</w:t>
      </w:r>
      <w:r>
        <w:t></w:t>
      </w:r>
      <w:r>
        <w:t></w:t>
      </w:r>
      <w:r>
        <w:t></w:t>
      </w:r>
      <w:r>
        <w:rPr>
          <w:rFonts w:hint="eastAsia"/>
        </w:rPr>
        <w:t>м</w:t>
      </w:r>
      <w:r>
        <w:t></w:t>
      </w:r>
      <w:r>
        <w:t></w:t>
      </w:r>
      <w:r>
        <w:rPr>
          <w:rFonts w:hint="eastAsia"/>
        </w:rPr>
        <w:t>Одеса</w:t>
      </w:r>
      <w:r>
        <w:t></w:t>
      </w:r>
      <w:r>
        <w:t></w:t>
      </w:r>
      <w:r>
        <w:t></w:t>
      </w:r>
      <w:r>
        <w:t></w:t>
      </w:r>
      <w:r>
        <w:t></w:t>
      </w:r>
      <w:r>
        <w:t></w:t>
      </w:r>
      <w:r>
        <w:t></w:t>
      </w:r>
      <w:r>
        <w:t></w:t>
      </w:r>
      <w:r>
        <w:t></w:t>
      </w:r>
      <w:r>
        <w:rPr>
          <w:rFonts w:hint="eastAsia"/>
        </w:rPr>
        <w:t>Науково</w:t>
      </w:r>
      <w:r>
        <w:t></w:t>
      </w:r>
      <w:r>
        <w:rPr>
          <w:rFonts w:hint="eastAsia"/>
        </w:rPr>
        <w:t>практичній</w:t>
      </w:r>
    </w:p>
    <w:p w:rsidR="006C23C8" w:rsidRDefault="006C23C8" w:rsidP="006C23C8">
      <w:r>
        <w:rPr>
          <w:rFonts w:hint="eastAsia"/>
        </w:rPr>
        <w:t>конференції</w:t>
      </w:r>
      <w:r>
        <w:t></w:t>
      </w:r>
      <w:r>
        <w:rPr>
          <w:rFonts w:hint="eastAsia"/>
        </w:rPr>
        <w:t>“Інформаційно</w:t>
      </w:r>
      <w:r>
        <w:t></w:t>
      </w:r>
      <w:r>
        <w:rPr>
          <w:rFonts w:hint="eastAsia"/>
        </w:rPr>
        <w:t>телекомунікаційні</w:t>
      </w:r>
      <w:r>
        <w:t></w:t>
      </w:r>
      <w:r>
        <w:rPr>
          <w:rFonts w:hint="eastAsia"/>
        </w:rPr>
        <w:t>системи</w:t>
      </w:r>
      <w:r>
        <w:t></w:t>
      </w:r>
      <w:r>
        <w:rPr>
          <w:rFonts w:hint="eastAsia"/>
        </w:rPr>
        <w:t>і</w:t>
      </w:r>
      <w:r>
        <w:t></w:t>
      </w:r>
      <w:r>
        <w:rPr>
          <w:rFonts w:hint="eastAsia"/>
        </w:rPr>
        <w:t>технології</w:t>
      </w:r>
      <w:r>
        <w:t></w:t>
      </w:r>
      <w:r>
        <w:rPr>
          <w:rFonts w:hint="eastAsia"/>
        </w:rPr>
        <w:t>та</w:t>
      </w:r>
    </w:p>
    <w:p w:rsidR="006C23C8" w:rsidRDefault="006C23C8" w:rsidP="006C23C8">
      <w:r>
        <w:rPr>
          <w:rFonts w:hint="eastAsia"/>
        </w:rPr>
        <w:t>кібербезпека</w:t>
      </w:r>
      <w:r>
        <w:t></w:t>
      </w:r>
      <w:r>
        <w:t></w:t>
      </w:r>
      <w:r>
        <w:rPr>
          <w:rFonts w:hint="eastAsia"/>
        </w:rPr>
        <w:t>нові</w:t>
      </w:r>
      <w:r>
        <w:t></w:t>
      </w:r>
      <w:r>
        <w:rPr>
          <w:rFonts w:hint="eastAsia"/>
        </w:rPr>
        <w:t>викликі</w:t>
      </w:r>
      <w:r>
        <w:t></w:t>
      </w:r>
      <w:r>
        <w:t></w:t>
      </w:r>
      <w:r>
        <w:rPr>
          <w:rFonts w:hint="eastAsia"/>
        </w:rPr>
        <w:t>нові</w:t>
      </w:r>
      <w:r>
        <w:t></w:t>
      </w:r>
      <w:r>
        <w:rPr>
          <w:rFonts w:hint="eastAsia"/>
        </w:rPr>
        <w:t>завдання”</w:t>
      </w:r>
      <w:r>
        <w:t></w:t>
      </w:r>
      <w:r>
        <w:t></w:t>
      </w:r>
      <w:r>
        <w:t></w:t>
      </w:r>
      <w:r>
        <w:rPr>
          <w:rFonts w:hint="eastAsia"/>
        </w:rPr>
        <w:t>м</w:t>
      </w:r>
      <w:r>
        <w:t></w:t>
      </w:r>
      <w:r>
        <w:t></w:t>
      </w:r>
      <w:r>
        <w:rPr>
          <w:rFonts w:hint="eastAsia"/>
        </w:rPr>
        <w:t>Київ</w:t>
      </w:r>
      <w:r>
        <w:t></w:t>
      </w:r>
      <w:r>
        <w:t></w:t>
      </w:r>
      <w:r>
        <w:t></w:t>
      </w:r>
      <w:r>
        <w:t></w:t>
      </w:r>
      <w:r>
        <w:t></w:t>
      </w:r>
      <w:r>
        <w:t></w:t>
      </w:r>
      <w:r>
        <w:t></w:t>
      </w:r>
      <w:r>
        <w:t></w:t>
      </w:r>
    </w:p>
    <w:p w:rsidR="006C23C8" w:rsidRDefault="006C23C8" w:rsidP="006C23C8">
      <w:r>
        <w:rPr>
          <w:rFonts w:hint="eastAsia"/>
        </w:rPr>
        <w:t>Публікації</w:t>
      </w:r>
      <w:r>
        <w:t></w:t>
      </w:r>
      <w:r>
        <w:t></w:t>
      </w:r>
      <w:r>
        <w:rPr>
          <w:rFonts w:hint="eastAsia"/>
        </w:rPr>
        <w:t>Результати</w:t>
      </w:r>
      <w:r>
        <w:t></w:t>
      </w:r>
      <w:r>
        <w:rPr>
          <w:rFonts w:hint="eastAsia"/>
        </w:rPr>
        <w:t>дисертації</w:t>
      </w:r>
      <w:r>
        <w:t></w:t>
      </w:r>
      <w:r>
        <w:rPr>
          <w:rFonts w:hint="eastAsia"/>
        </w:rPr>
        <w:t>опубліковані</w:t>
      </w:r>
      <w:r>
        <w:t></w:t>
      </w:r>
      <w:r>
        <w:rPr>
          <w:rFonts w:hint="eastAsia"/>
        </w:rPr>
        <w:t>в</w:t>
      </w:r>
      <w:r>
        <w:t></w:t>
      </w:r>
      <w:r>
        <w:t></w:t>
      </w:r>
      <w:r>
        <w:t></w:t>
      </w:r>
      <w:r>
        <w:t></w:t>
      </w:r>
      <w:r>
        <w:rPr>
          <w:rFonts w:hint="eastAsia"/>
        </w:rPr>
        <w:t>наукових</w:t>
      </w:r>
      <w:r>
        <w:t></w:t>
      </w:r>
      <w:r>
        <w:rPr>
          <w:rFonts w:hint="eastAsia"/>
        </w:rPr>
        <w:t>роботах</w:t>
      </w:r>
      <w:r>
        <w:t></w:t>
      </w:r>
    </w:p>
    <w:p w:rsidR="006C23C8" w:rsidRDefault="006C23C8" w:rsidP="006C23C8">
      <w:r>
        <w:rPr>
          <w:rFonts w:hint="eastAsia"/>
        </w:rPr>
        <w:t>серед</w:t>
      </w:r>
      <w:r>
        <w:t></w:t>
      </w:r>
      <w:r>
        <w:rPr>
          <w:rFonts w:hint="eastAsia"/>
        </w:rPr>
        <w:t>яких</w:t>
      </w:r>
      <w:r>
        <w:t></w:t>
      </w:r>
      <w:r>
        <w:t></w:t>
      </w:r>
      <w:r>
        <w:t></w:t>
      </w:r>
      <w:r>
        <w:t></w:t>
      </w:r>
      <w:r>
        <w:rPr>
          <w:rFonts w:hint="eastAsia"/>
        </w:rPr>
        <w:t>наукових</w:t>
      </w:r>
      <w:r>
        <w:t></w:t>
      </w:r>
      <w:r>
        <w:rPr>
          <w:rFonts w:hint="eastAsia"/>
        </w:rPr>
        <w:t>статей</w:t>
      </w:r>
      <w:r>
        <w:t></w:t>
      </w:r>
      <w:r>
        <w:t></w:t>
      </w:r>
      <w:r>
        <w:rPr>
          <w:rFonts w:hint="eastAsia"/>
        </w:rPr>
        <w:t>з</w:t>
      </w:r>
      <w:r>
        <w:t></w:t>
      </w:r>
      <w:r>
        <w:rPr>
          <w:rFonts w:hint="eastAsia"/>
        </w:rPr>
        <w:t>них</w:t>
      </w:r>
      <w:r>
        <w:t></w:t>
      </w:r>
      <w:r>
        <w:t></w:t>
      </w:r>
      <w:r>
        <w:t></w:t>
      </w:r>
      <w:r>
        <w:t></w:t>
      </w:r>
      <w:r>
        <w:rPr>
          <w:rFonts w:hint="eastAsia"/>
        </w:rPr>
        <w:t>наукових</w:t>
      </w:r>
      <w:r>
        <w:t></w:t>
      </w:r>
      <w:r>
        <w:rPr>
          <w:rFonts w:hint="eastAsia"/>
        </w:rPr>
        <w:t>статей</w:t>
      </w:r>
      <w:r>
        <w:t></w:t>
      </w:r>
      <w:r>
        <w:rPr>
          <w:rFonts w:hint="eastAsia"/>
        </w:rPr>
        <w:t>написані</w:t>
      </w:r>
      <w:r>
        <w:t></w:t>
      </w:r>
      <w:r>
        <w:rPr>
          <w:rFonts w:hint="eastAsia"/>
        </w:rPr>
        <w:t>без</w:t>
      </w:r>
    </w:p>
    <w:p w:rsidR="006C23C8" w:rsidRDefault="006C23C8" w:rsidP="006C23C8">
      <w:r>
        <w:rPr>
          <w:rFonts w:hint="eastAsia"/>
        </w:rPr>
        <w:t>співавторів</w:t>
      </w:r>
      <w:r>
        <w:t></w:t>
      </w:r>
      <w:r>
        <w:t></w:t>
      </w:r>
      <w:r>
        <w:t></w:t>
      </w:r>
      <w:r>
        <w:t></w:t>
      </w:r>
      <w:r>
        <w:t></w:t>
      </w:r>
      <w:r>
        <w:rPr>
          <w:rFonts w:hint="eastAsia"/>
        </w:rPr>
        <w:t>наукових</w:t>
      </w:r>
      <w:r>
        <w:t></w:t>
      </w:r>
      <w:r>
        <w:rPr>
          <w:rFonts w:hint="eastAsia"/>
        </w:rPr>
        <w:t>статей</w:t>
      </w:r>
      <w:r>
        <w:t></w:t>
      </w:r>
      <w:r>
        <w:rPr>
          <w:rFonts w:hint="eastAsia"/>
        </w:rPr>
        <w:t>у</w:t>
      </w:r>
      <w:r>
        <w:t></w:t>
      </w:r>
      <w:r>
        <w:rPr>
          <w:rFonts w:hint="eastAsia"/>
        </w:rPr>
        <w:t>фахових</w:t>
      </w:r>
      <w:r>
        <w:t></w:t>
      </w:r>
      <w:r>
        <w:rPr>
          <w:rFonts w:hint="eastAsia"/>
        </w:rPr>
        <w:t>наукових</w:t>
      </w:r>
      <w:r>
        <w:t></w:t>
      </w:r>
      <w:r>
        <w:rPr>
          <w:rFonts w:hint="eastAsia"/>
        </w:rPr>
        <w:t>періодичних</w:t>
      </w:r>
      <w:r>
        <w:t></w:t>
      </w:r>
      <w:r>
        <w:rPr>
          <w:rFonts w:hint="eastAsia"/>
        </w:rPr>
        <w:t>виданнях</w:t>
      </w:r>
      <w:r>
        <w:t></w:t>
      </w:r>
      <w:r>
        <w:rPr>
          <w:rFonts w:hint="eastAsia"/>
        </w:rPr>
        <w:t>з</w:t>
      </w:r>
    </w:p>
    <w:p w:rsidR="006C23C8" w:rsidRDefault="006C23C8" w:rsidP="006C23C8">
      <w:r>
        <w:rPr>
          <w:rFonts w:hint="eastAsia"/>
        </w:rPr>
        <w:t>технічних</w:t>
      </w:r>
      <w:r>
        <w:t></w:t>
      </w:r>
      <w:r>
        <w:rPr>
          <w:rFonts w:hint="eastAsia"/>
        </w:rPr>
        <w:t>наук</w:t>
      </w:r>
      <w:r>
        <w:t></w:t>
      </w:r>
      <w:r>
        <w:t></w:t>
      </w:r>
      <w:r>
        <w:rPr>
          <w:rFonts w:hint="eastAsia"/>
        </w:rPr>
        <w:t>що</w:t>
      </w:r>
      <w:r>
        <w:t></w:t>
      </w:r>
      <w:r>
        <w:rPr>
          <w:rFonts w:hint="eastAsia"/>
        </w:rPr>
        <w:t>індексуються</w:t>
      </w:r>
      <w:r>
        <w:t></w:t>
      </w:r>
      <w:r>
        <w:rPr>
          <w:rFonts w:hint="eastAsia"/>
        </w:rPr>
        <w:t>міжнародними</w:t>
      </w:r>
      <w:r>
        <w:t></w:t>
      </w:r>
      <w:r>
        <w:rPr>
          <w:rFonts w:hint="eastAsia"/>
        </w:rPr>
        <w:t>наукометричними</w:t>
      </w:r>
      <w:r>
        <w:t></w:t>
      </w:r>
      <w:r>
        <w:rPr>
          <w:rFonts w:hint="eastAsia"/>
        </w:rPr>
        <w:t>базами</w:t>
      </w:r>
    </w:p>
    <w:p w:rsidR="006C23C8" w:rsidRDefault="006C23C8" w:rsidP="006C23C8">
      <w:r>
        <w:rPr>
          <w:rFonts w:hint="eastAsia"/>
        </w:rPr>
        <w:t>даних</w:t>
      </w:r>
      <w:r>
        <w:t></w:t>
      </w:r>
      <w:r>
        <w:t></w:t>
      </w:r>
      <w:r>
        <w:t></w:t>
      </w:r>
      <w:r>
        <w:t></w:t>
      </w:r>
      <w:r>
        <w:t></w:t>
      </w:r>
      <w:r>
        <w:t></w:t>
      </w:r>
      <w:r>
        <w:t></w:t>
      </w:r>
      <w:r>
        <w:t></w:t>
      </w:r>
      <w:r>
        <w:rPr>
          <w:rFonts w:hint="eastAsia"/>
        </w:rPr>
        <w:t>та</w:t>
      </w:r>
      <w:r>
        <w:t></w:t>
      </w:r>
      <w:r>
        <w:rPr>
          <w:rFonts w:hint="eastAsia"/>
        </w:rPr>
        <w:t>іншими</w:t>
      </w:r>
      <w:r>
        <w:t></w:t>
      </w:r>
      <w:r>
        <w:t></w:t>
      </w:r>
      <w:r>
        <w:rPr>
          <w:rFonts w:hint="eastAsia"/>
        </w:rPr>
        <w:t>з</w:t>
      </w:r>
      <w:r>
        <w:t></w:t>
      </w:r>
      <w:r>
        <w:rPr>
          <w:rFonts w:hint="eastAsia"/>
        </w:rPr>
        <w:t>них</w:t>
      </w:r>
      <w:r>
        <w:t></w:t>
      </w:r>
      <w:r>
        <w:t></w:t>
      </w:r>
      <w:r>
        <w:t></w:t>
      </w:r>
      <w:r>
        <w:rPr>
          <w:rFonts w:hint="eastAsia"/>
        </w:rPr>
        <w:t>статті</w:t>
      </w:r>
      <w:r>
        <w:t></w:t>
      </w:r>
      <w:r>
        <w:rPr>
          <w:rFonts w:hint="eastAsia"/>
        </w:rPr>
        <w:t>проіндексовані</w:t>
      </w:r>
      <w:r>
        <w:t></w:t>
      </w:r>
      <w:r>
        <w:rPr>
          <w:rFonts w:hint="eastAsia"/>
        </w:rPr>
        <w:t>у</w:t>
      </w:r>
      <w:r>
        <w:t></w:t>
      </w:r>
      <w:r>
        <w:rPr>
          <w:rFonts w:hint="eastAsia"/>
        </w:rPr>
        <w:t>міжнародній</w:t>
      </w:r>
      <w:r>
        <w:t></w:t>
      </w:r>
      <w:r>
        <w:rPr>
          <w:rFonts w:hint="eastAsia"/>
        </w:rPr>
        <w:t>базі</w:t>
      </w:r>
    </w:p>
    <w:p w:rsidR="006C23C8" w:rsidRDefault="006C23C8" w:rsidP="006C23C8">
      <w:r>
        <w:t></w:t>
      </w:r>
      <w:r>
        <w:t></w:t>
      </w:r>
      <w:r>
        <w:t></w:t>
      </w:r>
      <w:r>
        <w:t></w:t>
      </w:r>
      <w:r>
        <w:t></w:t>
      </w:r>
      <w:r>
        <w:t></w:t>
      </w:r>
      <w:r>
        <w:t></w:t>
      </w:r>
      <w:r>
        <w:t></w:t>
      </w:r>
      <w:r>
        <w:t></w:t>
      </w:r>
      <w:r>
        <w:t></w:t>
      </w:r>
      <w:r>
        <w:t></w:t>
      </w:r>
      <w:r>
        <w:rPr>
          <w:rFonts w:hint="eastAsia"/>
        </w:rPr>
        <w:t>тез</w:t>
      </w:r>
      <w:r>
        <w:t></w:t>
      </w:r>
      <w:r>
        <w:rPr>
          <w:rFonts w:hint="eastAsia"/>
        </w:rPr>
        <w:t>доповідей</w:t>
      </w:r>
      <w:r>
        <w:t></w:t>
      </w:r>
      <w:r>
        <w:rPr>
          <w:rFonts w:hint="eastAsia"/>
        </w:rPr>
        <w:t>у</w:t>
      </w:r>
      <w:r>
        <w:t></w:t>
      </w:r>
      <w:r>
        <w:rPr>
          <w:rFonts w:hint="eastAsia"/>
        </w:rPr>
        <w:t>матеріалах</w:t>
      </w:r>
      <w:r>
        <w:t></w:t>
      </w:r>
      <w:r>
        <w:rPr>
          <w:rFonts w:hint="eastAsia"/>
        </w:rPr>
        <w:t>науково</w:t>
      </w:r>
      <w:r>
        <w:t></w:t>
      </w:r>
      <w:r>
        <w:rPr>
          <w:rFonts w:hint="eastAsia"/>
        </w:rPr>
        <w:t>технічних</w:t>
      </w:r>
      <w:r>
        <w:t></w:t>
      </w:r>
      <w:r>
        <w:t></w:t>
      </w:r>
      <w:r>
        <w:rPr>
          <w:rFonts w:hint="eastAsia"/>
        </w:rPr>
        <w:t>науково</w:t>
      </w:r>
      <w:r>
        <w:t></w:t>
      </w:r>
      <w:r>
        <w:rPr>
          <w:rFonts w:hint="eastAsia"/>
        </w:rPr>
        <w:t>практичних</w:t>
      </w:r>
    </w:p>
    <w:p w:rsidR="006C23C8" w:rsidRDefault="006C23C8" w:rsidP="006C23C8">
      <w:r>
        <w:rPr>
          <w:rFonts w:hint="eastAsia"/>
        </w:rPr>
        <w:t>конференцій</w:t>
      </w:r>
      <w:r>
        <w:t></w:t>
      </w:r>
      <w:r>
        <w:rPr>
          <w:rFonts w:hint="eastAsia"/>
        </w:rPr>
        <w:t>та</w:t>
      </w:r>
      <w:r>
        <w:t></w:t>
      </w:r>
      <w:r>
        <w:rPr>
          <w:rFonts w:hint="eastAsia"/>
        </w:rPr>
        <w:t>наукових</w:t>
      </w:r>
      <w:r>
        <w:t></w:t>
      </w:r>
      <w:r>
        <w:rPr>
          <w:rFonts w:hint="eastAsia"/>
        </w:rPr>
        <w:t>семінарів</w:t>
      </w:r>
      <w:r>
        <w:t></w:t>
      </w:r>
    </w:p>
    <w:p w:rsidR="006C23C8" w:rsidRDefault="006C23C8" w:rsidP="006C23C8">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Дисертаційна</w:t>
      </w:r>
      <w:r>
        <w:t></w:t>
      </w:r>
      <w:r>
        <w:rPr>
          <w:rFonts w:hint="eastAsia"/>
        </w:rPr>
        <w:t>робота</w:t>
      </w:r>
      <w:r>
        <w:t></w:t>
      </w:r>
      <w:r>
        <w:rPr>
          <w:rFonts w:hint="eastAsia"/>
        </w:rPr>
        <w:t>складається</w:t>
      </w:r>
      <w:r>
        <w:t></w:t>
      </w:r>
      <w:r>
        <w:rPr>
          <w:rFonts w:hint="eastAsia"/>
        </w:rPr>
        <w:t>з</w:t>
      </w:r>
    </w:p>
    <w:p w:rsidR="006C23C8" w:rsidRDefault="006C23C8" w:rsidP="006C23C8">
      <w:r>
        <w:rPr>
          <w:rFonts w:hint="eastAsia"/>
        </w:rPr>
        <w:t>анотацій</w:t>
      </w:r>
      <w:r>
        <w:t></w:t>
      </w:r>
      <w:r>
        <w:t></w:t>
      </w:r>
      <w:r>
        <w:rPr>
          <w:rFonts w:hint="eastAsia"/>
        </w:rPr>
        <w:t>списку</w:t>
      </w:r>
      <w:r>
        <w:t></w:t>
      </w:r>
      <w:r>
        <w:rPr>
          <w:rFonts w:hint="eastAsia"/>
        </w:rPr>
        <w:t>прийнятих</w:t>
      </w:r>
      <w:r>
        <w:t></w:t>
      </w:r>
      <w:r>
        <w:rPr>
          <w:rFonts w:hint="eastAsia"/>
        </w:rPr>
        <w:t>скорочень</w:t>
      </w:r>
      <w:r>
        <w:t></w:t>
      </w:r>
      <w:r>
        <w:t></w:t>
      </w:r>
      <w:r>
        <w:rPr>
          <w:rFonts w:hint="eastAsia"/>
        </w:rPr>
        <w:t>вступу</w:t>
      </w:r>
      <w:r>
        <w:t></w:t>
      </w:r>
      <w:r>
        <w:t></w:t>
      </w:r>
      <w:r>
        <w:rPr>
          <w:rFonts w:hint="eastAsia"/>
        </w:rPr>
        <w:t>п’ятьох</w:t>
      </w:r>
      <w:r>
        <w:t></w:t>
      </w:r>
      <w:r>
        <w:rPr>
          <w:rFonts w:hint="eastAsia"/>
        </w:rPr>
        <w:t>розділів</w:t>
      </w:r>
      <w:r>
        <w:t></w:t>
      </w:r>
      <w:r>
        <w:t></w:t>
      </w:r>
      <w:r>
        <w:rPr>
          <w:rFonts w:hint="eastAsia"/>
        </w:rPr>
        <w:t>висновків</w:t>
      </w:r>
      <w:r>
        <w:t></w:t>
      </w:r>
    </w:p>
    <w:p w:rsidR="006C23C8" w:rsidRDefault="006C23C8" w:rsidP="006C23C8">
      <w:r>
        <w:rPr>
          <w:rFonts w:hint="eastAsia"/>
        </w:rPr>
        <w:t>списку</w:t>
      </w:r>
      <w:r>
        <w:t></w:t>
      </w:r>
      <w:r>
        <w:rPr>
          <w:rFonts w:hint="eastAsia"/>
        </w:rPr>
        <w:t>використаних</w:t>
      </w:r>
      <w:r>
        <w:t></w:t>
      </w:r>
      <w:r>
        <w:rPr>
          <w:rFonts w:hint="eastAsia"/>
        </w:rPr>
        <w:t>джерел</w:t>
      </w:r>
      <w:r>
        <w:t></w:t>
      </w:r>
      <w:r>
        <w:rPr>
          <w:rFonts w:hint="eastAsia"/>
        </w:rPr>
        <w:t>і</w:t>
      </w:r>
      <w:r>
        <w:t></w:t>
      </w:r>
      <w:r>
        <w:rPr>
          <w:rFonts w:hint="eastAsia"/>
        </w:rPr>
        <w:t>додатків</w:t>
      </w:r>
      <w:r>
        <w:t></w:t>
      </w:r>
      <w:r>
        <w:t></w:t>
      </w:r>
      <w:r>
        <w:rPr>
          <w:rFonts w:hint="eastAsia"/>
        </w:rPr>
        <w:t>Повний</w:t>
      </w:r>
      <w:r>
        <w:t></w:t>
      </w:r>
      <w:r>
        <w:rPr>
          <w:rFonts w:hint="eastAsia"/>
        </w:rPr>
        <w:t>обсяг</w:t>
      </w:r>
      <w:r>
        <w:t></w:t>
      </w:r>
      <w:r>
        <w:rPr>
          <w:rFonts w:hint="eastAsia"/>
        </w:rPr>
        <w:t>дисертації</w:t>
      </w:r>
      <w:r>
        <w:t></w:t>
      </w:r>
      <w:r>
        <w:rPr>
          <w:rFonts w:hint="eastAsia"/>
        </w:rPr>
        <w:t>становить</w:t>
      </w:r>
    </w:p>
    <w:p w:rsidR="006C23C8" w:rsidRDefault="006C23C8" w:rsidP="006C23C8">
      <w:r>
        <w:t></w:t>
      </w:r>
      <w:r>
        <w:t></w:t>
      </w:r>
      <w:r>
        <w:t></w:t>
      </w:r>
      <w:r>
        <w:t></w:t>
      </w:r>
      <w:r>
        <w:rPr>
          <w:rFonts w:hint="eastAsia"/>
        </w:rPr>
        <w:t>сторінок</w:t>
      </w:r>
      <w:r>
        <w:t></w:t>
      </w:r>
      <w:r>
        <w:t></w:t>
      </w:r>
      <w:r>
        <w:rPr>
          <w:rFonts w:hint="eastAsia"/>
        </w:rPr>
        <w:t>у</w:t>
      </w:r>
      <w:r>
        <w:t></w:t>
      </w:r>
      <w:r>
        <w:rPr>
          <w:rFonts w:hint="eastAsia"/>
        </w:rPr>
        <w:t>тому</w:t>
      </w:r>
      <w:r>
        <w:t></w:t>
      </w:r>
      <w:r>
        <w:rPr>
          <w:rFonts w:hint="eastAsia"/>
        </w:rPr>
        <w:t>числі</w:t>
      </w:r>
      <w:r>
        <w:t></w:t>
      </w:r>
      <w:r>
        <w:t></w:t>
      </w:r>
      <w:r>
        <w:t></w:t>
      </w:r>
      <w:r>
        <w:t></w:t>
      </w:r>
      <w:r>
        <w:t></w:t>
      </w:r>
      <w:r>
        <w:rPr>
          <w:rFonts w:hint="eastAsia"/>
        </w:rPr>
        <w:t>сторінок</w:t>
      </w:r>
      <w:r>
        <w:t></w:t>
      </w:r>
      <w:r>
        <w:rPr>
          <w:rFonts w:hint="eastAsia"/>
        </w:rPr>
        <w:t>основного</w:t>
      </w:r>
      <w:r>
        <w:t></w:t>
      </w:r>
      <w:r>
        <w:rPr>
          <w:rFonts w:hint="eastAsia"/>
        </w:rPr>
        <w:t>тексту</w:t>
      </w:r>
      <w:r>
        <w:t></w:t>
      </w:r>
      <w:r>
        <w:t></w:t>
      </w:r>
      <w:r>
        <w:t></w:t>
      </w:r>
      <w:r>
        <w:t></w:t>
      </w:r>
      <w:r>
        <w:t></w:t>
      </w:r>
      <w:r>
        <w:t></w:t>
      </w:r>
      <w:r>
        <w:rPr>
          <w:rFonts w:hint="eastAsia"/>
        </w:rPr>
        <w:t>рисунків</w:t>
      </w:r>
      <w:r>
        <w:t></w:t>
      </w:r>
      <w:r>
        <w:t></w:t>
      </w:r>
      <w:r>
        <w:t></w:t>
      </w:r>
      <w:r>
        <w:t></w:t>
      </w:r>
    </w:p>
    <w:p w:rsidR="00027D9F" w:rsidRDefault="006C23C8" w:rsidP="006C23C8">
      <w:r>
        <w:rPr>
          <w:rFonts w:hint="eastAsia"/>
        </w:rPr>
        <w:t>таблиць</w:t>
      </w:r>
      <w:r>
        <w:t></w:t>
      </w:r>
      <w:r>
        <w:t></w:t>
      </w:r>
      <w:r>
        <w:t></w:t>
      </w:r>
      <w:r>
        <w:t></w:t>
      </w:r>
      <w:r>
        <w:rPr>
          <w:rFonts w:hint="eastAsia"/>
        </w:rPr>
        <w:t>фото</w:t>
      </w:r>
      <w:r>
        <w:t></w:t>
      </w:r>
      <w:r>
        <w:t></w:t>
      </w:r>
      <w:r>
        <w:rPr>
          <w:rFonts w:hint="eastAsia"/>
        </w:rPr>
        <w:t>список</w:t>
      </w:r>
      <w:r>
        <w:t></w:t>
      </w:r>
      <w:r>
        <w:rPr>
          <w:rFonts w:hint="eastAsia"/>
        </w:rPr>
        <w:t>використаних</w:t>
      </w:r>
      <w:r>
        <w:t></w:t>
      </w:r>
      <w:r>
        <w:rPr>
          <w:rFonts w:hint="eastAsia"/>
        </w:rPr>
        <w:t>джерел</w:t>
      </w:r>
      <w:r>
        <w:t></w:t>
      </w:r>
      <w:r>
        <w:rPr>
          <w:rFonts w:hint="eastAsia"/>
        </w:rPr>
        <w:t>з</w:t>
      </w:r>
      <w:r>
        <w:t></w:t>
      </w:r>
      <w:r>
        <w:t></w:t>
      </w:r>
      <w:r>
        <w:t></w:t>
      </w:r>
      <w:r>
        <w:t></w:t>
      </w:r>
      <w:r>
        <w:t></w:t>
      </w:r>
      <w:r>
        <w:rPr>
          <w:rFonts w:hint="eastAsia"/>
        </w:rPr>
        <w:t>найменувань</w:t>
      </w:r>
    </w:p>
    <w:p w:rsidR="006C23C8" w:rsidRDefault="006C23C8" w:rsidP="006C23C8"/>
    <w:p w:rsidR="006C23C8" w:rsidRDefault="006C23C8" w:rsidP="006C23C8"/>
    <w:p w:rsidR="006C23C8" w:rsidRDefault="006C23C8" w:rsidP="006C23C8"/>
    <w:p w:rsidR="006C23C8" w:rsidRDefault="006C23C8" w:rsidP="006C23C8">
      <w:r>
        <w:rPr>
          <w:rFonts w:hint="eastAsia"/>
        </w:rPr>
        <w:t>ВИСНОВКИ</w:t>
      </w:r>
    </w:p>
    <w:p w:rsidR="006C23C8" w:rsidRDefault="006C23C8" w:rsidP="006C23C8">
      <w:r>
        <w:rPr>
          <w:rFonts w:hint="eastAsia"/>
        </w:rPr>
        <w:t>Дисертаційна</w:t>
      </w:r>
      <w:r>
        <w:t></w:t>
      </w:r>
      <w:r>
        <w:rPr>
          <w:rFonts w:hint="eastAsia"/>
        </w:rPr>
        <w:t>робота</w:t>
      </w:r>
      <w:r>
        <w:t></w:t>
      </w:r>
      <w:r>
        <w:rPr>
          <w:rFonts w:hint="eastAsia"/>
        </w:rPr>
        <w:t>має</w:t>
      </w:r>
      <w:r>
        <w:t></w:t>
      </w:r>
      <w:r>
        <w:rPr>
          <w:rFonts w:hint="eastAsia"/>
        </w:rPr>
        <w:t>теоретичне</w:t>
      </w:r>
      <w:r>
        <w:t></w:t>
      </w:r>
      <w:r>
        <w:rPr>
          <w:rFonts w:hint="eastAsia"/>
        </w:rPr>
        <w:t>значення</w:t>
      </w:r>
      <w:r>
        <w:t></w:t>
      </w:r>
      <w:r>
        <w:rPr>
          <w:rFonts w:hint="eastAsia"/>
        </w:rPr>
        <w:t>та</w:t>
      </w:r>
      <w:r>
        <w:t></w:t>
      </w:r>
      <w:r>
        <w:rPr>
          <w:rFonts w:hint="eastAsia"/>
        </w:rPr>
        <w:t>містить</w:t>
      </w:r>
      <w:r>
        <w:t></w:t>
      </w:r>
      <w:r>
        <w:rPr>
          <w:rFonts w:hint="eastAsia"/>
        </w:rPr>
        <w:t>нові</w:t>
      </w:r>
      <w:r>
        <w:t></w:t>
      </w:r>
      <w:r>
        <w:rPr>
          <w:rFonts w:hint="eastAsia"/>
        </w:rPr>
        <w:t>науково</w:t>
      </w:r>
    </w:p>
    <w:p w:rsidR="006C23C8" w:rsidRDefault="006C23C8" w:rsidP="006C23C8">
      <w:r>
        <w:rPr>
          <w:rFonts w:hint="eastAsia"/>
        </w:rPr>
        <w:t>обґрунтовані</w:t>
      </w:r>
      <w:r>
        <w:t></w:t>
      </w:r>
      <w:r>
        <w:rPr>
          <w:rFonts w:hint="eastAsia"/>
        </w:rPr>
        <w:t>результати</w:t>
      </w:r>
      <w:r>
        <w:t></w:t>
      </w:r>
      <w:r>
        <w:t></w:t>
      </w:r>
      <w:r>
        <w:rPr>
          <w:rFonts w:hint="eastAsia"/>
        </w:rPr>
        <w:t>які</w:t>
      </w:r>
      <w:r>
        <w:t></w:t>
      </w:r>
      <w:r>
        <w:rPr>
          <w:rFonts w:hint="eastAsia"/>
        </w:rPr>
        <w:t>вирішують</w:t>
      </w:r>
      <w:r>
        <w:t></w:t>
      </w:r>
      <w:r>
        <w:rPr>
          <w:rFonts w:hint="eastAsia"/>
        </w:rPr>
        <w:t>актуальну</w:t>
      </w:r>
      <w:r>
        <w:t></w:t>
      </w:r>
      <w:r>
        <w:rPr>
          <w:rFonts w:hint="eastAsia"/>
        </w:rPr>
        <w:t>науково</w:t>
      </w:r>
      <w:r>
        <w:t></w:t>
      </w:r>
      <w:r>
        <w:rPr>
          <w:rFonts w:hint="eastAsia"/>
        </w:rPr>
        <w:t>прикладну</w:t>
      </w:r>
    </w:p>
    <w:p w:rsidR="006C23C8" w:rsidRDefault="006C23C8" w:rsidP="006C23C8">
      <w:r>
        <w:rPr>
          <w:rFonts w:hint="eastAsia"/>
        </w:rPr>
        <w:t>проблему</w:t>
      </w:r>
      <w:r>
        <w:t></w:t>
      </w:r>
      <w:r>
        <w:rPr>
          <w:rFonts w:hint="eastAsia"/>
        </w:rPr>
        <w:t>забезпечення</w:t>
      </w:r>
      <w:r>
        <w:t></w:t>
      </w:r>
      <w:r>
        <w:rPr>
          <w:rFonts w:hint="eastAsia"/>
        </w:rPr>
        <w:t>достовірного</w:t>
      </w:r>
      <w:r>
        <w:t></w:t>
      </w:r>
      <w:r>
        <w:rPr>
          <w:rFonts w:hint="eastAsia"/>
        </w:rPr>
        <w:t>автоматичного</w:t>
      </w:r>
      <w:r>
        <w:t></w:t>
      </w:r>
      <w:r>
        <w:rPr>
          <w:rFonts w:hint="eastAsia"/>
        </w:rPr>
        <w:t>діагностування</w:t>
      </w:r>
    </w:p>
    <w:p w:rsidR="006C23C8" w:rsidRDefault="006C23C8" w:rsidP="006C23C8">
      <w:r>
        <w:rPr>
          <w:rFonts w:hint="eastAsia"/>
        </w:rPr>
        <w:t>радіоелектронної</w:t>
      </w:r>
      <w:r>
        <w:t></w:t>
      </w:r>
      <w:r>
        <w:rPr>
          <w:rFonts w:hint="eastAsia"/>
        </w:rPr>
        <w:t>техніки</w:t>
      </w:r>
      <w:r>
        <w:t></w:t>
      </w:r>
      <w:r>
        <w:rPr>
          <w:rFonts w:hint="eastAsia"/>
        </w:rPr>
        <w:t>на</w:t>
      </w:r>
      <w:r>
        <w:t></w:t>
      </w:r>
      <w:r>
        <w:rPr>
          <w:rFonts w:hint="eastAsia"/>
        </w:rPr>
        <w:t>основі</w:t>
      </w:r>
      <w:r>
        <w:t></w:t>
      </w:r>
      <w:r>
        <w:rPr>
          <w:rFonts w:hint="eastAsia"/>
        </w:rPr>
        <w:t>комплексного</w:t>
      </w:r>
      <w:r>
        <w:t></w:t>
      </w:r>
      <w:r>
        <w:rPr>
          <w:rFonts w:hint="eastAsia"/>
        </w:rPr>
        <w:t>діагностування</w:t>
      </w:r>
      <w:r>
        <w:t></w:t>
      </w:r>
      <w:r>
        <w:rPr>
          <w:rFonts w:hint="eastAsia"/>
        </w:rPr>
        <w:t>з</w:t>
      </w:r>
    </w:p>
    <w:p w:rsidR="006C23C8" w:rsidRDefault="006C23C8" w:rsidP="006C23C8">
      <w:r>
        <w:rPr>
          <w:rFonts w:hint="eastAsia"/>
        </w:rPr>
        <w:t>використанням</w:t>
      </w:r>
      <w:r>
        <w:t></w:t>
      </w:r>
      <w:r>
        <w:rPr>
          <w:rFonts w:hint="eastAsia"/>
        </w:rPr>
        <w:t>інформаційних</w:t>
      </w:r>
      <w:r>
        <w:t></w:t>
      </w:r>
      <w:r>
        <w:rPr>
          <w:rFonts w:hint="eastAsia"/>
        </w:rPr>
        <w:t>технологій</w:t>
      </w:r>
      <w:r>
        <w:t></w:t>
      </w:r>
      <w:r>
        <w:t></w:t>
      </w:r>
      <w:r>
        <w:rPr>
          <w:rFonts w:hint="eastAsia"/>
        </w:rPr>
        <w:t>що</w:t>
      </w:r>
      <w:r>
        <w:t></w:t>
      </w:r>
      <w:r>
        <w:rPr>
          <w:rFonts w:hint="eastAsia"/>
        </w:rPr>
        <w:t>має</w:t>
      </w:r>
      <w:r>
        <w:t></w:t>
      </w:r>
      <w:r>
        <w:rPr>
          <w:rFonts w:hint="eastAsia"/>
        </w:rPr>
        <w:t>істотне</w:t>
      </w:r>
      <w:r>
        <w:t></w:t>
      </w:r>
      <w:r>
        <w:rPr>
          <w:rFonts w:hint="eastAsia"/>
        </w:rPr>
        <w:t>значення</w:t>
      </w:r>
      <w:r>
        <w:t></w:t>
      </w:r>
      <w:r>
        <w:rPr>
          <w:rFonts w:hint="eastAsia"/>
        </w:rPr>
        <w:t>в</w:t>
      </w:r>
      <w:r>
        <w:t></w:t>
      </w:r>
      <w:r>
        <w:rPr>
          <w:rFonts w:hint="eastAsia"/>
        </w:rPr>
        <w:t>галузі</w:t>
      </w:r>
    </w:p>
    <w:p w:rsidR="006C23C8" w:rsidRDefault="006C23C8" w:rsidP="006C23C8">
      <w:r>
        <w:rPr>
          <w:rFonts w:hint="eastAsia"/>
        </w:rPr>
        <w:t>технічних</w:t>
      </w:r>
      <w:r>
        <w:t></w:t>
      </w:r>
      <w:r>
        <w:rPr>
          <w:rFonts w:hint="eastAsia"/>
        </w:rPr>
        <w:t>наук</w:t>
      </w:r>
      <w:r>
        <w:t></w:t>
      </w:r>
    </w:p>
    <w:p w:rsidR="006C23C8" w:rsidRDefault="006C23C8" w:rsidP="006C23C8">
      <w:r>
        <w:t></w:t>
      </w:r>
      <w:r>
        <w:t></w:t>
      </w:r>
      <w:r>
        <w:t></w:t>
      </w:r>
      <w:r>
        <w:rPr>
          <w:rFonts w:hint="eastAsia"/>
        </w:rPr>
        <w:t>Встановлено</w:t>
      </w:r>
      <w:r>
        <w:t></w:t>
      </w:r>
      <w:r>
        <w:t></w:t>
      </w:r>
      <w:r>
        <w:rPr>
          <w:rFonts w:hint="eastAsia"/>
        </w:rPr>
        <w:t>що</w:t>
      </w:r>
      <w:r>
        <w:t></w:t>
      </w:r>
      <w:r>
        <w:rPr>
          <w:rFonts w:hint="eastAsia"/>
        </w:rPr>
        <w:t>існуючі</w:t>
      </w:r>
      <w:r>
        <w:t></w:t>
      </w:r>
      <w:r>
        <w:rPr>
          <w:rFonts w:hint="eastAsia"/>
        </w:rPr>
        <w:t>методи</w:t>
      </w:r>
      <w:r>
        <w:t></w:t>
      </w:r>
      <w:r>
        <w:rPr>
          <w:rFonts w:hint="eastAsia"/>
        </w:rPr>
        <w:t>функціонального</w:t>
      </w:r>
      <w:r>
        <w:t></w:t>
      </w:r>
      <w:r>
        <w:rPr>
          <w:rFonts w:hint="eastAsia"/>
        </w:rPr>
        <w:t>діагностування</w:t>
      </w:r>
    </w:p>
    <w:p w:rsidR="006C23C8" w:rsidRDefault="006C23C8" w:rsidP="006C23C8">
      <w:r>
        <w:rPr>
          <w:rFonts w:hint="eastAsia"/>
        </w:rPr>
        <w:t>технічного</w:t>
      </w:r>
      <w:r>
        <w:t></w:t>
      </w:r>
      <w:r>
        <w:rPr>
          <w:rFonts w:hint="eastAsia"/>
        </w:rPr>
        <w:t>стану</w:t>
      </w:r>
      <w:r>
        <w:t></w:t>
      </w:r>
      <w:r>
        <w:rPr>
          <w:rFonts w:hint="eastAsia"/>
        </w:rPr>
        <w:t>об’єктів</w:t>
      </w:r>
      <w:r>
        <w:t></w:t>
      </w:r>
      <w:r>
        <w:rPr>
          <w:rFonts w:hint="eastAsia"/>
        </w:rPr>
        <w:t>РЕТ</w:t>
      </w:r>
      <w:r>
        <w:t></w:t>
      </w:r>
      <w:r>
        <w:rPr>
          <w:rFonts w:hint="eastAsia"/>
        </w:rPr>
        <w:t>не</w:t>
      </w:r>
      <w:r>
        <w:t></w:t>
      </w:r>
      <w:r>
        <w:rPr>
          <w:rFonts w:hint="eastAsia"/>
        </w:rPr>
        <w:t>дозволяють</w:t>
      </w:r>
      <w:r>
        <w:t></w:t>
      </w:r>
      <w:r>
        <w:rPr>
          <w:rFonts w:hint="eastAsia"/>
        </w:rPr>
        <w:t>визначати</w:t>
      </w:r>
      <w:r>
        <w:t></w:t>
      </w:r>
      <w:r>
        <w:rPr>
          <w:rFonts w:hint="eastAsia"/>
        </w:rPr>
        <w:t>реальний</w:t>
      </w:r>
      <w:r>
        <w:t></w:t>
      </w:r>
      <w:r>
        <w:rPr>
          <w:rFonts w:hint="eastAsia"/>
        </w:rPr>
        <w:t>технічний</w:t>
      </w:r>
    </w:p>
    <w:p w:rsidR="006C23C8" w:rsidRDefault="006C23C8" w:rsidP="006C23C8">
      <w:r>
        <w:rPr>
          <w:rFonts w:hint="eastAsia"/>
        </w:rPr>
        <w:t>стан</w:t>
      </w:r>
      <w:r>
        <w:t></w:t>
      </w:r>
      <w:r>
        <w:rPr>
          <w:rFonts w:hint="eastAsia"/>
        </w:rPr>
        <w:t>з</w:t>
      </w:r>
      <w:r>
        <w:t></w:t>
      </w:r>
      <w:r>
        <w:rPr>
          <w:rFonts w:hint="eastAsia"/>
        </w:rPr>
        <w:t>високою</w:t>
      </w:r>
      <w:r>
        <w:t></w:t>
      </w:r>
      <w:r>
        <w:rPr>
          <w:rFonts w:hint="eastAsia"/>
        </w:rPr>
        <w:t>достовірністю</w:t>
      </w:r>
      <w:r>
        <w:t></w:t>
      </w:r>
      <w:r>
        <w:t></w:t>
      </w:r>
      <w:r>
        <w:rPr>
          <w:rFonts w:hint="eastAsia"/>
        </w:rPr>
        <w:t>а</w:t>
      </w:r>
      <w:r>
        <w:t></w:t>
      </w:r>
      <w:r>
        <w:rPr>
          <w:rFonts w:hint="eastAsia"/>
        </w:rPr>
        <w:t>також</w:t>
      </w:r>
      <w:r>
        <w:t></w:t>
      </w:r>
      <w:r>
        <w:rPr>
          <w:rFonts w:hint="eastAsia"/>
        </w:rPr>
        <w:t>проводити</w:t>
      </w:r>
      <w:r>
        <w:t></w:t>
      </w:r>
      <w:r>
        <w:rPr>
          <w:rFonts w:hint="eastAsia"/>
        </w:rPr>
        <w:t>прогнозування</w:t>
      </w:r>
    </w:p>
    <w:p w:rsidR="006C23C8" w:rsidRDefault="006C23C8" w:rsidP="006C23C8">
      <w:r>
        <w:rPr>
          <w:rFonts w:hint="eastAsia"/>
        </w:rPr>
        <w:t>залишкового</w:t>
      </w:r>
      <w:r>
        <w:t></w:t>
      </w:r>
      <w:r>
        <w:rPr>
          <w:rFonts w:hint="eastAsia"/>
        </w:rPr>
        <w:t>ресурсу</w:t>
      </w:r>
      <w:r>
        <w:t></w:t>
      </w:r>
      <w:r>
        <w:t></w:t>
      </w:r>
      <w:r>
        <w:rPr>
          <w:rFonts w:hint="eastAsia"/>
        </w:rPr>
        <w:t>Існуючі</w:t>
      </w:r>
      <w:r>
        <w:t></w:t>
      </w:r>
      <w:r>
        <w:rPr>
          <w:rFonts w:hint="eastAsia"/>
        </w:rPr>
        <w:t>складні</w:t>
      </w:r>
      <w:r>
        <w:t></w:t>
      </w:r>
      <w:r>
        <w:rPr>
          <w:rFonts w:hint="eastAsia"/>
        </w:rPr>
        <w:t>багатовитратні</w:t>
      </w:r>
      <w:r>
        <w:t></w:t>
      </w:r>
      <w:r>
        <w:rPr>
          <w:rFonts w:hint="eastAsia"/>
        </w:rPr>
        <w:t>СТД</w:t>
      </w:r>
      <w:r>
        <w:t></w:t>
      </w:r>
      <w:r>
        <w:rPr>
          <w:rFonts w:hint="eastAsia"/>
        </w:rPr>
        <w:t>не</w:t>
      </w:r>
      <w:r>
        <w:t></w:t>
      </w:r>
      <w:r>
        <w:rPr>
          <w:rFonts w:hint="eastAsia"/>
        </w:rPr>
        <w:t>забезпечують</w:t>
      </w:r>
      <w:r>
        <w:t></w:t>
      </w:r>
    </w:p>
    <w:p w:rsidR="006C23C8" w:rsidRDefault="006C23C8" w:rsidP="006C23C8">
      <w:r>
        <w:t></w:t>
      </w:r>
      <w:r>
        <w:t></w:t>
      </w:r>
      <w:r>
        <w:t></w:t>
      </w:r>
    </w:p>
    <w:p w:rsidR="006C23C8" w:rsidRDefault="006C23C8" w:rsidP="006C23C8">
      <w:r>
        <w:rPr>
          <w:rFonts w:hint="eastAsia"/>
        </w:rPr>
        <w:t>відповідного</w:t>
      </w:r>
      <w:r>
        <w:t></w:t>
      </w:r>
      <w:r>
        <w:rPr>
          <w:rFonts w:hint="eastAsia"/>
        </w:rPr>
        <w:t>рівня</w:t>
      </w:r>
      <w:r>
        <w:t></w:t>
      </w:r>
      <w:r>
        <w:rPr>
          <w:rFonts w:hint="eastAsia"/>
        </w:rPr>
        <w:t>достовірності</w:t>
      </w:r>
      <w:r>
        <w:t></w:t>
      </w:r>
      <w:r>
        <w:rPr>
          <w:rFonts w:hint="eastAsia"/>
        </w:rPr>
        <w:t>діагностування</w:t>
      </w:r>
      <w:r>
        <w:t></w:t>
      </w:r>
      <w:r>
        <w:t></w:t>
      </w:r>
      <w:r>
        <w:rPr>
          <w:rFonts w:hint="eastAsia"/>
        </w:rPr>
        <w:t>обмежено</w:t>
      </w:r>
      <w:r>
        <w:t></w:t>
      </w:r>
      <w:r>
        <w:rPr>
          <w:rFonts w:hint="eastAsia"/>
        </w:rPr>
        <w:t>використовують</w:t>
      </w:r>
    </w:p>
    <w:p w:rsidR="006C23C8" w:rsidRDefault="006C23C8" w:rsidP="006C23C8">
      <w:r>
        <w:rPr>
          <w:rFonts w:hint="eastAsia"/>
        </w:rPr>
        <w:t>інформаційні</w:t>
      </w:r>
      <w:r>
        <w:t></w:t>
      </w:r>
      <w:r>
        <w:rPr>
          <w:rFonts w:hint="eastAsia"/>
        </w:rPr>
        <w:t>технології</w:t>
      </w:r>
      <w:r>
        <w:t></w:t>
      </w:r>
      <w:r>
        <w:rPr>
          <w:rFonts w:hint="eastAsia"/>
        </w:rPr>
        <w:t>та</w:t>
      </w:r>
      <w:r>
        <w:t></w:t>
      </w:r>
      <w:r>
        <w:rPr>
          <w:rFonts w:hint="eastAsia"/>
        </w:rPr>
        <w:t>потребують</w:t>
      </w:r>
      <w:r>
        <w:t></w:t>
      </w:r>
      <w:r>
        <w:rPr>
          <w:rFonts w:hint="eastAsia"/>
        </w:rPr>
        <w:t>від</w:t>
      </w:r>
      <w:r>
        <w:t></w:t>
      </w:r>
      <w:r>
        <w:rPr>
          <w:rFonts w:hint="eastAsia"/>
        </w:rPr>
        <w:t>обслуговуючого</w:t>
      </w:r>
      <w:r>
        <w:t></w:t>
      </w:r>
      <w:r>
        <w:rPr>
          <w:rFonts w:hint="eastAsia"/>
        </w:rPr>
        <w:t>персоналу</w:t>
      </w:r>
    </w:p>
    <w:p w:rsidR="006C23C8" w:rsidRDefault="006C23C8" w:rsidP="006C23C8">
      <w:r>
        <w:rPr>
          <w:rFonts w:hint="eastAsia"/>
        </w:rPr>
        <w:t>високої</w:t>
      </w:r>
      <w:r>
        <w:t></w:t>
      </w:r>
      <w:r>
        <w:rPr>
          <w:rFonts w:hint="eastAsia"/>
        </w:rPr>
        <w:t>кваліфікації</w:t>
      </w:r>
      <w:r>
        <w:t></w:t>
      </w:r>
    </w:p>
    <w:p w:rsidR="006C23C8" w:rsidRDefault="006C23C8" w:rsidP="006C23C8">
      <w:r>
        <w:t></w:t>
      </w:r>
      <w:r>
        <w:t></w:t>
      </w:r>
      <w:r>
        <w:t></w:t>
      </w:r>
      <w:r>
        <w:rPr>
          <w:rFonts w:hint="eastAsia"/>
        </w:rPr>
        <w:t>В</w:t>
      </w:r>
      <w:r>
        <w:t></w:t>
      </w:r>
      <w:r>
        <w:rPr>
          <w:rFonts w:hint="eastAsia"/>
        </w:rPr>
        <w:t>дисертаційній</w:t>
      </w:r>
      <w:r>
        <w:t></w:t>
      </w:r>
      <w:r>
        <w:rPr>
          <w:rFonts w:hint="eastAsia"/>
        </w:rPr>
        <w:t>роботі</w:t>
      </w:r>
      <w:r>
        <w:t></w:t>
      </w:r>
      <w:r>
        <w:rPr>
          <w:rFonts w:hint="eastAsia"/>
        </w:rPr>
        <w:t>розв’язані</w:t>
      </w:r>
      <w:r>
        <w:t></w:t>
      </w:r>
      <w:r>
        <w:rPr>
          <w:rFonts w:hint="eastAsia"/>
        </w:rPr>
        <w:t>наступні</w:t>
      </w:r>
      <w:r>
        <w:t></w:t>
      </w:r>
      <w:r>
        <w:rPr>
          <w:rFonts w:hint="eastAsia"/>
        </w:rPr>
        <w:t>завдання</w:t>
      </w:r>
      <w:r>
        <w:t></w:t>
      </w:r>
    </w:p>
    <w:p w:rsidR="006C23C8" w:rsidRDefault="006C23C8" w:rsidP="006C23C8">
      <w:r>
        <w:t></w:t>
      </w:r>
      <w:r>
        <w:t></w:t>
      </w:r>
      <w:r>
        <w:rPr>
          <w:rFonts w:hint="eastAsia"/>
        </w:rPr>
        <w:t>проаналізовано</w:t>
      </w:r>
      <w:r>
        <w:t></w:t>
      </w:r>
      <w:r>
        <w:rPr>
          <w:rFonts w:hint="eastAsia"/>
        </w:rPr>
        <w:t>сучасний</w:t>
      </w:r>
      <w:r>
        <w:t></w:t>
      </w:r>
      <w:r>
        <w:rPr>
          <w:rFonts w:hint="eastAsia"/>
        </w:rPr>
        <w:t>стан</w:t>
      </w:r>
      <w:r>
        <w:t></w:t>
      </w:r>
      <w:r>
        <w:rPr>
          <w:rFonts w:hint="eastAsia"/>
        </w:rPr>
        <w:t>відомих</w:t>
      </w:r>
      <w:r>
        <w:t></w:t>
      </w:r>
      <w:r>
        <w:rPr>
          <w:rFonts w:hint="eastAsia"/>
        </w:rPr>
        <w:t>систем</w:t>
      </w:r>
      <w:r>
        <w:t></w:t>
      </w:r>
      <w:r>
        <w:rPr>
          <w:rFonts w:hint="eastAsia"/>
        </w:rPr>
        <w:t>технічної</w:t>
      </w:r>
      <w:r>
        <w:t></w:t>
      </w:r>
      <w:r>
        <w:rPr>
          <w:rFonts w:hint="eastAsia"/>
        </w:rPr>
        <w:t>діагностики</w:t>
      </w:r>
    </w:p>
    <w:p w:rsidR="006C23C8" w:rsidRDefault="006C23C8" w:rsidP="006C23C8">
      <w:r>
        <w:rPr>
          <w:rFonts w:hint="eastAsia"/>
        </w:rPr>
        <w:t>РЕТ</w:t>
      </w:r>
      <w:r>
        <w:t></w:t>
      </w:r>
      <w:r>
        <w:rPr>
          <w:rFonts w:hint="eastAsia"/>
        </w:rPr>
        <w:t>та</w:t>
      </w:r>
      <w:r>
        <w:t></w:t>
      </w:r>
      <w:r>
        <w:rPr>
          <w:rFonts w:hint="eastAsia"/>
        </w:rPr>
        <w:t>розроблено</w:t>
      </w:r>
      <w:r>
        <w:t></w:t>
      </w:r>
      <w:r>
        <w:rPr>
          <w:rFonts w:hint="eastAsia"/>
        </w:rPr>
        <w:t>концептуальні</w:t>
      </w:r>
      <w:r>
        <w:t></w:t>
      </w:r>
      <w:r>
        <w:rPr>
          <w:rFonts w:hint="eastAsia"/>
        </w:rPr>
        <w:t>основи</w:t>
      </w:r>
      <w:r>
        <w:t></w:t>
      </w:r>
      <w:r>
        <w:rPr>
          <w:rFonts w:hint="eastAsia"/>
        </w:rPr>
        <w:t>отримання</w:t>
      </w:r>
      <w:r>
        <w:t></w:t>
      </w:r>
      <w:r>
        <w:rPr>
          <w:rFonts w:hint="eastAsia"/>
        </w:rPr>
        <w:t>діагностичної</w:t>
      </w:r>
    </w:p>
    <w:p w:rsidR="006C23C8" w:rsidRDefault="006C23C8" w:rsidP="006C23C8">
      <w:r>
        <w:rPr>
          <w:rFonts w:hint="eastAsia"/>
        </w:rPr>
        <w:t>інформації</w:t>
      </w:r>
      <w:r>
        <w:t></w:t>
      </w:r>
      <w:r>
        <w:rPr>
          <w:rFonts w:hint="eastAsia"/>
        </w:rPr>
        <w:t>з</w:t>
      </w:r>
      <w:r>
        <w:t></w:t>
      </w:r>
      <w:r>
        <w:rPr>
          <w:rFonts w:hint="eastAsia"/>
        </w:rPr>
        <w:t>використанням</w:t>
      </w:r>
      <w:r>
        <w:t></w:t>
      </w:r>
      <w:r>
        <w:rPr>
          <w:rFonts w:hint="eastAsia"/>
        </w:rPr>
        <w:t>методів</w:t>
      </w:r>
      <w:r>
        <w:t></w:t>
      </w:r>
      <w:r>
        <w:rPr>
          <w:rFonts w:hint="eastAsia"/>
        </w:rPr>
        <w:t>фізичного</w:t>
      </w:r>
      <w:r>
        <w:t></w:t>
      </w:r>
      <w:r>
        <w:rPr>
          <w:rFonts w:hint="eastAsia"/>
        </w:rPr>
        <w:t>діагностування</w:t>
      </w:r>
      <w:r>
        <w:t></w:t>
      </w:r>
      <w:r>
        <w:t></w:t>
      </w:r>
      <w:r>
        <w:rPr>
          <w:rFonts w:hint="eastAsia"/>
        </w:rPr>
        <w:t>а</w:t>
      </w:r>
      <w:r>
        <w:t></w:t>
      </w:r>
      <w:r>
        <w:rPr>
          <w:rFonts w:hint="eastAsia"/>
        </w:rPr>
        <w:t>саме</w:t>
      </w:r>
      <w:r>
        <w:t></w:t>
      </w:r>
    </w:p>
    <w:p w:rsidR="006C23C8" w:rsidRDefault="006C23C8" w:rsidP="006C23C8">
      <w:r>
        <w:rPr>
          <w:rFonts w:hint="eastAsia"/>
        </w:rPr>
        <w:t>енергостатичного</w:t>
      </w:r>
      <w:r>
        <w:t></w:t>
      </w:r>
      <w:r>
        <w:t></w:t>
      </w:r>
      <w:r>
        <w:rPr>
          <w:rFonts w:hint="eastAsia"/>
        </w:rPr>
        <w:t>енергодинамічного</w:t>
      </w:r>
      <w:r>
        <w:t></w:t>
      </w:r>
      <w:r>
        <w:t></w:t>
      </w:r>
      <w:r>
        <w:rPr>
          <w:rFonts w:hint="eastAsia"/>
        </w:rPr>
        <w:t>електромагнітного</w:t>
      </w:r>
      <w:r>
        <w:t></w:t>
      </w:r>
    </w:p>
    <w:p w:rsidR="006C23C8" w:rsidRDefault="006C23C8" w:rsidP="006C23C8">
      <w:r>
        <w:t></w:t>
      </w:r>
      <w:r>
        <w:t></w:t>
      </w:r>
      <w:r>
        <w:rPr>
          <w:rFonts w:hint="eastAsia"/>
        </w:rPr>
        <w:t>розроблено</w:t>
      </w:r>
      <w:r>
        <w:t></w:t>
      </w:r>
      <w:r>
        <w:rPr>
          <w:rFonts w:hint="eastAsia"/>
        </w:rPr>
        <w:t>математичну</w:t>
      </w:r>
      <w:r>
        <w:t></w:t>
      </w:r>
      <w:r>
        <w:rPr>
          <w:rFonts w:hint="eastAsia"/>
        </w:rPr>
        <w:t>модель</w:t>
      </w:r>
      <w:r>
        <w:t></w:t>
      </w:r>
      <w:r>
        <w:rPr>
          <w:rFonts w:hint="eastAsia"/>
        </w:rPr>
        <w:t>та</w:t>
      </w:r>
      <w:r>
        <w:t></w:t>
      </w:r>
      <w:r>
        <w:rPr>
          <w:rFonts w:hint="eastAsia"/>
        </w:rPr>
        <w:t>комплексний</w:t>
      </w:r>
      <w:r>
        <w:t></w:t>
      </w:r>
      <w:r>
        <w:rPr>
          <w:rFonts w:hint="eastAsia"/>
        </w:rPr>
        <w:t>метод</w:t>
      </w:r>
    </w:p>
    <w:p w:rsidR="006C23C8" w:rsidRDefault="006C23C8" w:rsidP="006C23C8">
      <w:r>
        <w:rPr>
          <w:rFonts w:hint="eastAsia"/>
        </w:rPr>
        <w:t>діагностування</w:t>
      </w:r>
      <w:r>
        <w:t></w:t>
      </w:r>
      <w:r>
        <w:rPr>
          <w:rFonts w:hint="eastAsia"/>
        </w:rPr>
        <w:t>на</w:t>
      </w:r>
      <w:r>
        <w:t></w:t>
      </w:r>
      <w:r>
        <w:rPr>
          <w:rFonts w:hint="eastAsia"/>
        </w:rPr>
        <w:t>основі</w:t>
      </w:r>
      <w:r>
        <w:t></w:t>
      </w:r>
      <w:r>
        <w:rPr>
          <w:rFonts w:hint="eastAsia"/>
        </w:rPr>
        <w:t>енергостатичного</w:t>
      </w:r>
      <w:r>
        <w:t></w:t>
      </w:r>
      <w:r>
        <w:t></w:t>
      </w:r>
      <w:r>
        <w:rPr>
          <w:rFonts w:hint="eastAsia"/>
        </w:rPr>
        <w:t>енергодинамічного</w:t>
      </w:r>
      <w:r>
        <w:t></w:t>
      </w:r>
    </w:p>
    <w:p w:rsidR="006C23C8" w:rsidRDefault="006C23C8" w:rsidP="006C23C8">
      <w:r>
        <w:rPr>
          <w:rFonts w:hint="eastAsia"/>
        </w:rPr>
        <w:t>електромагнітного</w:t>
      </w:r>
      <w:r>
        <w:t></w:t>
      </w:r>
      <w:r>
        <w:rPr>
          <w:rFonts w:hint="eastAsia"/>
        </w:rPr>
        <w:t>методів</w:t>
      </w:r>
      <w:r>
        <w:t></w:t>
      </w:r>
      <w:r>
        <w:rPr>
          <w:rFonts w:hint="eastAsia"/>
        </w:rPr>
        <w:t>та</w:t>
      </w:r>
      <w:r>
        <w:t></w:t>
      </w:r>
      <w:r>
        <w:rPr>
          <w:rFonts w:hint="eastAsia"/>
        </w:rPr>
        <w:t>метод</w:t>
      </w:r>
      <w:r>
        <w:t></w:t>
      </w:r>
      <w:r>
        <w:rPr>
          <w:rFonts w:hint="eastAsia"/>
        </w:rPr>
        <w:t>отримання</w:t>
      </w:r>
      <w:r>
        <w:t></w:t>
      </w:r>
      <w:r>
        <w:rPr>
          <w:rFonts w:hint="eastAsia"/>
        </w:rPr>
        <w:t>та</w:t>
      </w:r>
      <w:r>
        <w:t></w:t>
      </w:r>
      <w:r>
        <w:rPr>
          <w:rFonts w:hint="eastAsia"/>
        </w:rPr>
        <w:t>обробки</w:t>
      </w:r>
      <w:r>
        <w:t></w:t>
      </w:r>
      <w:r>
        <w:rPr>
          <w:rFonts w:hint="eastAsia"/>
        </w:rPr>
        <w:t>діагностичної</w:t>
      </w:r>
    </w:p>
    <w:p w:rsidR="006C23C8" w:rsidRDefault="006C23C8" w:rsidP="006C23C8">
      <w:r>
        <w:rPr>
          <w:rFonts w:hint="eastAsia"/>
        </w:rPr>
        <w:t>інформації</w:t>
      </w:r>
      <w:r>
        <w:t></w:t>
      </w:r>
      <w:r>
        <w:rPr>
          <w:rFonts w:hint="eastAsia"/>
        </w:rPr>
        <w:t>та</w:t>
      </w:r>
      <w:r>
        <w:t></w:t>
      </w:r>
      <w:r>
        <w:rPr>
          <w:rFonts w:hint="eastAsia"/>
        </w:rPr>
        <w:t>блок</w:t>
      </w:r>
      <w:r>
        <w:t></w:t>
      </w:r>
      <w:r>
        <w:rPr>
          <w:rFonts w:hint="eastAsia"/>
        </w:rPr>
        <w:t>схему</w:t>
      </w:r>
      <w:r>
        <w:t></w:t>
      </w:r>
      <w:r>
        <w:rPr>
          <w:rFonts w:hint="eastAsia"/>
        </w:rPr>
        <w:t>для</w:t>
      </w:r>
      <w:r>
        <w:t></w:t>
      </w:r>
      <w:r>
        <w:rPr>
          <w:rFonts w:hint="eastAsia"/>
        </w:rPr>
        <w:t>комплексного</w:t>
      </w:r>
      <w:r>
        <w:t></w:t>
      </w:r>
      <w:r>
        <w:rPr>
          <w:rFonts w:hint="eastAsia"/>
        </w:rPr>
        <w:t>використання</w:t>
      </w:r>
      <w:r>
        <w:t></w:t>
      </w:r>
      <w:r>
        <w:rPr>
          <w:rFonts w:hint="eastAsia"/>
        </w:rPr>
        <w:t>методів</w:t>
      </w:r>
      <w:r>
        <w:t></w:t>
      </w:r>
      <w:r>
        <w:rPr>
          <w:rFonts w:hint="eastAsia"/>
        </w:rPr>
        <w:t>фізичного</w:t>
      </w:r>
    </w:p>
    <w:p w:rsidR="006C23C8" w:rsidRDefault="006C23C8" w:rsidP="006C23C8">
      <w:r>
        <w:rPr>
          <w:rFonts w:hint="eastAsia"/>
        </w:rPr>
        <w:t>діагностування</w:t>
      </w:r>
      <w:r>
        <w:t></w:t>
      </w:r>
      <w:r>
        <w:rPr>
          <w:rFonts w:hint="eastAsia"/>
        </w:rPr>
        <w:t>з</w:t>
      </w:r>
      <w:r>
        <w:t></w:t>
      </w:r>
      <w:r>
        <w:rPr>
          <w:rFonts w:hint="eastAsia"/>
        </w:rPr>
        <w:t>використанням</w:t>
      </w:r>
      <w:r>
        <w:t></w:t>
      </w:r>
      <w:r>
        <w:rPr>
          <w:rFonts w:hint="eastAsia"/>
        </w:rPr>
        <w:t>інформаційних</w:t>
      </w:r>
      <w:r>
        <w:t></w:t>
      </w:r>
      <w:r>
        <w:rPr>
          <w:rFonts w:hint="eastAsia"/>
        </w:rPr>
        <w:t>технологій</w:t>
      </w:r>
      <w:r>
        <w:t></w:t>
      </w:r>
    </w:p>
    <w:p w:rsidR="006C23C8" w:rsidRDefault="006C23C8" w:rsidP="006C23C8">
      <w:r>
        <w:t></w:t>
      </w:r>
      <w:r>
        <w:t></w:t>
      </w:r>
      <w:r>
        <w:rPr>
          <w:rFonts w:hint="eastAsia"/>
        </w:rPr>
        <w:t>розроблено</w:t>
      </w:r>
      <w:r>
        <w:t></w:t>
      </w:r>
      <w:r>
        <w:rPr>
          <w:rFonts w:hint="eastAsia"/>
        </w:rPr>
        <w:t>метод</w:t>
      </w:r>
      <w:r>
        <w:t></w:t>
      </w:r>
      <w:r>
        <w:rPr>
          <w:rFonts w:hint="eastAsia"/>
        </w:rPr>
        <w:t>та</w:t>
      </w:r>
      <w:r>
        <w:t></w:t>
      </w:r>
      <w:r>
        <w:rPr>
          <w:rFonts w:hint="eastAsia"/>
        </w:rPr>
        <w:t>алгоритм</w:t>
      </w:r>
      <w:r>
        <w:t></w:t>
      </w:r>
      <w:r>
        <w:rPr>
          <w:rFonts w:hint="eastAsia"/>
        </w:rPr>
        <w:t>для</w:t>
      </w:r>
      <w:r>
        <w:t></w:t>
      </w:r>
      <w:r>
        <w:rPr>
          <w:rFonts w:hint="eastAsia"/>
        </w:rPr>
        <w:t>визначення</w:t>
      </w:r>
      <w:r>
        <w:t></w:t>
      </w:r>
      <w:r>
        <w:rPr>
          <w:rFonts w:hint="eastAsia"/>
        </w:rPr>
        <w:t>технічного</w:t>
      </w:r>
      <w:r>
        <w:t></w:t>
      </w:r>
      <w:r>
        <w:rPr>
          <w:rFonts w:hint="eastAsia"/>
        </w:rPr>
        <w:t>стану</w:t>
      </w:r>
    </w:p>
    <w:p w:rsidR="006C23C8" w:rsidRDefault="006C23C8" w:rsidP="006C23C8">
      <w:r>
        <w:rPr>
          <w:rFonts w:hint="eastAsia"/>
        </w:rPr>
        <w:t>цифрових</w:t>
      </w:r>
      <w:r>
        <w:t></w:t>
      </w:r>
      <w:r>
        <w:rPr>
          <w:rFonts w:hint="eastAsia"/>
        </w:rPr>
        <w:t>пристроїв</w:t>
      </w:r>
      <w:r>
        <w:t></w:t>
      </w:r>
      <w:r>
        <w:rPr>
          <w:rFonts w:hint="eastAsia"/>
        </w:rPr>
        <w:t>на</w:t>
      </w:r>
      <w:r>
        <w:t></w:t>
      </w:r>
      <w:r>
        <w:rPr>
          <w:rFonts w:hint="eastAsia"/>
        </w:rPr>
        <w:t>основі</w:t>
      </w:r>
      <w:r>
        <w:t></w:t>
      </w:r>
      <w:r>
        <w:rPr>
          <w:rFonts w:hint="eastAsia"/>
        </w:rPr>
        <w:t>обробки</w:t>
      </w:r>
      <w:r>
        <w:t></w:t>
      </w:r>
      <w:r>
        <w:rPr>
          <w:rFonts w:hint="eastAsia"/>
        </w:rPr>
        <w:t>діагностичної</w:t>
      </w:r>
      <w:r>
        <w:t></w:t>
      </w:r>
      <w:r>
        <w:rPr>
          <w:rFonts w:hint="eastAsia"/>
        </w:rPr>
        <w:t>інформації</w:t>
      </w:r>
      <w:r>
        <w:t></w:t>
      </w:r>
      <w:r>
        <w:t></w:t>
      </w:r>
      <w:r>
        <w:rPr>
          <w:rFonts w:hint="eastAsia"/>
        </w:rPr>
        <w:t>отриманої</w:t>
      </w:r>
      <w:r>
        <w:t></w:t>
      </w:r>
      <w:r>
        <w:rPr>
          <w:rFonts w:hint="eastAsia"/>
        </w:rPr>
        <w:t>з</w:t>
      </w:r>
    </w:p>
    <w:p w:rsidR="006C23C8" w:rsidRDefault="006C23C8" w:rsidP="006C23C8">
      <w:r>
        <w:rPr>
          <w:rFonts w:hint="eastAsia"/>
        </w:rPr>
        <w:t>використанням</w:t>
      </w:r>
      <w:r>
        <w:t></w:t>
      </w:r>
      <w:r>
        <w:rPr>
          <w:rFonts w:hint="eastAsia"/>
        </w:rPr>
        <w:t>методів</w:t>
      </w:r>
      <w:r>
        <w:t></w:t>
      </w:r>
      <w:r>
        <w:rPr>
          <w:rFonts w:hint="eastAsia"/>
        </w:rPr>
        <w:t>фізичного</w:t>
      </w:r>
      <w:r>
        <w:t></w:t>
      </w:r>
      <w:r>
        <w:rPr>
          <w:rFonts w:hint="eastAsia"/>
        </w:rPr>
        <w:t>діагностування</w:t>
      </w:r>
      <w:r>
        <w:t></w:t>
      </w:r>
    </w:p>
    <w:p w:rsidR="006C23C8" w:rsidRDefault="006C23C8" w:rsidP="006C23C8">
      <w:r>
        <w:t></w:t>
      </w:r>
      <w:r>
        <w:t></w:t>
      </w:r>
      <w:r>
        <w:rPr>
          <w:rFonts w:hint="eastAsia"/>
        </w:rPr>
        <w:t>удосконалено</w:t>
      </w:r>
      <w:r>
        <w:t></w:t>
      </w:r>
      <w:r>
        <w:rPr>
          <w:rFonts w:hint="eastAsia"/>
        </w:rPr>
        <w:t>метод</w:t>
      </w:r>
      <w:r>
        <w:t></w:t>
      </w:r>
      <w:r>
        <w:rPr>
          <w:rFonts w:hint="eastAsia"/>
        </w:rPr>
        <w:t>локалізації</w:t>
      </w:r>
      <w:r>
        <w:t></w:t>
      </w:r>
      <w:r>
        <w:rPr>
          <w:rFonts w:hint="eastAsia"/>
        </w:rPr>
        <w:t>дефектних</w:t>
      </w:r>
      <w:r>
        <w:t></w:t>
      </w:r>
      <w:r>
        <w:rPr>
          <w:rFonts w:hint="eastAsia"/>
        </w:rPr>
        <w:t>цифрових</w:t>
      </w:r>
      <w:r>
        <w:t></w:t>
      </w:r>
      <w:r>
        <w:rPr>
          <w:rFonts w:hint="eastAsia"/>
        </w:rPr>
        <w:t>елементів</w:t>
      </w:r>
      <w:r>
        <w:t></w:t>
      </w:r>
      <w:r>
        <w:rPr>
          <w:rFonts w:hint="eastAsia"/>
        </w:rPr>
        <w:t>і</w:t>
      </w:r>
    </w:p>
    <w:p w:rsidR="006C23C8" w:rsidRDefault="006C23C8" w:rsidP="006C23C8">
      <w:r>
        <w:rPr>
          <w:rFonts w:hint="eastAsia"/>
        </w:rPr>
        <w:t>розроблено</w:t>
      </w:r>
      <w:r>
        <w:t></w:t>
      </w:r>
      <w:r>
        <w:rPr>
          <w:rFonts w:hint="eastAsia"/>
        </w:rPr>
        <w:t>блок</w:t>
      </w:r>
      <w:r>
        <w:t></w:t>
      </w:r>
      <w:r>
        <w:rPr>
          <w:rFonts w:hint="eastAsia"/>
        </w:rPr>
        <w:t>схему</w:t>
      </w:r>
      <w:r>
        <w:t></w:t>
      </w:r>
      <w:r>
        <w:rPr>
          <w:rFonts w:hint="eastAsia"/>
        </w:rPr>
        <w:t>на</w:t>
      </w:r>
      <w:r>
        <w:t></w:t>
      </w:r>
      <w:r>
        <w:rPr>
          <w:rFonts w:hint="eastAsia"/>
        </w:rPr>
        <w:t>основі</w:t>
      </w:r>
      <w:r>
        <w:t></w:t>
      </w:r>
      <w:r>
        <w:rPr>
          <w:rFonts w:hint="eastAsia"/>
        </w:rPr>
        <w:t>електромагнітного</w:t>
      </w:r>
      <w:r>
        <w:t></w:t>
      </w:r>
      <w:r>
        <w:rPr>
          <w:rFonts w:hint="eastAsia"/>
        </w:rPr>
        <w:t>методу</w:t>
      </w:r>
      <w:r>
        <w:t></w:t>
      </w:r>
      <w:r>
        <w:rPr>
          <w:rFonts w:hint="eastAsia"/>
        </w:rPr>
        <w:t>діагностування</w:t>
      </w:r>
    </w:p>
    <w:p w:rsidR="006C23C8" w:rsidRDefault="006C23C8" w:rsidP="006C23C8">
      <w:r>
        <w:rPr>
          <w:rFonts w:hint="eastAsia"/>
        </w:rPr>
        <w:t>та</w:t>
      </w:r>
      <w:r>
        <w:t></w:t>
      </w:r>
      <w:r>
        <w:rPr>
          <w:rFonts w:hint="eastAsia"/>
        </w:rPr>
        <w:t>результатів</w:t>
      </w:r>
      <w:r>
        <w:t></w:t>
      </w:r>
      <w:r>
        <w:rPr>
          <w:rFonts w:hint="eastAsia"/>
        </w:rPr>
        <w:t>форсованих</w:t>
      </w:r>
      <w:r>
        <w:t></w:t>
      </w:r>
      <w:r>
        <w:rPr>
          <w:rFonts w:hint="eastAsia"/>
        </w:rPr>
        <w:t>випробувань</w:t>
      </w:r>
      <w:r>
        <w:t></w:t>
      </w:r>
      <w:r>
        <w:rPr>
          <w:rFonts w:hint="eastAsia"/>
        </w:rPr>
        <w:t>з</w:t>
      </w:r>
      <w:r>
        <w:t></w:t>
      </w:r>
      <w:r>
        <w:rPr>
          <w:rFonts w:hint="eastAsia"/>
        </w:rPr>
        <w:t>використанням</w:t>
      </w:r>
      <w:r>
        <w:t></w:t>
      </w:r>
      <w:r>
        <w:rPr>
          <w:rFonts w:hint="eastAsia"/>
        </w:rPr>
        <w:t>інформаційних</w:t>
      </w:r>
    </w:p>
    <w:p w:rsidR="006C23C8" w:rsidRDefault="006C23C8" w:rsidP="006C23C8">
      <w:r>
        <w:rPr>
          <w:rFonts w:hint="eastAsia"/>
        </w:rPr>
        <w:t>технологій</w:t>
      </w:r>
      <w:r>
        <w:t></w:t>
      </w:r>
    </w:p>
    <w:p w:rsidR="006C23C8" w:rsidRDefault="006C23C8" w:rsidP="006C23C8">
      <w:r>
        <w:t></w:t>
      </w:r>
      <w:r>
        <w:t></w:t>
      </w:r>
      <w:r>
        <w:rPr>
          <w:rFonts w:hint="eastAsia"/>
        </w:rPr>
        <w:t>удосконалено</w:t>
      </w:r>
      <w:r>
        <w:t></w:t>
      </w:r>
      <w:r>
        <w:rPr>
          <w:rFonts w:hint="eastAsia"/>
        </w:rPr>
        <w:t>метод</w:t>
      </w:r>
      <w:r>
        <w:t></w:t>
      </w:r>
      <w:r>
        <w:rPr>
          <w:rFonts w:hint="eastAsia"/>
        </w:rPr>
        <w:t>прогнозування</w:t>
      </w:r>
      <w:r>
        <w:t></w:t>
      </w:r>
      <w:r>
        <w:rPr>
          <w:rFonts w:hint="eastAsia"/>
        </w:rPr>
        <w:t>технічного</w:t>
      </w:r>
      <w:r>
        <w:t></w:t>
      </w:r>
      <w:r>
        <w:rPr>
          <w:rFonts w:hint="eastAsia"/>
        </w:rPr>
        <w:t>стану</w:t>
      </w:r>
      <w:r>
        <w:t></w:t>
      </w:r>
      <w:r>
        <w:rPr>
          <w:rFonts w:hint="eastAsia"/>
        </w:rPr>
        <w:t>та</w:t>
      </w:r>
      <w:r>
        <w:t></w:t>
      </w:r>
      <w:r>
        <w:rPr>
          <w:rFonts w:hint="eastAsia"/>
        </w:rPr>
        <w:t>визначення</w:t>
      </w:r>
    </w:p>
    <w:p w:rsidR="006C23C8" w:rsidRDefault="006C23C8" w:rsidP="006C23C8">
      <w:r>
        <w:rPr>
          <w:rFonts w:hint="eastAsia"/>
        </w:rPr>
        <w:t>залишкового</w:t>
      </w:r>
      <w:r>
        <w:t></w:t>
      </w:r>
      <w:r>
        <w:rPr>
          <w:rFonts w:hint="eastAsia"/>
        </w:rPr>
        <w:t>ресурсу</w:t>
      </w:r>
      <w:r>
        <w:t></w:t>
      </w:r>
      <w:r>
        <w:rPr>
          <w:rFonts w:hint="eastAsia"/>
        </w:rPr>
        <w:t>цифрових</w:t>
      </w:r>
      <w:r>
        <w:t></w:t>
      </w:r>
      <w:r>
        <w:rPr>
          <w:rFonts w:hint="eastAsia"/>
        </w:rPr>
        <w:t>пристроїв</w:t>
      </w:r>
      <w:r>
        <w:t></w:t>
      </w:r>
      <w:r>
        <w:rPr>
          <w:rFonts w:hint="eastAsia"/>
        </w:rPr>
        <w:t>РЕТ</w:t>
      </w:r>
      <w:r>
        <w:t></w:t>
      </w:r>
      <w:r>
        <w:rPr>
          <w:rFonts w:hint="eastAsia"/>
        </w:rPr>
        <w:t>та</w:t>
      </w:r>
      <w:r>
        <w:t></w:t>
      </w:r>
      <w:r>
        <w:rPr>
          <w:rFonts w:hint="eastAsia"/>
        </w:rPr>
        <w:t>розроблено</w:t>
      </w:r>
      <w:r>
        <w:t></w:t>
      </w:r>
      <w:r>
        <w:rPr>
          <w:rFonts w:hint="eastAsia"/>
        </w:rPr>
        <w:t>математичну</w:t>
      </w:r>
    </w:p>
    <w:p w:rsidR="006C23C8" w:rsidRDefault="006C23C8" w:rsidP="006C23C8">
      <w:r>
        <w:rPr>
          <w:rFonts w:hint="eastAsia"/>
        </w:rPr>
        <w:t>модель</w:t>
      </w:r>
      <w:r>
        <w:t></w:t>
      </w:r>
      <w:r>
        <w:rPr>
          <w:rFonts w:hint="eastAsia"/>
        </w:rPr>
        <w:t>на</w:t>
      </w:r>
      <w:r>
        <w:t></w:t>
      </w:r>
      <w:r>
        <w:rPr>
          <w:rFonts w:hint="eastAsia"/>
        </w:rPr>
        <w:t>основі</w:t>
      </w:r>
      <w:r>
        <w:t></w:t>
      </w:r>
      <w:r>
        <w:rPr>
          <w:rFonts w:hint="eastAsia"/>
        </w:rPr>
        <w:t>обробки</w:t>
      </w:r>
      <w:r>
        <w:t></w:t>
      </w:r>
      <w:r>
        <w:rPr>
          <w:rFonts w:hint="eastAsia"/>
        </w:rPr>
        <w:t>діагностичної</w:t>
      </w:r>
      <w:r>
        <w:t></w:t>
      </w:r>
      <w:r>
        <w:rPr>
          <w:rFonts w:hint="eastAsia"/>
        </w:rPr>
        <w:t>інформації</w:t>
      </w:r>
      <w:r>
        <w:t></w:t>
      </w:r>
      <w:r>
        <w:rPr>
          <w:rFonts w:hint="eastAsia"/>
        </w:rPr>
        <w:t>з</w:t>
      </w:r>
      <w:r>
        <w:t></w:t>
      </w:r>
      <w:r>
        <w:rPr>
          <w:rFonts w:hint="eastAsia"/>
        </w:rPr>
        <w:t>використанням</w:t>
      </w:r>
    </w:p>
    <w:p w:rsidR="006C23C8" w:rsidRDefault="006C23C8" w:rsidP="006C23C8">
      <w:r>
        <w:rPr>
          <w:rFonts w:hint="eastAsia"/>
        </w:rPr>
        <w:t>інформаційних</w:t>
      </w:r>
      <w:r>
        <w:t></w:t>
      </w:r>
      <w:r>
        <w:rPr>
          <w:rFonts w:hint="eastAsia"/>
        </w:rPr>
        <w:t>технологій</w:t>
      </w:r>
      <w:r>
        <w:t></w:t>
      </w:r>
    </w:p>
    <w:p w:rsidR="006C23C8" w:rsidRDefault="006C23C8" w:rsidP="006C23C8">
      <w:r>
        <w:t></w:t>
      </w:r>
      <w:r>
        <w:t></w:t>
      </w:r>
      <w:r>
        <w:rPr>
          <w:rFonts w:hint="eastAsia"/>
        </w:rPr>
        <w:t>удосконалено</w:t>
      </w:r>
      <w:r>
        <w:t></w:t>
      </w:r>
      <w:r>
        <w:rPr>
          <w:rFonts w:hint="eastAsia"/>
        </w:rPr>
        <w:t>метод</w:t>
      </w:r>
      <w:r>
        <w:t></w:t>
      </w:r>
      <w:r>
        <w:rPr>
          <w:rFonts w:hint="eastAsia"/>
        </w:rPr>
        <w:t>діагностування</w:t>
      </w:r>
      <w:r>
        <w:t></w:t>
      </w:r>
      <w:r>
        <w:rPr>
          <w:rFonts w:hint="eastAsia"/>
        </w:rPr>
        <w:t>цифрових</w:t>
      </w:r>
      <w:r>
        <w:t></w:t>
      </w:r>
      <w:r>
        <w:rPr>
          <w:rFonts w:hint="eastAsia"/>
        </w:rPr>
        <w:t>пристроїв</w:t>
      </w:r>
      <w:r>
        <w:t></w:t>
      </w:r>
      <w:r>
        <w:rPr>
          <w:rFonts w:hint="eastAsia"/>
        </w:rPr>
        <w:t>об’єктів</w:t>
      </w:r>
      <w:r>
        <w:t></w:t>
      </w:r>
      <w:r>
        <w:rPr>
          <w:rFonts w:hint="eastAsia"/>
        </w:rPr>
        <w:t>РЕТ</w:t>
      </w:r>
    </w:p>
    <w:p w:rsidR="006C23C8" w:rsidRDefault="006C23C8" w:rsidP="006C23C8">
      <w:r>
        <w:rPr>
          <w:rFonts w:hint="eastAsia"/>
        </w:rPr>
        <w:t>з</w:t>
      </w:r>
      <w:r>
        <w:t></w:t>
      </w:r>
      <w:r>
        <w:rPr>
          <w:rFonts w:hint="eastAsia"/>
        </w:rPr>
        <w:t>використанням</w:t>
      </w:r>
      <w:r>
        <w:t></w:t>
      </w:r>
      <w:r>
        <w:rPr>
          <w:rFonts w:hint="eastAsia"/>
        </w:rPr>
        <w:t>методів</w:t>
      </w:r>
      <w:r>
        <w:t></w:t>
      </w:r>
      <w:r>
        <w:rPr>
          <w:rFonts w:hint="eastAsia"/>
        </w:rPr>
        <w:t>фізичного</w:t>
      </w:r>
      <w:r>
        <w:t></w:t>
      </w:r>
      <w:r>
        <w:rPr>
          <w:rFonts w:hint="eastAsia"/>
        </w:rPr>
        <w:t>діагностування</w:t>
      </w:r>
      <w:r>
        <w:t></w:t>
      </w:r>
      <w:r>
        <w:rPr>
          <w:rFonts w:hint="eastAsia"/>
        </w:rPr>
        <w:t>та</w:t>
      </w:r>
      <w:r>
        <w:t></w:t>
      </w:r>
      <w:r>
        <w:rPr>
          <w:rFonts w:hint="eastAsia"/>
        </w:rPr>
        <w:t>розроблено</w:t>
      </w:r>
      <w:r>
        <w:t></w:t>
      </w:r>
      <w:r>
        <w:rPr>
          <w:rFonts w:hint="eastAsia"/>
        </w:rPr>
        <w:t>алгоритм</w:t>
      </w:r>
    </w:p>
    <w:p w:rsidR="006C23C8" w:rsidRDefault="006C23C8" w:rsidP="006C23C8">
      <w:r>
        <w:rPr>
          <w:rFonts w:hint="eastAsia"/>
        </w:rPr>
        <w:t>реалізації</w:t>
      </w:r>
      <w:r>
        <w:t></w:t>
      </w:r>
      <w:r>
        <w:rPr>
          <w:rFonts w:hint="eastAsia"/>
        </w:rPr>
        <w:t>комплексного</w:t>
      </w:r>
      <w:r>
        <w:t></w:t>
      </w:r>
      <w:r>
        <w:rPr>
          <w:rFonts w:hint="eastAsia"/>
        </w:rPr>
        <w:t>методу</w:t>
      </w:r>
      <w:r>
        <w:t></w:t>
      </w:r>
      <w:r>
        <w:rPr>
          <w:rFonts w:hint="eastAsia"/>
        </w:rPr>
        <w:t>діагностування</w:t>
      </w:r>
      <w:r>
        <w:t></w:t>
      </w:r>
      <w:r>
        <w:rPr>
          <w:rFonts w:hint="eastAsia"/>
        </w:rPr>
        <w:t>цифрових</w:t>
      </w:r>
      <w:r>
        <w:t></w:t>
      </w:r>
      <w:r>
        <w:rPr>
          <w:rFonts w:hint="eastAsia"/>
        </w:rPr>
        <w:t>пристроїв</w:t>
      </w:r>
      <w:r>
        <w:t></w:t>
      </w:r>
      <w:r>
        <w:rPr>
          <w:rFonts w:hint="eastAsia"/>
        </w:rPr>
        <w:t>об’єктів</w:t>
      </w:r>
    </w:p>
    <w:p w:rsidR="006C23C8" w:rsidRDefault="006C23C8" w:rsidP="006C23C8">
      <w:r>
        <w:rPr>
          <w:rFonts w:hint="eastAsia"/>
        </w:rPr>
        <w:t>радіоелектронної</w:t>
      </w:r>
      <w:r>
        <w:t></w:t>
      </w:r>
      <w:r>
        <w:rPr>
          <w:rFonts w:hint="eastAsia"/>
        </w:rPr>
        <w:t>техніки</w:t>
      </w:r>
      <w:r>
        <w:t></w:t>
      </w:r>
      <w:r>
        <w:rPr>
          <w:rFonts w:hint="eastAsia"/>
        </w:rPr>
        <w:t>з</w:t>
      </w:r>
      <w:r>
        <w:t></w:t>
      </w:r>
      <w:r>
        <w:rPr>
          <w:rFonts w:hint="eastAsia"/>
        </w:rPr>
        <w:t>використанням</w:t>
      </w:r>
      <w:r>
        <w:t></w:t>
      </w:r>
      <w:r>
        <w:rPr>
          <w:rFonts w:hint="eastAsia"/>
        </w:rPr>
        <w:t>зазначених</w:t>
      </w:r>
      <w:r>
        <w:t></w:t>
      </w:r>
      <w:r>
        <w:rPr>
          <w:rFonts w:hint="eastAsia"/>
        </w:rPr>
        <w:t>методів</w:t>
      </w:r>
      <w:r>
        <w:t></w:t>
      </w:r>
    </w:p>
    <w:p w:rsidR="006C23C8" w:rsidRDefault="006C23C8" w:rsidP="006C23C8">
      <w:r>
        <w:t></w:t>
      </w:r>
      <w:r>
        <w:t></w:t>
      </w:r>
      <w:r>
        <w:rPr>
          <w:rFonts w:hint="eastAsia"/>
        </w:rPr>
        <w:t>розроблено</w:t>
      </w:r>
      <w:r>
        <w:t></w:t>
      </w:r>
      <w:r>
        <w:rPr>
          <w:rFonts w:hint="eastAsia"/>
        </w:rPr>
        <w:t>структурну</w:t>
      </w:r>
      <w:r>
        <w:t></w:t>
      </w:r>
      <w:r>
        <w:rPr>
          <w:rFonts w:hint="eastAsia"/>
        </w:rPr>
        <w:t>схему</w:t>
      </w:r>
      <w:r>
        <w:t></w:t>
      </w:r>
      <w:r>
        <w:rPr>
          <w:rFonts w:hint="eastAsia"/>
        </w:rPr>
        <w:t>автоматизованої</w:t>
      </w:r>
      <w:r>
        <w:t></w:t>
      </w:r>
      <w:r>
        <w:rPr>
          <w:rFonts w:hint="eastAsia"/>
        </w:rPr>
        <w:t>системи</w:t>
      </w:r>
      <w:r>
        <w:t></w:t>
      </w:r>
      <w:r>
        <w:rPr>
          <w:rFonts w:hint="eastAsia"/>
        </w:rPr>
        <w:t>технічної</w:t>
      </w:r>
    </w:p>
    <w:p w:rsidR="006C23C8" w:rsidRDefault="006C23C8" w:rsidP="006C23C8">
      <w:r>
        <w:rPr>
          <w:rFonts w:hint="eastAsia"/>
        </w:rPr>
        <w:t>діагностики</w:t>
      </w:r>
      <w:r>
        <w:t></w:t>
      </w:r>
      <w:r>
        <w:rPr>
          <w:rFonts w:hint="eastAsia"/>
        </w:rPr>
        <w:t>РЕТ</w:t>
      </w:r>
      <w:r>
        <w:t></w:t>
      </w:r>
      <w:r>
        <w:rPr>
          <w:rFonts w:hint="eastAsia"/>
        </w:rPr>
        <w:t>та</w:t>
      </w:r>
      <w:r>
        <w:t></w:t>
      </w:r>
      <w:r>
        <w:rPr>
          <w:rFonts w:hint="eastAsia"/>
        </w:rPr>
        <w:t>проведено</w:t>
      </w:r>
      <w:r>
        <w:t></w:t>
      </w:r>
      <w:r>
        <w:rPr>
          <w:rFonts w:hint="eastAsia"/>
        </w:rPr>
        <w:t>оцінювання</w:t>
      </w:r>
      <w:r>
        <w:t></w:t>
      </w:r>
      <w:r>
        <w:rPr>
          <w:rFonts w:hint="eastAsia"/>
        </w:rPr>
        <w:t>її</w:t>
      </w:r>
      <w:r>
        <w:t></w:t>
      </w:r>
      <w:r>
        <w:rPr>
          <w:rFonts w:hint="eastAsia"/>
        </w:rPr>
        <w:t>ефективності</w:t>
      </w:r>
      <w:r>
        <w:t></w:t>
      </w:r>
    </w:p>
    <w:p w:rsidR="006C23C8" w:rsidRDefault="006C23C8" w:rsidP="006C23C8">
      <w:r>
        <w:t></w:t>
      </w:r>
      <w:r>
        <w:t></w:t>
      </w:r>
      <w:r>
        <w:t></w:t>
      </w:r>
    </w:p>
    <w:p w:rsidR="006C23C8" w:rsidRDefault="006C23C8" w:rsidP="006C23C8">
      <w:r>
        <w:t></w:t>
      </w:r>
      <w:r>
        <w:t></w:t>
      </w:r>
      <w:r>
        <w:t></w:t>
      </w:r>
      <w:r>
        <w:rPr>
          <w:rFonts w:hint="eastAsia"/>
        </w:rPr>
        <w:t>На</w:t>
      </w:r>
      <w:r>
        <w:t></w:t>
      </w:r>
      <w:r>
        <w:rPr>
          <w:rFonts w:hint="eastAsia"/>
        </w:rPr>
        <w:t>користь</w:t>
      </w:r>
      <w:r>
        <w:t></w:t>
      </w:r>
      <w:r>
        <w:rPr>
          <w:rFonts w:hint="eastAsia"/>
        </w:rPr>
        <w:t>обґрунтованості</w:t>
      </w:r>
      <w:r>
        <w:t></w:t>
      </w:r>
      <w:r>
        <w:rPr>
          <w:rFonts w:hint="eastAsia"/>
        </w:rPr>
        <w:t>та</w:t>
      </w:r>
      <w:r>
        <w:t></w:t>
      </w:r>
      <w:r>
        <w:rPr>
          <w:rFonts w:hint="eastAsia"/>
        </w:rPr>
        <w:t>достовірності</w:t>
      </w:r>
      <w:r>
        <w:t></w:t>
      </w:r>
      <w:r>
        <w:rPr>
          <w:rFonts w:hint="eastAsia"/>
        </w:rPr>
        <w:t>наукових</w:t>
      </w:r>
      <w:r>
        <w:t></w:t>
      </w:r>
      <w:r>
        <w:rPr>
          <w:rFonts w:hint="eastAsia"/>
        </w:rPr>
        <w:t>результатів</w:t>
      </w:r>
    </w:p>
    <w:p w:rsidR="006C23C8" w:rsidRDefault="006C23C8" w:rsidP="006C23C8">
      <w:r>
        <w:rPr>
          <w:rFonts w:hint="eastAsia"/>
        </w:rPr>
        <w:t>дисертаційної</w:t>
      </w:r>
      <w:r>
        <w:t></w:t>
      </w:r>
      <w:r>
        <w:rPr>
          <w:rFonts w:hint="eastAsia"/>
        </w:rPr>
        <w:t>роботи</w:t>
      </w:r>
      <w:r>
        <w:t></w:t>
      </w:r>
      <w:r>
        <w:rPr>
          <w:rFonts w:hint="eastAsia"/>
        </w:rPr>
        <w:t>свідчать</w:t>
      </w:r>
      <w:r>
        <w:t></w:t>
      </w:r>
      <w:r>
        <w:rPr>
          <w:rFonts w:hint="eastAsia"/>
        </w:rPr>
        <w:t>наступні</w:t>
      </w:r>
      <w:r>
        <w:t></w:t>
      </w:r>
      <w:r>
        <w:rPr>
          <w:rFonts w:hint="eastAsia"/>
        </w:rPr>
        <w:t>фактори</w:t>
      </w:r>
      <w:r>
        <w:t></w:t>
      </w:r>
    </w:p>
    <w:p w:rsidR="006C23C8" w:rsidRDefault="006C23C8" w:rsidP="006C23C8">
      <w:r>
        <w:rPr>
          <w:rFonts w:hint="eastAsia"/>
        </w:rPr>
        <w:t>–</w:t>
      </w:r>
      <w:r>
        <w:t></w:t>
      </w:r>
      <w:r>
        <w:rPr>
          <w:rFonts w:hint="eastAsia"/>
        </w:rPr>
        <w:t>використання</w:t>
      </w:r>
      <w:r>
        <w:t></w:t>
      </w:r>
      <w:r>
        <w:rPr>
          <w:rFonts w:hint="eastAsia"/>
        </w:rPr>
        <w:t>в</w:t>
      </w:r>
      <w:r>
        <w:t></w:t>
      </w:r>
      <w:r>
        <w:rPr>
          <w:rFonts w:hint="eastAsia"/>
        </w:rPr>
        <w:t>роботі</w:t>
      </w:r>
      <w:r>
        <w:t></w:t>
      </w:r>
      <w:r>
        <w:rPr>
          <w:rFonts w:hint="eastAsia"/>
        </w:rPr>
        <w:t>теоретично</w:t>
      </w:r>
      <w:r>
        <w:t></w:t>
      </w:r>
      <w:r>
        <w:rPr>
          <w:rFonts w:hint="eastAsia"/>
        </w:rPr>
        <w:t>обґрунтованих</w:t>
      </w:r>
      <w:r>
        <w:t></w:t>
      </w:r>
      <w:r>
        <w:rPr>
          <w:rFonts w:hint="eastAsia"/>
        </w:rPr>
        <w:t>та</w:t>
      </w:r>
      <w:r>
        <w:t></w:t>
      </w:r>
      <w:r>
        <w:rPr>
          <w:rFonts w:hint="eastAsia"/>
        </w:rPr>
        <w:t>апробованих</w:t>
      </w:r>
      <w:r>
        <w:t></w:t>
      </w:r>
      <w:r>
        <w:rPr>
          <w:rFonts w:hint="eastAsia"/>
        </w:rPr>
        <w:t>на</w:t>
      </w:r>
    </w:p>
    <w:p w:rsidR="006C23C8" w:rsidRDefault="006C23C8" w:rsidP="006C23C8">
      <w:r>
        <w:rPr>
          <w:rFonts w:hint="eastAsia"/>
        </w:rPr>
        <w:t>практиці</w:t>
      </w:r>
      <w:r>
        <w:t></w:t>
      </w:r>
      <w:r>
        <w:rPr>
          <w:rFonts w:hint="eastAsia"/>
        </w:rPr>
        <w:t>методів</w:t>
      </w:r>
      <w:r>
        <w:t></w:t>
      </w:r>
      <w:r>
        <w:rPr>
          <w:rFonts w:hint="eastAsia"/>
        </w:rPr>
        <w:t>побудови</w:t>
      </w:r>
      <w:r>
        <w:t></w:t>
      </w:r>
      <w:r>
        <w:rPr>
          <w:rFonts w:hint="eastAsia"/>
        </w:rPr>
        <w:t>сучасних</w:t>
      </w:r>
      <w:r>
        <w:t></w:t>
      </w:r>
      <w:r>
        <w:rPr>
          <w:rFonts w:hint="eastAsia"/>
        </w:rPr>
        <w:t>інформаційних</w:t>
      </w:r>
      <w:r>
        <w:t></w:t>
      </w:r>
      <w:r>
        <w:rPr>
          <w:rFonts w:hint="eastAsia"/>
        </w:rPr>
        <w:t>технологій</w:t>
      </w:r>
      <w:r>
        <w:t></w:t>
      </w:r>
      <w:r>
        <w:t></w:t>
      </w:r>
      <w:r>
        <w:rPr>
          <w:rFonts w:hint="eastAsia"/>
        </w:rPr>
        <w:t>методів</w:t>
      </w:r>
    </w:p>
    <w:p w:rsidR="006C23C8" w:rsidRDefault="006C23C8" w:rsidP="006C23C8">
      <w:r>
        <w:rPr>
          <w:rFonts w:hint="eastAsia"/>
        </w:rPr>
        <w:t>теорії</w:t>
      </w:r>
      <w:r>
        <w:t></w:t>
      </w:r>
      <w:r>
        <w:rPr>
          <w:rFonts w:hint="eastAsia"/>
        </w:rPr>
        <w:t>технічної</w:t>
      </w:r>
      <w:r>
        <w:t></w:t>
      </w:r>
      <w:r>
        <w:rPr>
          <w:rFonts w:hint="eastAsia"/>
        </w:rPr>
        <w:t>діагностики</w:t>
      </w:r>
      <w:r>
        <w:t></w:t>
      </w:r>
      <w:r>
        <w:t></w:t>
      </w:r>
      <w:r>
        <w:rPr>
          <w:rFonts w:hint="eastAsia"/>
        </w:rPr>
        <w:t>методів</w:t>
      </w:r>
      <w:r>
        <w:t></w:t>
      </w:r>
      <w:r>
        <w:rPr>
          <w:rFonts w:hint="eastAsia"/>
        </w:rPr>
        <w:t>теорії</w:t>
      </w:r>
      <w:r>
        <w:t></w:t>
      </w:r>
      <w:r>
        <w:rPr>
          <w:rFonts w:hint="eastAsia"/>
        </w:rPr>
        <w:t>надійності</w:t>
      </w:r>
      <w:r>
        <w:t></w:t>
      </w:r>
      <w:r>
        <w:t></w:t>
      </w:r>
      <w:r>
        <w:rPr>
          <w:rFonts w:hint="eastAsia"/>
        </w:rPr>
        <w:t>методів</w:t>
      </w:r>
      <w:r>
        <w:t></w:t>
      </w:r>
      <w:r>
        <w:rPr>
          <w:rFonts w:hint="eastAsia"/>
        </w:rPr>
        <w:t>теорії</w:t>
      </w:r>
    </w:p>
    <w:p w:rsidR="006C23C8" w:rsidRDefault="006C23C8" w:rsidP="006C23C8">
      <w:r>
        <w:rPr>
          <w:rFonts w:hint="eastAsia"/>
        </w:rPr>
        <w:t>ймовірностей</w:t>
      </w:r>
      <w:r>
        <w:t></w:t>
      </w:r>
      <w:r>
        <w:rPr>
          <w:rFonts w:hint="eastAsia"/>
        </w:rPr>
        <w:t>та</w:t>
      </w:r>
      <w:r>
        <w:t></w:t>
      </w:r>
      <w:r>
        <w:rPr>
          <w:rFonts w:hint="eastAsia"/>
        </w:rPr>
        <w:t>математичної</w:t>
      </w:r>
      <w:r>
        <w:t></w:t>
      </w:r>
      <w:r>
        <w:rPr>
          <w:rFonts w:hint="eastAsia"/>
        </w:rPr>
        <w:t>статистики</w:t>
      </w:r>
      <w:r>
        <w:t></w:t>
      </w:r>
      <w:r>
        <w:t></w:t>
      </w:r>
      <w:r>
        <w:rPr>
          <w:rFonts w:hint="eastAsia"/>
        </w:rPr>
        <w:t>методів</w:t>
      </w:r>
      <w:r>
        <w:t></w:t>
      </w:r>
      <w:r>
        <w:rPr>
          <w:rFonts w:hint="eastAsia"/>
        </w:rPr>
        <w:t>теорії</w:t>
      </w:r>
      <w:r>
        <w:t></w:t>
      </w:r>
      <w:r>
        <w:rPr>
          <w:rFonts w:hint="eastAsia"/>
        </w:rPr>
        <w:t>електричних</w:t>
      </w:r>
      <w:r>
        <w:t></w:t>
      </w:r>
      <w:r>
        <w:rPr>
          <w:rFonts w:hint="eastAsia"/>
        </w:rPr>
        <w:t>кіл</w:t>
      </w:r>
      <w:r>
        <w:t></w:t>
      </w:r>
    </w:p>
    <w:p w:rsidR="006C23C8" w:rsidRDefault="006C23C8" w:rsidP="006C23C8">
      <w:r>
        <w:rPr>
          <w:rFonts w:hint="eastAsia"/>
        </w:rPr>
        <w:t>методів</w:t>
      </w:r>
      <w:r>
        <w:t></w:t>
      </w:r>
      <w:r>
        <w:rPr>
          <w:rFonts w:hint="eastAsia"/>
        </w:rPr>
        <w:t>теорії</w:t>
      </w:r>
      <w:r>
        <w:t></w:t>
      </w:r>
      <w:r>
        <w:rPr>
          <w:rFonts w:hint="eastAsia"/>
        </w:rPr>
        <w:t>прогнозування</w:t>
      </w:r>
      <w:r>
        <w:t></w:t>
      </w:r>
    </w:p>
    <w:p w:rsidR="006C23C8" w:rsidRDefault="006C23C8" w:rsidP="006C23C8">
      <w:r>
        <w:rPr>
          <w:rFonts w:hint="eastAsia"/>
        </w:rPr>
        <w:t>–</w:t>
      </w:r>
      <w:r>
        <w:t></w:t>
      </w:r>
      <w:r>
        <w:rPr>
          <w:rFonts w:hint="eastAsia"/>
        </w:rPr>
        <w:t>добре</w:t>
      </w:r>
      <w:r>
        <w:t></w:t>
      </w:r>
      <w:r>
        <w:rPr>
          <w:rFonts w:hint="eastAsia"/>
        </w:rPr>
        <w:t>співпадіння</w:t>
      </w:r>
      <w:r>
        <w:t></w:t>
      </w:r>
      <w:r>
        <w:t></w:t>
      </w:r>
      <w:r>
        <w:rPr>
          <w:rFonts w:hint="eastAsia"/>
        </w:rPr>
        <w:t>довірча</w:t>
      </w:r>
      <w:r>
        <w:t></w:t>
      </w:r>
      <w:r>
        <w:rPr>
          <w:rFonts w:hint="eastAsia"/>
        </w:rPr>
        <w:t>ймовірність</w:t>
      </w:r>
      <w:r>
        <w:t></w:t>
      </w:r>
      <w:r>
        <w:t></w:t>
      </w:r>
      <w:r>
        <w:t></w:t>
      </w:r>
      <w:r>
        <w:t></w:t>
      </w:r>
      <w:r>
        <w:t></w:t>
      </w:r>
      <w:r>
        <w:t></w:t>
      </w:r>
      <w:r>
        <w:rPr>
          <w:rFonts w:hint="eastAsia"/>
        </w:rPr>
        <w:t>теоретичних</w:t>
      </w:r>
      <w:r>
        <w:t></w:t>
      </w:r>
      <w:r>
        <w:rPr>
          <w:rFonts w:hint="eastAsia"/>
        </w:rPr>
        <w:t>розрахунків</w:t>
      </w:r>
    </w:p>
    <w:p w:rsidR="006C23C8" w:rsidRDefault="006C23C8" w:rsidP="006C23C8">
      <w:r>
        <w:rPr>
          <w:rFonts w:hint="eastAsia"/>
        </w:rPr>
        <w:t>та</w:t>
      </w:r>
      <w:r>
        <w:t></w:t>
      </w:r>
      <w:r>
        <w:rPr>
          <w:rFonts w:hint="eastAsia"/>
        </w:rPr>
        <w:t>результатів</w:t>
      </w:r>
      <w:r>
        <w:t></w:t>
      </w:r>
      <w:r>
        <w:rPr>
          <w:rFonts w:hint="eastAsia"/>
        </w:rPr>
        <w:t>експериментальних</w:t>
      </w:r>
      <w:r>
        <w:t></w:t>
      </w:r>
      <w:r>
        <w:rPr>
          <w:rFonts w:hint="eastAsia"/>
        </w:rPr>
        <w:t>даних</w:t>
      </w:r>
      <w:r>
        <w:t></w:t>
      </w:r>
    </w:p>
    <w:p w:rsidR="006C23C8" w:rsidRDefault="006C23C8" w:rsidP="006C23C8">
      <w:r>
        <w:rPr>
          <w:rFonts w:hint="eastAsia"/>
        </w:rPr>
        <w:t>–</w:t>
      </w:r>
      <w:r>
        <w:t></w:t>
      </w:r>
      <w:r>
        <w:rPr>
          <w:rFonts w:hint="eastAsia"/>
        </w:rPr>
        <w:t>непротиріччя</w:t>
      </w:r>
      <w:r>
        <w:t></w:t>
      </w:r>
      <w:r>
        <w:rPr>
          <w:rFonts w:hint="eastAsia"/>
        </w:rPr>
        <w:t>наукових</w:t>
      </w:r>
      <w:r>
        <w:t></w:t>
      </w:r>
      <w:r>
        <w:rPr>
          <w:rFonts w:hint="eastAsia"/>
        </w:rPr>
        <w:t>результатів</w:t>
      </w:r>
      <w:r>
        <w:t></w:t>
      </w:r>
      <w:r>
        <w:rPr>
          <w:rFonts w:hint="eastAsia"/>
        </w:rPr>
        <w:t>основним</w:t>
      </w:r>
      <w:r>
        <w:t></w:t>
      </w:r>
      <w:r>
        <w:rPr>
          <w:rFonts w:hint="eastAsia"/>
        </w:rPr>
        <w:t>законам</w:t>
      </w:r>
      <w:r>
        <w:t></w:t>
      </w:r>
      <w:r>
        <w:rPr>
          <w:rFonts w:hint="eastAsia"/>
        </w:rPr>
        <w:t>і</w:t>
      </w:r>
      <w:r>
        <w:t></w:t>
      </w:r>
      <w:r>
        <w:rPr>
          <w:rFonts w:hint="eastAsia"/>
        </w:rPr>
        <w:t>явищам</w:t>
      </w:r>
    </w:p>
    <w:p w:rsidR="006C23C8" w:rsidRDefault="006C23C8" w:rsidP="006C23C8">
      <w:r>
        <w:rPr>
          <w:rFonts w:hint="eastAsia"/>
        </w:rPr>
        <w:t>природи</w:t>
      </w:r>
      <w:r>
        <w:t></w:t>
      </w:r>
      <w:r>
        <w:t></w:t>
      </w:r>
      <w:r>
        <w:rPr>
          <w:rFonts w:hint="eastAsia"/>
        </w:rPr>
        <w:t>їх</w:t>
      </w:r>
      <w:r>
        <w:t></w:t>
      </w:r>
      <w:r>
        <w:rPr>
          <w:rFonts w:hint="eastAsia"/>
        </w:rPr>
        <w:t>ясна</w:t>
      </w:r>
      <w:r>
        <w:t></w:t>
      </w:r>
      <w:r>
        <w:rPr>
          <w:rFonts w:hint="eastAsia"/>
        </w:rPr>
        <w:t>фізична</w:t>
      </w:r>
      <w:r>
        <w:t></w:t>
      </w:r>
      <w:r>
        <w:rPr>
          <w:rFonts w:hint="eastAsia"/>
        </w:rPr>
        <w:t>трактовка</w:t>
      </w:r>
      <w:r>
        <w:t></w:t>
      </w:r>
    </w:p>
    <w:p w:rsidR="006C23C8" w:rsidRDefault="006C23C8" w:rsidP="006C23C8">
      <w:r>
        <w:rPr>
          <w:rFonts w:hint="eastAsia"/>
        </w:rPr>
        <w:t>–</w:t>
      </w:r>
      <w:r>
        <w:t></w:t>
      </w:r>
      <w:r>
        <w:rPr>
          <w:rFonts w:hint="eastAsia"/>
        </w:rPr>
        <w:t>залучення</w:t>
      </w:r>
      <w:r>
        <w:t></w:t>
      </w:r>
      <w:r>
        <w:rPr>
          <w:rFonts w:hint="eastAsia"/>
        </w:rPr>
        <w:t>широкої</w:t>
      </w:r>
      <w:r>
        <w:t></w:t>
      </w:r>
      <w:r>
        <w:rPr>
          <w:rFonts w:hint="eastAsia"/>
        </w:rPr>
        <w:t>наукової</w:t>
      </w:r>
      <w:r>
        <w:t></w:t>
      </w:r>
      <w:r>
        <w:rPr>
          <w:rFonts w:hint="eastAsia"/>
        </w:rPr>
        <w:t>громадськості</w:t>
      </w:r>
      <w:r>
        <w:t></w:t>
      </w:r>
      <w:r>
        <w:rPr>
          <w:rFonts w:hint="eastAsia"/>
        </w:rPr>
        <w:t>до</w:t>
      </w:r>
      <w:r>
        <w:t></w:t>
      </w:r>
      <w:r>
        <w:rPr>
          <w:rFonts w:hint="eastAsia"/>
        </w:rPr>
        <w:t>апробації</w:t>
      </w:r>
      <w:r>
        <w:t></w:t>
      </w:r>
      <w:r>
        <w:rPr>
          <w:rFonts w:hint="eastAsia"/>
        </w:rPr>
        <w:t>наукових</w:t>
      </w:r>
    </w:p>
    <w:p w:rsidR="006C23C8" w:rsidRDefault="006C23C8" w:rsidP="006C23C8">
      <w:r>
        <w:rPr>
          <w:rFonts w:hint="eastAsia"/>
        </w:rPr>
        <w:t>результатів</w:t>
      </w:r>
      <w:r>
        <w:t></w:t>
      </w:r>
      <w:r>
        <w:rPr>
          <w:rFonts w:hint="eastAsia"/>
        </w:rPr>
        <w:t>на</w:t>
      </w:r>
      <w:r>
        <w:t></w:t>
      </w:r>
      <w:r>
        <w:rPr>
          <w:rFonts w:hint="eastAsia"/>
        </w:rPr>
        <w:t>представницьких</w:t>
      </w:r>
      <w:r>
        <w:t></w:t>
      </w:r>
      <w:r>
        <w:rPr>
          <w:rFonts w:hint="eastAsia"/>
        </w:rPr>
        <w:t>наукових</w:t>
      </w:r>
      <w:r>
        <w:t></w:t>
      </w:r>
      <w:r>
        <w:rPr>
          <w:rFonts w:hint="eastAsia"/>
        </w:rPr>
        <w:t>форумах</w:t>
      </w:r>
      <w:r>
        <w:t></w:t>
      </w:r>
      <w:r>
        <w:t></w:t>
      </w:r>
      <w:r>
        <w:rPr>
          <w:rFonts w:hint="eastAsia"/>
        </w:rPr>
        <w:t>їх</w:t>
      </w:r>
      <w:r>
        <w:t></w:t>
      </w:r>
      <w:r>
        <w:rPr>
          <w:rFonts w:hint="eastAsia"/>
        </w:rPr>
        <w:t>публікація</w:t>
      </w:r>
      <w:r>
        <w:t></w:t>
      </w:r>
      <w:r>
        <w:rPr>
          <w:rFonts w:hint="eastAsia"/>
        </w:rPr>
        <w:t>у</w:t>
      </w:r>
      <w:r>
        <w:t></w:t>
      </w:r>
      <w:r>
        <w:rPr>
          <w:rFonts w:hint="eastAsia"/>
        </w:rPr>
        <w:t>визнаних</w:t>
      </w:r>
    </w:p>
    <w:p w:rsidR="006C23C8" w:rsidRDefault="006C23C8" w:rsidP="006C23C8">
      <w:r>
        <w:rPr>
          <w:rFonts w:hint="eastAsia"/>
        </w:rPr>
        <w:t>фахових</w:t>
      </w:r>
      <w:r>
        <w:t></w:t>
      </w:r>
      <w:r>
        <w:rPr>
          <w:rFonts w:hint="eastAsia"/>
        </w:rPr>
        <w:t>наукових</w:t>
      </w:r>
      <w:r>
        <w:t></w:t>
      </w:r>
      <w:r>
        <w:rPr>
          <w:rFonts w:hint="eastAsia"/>
        </w:rPr>
        <w:t>виданнях</w:t>
      </w:r>
      <w:r>
        <w:t></w:t>
      </w:r>
    </w:p>
    <w:p w:rsidR="006C23C8" w:rsidRDefault="006C23C8" w:rsidP="006C23C8">
      <w:r>
        <w:t></w:t>
      </w:r>
      <w:r>
        <w:t></w:t>
      </w:r>
      <w:r>
        <w:t></w:t>
      </w:r>
      <w:r>
        <w:rPr>
          <w:rFonts w:hint="eastAsia"/>
        </w:rPr>
        <w:t>Наукове</w:t>
      </w:r>
      <w:r>
        <w:t></w:t>
      </w:r>
      <w:r>
        <w:rPr>
          <w:rFonts w:hint="eastAsia"/>
        </w:rPr>
        <w:t>значення</w:t>
      </w:r>
      <w:r>
        <w:t></w:t>
      </w:r>
      <w:r>
        <w:rPr>
          <w:rFonts w:hint="eastAsia"/>
        </w:rPr>
        <w:t>роботи</w:t>
      </w:r>
      <w:r>
        <w:t></w:t>
      </w:r>
      <w:r>
        <w:rPr>
          <w:rFonts w:hint="eastAsia"/>
        </w:rPr>
        <w:t>полягає</w:t>
      </w:r>
      <w:r>
        <w:t></w:t>
      </w:r>
      <w:r>
        <w:rPr>
          <w:rFonts w:hint="eastAsia"/>
        </w:rPr>
        <w:t>у</w:t>
      </w:r>
      <w:r>
        <w:t></w:t>
      </w:r>
      <w:r>
        <w:rPr>
          <w:rFonts w:hint="eastAsia"/>
        </w:rPr>
        <w:t>подальшому</w:t>
      </w:r>
      <w:r>
        <w:t></w:t>
      </w:r>
      <w:r>
        <w:rPr>
          <w:rFonts w:hint="eastAsia"/>
        </w:rPr>
        <w:t>розвитку</w:t>
      </w:r>
      <w:r>
        <w:t></w:t>
      </w:r>
      <w:r>
        <w:rPr>
          <w:rFonts w:hint="eastAsia"/>
        </w:rPr>
        <w:t>теорії</w:t>
      </w:r>
    </w:p>
    <w:p w:rsidR="006C23C8" w:rsidRDefault="006C23C8" w:rsidP="006C23C8">
      <w:r>
        <w:rPr>
          <w:rFonts w:hint="eastAsia"/>
        </w:rPr>
        <w:t>технічної</w:t>
      </w:r>
      <w:r>
        <w:t></w:t>
      </w:r>
      <w:r>
        <w:rPr>
          <w:rFonts w:hint="eastAsia"/>
        </w:rPr>
        <w:t>діагностики</w:t>
      </w:r>
      <w:r>
        <w:t></w:t>
      </w:r>
      <w:r>
        <w:rPr>
          <w:rFonts w:hint="eastAsia"/>
        </w:rPr>
        <w:t>у</w:t>
      </w:r>
      <w:r>
        <w:t></w:t>
      </w:r>
      <w:r>
        <w:rPr>
          <w:rFonts w:hint="eastAsia"/>
        </w:rPr>
        <w:t>напрямку</w:t>
      </w:r>
      <w:r>
        <w:t></w:t>
      </w:r>
      <w:r>
        <w:rPr>
          <w:rFonts w:hint="eastAsia"/>
        </w:rPr>
        <w:t>побудови</w:t>
      </w:r>
      <w:r>
        <w:t></w:t>
      </w:r>
      <w:r>
        <w:rPr>
          <w:rFonts w:hint="eastAsia"/>
        </w:rPr>
        <w:t>та</w:t>
      </w:r>
      <w:r>
        <w:t></w:t>
      </w:r>
      <w:r>
        <w:rPr>
          <w:rFonts w:hint="eastAsia"/>
        </w:rPr>
        <w:t>впровадження</w:t>
      </w:r>
    </w:p>
    <w:p w:rsidR="006C23C8" w:rsidRDefault="006C23C8" w:rsidP="006C23C8">
      <w:r>
        <w:rPr>
          <w:rFonts w:hint="eastAsia"/>
        </w:rPr>
        <w:t>автоматизованої</w:t>
      </w:r>
      <w:r>
        <w:t></w:t>
      </w:r>
      <w:r>
        <w:rPr>
          <w:rFonts w:hint="eastAsia"/>
        </w:rPr>
        <w:t>системи</w:t>
      </w:r>
      <w:r>
        <w:t></w:t>
      </w:r>
      <w:r>
        <w:rPr>
          <w:rFonts w:hint="eastAsia"/>
        </w:rPr>
        <w:t>технічної</w:t>
      </w:r>
      <w:r>
        <w:t></w:t>
      </w:r>
      <w:r>
        <w:rPr>
          <w:rFonts w:hint="eastAsia"/>
        </w:rPr>
        <w:t>діагностики</w:t>
      </w:r>
      <w:r>
        <w:t></w:t>
      </w:r>
      <w:r>
        <w:rPr>
          <w:rFonts w:hint="eastAsia"/>
        </w:rPr>
        <w:t>радіоелектронної</w:t>
      </w:r>
      <w:r>
        <w:t></w:t>
      </w:r>
      <w:r>
        <w:rPr>
          <w:rFonts w:hint="eastAsia"/>
        </w:rPr>
        <w:t>техніки</w:t>
      </w:r>
      <w:r>
        <w:t></w:t>
      </w:r>
      <w:r>
        <w:rPr>
          <w:rFonts w:hint="eastAsia"/>
        </w:rPr>
        <w:t>на</w:t>
      </w:r>
    </w:p>
    <w:p w:rsidR="006C23C8" w:rsidRDefault="006C23C8" w:rsidP="006C23C8">
      <w:r>
        <w:rPr>
          <w:rFonts w:hint="eastAsia"/>
        </w:rPr>
        <w:t>основі</w:t>
      </w:r>
      <w:r>
        <w:t></w:t>
      </w:r>
      <w:r>
        <w:rPr>
          <w:rFonts w:hint="eastAsia"/>
        </w:rPr>
        <w:t>використання</w:t>
      </w:r>
      <w:r>
        <w:t></w:t>
      </w:r>
      <w:r>
        <w:rPr>
          <w:rFonts w:hint="eastAsia"/>
        </w:rPr>
        <w:t>методів</w:t>
      </w:r>
      <w:r>
        <w:t></w:t>
      </w:r>
      <w:r>
        <w:rPr>
          <w:rFonts w:hint="eastAsia"/>
        </w:rPr>
        <w:t>фізичного</w:t>
      </w:r>
      <w:r>
        <w:t></w:t>
      </w:r>
      <w:r>
        <w:rPr>
          <w:rFonts w:hint="eastAsia"/>
        </w:rPr>
        <w:t>діагностування</w:t>
      </w:r>
      <w:r>
        <w:t></w:t>
      </w:r>
    </w:p>
    <w:p w:rsidR="006C23C8" w:rsidRDefault="006C23C8" w:rsidP="006C23C8">
      <w:r>
        <w:t></w:t>
      </w:r>
      <w:r>
        <w:t></w:t>
      </w:r>
      <w:r>
        <w:t></w:t>
      </w:r>
      <w:r>
        <w:rPr>
          <w:rFonts w:hint="eastAsia"/>
        </w:rPr>
        <w:t>Практичне</w:t>
      </w:r>
      <w:r>
        <w:t></w:t>
      </w:r>
      <w:r>
        <w:rPr>
          <w:rFonts w:hint="eastAsia"/>
        </w:rPr>
        <w:t>значення</w:t>
      </w:r>
      <w:r>
        <w:t></w:t>
      </w:r>
      <w:r>
        <w:rPr>
          <w:rFonts w:hint="eastAsia"/>
        </w:rPr>
        <w:t>полягає</w:t>
      </w:r>
      <w:r>
        <w:t></w:t>
      </w:r>
      <w:r>
        <w:rPr>
          <w:rFonts w:hint="eastAsia"/>
        </w:rPr>
        <w:t>в</w:t>
      </w:r>
      <w:r>
        <w:t></w:t>
      </w:r>
      <w:r>
        <w:rPr>
          <w:rFonts w:hint="eastAsia"/>
        </w:rPr>
        <w:t>розробці</w:t>
      </w:r>
      <w:r>
        <w:t></w:t>
      </w:r>
      <w:r>
        <w:rPr>
          <w:rFonts w:hint="eastAsia"/>
        </w:rPr>
        <w:t>технології</w:t>
      </w:r>
      <w:r>
        <w:t></w:t>
      </w:r>
      <w:r>
        <w:rPr>
          <w:rFonts w:hint="eastAsia"/>
        </w:rPr>
        <w:t>отримання</w:t>
      </w:r>
      <w:r>
        <w:t></w:t>
      </w:r>
      <w:r>
        <w:rPr>
          <w:rFonts w:hint="eastAsia"/>
        </w:rPr>
        <w:t>та</w:t>
      </w:r>
    </w:p>
    <w:p w:rsidR="006C23C8" w:rsidRDefault="006C23C8" w:rsidP="006C23C8">
      <w:r>
        <w:rPr>
          <w:rFonts w:hint="eastAsia"/>
        </w:rPr>
        <w:t>обробки</w:t>
      </w:r>
      <w:r>
        <w:t></w:t>
      </w:r>
      <w:r>
        <w:rPr>
          <w:rFonts w:hint="eastAsia"/>
        </w:rPr>
        <w:t>діагностичної</w:t>
      </w:r>
      <w:r>
        <w:t></w:t>
      </w:r>
      <w:r>
        <w:rPr>
          <w:rFonts w:hint="eastAsia"/>
        </w:rPr>
        <w:t>інформації</w:t>
      </w:r>
      <w:r>
        <w:t></w:t>
      </w:r>
      <w:r>
        <w:rPr>
          <w:rFonts w:hint="eastAsia"/>
        </w:rPr>
        <w:t>та</w:t>
      </w:r>
      <w:r>
        <w:t></w:t>
      </w:r>
      <w:r>
        <w:rPr>
          <w:rFonts w:hint="eastAsia"/>
        </w:rPr>
        <w:t>обґрунтуванні</w:t>
      </w:r>
      <w:r>
        <w:t></w:t>
      </w:r>
      <w:r>
        <w:rPr>
          <w:rFonts w:hint="eastAsia"/>
        </w:rPr>
        <w:t>рекомендацій</w:t>
      </w:r>
      <w:r>
        <w:t></w:t>
      </w:r>
      <w:r>
        <w:rPr>
          <w:rFonts w:hint="eastAsia"/>
        </w:rPr>
        <w:t>щодо</w:t>
      </w:r>
    </w:p>
    <w:p w:rsidR="006C23C8" w:rsidRDefault="006C23C8" w:rsidP="006C23C8">
      <w:r>
        <w:rPr>
          <w:rFonts w:hint="eastAsia"/>
        </w:rPr>
        <w:t>створення</w:t>
      </w:r>
      <w:r>
        <w:t></w:t>
      </w:r>
      <w:r>
        <w:rPr>
          <w:rFonts w:hint="eastAsia"/>
        </w:rPr>
        <w:t>нової</w:t>
      </w:r>
      <w:r>
        <w:t></w:t>
      </w:r>
      <w:r>
        <w:rPr>
          <w:rFonts w:hint="eastAsia"/>
        </w:rPr>
        <w:t>автоматизованої</w:t>
      </w:r>
      <w:r>
        <w:t></w:t>
      </w:r>
      <w:r>
        <w:rPr>
          <w:rFonts w:hint="eastAsia"/>
        </w:rPr>
        <w:t>системи</w:t>
      </w:r>
      <w:r>
        <w:t></w:t>
      </w:r>
      <w:r>
        <w:rPr>
          <w:rFonts w:hint="eastAsia"/>
        </w:rPr>
        <w:t>технічної</w:t>
      </w:r>
      <w:r>
        <w:t></w:t>
      </w:r>
      <w:r>
        <w:rPr>
          <w:rFonts w:hint="eastAsia"/>
        </w:rPr>
        <w:t>діагностики</w:t>
      </w:r>
      <w:r>
        <w:t></w:t>
      </w:r>
      <w:r>
        <w:t></w:t>
      </w:r>
      <w:r>
        <w:rPr>
          <w:rFonts w:hint="eastAsia"/>
        </w:rPr>
        <w:t>алгоритмів</w:t>
      </w:r>
    </w:p>
    <w:p w:rsidR="006C23C8" w:rsidRDefault="006C23C8" w:rsidP="006C23C8">
      <w:r>
        <w:rPr>
          <w:rFonts w:hint="eastAsia"/>
        </w:rPr>
        <w:t>для</w:t>
      </w:r>
      <w:r>
        <w:t></w:t>
      </w:r>
      <w:r>
        <w:rPr>
          <w:rFonts w:hint="eastAsia"/>
        </w:rPr>
        <w:t>систем</w:t>
      </w:r>
      <w:r>
        <w:t></w:t>
      </w:r>
      <w:r>
        <w:rPr>
          <w:rFonts w:hint="eastAsia"/>
        </w:rPr>
        <w:t>підтримки</w:t>
      </w:r>
      <w:r>
        <w:t></w:t>
      </w:r>
      <w:r>
        <w:rPr>
          <w:rFonts w:hint="eastAsia"/>
        </w:rPr>
        <w:t>прийняття</w:t>
      </w:r>
      <w:r>
        <w:t></w:t>
      </w:r>
      <w:r>
        <w:rPr>
          <w:rFonts w:hint="eastAsia"/>
        </w:rPr>
        <w:t>решень</w:t>
      </w:r>
      <w:r>
        <w:t></w:t>
      </w:r>
      <w:r>
        <w:rPr>
          <w:rFonts w:hint="eastAsia"/>
        </w:rPr>
        <w:t>для</w:t>
      </w:r>
      <w:r>
        <w:t></w:t>
      </w:r>
      <w:r>
        <w:rPr>
          <w:rFonts w:hint="eastAsia"/>
        </w:rPr>
        <w:t>існуючих</w:t>
      </w:r>
      <w:r>
        <w:t></w:t>
      </w:r>
      <w:r>
        <w:rPr>
          <w:rFonts w:hint="eastAsia"/>
        </w:rPr>
        <w:t>та</w:t>
      </w:r>
      <w:r>
        <w:t></w:t>
      </w:r>
      <w:r>
        <w:rPr>
          <w:rFonts w:hint="eastAsia"/>
        </w:rPr>
        <w:t>перспективних</w:t>
      </w:r>
    </w:p>
    <w:p w:rsidR="006C23C8" w:rsidRDefault="006C23C8" w:rsidP="006C23C8">
      <w:r>
        <w:rPr>
          <w:rFonts w:hint="eastAsia"/>
        </w:rPr>
        <w:t>зразків</w:t>
      </w:r>
      <w:r>
        <w:t></w:t>
      </w:r>
      <w:r>
        <w:rPr>
          <w:rFonts w:hint="eastAsia"/>
        </w:rPr>
        <w:t>РЕТ</w:t>
      </w:r>
      <w:r>
        <w:t></w:t>
      </w:r>
      <w:r>
        <w:t></w:t>
      </w:r>
      <w:r>
        <w:rPr>
          <w:rFonts w:hint="eastAsia"/>
        </w:rPr>
        <w:t>що</w:t>
      </w:r>
      <w:r>
        <w:t></w:t>
      </w:r>
      <w:r>
        <w:rPr>
          <w:rFonts w:hint="eastAsia"/>
        </w:rPr>
        <w:t>дозволить</w:t>
      </w:r>
      <w:r>
        <w:t></w:t>
      </w:r>
      <w:r>
        <w:rPr>
          <w:rFonts w:hint="eastAsia"/>
        </w:rPr>
        <w:t>покращити</w:t>
      </w:r>
      <w:r>
        <w:t></w:t>
      </w:r>
      <w:r>
        <w:rPr>
          <w:rFonts w:hint="eastAsia"/>
        </w:rPr>
        <w:t>значення</w:t>
      </w:r>
      <w:r>
        <w:t></w:t>
      </w:r>
      <w:r>
        <w:rPr>
          <w:rFonts w:hint="eastAsia"/>
        </w:rPr>
        <w:t>показників</w:t>
      </w:r>
      <w:r>
        <w:t></w:t>
      </w:r>
      <w:r>
        <w:rPr>
          <w:rFonts w:hint="eastAsia"/>
        </w:rPr>
        <w:t>надійності</w:t>
      </w:r>
      <w:r>
        <w:t></w:t>
      </w:r>
      <w:r>
        <w:rPr>
          <w:rFonts w:hint="eastAsia"/>
        </w:rPr>
        <w:t>та</w:t>
      </w:r>
    </w:p>
    <w:p w:rsidR="006C23C8" w:rsidRDefault="006C23C8" w:rsidP="006C23C8">
      <w:r>
        <w:rPr>
          <w:rFonts w:hint="eastAsia"/>
        </w:rPr>
        <w:t>зменшити</w:t>
      </w:r>
      <w:r>
        <w:t></w:t>
      </w:r>
      <w:r>
        <w:rPr>
          <w:rFonts w:hint="eastAsia"/>
        </w:rPr>
        <w:t>фінансові</w:t>
      </w:r>
      <w:r>
        <w:t></w:t>
      </w:r>
      <w:r>
        <w:rPr>
          <w:rFonts w:hint="eastAsia"/>
        </w:rPr>
        <w:t>витрати</w:t>
      </w:r>
      <w:r>
        <w:t></w:t>
      </w:r>
      <w:r>
        <w:rPr>
          <w:rFonts w:hint="eastAsia"/>
        </w:rPr>
        <w:t>на</w:t>
      </w:r>
      <w:r>
        <w:t></w:t>
      </w:r>
      <w:r>
        <w:rPr>
          <w:rFonts w:hint="eastAsia"/>
        </w:rPr>
        <w:t>їх</w:t>
      </w:r>
      <w:r>
        <w:t></w:t>
      </w:r>
      <w:r>
        <w:rPr>
          <w:rFonts w:hint="eastAsia"/>
        </w:rPr>
        <w:t>досягнення</w:t>
      </w:r>
      <w:r>
        <w:t></w:t>
      </w:r>
    </w:p>
    <w:p w:rsidR="006C23C8" w:rsidRDefault="006C23C8" w:rsidP="006C23C8">
      <w:r>
        <w:t></w:t>
      </w:r>
      <w:r>
        <w:t></w:t>
      </w:r>
      <w:r>
        <w:t></w:t>
      </w:r>
      <w:r>
        <w:rPr>
          <w:rFonts w:hint="eastAsia"/>
        </w:rPr>
        <w:t>Отримані</w:t>
      </w:r>
      <w:r>
        <w:t></w:t>
      </w:r>
      <w:r>
        <w:rPr>
          <w:rFonts w:hint="eastAsia"/>
        </w:rPr>
        <w:t>нові</w:t>
      </w:r>
      <w:r>
        <w:t></w:t>
      </w:r>
      <w:r>
        <w:rPr>
          <w:rFonts w:hint="eastAsia"/>
        </w:rPr>
        <w:t>науково</w:t>
      </w:r>
      <w:r>
        <w:t></w:t>
      </w:r>
      <w:r>
        <w:rPr>
          <w:rFonts w:hint="eastAsia"/>
        </w:rPr>
        <w:t>обґрунтовані</w:t>
      </w:r>
      <w:r>
        <w:t></w:t>
      </w:r>
      <w:r>
        <w:rPr>
          <w:rFonts w:hint="eastAsia"/>
        </w:rPr>
        <w:t>практичні</w:t>
      </w:r>
      <w:r>
        <w:t></w:t>
      </w:r>
      <w:r>
        <w:rPr>
          <w:rFonts w:hint="eastAsia"/>
        </w:rPr>
        <w:t>рекомендації</w:t>
      </w:r>
      <w:r>
        <w:t></w:t>
      </w:r>
      <w:r>
        <w:rPr>
          <w:rFonts w:hint="eastAsia"/>
        </w:rPr>
        <w:t>щодо</w:t>
      </w:r>
    </w:p>
    <w:p w:rsidR="006C23C8" w:rsidRDefault="006C23C8" w:rsidP="006C23C8">
      <w:r>
        <w:rPr>
          <w:rFonts w:hint="eastAsia"/>
        </w:rPr>
        <w:t>побудови</w:t>
      </w:r>
      <w:r>
        <w:t></w:t>
      </w:r>
      <w:r>
        <w:rPr>
          <w:rFonts w:hint="eastAsia"/>
        </w:rPr>
        <w:t>нової</w:t>
      </w:r>
      <w:r>
        <w:t></w:t>
      </w:r>
      <w:r>
        <w:rPr>
          <w:rFonts w:hint="eastAsia"/>
        </w:rPr>
        <w:t>автоматизованої</w:t>
      </w:r>
      <w:r>
        <w:t></w:t>
      </w:r>
      <w:r>
        <w:rPr>
          <w:rFonts w:hint="eastAsia"/>
        </w:rPr>
        <w:t>системи</w:t>
      </w:r>
      <w:r>
        <w:t></w:t>
      </w:r>
      <w:r>
        <w:rPr>
          <w:rFonts w:hint="eastAsia"/>
        </w:rPr>
        <w:t>технічної</w:t>
      </w:r>
      <w:r>
        <w:t></w:t>
      </w:r>
      <w:r>
        <w:rPr>
          <w:rFonts w:hint="eastAsia"/>
        </w:rPr>
        <w:t>діагностики</w:t>
      </w:r>
      <w:r>
        <w:t></w:t>
      </w:r>
      <w:r>
        <w:rPr>
          <w:rFonts w:hint="eastAsia"/>
        </w:rPr>
        <w:t>РЕТ</w:t>
      </w:r>
      <w:r>
        <w:t></w:t>
      </w:r>
      <w:r>
        <w:rPr>
          <w:rFonts w:hint="eastAsia"/>
        </w:rPr>
        <w:t>на</w:t>
      </w:r>
    </w:p>
    <w:p w:rsidR="006C23C8" w:rsidRDefault="006C23C8" w:rsidP="006C23C8">
      <w:r>
        <w:rPr>
          <w:rFonts w:hint="eastAsia"/>
        </w:rPr>
        <w:t>основі</w:t>
      </w:r>
      <w:r>
        <w:t></w:t>
      </w:r>
      <w:r>
        <w:rPr>
          <w:rFonts w:hint="eastAsia"/>
        </w:rPr>
        <w:t>фізичного</w:t>
      </w:r>
      <w:r>
        <w:t></w:t>
      </w:r>
      <w:r>
        <w:rPr>
          <w:rFonts w:hint="eastAsia"/>
        </w:rPr>
        <w:t>діагностування</w:t>
      </w:r>
      <w:r>
        <w:t></w:t>
      </w:r>
      <w:r>
        <w:t></w:t>
      </w:r>
      <w:r>
        <w:rPr>
          <w:rFonts w:hint="eastAsia"/>
        </w:rPr>
        <w:t>впровадження</w:t>
      </w:r>
      <w:r>
        <w:t></w:t>
      </w:r>
      <w:r>
        <w:rPr>
          <w:rFonts w:hint="eastAsia"/>
        </w:rPr>
        <w:t>якої</w:t>
      </w:r>
      <w:r>
        <w:t></w:t>
      </w:r>
      <w:r>
        <w:rPr>
          <w:rFonts w:hint="eastAsia"/>
        </w:rPr>
        <w:t>дозволить</w:t>
      </w:r>
      <w:r>
        <w:t></w:t>
      </w:r>
      <w:r>
        <w:rPr>
          <w:rFonts w:hint="eastAsia"/>
        </w:rPr>
        <w:t>підвищити</w:t>
      </w:r>
    </w:p>
    <w:p w:rsidR="006C23C8" w:rsidRDefault="006C23C8" w:rsidP="006C23C8">
      <w:r>
        <w:rPr>
          <w:rFonts w:hint="eastAsia"/>
        </w:rPr>
        <w:t>показники</w:t>
      </w:r>
      <w:r>
        <w:t></w:t>
      </w:r>
      <w:r>
        <w:rPr>
          <w:rFonts w:hint="eastAsia"/>
        </w:rPr>
        <w:t>якості</w:t>
      </w:r>
      <w:r>
        <w:t></w:t>
      </w:r>
      <w:r>
        <w:rPr>
          <w:rFonts w:hint="eastAsia"/>
        </w:rPr>
        <w:t>діагностування</w:t>
      </w:r>
      <w:r>
        <w:t></w:t>
      </w:r>
      <w:r>
        <w:rPr>
          <w:rFonts w:hint="eastAsia"/>
        </w:rPr>
        <w:t>та</w:t>
      </w:r>
      <w:r>
        <w:t></w:t>
      </w:r>
      <w:r>
        <w:rPr>
          <w:rFonts w:hint="eastAsia"/>
        </w:rPr>
        <w:t>значення</w:t>
      </w:r>
      <w:r>
        <w:t></w:t>
      </w:r>
      <w:r>
        <w:rPr>
          <w:rFonts w:hint="eastAsia"/>
        </w:rPr>
        <w:t>показників</w:t>
      </w:r>
      <w:r>
        <w:t></w:t>
      </w:r>
      <w:r>
        <w:rPr>
          <w:rFonts w:hint="eastAsia"/>
        </w:rPr>
        <w:t>надійності</w:t>
      </w:r>
      <w:r>
        <w:t></w:t>
      </w:r>
      <w:r>
        <w:rPr>
          <w:rFonts w:hint="eastAsia"/>
        </w:rPr>
        <w:t>об’єктів</w:t>
      </w:r>
    </w:p>
    <w:p w:rsidR="006C23C8" w:rsidRDefault="006C23C8" w:rsidP="006C23C8">
      <w:r>
        <w:rPr>
          <w:rFonts w:hint="eastAsia"/>
        </w:rPr>
        <w:t>РЕТ</w:t>
      </w:r>
      <w:r>
        <w:t></w:t>
      </w:r>
      <w:r>
        <w:t></w:t>
      </w:r>
      <w:r>
        <w:rPr>
          <w:rFonts w:hint="eastAsia"/>
        </w:rPr>
        <w:t>Використання</w:t>
      </w:r>
      <w:r>
        <w:t></w:t>
      </w:r>
      <w:r>
        <w:rPr>
          <w:rFonts w:hint="eastAsia"/>
        </w:rPr>
        <w:t>отриманих</w:t>
      </w:r>
      <w:r>
        <w:t></w:t>
      </w:r>
      <w:r>
        <w:rPr>
          <w:rFonts w:hint="eastAsia"/>
        </w:rPr>
        <w:t>наукових</w:t>
      </w:r>
      <w:r>
        <w:t></w:t>
      </w:r>
      <w:r>
        <w:rPr>
          <w:rFonts w:hint="eastAsia"/>
        </w:rPr>
        <w:t>результатів</w:t>
      </w:r>
      <w:r>
        <w:t></w:t>
      </w:r>
      <w:r>
        <w:t></w:t>
      </w:r>
      <w:r>
        <w:rPr>
          <w:rFonts w:hint="eastAsia"/>
        </w:rPr>
        <w:t>інженерних</w:t>
      </w:r>
      <w:r>
        <w:t></w:t>
      </w:r>
      <w:r>
        <w:rPr>
          <w:rFonts w:hint="eastAsia"/>
        </w:rPr>
        <w:t>рішень</w:t>
      </w:r>
      <w:r>
        <w:t></w:t>
      </w:r>
    </w:p>
    <w:p w:rsidR="006C23C8" w:rsidRDefault="006C23C8" w:rsidP="006C23C8">
      <w:r>
        <w:rPr>
          <w:rFonts w:hint="eastAsia"/>
        </w:rPr>
        <w:t>розроблених</w:t>
      </w:r>
      <w:r>
        <w:t></w:t>
      </w:r>
      <w:r>
        <w:rPr>
          <w:rFonts w:hint="eastAsia"/>
        </w:rPr>
        <w:t>алгоритмів</w:t>
      </w:r>
      <w:r>
        <w:t></w:t>
      </w:r>
      <w:r>
        <w:rPr>
          <w:rFonts w:hint="eastAsia"/>
        </w:rPr>
        <w:t>та</w:t>
      </w:r>
      <w:r>
        <w:t></w:t>
      </w:r>
      <w:r>
        <w:rPr>
          <w:rFonts w:hint="eastAsia"/>
        </w:rPr>
        <w:t>інформаційної</w:t>
      </w:r>
      <w:r>
        <w:t></w:t>
      </w:r>
      <w:r>
        <w:rPr>
          <w:rFonts w:hint="eastAsia"/>
        </w:rPr>
        <w:t>технології</w:t>
      </w:r>
      <w:r>
        <w:t></w:t>
      </w:r>
      <w:r>
        <w:rPr>
          <w:rFonts w:hint="eastAsia"/>
        </w:rPr>
        <w:t>дозволило</w:t>
      </w:r>
      <w:r>
        <w:t></w:t>
      </w:r>
    </w:p>
    <w:p w:rsidR="006C23C8" w:rsidRDefault="006C23C8" w:rsidP="006C23C8">
      <w:r>
        <w:t></w:t>
      </w:r>
      <w:r>
        <w:t></w:t>
      </w:r>
      <w:r>
        <w:t></w:t>
      </w:r>
    </w:p>
    <w:p w:rsidR="006C23C8" w:rsidRDefault="006C23C8" w:rsidP="006C23C8">
      <w:r>
        <w:rPr>
          <w:rFonts w:hint="eastAsia"/>
        </w:rPr>
        <w:t>автоматизувати</w:t>
      </w:r>
      <w:r>
        <w:t></w:t>
      </w:r>
      <w:r>
        <w:rPr>
          <w:rFonts w:hint="eastAsia"/>
        </w:rPr>
        <w:t>процес</w:t>
      </w:r>
      <w:r>
        <w:t></w:t>
      </w:r>
      <w:r>
        <w:rPr>
          <w:rFonts w:hint="eastAsia"/>
        </w:rPr>
        <w:t>діагностування</w:t>
      </w:r>
      <w:r>
        <w:t></w:t>
      </w:r>
      <w:r>
        <w:t></w:t>
      </w:r>
      <w:r>
        <w:rPr>
          <w:rFonts w:hint="eastAsia"/>
        </w:rPr>
        <w:t>скоротити</w:t>
      </w:r>
      <w:r>
        <w:t></w:t>
      </w:r>
      <w:r>
        <w:rPr>
          <w:rFonts w:hint="eastAsia"/>
        </w:rPr>
        <w:t>середній</w:t>
      </w:r>
      <w:r>
        <w:t></w:t>
      </w:r>
      <w:r>
        <w:rPr>
          <w:rFonts w:hint="eastAsia"/>
        </w:rPr>
        <w:t>час</w:t>
      </w:r>
    </w:p>
    <w:p w:rsidR="006C23C8" w:rsidRDefault="006C23C8" w:rsidP="006C23C8">
      <w:r>
        <w:rPr>
          <w:rFonts w:hint="eastAsia"/>
        </w:rPr>
        <w:t>діагностування</w:t>
      </w:r>
      <w:r>
        <w:t></w:t>
      </w:r>
      <w:r>
        <w:rPr>
          <w:rFonts w:hint="eastAsia"/>
        </w:rPr>
        <w:t>на</w:t>
      </w:r>
      <w:r>
        <w:t></w:t>
      </w:r>
      <w:r>
        <w:t></w:t>
      </w:r>
      <w:r>
        <w:t></w:t>
      </w:r>
      <w:r>
        <w:t></w:t>
      </w:r>
      <w:r>
        <w:t></w:t>
      </w:r>
      <w:r>
        <w:t></w:t>
      </w:r>
      <w:r>
        <w:t></w:t>
      </w:r>
      <w:r>
        <w:t></w:t>
      </w:r>
      <w:r>
        <w:t></w:t>
      </w:r>
      <w:r>
        <w:rPr>
          <w:rFonts w:hint="eastAsia"/>
        </w:rPr>
        <w:t>збільшити</w:t>
      </w:r>
      <w:r>
        <w:t></w:t>
      </w:r>
      <w:r>
        <w:rPr>
          <w:rFonts w:hint="eastAsia"/>
        </w:rPr>
        <w:t>середній</w:t>
      </w:r>
      <w:r>
        <w:t></w:t>
      </w:r>
      <w:r>
        <w:rPr>
          <w:rFonts w:hint="eastAsia"/>
        </w:rPr>
        <w:t>час</w:t>
      </w:r>
      <w:r>
        <w:t></w:t>
      </w:r>
      <w:r>
        <w:rPr>
          <w:rFonts w:hint="eastAsia"/>
        </w:rPr>
        <w:t>наробітку</w:t>
      </w:r>
      <w:r>
        <w:t></w:t>
      </w:r>
      <w:r>
        <w:rPr>
          <w:rFonts w:hint="eastAsia"/>
        </w:rPr>
        <w:t>на</w:t>
      </w:r>
      <w:r>
        <w:t></w:t>
      </w:r>
      <w:r>
        <w:rPr>
          <w:rFonts w:hint="eastAsia"/>
        </w:rPr>
        <w:t>відмову</w:t>
      </w:r>
      <w:r>
        <w:t></w:t>
      </w:r>
      <w:r>
        <w:rPr>
          <w:rFonts w:hint="eastAsia"/>
        </w:rPr>
        <w:t>за</w:t>
      </w:r>
    </w:p>
    <w:p w:rsidR="006C23C8" w:rsidRDefault="006C23C8" w:rsidP="006C23C8">
      <w:r>
        <w:rPr>
          <w:rFonts w:hint="eastAsia"/>
        </w:rPr>
        <w:t>рахунок</w:t>
      </w:r>
      <w:r>
        <w:t></w:t>
      </w:r>
      <w:r>
        <w:rPr>
          <w:rFonts w:hint="eastAsia"/>
        </w:rPr>
        <w:t>завчасної</w:t>
      </w:r>
      <w:r>
        <w:t></w:t>
      </w:r>
      <w:r>
        <w:rPr>
          <w:rFonts w:hint="eastAsia"/>
        </w:rPr>
        <w:t>заміни</w:t>
      </w:r>
      <w:r>
        <w:t></w:t>
      </w:r>
      <w:r>
        <w:rPr>
          <w:rFonts w:hint="eastAsia"/>
        </w:rPr>
        <w:t>цифрових</w:t>
      </w:r>
      <w:r>
        <w:t></w:t>
      </w:r>
      <w:r>
        <w:rPr>
          <w:rFonts w:hint="eastAsia"/>
        </w:rPr>
        <w:t>пристроїв</w:t>
      </w:r>
      <w:r>
        <w:t></w:t>
      </w:r>
      <w:r>
        <w:rPr>
          <w:rFonts w:hint="eastAsia"/>
        </w:rPr>
        <w:t>з</w:t>
      </w:r>
      <w:r>
        <w:t></w:t>
      </w:r>
      <w:r>
        <w:rPr>
          <w:rFonts w:hint="eastAsia"/>
        </w:rPr>
        <w:t>критичними</w:t>
      </w:r>
    </w:p>
    <w:p w:rsidR="006C23C8" w:rsidRDefault="006C23C8" w:rsidP="006C23C8">
      <w:r>
        <w:rPr>
          <w:rFonts w:hint="eastAsia"/>
        </w:rPr>
        <w:t>характеристиками</w:t>
      </w:r>
      <w:r>
        <w:t></w:t>
      </w:r>
      <w:r>
        <w:rPr>
          <w:rFonts w:hint="eastAsia"/>
        </w:rPr>
        <w:t>до</w:t>
      </w:r>
      <w:r>
        <w:t></w:t>
      </w:r>
      <w:r>
        <w:t></w:t>
      </w:r>
      <w:r>
        <w:t></w:t>
      </w:r>
      <w:r>
        <w:t></w:t>
      </w:r>
      <w:r>
        <w:t></w:t>
      </w:r>
      <w:r>
        <w:t></w:t>
      </w:r>
      <w:r>
        <w:rPr>
          <w:rFonts w:hint="eastAsia"/>
        </w:rPr>
        <w:t>і</w:t>
      </w:r>
      <w:r>
        <w:t></w:t>
      </w:r>
      <w:r>
        <w:t></w:t>
      </w:r>
      <w:r>
        <w:rPr>
          <w:rFonts w:hint="eastAsia"/>
        </w:rPr>
        <w:t>як</w:t>
      </w:r>
      <w:r>
        <w:t></w:t>
      </w:r>
      <w:r>
        <w:rPr>
          <w:rFonts w:hint="eastAsia"/>
        </w:rPr>
        <w:t>наслідок</w:t>
      </w:r>
      <w:r>
        <w:t></w:t>
      </w:r>
      <w:r>
        <w:t></w:t>
      </w:r>
      <w:r>
        <w:rPr>
          <w:rFonts w:hint="eastAsia"/>
        </w:rPr>
        <w:t>збільшити</w:t>
      </w:r>
      <w:r>
        <w:t></w:t>
      </w:r>
      <w:r>
        <w:rPr>
          <w:rFonts w:hint="eastAsia"/>
        </w:rPr>
        <w:t>комплексний</w:t>
      </w:r>
      <w:r>
        <w:t></w:t>
      </w:r>
      <w:r>
        <w:rPr>
          <w:rFonts w:hint="eastAsia"/>
        </w:rPr>
        <w:t>показник</w:t>
      </w:r>
      <w:r>
        <w:t></w:t>
      </w:r>
      <w:r>
        <w:rPr>
          <w:rFonts w:hint="eastAsia"/>
        </w:rPr>
        <w:t>–</w:t>
      </w:r>
    </w:p>
    <w:p w:rsidR="006C23C8" w:rsidRDefault="006C23C8" w:rsidP="006C23C8">
      <w:r>
        <w:rPr>
          <w:rFonts w:hint="eastAsia"/>
        </w:rPr>
        <w:t>коефіцієнт</w:t>
      </w:r>
      <w:r>
        <w:t></w:t>
      </w:r>
      <w:r>
        <w:rPr>
          <w:rFonts w:hint="eastAsia"/>
        </w:rPr>
        <w:t>готовності</w:t>
      </w:r>
      <w:r>
        <w:t></w:t>
      </w:r>
      <w:r>
        <w:rPr>
          <w:rFonts w:hint="eastAsia"/>
        </w:rPr>
        <w:t>об’єктів</w:t>
      </w:r>
      <w:r>
        <w:t></w:t>
      </w:r>
      <w:r>
        <w:rPr>
          <w:rFonts w:hint="eastAsia"/>
        </w:rPr>
        <w:t>РЕТ</w:t>
      </w:r>
      <w:r>
        <w:t></w:t>
      </w:r>
      <w:r>
        <w:rPr>
          <w:rFonts w:hint="eastAsia"/>
        </w:rPr>
        <w:t>до</w:t>
      </w:r>
      <w:r>
        <w:t></w:t>
      </w:r>
      <w:r>
        <w:t></w:t>
      </w:r>
      <w:r>
        <w:t></w:t>
      </w:r>
      <w:r>
        <w:t></w:t>
      </w:r>
      <w:r>
        <w:t></w:t>
      </w:r>
    </w:p>
    <w:p w:rsidR="006C23C8" w:rsidRDefault="006C23C8" w:rsidP="006C23C8">
      <w:r>
        <w:t></w:t>
      </w:r>
      <w:r>
        <w:t></w:t>
      </w:r>
      <w:r>
        <w:t></w:t>
      </w:r>
      <w:r>
        <w:rPr>
          <w:rFonts w:hint="eastAsia"/>
        </w:rPr>
        <w:t>Отримані</w:t>
      </w:r>
      <w:r>
        <w:t></w:t>
      </w:r>
      <w:r>
        <w:rPr>
          <w:rFonts w:hint="eastAsia"/>
        </w:rPr>
        <w:t>в</w:t>
      </w:r>
      <w:r>
        <w:t></w:t>
      </w:r>
      <w:r>
        <w:rPr>
          <w:rFonts w:hint="eastAsia"/>
        </w:rPr>
        <w:t>дисертаційній</w:t>
      </w:r>
      <w:r>
        <w:t></w:t>
      </w:r>
      <w:r>
        <w:rPr>
          <w:rFonts w:hint="eastAsia"/>
        </w:rPr>
        <w:t>роботі</w:t>
      </w:r>
      <w:r>
        <w:t></w:t>
      </w:r>
      <w:r>
        <w:rPr>
          <w:rFonts w:hint="eastAsia"/>
        </w:rPr>
        <w:t>наукові</w:t>
      </w:r>
      <w:r>
        <w:t></w:t>
      </w:r>
      <w:r>
        <w:rPr>
          <w:rFonts w:hint="eastAsia"/>
        </w:rPr>
        <w:t>результати</w:t>
      </w:r>
      <w:r>
        <w:t></w:t>
      </w:r>
      <w:r>
        <w:rPr>
          <w:rFonts w:hint="eastAsia"/>
        </w:rPr>
        <w:t>можуть</w:t>
      </w:r>
      <w:r>
        <w:t></w:t>
      </w:r>
      <w:r>
        <w:rPr>
          <w:rFonts w:hint="eastAsia"/>
        </w:rPr>
        <w:t>бути</w:t>
      </w:r>
    </w:p>
    <w:p w:rsidR="006C23C8" w:rsidRDefault="006C23C8" w:rsidP="006C23C8">
      <w:r>
        <w:rPr>
          <w:rFonts w:hint="eastAsia"/>
        </w:rPr>
        <w:t>використані</w:t>
      </w:r>
      <w:r>
        <w:t></w:t>
      </w:r>
    </w:p>
    <w:p w:rsidR="006C23C8" w:rsidRDefault="006C23C8" w:rsidP="006C23C8">
      <w:r>
        <w:rPr>
          <w:rFonts w:hint="eastAsia"/>
        </w:rPr>
        <w:t>–</w:t>
      </w:r>
      <w:r>
        <w:t></w:t>
      </w:r>
      <w:r>
        <w:rPr>
          <w:rFonts w:hint="eastAsia"/>
        </w:rPr>
        <w:t>в</w:t>
      </w:r>
      <w:r>
        <w:t></w:t>
      </w:r>
      <w:r>
        <w:rPr>
          <w:rFonts w:hint="eastAsia"/>
        </w:rPr>
        <w:t>організаціях</w:t>
      </w:r>
      <w:r>
        <w:t></w:t>
      </w:r>
      <w:r>
        <w:t></w:t>
      </w:r>
      <w:r>
        <w:rPr>
          <w:rFonts w:hint="eastAsia"/>
        </w:rPr>
        <w:t>що</w:t>
      </w:r>
      <w:r>
        <w:t></w:t>
      </w:r>
      <w:r>
        <w:rPr>
          <w:rFonts w:hint="eastAsia"/>
        </w:rPr>
        <w:t>є</w:t>
      </w:r>
      <w:r>
        <w:t></w:t>
      </w:r>
      <w:r>
        <w:rPr>
          <w:rFonts w:hint="eastAsia"/>
        </w:rPr>
        <w:t>замовниками</w:t>
      </w:r>
      <w:r>
        <w:t></w:t>
      </w:r>
      <w:r>
        <w:rPr>
          <w:rFonts w:hint="eastAsia"/>
        </w:rPr>
        <w:t>науково</w:t>
      </w:r>
      <w:r>
        <w:t></w:t>
      </w:r>
      <w:r>
        <w:rPr>
          <w:rFonts w:hint="eastAsia"/>
        </w:rPr>
        <w:t>технічної</w:t>
      </w:r>
      <w:r>
        <w:t></w:t>
      </w:r>
      <w:r>
        <w:rPr>
          <w:rFonts w:hint="eastAsia"/>
        </w:rPr>
        <w:t>продукції</w:t>
      </w:r>
      <w:r>
        <w:t></w:t>
      </w:r>
      <w:r>
        <w:rPr>
          <w:rFonts w:hint="eastAsia"/>
        </w:rPr>
        <w:t>та</w:t>
      </w:r>
    </w:p>
    <w:p w:rsidR="006C23C8" w:rsidRDefault="006C23C8" w:rsidP="006C23C8">
      <w:r>
        <w:rPr>
          <w:rFonts w:hint="eastAsia"/>
        </w:rPr>
        <w:t>науково</w:t>
      </w:r>
      <w:r>
        <w:t></w:t>
      </w:r>
      <w:r>
        <w:rPr>
          <w:rFonts w:hint="eastAsia"/>
        </w:rPr>
        <w:t>дослідних</w:t>
      </w:r>
      <w:r>
        <w:t></w:t>
      </w:r>
      <w:r>
        <w:rPr>
          <w:rFonts w:hint="eastAsia"/>
        </w:rPr>
        <w:t>організаціях</w:t>
      </w:r>
      <w:r>
        <w:t></w:t>
      </w:r>
      <w:r>
        <w:rPr>
          <w:rFonts w:hint="eastAsia"/>
        </w:rPr>
        <w:t>при</w:t>
      </w:r>
      <w:r>
        <w:t></w:t>
      </w:r>
      <w:r>
        <w:rPr>
          <w:rFonts w:hint="eastAsia"/>
        </w:rPr>
        <w:t>обґрунтуванні</w:t>
      </w:r>
      <w:r>
        <w:t></w:t>
      </w:r>
      <w:r>
        <w:rPr>
          <w:rFonts w:hint="eastAsia"/>
        </w:rPr>
        <w:t>тактико</w:t>
      </w:r>
      <w:r>
        <w:t></w:t>
      </w:r>
      <w:r>
        <w:rPr>
          <w:rFonts w:hint="eastAsia"/>
        </w:rPr>
        <w:t>технічних</w:t>
      </w:r>
      <w:r>
        <w:t></w:t>
      </w:r>
      <w:r>
        <w:rPr>
          <w:rFonts w:hint="eastAsia"/>
        </w:rPr>
        <w:t>вимог</w:t>
      </w:r>
    </w:p>
    <w:p w:rsidR="006C23C8" w:rsidRDefault="006C23C8" w:rsidP="006C23C8">
      <w:r>
        <w:rPr>
          <w:rFonts w:hint="eastAsia"/>
        </w:rPr>
        <w:t>до</w:t>
      </w:r>
      <w:r>
        <w:t></w:t>
      </w:r>
      <w:r>
        <w:rPr>
          <w:rFonts w:hint="eastAsia"/>
        </w:rPr>
        <w:t>перспективних</w:t>
      </w:r>
      <w:r>
        <w:t></w:t>
      </w:r>
      <w:r>
        <w:rPr>
          <w:rFonts w:hint="eastAsia"/>
        </w:rPr>
        <w:t>систем</w:t>
      </w:r>
      <w:r>
        <w:t></w:t>
      </w:r>
      <w:r>
        <w:rPr>
          <w:rFonts w:hint="eastAsia"/>
        </w:rPr>
        <w:t>технічної</w:t>
      </w:r>
      <w:r>
        <w:t></w:t>
      </w:r>
      <w:r>
        <w:rPr>
          <w:rFonts w:hint="eastAsia"/>
        </w:rPr>
        <w:t>діагностики</w:t>
      </w:r>
      <w:r>
        <w:t></w:t>
      </w:r>
      <w:r>
        <w:rPr>
          <w:rFonts w:hint="eastAsia"/>
        </w:rPr>
        <w:t>РЕТ</w:t>
      </w:r>
      <w:r>
        <w:t></w:t>
      </w:r>
    </w:p>
    <w:p w:rsidR="006C23C8" w:rsidRDefault="006C23C8" w:rsidP="006C23C8">
      <w:r>
        <w:rPr>
          <w:rFonts w:hint="eastAsia"/>
        </w:rPr>
        <w:t>–</w:t>
      </w:r>
      <w:r>
        <w:t></w:t>
      </w:r>
      <w:r>
        <w:rPr>
          <w:rFonts w:hint="eastAsia"/>
        </w:rPr>
        <w:t>в</w:t>
      </w:r>
      <w:r>
        <w:t></w:t>
      </w:r>
      <w:r>
        <w:rPr>
          <w:rFonts w:hint="eastAsia"/>
        </w:rPr>
        <w:t>науково</w:t>
      </w:r>
      <w:r>
        <w:t></w:t>
      </w:r>
      <w:r>
        <w:rPr>
          <w:rFonts w:hint="eastAsia"/>
        </w:rPr>
        <w:t>виробничих</w:t>
      </w:r>
      <w:r>
        <w:t></w:t>
      </w:r>
      <w:r>
        <w:rPr>
          <w:rFonts w:hint="eastAsia"/>
        </w:rPr>
        <w:t>організаціях</w:t>
      </w:r>
      <w:r>
        <w:t></w:t>
      </w:r>
      <w:r>
        <w:rPr>
          <w:rFonts w:hint="eastAsia"/>
        </w:rPr>
        <w:t>промисловості</w:t>
      </w:r>
      <w:r>
        <w:t></w:t>
      </w:r>
      <w:r>
        <w:rPr>
          <w:rFonts w:hint="eastAsia"/>
        </w:rPr>
        <w:t>при</w:t>
      </w:r>
      <w:r>
        <w:t></w:t>
      </w:r>
      <w:r>
        <w:rPr>
          <w:rFonts w:hint="eastAsia"/>
        </w:rPr>
        <w:t>проектуванні</w:t>
      </w:r>
    </w:p>
    <w:p w:rsidR="006C23C8" w:rsidRDefault="006C23C8" w:rsidP="006C23C8">
      <w:r>
        <w:rPr>
          <w:rFonts w:hint="eastAsia"/>
        </w:rPr>
        <w:t>та</w:t>
      </w:r>
      <w:r>
        <w:t></w:t>
      </w:r>
      <w:r>
        <w:rPr>
          <w:rFonts w:hint="eastAsia"/>
        </w:rPr>
        <w:t>розробці</w:t>
      </w:r>
      <w:r>
        <w:t></w:t>
      </w:r>
      <w:r>
        <w:rPr>
          <w:rFonts w:hint="eastAsia"/>
        </w:rPr>
        <w:t>нових</w:t>
      </w:r>
      <w:r>
        <w:t></w:t>
      </w:r>
      <w:r>
        <w:rPr>
          <w:rFonts w:hint="eastAsia"/>
        </w:rPr>
        <w:t>систем</w:t>
      </w:r>
      <w:r>
        <w:t></w:t>
      </w:r>
      <w:r>
        <w:rPr>
          <w:rFonts w:hint="eastAsia"/>
        </w:rPr>
        <w:t>і</w:t>
      </w:r>
      <w:r>
        <w:t></w:t>
      </w:r>
      <w:r>
        <w:rPr>
          <w:rFonts w:hint="eastAsia"/>
        </w:rPr>
        <w:t>комплексів</w:t>
      </w:r>
      <w:r>
        <w:t></w:t>
      </w:r>
      <w:r>
        <w:rPr>
          <w:rFonts w:hint="eastAsia"/>
        </w:rPr>
        <w:t>технічного</w:t>
      </w:r>
      <w:r>
        <w:t></w:t>
      </w:r>
      <w:r>
        <w:rPr>
          <w:rFonts w:hint="eastAsia"/>
        </w:rPr>
        <w:t>діагностування</w:t>
      </w:r>
      <w:r>
        <w:t></w:t>
      </w:r>
      <w:r>
        <w:rPr>
          <w:rFonts w:hint="eastAsia"/>
        </w:rPr>
        <w:t>РЕТ</w:t>
      </w:r>
      <w:r>
        <w:t></w:t>
      </w:r>
    </w:p>
    <w:p w:rsidR="006C23C8" w:rsidRDefault="006C23C8" w:rsidP="006C23C8">
      <w:r>
        <w:rPr>
          <w:rFonts w:hint="eastAsia"/>
        </w:rPr>
        <w:t>–</w:t>
      </w:r>
      <w:r>
        <w:t></w:t>
      </w:r>
      <w:r>
        <w:rPr>
          <w:rFonts w:hint="eastAsia"/>
        </w:rPr>
        <w:t>в</w:t>
      </w:r>
      <w:r>
        <w:t></w:t>
      </w:r>
      <w:r>
        <w:rPr>
          <w:rFonts w:hint="eastAsia"/>
        </w:rPr>
        <w:t>вищих</w:t>
      </w:r>
      <w:r>
        <w:t></w:t>
      </w:r>
      <w:r>
        <w:rPr>
          <w:rFonts w:hint="eastAsia"/>
        </w:rPr>
        <w:t>навчальних</w:t>
      </w:r>
      <w:r>
        <w:t></w:t>
      </w:r>
      <w:r>
        <w:rPr>
          <w:rFonts w:hint="eastAsia"/>
        </w:rPr>
        <w:t>закладах</w:t>
      </w:r>
      <w:r>
        <w:t></w:t>
      </w:r>
      <w:r>
        <w:rPr>
          <w:rFonts w:hint="eastAsia"/>
        </w:rPr>
        <w:t>України</w:t>
      </w:r>
      <w:r>
        <w:t></w:t>
      </w:r>
      <w:r>
        <w:t></w:t>
      </w:r>
      <w:r>
        <w:rPr>
          <w:rFonts w:hint="eastAsia"/>
        </w:rPr>
        <w:t>що</w:t>
      </w:r>
      <w:r>
        <w:t></w:t>
      </w:r>
      <w:r>
        <w:rPr>
          <w:rFonts w:hint="eastAsia"/>
        </w:rPr>
        <w:t>займаються</w:t>
      </w:r>
      <w:r>
        <w:t></w:t>
      </w:r>
      <w:r>
        <w:rPr>
          <w:rFonts w:hint="eastAsia"/>
        </w:rPr>
        <w:t>підготовкою</w:t>
      </w:r>
    </w:p>
    <w:p w:rsidR="006C23C8" w:rsidRDefault="006C23C8" w:rsidP="006C23C8">
      <w:r>
        <w:rPr>
          <w:rFonts w:hint="eastAsia"/>
        </w:rPr>
        <w:t>фахівців</w:t>
      </w:r>
      <w:r>
        <w:t></w:t>
      </w:r>
      <w:r>
        <w:rPr>
          <w:rFonts w:hint="eastAsia"/>
        </w:rPr>
        <w:t>з</w:t>
      </w:r>
      <w:r>
        <w:t></w:t>
      </w:r>
      <w:r>
        <w:rPr>
          <w:rFonts w:hint="eastAsia"/>
        </w:rPr>
        <w:t>технічного</w:t>
      </w:r>
      <w:r>
        <w:t></w:t>
      </w:r>
      <w:r>
        <w:rPr>
          <w:rFonts w:hint="eastAsia"/>
        </w:rPr>
        <w:t>діагностування</w:t>
      </w:r>
      <w:r>
        <w:t></w:t>
      </w:r>
      <w:r>
        <w:rPr>
          <w:rFonts w:hint="eastAsia"/>
        </w:rPr>
        <w:t>РЕТ</w:t>
      </w:r>
      <w:r>
        <w:t></w:t>
      </w:r>
    </w:p>
    <w:p w:rsidR="006C23C8" w:rsidRDefault="006C23C8" w:rsidP="006C23C8">
      <w:r>
        <w:t></w:t>
      </w:r>
      <w:r>
        <w:t></w:t>
      </w:r>
      <w:r>
        <w:t></w:t>
      </w:r>
      <w:r>
        <w:rPr>
          <w:rFonts w:hint="eastAsia"/>
        </w:rPr>
        <w:t>Подальші</w:t>
      </w:r>
      <w:r>
        <w:t></w:t>
      </w:r>
      <w:r>
        <w:rPr>
          <w:rFonts w:hint="eastAsia"/>
        </w:rPr>
        <w:t>дослідження</w:t>
      </w:r>
      <w:r>
        <w:t></w:t>
      </w:r>
      <w:r>
        <w:rPr>
          <w:rFonts w:hint="eastAsia"/>
        </w:rPr>
        <w:t>рекомендовано</w:t>
      </w:r>
      <w:r>
        <w:t></w:t>
      </w:r>
      <w:r>
        <w:rPr>
          <w:rFonts w:hint="eastAsia"/>
        </w:rPr>
        <w:t>продовжити</w:t>
      </w:r>
      <w:r>
        <w:t></w:t>
      </w:r>
      <w:r>
        <w:rPr>
          <w:rFonts w:hint="eastAsia"/>
        </w:rPr>
        <w:t>у</w:t>
      </w:r>
      <w:r>
        <w:t></w:t>
      </w:r>
      <w:r>
        <w:rPr>
          <w:rFonts w:hint="eastAsia"/>
        </w:rPr>
        <w:t>напрямку</w:t>
      </w:r>
    </w:p>
    <w:p w:rsidR="006C23C8" w:rsidRDefault="006C23C8" w:rsidP="006C23C8">
      <w:r>
        <w:rPr>
          <w:rFonts w:hint="eastAsia"/>
        </w:rPr>
        <w:t>розвитку</w:t>
      </w:r>
      <w:r>
        <w:t></w:t>
      </w:r>
      <w:r>
        <w:rPr>
          <w:rFonts w:hint="eastAsia"/>
        </w:rPr>
        <w:t>методології</w:t>
      </w:r>
      <w:r>
        <w:t></w:t>
      </w:r>
      <w:r>
        <w:rPr>
          <w:rFonts w:hint="eastAsia"/>
        </w:rPr>
        <w:t>побудови</w:t>
      </w:r>
      <w:r>
        <w:t></w:t>
      </w:r>
      <w:r>
        <w:rPr>
          <w:rFonts w:hint="eastAsia"/>
        </w:rPr>
        <w:t>автоматизованої</w:t>
      </w:r>
      <w:r>
        <w:t></w:t>
      </w:r>
      <w:r>
        <w:rPr>
          <w:rFonts w:hint="eastAsia"/>
        </w:rPr>
        <w:t>системи</w:t>
      </w:r>
      <w:r>
        <w:t></w:t>
      </w:r>
      <w:r>
        <w:rPr>
          <w:rFonts w:hint="eastAsia"/>
        </w:rPr>
        <w:t>технічної</w:t>
      </w:r>
    </w:p>
    <w:p w:rsidR="006C23C8" w:rsidRDefault="006C23C8" w:rsidP="006C23C8">
      <w:r>
        <w:rPr>
          <w:rFonts w:hint="eastAsia"/>
        </w:rPr>
        <w:t>діагностики</w:t>
      </w:r>
      <w:r>
        <w:t></w:t>
      </w:r>
      <w:r>
        <w:rPr>
          <w:rFonts w:hint="eastAsia"/>
        </w:rPr>
        <w:t>інших</w:t>
      </w:r>
      <w:r>
        <w:t></w:t>
      </w:r>
      <w:r>
        <w:rPr>
          <w:rFonts w:hint="eastAsia"/>
        </w:rPr>
        <w:t>видів</w:t>
      </w:r>
      <w:r>
        <w:t></w:t>
      </w:r>
      <w:r>
        <w:rPr>
          <w:rFonts w:hint="eastAsia"/>
        </w:rPr>
        <w:t>техніки</w:t>
      </w:r>
      <w:r>
        <w:t></w:t>
      </w:r>
      <w:r>
        <w:rPr>
          <w:rFonts w:hint="eastAsia"/>
        </w:rPr>
        <w:t>на</w:t>
      </w:r>
      <w:r>
        <w:t></w:t>
      </w:r>
      <w:r>
        <w:rPr>
          <w:rFonts w:hint="eastAsia"/>
        </w:rPr>
        <w:t>основі</w:t>
      </w:r>
      <w:r>
        <w:t></w:t>
      </w:r>
      <w:r>
        <w:rPr>
          <w:rFonts w:hint="eastAsia"/>
        </w:rPr>
        <w:t>фізичного</w:t>
      </w:r>
      <w:r>
        <w:t></w:t>
      </w:r>
      <w:r>
        <w:rPr>
          <w:rFonts w:hint="eastAsia"/>
        </w:rPr>
        <w:t>діагностування</w:t>
      </w:r>
      <w:r>
        <w:t></w:t>
      </w:r>
    </w:p>
    <w:p w:rsidR="006C23C8" w:rsidRDefault="006C23C8" w:rsidP="006C23C8">
      <w:r>
        <w:t></w:t>
      </w:r>
      <w:r>
        <w:t></w:t>
      </w:r>
      <w:r>
        <w:t></w:t>
      </w:r>
      <w:r>
        <w:rPr>
          <w:rFonts w:hint="eastAsia"/>
        </w:rPr>
        <w:t>Таким</w:t>
      </w:r>
      <w:r>
        <w:t></w:t>
      </w:r>
      <w:r>
        <w:rPr>
          <w:rFonts w:hint="eastAsia"/>
        </w:rPr>
        <w:t>чином</w:t>
      </w:r>
      <w:r>
        <w:t></w:t>
      </w:r>
      <w:r>
        <w:t></w:t>
      </w:r>
      <w:r>
        <w:rPr>
          <w:rFonts w:hint="eastAsia"/>
        </w:rPr>
        <w:t>сукупність</w:t>
      </w:r>
      <w:r>
        <w:t></w:t>
      </w:r>
      <w:r>
        <w:rPr>
          <w:rFonts w:hint="eastAsia"/>
        </w:rPr>
        <w:t>отриманих</w:t>
      </w:r>
      <w:r>
        <w:t></w:t>
      </w:r>
      <w:r>
        <w:rPr>
          <w:rFonts w:hint="eastAsia"/>
        </w:rPr>
        <w:t>в</w:t>
      </w:r>
      <w:r>
        <w:t></w:t>
      </w:r>
      <w:r>
        <w:rPr>
          <w:rFonts w:hint="eastAsia"/>
        </w:rPr>
        <w:t>дисертаційній</w:t>
      </w:r>
      <w:r>
        <w:t></w:t>
      </w:r>
      <w:r>
        <w:rPr>
          <w:rFonts w:hint="eastAsia"/>
        </w:rPr>
        <w:t>роботі</w:t>
      </w:r>
      <w:r>
        <w:t></w:t>
      </w:r>
      <w:r>
        <w:rPr>
          <w:rFonts w:hint="eastAsia"/>
        </w:rPr>
        <w:t>нових</w:t>
      </w:r>
    </w:p>
    <w:p w:rsidR="006C23C8" w:rsidRDefault="006C23C8" w:rsidP="006C23C8">
      <w:r>
        <w:rPr>
          <w:rFonts w:hint="eastAsia"/>
        </w:rPr>
        <w:t>наукових</w:t>
      </w:r>
      <w:r>
        <w:t></w:t>
      </w:r>
      <w:r>
        <w:rPr>
          <w:rFonts w:hint="eastAsia"/>
        </w:rPr>
        <w:t>результатів</w:t>
      </w:r>
      <w:r>
        <w:t></w:t>
      </w:r>
      <w:r>
        <w:t></w:t>
      </w:r>
      <w:r>
        <w:rPr>
          <w:rFonts w:hint="eastAsia"/>
        </w:rPr>
        <w:t>їх</w:t>
      </w:r>
      <w:r>
        <w:t></w:t>
      </w:r>
      <w:r>
        <w:rPr>
          <w:rFonts w:hint="eastAsia"/>
        </w:rPr>
        <w:t>публікація</w:t>
      </w:r>
      <w:r>
        <w:t></w:t>
      </w:r>
      <w:r>
        <w:t></w:t>
      </w:r>
      <w:r>
        <w:rPr>
          <w:rFonts w:hint="eastAsia"/>
        </w:rPr>
        <w:t>апробація</w:t>
      </w:r>
      <w:r>
        <w:t></w:t>
      </w:r>
      <w:r>
        <w:rPr>
          <w:rFonts w:hint="eastAsia"/>
        </w:rPr>
        <w:t>та</w:t>
      </w:r>
      <w:r>
        <w:t></w:t>
      </w:r>
      <w:r>
        <w:rPr>
          <w:rFonts w:hint="eastAsia"/>
        </w:rPr>
        <w:t>реалізація</w:t>
      </w:r>
      <w:r>
        <w:t></w:t>
      </w:r>
      <w:r>
        <w:rPr>
          <w:rFonts w:hint="eastAsia"/>
        </w:rPr>
        <w:t>дозволяють</w:t>
      </w:r>
    </w:p>
    <w:p w:rsidR="006C23C8" w:rsidRDefault="006C23C8" w:rsidP="006C23C8">
      <w:r>
        <w:rPr>
          <w:rFonts w:hint="eastAsia"/>
        </w:rPr>
        <w:t>вважати</w:t>
      </w:r>
      <w:r>
        <w:t></w:t>
      </w:r>
      <w:r>
        <w:rPr>
          <w:rFonts w:hint="eastAsia"/>
        </w:rPr>
        <w:t>поставлену</w:t>
      </w:r>
      <w:r>
        <w:t></w:t>
      </w:r>
      <w:r>
        <w:rPr>
          <w:rFonts w:hint="eastAsia"/>
        </w:rPr>
        <w:t>мету</w:t>
      </w:r>
      <w:r>
        <w:t></w:t>
      </w:r>
      <w:r>
        <w:rPr>
          <w:rFonts w:hint="eastAsia"/>
        </w:rPr>
        <w:t>досягнутою</w:t>
      </w:r>
      <w:r>
        <w:t></w:t>
      </w:r>
      <w:r>
        <w:t></w:t>
      </w:r>
      <w:r>
        <w:rPr>
          <w:rFonts w:hint="eastAsia"/>
        </w:rPr>
        <w:t>а</w:t>
      </w:r>
      <w:r>
        <w:t></w:t>
      </w:r>
      <w:r>
        <w:rPr>
          <w:rFonts w:hint="eastAsia"/>
        </w:rPr>
        <w:t>всі</w:t>
      </w:r>
      <w:r>
        <w:t></w:t>
      </w:r>
      <w:r>
        <w:rPr>
          <w:rFonts w:hint="eastAsia"/>
        </w:rPr>
        <w:t>завдання</w:t>
      </w:r>
      <w:r>
        <w:t></w:t>
      </w:r>
      <w:r>
        <w:rPr>
          <w:rFonts w:hint="eastAsia"/>
        </w:rPr>
        <w:t>дослідження</w:t>
      </w:r>
    </w:p>
    <w:p w:rsidR="006C23C8" w:rsidRPr="006C23C8" w:rsidRDefault="006C23C8" w:rsidP="006C23C8">
      <w:r>
        <w:rPr>
          <w:rFonts w:hint="eastAsia"/>
        </w:rPr>
        <w:t>розв’язаними</w:t>
      </w:r>
      <w:r>
        <w:t></w:t>
      </w:r>
    </w:p>
    <w:sectPr w:rsidR="006C23C8" w:rsidRPr="006C23C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6C23C8" w:rsidRPr="006C23C8">
                    <w:rPr>
                      <w:rStyle w:val="afffff9"/>
                      <w:noProof/>
                    </w:rPr>
                    <w:t>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A53F0-83F9-416C-B46B-695E86F8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31</Pages>
  <Words>5225</Words>
  <Characters>29783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2021-09-15T08:07:00Z</dcterms:created>
  <dcterms:modified xsi:type="dcterms:W3CDTF">2021-09-15T09:14:00Z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