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DD4D" w14:textId="5F32460E" w:rsidR="00287B64" w:rsidRDefault="00D214DE" w:rsidP="00D214DE">
      <w:r w:rsidRPr="00D214DE">
        <w:rPr>
          <w:rFonts w:hint="eastAsia"/>
        </w:rPr>
        <w:t>Веснина</w:t>
      </w:r>
      <w:r w:rsidRPr="00D214DE">
        <w:t xml:space="preserve"> </w:t>
      </w:r>
      <w:r w:rsidRPr="00D214DE">
        <w:rPr>
          <w:rFonts w:hint="eastAsia"/>
        </w:rPr>
        <w:t>Татьяна</w:t>
      </w:r>
      <w:r w:rsidRPr="00D214DE">
        <w:t xml:space="preserve"> </w:t>
      </w:r>
      <w:r w:rsidRPr="00D214DE">
        <w:rPr>
          <w:rFonts w:hint="eastAsia"/>
        </w:rPr>
        <w:t>Леонидовна</w:t>
      </w:r>
      <w:r>
        <w:rPr>
          <w:rFonts w:hint="cs"/>
        </w:rPr>
        <w:t xml:space="preserve"> </w:t>
      </w:r>
      <w:r w:rsidRPr="00D214DE">
        <w:rPr>
          <w:rFonts w:hint="eastAsia"/>
        </w:rPr>
        <w:t>Трансформация</w:t>
      </w:r>
      <w:r w:rsidRPr="00D214DE">
        <w:t xml:space="preserve"> </w:t>
      </w:r>
      <w:r w:rsidRPr="00D214DE">
        <w:rPr>
          <w:rFonts w:hint="eastAsia"/>
        </w:rPr>
        <w:t>и</w:t>
      </w:r>
      <w:r w:rsidRPr="00D214DE">
        <w:t xml:space="preserve"> </w:t>
      </w:r>
      <w:r w:rsidRPr="00D214DE">
        <w:rPr>
          <w:rFonts w:hint="eastAsia"/>
        </w:rPr>
        <w:t>функционирование</w:t>
      </w:r>
      <w:r w:rsidRPr="00D214DE">
        <w:t xml:space="preserve"> </w:t>
      </w:r>
      <w:r w:rsidRPr="00D214DE">
        <w:rPr>
          <w:rFonts w:hint="eastAsia"/>
        </w:rPr>
        <w:t>фельетонных</w:t>
      </w:r>
      <w:r w:rsidRPr="00D214DE">
        <w:t xml:space="preserve"> </w:t>
      </w:r>
      <w:r w:rsidRPr="00D214DE">
        <w:rPr>
          <w:rFonts w:hint="eastAsia"/>
        </w:rPr>
        <w:t>компонентов</w:t>
      </w:r>
      <w:r w:rsidRPr="00D214DE">
        <w:t xml:space="preserve"> </w:t>
      </w:r>
      <w:r w:rsidRPr="00D214DE">
        <w:rPr>
          <w:rFonts w:hint="eastAsia"/>
        </w:rPr>
        <w:t>в</w:t>
      </w:r>
      <w:r w:rsidRPr="00D214DE">
        <w:t xml:space="preserve"> </w:t>
      </w:r>
      <w:r w:rsidRPr="00D214DE">
        <w:rPr>
          <w:rFonts w:hint="eastAsia"/>
        </w:rPr>
        <w:t>поэтике</w:t>
      </w:r>
      <w:r w:rsidRPr="00D214DE">
        <w:t xml:space="preserve"> </w:t>
      </w:r>
      <w:r w:rsidRPr="00D214DE">
        <w:rPr>
          <w:rFonts w:hint="eastAsia"/>
        </w:rPr>
        <w:t>пьес</w:t>
      </w:r>
      <w:r w:rsidRPr="00D214DE">
        <w:t xml:space="preserve"> </w:t>
      </w:r>
      <w:r w:rsidRPr="00D214DE">
        <w:rPr>
          <w:rFonts w:hint="eastAsia"/>
        </w:rPr>
        <w:t>М</w:t>
      </w:r>
      <w:r w:rsidRPr="00D214DE">
        <w:t xml:space="preserve">. </w:t>
      </w:r>
      <w:r w:rsidRPr="00D214DE">
        <w:rPr>
          <w:rFonts w:hint="eastAsia"/>
        </w:rPr>
        <w:t>А</w:t>
      </w:r>
      <w:r w:rsidRPr="00D214DE">
        <w:t xml:space="preserve">. </w:t>
      </w:r>
      <w:r w:rsidRPr="00D214DE">
        <w:rPr>
          <w:rFonts w:hint="eastAsia"/>
        </w:rPr>
        <w:t>Булгакова</w:t>
      </w:r>
      <w:r w:rsidRPr="00D214DE">
        <w:t xml:space="preserve"> 1920-</w:t>
      </w:r>
      <w:r w:rsidRPr="00D214DE">
        <w:rPr>
          <w:rFonts w:hint="eastAsia"/>
        </w:rPr>
        <w:t>х</w:t>
      </w:r>
      <w:r w:rsidRPr="00D214DE">
        <w:t xml:space="preserve"> </w:t>
      </w:r>
      <w:r w:rsidRPr="00D214DE">
        <w:rPr>
          <w:rFonts w:hint="eastAsia"/>
        </w:rPr>
        <w:t>годов</w:t>
      </w:r>
    </w:p>
    <w:p w14:paraId="5B7CE806" w14:textId="77777777" w:rsidR="00D214DE" w:rsidRDefault="00D214DE" w:rsidP="00D214DE">
      <w:r>
        <w:rPr>
          <w:rFonts w:hint="eastAsia"/>
        </w:rPr>
        <w:t>ОГЛАВЛЕНИЕ</w:t>
      </w:r>
      <w:r>
        <w:t xml:space="preserve"> </w:t>
      </w:r>
      <w:r>
        <w:rPr>
          <w:rFonts w:hint="eastAsia"/>
        </w:rPr>
        <w:t>ДИССЕРТАЦИИ</w:t>
      </w:r>
    </w:p>
    <w:p w14:paraId="61DE0339" w14:textId="77777777" w:rsidR="00D214DE" w:rsidRDefault="00D214DE" w:rsidP="00D214DE">
      <w:r>
        <w:rPr>
          <w:rFonts w:hint="eastAsia"/>
        </w:rPr>
        <w:t>кандидат</w:t>
      </w:r>
      <w:r>
        <w:t xml:space="preserve"> </w:t>
      </w:r>
      <w:r>
        <w:rPr>
          <w:rFonts w:hint="eastAsia"/>
        </w:rPr>
        <w:t>наук</w:t>
      </w:r>
      <w:r>
        <w:t xml:space="preserve"> </w:t>
      </w:r>
      <w:r>
        <w:rPr>
          <w:rFonts w:hint="eastAsia"/>
        </w:rPr>
        <w:t>Веснина</w:t>
      </w:r>
      <w:r>
        <w:t xml:space="preserve"> </w:t>
      </w:r>
      <w:r>
        <w:rPr>
          <w:rFonts w:hint="eastAsia"/>
        </w:rPr>
        <w:t>Татьяна</w:t>
      </w:r>
      <w:r>
        <w:t xml:space="preserve"> </w:t>
      </w:r>
      <w:r>
        <w:rPr>
          <w:rFonts w:hint="eastAsia"/>
        </w:rPr>
        <w:t>Леонидовна</w:t>
      </w:r>
    </w:p>
    <w:p w14:paraId="1D2E81C4" w14:textId="77777777" w:rsidR="00D214DE" w:rsidRDefault="00D214DE" w:rsidP="00D214DE">
      <w:r>
        <w:rPr>
          <w:rFonts w:hint="eastAsia"/>
        </w:rPr>
        <w:t>Введение</w:t>
      </w:r>
    </w:p>
    <w:p w14:paraId="1C3510CD" w14:textId="77777777" w:rsidR="00D214DE" w:rsidRDefault="00D214DE" w:rsidP="00D214DE"/>
    <w:p w14:paraId="3AD23EB9" w14:textId="77777777" w:rsidR="00D214DE" w:rsidRDefault="00D214DE" w:rsidP="00D214DE">
      <w:r>
        <w:t xml:space="preserve">1 </w:t>
      </w:r>
      <w:r>
        <w:rPr>
          <w:rFonts w:hint="eastAsia"/>
        </w:rPr>
        <w:t>Поэтика</w:t>
      </w:r>
      <w:r>
        <w:t xml:space="preserve"> </w:t>
      </w:r>
      <w:r>
        <w:rPr>
          <w:rFonts w:hint="eastAsia"/>
        </w:rPr>
        <w:t>ранней</w:t>
      </w:r>
      <w:r>
        <w:t xml:space="preserve"> </w:t>
      </w:r>
      <w:r>
        <w:rPr>
          <w:rFonts w:hint="eastAsia"/>
        </w:rPr>
        <w:t>прозы</w:t>
      </w:r>
      <w:r>
        <w:t xml:space="preserve"> </w:t>
      </w:r>
      <w:r>
        <w:rPr>
          <w:rFonts w:hint="eastAsia"/>
        </w:rPr>
        <w:t>М</w:t>
      </w:r>
      <w:r>
        <w:t xml:space="preserve">. </w:t>
      </w:r>
      <w:r>
        <w:rPr>
          <w:rFonts w:hint="eastAsia"/>
        </w:rPr>
        <w:t>А</w:t>
      </w:r>
      <w:r>
        <w:t xml:space="preserve">. </w:t>
      </w:r>
      <w:r>
        <w:rPr>
          <w:rFonts w:hint="eastAsia"/>
        </w:rPr>
        <w:t>Булгакова</w:t>
      </w:r>
    </w:p>
    <w:p w14:paraId="2EBD062A" w14:textId="77777777" w:rsidR="00D214DE" w:rsidRDefault="00D214DE" w:rsidP="00D214DE"/>
    <w:p w14:paraId="24A253A0" w14:textId="77777777" w:rsidR="00D214DE" w:rsidRDefault="00D214DE" w:rsidP="00D214DE">
      <w:r>
        <w:t xml:space="preserve">1.1 </w:t>
      </w:r>
      <w:r>
        <w:rPr>
          <w:rFonts w:hint="eastAsia"/>
        </w:rPr>
        <w:t>Проблема</w:t>
      </w:r>
      <w:r>
        <w:t xml:space="preserve"> </w:t>
      </w:r>
      <w:r>
        <w:rPr>
          <w:rFonts w:hint="eastAsia"/>
        </w:rPr>
        <w:t>фельетона</w:t>
      </w:r>
      <w:r>
        <w:t xml:space="preserve"> </w:t>
      </w:r>
      <w:r>
        <w:rPr>
          <w:rFonts w:hint="eastAsia"/>
        </w:rPr>
        <w:t>как</w:t>
      </w:r>
      <w:r>
        <w:t xml:space="preserve"> </w:t>
      </w:r>
      <w:r>
        <w:rPr>
          <w:rFonts w:hint="eastAsia"/>
        </w:rPr>
        <w:t>явления</w:t>
      </w:r>
      <w:r>
        <w:t xml:space="preserve">: </w:t>
      </w:r>
      <w:r>
        <w:rPr>
          <w:rFonts w:hint="eastAsia"/>
        </w:rPr>
        <w:t>истоки</w:t>
      </w:r>
      <w:r>
        <w:t xml:space="preserve">, </w:t>
      </w:r>
      <w:r>
        <w:rPr>
          <w:rFonts w:hint="eastAsia"/>
        </w:rPr>
        <w:t>функции</w:t>
      </w:r>
    </w:p>
    <w:p w14:paraId="026ED6DA" w14:textId="77777777" w:rsidR="00D214DE" w:rsidRDefault="00D214DE" w:rsidP="00D214DE"/>
    <w:p w14:paraId="713525BC" w14:textId="77777777" w:rsidR="00D214DE" w:rsidRDefault="00D214DE" w:rsidP="00D214DE">
      <w:r>
        <w:t xml:space="preserve">1.2 </w:t>
      </w:r>
      <w:r>
        <w:rPr>
          <w:rFonts w:hint="eastAsia"/>
        </w:rPr>
        <w:t>Дефиниции</w:t>
      </w:r>
      <w:r>
        <w:t xml:space="preserve"> </w:t>
      </w:r>
      <w:r>
        <w:rPr>
          <w:rFonts w:hint="eastAsia"/>
        </w:rPr>
        <w:t>фельетонных</w:t>
      </w:r>
      <w:r>
        <w:t xml:space="preserve"> </w:t>
      </w:r>
      <w:r>
        <w:rPr>
          <w:rFonts w:hint="eastAsia"/>
        </w:rPr>
        <w:t>текстов</w:t>
      </w:r>
      <w:r>
        <w:t xml:space="preserve"> </w:t>
      </w:r>
      <w:r>
        <w:rPr>
          <w:rFonts w:hint="eastAsia"/>
        </w:rPr>
        <w:t>М</w:t>
      </w:r>
      <w:r>
        <w:t xml:space="preserve">. </w:t>
      </w:r>
      <w:r>
        <w:rPr>
          <w:rFonts w:hint="eastAsia"/>
        </w:rPr>
        <w:t>А</w:t>
      </w:r>
      <w:r>
        <w:t xml:space="preserve">. </w:t>
      </w:r>
      <w:r>
        <w:rPr>
          <w:rFonts w:hint="eastAsia"/>
        </w:rPr>
        <w:t>Булгакова</w:t>
      </w:r>
      <w:r>
        <w:t xml:space="preserve"> </w:t>
      </w:r>
      <w:r>
        <w:rPr>
          <w:rFonts w:hint="eastAsia"/>
        </w:rPr>
        <w:t>публикаторами</w:t>
      </w:r>
      <w:r>
        <w:t xml:space="preserve"> </w:t>
      </w:r>
      <w:r>
        <w:rPr>
          <w:rFonts w:hint="eastAsia"/>
        </w:rPr>
        <w:t>и</w:t>
      </w:r>
      <w:r>
        <w:t xml:space="preserve"> </w:t>
      </w:r>
      <w:r>
        <w:rPr>
          <w:rFonts w:hint="eastAsia"/>
        </w:rPr>
        <w:t>автором</w:t>
      </w:r>
    </w:p>
    <w:p w14:paraId="1EF59483" w14:textId="77777777" w:rsidR="00D214DE" w:rsidRDefault="00D214DE" w:rsidP="00D214DE"/>
    <w:p w14:paraId="4E4F2FB2" w14:textId="77777777" w:rsidR="00D214DE" w:rsidRDefault="00D214DE" w:rsidP="00D214DE">
      <w:r>
        <w:t xml:space="preserve">1.3 </w:t>
      </w:r>
      <w:r>
        <w:rPr>
          <w:rFonts w:hint="eastAsia"/>
        </w:rPr>
        <w:t>Поэтика</w:t>
      </w:r>
      <w:r>
        <w:t xml:space="preserve"> </w:t>
      </w:r>
      <w:r>
        <w:rPr>
          <w:rFonts w:hint="eastAsia"/>
        </w:rPr>
        <w:t>ранней</w:t>
      </w:r>
      <w:r>
        <w:t xml:space="preserve"> </w:t>
      </w:r>
      <w:r>
        <w:rPr>
          <w:rFonts w:hint="eastAsia"/>
        </w:rPr>
        <w:t>прозы</w:t>
      </w:r>
      <w:r>
        <w:t xml:space="preserve"> </w:t>
      </w:r>
      <w:r>
        <w:rPr>
          <w:rFonts w:hint="eastAsia"/>
        </w:rPr>
        <w:t>М</w:t>
      </w:r>
      <w:r>
        <w:t xml:space="preserve">. </w:t>
      </w:r>
      <w:r>
        <w:rPr>
          <w:rFonts w:hint="eastAsia"/>
        </w:rPr>
        <w:t>А</w:t>
      </w:r>
      <w:r>
        <w:t xml:space="preserve">. </w:t>
      </w:r>
      <w:r>
        <w:rPr>
          <w:rFonts w:hint="eastAsia"/>
        </w:rPr>
        <w:t>Булгакова</w:t>
      </w:r>
      <w:r>
        <w:t xml:space="preserve"> 1919-1921 </w:t>
      </w:r>
      <w:r>
        <w:rPr>
          <w:rFonts w:hint="eastAsia"/>
        </w:rPr>
        <w:t>гг</w:t>
      </w:r>
      <w:r>
        <w:t xml:space="preserve">.: </w:t>
      </w:r>
      <w:r>
        <w:rPr>
          <w:rFonts w:hint="eastAsia"/>
        </w:rPr>
        <w:t>«</w:t>
      </w:r>
      <w:r>
        <w:rPr>
          <w:rFonts w:hint="eastAsia"/>
        </w:rPr>
        <w:t>Грядущие</w:t>
      </w:r>
    </w:p>
    <w:p w14:paraId="4EE58BCA" w14:textId="77777777" w:rsidR="00D214DE" w:rsidRDefault="00D214DE" w:rsidP="00D214DE"/>
    <w:p w14:paraId="5730B333" w14:textId="77777777" w:rsidR="00D214DE" w:rsidRDefault="00D214DE" w:rsidP="00D214DE">
      <w:r>
        <w:rPr>
          <w:rFonts w:hint="eastAsia"/>
        </w:rPr>
        <w:t>перспективы</w:t>
      </w:r>
      <w:r>
        <w:rPr>
          <w:rFonts w:hint="eastAsia"/>
        </w:rPr>
        <w:t>»</w:t>
      </w:r>
      <w:r>
        <w:t xml:space="preserve">, </w:t>
      </w:r>
      <w:r>
        <w:rPr>
          <w:rFonts w:hint="eastAsia"/>
        </w:rPr>
        <w:t>«</w:t>
      </w:r>
      <w:r>
        <w:rPr>
          <w:rFonts w:hint="eastAsia"/>
        </w:rPr>
        <w:t>В</w:t>
      </w:r>
      <w:r>
        <w:t xml:space="preserve"> </w:t>
      </w:r>
      <w:r>
        <w:rPr>
          <w:rFonts w:hint="eastAsia"/>
        </w:rPr>
        <w:t>кафе</w:t>
      </w:r>
      <w:r>
        <w:rPr>
          <w:rFonts w:hint="eastAsia"/>
        </w:rPr>
        <w:t>»</w:t>
      </w:r>
      <w:r>
        <w:t xml:space="preserve">, </w:t>
      </w:r>
      <w:r>
        <w:rPr>
          <w:rFonts w:hint="eastAsia"/>
        </w:rPr>
        <w:t>«</w:t>
      </w:r>
      <w:r>
        <w:rPr>
          <w:rFonts w:hint="eastAsia"/>
        </w:rPr>
        <w:t>Неделя</w:t>
      </w:r>
      <w:r>
        <w:t xml:space="preserve"> </w:t>
      </w:r>
      <w:r>
        <w:rPr>
          <w:rFonts w:hint="eastAsia"/>
        </w:rPr>
        <w:t>просвещения</w:t>
      </w:r>
      <w:r>
        <w:rPr>
          <w:rFonts w:hint="eastAsia"/>
        </w:rPr>
        <w:t>»</w:t>
      </w:r>
    </w:p>
    <w:p w14:paraId="02579E2C" w14:textId="77777777" w:rsidR="00D214DE" w:rsidRDefault="00D214DE" w:rsidP="00D214DE"/>
    <w:p w14:paraId="765BAE03" w14:textId="77777777" w:rsidR="00D214DE" w:rsidRDefault="00D214DE" w:rsidP="00D214DE">
      <w:r>
        <w:rPr>
          <w:rFonts w:hint="eastAsia"/>
        </w:rPr>
        <w:t>Выводы</w:t>
      </w:r>
      <w:r>
        <w:t xml:space="preserve"> </w:t>
      </w:r>
      <w:r>
        <w:rPr>
          <w:rFonts w:hint="eastAsia"/>
        </w:rPr>
        <w:t>по</w:t>
      </w:r>
      <w:r>
        <w:t xml:space="preserve"> </w:t>
      </w:r>
      <w:r>
        <w:rPr>
          <w:rFonts w:hint="eastAsia"/>
        </w:rPr>
        <w:t>главе</w:t>
      </w:r>
    </w:p>
    <w:p w14:paraId="362F937E" w14:textId="77777777" w:rsidR="00D214DE" w:rsidRDefault="00D214DE" w:rsidP="00D214DE"/>
    <w:p w14:paraId="5A3A10A1" w14:textId="77777777" w:rsidR="00D214DE" w:rsidRDefault="00D214DE" w:rsidP="00D214DE">
      <w:r>
        <w:t xml:space="preserve">2 </w:t>
      </w:r>
      <w:r>
        <w:rPr>
          <w:rFonts w:hint="eastAsia"/>
        </w:rPr>
        <w:t>Трансформация</w:t>
      </w:r>
      <w:r>
        <w:t xml:space="preserve"> </w:t>
      </w:r>
      <w:r>
        <w:rPr>
          <w:rFonts w:hint="eastAsia"/>
        </w:rPr>
        <w:t>компонентов</w:t>
      </w:r>
      <w:r>
        <w:t xml:space="preserve"> </w:t>
      </w:r>
      <w:r>
        <w:rPr>
          <w:rFonts w:hint="eastAsia"/>
        </w:rPr>
        <w:t>фельетона</w:t>
      </w:r>
      <w:r>
        <w:t xml:space="preserve"> </w:t>
      </w:r>
      <w:r>
        <w:rPr>
          <w:rFonts w:hint="eastAsia"/>
        </w:rPr>
        <w:t>в</w:t>
      </w:r>
      <w:r>
        <w:t xml:space="preserve"> </w:t>
      </w:r>
      <w:r>
        <w:rPr>
          <w:rFonts w:hint="eastAsia"/>
        </w:rPr>
        <w:t>поэтике</w:t>
      </w:r>
      <w:r>
        <w:t xml:space="preserve"> </w:t>
      </w:r>
      <w:r>
        <w:rPr>
          <w:rFonts w:hint="eastAsia"/>
        </w:rPr>
        <w:t>пьесы</w:t>
      </w:r>
      <w:r>
        <w:t xml:space="preserve"> </w:t>
      </w:r>
      <w:r>
        <w:rPr>
          <w:rFonts w:hint="eastAsia"/>
        </w:rPr>
        <w:t>«</w:t>
      </w:r>
      <w:r>
        <w:rPr>
          <w:rFonts w:hint="eastAsia"/>
        </w:rPr>
        <w:t>Багровый</w:t>
      </w:r>
    </w:p>
    <w:p w14:paraId="009CD1C0" w14:textId="77777777" w:rsidR="00D214DE" w:rsidRDefault="00D214DE" w:rsidP="00D214DE"/>
    <w:p w14:paraId="1B275D63" w14:textId="77777777" w:rsidR="00D214DE" w:rsidRDefault="00D214DE" w:rsidP="00D214DE">
      <w:r>
        <w:rPr>
          <w:rFonts w:hint="eastAsia"/>
        </w:rPr>
        <w:t>остров</w:t>
      </w:r>
      <w:r>
        <w:rPr>
          <w:rFonts w:hint="eastAsia"/>
        </w:rPr>
        <w:t>»</w:t>
      </w:r>
    </w:p>
    <w:p w14:paraId="50366001" w14:textId="77777777" w:rsidR="00D214DE" w:rsidRDefault="00D214DE" w:rsidP="00D214DE"/>
    <w:p w14:paraId="510DDED1" w14:textId="77777777" w:rsidR="00D214DE" w:rsidRDefault="00D214DE" w:rsidP="00D214DE">
      <w:r>
        <w:t xml:space="preserve">2.1 </w:t>
      </w:r>
      <w:r>
        <w:rPr>
          <w:rFonts w:hint="eastAsia"/>
        </w:rPr>
        <w:t>Поэтика</w:t>
      </w:r>
      <w:r>
        <w:t xml:space="preserve"> </w:t>
      </w:r>
      <w:r>
        <w:rPr>
          <w:rFonts w:hint="eastAsia"/>
        </w:rPr>
        <w:t>фельетона</w:t>
      </w:r>
      <w:r>
        <w:t xml:space="preserve"> </w:t>
      </w:r>
      <w:r>
        <w:rPr>
          <w:rFonts w:hint="eastAsia"/>
        </w:rPr>
        <w:t>«</w:t>
      </w:r>
      <w:r>
        <w:rPr>
          <w:rFonts w:hint="eastAsia"/>
        </w:rPr>
        <w:t>Багровый</w:t>
      </w:r>
      <w:r>
        <w:t xml:space="preserve"> </w:t>
      </w:r>
      <w:r>
        <w:rPr>
          <w:rFonts w:hint="eastAsia"/>
        </w:rPr>
        <w:t>остров</w:t>
      </w:r>
      <w:r>
        <w:rPr>
          <w:rFonts w:hint="eastAsia"/>
        </w:rPr>
        <w:t>»</w:t>
      </w:r>
    </w:p>
    <w:p w14:paraId="1C29CEFF" w14:textId="77777777" w:rsidR="00D214DE" w:rsidRDefault="00D214DE" w:rsidP="00D214DE"/>
    <w:p w14:paraId="0AF6C2AA" w14:textId="77777777" w:rsidR="00D214DE" w:rsidRDefault="00D214DE" w:rsidP="00D214DE">
      <w:r>
        <w:t xml:space="preserve">2.2 </w:t>
      </w:r>
      <w:r>
        <w:rPr>
          <w:rFonts w:hint="eastAsia"/>
        </w:rPr>
        <w:t>Трансформация</w:t>
      </w:r>
      <w:r>
        <w:t xml:space="preserve"> </w:t>
      </w:r>
      <w:r>
        <w:rPr>
          <w:rFonts w:hint="eastAsia"/>
        </w:rPr>
        <w:t>фельетона</w:t>
      </w:r>
      <w:r>
        <w:t xml:space="preserve"> </w:t>
      </w:r>
      <w:r>
        <w:rPr>
          <w:rFonts w:hint="eastAsia"/>
        </w:rPr>
        <w:t>в</w:t>
      </w:r>
      <w:r>
        <w:t xml:space="preserve"> </w:t>
      </w:r>
      <w:r>
        <w:rPr>
          <w:rFonts w:hint="eastAsia"/>
        </w:rPr>
        <w:t>действии</w:t>
      </w:r>
      <w:r>
        <w:t xml:space="preserve"> </w:t>
      </w:r>
      <w:r>
        <w:rPr>
          <w:rFonts w:hint="eastAsia"/>
        </w:rPr>
        <w:t>пьесы</w:t>
      </w:r>
      <w:r>
        <w:t xml:space="preserve"> </w:t>
      </w:r>
      <w:r>
        <w:rPr>
          <w:rFonts w:hint="eastAsia"/>
        </w:rPr>
        <w:t>«</w:t>
      </w:r>
      <w:r>
        <w:rPr>
          <w:rFonts w:hint="eastAsia"/>
        </w:rPr>
        <w:t>Багровый</w:t>
      </w:r>
      <w:r>
        <w:t xml:space="preserve"> </w:t>
      </w:r>
      <w:r>
        <w:rPr>
          <w:rFonts w:hint="eastAsia"/>
        </w:rPr>
        <w:t>остров</w:t>
      </w:r>
      <w:r>
        <w:rPr>
          <w:rFonts w:hint="eastAsia"/>
        </w:rPr>
        <w:t>»</w:t>
      </w:r>
    </w:p>
    <w:p w14:paraId="3796A5D0" w14:textId="77777777" w:rsidR="00D214DE" w:rsidRDefault="00D214DE" w:rsidP="00D214DE"/>
    <w:p w14:paraId="2963DCED" w14:textId="77777777" w:rsidR="00D214DE" w:rsidRDefault="00D214DE" w:rsidP="00D214DE">
      <w:r>
        <w:rPr>
          <w:rFonts w:hint="eastAsia"/>
        </w:rPr>
        <w:t>Выводы</w:t>
      </w:r>
      <w:r>
        <w:t xml:space="preserve"> </w:t>
      </w:r>
      <w:r>
        <w:rPr>
          <w:rFonts w:hint="eastAsia"/>
        </w:rPr>
        <w:t>по</w:t>
      </w:r>
      <w:r>
        <w:t xml:space="preserve"> </w:t>
      </w:r>
      <w:r>
        <w:rPr>
          <w:rFonts w:hint="eastAsia"/>
        </w:rPr>
        <w:t>главе</w:t>
      </w:r>
    </w:p>
    <w:p w14:paraId="771F4B0F" w14:textId="77777777" w:rsidR="00D214DE" w:rsidRDefault="00D214DE" w:rsidP="00D214DE"/>
    <w:p w14:paraId="068F6BEC" w14:textId="77777777" w:rsidR="00D214DE" w:rsidRDefault="00D214DE" w:rsidP="00D214DE">
      <w:r>
        <w:t xml:space="preserve">3 </w:t>
      </w:r>
      <w:r>
        <w:rPr>
          <w:rFonts w:hint="eastAsia"/>
        </w:rPr>
        <w:t>Функционирование</w:t>
      </w:r>
      <w:r>
        <w:t xml:space="preserve"> </w:t>
      </w:r>
      <w:r>
        <w:rPr>
          <w:rFonts w:hint="eastAsia"/>
        </w:rPr>
        <w:t>балаганных</w:t>
      </w:r>
      <w:r>
        <w:t xml:space="preserve"> </w:t>
      </w:r>
      <w:r>
        <w:rPr>
          <w:rFonts w:hint="eastAsia"/>
        </w:rPr>
        <w:t>компонентов</w:t>
      </w:r>
      <w:r>
        <w:t xml:space="preserve"> </w:t>
      </w:r>
      <w:r>
        <w:rPr>
          <w:rFonts w:hint="eastAsia"/>
        </w:rPr>
        <w:t>в</w:t>
      </w:r>
      <w:r>
        <w:t xml:space="preserve"> </w:t>
      </w:r>
      <w:r>
        <w:rPr>
          <w:rFonts w:hint="eastAsia"/>
        </w:rPr>
        <w:t>пьесах</w:t>
      </w:r>
      <w:r>
        <w:t xml:space="preserve"> </w:t>
      </w:r>
      <w:r>
        <w:rPr>
          <w:rFonts w:hint="eastAsia"/>
        </w:rPr>
        <w:t>«</w:t>
      </w:r>
      <w:r>
        <w:rPr>
          <w:rFonts w:hint="eastAsia"/>
        </w:rPr>
        <w:t>Зойкина</w:t>
      </w:r>
      <w:r>
        <w:t xml:space="preserve"> </w:t>
      </w:r>
      <w:r>
        <w:rPr>
          <w:rFonts w:hint="eastAsia"/>
        </w:rPr>
        <w:t>квартира</w:t>
      </w:r>
      <w:r>
        <w:rPr>
          <w:rFonts w:hint="eastAsia"/>
        </w:rPr>
        <w:t>»</w:t>
      </w:r>
      <w:r>
        <w:t xml:space="preserve">, </w:t>
      </w:r>
      <w:r>
        <w:rPr>
          <w:rFonts w:hint="eastAsia"/>
        </w:rPr>
        <w:t>«</w:t>
      </w:r>
      <w:r>
        <w:rPr>
          <w:rFonts w:hint="eastAsia"/>
        </w:rPr>
        <w:t>Дни</w:t>
      </w:r>
      <w:r>
        <w:t xml:space="preserve"> </w:t>
      </w:r>
      <w:r>
        <w:rPr>
          <w:rFonts w:hint="eastAsia"/>
        </w:rPr>
        <w:t>Турбиных</w:t>
      </w:r>
      <w:r>
        <w:rPr>
          <w:rFonts w:hint="eastAsia"/>
        </w:rPr>
        <w:t>»</w:t>
      </w:r>
      <w:r>
        <w:t xml:space="preserve">, </w:t>
      </w:r>
      <w:r>
        <w:rPr>
          <w:rFonts w:hint="eastAsia"/>
        </w:rPr>
        <w:t>«</w:t>
      </w:r>
      <w:r>
        <w:rPr>
          <w:rFonts w:hint="eastAsia"/>
        </w:rPr>
        <w:t>Бег</w:t>
      </w:r>
      <w:r>
        <w:rPr>
          <w:rFonts w:hint="eastAsia"/>
        </w:rPr>
        <w:t>»</w:t>
      </w:r>
    </w:p>
    <w:p w14:paraId="472BFEBF" w14:textId="77777777" w:rsidR="00D214DE" w:rsidRDefault="00D214DE" w:rsidP="00D214DE"/>
    <w:p w14:paraId="7DD8C032" w14:textId="77777777" w:rsidR="00D214DE" w:rsidRDefault="00D214DE" w:rsidP="00D214DE">
      <w:r>
        <w:t xml:space="preserve">3.1 </w:t>
      </w:r>
      <w:r>
        <w:rPr>
          <w:rFonts w:hint="eastAsia"/>
        </w:rPr>
        <w:t>«</w:t>
      </w:r>
      <w:r>
        <w:rPr>
          <w:rFonts w:hint="eastAsia"/>
        </w:rPr>
        <w:t>Зойкина</w:t>
      </w:r>
      <w:r>
        <w:t xml:space="preserve"> </w:t>
      </w:r>
      <w:r>
        <w:rPr>
          <w:rFonts w:hint="eastAsia"/>
        </w:rPr>
        <w:t>квартира</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фельетонов</w:t>
      </w:r>
      <w:r>
        <w:t xml:space="preserve"> </w:t>
      </w:r>
      <w:r>
        <w:rPr>
          <w:rFonts w:hint="eastAsia"/>
        </w:rPr>
        <w:t>М</w:t>
      </w:r>
      <w:r>
        <w:t xml:space="preserve">. </w:t>
      </w:r>
      <w:r>
        <w:rPr>
          <w:rFonts w:hint="eastAsia"/>
        </w:rPr>
        <w:t>А</w:t>
      </w:r>
      <w:r>
        <w:t xml:space="preserve">. </w:t>
      </w:r>
      <w:r>
        <w:rPr>
          <w:rFonts w:hint="eastAsia"/>
        </w:rPr>
        <w:t>Булгакова</w:t>
      </w:r>
      <w:r>
        <w:t xml:space="preserve"> </w:t>
      </w:r>
      <w:r>
        <w:rPr>
          <w:rFonts w:hint="eastAsia"/>
        </w:rPr>
        <w:t>первой</w:t>
      </w:r>
      <w:r>
        <w:t xml:space="preserve"> </w:t>
      </w:r>
      <w:r>
        <w:rPr>
          <w:rFonts w:hint="eastAsia"/>
        </w:rPr>
        <w:t>половины</w:t>
      </w:r>
      <w:r>
        <w:t xml:space="preserve"> 1920-</w:t>
      </w:r>
      <w:r>
        <w:rPr>
          <w:rFonts w:hint="eastAsia"/>
        </w:rPr>
        <w:t>х</w:t>
      </w:r>
      <w:r>
        <w:t xml:space="preserve"> </w:t>
      </w:r>
      <w:r>
        <w:rPr>
          <w:rFonts w:hint="eastAsia"/>
        </w:rPr>
        <w:t>годов</w:t>
      </w:r>
    </w:p>
    <w:p w14:paraId="7F52440F" w14:textId="77777777" w:rsidR="00D214DE" w:rsidRDefault="00D214DE" w:rsidP="00D214DE"/>
    <w:p w14:paraId="1209E412" w14:textId="77777777" w:rsidR="00D214DE" w:rsidRDefault="00D214DE" w:rsidP="00D214DE">
      <w:r>
        <w:t xml:space="preserve">3.2 </w:t>
      </w:r>
      <w:r>
        <w:rPr>
          <w:rFonts w:hint="eastAsia"/>
        </w:rPr>
        <w:t>Балаганные</w:t>
      </w:r>
      <w:r>
        <w:t xml:space="preserve"> </w:t>
      </w:r>
      <w:r>
        <w:rPr>
          <w:rFonts w:hint="eastAsia"/>
        </w:rPr>
        <w:t>компоненты</w:t>
      </w:r>
      <w:r>
        <w:t xml:space="preserve"> </w:t>
      </w:r>
      <w:r>
        <w:rPr>
          <w:rFonts w:hint="eastAsia"/>
        </w:rPr>
        <w:t>в</w:t>
      </w:r>
      <w:r>
        <w:t xml:space="preserve"> </w:t>
      </w:r>
      <w:r>
        <w:rPr>
          <w:rFonts w:hint="eastAsia"/>
        </w:rPr>
        <w:t>поэтике</w:t>
      </w:r>
      <w:r>
        <w:t xml:space="preserve"> </w:t>
      </w:r>
      <w:r>
        <w:rPr>
          <w:rFonts w:hint="eastAsia"/>
        </w:rPr>
        <w:t>пьесы</w:t>
      </w:r>
      <w:r>
        <w:t xml:space="preserve"> </w:t>
      </w:r>
      <w:r>
        <w:rPr>
          <w:rFonts w:hint="eastAsia"/>
        </w:rPr>
        <w:t>«</w:t>
      </w:r>
      <w:r>
        <w:rPr>
          <w:rFonts w:hint="eastAsia"/>
        </w:rPr>
        <w:t>Дни</w:t>
      </w:r>
      <w:r>
        <w:t xml:space="preserve"> </w:t>
      </w:r>
      <w:r>
        <w:rPr>
          <w:rFonts w:hint="eastAsia"/>
        </w:rPr>
        <w:t>Турбиных</w:t>
      </w:r>
      <w:r>
        <w:rPr>
          <w:rFonts w:hint="eastAsia"/>
        </w:rPr>
        <w:t>»</w:t>
      </w:r>
    </w:p>
    <w:p w14:paraId="207F3A51" w14:textId="77777777" w:rsidR="00D214DE" w:rsidRDefault="00D214DE" w:rsidP="00D214DE"/>
    <w:p w14:paraId="4BECFC9B" w14:textId="77777777" w:rsidR="00D214DE" w:rsidRDefault="00D214DE" w:rsidP="00D214DE">
      <w:r>
        <w:t xml:space="preserve">3.3 </w:t>
      </w:r>
      <w:r>
        <w:rPr>
          <w:rFonts w:hint="eastAsia"/>
        </w:rPr>
        <w:t>Природа</w:t>
      </w:r>
      <w:r>
        <w:t xml:space="preserve">, </w:t>
      </w:r>
      <w:r>
        <w:rPr>
          <w:rFonts w:hint="eastAsia"/>
        </w:rPr>
        <w:t>место</w:t>
      </w:r>
      <w:r>
        <w:t xml:space="preserve"> </w:t>
      </w:r>
      <w:r>
        <w:rPr>
          <w:rFonts w:hint="eastAsia"/>
        </w:rPr>
        <w:t>и</w:t>
      </w:r>
      <w:r>
        <w:t xml:space="preserve"> </w:t>
      </w:r>
      <w:r>
        <w:rPr>
          <w:rFonts w:hint="eastAsia"/>
        </w:rPr>
        <w:t>функции</w:t>
      </w:r>
      <w:r>
        <w:t xml:space="preserve"> </w:t>
      </w:r>
      <w:r>
        <w:rPr>
          <w:rFonts w:hint="eastAsia"/>
        </w:rPr>
        <w:t>балаганно</w:t>
      </w:r>
      <w:r>
        <w:t>-</w:t>
      </w:r>
      <w:r>
        <w:rPr>
          <w:rFonts w:hint="eastAsia"/>
        </w:rPr>
        <w:t>фельетонных</w:t>
      </w:r>
      <w:r>
        <w:t xml:space="preserve"> </w:t>
      </w:r>
      <w:r>
        <w:rPr>
          <w:rFonts w:hint="eastAsia"/>
        </w:rPr>
        <w:t>компонентов</w:t>
      </w:r>
    </w:p>
    <w:p w14:paraId="5DA3B593" w14:textId="77777777" w:rsidR="00D214DE" w:rsidRDefault="00D214DE" w:rsidP="00D214DE"/>
    <w:p w14:paraId="6C79BE7D" w14:textId="77777777" w:rsidR="00D214DE" w:rsidRDefault="00D214DE" w:rsidP="00D214DE">
      <w:r>
        <w:rPr>
          <w:rFonts w:hint="eastAsia"/>
        </w:rPr>
        <w:t>в</w:t>
      </w:r>
      <w:r>
        <w:t xml:space="preserve"> </w:t>
      </w:r>
      <w:r>
        <w:rPr>
          <w:rFonts w:hint="eastAsia"/>
        </w:rPr>
        <w:t>пьесе</w:t>
      </w:r>
      <w:r>
        <w:t xml:space="preserve"> </w:t>
      </w:r>
      <w:r>
        <w:rPr>
          <w:rFonts w:hint="eastAsia"/>
        </w:rPr>
        <w:t>«</w:t>
      </w:r>
      <w:r>
        <w:rPr>
          <w:rFonts w:hint="eastAsia"/>
        </w:rPr>
        <w:t>Бег</w:t>
      </w:r>
      <w:r>
        <w:rPr>
          <w:rFonts w:hint="eastAsia"/>
        </w:rPr>
        <w:t>»</w:t>
      </w:r>
    </w:p>
    <w:p w14:paraId="158DA571" w14:textId="77777777" w:rsidR="00D214DE" w:rsidRDefault="00D214DE" w:rsidP="00D214DE"/>
    <w:p w14:paraId="7610A668" w14:textId="77777777" w:rsidR="00D214DE" w:rsidRDefault="00D214DE" w:rsidP="00D214DE">
      <w:r>
        <w:rPr>
          <w:rFonts w:hint="eastAsia"/>
        </w:rPr>
        <w:t>Выводы</w:t>
      </w:r>
      <w:r>
        <w:t xml:space="preserve"> </w:t>
      </w:r>
      <w:r>
        <w:rPr>
          <w:rFonts w:hint="eastAsia"/>
        </w:rPr>
        <w:t>по</w:t>
      </w:r>
      <w:r>
        <w:t xml:space="preserve"> </w:t>
      </w:r>
      <w:r>
        <w:rPr>
          <w:rFonts w:hint="eastAsia"/>
        </w:rPr>
        <w:t>главе</w:t>
      </w:r>
    </w:p>
    <w:p w14:paraId="77CCD31F" w14:textId="77777777" w:rsidR="00D214DE" w:rsidRDefault="00D214DE" w:rsidP="00D214DE"/>
    <w:p w14:paraId="07CC4978" w14:textId="77777777" w:rsidR="00D214DE" w:rsidRDefault="00D214DE" w:rsidP="00D214DE">
      <w:r>
        <w:rPr>
          <w:rFonts w:hint="eastAsia"/>
        </w:rPr>
        <w:t>Заключение</w:t>
      </w:r>
    </w:p>
    <w:p w14:paraId="432B4827" w14:textId="77777777" w:rsidR="00D214DE" w:rsidRDefault="00D214DE" w:rsidP="00D214DE"/>
    <w:p w14:paraId="3E2FB014" w14:textId="6E7BC58D" w:rsidR="00D214DE" w:rsidRPr="00D214DE" w:rsidRDefault="00D214DE" w:rsidP="00D214D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214DE" w:rsidRPr="00D214DE" w:rsidSect="005C4F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8401" w14:textId="77777777" w:rsidR="005C4FE3" w:rsidRDefault="005C4FE3">
      <w:pPr>
        <w:spacing w:after="0" w:line="240" w:lineRule="auto"/>
      </w:pPr>
      <w:r>
        <w:separator/>
      </w:r>
    </w:p>
  </w:endnote>
  <w:endnote w:type="continuationSeparator" w:id="0">
    <w:p w14:paraId="784428C3" w14:textId="77777777" w:rsidR="005C4FE3" w:rsidRDefault="005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3BCD" w14:textId="77777777" w:rsidR="005C4FE3" w:rsidRDefault="005C4FE3"/>
    <w:p w14:paraId="5091F193" w14:textId="77777777" w:rsidR="005C4FE3" w:rsidRDefault="005C4FE3"/>
    <w:p w14:paraId="09ED86E5" w14:textId="77777777" w:rsidR="005C4FE3" w:rsidRDefault="005C4FE3"/>
    <w:p w14:paraId="785CC7A5" w14:textId="77777777" w:rsidR="005C4FE3" w:rsidRDefault="005C4FE3"/>
    <w:p w14:paraId="1A63F796" w14:textId="77777777" w:rsidR="005C4FE3" w:rsidRDefault="005C4FE3"/>
    <w:p w14:paraId="081DE5AD" w14:textId="77777777" w:rsidR="005C4FE3" w:rsidRDefault="005C4FE3"/>
    <w:p w14:paraId="7E00C974" w14:textId="77777777" w:rsidR="005C4FE3" w:rsidRDefault="005C4F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2F970" wp14:editId="7367F0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B174" w14:textId="77777777" w:rsidR="005C4FE3" w:rsidRDefault="005C4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2F9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F9B174" w14:textId="77777777" w:rsidR="005C4FE3" w:rsidRDefault="005C4F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3D5C66" w14:textId="77777777" w:rsidR="005C4FE3" w:rsidRDefault="005C4FE3"/>
    <w:p w14:paraId="700EBF98" w14:textId="77777777" w:rsidR="005C4FE3" w:rsidRDefault="005C4FE3"/>
    <w:p w14:paraId="00D924E1" w14:textId="77777777" w:rsidR="005C4FE3" w:rsidRDefault="005C4F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EEB38" wp14:editId="2112C5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B407F" w14:textId="77777777" w:rsidR="005C4FE3" w:rsidRDefault="005C4FE3"/>
                          <w:p w14:paraId="07B63829" w14:textId="77777777" w:rsidR="005C4FE3" w:rsidRDefault="005C4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EEB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0B407F" w14:textId="77777777" w:rsidR="005C4FE3" w:rsidRDefault="005C4FE3"/>
                    <w:p w14:paraId="07B63829" w14:textId="77777777" w:rsidR="005C4FE3" w:rsidRDefault="005C4F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88C8E" w14:textId="77777777" w:rsidR="005C4FE3" w:rsidRDefault="005C4FE3"/>
    <w:p w14:paraId="36E4DBA2" w14:textId="77777777" w:rsidR="005C4FE3" w:rsidRDefault="005C4FE3">
      <w:pPr>
        <w:rPr>
          <w:sz w:val="2"/>
          <w:szCs w:val="2"/>
        </w:rPr>
      </w:pPr>
    </w:p>
    <w:p w14:paraId="04CAB61A" w14:textId="77777777" w:rsidR="005C4FE3" w:rsidRDefault="005C4FE3"/>
    <w:p w14:paraId="6FB8AFF3" w14:textId="77777777" w:rsidR="005C4FE3" w:rsidRDefault="005C4FE3">
      <w:pPr>
        <w:spacing w:after="0" w:line="240" w:lineRule="auto"/>
      </w:pPr>
    </w:p>
  </w:footnote>
  <w:footnote w:type="continuationSeparator" w:id="0">
    <w:p w14:paraId="12328E2C" w14:textId="77777777" w:rsidR="005C4FE3" w:rsidRDefault="005C4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4FE3"/>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36594</TotalTime>
  <Pages>2</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4965</cp:revision>
  <cp:lastPrinted>2009-02-06T05:36:00Z</cp:lastPrinted>
  <dcterms:created xsi:type="dcterms:W3CDTF">2024-01-07T13:43:00Z</dcterms:created>
  <dcterms:modified xsi:type="dcterms:W3CDTF">2024-03-06T17:44:00Z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