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hint="eastAsia"/>
          <w:color w:val="000000"/>
          <w:kern w:val="0"/>
          <w:sz w:val="24"/>
          <w:szCs w:val="24"/>
          <w:lang w:eastAsia="ru-RU"/>
        </w:rPr>
        <w:t>Сіренко</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Андрій</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Сергійович</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асистент</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кафедри</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міжна</w:t>
      </w:r>
      <w:r w:rsidRPr="005F521A">
        <w:rPr>
          <w:rFonts w:ascii="Verdana" w:eastAsia="Times New Roman" w:hAnsi="Verdana" w:cs="Times New Roman"/>
          <w:color w:val="000000"/>
          <w:kern w:val="0"/>
          <w:sz w:val="24"/>
          <w:szCs w:val="24"/>
          <w:lang w:eastAsia="ru-RU"/>
        </w:rPr>
        <w:t>&amp;shy;</w:t>
      </w:r>
      <w:r w:rsidRPr="005F521A">
        <w:rPr>
          <w:rFonts w:ascii="Verdana" w:eastAsia="Times New Roman" w:hAnsi="Verdana" w:cs="Times New Roman" w:hint="eastAsia"/>
          <w:color w:val="000000"/>
          <w:kern w:val="0"/>
          <w:sz w:val="24"/>
          <w:szCs w:val="24"/>
          <w:lang w:eastAsia="ru-RU"/>
        </w:rPr>
        <w:t>родної</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інформації</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Інституту</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міжнародних</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відносин</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Київ</w:t>
      </w:r>
      <w:r w:rsidRPr="005F521A">
        <w:rPr>
          <w:rFonts w:ascii="Verdana" w:eastAsia="Times New Roman" w:hAnsi="Verdana" w:cs="Times New Roman"/>
          <w:color w:val="000000"/>
          <w:kern w:val="0"/>
          <w:sz w:val="24"/>
          <w:szCs w:val="24"/>
          <w:lang w:eastAsia="ru-RU"/>
        </w:rPr>
        <w:t>&amp;shy;</w:t>
      </w:r>
      <w:r w:rsidRPr="005F521A">
        <w:rPr>
          <w:rFonts w:ascii="Verdana" w:eastAsia="Times New Roman" w:hAnsi="Verdana" w:cs="Times New Roman" w:hint="eastAsia"/>
          <w:color w:val="000000"/>
          <w:kern w:val="0"/>
          <w:sz w:val="24"/>
          <w:szCs w:val="24"/>
          <w:lang w:eastAsia="ru-RU"/>
        </w:rPr>
        <w:t>ського</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національного</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університету</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імені</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Тараса</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Шевченка</w:t>
      </w:r>
      <w:r w:rsidRPr="005F521A">
        <w:rPr>
          <w:rFonts w:ascii="Verdana" w:eastAsia="Times New Roman" w:hAnsi="Verdana" w:cs="Times New Roman"/>
          <w:color w:val="000000"/>
          <w:kern w:val="0"/>
          <w:sz w:val="24"/>
          <w:szCs w:val="24"/>
          <w:lang w:eastAsia="ru-RU"/>
        </w:rPr>
        <w:t>: &amp;laquo;</w:t>
      </w:r>
      <w:r w:rsidRPr="005F521A">
        <w:rPr>
          <w:rFonts w:ascii="Verdana" w:eastAsia="Times New Roman" w:hAnsi="Verdana" w:cs="Times New Roman" w:hint="eastAsia"/>
          <w:color w:val="000000"/>
          <w:kern w:val="0"/>
          <w:sz w:val="24"/>
          <w:szCs w:val="24"/>
          <w:lang w:eastAsia="ru-RU"/>
        </w:rPr>
        <w:t>Дослідження</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стійкості</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динамічних</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систем</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з</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перемикан</w:t>
      </w:r>
      <w:r w:rsidRPr="005F521A">
        <w:rPr>
          <w:rFonts w:ascii="Verdana" w:eastAsia="Times New Roman" w:hAnsi="Verdana" w:cs="Times New Roman"/>
          <w:color w:val="000000"/>
          <w:kern w:val="0"/>
          <w:sz w:val="24"/>
          <w:szCs w:val="24"/>
          <w:lang w:eastAsia="ru-RU"/>
        </w:rPr>
        <w:t>&amp;shy;</w:t>
      </w:r>
      <w:r w:rsidRPr="005F521A">
        <w:rPr>
          <w:rFonts w:ascii="Verdana" w:eastAsia="Times New Roman" w:hAnsi="Verdana" w:cs="Times New Roman" w:hint="eastAsia"/>
          <w:color w:val="000000"/>
          <w:kern w:val="0"/>
          <w:sz w:val="24"/>
          <w:szCs w:val="24"/>
          <w:lang w:eastAsia="ru-RU"/>
        </w:rPr>
        <w:t>нями</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та</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запізненням</w:t>
      </w:r>
      <w:r w:rsidRPr="005F521A">
        <w:rPr>
          <w:rFonts w:ascii="Verdana" w:eastAsia="Times New Roman" w:hAnsi="Verdana" w:cs="Times New Roman"/>
          <w:color w:val="000000"/>
          <w:kern w:val="0"/>
          <w:sz w:val="24"/>
          <w:szCs w:val="24"/>
          <w:lang w:eastAsia="ru-RU"/>
        </w:rPr>
        <w:t xml:space="preserve">&amp;raquo; (01.05.02 - </w:t>
      </w:r>
      <w:r w:rsidRPr="005F521A">
        <w:rPr>
          <w:rFonts w:ascii="Verdana" w:eastAsia="Times New Roman" w:hAnsi="Verdana" w:cs="Times New Roman" w:hint="eastAsia"/>
          <w:color w:val="000000"/>
          <w:kern w:val="0"/>
          <w:sz w:val="24"/>
          <w:szCs w:val="24"/>
          <w:lang w:eastAsia="ru-RU"/>
        </w:rPr>
        <w:t>математичне</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моделю</w:t>
      </w:r>
      <w:r w:rsidRPr="005F521A">
        <w:rPr>
          <w:rFonts w:ascii="Verdana" w:eastAsia="Times New Roman" w:hAnsi="Verdana" w:cs="Times New Roman"/>
          <w:color w:val="000000"/>
          <w:kern w:val="0"/>
          <w:sz w:val="24"/>
          <w:szCs w:val="24"/>
          <w:lang w:eastAsia="ru-RU"/>
        </w:rPr>
        <w:t>&amp;shy;</w:t>
      </w:r>
      <w:r w:rsidRPr="005F521A">
        <w:rPr>
          <w:rFonts w:ascii="Verdana" w:eastAsia="Times New Roman" w:hAnsi="Verdana" w:cs="Times New Roman" w:hint="eastAsia"/>
          <w:color w:val="000000"/>
          <w:kern w:val="0"/>
          <w:sz w:val="24"/>
          <w:szCs w:val="24"/>
          <w:lang w:eastAsia="ru-RU"/>
        </w:rPr>
        <w:t>вання</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та</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обчислювальні</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методи</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Спецрада</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Д</w:t>
      </w:r>
      <w:r w:rsidRPr="005F521A">
        <w:rPr>
          <w:rFonts w:ascii="Verdana" w:eastAsia="Times New Roman" w:hAnsi="Verdana" w:cs="Times New Roman"/>
          <w:color w:val="000000"/>
          <w:kern w:val="0"/>
          <w:sz w:val="24"/>
          <w:szCs w:val="24"/>
          <w:lang w:eastAsia="ru-RU"/>
        </w:rPr>
        <w:t xml:space="preserve"> 26.001.35 </w:t>
      </w:r>
      <w:r w:rsidRPr="005F521A">
        <w:rPr>
          <w:rFonts w:ascii="Verdana" w:eastAsia="Times New Roman" w:hAnsi="Verdana" w:cs="Times New Roman" w:hint="eastAsia"/>
          <w:color w:val="000000"/>
          <w:kern w:val="0"/>
          <w:sz w:val="24"/>
          <w:szCs w:val="24"/>
          <w:lang w:eastAsia="ru-RU"/>
        </w:rPr>
        <w:t>у</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Київському</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національному</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університеті</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імені</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Тараса</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Шевченка</w:t>
      </w:r>
    </w:p>
    <w:p w:rsidR="005F521A" w:rsidRPr="005F521A" w:rsidRDefault="005F521A" w:rsidP="005F521A">
      <w:pPr>
        <w:rPr>
          <w:rFonts w:ascii="Verdana" w:eastAsia="Times New Roman" w:hAnsi="Verdana" w:cs="Times New Roman"/>
          <w:color w:val="000000"/>
          <w:kern w:val="0"/>
          <w:sz w:val="24"/>
          <w:szCs w:val="24"/>
          <w:lang w:eastAsia="ru-RU"/>
        </w:rPr>
      </w:pPr>
    </w:p>
    <w:p w:rsidR="005F521A" w:rsidRPr="005F521A" w:rsidRDefault="005F521A" w:rsidP="005F521A">
      <w:pPr>
        <w:rPr>
          <w:rFonts w:ascii="Verdana" w:eastAsia="Times New Roman" w:hAnsi="Verdana" w:cs="Times New Roman"/>
          <w:color w:val="000000"/>
          <w:kern w:val="0"/>
          <w:sz w:val="24"/>
          <w:szCs w:val="24"/>
          <w:lang w:eastAsia="ru-RU"/>
        </w:rPr>
      </w:pPr>
    </w:p>
    <w:p w:rsidR="005F521A" w:rsidRPr="005F521A" w:rsidRDefault="005F521A" w:rsidP="005F521A">
      <w:pPr>
        <w:rPr>
          <w:rFonts w:ascii="Verdana" w:eastAsia="Times New Roman" w:hAnsi="Verdana" w:cs="Times New Roman"/>
          <w:color w:val="000000"/>
          <w:kern w:val="0"/>
          <w:sz w:val="24"/>
          <w:szCs w:val="24"/>
          <w:lang w:eastAsia="ru-RU"/>
        </w:rPr>
      </w:pPr>
    </w:p>
    <w:p w:rsidR="005F521A" w:rsidRPr="005F521A" w:rsidRDefault="005F521A" w:rsidP="005F521A">
      <w:pPr>
        <w:rPr>
          <w:rFonts w:ascii="Verdana" w:eastAsia="Times New Roman" w:hAnsi="Verdana" w:cs="Times New Roman"/>
          <w:color w:val="000000"/>
          <w:kern w:val="0"/>
          <w:sz w:val="24"/>
          <w:szCs w:val="24"/>
          <w:lang w:eastAsia="ru-RU"/>
        </w:rPr>
      </w:pP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hint="eastAsia"/>
          <w:color w:val="000000"/>
          <w:kern w:val="0"/>
          <w:sz w:val="24"/>
          <w:szCs w:val="24"/>
          <w:lang w:eastAsia="ru-RU"/>
        </w:rPr>
        <w:t>Київський</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національний</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університет</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імені</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Тараса</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Шевченка</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hint="eastAsia"/>
          <w:color w:val="000000"/>
          <w:kern w:val="0"/>
          <w:sz w:val="24"/>
          <w:szCs w:val="24"/>
          <w:lang w:eastAsia="ru-RU"/>
        </w:rPr>
        <w:t>Міністерство</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освіти</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і</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науки</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України</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hint="eastAsia"/>
          <w:color w:val="000000"/>
          <w:kern w:val="0"/>
          <w:sz w:val="24"/>
          <w:szCs w:val="24"/>
          <w:lang w:eastAsia="ru-RU"/>
        </w:rPr>
        <w:t>Київський</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національний</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університет</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імені</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Тараса</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Шевченка</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hint="eastAsia"/>
          <w:color w:val="000000"/>
          <w:kern w:val="0"/>
          <w:sz w:val="24"/>
          <w:szCs w:val="24"/>
          <w:lang w:eastAsia="ru-RU"/>
        </w:rPr>
        <w:t>Міністерство</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освіти</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і</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науки</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України</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hint="eastAsia"/>
          <w:color w:val="000000"/>
          <w:kern w:val="0"/>
          <w:sz w:val="24"/>
          <w:szCs w:val="24"/>
          <w:lang w:eastAsia="ru-RU"/>
        </w:rPr>
        <w:t>Кваліфікаційна</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наукова</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hint="eastAsia"/>
          <w:color w:val="000000"/>
          <w:kern w:val="0"/>
          <w:sz w:val="24"/>
          <w:szCs w:val="24"/>
          <w:lang w:eastAsia="ru-RU"/>
        </w:rPr>
        <w:t>праця</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на</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правах</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рукопису</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hint="eastAsia"/>
          <w:color w:val="000000"/>
          <w:kern w:val="0"/>
          <w:sz w:val="24"/>
          <w:szCs w:val="24"/>
          <w:lang w:eastAsia="ru-RU"/>
        </w:rPr>
        <w:t>СІРЕНКО</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АНДРІЙ</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СЕРГІЙОВИЧ</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hint="eastAsia"/>
          <w:color w:val="000000"/>
          <w:kern w:val="0"/>
          <w:sz w:val="24"/>
          <w:szCs w:val="24"/>
          <w:lang w:eastAsia="ru-RU"/>
        </w:rPr>
        <w:t>УДК</w:t>
      </w:r>
      <w:r w:rsidRPr="005F521A">
        <w:rPr>
          <w:rFonts w:ascii="Verdana" w:eastAsia="Times New Roman" w:hAnsi="Verdana" w:cs="Times New Roman"/>
          <w:color w:val="000000"/>
          <w:kern w:val="0"/>
          <w:sz w:val="24"/>
          <w:szCs w:val="24"/>
          <w:lang w:eastAsia="ru-RU"/>
        </w:rPr>
        <w:t xml:space="preserve"> 517.923.4</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hint="eastAsia"/>
          <w:color w:val="000000"/>
          <w:kern w:val="0"/>
          <w:sz w:val="24"/>
          <w:szCs w:val="24"/>
          <w:lang w:eastAsia="ru-RU"/>
        </w:rPr>
        <w:t>ДИСЕРТАЦІЯ</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hint="eastAsia"/>
          <w:color w:val="000000"/>
          <w:kern w:val="0"/>
          <w:sz w:val="24"/>
          <w:szCs w:val="24"/>
          <w:lang w:eastAsia="ru-RU"/>
        </w:rPr>
        <w:t>Дослідження</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стійкості</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динамічних</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систем</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з</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перемиканнями</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та</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hint="eastAsia"/>
          <w:color w:val="000000"/>
          <w:kern w:val="0"/>
          <w:sz w:val="24"/>
          <w:szCs w:val="24"/>
          <w:lang w:eastAsia="ru-RU"/>
        </w:rPr>
        <w:t>запізненням</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color w:val="000000"/>
          <w:kern w:val="0"/>
          <w:sz w:val="24"/>
          <w:szCs w:val="24"/>
          <w:lang w:eastAsia="ru-RU"/>
        </w:rPr>
        <w:t xml:space="preserve">01.05.02 </w:t>
      </w:r>
      <w:r w:rsidRPr="005F521A">
        <w:rPr>
          <w:rFonts w:ascii="Verdana" w:eastAsia="Times New Roman" w:hAnsi="Verdana" w:cs="Times New Roman" w:hint="eastAsia"/>
          <w:color w:val="000000"/>
          <w:kern w:val="0"/>
          <w:sz w:val="24"/>
          <w:szCs w:val="24"/>
          <w:lang w:eastAsia="ru-RU"/>
        </w:rPr>
        <w:t>–</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математичне</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моделювання</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та</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обчислювальні</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методи</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hint="eastAsia"/>
          <w:color w:val="000000"/>
          <w:kern w:val="0"/>
          <w:sz w:val="24"/>
          <w:szCs w:val="24"/>
          <w:lang w:eastAsia="ru-RU"/>
        </w:rPr>
        <w:t>Подається</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на</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здобуття</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наукового</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ступеня</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кандидата</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ф</w:t>
      </w:r>
      <w:r w:rsidRPr="005F521A">
        <w:rPr>
          <w:rFonts w:ascii="Verdana" w:eastAsia="Times New Roman" w:hAnsi="Verdana" w:cs="Times New Roman"/>
          <w:color w:val="000000"/>
          <w:kern w:val="0"/>
          <w:sz w:val="24"/>
          <w:szCs w:val="24"/>
          <w:lang w:eastAsia="ru-RU"/>
        </w:rPr>
        <w:t>i</w:t>
      </w:r>
      <w:r w:rsidRPr="005F521A">
        <w:rPr>
          <w:rFonts w:ascii="Verdana" w:eastAsia="Times New Roman" w:hAnsi="Verdana" w:cs="Times New Roman" w:hint="eastAsia"/>
          <w:color w:val="000000"/>
          <w:kern w:val="0"/>
          <w:sz w:val="24"/>
          <w:szCs w:val="24"/>
          <w:lang w:eastAsia="ru-RU"/>
        </w:rPr>
        <w:t>зико</w:t>
      </w:r>
      <w:r w:rsidRPr="005F521A">
        <w:rPr>
          <w:rFonts w:ascii="Verdana" w:eastAsia="Times New Roman" w:hAnsi="Verdana" w:cs="Times New Roman"/>
          <w:color w:val="000000"/>
          <w:kern w:val="0"/>
          <w:sz w:val="24"/>
          <w:szCs w:val="24"/>
          <w:lang w:eastAsia="ru-RU"/>
        </w:rPr>
        <w:t>-</w:t>
      </w:r>
      <w:r w:rsidRPr="005F521A">
        <w:rPr>
          <w:rFonts w:ascii="Verdana" w:eastAsia="Times New Roman" w:hAnsi="Verdana" w:cs="Times New Roman" w:hint="eastAsia"/>
          <w:color w:val="000000"/>
          <w:kern w:val="0"/>
          <w:sz w:val="24"/>
          <w:szCs w:val="24"/>
          <w:lang w:eastAsia="ru-RU"/>
        </w:rPr>
        <w:t>математичних</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наук</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hint="eastAsia"/>
          <w:color w:val="000000"/>
          <w:kern w:val="0"/>
          <w:sz w:val="24"/>
          <w:szCs w:val="24"/>
          <w:lang w:eastAsia="ru-RU"/>
        </w:rPr>
        <w:t>Дисертація</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містить</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результати</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власних</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досліджень</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Використання</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ідей</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результатів</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і</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hint="eastAsia"/>
          <w:color w:val="000000"/>
          <w:kern w:val="0"/>
          <w:sz w:val="24"/>
          <w:szCs w:val="24"/>
          <w:lang w:eastAsia="ru-RU"/>
        </w:rPr>
        <w:t>текстів</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інших</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авторів</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мають</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посилання</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на</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відповідне</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джерело</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color w:val="000000"/>
          <w:kern w:val="0"/>
          <w:sz w:val="24"/>
          <w:szCs w:val="24"/>
          <w:lang w:eastAsia="ru-RU"/>
        </w:rPr>
        <w:t xml:space="preserve">____________ </w:t>
      </w:r>
      <w:r w:rsidRPr="005F521A">
        <w:rPr>
          <w:rFonts w:ascii="Verdana" w:eastAsia="Times New Roman" w:hAnsi="Verdana" w:cs="Times New Roman" w:hint="eastAsia"/>
          <w:color w:val="000000"/>
          <w:kern w:val="0"/>
          <w:sz w:val="24"/>
          <w:szCs w:val="24"/>
          <w:lang w:eastAsia="ru-RU"/>
        </w:rPr>
        <w:t>А</w:t>
      </w:r>
      <w:r w:rsidRPr="005F521A">
        <w:rPr>
          <w:rFonts w:ascii="Verdana" w:eastAsia="Times New Roman" w:hAnsi="Verdana" w:cs="Times New Roman"/>
          <w:color w:val="000000"/>
          <w:kern w:val="0"/>
          <w:sz w:val="24"/>
          <w:szCs w:val="24"/>
          <w:lang w:eastAsia="ru-RU"/>
        </w:rPr>
        <w:t>.</w:t>
      </w:r>
      <w:r w:rsidRPr="005F521A">
        <w:rPr>
          <w:rFonts w:ascii="Verdana" w:eastAsia="Times New Roman" w:hAnsi="Verdana" w:cs="Times New Roman" w:hint="eastAsia"/>
          <w:color w:val="000000"/>
          <w:kern w:val="0"/>
          <w:sz w:val="24"/>
          <w:szCs w:val="24"/>
          <w:lang w:eastAsia="ru-RU"/>
        </w:rPr>
        <w:t>С</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Сіренко</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hint="eastAsia"/>
          <w:color w:val="000000"/>
          <w:kern w:val="0"/>
          <w:sz w:val="24"/>
          <w:szCs w:val="24"/>
          <w:lang w:eastAsia="ru-RU"/>
        </w:rPr>
        <w:t>Науковий</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керівник</w:t>
      </w:r>
      <w:r w:rsidRPr="005F521A">
        <w:rPr>
          <w:rFonts w:ascii="Verdana" w:eastAsia="Times New Roman" w:hAnsi="Verdana" w:cs="Times New Roman"/>
          <w:color w:val="000000"/>
          <w:kern w:val="0"/>
          <w:sz w:val="24"/>
          <w:szCs w:val="24"/>
          <w:lang w:eastAsia="ru-RU"/>
        </w:rPr>
        <w:t>:</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hint="eastAsia"/>
          <w:color w:val="000000"/>
          <w:kern w:val="0"/>
          <w:sz w:val="24"/>
          <w:szCs w:val="24"/>
          <w:lang w:eastAsia="ru-RU"/>
        </w:rPr>
        <w:t>Хусаінов</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Денис</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Ях</w:t>
      </w:r>
      <w:r w:rsidRPr="005F521A">
        <w:rPr>
          <w:rFonts w:ascii="Verdana" w:eastAsia="Times New Roman" w:hAnsi="Verdana" w:cs="Times New Roman"/>
          <w:color w:val="000000"/>
          <w:kern w:val="0"/>
          <w:sz w:val="24"/>
          <w:szCs w:val="24"/>
          <w:lang w:eastAsia="ru-RU"/>
        </w:rPr>
        <w:t>'</w:t>
      </w:r>
      <w:r w:rsidRPr="005F521A">
        <w:rPr>
          <w:rFonts w:ascii="Verdana" w:eastAsia="Times New Roman" w:hAnsi="Verdana" w:cs="Times New Roman" w:hint="eastAsia"/>
          <w:color w:val="000000"/>
          <w:kern w:val="0"/>
          <w:sz w:val="24"/>
          <w:szCs w:val="24"/>
          <w:lang w:eastAsia="ru-RU"/>
        </w:rPr>
        <w:t>євич</w:t>
      </w:r>
      <w:r w:rsidRPr="005F521A">
        <w:rPr>
          <w:rFonts w:ascii="Verdana" w:eastAsia="Times New Roman" w:hAnsi="Verdana" w:cs="Times New Roman"/>
          <w:color w:val="000000"/>
          <w:kern w:val="0"/>
          <w:sz w:val="24"/>
          <w:szCs w:val="24"/>
          <w:lang w:eastAsia="ru-RU"/>
        </w:rPr>
        <w:t>,</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hint="eastAsia"/>
          <w:color w:val="000000"/>
          <w:kern w:val="0"/>
          <w:sz w:val="24"/>
          <w:szCs w:val="24"/>
          <w:lang w:eastAsia="ru-RU"/>
        </w:rPr>
        <w:t>доктор</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фізико–математичних</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наук</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професор</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hint="eastAsia"/>
          <w:color w:val="000000"/>
          <w:kern w:val="0"/>
          <w:sz w:val="24"/>
          <w:szCs w:val="24"/>
          <w:lang w:eastAsia="ru-RU"/>
        </w:rPr>
        <w:t>Київ</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w:t>
      </w:r>
      <w:r w:rsidRPr="005F521A">
        <w:rPr>
          <w:rFonts w:ascii="Verdana" w:eastAsia="Times New Roman" w:hAnsi="Verdana" w:cs="Times New Roman"/>
          <w:color w:val="000000"/>
          <w:kern w:val="0"/>
          <w:sz w:val="24"/>
          <w:szCs w:val="24"/>
          <w:lang w:eastAsia="ru-RU"/>
        </w:rPr>
        <w:t xml:space="preserve"> 2019</w:t>
      </w:r>
    </w:p>
    <w:p w:rsidR="005F521A" w:rsidRPr="005F521A" w:rsidRDefault="005F521A" w:rsidP="005F521A">
      <w:pPr>
        <w:rPr>
          <w:rFonts w:ascii="Verdana" w:eastAsia="Times New Roman" w:hAnsi="Verdana" w:cs="Times New Roman"/>
          <w:color w:val="000000"/>
          <w:kern w:val="0"/>
          <w:sz w:val="24"/>
          <w:szCs w:val="24"/>
          <w:lang w:eastAsia="ru-RU"/>
        </w:rPr>
      </w:pPr>
    </w:p>
    <w:p w:rsidR="005F521A" w:rsidRPr="005F521A" w:rsidRDefault="005F521A" w:rsidP="005F521A">
      <w:pPr>
        <w:rPr>
          <w:rFonts w:ascii="Verdana" w:eastAsia="Times New Roman" w:hAnsi="Verdana" w:cs="Times New Roman"/>
          <w:color w:val="000000"/>
          <w:kern w:val="0"/>
          <w:sz w:val="24"/>
          <w:szCs w:val="24"/>
          <w:lang w:eastAsia="ru-RU"/>
        </w:rPr>
      </w:pPr>
    </w:p>
    <w:p w:rsidR="005F521A" w:rsidRPr="005F521A" w:rsidRDefault="005F521A" w:rsidP="005F521A">
      <w:pPr>
        <w:rPr>
          <w:rFonts w:ascii="Verdana" w:eastAsia="Times New Roman" w:hAnsi="Verdana" w:cs="Times New Roman"/>
          <w:color w:val="000000"/>
          <w:kern w:val="0"/>
          <w:sz w:val="24"/>
          <w:szCs w:val="24"/>
          <w:lang w:eastAsia="ru-RU"/>
        </w:rPr>
      </w:pP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hint="eastAsia"/>
          <w:color w:val="000000"/>
          <w:kern w:val="0"/>
          <w:sz w:val="24"/>
          <w:szCs w:val="24"/>
          <w:lang w:eastAsia="ru-RU"/>
        </w:rPr>
        <w:t>ЗМІСТ</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hint="eastAsia"/>
          <w:color w:val="000000"/>
          <w:kern w:val="0"/>
          <w:sz w:val="24"/>
          <w:szCs w:val="24"/>
          <w:lang w:eastAsia="ru-RU"/>
        </w:rPr>
        <w:t>Стр</w:t>
      </w:r>
      <w:r w:rsidRPr="005F521A">
        <w:rPr>
          <w:rFonts w:ascii="Verdana" w:eastAsia="Times New Roman" w:hAnsi="Verdana" w:cs="Times New Roman"/>
          <w:color w:val="000000"/>
          <w:kern w:val="0"/>
          <w:sz w:val="24"/>
          <w:szCs w:val="24"/>
          <w:lang w:eastAsia="ru-RU"/>
        </w:rPr>
        <w:t>.</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hint="eastAsia"/>
          <w:color w:val="000000"/>
          <w:kern w:val="0"/>
          <w:sz w:val="24"/>
          <w:szCs w:val="24"/>
          <w:lang w:eastAsia="ru-RU"/>
        </w:rPr>
        <w:t>ВСТУП</w:t>
      </w:r>
      <w:r w:rsidRPr="005F521A">
        <w:rPr>
          <w:rFonts w:ascii="Verdana" w:eastAsia="Times New Roman" w:hAnsi="Verdana" w:cs="Times New Roman"/>
          <w:color w:val="000000"/>
          <w:kern w:val="0"/>
          <w:sz w:val="24"/>
          <w:szCs w:val="24"/>
          <w:lang w:eastAsia="ru-RU"/>
        </w:rPr>
        <w:t>............................................................................................................................... 17</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hint="eastAsia"/>
          <w:color w:val="000000"/>
          <w:kern w:val="0"/>
          <w:sz w:val="24"/>
          <w:szCs w:val="24"/>
          <w:lang w:eastAsia="ru-RU"/>
        </w:rPr>
        <w:t>РОЗДІЛ</w:t>
      </w:r>
      <w:r w:rsidRPr="005F521A">
        <w:rPr>
          <w:rFonts w:ascii="Verdana" w:eastAsia="Times New Roman" w:hAnsi="Verdana" w:cs="Times New Roman"/>
          <w:color w:val="000000"/>
          <w:kern w:val="0"/>
          <w:sz w:val="24"/>
          <w:szCs w:val="24"/>
          <w:lang w:eastAsia="ru-RU"/>
        </w:rPr>
        <w:t xml:space="preserve"> 1. </w:t>
      </w:r>
      <w:r w:rsidRPr="005F521A">
        <w:rPr>
          <w:rFonts w:ascii="Verdana" w:eastAsia="Times New Roman" w:hAnsi="Verdana" w:cs="Times New Roman" w:hint="eastAsia"/>
          <w:color w:val="000000"/>
          <w:kern w:val="0"/>
          <w:sz w:val="24"/>
          <w:szCs w:val="24"/>
          <w:lang w:eastAsia="ru-RU"/>
        </w:rPr>
        <w:t>ГІБРИДНІ</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ДИНАМІЧНІ</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СИСТЕМИ</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ЗАГАЛЬНІ</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ПОЛОЖЕННЯ</w:t>
      </w:r>
      <w:r w:rsidRPr="005F521A">
        <w:rPr>
          <w:rFonts w:ascii="Verdana" w:eastAsia="Times New Roman" w:hAnsi="Verdana" w:cs="Times New Roman"/>
          <w:color w:val="000000"/>
          <w:kern w:val="0"/>
          <w:sz w:val="24"/>
          <w:szCs w:val="24"/>
          <w:lang w:eastAsia="ru-RU"/>
        </w:rPr>
        <w:t xml:space="preserve"> . 23</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color w:val="000000"/>
          <w:kern w:val="0"/>
          <w:sz w:val="24"/>
          <w:szCs w:val="24"/>
          <w:lang w:eastAsia="ru-RU"/>
        </w:rPr>
        <w:t xml:space="preserve">1.1. </w:t>
      </w:r>
      <w:r w:rsidRPr="005F521A">
        <w:rPr>
          <w:rFonts w:ascii="Verdana" w:eastAsia="Times New Roman" w:hAnsi="Verdana" w:cs="Times New Roman" w:hint="eastAsia"/>
          <w:color w:val="000000"/>
          <w:kern w:val="0"/>
          <w:sz w:val="24"/>
          <w:szCs w:val="24"/>
          <w:lang w:eastAsia="ru-RU"/>
        </w:rPr>
        <w:t>Загальні</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поняття</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гібридних</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динамічних</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системах</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Логіко–динамічні</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hint="eastAsia"/>
          <w:color w:val="000000"/>
          <w:kern w:val="0"/>
          <w:sz w:val="24"/>
          <w:szCs w:val="24"/>
          <w:lang w:eastAsia="ru-RU"/>
        </w:rPr>
        <w:t>системи</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системи</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з</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перемиканнями</w:t>
      </w:r>
      <w:r w:rsidRPr="005F521A">
        <w:rPr>
          <w:rFonts w:ascii="Verdana" w:eastAsia="Times New Roman" w:hAnsi="Verdana" w:cs="Times New Roman"/>
          <w:color w:val="000000"/>
          <w:kern w:val="0"/>
          <w:sz w:val="24"/>
          <w:szCs w:val="24"/>
          <w:lang w:eastAsia="ru-RU"/>
        </w:rPr>
        <w:t>......................................................................... 23</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color w:val="000000"/>
          <w:kern w:val="0"/>
          <w:sz w:val="24"/>
          <w:szCs w:val="24"/>
          <w:lang w:eastAsia="ru-RU"/>
        </w:rPr>
        <w:t xml:space="preserve">1.2. </w:t>
      </w:r>
      <w:r w:rsidRPr="005F521A">
        <w:rPr>
          <w:rFonts w:ascii="Verdana" w:eastAsia="Times New Roman" w:hAnsi="Verdana" w:cs="Times New Roman" w:hint="eastAsia"/>
          <w:color w:val="000000"/>
          <w:kern w:val="0"/>
          <w:sz w:val="24"/>
          <w:szCs w:val="24"/>
          <w:lang w:eastAsia="ru-RU"/>
        </w:rPr>
        <w:t>Методи</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дослідження</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гібридних</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систем</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Дослідження</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стійкості</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розв’язків</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hint="eastAsia"/>
          <w:color w:val="000000"/>
          <w:kern w:val="0"/>
          <w:sz w:val="24"/>
          <w:szCs w:val="24"/>
          <w:lang w:eastAsia="ru-RU"/>
        </w:rPr>
        <w:t>гібридних</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систем</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за</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допомогою</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другого</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методу</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Ляпунова</w:t>
      </w:r>
      <w:r w:rsidRPr="005F521A">
        <w:rPr>
          <w:rFonts w:ascii="Verdana" w:eastAsia="Times New Roman" w:hAnsi="Verdana" w:cs="Times New Roman"/>
          <w:color w:val="000000"/>
          <w:kern w:val="0"/>
          <w:sz w:val="24"/>
          <w:szCs w:val="24"/>
          <w:lang w:eastAsia="ru-RU"/>
        </w:rPr>
        <w:t>................................. 36</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color w:val="000000"/>
          <w:kern w:val="0"/>
          <w:sz w:val="24"/>
          <w:szCs w:val="24"/>
          <w:lang w:eastAsia="ru-RU"/>
        </w:rPr>
        <w:t xml:space="preserve">1.3. </w:t>
      </w:r>
      <w:r w:rsidRPr="005F521A">
        <w:rPr>
          <w:rFonts w:ascii="Verdana" w:eastAsia="Times New Roman" w:hAnsi="Verdana" w:cs="Times New Roman" w:hint="eastAsia"/>
          <w:color w:val="000000"/>
          <w:kern w:val="0"/>
          <w:sz w:val="24"/>
          <w:szCs w:val="24"/>
          <w:lang w:eastAsia="ru-RU"/>
        </w:rPr>
        <w:t>Нейронні</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мережі</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Двигун</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зі</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сталим</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струмом</w:t>
      </w:r>
      <w:r w:rsidRPr="005F521A">
        <w:rPr>
          <w:rFonts w:ascii="Verdana" w:eastAsia="Times New Roman" w:hAnsi="Verdana" w:cs="Times New Roman"/>
          <w:color w:val="000000"/>
          <w:kern w:val="0"/>
          <w:sz w:val="24"/>
          <w:szCs w:val="24"/>
          <w:lang w:eastAsia="ru-RU"/>
        </w:rPr>
        <w:t>.................................................. 40</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color w:val="000000"/>
          <w:kern w:val="0"/>
          <w:sz w:val="24"/>
          <w:szCs w:val="24"/>
          <w:lang w:eastAsia="ru-RU"/>
        </w:rPr>
        <w:t xml:space="preserve">1.4. </w:t>
      </w:r>
      <w:r w:rsidRPr="005F521A">
        <w:rPr>
          <w:rFonts w:ascii="Verdana" w:eastAsia="Times New Roman" w:hAnsi="Verdana" w:cs="Times New Roman" w:hint="eastAsia"/>
          <w:color w:val="000000"/>
          <w:kern w:val="0"/>
          <w:sz w:val="24"/>
          <w:szCs w:val="24"/>
          <w:lang w:eastAsia="ru-RU"/>
        </w:rPr>
        <w:t>Дослідження</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систем</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з</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перемиканнями</w:t>
      </w:r>
      <w:r w:rsidRPr="005F521A">
        <w:rPr>
          <w:rFonts w:ascii="Verdana" w:eastAsia="Times New Roman" w:hAnsi="Verdana" w:cs="Times New Roman"/>
          <w:color w:val="000000"/>
          <w:kern w:val="0"/>
          <w:sz w:val="24"/>
          <w:szCs w:val="24"/>
          <w:lang w:eastAsia="ru-RU"/>
        </w:rPr>
        <w:t xml:space="preserve"> ............................................................ 47</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color w:val="000000"/>
          <w:kern w:val="0"/>
          <w:sz w:val="24"/>
          <w:szCs w:val="24"/>
          <w:lang w:eastAsia="ru-RU"/>
        </w:rPr>
        <w:t xml:space="preserve">1.5. </w:t>
      </w:r>
      <w:r w:rsidRPr="005F521A">
        <w:rPr>
          <w:rFonts w:ascii="Verdana" w:eastAsia="Times New Roman" w:hAnsi="Verdana" w:cs="Times New Roman" w:hint="eastAsia"/>
          <w:color w:val="000000"/>
          <w:kern w:val="0"/>
          <w:sz w:val="24"/>
          <w:szCs w:val="24"/>
          <w:lang w:eastAsia="ru-RU"/>
        </w:rPr>
        <w:t>Висновки</w:t>
      </w:r>
      <w:r w:rsidRPr="005F521A">
        <w:rPr>
          <w:rFonts w:ascii="Verdana" w:eastAsia="Times New Roman" w:hAnsi="Verdana" w:cs="Times New Roman"/>
          <w:color w:val="000000"/>
          <w:kern w:val="0"/>
          <w:sz w:val="24"/>
          <w:szCs w:val="24"/>
          <w:lang w:eastAsia="ru-RU"/>
        </w:rPr>
        <w:t xml:space="preserve"> ............................................................................................................. 51</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hint="eastAsia"/>
          <w:color w:val="000000"/>
          <w:kern w:val="0"/>
          <w:sz w:val="24"/>
          <w:szCs w:val="24"/>
          <w:lang w:eastAsia="ru-RU"/>
        </w:rPr>
        <w:t>РОЗДІЛ</w:t>
      </w:r>
      <w:r w:rsidRPr="005F521A">
        <w:rPr>
          <w:rFonts w:ascii="Verdana" w:eastAsia="Times New Roman" w:hAnsi="Verdana" w:cs="Times New Roman"/>
          <w:color w:val="000000"/>
          <w:kern w:val="0"/>
          <w:sz w:val="24"/>
          <w:szCs w:val="24"/>
          <w:lang w:eastAsia="ru-RU"/>
        </w:rPr>
        <w:t xml:space="preserve"> 2. </w:t>
      </w:r>
      <w:r w:rsidRPr="005F521A">
        <w:rPr>
          <w:rFonts w:ascii="Verdana" w:eastAsia="Times New Roman" w:hAnsi="Verdana" w:cs="Times New Roman" w:hint="eastAsia"/>
          <w:color w:val="000000"/>
          <w:kern w:val="0"/>
          <w:sz w:val="24"/>
          <w:szCs w:val="24"/>
          <w:lang w:eastAsia="ru-RU"/>
        </w:rPr>
        <w:t>УМОВИ</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СТІЙКОСТІ</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РОЗВ’ЯЗКІВ</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СИСТЕМ</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З</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hint="eastAsia"/>
          <w:color w:val="000000"/>
          <w:kern w:val="0"/>
          <w:sz w:val="24"/>
          <w:szCs w:val="24"/>
          <w:lang w:eastAsia="ru-RU"/>
        </w:rPr>
        <w:t>ПЕРЕМИКАННЯМИ</w:t>
      </w:r>
      <w:r w:rsidRPr="005F521A">
        <w:rPr>
          <w:rFonts w:ascii="Verdana" w:eastAsia="Times New Roman" w:hAnsi="Verdana" w:cs="Times New Roman"/>
          <w:color w:val="000000"/>
          <w:kern w:val="0"/>
          <w:sz w:val="24"/>
          <w:szCs w:val="24"/>
          <w:lang w:eastAsia="ru-RU"/>
        </w:rPr>
        <w:t xml:space="preserve"> ..................................................................................................... 52</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color w:val="000000"/>
          <w:kern w:val="0"/>
          <w:sz w:val="24"/>
          <w:szCs w:val="24"/>
          <w:lang w:eastAsia="ru-RU"/>
        </w:rPr>
        <w:t xml:space="preserve">2.1. </w:t>
      </w:r>
      <w:r w:rsidRPr="005F521A">
        <w:rPr>
          <w:rFonts w:ascii="Verdana" w:eastAsia="Times New Roman" w:hAnsi="Verdana" w:cs="Times New Roman" w:hint="eastAsia"/>
          <w:color w:val="000000"/>
          <w:kern w:val="0"/>
          <w:sz w:val="24"/>
          <w:szCs w:val="24"/>
          <w:lang w:eastAsia="ru-RU"/>
        </w:rPr>
        <w:t>Стійкість</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систем</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з</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перемиканнями</w:t>
      </w:r>
      <w:r w:rsidRPr="005F521A">
        <w:rPr>
          <w:rFonts w:ascii="Verdana" w:eastAsia="Times New Roman" w:hAnsi="Verdana" w:cs="Times New Roman"/>
          <w:color w:val="000000"/>
          <w:kern w:val="0"/>
          <w:sz w:val="24"/>
          <w:szCs w:val="24"/>
          <w:lang w:eastAsia="ru-RU"/>
        </w:rPr>
        <w:t xml:space="preserve"> .................................................................. 52</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color w:val="000000"/>
          <w:kern w:val="0"/>
          <w:sz w:val="24"/>
          <w:szCs w:val="24"/>
          <w:lang w:eastAsia="ru-RU"/>
        </w:rPr>
        <w:t xml:space="preserve">2.1.1. </w:t>
      </w:r>
      <w:r w:rsidRPr="005F521A">
        <w:rPr>
          <w:rFonts w:ascii="Verdana" w:eastAsia="Times New Roman" w:hAnsi="Verdana" w:cs="Times New Roman" w:hint="eastAsia"/>
          <w:color w:val="000000"/>
          <w:kern w:val="0"/>
          <w:sz w:val="24"/>
          <w:szCs w:val="24"/>
          <w:lang w:eastAsia="ru-RU"/>
        </w:rPr>
        <w:t>Умови</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стійкості</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систем</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з</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визначеним</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перемиканням</w:t>
      </w:r>
      <w:r w:rsidRPr="005F521A">
        <w:rPr>
          <w:rFonts w:ascii="Verdana" w:eastAsia="Times New Roman" w:hAnsi="Verdana" w:cs="Times New Roman"/>
          <w:color w:val="000000"/>
          <w:kern w:val="0"/>
          <w:sz w:val="24"/>
          <w:szCs w:val="24"/>
          <w:lang w:eastAsia="ru-RU"/>
        </w:rPr>
        <w:t xml:space="preserve"> ........................ 54</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color w:val="000000"/>
          <w:kern w:val="0"/>
          <w:sz w:val="24"/>
          <w:szCs w:val="24"/>
          <w:lang w:eastAsia="ru-RU"/>
        </w:rPr>
        <w:t xml:space="preserve">2.1.2. </w:t>
      </w:r>
      <w:r w:rsidRPr="005F521A">
        <w:rPr>
          <w:rFonts w:ascii="Verdana" w:eastAsia="Times New Roman" w:hAnsi="Verdana" w:cs="Times New Roman" w:hint="eastAsia"/>
          <w:color w:val="000000"/>
          <w:kern w:val="0"/>
          <w:sz w:val="24"/>
          <w:szCs w:val="24"/>
          <w:lang w:eastAsia="ru-RU"/>
        </w:rPr>
        <w:t>Умови</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стійкості</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систем</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з</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перемиканнями</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отримані</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на</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основі</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hint="eastAsia"/>
          <w:color w:val="000000"/>
          <w:kern w:val="0"/>
          <w:sz w:val="24"/>
          <w:szCs w:val="24"/>
          <w:lang w:eastAsia="ru-RU"/>
        </w:rPr>
        <w:t>існування</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спільної</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функції</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Ляпунова</w:t>
      </w:r>
      <w:r w:rsidRPr="005F521A">
        <w:rPr>
          <w:rFonts w:ascii="Verdana" w:eastAsia="Times New Roman" w:hAnsi="Verdana" w:cs="Times New Roman"/>
          <w:color w:val="000000"/>
          <w:kern w:val="0"/>
          <w:sz w:val="24"/>
          <w:szCs w:val="24"/>
          <w:lang w:eastAsia="ru-RU"/>
        </w:rPr>
        <w:t>. ............................................................ 58</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color w:val="000000"/>
          <w:kern w:val="0"/>
          <w:sz w:val="24"/>
          <w:szCs w:val="24"/>
          <w:lang w:eastAsia="ru-RU"/>
        </w:rPr>
        <w:t xml:space="preserve">2.2. </w:t>
      </w:r>
      <w:r w:rsidRPr="005F521A">
        <w:rPr>
          <w:rFonts w:ascii="Verdana" w:eastAsia="Times New Roman" w:hAnsi="Verdana" w:cs="Times New Roman" w:hint="eastAsia"/>
          <w:color w:val="000000"/>
          <w:kern w:val="0"/>
          <w:sz w:val="24"/>
          <w:szCs w:val="24"/>
          <w:lang w:eastAsia="ru-RU"/>
        </w:rPr>
        <w:t>Існування</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спільної</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функції</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Ляпунова</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для</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систем</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лінійних</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диференціальних</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hint="eastAsia"/>
          <w:color w:val="000000"/>
          <w:kern w:val="0"/>
          <w:sz w:val="24"/>
          <w:szCs w:val="24"/>
          <w:lang w:eastAsia="ru-RU"/>
        </w:rPr>
        <w:t>рівнянь</w:t>
      </w:r>
      <w:r w:rsidRPr="005F521A">
        <w:rPr>
          <w:rFonts w:ascii="Verdana" w:eastAsia="Times New Roman" w:hAnsi="Verdana" w:cs="Times New Roman"/>
          <w:color w:val="000000"/>
          <w:kern w:val="0"/>
          <w:sz w:val="24"/>
          <w:szCs w:val="24"/>
          <w:lang w:eastAsia="ru-RU"/>
        </w:rPr>
        <w:t xml:space="preserve"> ........................................................................................................................ 62</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color w:val="000000"/>
          <w:kern w:val="0"/>
          <w:sz w:val="24"/>
          <w:szCs w:val="24"/>
          <w:lang w:eastAsia="ru-RU"/>
        </w:rPr>
        <w:t xml:space="preserve">2.3. </w:t>
      </w:r>
      <w:r w:rsidRPr="005F521A">
        <w:rPr>
          <w:rFonts w:ascii="Verdana" w:eastAsia="Times New Roman" w:hAnsi="Verdana" w:cs="Times New Roman" w:hint="eastAsia"/>
          <w:color w:val="000000"/>
          <w:kern w:val="0"/>
          <w:sz w:val="24"/>
          <w:szCs w:val="24"/>
          <w:lang w:eastAsia="ru-RU"/>
        </w:rPr>
        <w:t>Існування</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спільної</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функції</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Ляпунова</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для</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систем</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лінійних</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різницевих</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hint="eastAsia"/>
          <w:color w:val="000000"/>
          <w:kern w:val="0"/>
          <w:sz w:val="24"/>
          <w:szCs w:val="24"/>
          <w:lang w:eastAsia="ru-RU"/>
        </w:rPr>
        <w:t>рівнянь</w:t>
      </w:r>
      <w:r w:rsidRPr="005F521A">
        <w:rPr>
          <w:rFonts w:ascii="Verdana" w:eastAsia="Times New Roman" w:hAnsi="Verdana" w:cs="Times New Roman"/>
          <w:color w:val="000000"/>
          <w:kern w:val="0"/>
          <w:sz w:val="24"/>
          <w:szCs w:val="24"/>
          <w:lang w:eastAsia="ru-RU"/>
        </w:rPr>
        <w:t xml:space="preserve"> ........................................................................................................................ 73</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color w:val="000000"/>
          <w:kern w:val="0"/>
          <w:sz w:val="24"/>
          <w:szCs w:val="24"/>
          <w:lang w:eastAsia="ru-RU"/>
        </w:rPr>
        <w:t xml:space="preserve">2.4. </w:t>
      </w:r>
      <w:r w:rsidRPr="005F521A">
        <w:rPr>
          <w:rFonts w:ascii="Verdana" w:eastAsia="Times New Roman" w:hAnsi="Verdana" w:cs="Times New Roman" w:hint="eastAsia"/>
          <w:color w:val="000000"/>
          <w:kern w:val="0"/>
          <w:sz w:val="24"/>
          <w:szCs w:val="24"/>
          <w:lang w:eastAsia="ru-RU"/>
        </w:rPr>
        <w:t>Інтервальна</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стійкість</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лінійних</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різницевих</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систем</w:t>
      </w:r>
      <w:r w:rsidRPr="005F521A">
        <w:rPr>
          <w:rFonts w:ascii="Verdana" w:eastAsia="Times New Roman" w:hAnsi="Verdana" w:cs="Times New Roman"/>
          <w:color w:val="000000"/>
          <w:kern w:val="0"/>
          <w:sz w:val="24"/>
          <w:szCs w:val="24"/>
          <w:lang w:eastAsia="ru-RU"/>
        </w:rPr>
        <w:t>......................................... 83</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color w:val="000000"/>
          <w:kern w:val="0"/>
          <w:sz w:val="24"/>
          <w:szCs w:val="24"/>
          <w:lang w:eastAsia="ru-RU"/>
        </w:rPr>
        <w:t xml:space="preserve">2.5. </w:t>
      </w:r>
      <w:r w:rsidRPr="005F521A">
        <w:rPr>
          <w:rFonts w:ascii="Verdana" w:eastAsia="Times New Roman" w:hAnsi="Verdana" w:cs="Times New Roman" w:hint="eastAsia"/>
          <w:color w:val="000000"/>
          <w:kern w:val="0"/>
          <w:sz w:val="24"/>
          <w:szCs w:val="24"/>
          <w:lang w:eastAsia="ru-RU"/>
        </w:rPr>
        <w:t>Висновки</w:t>
      </w:r>
      <w:r w:rsidRPr="005F521A">
        <w:rPr>
          <w:rFonts w:ascii="Verdana" w:eastAsia="Times New Roman" w:hAnsi="Verdana" w:cs="Times New Roman"/>
          <w:color w:val="000000"/>
          <w:kern w:val="0"/>
          <w:sz w:val="24"/>
          <w:szCs w:val="24"/>
          <w:lang w:eastAsia="ru-RU"/>
        </w:rPr>
        <w:t>.............................................................................................................. 89</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hint="eastAsia"/>
          <w:color w:val="000000"/>
          <w:kern w:val="0"/>
          <w:sz w:val="24"/>
          <w:szCs w:val="24"/>
          <w:lang w:eastAsia="ru-RU"/>
        </w:rPr>
        <w:t>РОЗДІЛ</w:t>
      </w:r>
      <w:r w:rsidRPr="005F521A">
        <w:rPr>
          <w:rFonts w:ascii="Verdana" w:eastAsia="Times New Roman" w:hAnsi="Verdana" w:cs="Times New Roman"/>
          <w:color w:val="000000"/>
          <w:kern w:val="0"/>
          <w:sz w:val="24"/>
          <w:szCs w:val="24"/>
          <w:lang w:eastAsia="ru-RU"/>
        </w:rPr>
        <w:t xml:space="preserve"> 3. </w:t>
      </w:r>
      <w:r w:rsidRPr="005F521A">
        <w:rPr>
          <w:rFonts w:ascii="Verdana" w:eastAsia="Times New Roman" w:hAnsi="Verdana" w:cs="Times New Roman" w:hint="eastAsia"/>
          <w:color w:val="000000"/>
          <w:kern w:val="0"/>
          <w:sz w:val="24"/>
          <w:szCs w:val="24"/>
          <w:lang w:eastAsia="ru-RU"/>
        </w:rPr>
        <w:t>СТІЙКІСТЬ</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СЛАБО</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НЕЛІНІЙНИХ</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СИСТЕМ</w:t>
      </w:r>
      <w:r w:rsidRPr="005F521A">
        <w:rPr>
          <w:rFonts w:ascii="Verdana" w:eastAsia="Times New Roman" w:hAnsi="Verdana" w:cs="Times New Roman"/>
          <w:color w:val="000000"/>
          <w:kern w:val="0"/>
          <w:sz w:val="24"/>
          <w:szCs w:val="24"/>
          <w:lang w:eastAsia="ru-RU"/>
        </w:rPr>
        <w:t>................................... 90</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color w:val="000000"/>
          <w:kern w:val="0"/>
          <w:sz w:val="24"/>
          <w:szCs w:val="24"/>
          <w:lang w:eastAsia="ru-RU"/>
        </w:rPr>
        <w:t xml:space="preserve">3.1. </w:t>
      </w:r>
      <w:r w:rsidRPr="005F521A">
        <w:rPr>
          <w:rFonts w:ascii="Verdana" w:eastAsia="Times New Roman" w:hAnsi="Verdana" w:cs="Times New Roman" w:hint="eastAsia"/>
          <w:color w:val="000000"/>
          <w:kern w:val="0"/>
          <w:sz w:val="24"/>
          <w:szCs w:val="24"/>
          <w:lang w:eastAsia="ru-RU"/>
        </w:rPr>
        <w:t>Дослідження</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стійкості</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стану</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рівноваги</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слабо</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нелінійних</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систем</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без</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hint="eastAsia"/>
          <w:color w:val="000000"/>
          <w:kern w:val="0"/>
          <w:sz w:val="24"/>
          <w:szCs w:val="24"/>
          <w:lang w:eastAsia="ru-RU"/>
        </w:rPr>
        <w:t>запізнення</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методом</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функцій</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Ляпунова</w:t>
      </w:r>
      <w:r w:rsidRPr="005F521A">
        <w:rPr>
          <w:rFonts w:ascii="Verdana" w:eastAsia="Times New Roman" w:hAnsi="Verdana" w:cs="Times New Roman"/>
          <w:color w:val="000000"/>
          <w:kern w:val="0"/>
          <w:sz w:val="24"/>
          <w:szCs w:val="24"/>
          <w:lang w:eastAsia="ru-RU"/>
        </w:rPr>
        <w:t>. ................................................................. 90</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color w:val="000000"/>
          <w:kern w:val="0"/>
          <w:sz w:val="24"/>
          <w:szCs w:val="24"/>
          <w:lang w:eastAsia="ru-RU"/>
        </w:rPr>
        <w:t xml:space="preserve">3.1.1. </w:t>
      </w:r>
      <w:r w:rsidRPr="005F521A">
        <w:rPr>
          <w:rFonts w:ascii="Verdana" w:eastAsia="Times New Roman" w:hAnsi="Verdana" w:cs="Times New Roman" w:hint="eastAsia"/>
          <w:color w:val="000000"/>
          <w:kern w:val="0"/>
          <w:sz w:val="24"/>
          <w:szCs w:val="24"/>
          <w:lang w:eastAsia="ru-RU"/>
        </w:rPr>
        <w:t>Слабо</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нелінійні</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системи</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на</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площині</w:t>
      </w:r>
      <w:r w:rsidRPr="005F521A">
        <w:rPr>
          <w:rFonts w:ascii="Verdana" w:eastAsia="Times New Roman" w:hAnsi="Verdana" w:cs="Times New Roman"/>
          <w:color w:val="000000"/>
          <w:kern w:val="0"/>
          <w:sz w:val="24"/>
          <w:szCs w:val="24"/>
          <w:lang w:eastAsia="ru-RU"/>
        </w:rPr>
        <w:t>.................................................... 91</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color w:val="000000"/>
          <w:kern w:val="0"/>
          <w:sz w:val="24"/>
          <w:szCs w:val="24"/>
          <w:lang w:eastAsia="ru-RU"/>
        </w:rPr>
        <w:t xml:space="preserve">3.1.2. </w:t>
      </w:r>
      <w:r w:rsidRPr="005F521A">
        <w:rPr>
          <w:rFonts w:ascii="Verdana" w:eastAsia="Times New Roman" w:hAnsi="Verdana" w:cs="Times New Roman" w:hint="eastAsia"/>
          <w:color w:val="000000"/>
          <w:kern w:val="0"/>
          <w:sz w:val="24"/>
          <w:szCs w:val="24"/>
          <w:lang w:eastAsia="ru-RU"/>
        </w:rPr>
        <w:t>Дослідження</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стійкості</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системи</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в</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color w:val="000000"/>
          <w:kern w:val="0"/>
          <w:sz w:val="24"/>
          <w:szCs w:val="24"/>
          <w:lang w:eastAsia="ru-RU"/>
        </w:rPr>
        <w:t xml:space="preserve">n − </w:t>
      </w:r>
      <w:r w:rsidRPr="005F521A">
        <w:rPr>
          <w:rFonts w:ascii="Verdana" w:eastAsia="Times New Roman" w:hAnsi="Verdana" w:cs="Times New Roman" w:hint="eastAsia"/>
          <w:color w:val="000000"/>
          <w:kern w:val="0"/>
          <w:sz w:val="24"/>
          <w:szCs w:val="24"/>
          <w:lang w:eastAsia="ru-RU"/>
        </w:rPr>
        <w:t>вимірному</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просторі</w:t>
      </w:r>
      <w:r w:rsidRPr="005F521A">
        <w:rPr>
          <w:rFonts w:ascii="Verdana" w:eastAsia="Times New Roman" w:hAnsi="Verdana" w:cs="Times New Roman"/>
          <w:color w:val="000000"/>
          <w:kern w:val="0"/>
          <w:sz w:val="24"/>
          <w:szCs w:val="24"/>
          <w:lang w:eastAsia="ru-RU"/>
        </w:rPr>
        <w:t>................. 95</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color w:val="000000"/>
          <w:kern w:val="0"/>
          <w:sz w:val="24"/>
          <w:szCs w:val="24"/>
          <w:lang w:eastAsia="ru-RU"/>
        </w:rPr>
        <w:t xml:space="preserve">3.2. </w:t>
      </w:r>
      <w:r w:rsidRPr="005F521A">
        <w:rPr>
          <w:rFonts w:ascii="Verdana" w:eastAsia="Times New Roman" w:hAnsi="Verdana" w:cs="Times New Roman" w:hint="eastAsia"/>
          <w:color w:val="000000"/>
          <w:kern w:val="0"/>
          <w:sz w:val="24"/>
          <w:szCs w:val="24"/>
          <w:lang w:eastAsia="ru-RU"/>
        </w:rPr>
        <w:t>Стійкість</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рівномірна</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за</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запізненням</w:t>
      </w:r>
      <w:r w:rsidRPr="005F521A">
        <w:rPr>
          <w:rFonts w:ascii="Verdana" w:eastAsia="Times New Roman" w:hAnsi="Verdana" w:cs="Times New Roman"/>
          <w:color w:val="000000"/>
          <w:kern w:val="0"/>
          <w:sz w:val="24"/>
          <w:szCs w:val="24"/>
          <w:lang w:eastAsia="ru-RU"/>
        </w:rPr>
        <w:t>............................................................... 99</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color w:val="000000"/>
          <w:kern w:val="0"/>
          <w:sz w:val="24"/>
          <w:szCs w:val="24"/>
          <w:lang w:eastAsia="ru-RU"/>
        </w:rPr>
        <w:t xml:space="preserve">3.2.1. </w:t>
      </w:r>
      <w:r w:rsidRPr="005F521A">
        <w:rPr>
          <w:rFonts w:ascii="Verdana" w:eastAsia="Times New Roman" w:hAnsi="Verdana" w:cs="Times New Roman" w:hint="eastAsia"/>
          <w:color w:val="000000"/>
          <w:kern w:val="0"/>
          <w:sz w:val="24"/>
          <w:szCs w:val="24"/>
          <w:lang w:eastAsia="ru-RU"/>
        </w:rPr>
        <w:t>Стійкість</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рівномірна</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за</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запізненням</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на</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площині</w:t>
      </w:r>
      <w:r w:rsidRPr="005F521A">
        <w:rPr>
          <w:rFonts w:ascii="Verdana" w:eastAsia="Times New Roman" w:hAnsi="Verdana" w:cs="Times New Roman"/>
          <w:color w:val="000000"/>
          <w:kern w:val="0"/>
          <w:sz w:val="24"/>
          <w:szCs w:val="24"/>
          <w:lang w:eastAsia="ru-RU"/>
        </w:rPr>
        <w:t>............................. 100</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color w:val="000000"/>
          <w:kern w:val="0"/>
          <w:sz w:val="24"/>
          <w:szCs w:val="24"/>
          <w:lang w:eastAsia="ru-RU"/>
        </w:rPr>
        <w:t>16</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color w:val="000000"/>
          <w:kern w:val="0"/>
          <w:sz w:val="24"/>
          <w:szCs w:val="24"/>
          <w:lang w:eastAsia="ru-RU"/>
        </w:rPr>
        <w:t xml:space="preserve">3.2.2. </w:t>
      </w:r>
      <w:r w:rsidRPr="005F521A">
        <w:rPr>
          <w:rFonts w:ascii="Verdana" w:eastAsia="Times New Roman" w:hAnsi="Verdana" w:cs="Times New Roman" w:hint="eastAsia"/>
          <w:color w:val="000000"/>
          <w:kern w:val="0"/>
          <w:sz w:val="24"/>
          <w:szCs w:val="24"/>
          <w:lang w:eastAsia="ru-RU"/>
        </w:rPr>
        <w:t>Стійкість</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рівномірна</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за</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запізненням</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в</w:t>
      </w:r>
      <w:r w:rsidRPr="005F521A">
        <w:rPr>
          <w:rFonts w:ascii="Verdana" w:eastAsia="Times New Roman" w:hAnsi="Verdana" w:cs="Times New Roman"/>
          <w:color w:val="000000"/>
          <w:kern w:val="0"/>
          <w:sz w:val="24"/>
          <w:szCs w:val="24"/>
          <w:lang w:eastAsia="ru-RU"/>
        </w:rPr>
        <w:t xml:space="preserve"> n </w:t>
      </w:r>
      <w:r w:rsidRPr="005F521A">
        <w:rPr>
          <w:rFonts w:ascii="Verdana" w:eastAsia="Times New Roman" w:hAnsi="Verdana" w:cs="Times New Roman" w:hint="eastAsia"/>
          <w:color w:val="000000"/>
          <w:kern w:val="0"/>
          <w:sz w:val="24"/>
          <w:szCs w:val="24"/>
          <w:lang w:eastAsia="ru-RU"/>
        </w:rPr>
        <w:t>–</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вимірному</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просторі</w:t>
      </w:r>
      <w:r w:rsidRPr="005F521A">
        <w:rPr>
          <w:rFonts w:ascii="Verdana" w:eastAsia="Times New Roman" w:hAnsi="Verdana" w:cs="Times New Roman"/>
          <w:color w:val="000000"/>
          <w:kern w:val="0"/>
          <w:sz w:val="24"/>
          <w:szCs w:val="24"/>
          <w:lang w:eastAsia="ru-RU"/>
        </w:rPr>
        <w:t>. ... 106</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color w:val="000000"/>
          <w:kern w:val="0"/>
          <w:sz w:val="24"/>
          <w:szCs w:val="24"/>
          <w:lang w:eastAsia="ru-RU"/>
        </w:rPr>
        <w:t xml:space="preserve">3.3. </w:t>
      </w:r>
      <w:r w:rsidRPr="005F521A">
        <w:rPr>
          <w:rFonts w:ascii="Verdana" w:eastAsia="Times New Roman" w:hAnsi="Verdana" w:cs="Times New Roman" w:hint="eastAsia"/>
          <w:color w:val="000000"/>
          <w:kern w:val="0"/>
          <w:sz w:val="24"/>
          <w:szCs w:val="24"/>
          <w:lang w:eastAsia="ru-RU"/>
        </w:rPr>
        <w:t>Стійкість</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нерівномірна</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за</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запізненням</w:t>
      </w:r>
      <w:r w:rsidRPr="005F521A">
        <w:rPr>
          <w:rFonts w:ascii="Verdana" w:eastAsia="Times New Roman" w:hAnsi="Verdana" w:cs="Times New Roman"/>
          <w:color w:val="000000"/>
          <w:kern w:val="0"/>
          <w:sz w:val="24"/>
          <w:szCs w:val="24"/>
          <w:lang w:eastAsia="ru-RU"/>
        </w:rPr>
        <w:t>......................................................... 116</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color w:val="000000"/>
          <w:kern w:val="0"/>
          <w:sz w:val="24"/>
          <w:szCs w:val="24"/>
          <w:lang w:eastAsia="ru-RU"/>
        </w:rPr>
        <w:t xml:space="preserve">3.3.1. </w:t>
      </w:r>
      <w:r w:rsidRPr="005F521A">
        <w:rPr>
          <w:rFonts w:ascii="Verdana" w:eastAsia="Times New Roman" w:hAnsi="Verdana" w:cs="Times New Roman" w:hint="eastAsia"/>
          <w:color w:val="000000"/>
          <w:kern w:val="0"/>
          <w:sz w:val="24"/>
          <w:szCs w:val="24"/>
          <w:lang w:eastAsia="ru-RU"/>
        </w:rPr>
        <w:t>Системи</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із</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запізненням</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на</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площині</w:t>
      </w:r>
      <w:r w:rsidRPr="005F521A">
        <w:rPr>
          <w:rFonts w:ascii="Verdana" w:eastAsia="Times New Roman" w:hAnsi="Verdana" w:cs="Times New Roman"/>
          <w:color w:val="000000"/>
          <w:kern w:val="0"/>
          <w:sz w:val="24"/>
          <w:szCs w:val="24"/>
          <w:lang w:eastAsia="ru-RU"/>
        </w:rPr>
        <w:t>.................................................... 116</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color w:val="000000"/>
          <w:kern w:val="0"/>
          <w:sz w:val="24"/>
          <w:szCs w:val="24"/>
          <w:lang w:eastAsia="ru-RU"/>
        </w:rPr>
        <w:t xml:space="preserve">3.3.2. </w:t>
      </w:r>
      <w:r w:rsidRPr="005F521A">
        <w:rPr>
          <w:rFonts w:ascii="Verdana" w:eastAsia="Times New Roman" w:hAnsi="Verdana" w:cs="Times New Roman" w:hint="eastAsia"/>
          <w:color w:val="000000"/>
          <w:kern w:val="0"/>
          <w:sz w:val="24"/>
          <w:szCs w:val="24"/>
          <w:lang w:eastAsia="ru-RU"/>
        </w:rPr>
        <w:t>Системи</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із</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запізненням</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в</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color w:val="000000"/>
          <w:kern w:val="0"/>
          <w:sz w:val="24"/>
          <w:szCs w:val="24"/>
          <w:lang w:eastAsia="ru-RU"/>
        </w:rPr>
        <w:t>n R ................................................................ 123</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color w:val="000000"/>
          <w:kern w:val="0"/>
          <w:sz w:val="24"/>
          <w:szCs w:val="24"/>
          <w:lang w:eastAsia="ru-RU"/>
        </w:rPr>
        <w:t xml:space="preserve">3.4. </w:t>
      </w:r>
      <w:r w:rsidRPr="005F521A">
        <w:rPr>
          <w:rFonts w:ascii="Verdana" w:eastAsia="Times New Roman" w:hAnsi="Verdana" w:cs="Times New Roman" w:hint="eastAsia"/>
          <w:color w:val="000000"/>
          <w:kern w:val="0"/>
          <w:sz w:val="24"/>
          <w:szCs w:val="24"/>
          <w:lang w:eastAsia="ru-RU"/>
        </w:rPr>
        <w:t>Умови</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стійкості</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слабо</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нелінійних</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систем</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з</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перемиканнями</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отримані</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на</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hint="eastAsia"/>
          <w:color w:val="000000"/>
          <w:kern w:val="0"/>
          <w:sz w:val="24"/>
          <w:szCs w:val="24"/>
          <w:lang w:eastAsia="ru-RU"/>
        </w:rPr>
        <w:t>основі</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спільної</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функції</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Ляпунова</w:t>
      </w:r>
      <w:r w:rsidRPr="005F521A">
        <w:rPr>
          <w:rFonts w:ascii="Verdana" w:eastAsia="Times New Roman" w:hAnsi="Verdana" w:cs="Times New Roman"/>
          <w:color w:val="000000"/>
          <w:kern w:val="0"/>
          <w:sz w:val="24"/>
          <w:szCs w:val="24"/>
          <w:lang w:eastAsia="ru-RU"/>
        </w:rPr>
        <w:t xml:space="preserve"> ......................................................................... 129</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color w:val="000000"/>
          <w:kern w:val="0"/>
          <w:sz w:val="24"/>
          <w:szCs w:val="24"/>
          <w:lang w:eastAsia="ru-RU"/>
        </w:rPr>
        <w:t xml:space="preserve">3.4.1. </w:t>
      </w:r>
      <w:r w:rsidRPr="005F521A">
        <w:rPr>
          <w:rFonts w:ascii="Verdana" w:eastAsia="Times New Roman" w:hAnsi="Verdana" w:cs="Times New Roman" w:hint="eastAsia"/>
          <w:color w:val="000000"/>
          <w:kern w:val="0"/>
          <w:sz w:val="24"/>
          <w:szCs w:val="24"/>
          <w:lang w:eastAsia="ru-RU"/>
        </w:rPr>
        <w:t>Системи</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з</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перемиканнями</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з</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підсистемами</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звичайних</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hint="eastAsia"/>
          <w:color w:val="000000"/>
          <w:kern w:val="0"/>
          <w:sz w:val="24"/>
          <w:szCs w:val="24"/>
          <w:lang w:eastAsia="ru-RU"/>
        </w:rPr>
        <w:t>диференціальних</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рівнянь</w:t>
      </w:r>
      <w:r w:rsidRPr="005F521A">
        <w:rPr>
          <w:rFonts w:ascii="Verdana" w:eastAsia="Times New Roman" w:hAnsi="Verdana" w:cs="Times New Roman"/>
          <w:color w:val="000000"/>
          <w:kern w:val="0"/>
          <w:sz w:val="24"/>
          <w:szCs w:val="24"/>
          <w:lang w:eastAsia="ru-RU"/>
        </w:rPr>
        <w:t xml:space="preserve"> ............................................................................... 129</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color w:val="000000"/>
          <w:kern w:val="0"/>
          <w:sz w:val="24"/>
          <w:szCs w:val="24"/>
          <w:lang w:eastAsia="ru-RU"/>
        </w:rPr>
        <w:t xml:space="preserve">3.4.2. </w:t>
      </w:r>
      <w:r w:rsidRPr="005F521A">
        <w:rPr>
          <w:rFonts w:ascii="Verdana" w:eastAsia="Times New Roman" w:hAnsi="Verdana" w:cs="Times New Roman" w:hint="eastAsia"/>
          <w:color w:val="000000"/>
          <w:kern w:val="0"/>
          <w:sz w:val="24"/>
          <w:szCs w:val="24"/>
          <w:lang w:eastAsia="ru-RU"/>
        </w:rPr>
        <w:t>Системи</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з</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перемиканнями</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із</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запізненням</w:t>
      </w:r>
      <w:r w:rsidRPr="005F521A">
        <w:rPr>
          <w:rFonts w:ascii="Verdana" w:eastAsia="Times New Roman" w:hAnsi="Verdana" w:cs="Times New Roman"/>
          <w:color w:val="000000"/>
          <w:kern w:val="0"/>
          <w:sz w:val="24"/>
          <w:szCs w:val="24"/>
          <w:lang w:eastAsia="ru-RU"/>
        </w:rPr>
        <w:t>.......................................... 135</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color w:val="000000"/>
          <w:kern w:val="0"/>
          <w:sz w:val="24"/>
          <w:szCs w:val="24"/>
          <w:lang w:eastAsia="ru-RU"/>
        </w:rPr>
        <w:t xml:space="preserve">3.5. </w:t>
      </w:r>
      <w:r w:rsidRPr="005F521A">
        <w:rPr>
          <w:rFonts w:ascii="Verdana" w:eastAsia="Times New Roman" w:hAnsi="Verdana" w:cs="Times New Roman" w:hint="eastAsia"/>
          <w:color w:val="000000"/>
          <w:kern w:val="0"/>
          <w:sz w:val="24"/>
          <w:szCs w:val="24"/>
          <w:lang w:eastAsia="ru-RU"/>
        </w:rPr>
        <w:t>Висновки</w:t>
      </w:r>
      <w:r w:rsidRPr="005F521A">
        <w:rPr>
          <w:rFonts w:ascii="Verdana" w:eastAsia="Times New Roman" w:hAnsi="Verdana" w:cs="Times New Roman"/>
          <w:color w:val="000000"/>
          <w:kern w:val="0"/>
          <w:sz w:val="24"/>
          <w:szCs w:val="24"/>
          <w:lang w:eastAsia="ru-RU"/>
        </w:rPr>
        <w:t xml:space="preserve"> ........................................................................................................... 141</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hint="eastAsia"/>
          <w:color w:val="000000"/>
          <w:kern w:val="0"/>
          <w:sz w:val="24"/>
          <w:szCs w:val="24"/>
          <w:lang w:eastAsia="ru-RU"/>
        </w:rPr>
        <w:t>ВИСНОВКИ</w:t>
      </w:r>
      <w:r w:rsidRPr="005F521A">
        <w:rPr>
          <w:rFonts w:ascii="Verdana" w:eastAsia="Times New Roman" w:hAnsi="Verdana" w:cs="Times New Roman"/>
          <w:color w:val="000000"/>
          <w:kern w:val="0"/>
          <w:sz w:val="24"/>
          <w:szCs w:val="24"/>
          <w:lang w:eastAsia="ru-RU"/>
        </w:rPr>
        <w:t>.................................................................................................................... 143</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hint="eastAsia"/>
          <w:color w:val="000000"/>
          <w:kern w:val="0"/>
          <w:sz w:val="24"/>
          <w:szCs w:val="24"/>
          <w:lang w:eastAsia="ru-RU"/>
        </w:rPr>
        <w:t>СПИСОК</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ВИКОРИСТАНИХ</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ДЖЕРЕЛ</w:t>
      </w:r>
      <w:r w:rsidRPr="005F521A">
        <w:rPr>
          <w:rFonts w:ascii="Verdana" w:eastAsia="Times New Roman" w:hAnsi="Verdana" w:cs="Times New Roman"/>
          <w:color w:val="000000"/>
          <w:kern w:val="0"/>
          <w:sz w:val="24"/>
          <w:szCs w:val="24"/>
          <w:lang w:eastAsia="ru-RU"/>
        </w:rPr>
        <w:t xml:space="preserve"> .................................................................. 145</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hint="eastAsia"/>
          <w:color w:val="000000"/>
          <w:kern w:val="0"/>
          <w:sz w:val="24"/>
          <w:szCs w:val="24"/>
          <w:lang w:eastAsia="ru-RU"/>
        </w:rPr>
        <w:t>ДОДАТОК</w:t>
      </w:r>
      <w:r w:rsidRPr="005F521A">
        <w:rPr>
          <w:rFonts w:ascii="Verdana" w:eastAsia="Times New Roman" w:hAnsi="Verdana" w:cs="Times New Roman"/>
          <w:color w:val="000000"/>
          <w:kern w:val="0"/>
          <w:sz w:val="24"/>
          <w:szCs w:val="24"/>
          <w:lang w:eastAsia="ru-RU"/>
        </w:rPr>
        <w:t xml:space="preserve"> 1. </w:t>
      </w:r>
      <w:r w:rsidRPr="005F521A">
        <w:rPr>
          <w:rFonts w:ascii="Verdana" w:eastAsia="Times New Roman" w:hAnsi="Verdana" w:cs="Times New Roman" w:hint="eastAsia"/>
          <w:color w:val="000000"/>
          <w:kern w:val="0"/>
          <w:sz w:val="24"/>
          <w:szCs w:val="24"/>
          <w:lang w:eastAsia="ru-RU"/>
        </w:rPr>
        <w:t>СПИСОК</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ПУБЛІКАЦІЙ</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ЗА</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ТЕМОЮ</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ДИСЕРТАЦІЇ</w:t>
      </w:r>
      <w:r w:rsidRPr="005F521A">
        <w:rPr>
          <w:rFonts w:ascii="Verdana" w:eastAsia="Times New Roman" w:hAnsi="Verdana" w:cs="Times New Roman"/>
          <w:color w:val="000000"/>
          <w:kern w:val="0"/>
          <w:sz w:val="24"/>
          <w:szCs w:val="24"/>
          <w:lang w:eastAsia="ru-RU"/>
        </w:rPr>
        <w:t>................. 162</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hint="eastAsia"/>
          <w:color w:val="000000"/>
          <w:kern w:val="0"/>
          <w:sz w:val="24"/>
          <w:szCs w:val="24"/>
          <w:lang w:eastAsia="ru-RU"/>
        </w:rPr>
        <w:t>ДОДАТОК</w:t>
      </w:r>
      <w:r w:rsidRPr="005F521A">
        <w:rPr>
          <w:rFonts w:ascii="Verdana" w:eastAsia="Times New Roman" w:hAnsi="Verdana" w:cs="Times New Roman"/>
          <w:color w:val="000000"/>
          <w:kern w:val="0"/>
          <w:sz w:val="24"/>
          <w:szCs w:val="24"/>
          <w:lang w:eastAsia="ru-RU"/>
        </w:rPr>
        <w:t xml:space="preserve"> 2. </w:t>
      </w:r>
      <w:r w:rsidRPr="005F521A">
        <w:rPr>
          <w:rFonts w:ascii="Verdana" w:eastAsia="Times New Roman" w:hAnsi="Verdana" w:cs="Times New Roman" w:hint="eastAsia"/>
          <w:color w:val="000000"/>
          <w:kern w:val="0"/>
          <w:sz w:val="24"/>
          <w:szCs w:val="24"/>
          <w:lang w:eastAsia="ru-RU"/>
        </w:rPr>
        <w:t>АПРОБАЦ</w:t>
      </w:r>
      <w:r w:rsidRPr="005F521A">
        <w:rPr>
          <w:rFonts w:ascii="Verdana" w:eastAsia="Times New Roman" w:hAnsi="Verdana" w:cs="Times New Roman"/>
          <w:color w:val="000000"/>
          <w:kern w:val="0"/>
          <w:sz w:val="24"/>
          <w:szCs w:val="24"/>
          <w:lang w:eastAsia="ru-RU"/>
        </w:rPr>
        <w:t>I</w:t>
      </w:r>
      <w:r w:rsidRPr="005F521A">
        <w:rPr>
          <w:rFonts w:ascii="Verdana" w:eastAsia="Times New Roman" w:hAnsi="Verdana" w:cs="Times New Roman" w:hint="eastAsia"/>
          <w:color w:val="000000"/>
          <w:kern w:val="0"/>
          <w:sz w:val="24"/>
          <w:szCs w:val="24"/>
          <w:lang w:eastAsia="ru-RU"/>
        </w:rPr>
        <w:t>Я</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МАТЕР</w:t>
      </w:r>
      <w:r w:rsidRPr="005F521A">
        <w:rPr>
          <w:rFonts w:ascii="Verdana" w:eastAsia="Times New Roman" w:hAnsi="Verdana" w:cs="Times New Roman"/>
          <w:color w:val="000000"/>
          <w:kern w:val="0"/>
          <w:sz w:val="24"/>
          <w:szCs w:val="24"/>
          <w:lang w:eastAsia="ru-RU"/>
        </w:rPr>
        <w:t>I</w:t>
      </w:r>
      <w:r w:rsidRPr="005F521A">
        <w:rPr>
          <w:rFonts w:ascii="Verdana" w:eastAsia="Times New Roman" w:hAnsi="Verdana" w:cs="Times New Roman" w:hint="eastAsia"/>
          <w:color w:val="000000"/>
          <w:kern w:val="0"/>
          <w:sz w:val="24"/>
          <w:szCs w:val="24"/>
          <w:lang w:eastAsia="ru-RU"/>
        </w:rPr>
        <w:t>АЛ</w:t>
      </w:r>
      <w:r w:rsidRPr="005F521A">
        <w:rPr>
          <w:rFonts w:ascii="Verdana" w:eastAsia="Times New Roman" w:hAnsi="Verdana" w:cs="Times New Roman"/>
          <w:color w:val="000000"/>
          <w:kern w:val="0"/>
          <w:sz w:val="24"/>
          <w:szCs w:val="24"/>
          <w:lang w:eastAsia="ru-RU"/>
        </w:rPr>
        <w:t>I</w:t>
      </w:r>
      <w:r w:rsidRPr="005F521A">
        <w:rPr>
          <w:rFonts w:ascii="Verdana" w:eastAsia="Times New Roman" w:hAnsi="Verdana" w:cs="Times New Roman" w:hint="eastAsia"/>
          <w:color w:val="000000"/>
          <w:kern w:val="0"/>
          <w:sz w:val="24"/>
          <w:szCs w:val="24"/>
          <w:lang w:eastAsia="ru-RU"/>
        </w:rPr>
        <w:t>В</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ДИСЕРТАЦ</w:t>
      </w:r>
      <w:r w:rsidRPr="005F521A">
        <w:rPr>
          <w:rFonts w:ascii="Verdana" w:eastAsia="Times New Roman" w:hAnsi="Verdana" w:cs="Times New Roman"/>
          <w:color w:val="000000"/>
          <w:kern w:val="0"/>
          <w:sz w:val="24"/>
          <w:szCs w:val="24"/>
          <w:lang w:eastAsia="ru-RU"/>
        </w:rPr>
        <w:t>I</w:t>
      </w:r>
      <w:r w:rsidRPr="005F521A">
        <w:rPr>
          <w:rFonts w:ascii="Verdana" w:eastAsia="Times New Roman" w:hAnsi="Verdana" w:cs="Times New Roman" w:hint="eastAsia"/>
          <w:color w:val="000000"/>
          <w:kern w:val="0"/>
          <w:sz w:val="24"/>
          <w:szCs w:val="24"/>
          <w:lang w:eastAsia="ru-RU"/>
        </w:rPr>
        <w:t>Ї</w:t>
      </w:r>
      <w:r w:rsidRPr="005F521A">
        <w:rPr>
          <w:rFonts w:ascii="Verdana" w:eastAsia="Times New Roman" w:hAnsi="Verdana" w:cs="Times New Roman"/>
          <w:color w:val="000000"/>
          <w:kern w:val="0"/>
          <w:sz w:val="24"/>
          <w:szCs w:val="24"/>
          <w:lang w:eastAsia="ru-RU"/>
        </w:rPr>
        <w:t>................................... 165</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hint="eastAsia"/>
          <w:color w:val="000000"/>
          <w:kern w:val="0"/>
          <w:sz w:val="24"/>
          <w:szCs w:val="24"/>
          <w:lang w:eastAsia="ru-RU"/>
        </w:rPr>
        <w:t>ДОДАТОК</w:t>
      </w:r>
      <w:r w:rsidRPr="005F521A">
        <w:rPr>
          <w:rFonts w:ascii="Verdana" w:eastAsia="Times New Roman" w:hAnsi="Verdana" w:cs="Times New Roman"/>
          <w:color w:val="000000"/>
          <w:kern w:val="0"/>
          <w:sz w:val="24"/>
          <w:szCs w:val="24"/>
          <w:lang w:eastAsia="ru-RU"/>
        </w:rPr>
        <w:t xml:space="preserve"> 3. </w:t>
      </w:r>
      <w:r w:rsidRPr="005F521A">
        <w:rPr>
          <w:rFonts w:ascii="Verdana" w:eastAsia="Times New Roman" w:hAnsi="Verdana" w:cs="Times New Roman" w:hint="eastAsia"/>
          <w:color w:val="000000"/>
          <w:kern w:val="0"/>
          <w:sz w:val="24"/>
          <w:szCs w:val="24"/>
          <w:lang w:eastAsia="ru-RU"/>
        </w:rPr>
        <w:t>ДОВ</w:t>
      </w:r>
      <w:r w:rsidRPr="005F521A">
        <w:rPr>
          <w:rFonts w:ascii="Verdana" w:eastAsia="Times New Roman" w:hAnsi="Verdana" w:cs="Times New Roman"/>
          <w:color w:val="000000"/>
          <w:kern w:val="0"/>
          <w:sz w:val="24"/>
          <w:szCs w:val="24"/>
          <w:lang w:eastAsia="ru-RU"/>
        </w:rPr>
        <w:t>I</w:t>
      </w:r>
      <w:r w:rsidRPr="005F521A">
        <w:rPr>
          <w:rFonts w:ascii="Verdana" w:eastAsia="Times New Roman" w:hAnsi="Verdana" w:cs="Times New Roman" w:hint="eastAsia"/>
          <w:color w:val="000000"/>
          <w:kern w:val="0"/>
          <w:sz w:val="24"/>
          <w:szCs w:val="24"/>
          <w:lang w:eastAsia="ru-RU"/>
        </w:rPr>
        <w:t>ДКА</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ПРО</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ВИКОРИСТАННЯ</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В</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БЮДЖЕТНИХ</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ТЕМАХ</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w:t>
      </w:r>
    </w:p>
    <w:p w:rsidR="005F521A" w:rsidRPr="005F521A"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color w:val="000000"/>
          <w:kern w:val="0"/>
          <w:sz w:val="24"/>
          <w:szCs w:val="24"/>
          <w:lang w:eastAsia="ru-RU"/>
        </w:rPr>
        <w:t>11</w:t>
      </w:r>
      <w:r w:rsidRPr="005F521A">
        <w:rPr>
          <w:rFonts w:ascii="Verdana" w:eastAsia="Times New Roman" w:hAnsi="Verdana" w:cs="Times New Roman" w:hint="eastAsia"/>
          <w:color w:val="000000"/>
          <w:kern w:val="0"/>
          <w:sz w:val="24"/>
          <w:szCs w:val="24"/>
          <w:lang w:eastAsia="ru-RU"/>
        </w:rPr>
        <w:t>БФ</w:t>
      </w:r>
      <w:r w:rsidRPr="005F521A">
        <w:rPr>
          <w:rFonts w:ascii="Verdana" w:eastAsia="Times New Roman" w:hAnsi="Verdana" w:cs="Times New Roman"/>
          <w:color w:val="000000"/>
          <w:kern w:val="0"/>
          <w:sz w:val="24"/>
          <w:szCs w:val="24"/>
          <w:lang w:eastAsia="ru-RU"/>
        </w:rPr>
        <w:t xml:space="preserve">015-01 </w:t>
      </w:r>
      <w:r w:rsidRPr="005F521A">
        <w:rPr>
          <w:rFonts w:ascii="Verdana" w:eastAsia="Times New Roman" w:hAnsi="Verdana" w:cs="Times New Roman" w:hint="eastAsia"/>
          <w:color w:val="000000"/>
          <w:kern w:val="0"/>
          <w:sz w:val="24"/>
          <w:szCs w:val="24"/>
          <w:lang w:eastAsia="ru-RU"/>
        </w:rPr>
        <w:t>І</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w:t>
      </w:r>
      <w:r w:rsidRPr="005F521A">
        <w:rPr>
          <w:rFonts w:ascii="Verdana" w:eastAsia="Times New Roman" w:hAnsi="Verdana" w:cs="Times New Roman"/>
          <w:color w:val="000000"/>
          <w:kern w:val="0"/>
          <w:sz w:val="24"/>
          <w:szCs w:val="24"/>
          <w:lang w:eastAsia="ru-RU"/>
        </w:rPr>
        <w:t xml:space="preserve"> 16</w:t>
      </w:r>
      <w:r w:rsidRPr="005F521A">
        <w:rPr>
          <w:rFonts w:ascii="Verdana" w:eastAsia="Times New Roman" w:hAnsi="Verdana" w:cs="Times New Roman" w:hint="eastAsia"/>
          <w:color w:val="000000"/>
          <w:kern w:val="0"/>
          <w:sz w:val="24"/>
          <w:szCs w:val="24"/>
          <w:lang w:eastAsia="ru-RU"/>
        </w:rPr>
        <w:t>БФ</w:t>
      </w:r>
      <w:r w:rsidRPr="005F521A">
        <w:rPr>
          <w:rFonts w:ascii="Verdana" w:eastAsia="Times New Roman" w:hAnsi="Verdana" w:cs="Times New Roman"/>
          <w:color w:val="000000"/>
          <w:kern w:val="0"/>
          <w:sz w:val="24"/>
          <w:szCs w:val="24"/>
          <w:lang w:eastAsia="ru-RU"/>
        </w:rPr>
        <w:t xml:space="preserve">015-01 </w:t>
      </w:r>
      <w:r w:rsidRPr="005F521A">
        <w:rPr>
          <w:rFonts w:ascii="Verdana" w:eastAsia="Times New Roman" w:hAnsi="Verdana" w:cs="Times New Roman" w:hint="eastAsia"/>
          <w:color w:val="000000"/>
          <w:kern w:val="0"/>
          <w:sz w:val="24"/>
          <w:szCs w:val="24"/>
          <w:lang w:eastAsia="ru-RU"/>
        </w:rPr>
        <w:t>ТА</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ПРО</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ВПРОВАДЖЕННЯ</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В</w:t>
      </w:r>
      <w:r w:rsidRPr="005F521A">
        <w:rPr>
          <w:rFonts w:ascii="Verdana" w:eastAsia="Times New Roman" w:hAnsi="Verdana" w:cs="Times New Roman"/>
          <w:color w:val="000000"/>
          <w:kern w:val="0"/>
          <w:sz w:val="24"/>
          <w:szCs w:val="24"/>
          <w:lang w:eastAsia="ru-RU"/>
        </w:rPr>
        <w:t xml:space="preserve"> </w:t>
      </w:r>
      <w:r w:rsidRPr="005F521A">
        <w:rPr>
          <w:rFonts w:ascii="Verdana" w:eastAsia="Times New Roman" w:hAnsi="Verdana" w:cs="Times New Roman" w:hint="eastAsia"/>
          <w:color w:val="000000"/>
          <w:kern w:val="0"/>
          <w:sz w:val="24"/>
          <w:szCs w:val="24"/>
          <w:lang w:eastAsia="ru-RU"/>
        </w:rPr>
        <w:t>НАВЧАЛЬНИЙ</w:t>
      </w:r>
    </w:p>
    <w:p w:rsidR="008B6B62" w:rsidRDefault="005F521A" w:rsidP="005F521A">
      <w:pPr>
        <w:rPr>
          <w:rFonts w:ascii="Verdana" w:eastAsia="Times New Roman" w:hAnsi="Verdana" w:cs="Times New Roman"/>
          <w:color w:val="000000"/>
          <w:kern w:val="0"/>
          <w:sz w:val="24"/>
          <w:szCs w:val="24"/>
          <w:lang w:eastAsia="ru-RU"/>
        </w:rPr>
      </w:pPr>
      <w:r w:rsidRPr="005F521A">
        <w:rPr>
          <w:rFonts w:ascii="Verdana" w:eastAsia="Times New Roman" w:hAnsi="Verdana" w:cs="Times New Roman" w:hint="eastAsia"/>
          <w:color w:val="000000"/>
          <w:kern w:val="0"/>
          <w:sz w:val="24"/>
          <w:szCs w:val="24"/>
          <w:lang w:eastAsia="ru-RU"/>
        </w:rPr>
        <w:t>ПРОЦЕС</w:t>
      </w:r>
      <w:r w:rsidRPr="005F521A">
        <w:rPr>
          <w:rFonts w:ascii="Verdana" w:eastAsia="Times New Roman" w:hAnsi="Verdana" w:cs="Times New Roman"/>
          <w:color w:val="000000"/>
          <w:kern w:val="0"/>
          <w:sz w:val="24"/>
          <w:szCs w:val="24"/>
          <w:lang w:eastAsia="ru-RU"/>
        </w:rPr>
        <w:t>.......................................................................................................................... 166</w:t>
      </w:r>
    </w:p>
    <w:p w:rsidR="005F521A" w:rsidRDefault="005F521A" w:rsidP="005F521A">
      <w:pPr>
        <w:rPr>
          <w:rFonts w:ascii="Verdana" w:eastAsia="Times New Roman" w:hAnsi="Verdana" w:cs="Times New Roman"/>
          <w:color w:val="000000"/>
          <w:kern w:val="0"/>
          <w:sz w:val="24"/>
          <w:szCs w:val="24"/>
          <w:lang w:eastAsia="ru-RU"/>
        </w:rPr>
      </w:pPr>
    </w:p>
    <w:p w:rsidR="005F521A" w:rsidRDefault="005F521A" w:rsidP="005F521A">
      <w:pPr>
        <w:rPr>
          <w:rFonts w:ascii="Verdana" w:eastAsia="Times New Roman" w:hAnsi="Verdana" w:cs="Times New Roman"/>
          <w:color w:val="000000"/>
          <w:kern w:val="0"/>
          <w:sz w:val="24"/>
          <w:szCs w:val="24"/>
          <w:lang w:eastAsia="ru-RU"/>
        </w:rPr>
      </w:pPr>
    </w:p>
    <w:p w:rsidR="005F521A" w:rsidRDefault="005F521A" w:rsidP="005F521A">
      <w:r>
        <w:rPr>
          <w:rFonts w:hint="eastAsia"/>
        </w:rPr>
        <w:t>ВИСНОВКИ</w:t>
      </w:r>
    </w:p>
    <w:p w:rsidR="005F521A" w:rsidRDefault="005F521A" w:rsidP="005F521A">
      <w:r>
        <w:rPr>
          <w:rFonts w:hint="eastAsia"/>
        </w:rPr>
        <w:t>У</w:t>
      </w:r>
      <w:r>
        <w:t></w:t>
      </w:r>
      <w:r>
        <w:rPr>
          <w:rFonts w:hint="eastAsia"/>
        </w:rPr>
        <w:t>дисертац</w:t>
      </w:r>
      <w:r>
        <w:t></w:t>
      </w:r>
      <w:r>
        <w:rPr>
          <w:rFonts w:hint="eastAsia"/>
        </w:rPr>
        <w:t>йн</w:t>
      </w:r>
      <w:r>
        <w:t></w:t>
      </w:r>
      <w:r>
        <w:rPr>
          <w:rFonts w:hint="eastAsia"/>
        </w:rPr>
        <w:t>й</w:t>
      </w:r>
      <w:r>
        <w:t></w:t>
      </w:r>
      <w:r>
        <w:rPr>
          <w:rFonts w:hint="eastAsia"/>
        </w:rPr>
        <w:t>робот</w:t>
      </w:r>
      <w:r>
        <w:t></w:t>
      </w:r>
      <w:r>
        <w:t></w:t>
      </w:r>
      <w:r>
        <w:rPr>
          <w:rFonts w:hint="eastAsia"/>
        </w:rPr>
        <w:t>отриман</w:t>
      </w:r>
      <w:r>
        <w:t></w:t>
      </w:r>
      <w:r>
        <w:t></w:t>
      </w:r>
      <w:r>
        <w:rPr>
          <w:rFonts w:hint="eastAsia"/>
        </w:rPr>
        <w:t>нов</w:t>
      </w:r>
      <w:r>
        <w:t></w:t>
      </w:r>
      <w:r>
        <w:t></w:t>
      </w:r>
      <w:r>
        <w:rPr>
          <w:rFonts w:hint="eastAsia"/>
        </w:rPr>
        <w:t>науково</w:t>
      </w:r>
      <w:r>
        <w:t></w:t>
      </w:r>
      <w:r>
        <w:rPr>
          <w:rFonts w:hint="eastAsia"/>
        </w:rPr>
        <w:t>обгрунтован</w:t>
      </w:r>
      <w:r>
        <w:t></w:t>
      </w:r>
      <w:r>
        <w:t></w:t>
      </w:r>
      <w:r>
        <w:rPr>
          <w:rFonts w:hint="eastAsia"/>
        </w:rPr>
        <w:t>результати</w:t>
      </w:r>
      <w:r>
        <w:t></w:t>
      </w:r>
      <w:r>
        <w:rPr>
          <w:rFonts w:hint="eastAsia"/>
        </w:rPr>
        <w:t>для</w:t>
      </w:r>
    </w:p>
    <w:p w:rsidR="005F521A" w:rsidRDefault="005F521A" w:rsidP="005F521A">
      <w:r>
        <w:rPr>
          <w:rFonts w:hint="eastAsia"/>
        </w:rPr>
        <w:t>систем</w:t>
      </w:r>
      <w:r>
        <w:t></w:t>
      </w:r>
      <w:r>
        <w:rPr>
          <w:rFonts w:hint="eastAsia"/>
        </w:rPr>
        <w:t>диференц</w:t>
      </w:r>
      <w:r>
        <w:t></w:t>
      </w:r>
      <w:r>
        <w:rPr>
          <w:rFonts w:hint="eastAsia"/>
        </w:rPr>
        <w:t>альних</w:t>
      </w:r>
      <w:r>
        <w:t></w:t>
      </w:r>
      <w:r>
        <w:t></w:t>
      </w:r>
      <w:r>
        <w:t></w:t>
      </w:r>
      <w:r>
        <w:rPr>
          <w:rFonts w:hint="eastAsia"/>
        </w:rPr>
        <w:t>р</w:t>
      </w:r>
      <w:r>
        <w:t></w:t>
      </w:r>
      <w:r>
        <w:rPr>
          <w:rFonts w:hint="eastAsia"/>
        </w:rPr>
        <w:t>зницевих</w:t>
      </w:r>
      <w:r>
        <w:t></w:t>
      </w:r>
      <w:r>
        <w:rPr>
          <w:rFonts w:hint="eastAsia"/>
        </w:rPr>
        <w:t>р</w:t>
      </w:r>
      <w:r>
        <w:t></w:t>
      </w:r>
      <w:r>
        <w:rPr>
          <w:rFonts w:hint="eastAsia"/>
        </w:rPr>
        <w:t>внянь</w:t>
      </w:r>
      <w:r>
        <w:t></w:t>
      </w:r>
      <w:r>
        <w:rPr>
          <w:rFonts w:hint="eastAsia"/>
        </w:rPr>
        <w:t>з</w:t>
      </w:r>
      <w:r>
        <w:t></w:t>
      </w:r>
      <w:r>
        <w:rPr>
          <w:rFonts w:hint="eastAsia"/>
        </w:rPr>
        <w:t>використанням</w:t>
      </w:r>
      <w:r>
        <w:t></w:t>
      </w:r>
      <w:r>
        <w:rPr>
          <w:rFonts w:hint="eastAsia"/>
        </w:rPr>
        <w:t>другого</w:t>
      </w:r>
      <w:r>
        <w:t></w:t>
      </w:r>
      <w:r>
        <w:rPr>
          <w:rFonts w:hint="eastAsia"/>
        </w:rPr>
        <w:t>методу</w:t>
      </w:r>
    </w:p>
    <w:p w:rsidR="005F521A" w:rsidRDefault="005F521A" w:rsidP="005F521A">
      <w:r>
        <w:rPr>
          <w:rFonts w:hint="eastAsia"/>
        </w:rPr>
        <w:t>Ляпунова</w:t>
      </w:r>
      <w:r>
        <w:t></w:t>
      </w:r>
      <w:r>
        <w:rPr>
          <w:rFonts w:hint="eastAsia"/>
        </w:rPr>
        <w:t>отримані</w:t>
      </w:r>
      <w:r>
        <w:t></w:t>
      </w:r>
      <w:r>
        <w:rPr>
          <w:rFonts w:hint="eastAsia"/>
        </w:rPr>
        <w:t>конструктивні</w:t>
      </w:r>
      <w:r>
        <w:t></w:t>
      </w:r>
      <w:r>
        <w:rPr>
          <w:rFonts w:hint="eastAsia"/>
        </w:rPr>
        <w:t>оцінки</w:t>
      </w:r>
      <w:r>
        <w:t></w:t>
      </w:r>
      <w:r>
        <w:rPr>
          <w:rFonts w:hint="eastAsia"/>
        </w:rPr>
        <w:t>стійкості</w:t>
      </w:r>
      <w:r>
        <w:t></w:t>
      </w:r>
      <w:r>
        <w:rPr>
          <w:rFonts w:hint="eastAsia"/>
        </w:rPr>
        <w:t>слабо</w:t>
      </w:r>
      <w:r>
        <w:t></w:t>
      </w:r>
      <w:r>
        <w:rPr>
          <w:rFonts w:hint="eastAsia"/>
        </w:rPr>
        <w:t>нелінійних</w:t>
      </w:r>
      <w:r>
        <w:t></w:t>
      </w:r>
      <w:r>
        <w:rPr>
          <w:rFonts w:hint="eastAsia"/>
        </w:rPr>
        <w:t>системи</w:t>
      </w:r>
      <w:r>
        <w:t></w:t>
      </w:r>
      <w:r>
        <w:rPr>
          <w:rFonts w:hint="eastAsia"/>
        </w:rPr>
        <w:t>із</w:t>
      </w:r>
    </w:p>
    <w:p w:rsidR="005F521A" w:rsidRDefault="005F521A" w:rsidP="005F521A">
      <w:r>
        <w:rPr>
          <w:rFonts w:hint="eastAsia"/>
        </w:rPr>
        <w:t>запізненням</w:t>
      </w:r>
      <w:r>
        <w:t></w:t>
      </w:r>
      <w:r>
        <w:t></w:t>
      </w:r>
      <w:r>
        <w:rPr>
          <w:rFonts w:hint="eastAsia"/>
        </w:rPr>
        <w:t>які</w:t>
      </w:r>
      <w:r>
        <w:t></w:t>
      </w:r>
      <w:r>
        <w:rPr>
          <w:rFonts w:hint="eastAsia"/>
        </w:rPr>
        <w:t>складаються</w:t>
      </w:r>
      <w:r>
        <w:t></w:t>
      </w:r>
      <w:r>
        <w:rPr>
          <w:rFonts w:hint="eastAsia"/>
        </w:rPr>
        <w:t>з</w:t>
      </w:r>
      <w:r>
        <w:t></w:t>
      </w:r>
      <w:r>
        <w:rPr>
          <w:rFonts w:hint="eastAsia"/>
        </w:rPr>
        <w:t>підсистем</w:t>
      </w:r>
      <w:r>
        <w:t></w:t>
      </w:r>
      <w:r>
        <w:t></w:t>
      </w:r>
      <w:r>
        <w:rPr>
          <w:rFonts w:hint="eastAsia"/>
        </w:rPr>
        <w:t>що</w:t>
      </w:r>
      <w:r>
        <w:t></w:t>
      </w:r>
      <w:r>
        <w:rPr>
          <w:rFonts w:hint="eastAsia"/>
        </w:rPr>
        <w:t>описуються</w:t>
      </w:r>
      <w:r>
        <w:t></w:t>
      </w:r>
      <w:r>
        <w:rPr>
          <w:rFonts w:hint="eastAsia"/>
        </w:rPr>
        <w:t>диференціальними</w:t>
      </w:r>
      <w:r>
        <w:t></w:t>
      </w:r>
      <w:r>
        <w:rPr>
          <w:rFonts w:hint="eastAsia"/>
        </w:rPr>
        <w:t>та</w:t>
      </w:r>
    </w:p>
    <w:p w:rsidR="005F521A" w:rsidRDefault="005F521A" w:rsidP="005F521A">
      <w:r>
        <w:rPr>
          <w:rFonts w:hint="eastAsia"/>
        </w:rPr>
        <w:t>різницевими</w:t>
      </w:r>
      <w:r>
        <w:t></w:t>
      </w:r>
      <w:r>
        <w:rPr>
          <w:rFonts w:hint="eastAsia"/>
        </w:rPr>
        <w:t>рівняннями</w:t>
      </w:r>
      <w:r>
        <w:t></w:t>
      </w:r>
      <w:r>
        <w:t></w:t>
      </w:r>
      <w:r>
        <w:rPr>
          <w:rFonts w:hint="eastAsia"/>
        </w:rPr>
        <w:t>Отримані</w:t>
      </w:r>
      <w:r>
        <w:t></w:t>
      </w:r>
      <w:r>
        <w:rPr>
          <w:rFonts w:hint="eastAsia"/>
        </w:rPr>
        <w:t>достатні</w:t>
      </w:r>
      <w:r>
        <w:t></w:t>
      </w:r>
      <w:r>
        <w:rPr>
          <w:rFonts w:hint="eastAsia"/>
        </w:rPr>
        <w:t>умови</w:t>
      </w:r>
      <w:r>
        <w:t></w:t>
      </w:r>
      <w:r>
        <w:rPr>
          <w:rFonts w:hint="eastAsia"/>
        </w:rPr>
        <w:t>існування</w:t>
      </w:r>
      <w:r>
        <w:t></w:t>
      </w:r>
      <w:r>
        <w:rPr>
          <w:rFonts w:hint="eastAsia"/>
        </w:rPr>
        <w:t>спільної</w:t>
      </w:r>
      <w:r>
        <w:t></w:t>
      </w:r>
      <w:r>
        <w:rPr>
          <w:rFonts w:hint="eastAsia"/>
        </w:rPr>
        <w:t>функції</w:t>
      </w:r>
    </w:p>
    <w:p w:rsidR="005F521A" w:rsidRDefault="005F521A" w:rsidP="005F521A">
      <w:r>
        <w:rPr>
          <w:rFonts w:hint="eastAsia"/>
        </w:rPr>
        <w:t>Ляпунова</w:t>
      </w:r>
      <w:r>
        <w:t></w:t>
      </w:r>
      <w:r>
        <w:rPr>
          <w:rFonts w:hint="eastAsia"/>
        </w:rPr>
        <w:t>для</w:t>
      </w:r>
      <w:r>
        <w:t></w:t>
      </w:r>
      <w:r>
        <w:rPr>
          <w:rFonts w:hint="eastAsia"/>
        </w:rPr>
        <w:t>систем</w:t>
      </w:r>
      <w:r>
        <w:t></w:t>
      </w:r>
      <w:r>
        <w:rPr>
          <w:rFonts w:hint="eastAsia"/>
        </w:rPr>
        <w:t>з</w:t>
      </w:r>
      <w:r>
        <w:t></w:t>
      </w:r>
      <w:r>
        <w:rPr>
          <w:rFonts w:hint="eastAsia"/>
        </w:rPr>
        <w:t>перемиканнями</w:t>
      </w:r>
      <w:r>
        <w:t></w:t>
      </w:r>
    </w:p>
    <w:p w:rsidR="005F521A" w:rsidRDefault="005F521A" w:rsidP="005F521A">
      <w:r>
        <w:rPr>
          <w:rFonts w:hint="eastAsia"/>
        </w:rPr>
        <w:t>Дисертац</w:t>
      </w:r>
      <w:r>
        <w:t></w:t>
      </w:r>
      <w:r>
        <w:rPr>
          <w:rFonts w:hint="eastAsia"/>
        </w:rPr>
        <w:t>я</w:t>
      </w:r>
      <w:r>
        <w:t></w:t>
      </w:r>
      <w:r>
        <w:rPr>
          <w:rFonts w:hint="eastAsia"/>
        </w:rPr>
        <w:t>є</w:t>
      </w:r>
      <w:r>
        <w:t></w:t>
      </w:r>
      <w:r>
        <w:rPr>
          <w:rFonts w:hint="eastAsia"/>
        </w:rPr>
        <w:t>новим</w:t>
      </w:r>
      <w:r>
        <w:t></w:t>
      </w:r>
      <w:r>
        <w:rPr>
          <w:rFonts w:hint="eastAsia"/>
        </w:rPr>
        <w:t>комплексним</w:t>
      </w:r>
      <w:r>
        <w:t></w:t>
      </w:r>
      <w:r>
        <w:rPr>
          <w:rFonts w:hint="eastAsia"/>
        </w:rPr>
        <w:t>досл</w:t>
      </w:r>
      <w:r>
        <w:t></w:t>
      </w:r>
      <w:r>
        <w:rPr>
          <w:rFonts w:hint="eastAsia"/>
        </w:rPr>
        <w:t>дженням</w:t>
      </w:r>
      <w:r>
        <w:t></w:t>
      </w:r>
      <w:r>
        <w:t></w:t>
      </w:r>
      <w:r>
        <w:rPr>
          <w:rFonts w:hint="eastAsia"/>
        </w:rPr>
        <w:t>яке</w:t>
      </w:r>
      <w:r>
        <w:t></w:t>
      </w:r>
      <w:r>
        <w:rPr>
          <w:rFonts w:hint="eastAsia"/>
        </w:rPr>
        <w:t>присвячене</w:t>
      </w:r>
      <w:r>
        <w:t></w:t>
      </w:r>
      <w:r>
        <w:rPr>
          <w:rFonts w:hint="eastAsia"/>
        </w:rPr>
        <w:t>розробці</w:t>
      </w:r>
    </w:p>
    <w:p w:rsidR="005F521A" w:rsidRDefault="005F521A" w:rsidP="005F521A">
      <w:r>
        <w:rPr>
          <w:rFonts w:hint="eastAsia"/>
        </w:rPr>
        <w:t>методів</w:t>
      </w:r>
      <w:r>
        <w:t></w:t>
      </w:r>
      <w:r>
        <w:rPr>
          <w:rFonts w:hint="eastAsia"/>
        </w:rPr>
        <w:t>дослідження</w:t>
      </w:r>
      <w:r>
        <w:t></w:t>
      </w:r>
      <w:r>
        <w:rPr>
          <w:rFonts w:hint="eastAsia"/>
        </w:rPr>
        <w:t>динаміки</w:t>
      </w:r>
      <w:r>
        <w:t></w:t>
      </w:r>
      <w:r>
        <w:rPr>
          <w:rFonts w:hint="eastAsia"/>
        </w:rPr>
        <w:t>процесів</w:t>
      </w:r>
      <w:r>
        <w:t></w:t>
      </w:r>
      <w:r>
        <w:t></w:t>
      </w:r>
      <w:r>
        <w:rPr>
          <w:rFonts w:hint="eastAsia"/>
        </w:rPr>
        <w:t>що</w:t>
      </w:r>
      <w:r>
        <w:t></w:t>
      </w:r>
      <w:r>
        <w:rPr>
          <w:rFonts w:hint="eastAsia"/>
        </w:rPr>
        <w:t>моделюються</w:t>
      </w:r>
      <w:r>
        <w:t></w:t>
      </w:r>
      <w:r>
        <w:rPr>
          <w:rFonts w:hint="eastAsia"/>
        </w:rPr>
        <w:t>сукупністю</w:t>
      </w:r>
    </w:p>
    <w:p w:rsidR="005F521A" w:rsidRDefault="005F521A" w:rsidP="005F521A">
      <w:r>
        <w:rPr>
          <w:rFonts w:hint="eastAsia"/>
        </w:rPr>
        <w:t>диференціальних</w:t>
      </w:r>
      <w:r>
        <w:t></w:t>
      </w:r>
      <w:r>
        <w:rPr>
          <w:rFonts w:hint="eastAsia"/>
        </w:rPr>
        <w:t>та</w:t>
      </w:r>
      <w:r>
        <w:t></w:t>
      </w:r>
      <w:r>
        <w:rPr>
          <w:rFonts w:hint="eastAsia"/>
        </w:rPr>
        <w:t>різницевих</w:t>
      </w:r>
      <w:r>
        <w:t></w:t>
      </w:r>
      <w:r>
        <w:rPr>
          <w:rFonts w:hint="eastAsia"/>
        </w:rPr>
        <w:t>рівнянь</w:t>
      </w:r>
      <w:r>
        <w:t></w:t>
      </w:r>
      <w:r>
        <w:t></w:t>
      </w:r>
      <w:r>
        <w:rPr>
          <w:rFonts w:hint="eastAsia"/>
        </w:rPr>
        <w:t>що</w:t>
      </w:r>
      <w:r>
        <w:t></w:t>
      </w:r>
      <w:r>
        <w:rPr>
          <w:rFonts w:hint="eastAsia"/>
        </w:rPr>
        <w:t>поєднані</w:t>
      </w:r>
      <w:r>
        <w:t></w:t>
      </w:r>
      <w:r>
        <w:rPr>
          <w:rFonts w:hint="eastAsia"/>
        </w:rPr>
        <w:t>законами</w:t>
      </w:r>
      <w:r>
        <w:t></w:t>
      </w:r>
      <w:r>
        <w:rPr>
          <w:rFonts w:hint="eastAsia"/>
        </w:rPr>
        <w:t>перемикання</w:t>
      </w:r>
      <w:r>
        <w:t></w:t>
      </w:r>
      <w:r>
        <w:t></w:t>
      </w:r>
      <w:r>
        <w:rPr>
          <w:rFonts w:hint="eastAsia"/>
        </w:rPr>
        <w:t>У</w:t>
      </w:r>
    </w:p>
    <w:p w:rsidR="005F521A" w:rsidRDefault="005F521A" w:rsidP="005F521A">
      <w:r>
        <w:rPr>
          <w:rFonts w:hint="eastAsia"/>
        </w:rPr>
        <w:t>досл</w:t>
      </w:r>
      <w:r>
        <w:t></w:t>
      </w:r>
      <w:r>
        <w:rPr>
          <w:rFonts w:hint="eastAsia"/>
        </w:rPr>
        <w:t>дженн</w:t>
      </w:r>
      <w:r>
        <w:t></w:t>
      </w:r>
      <w:r>
        <w:t></w:t>
      </w:r>
      <w:r>
        <w:rPr>
          <w:rFonts w:hint="eastAsia"/>
        </w:rPr>
        <w:t>набули</w:t>
      </w:r>
      <w:r>
        <w:t></w:t>
      </w:r>
      <w:r>
        <w:rPr>
          <w:rFonts w:hint="eastAsia"/>
        </w:rPr>
        <w:t>подальшого</w:t>
      </w:r>
      <w:r>
        <w:t></w:t>
      </w:r>
      <w:r>
        <w:rPr>
          <w:rFonts w:hint="eastAsia"/>
        </w:rPr>
        <w:t>розвитку</w:t>
      </w:r>
      <w:r>
        <w:t></w:t>
      </w:r>
      <w:r>
        <w:rPr>
          <w:rFonts w:hint="eastAsia"/>
        </w:rPr>
        <w:t>методи</w:t>
      </w:r>
      <w:r>
        <w:t></w:t>
      </w:r>
      <w:r>
        <w:rPr>
          <w:rFonts w:hint="eastAsia"/>
        </w:rPr>
        <w:t>системного</w:t>
      </w:r>
      <w:r>
        <w:t></w:t>
      </w:r>
      <w:r>
        <w:rPr>
          <w:rFonts w:hint="eastAsia"/>
        </w:rPr>
        <w:t>анал</w:t>
      </w:r>
      <w:r>
        <w:t></w:t>
      </w:r>
      <w:r>
        <w:rPr>
          <w:rFonts w:hint="eastAsia"/>
        </w:rPr>
        <w:t>зу</w:t>
      </w:r>
      <w:r>
        <w:t></w:t>
      </w:r>
      <w:r>
        <w:t></w:t>
      </w:r>
      <w:r>
        <w:rPr>
          <w:rFonts w:hint="eastAsia"/>
        </w:rPr>
        <w:t>зокрема</w:t>
      </w:r>
      <w:r>
        <w:t></w:t>
      </w:r>
    </w:p>
    <w:p w:rsidR="005F521A" w:rsidRDefault="005F521A" w:rsidP="005F521A">
      <w:r>
        <w:rPr>
          <w:rFonts w:hint="eastAsia"/>
        </w:rPr>
        <w:t>теор</w:t>
      </w:r>
      <w:r>
        <w:t></w:t>
      </w:r>
      <w:r>
        <w:rPr>
          <w:rFonts w:hint="eastAsia"/>
        </w:rPr>
        <w:t>ї</w:t>
      </w:r>
      <w:r>
        <w:t></w:t>
      </w:r>
      <w:r>
        <w:rPr>
          <w:rFonts w:hint="eastAsia"/>
        </w:rPr>
        <w:t>р</w:t>
      </w:r>
      <w:r>
        <w:t></w:t>
      </w:r>
      <w:r>
        <w:rPr>
          <w:rFonts w:hint="eastAsia"/>
        </w:rPr>
        <w:t>зницевих</w:t>
      </w:r>
      <w:r>
        <w:t></w:t>
      </w:r>
      <w:r>
        <w:rPr>
          <w:rFonts w:hint="eastAsia"/>
        </w:rPr>
        <w:t>р</w:t>
      </w:r>
      <w:r>
        <w:t></w:t>
      </w:r>
      <w:r>
        <w:rPr>
          <w:rFonts w:hint="eastAsia"/>
        </w:rPr>
        <w:t>внянь</w:t>
      </w:r>
      <w:r>
        <w:t></w:t>
      </w:r>
      <w:r>
        <w:t></w:t>
      </w:r>
      <w:r>
        <w:rPr>
          <w:rFonts w:hint="eastAsia"/>
        </w:rPr>
        <w:t>теор</w:t>
      </w:r>
      <w:r>
        <w:t></w:t>
      </w:r>
      <w:r>
        <w:rPr>
          <w:rFonts w:hint="eastAsia"/>
        </w:rPr>
        <w:t>ї</w:t>
      </w:r>
      <w:r>
        <w:t></w:t>
      </w:r>
      <w:r>
        <w:rPr>
          <w:rFonts w:hint="eastAsia"/>
        </w:rPr>
        <w:t>диференц</w:t>
      </w:r>
      <w:r>
        <w:t></w:t>
      </w:r>
      <w:r>
        <w:rPr>
          <w:rFonts w:hint="eastAsia"/>
        </w:rPr>
        <w:t>альних</w:t>
      </w:r>
      <w:r>
        <w:t></w:t>
      </w:r>
      <w:r>
        <w:rPr>
          <w:rFonts w:hint="eastAsia"/>
        </w:rPr>
        <w:t>р</w:t>
      </w:r>
      <w:r>
        <w:t></w:t>
      </w:r>
      <w:r>
        <w:rPr>
          <w:rFonts w:hint="eastAsia"/>
        </w:rPr>
        <w:t>внянь</w:t>
      </w:r>
      <w:r>
        <w:t></w:t>
      </w:r>
      <w:r>
        <w:t></w:t>
      </w:r>
      <w:r>
        <w:rPr>
          <w:rFonts w:hint="eastAsia"/>
        </w:rPr>
        <w:t>теор</w:t>
      </w:r>
      <w:r>
        <w:t></w:t>
      </w:r>
      <w:r>
        <w:rPr>
          <w:rFonts w:hint="eastAsia"/>
        </w:rPr>
        <w:t>ї</w:t>
      </w:r>
      <w:r>
        <w:t></w:t>
      </w:r>
      <w:r>
        <w:rPr>
          <w:rFonts w:hint="eastAsia"/>
        </w:rPr>
        <w:t>ст</w:t>
      </w:r>
      <w:r>
        <w:t></w:t>
      </w:r>
      <w:r>
        <w:rPr>
          <w:rFonts w:hint="eastAsia"/>
        </w:rPr>
        <w:t>йкост</w:t>
      </w:r>
      <w:r>
        <w:t></w:t>
      </w:r>
    </w:p>
    <w:p w:rsidR="005F521A" w:rsidRDefault="005F521A" w:rsidP="005F521A">
      <w:r>
        <w:rPr>
          <w:rFonts w:hint="eastAsia"/>
        </w:rPr>
        <w:t>динам</w:t>
      </w:r>
      <w:r>
        <w:t></w:t>
      </w:r>
      <w:r>
        <w:rPr>
          <w:rFonts w:hint="eastAsia"/>
        </w:rPr>
        <w:t>чних</w:t>
      </w:r>
      <w:r>
        <w:t></w:t>
      </w:r>
      <w:r>
        <w:rPr>
          <w:rFonts w:hint="eastAsia"/>
        </w:rPr>
        <w:t>систем</w:t>
      </w:r>
      <w:r>
        <w:t></w:t>
      </w:r>
    </w:p>
    <w:p w:rsidR="005F521A" w:rsidRDefault="005F521A" w:rsidP="005F521A">
      <w:r>
        <w:rPr>
          <w:rFonts w:hint="eastAsia"/>
        </w:rPr>
        <w:t>В</w:t>
      </w:r>
      <w:r>
        <w:t></w:t>
      </w:r>
      <w:r>
        <w:rPr>
          <w:rFonts w:hint="eastAsia"/>
        </w:rPr>
        <w:t>дисертації</w:t>
      </w:r>
      <w:r>
        <w:t></w:t>
      </w:r>
      <w:r>
        <w:rPr>
          <w:rFonts w:hint="eastAsia"/>
        </w:rPr>
        <w:t>отримані</w:t>
      </w:r>
      <w:r>
        <w:t></w:t>
      </w:r>
      <w:r>
        <w:rPr>
          <w:rFonts w:hint="eastAsia"/>
        </w:rPr>
        <w:t>такі</w:t>
      </w:r>
      <w:r>
        <w:t></w:t>
      </w:r>
      <w:r>
        <w:rPr>
          <w:rFonts w:hint="eastAsia"/>
        </w:rPr>
        <w:t>нові</w:t>
      </w:r>
      <w:r>
        <w:t></w:t>
      </w:r>
      <w:r>
        <w:rPr>
          <w:rFonts w:hint="eastAsia"/>
        </w:rPr>
        <w:t>результати</w:t>
      </w:r>
      <w:r>
        <w:t></w:t>
      </w:r>
    </w:p>
    <w:p w:rsidR="005F521A" w:rsidRDefault="005F521A" w:rsidP="005F521A">
      <w:r>
        <w:rPr>
          <w:rFonts w:hint="eastAsia"/>
        </w:rPr>
        <w:t>вперше</w:t>
      </w:r>
      <w:r>
        <w:t></w:t>
      </w:r>
    </w:p>
    <w:p w:rsidR="005F521A" w:rsidRDefault="005F521A" w:rsidP="005F521A">
      <w:r>
        <w:t>−</w:t>
      </w:r>
      <w:r>
        <w:t></w:t>
      </w:r>
      <w:r>
        <w:rPr>
          <w:rFonts w:hint="eastAsia"/>
        </w:rPr>
        <w:t>отримано</w:t>
      </w:r>
      <w:r>
        <w:t></w:t>
      </w:r>
      <w:r>
        <w:rPr>
          <w:rFonts w:hint="eastAsia"/>
        </w:rPr>
        <w:t>умови</w:t>
      </w:r>
      <w:r>
        <w:t></w:t>
      </w:r>
      <w:r>
        <w:rPr>
          <w:rFonts w:hint="eastAsia"/>
        </w:rPr>
        <w:t>існування</w:t>
      </w:r>
      <w:r>
        <w:t></w:t>
      </w:r>
      <w:r>
        <w:rPr>
          <w:rFonts w:hint="eastAsia"/>
        </w:rPr>
        <w:t>спільної</w:t>
      </w:r>
      <w:r>
        <w:t></w:t>
      </w:r>
      <w:r>
        <w:rPr>
          <w:rFonts w:hint="eastAsia"/>
        </w:rPr>
        <w:t>функції</w:t>
      </w:r>
      <w:r>
        <w:t></w:t>
      </w:r>
      <w:r>
        <w:rPr>
          <w:rFonts w:hint="eastAsia"/>
        </w:rPr>
        <w:t>Ляпунова</w:t>
      </w:r>
      <w:r>
        <w:t></w:t>
      </w:r>
      <w:r>
        <w:rPr>
          <w:rFonts w:hint="eastAsia"/>
        </w:rPr>
        <w:t>для</w:t>
      </w:r>
      <w:r>
        <w:t></w:t>
      </w:r>
      <w:r>
        <w:rPr>
          <w:rFonts w:hint="eastAsia"/>
        </w:rPr>
        <w:t>систем</w:t>
      </w:r>
    </w:p>
    <w:p w:rsidR="005F521A" w:rsidRDefault="005F521A" w:rsidP="005F521A">
      <w:r>
        <w:rPr>
          <w:rFonts w:hint="eastAsia"/>
        </w:rPr>
        <w:t>лінійних</w:t>
      </w:r>
      <w:r>
        <w:t></w:t>
      </w:r>
      <w:r>
        <w:rPr>
          <w:rFonts w:hint="eastAsia"/>
        </w:rPr>
        <w:t>диференціальних</w:t>
      </w:r>
      <w:r>
        <w:t></w:t>
      </w:r>
      <w:r>
        <w:rPr>
          <w:rFonts w:hint="eastAsia"/>
        </w:rPr>
        <w:t>та</w:t>
      </w:r>
      <w:r>
        <w:t></w:t>
      </w:r>
      <w:r>
        <w:rPr>
          <w:rFonts w:hint="eastAsia"/>
        </w:rPr>
        <w:t>різницевих</w:t>
      </w:r>
      <w:r>
        <w:t></w:t>
      </w:r>
      <w:r>
        <w:rPr>
          <w:rFonts w:hint="eastAsia"/>
        </w:rPr>
        <w:t>систем</w:t>
      </w:r>
      <w:r>
        <w:t></w:t>
      </w:r>
    </w:p>
    <w:p w:rsidR="005F521A" w:rsidRDefault="005F521A" w:rsidP="005F521A">
      <w:r>
        <w:t>−</w:t>
      </w:r>
      <w:r>
        <w:t></w:t>
      </w:r>
      <w:r>
        <w:rPr>
          <w:rFonts w:hint="eastAsia"/>
        </w:rPr>
        <w:t>отримано</w:t>
      </w:r>
      <w:r>
        <w:t></w:t>
      </w:r>
      <w:r>
        <w:rPr>
          <w:rFonts w:hint="eastAsia"/>
        </w:rPr>
        <w:t>умови</w:t>
      </w:r>
      <w:r>
        <w:t></w:t>
      </w:r>
      <w:r>
        <w:rPr>
          <w:rFonts w:hint="eastAsia"/>
        </w:rPr>
        <w:t>асимптотичної</w:t>
      </w:r>
      <w:r>
        <w:t></w:t>
      </w:r>
      <w:r>
        <w:rPr>
          <w:rFonts w:hint="eastAsia"/>
        </w:rPr>
        <w:t>стійкості</w:t>
      </w:r>
      <w:r>
        <w:t></w:t>
      </w:r>
      <w:r>
        <w:rPr>
          <w:rFonts w:hint="eastAsia"/>
        </w:rPr>
        <w:t>нульового</w:t>
      </w:r>
      <w:r>
        <w:t></w:t>
      </w:r>
      <w:r>
        <w:rPr>
          <w:rFonts w:hint="eastAsia"/>
        </w:rPr>
        <w:t>стану</w:t>
      </w:r>
      <w:r>
        <w:t></w:t>
      </w:r>
      <w:r>
        <w:rPr>
          <w:rFonts w:hint="eastAsia"/>
        </w:rPr>
        <w:t>рівноваги</w:t>
      </w:r>
    </w:p>
    <w:p w:rsidR="005F521A" w:rsidRDefault="005F521A" w:rsidP="005F521A">
      <w:r>
        <w:rPr>
          <w:rFonts w:hint="eastAsia"/>
        </w:rPr>
        <w:t>систем</w:t>
      </w:r>
      <w:r>
        <w:t></w:t>
      </w:r>
      <w:r>
        <w:rPr>
          <w:rFonts w:hint="eastAsia"/>
        </w:rPr>
        <w:t>з</w:t>
      </w:r>
      <w:r>
        <w:t></w:t>
      </w:r>
      <w:r>
        <w:rPr>
          <w:rFonts w:hint="eastAsia"/>
        </w:rPr>
        <w:t>перемиканням</w:t>
      </w:r>
      <w:r>
        <w:t></w:t>
      </w:r>
    </w:p>
    <w:p w:rsidR="005F521A" w:rsidRDefault="005F521A" w:rsidP="005F521A">
      <w:r>
        <w:t>−</w:t>
      </w:r>
      <w:r>
        <w:t></w:t>
      </w:r>
      <w:r>
        <w:rPr>
          <w:rFonts w:hint="eastAsia"/>
        </w:rPr>
        <w:t>отримано</w:t>
      </w:r>
      <w:r>
        <w:t></w:t>
      </w:r>
      <w:r>
        <w:rPr>
          <w:rFonts w:hint="eastAsia"/>
        </w:rPr>
        <w:t>конструктивні</w:t>
      </w:r>
      <w:r>
        <w:t></w:t>
      </w:r>
      <w:r>
        <w:rPr>
          <w:rFonts w:hint="eastAsia"/>
        </w:rPr>
        <w:t>умови</w:t>
      </w:r>
      <w:r>
        <w:t></w:t>
      </w:r>
      <w:r>
        <w:rPr>
          <w:rFonts w:hint="eastAsia"/>
        </w:rPr>
        <w:t>асимптотичної</w:t>
      </w:r>
      <w:r>
        <w:t></w:t>
      </w:r>
      <w:r>
        <w:rPr>
          <w:rFonts w:hint="eastAsia"/>
        </w:rPr>
        <w:t>стійкості</w:t>
      </w:r>
      <w:r>
        <w:t></w:t>
      </w:r>
      <w:r>
        <w:rPr>
          <w:rFonts w:hint="eastAsia"/>
        </w:rPr>
        <w:t>стаціонарних</w:t>
      </w:r>
    </w:p>
    <w:p w:rsidR="005F521A" w:rsidRDefault="005F521A" w:rsidP="005F521A">
      <w:r>
        <w:rPr>
          <w:rFonts w:hint="eastAsia"/>
        </w:rPr>
        <w:t>систем</w:t>
      </w:r>
      <w:r>
        <w:t></w:t>
      </w:r>
      <w:r>
        <w:rPr>
          <w:rFonts w:hint="eastAsia"/>
        </w:rPr>
        <w:t>з</w:t>
      </w:r>
      <w:r>
        <w:t></w:t>
      </w:r>
      <w:r>
        <w:rPr>
          <w:rFonts w:hint="eastAsia"/>
        </w:rPr>
        <w:t>запізненням</w:t>
      </w:r>
      <w:r>
        <w:t></w:t>
      </w:r>
    </w:p>
    <w:p w:rsidR="005F521A" w:rsidRDefault="005F521A" w:rsidP="005F521A">
      <w:r>
        <w:rPr>
          <w:rFonts w:hint="eastAsia"/>
        </w:rPr>
        <w:t>удосконалено</w:t>
      </w:r>
      <w:r>
        <w:t></w:t>
      </w:r>
    </w:p>
    <w:p w:rsidR="005F521A" w:rsidRDefault="005F521A" w:rsidP="005F521A">
      <w:r>
        <w:t>−</w:t>
      </w:r>
      <w:r>
        <w:t></w:t>
      </w:r>
      <w:r>
        <w:rPr>
          <w:rFonts w:hint="eastAsia"/>
        </w:rPr>
        <w:t>умови</w:t>
      </w:r>
      <w:r>
        <w:t></w:t>
      </w:r>
      <w:r>
        <w:rPr>
          <w:rFonts w:hint="eastAsia"/>
        </w:rPr>
        <w:t>інтервальної</w:t>
      </w:r>
      <w:r>
        <w:t></w:t>
      </w:r>
      <w:r>
        <w:rPr>
          <w:rFonts w:hint="eastAsia"/>
        </w:rPr>
        <w:t>стійкості</w:t>
      </w:r>
      <w:r>
        <w:t></w:t>
      </w:r>
      <w:r>
        <w:rPr>
          <w:rFonts w:hint="eastAsia"/>
        </w:rPr>
        <w:t>і</w:t>
      </w:r>
      <w:r>
        <w:t></w:t>
      </w:r>
      <w:r>
        <w:rPr>
          <w:rFonts w:hint="eastAsia"/>
        </w:rPr>
        <w:t>оцінки</w:t>
      </w:r>
      <w:r>
        <w:t></w:t>
      </w:r>
      <w:r>
        <w:rPr>
          <w:rFonts w:hint="eastAsia"/>
        </w:rPr>
        <w:t>збіжності</w:t>
      </w:r>
      <w:r>
        <w:t></w:t>
      </w:r>
      <w:r>
        <w:rPr>
          <w:rFonts w:hint="eastAsia"/>
        </w:rPr>
        <w:t>різницевих</w:t>
      </w:r>
      <w:r>
        <w:t></w:t>
      </w:r>
      <w:r>
        <w:rPr>
          <w:rFonts w:hint="eastAsia"/>
        </w:rPr>
        <w:t>систем</w:t>
      </w:r>
      <w:r>
        <w:t></w:t>
      </w:r>
    </w:p>
    <w:p w:rsidR="005F521A" w:rsidRDefault="005F521A" w:rsidP="005F521A">
      <w:r>
        <w:rPr>
          <w:rFonts w:hint="eastAsia"/>
        </w:rPr>
        <w:t>набули</w:t>
      </w:r>
      <w:r>
        <w:t></w:t>
      </w:r>
      <w:r>
        <w:rPr>
          <w:rFonts w:hint="eastAsia"/>
        </w:rPr>
        <w:t>подальшого</w:t>
      </w:r>
      <w:r>
        <w:t></w:t>
      </w:r>
      <w:r>
        <w:rPr>
          <w:rFonts w:hint="eastAsia"/>
        </w:rPr>
        <w:t>розвитку</w:t>
      </w:r>
      <w:r>
        <w:t></w:t>
      </w:r>
    </w:p>
    <w:p w:rsidR="005F521A" w:rsidRDefault="005F521A" w:rsidP="005F521A">
      <w:r>
        <w:t>−</w:t>
      </w:r>
      <w:r>
        <w:t></w:t>
      </w:r>
      <w:r>
        <w:rPr>
          <w:rFonts w:hint="eastAsia"/>
        </w:rPr>
        <w:t>умови</w:t>
      </w:r>
      <w:r>
        <w:t></w:t>
      </w:r>
      <w:r>
        <w:rPr>
          <w:rFonts w:hint="eastAsia"/>
        </w:rPr>
        <w:t>стійкості</w:t>
      </w:r>
      <w:r>
        <w:t></w:t>
      </w:r>
      <w:r>
        <w:rPr>
          <w:rFonts w:hint="eastAsia"/>
        </w:rPr>
        <w:t>систем</w:t>
      </w:r>
      <w:r>
        <w:t></w:t>
      </w:r>
      <w:r>
        <w:rPr>
          <w:rFonts w:hint="eastAsia"/>
        </w:rPr>
        <w:t>з</w:t>
      </w:r>
      <w:r>
        <w:t></w:t>
      </w:r>
      <w:r>
        <w:rPr>
          <w:rFonts w:hint="eastAsia"/>
        </w:rPr>
        <w:t>запізненням</w:t>
      </w:r>
      <w:r>
        <w:t></w:t>
      </w:r>
    </w:p>
    <w:p w:rsidR="005F521A" w:rsidRDefault="005F521A" w:rsidP="005F521A">
      <w:r>
        <w:rPr>
          <w:rFonts w:hint="eastAsia"/>
        </w:rPr>
        <w:t>Результати</w:t>
      </w:r>
      <w:r>
        <w:t></w:t>
      </w:r>
      <w:r>
        <w:rPr>
          <w:rFonts w:hint="eastAsia"/>
        </w:rPr>
        <w:t>дисертац</w:t>
      </w:r>
      <w:r>
        <w:t></w:t>
      </w:r>
      <w:r>
        <w:rPr>
          <w:rFonts w:hint="eastAsia"/>
        </w:rPr>
        <w:t>йної</w:t>
      </w:r>
      <w:r>
        <w:t></w:t>
      </w:r>
      <w:r>
        <w:rPr>
          <w:rFonts w:hint="eastAsia"/>
        </w:rPr>
        <w:t>роботи</w:t>
      </w:r>
      <w:r>
        <w:t></w:t>
      </w:r>
      <w:r>
        <w:rPr>
          <w:rFonts w:hint="eastAsia"/>
        </w:rPr>
        <w:t>були</w:t>
      </w:r>
      <w:r>
        <w:t></w:t>
      </w:r>
      <w:r>
        <w:rPr>
          <w:rFonts w:hint="eastAsia"/>
        </w:rPr>
        <w:t>використан</w:t>
      </w:r>
      <w:r>
        <w:t></w:t>
      </w:r>
      <w:r>
        <w:t></w:t>
      </w:r>
      <w:r>
        <w:rPr>
          <w:rFonts w:hint="eastAsia"/>
        </w:rPr>
        <w:t>в</w:t>
      </w:r>
      <w:r>
        <w:t></w:t>
      </w:r>
      <w:r>
        <w:rPr>
          <w:rFonts w:hint="eastAsia"/>
        </w:rPr>
        <w:t>рамках</w:t>
      </w:r>
      <w:r>
        <w:t></w:t>
      </w:r>
      <w:r>
        <w:rPr>
          <w:rFonts w:hint="eastAsia"/>
        </w:rPr>
        <w:t>науковихдослідницьких</w:t>
      </w:r>
      <w:r>
        <w:t></w:t>
      </w:r>
      <w:r>
        <w:rPr>
          <w:rFonts w:hint="eastAsia"/>
        </w:rPr>
        <w:t>тем</w:t>
      </w:r>
      <w:r>
        <w:t></w:t>
      </w:r>
      <w:r>
        <w:t></w:t>
      </w:r>
      <w:r>
        <w:rPr>
          <w:rFonts w:hint="eastAsia"/>
        </w:rPr>
        <w:t>№</w:t>
      </w:r>
      <w:r>
        <w:t></w:t>
      </w:r>
      <w:r>
        <w:t></w:t>
      </w:r>
      <w:r>
        <w:t></w:t>
      </w:r>
      <w:r>
        <w:rPr>
          <w:rFonts w:hint="eastAsia"/>
        </w:rPr>
        <w:t>БФ</w:t>
      </w:r>
      <w:r>
        <w:t></w:t>
      </w:r>
      <w:r>
        <w:t></w:t>
      </w:r>
      <w:r>
        <w:t></w:t>
      </w:r>
      <w:r>
        <w:t></w:t>
      </w:r>
      <w:r>
        <w:t></w:t>
      </w:r>
      <w:r>
        <w:t></w:t>
      </w:r>
      <w:r>
        <w:t></w:t>
      </w:r>
      <w:r>
        <w:t></w:t>
      </w:r>
      <w:r>
        <w:rPr>
          <w:rFonts w:hint="eastAsia"/>
        </w:rPr>
        <w:t>Розвиток</w:t>
      </w:r>
      <w:r>
        <w:t></w:t>
      </w:r>
      <w:r>
        <w:rPr>
          <w:rFonts w:hint="eastAsia"/>
        </w:rPr>
        <w:t>теорії</w:t>
      </w:r>
      <w:r>
        <w:t></w:t>
      </w:r>
      <w:r>
        <w:rPr>
          <w:rFonts w:hint="eastAsia"/>
        </w:rPr>
        <w:t>та</w:t>
      </w:r>
      <w:r>
        <w:t></w:t>
      </w:r>
      <w:r>
        <w:rPr>
          <w:rFonts w:hint="eastAsia"/>
        </w:rPr>
        <w:t>створення</w:t>
      </w:r>
      <w:r>
        <w:t></w:t>
      </w:r>
      <w:r>
        <w:rPr>
          <w:rFonts w:hint="eastAsia"/>
        </w:rPr>
        <w:t>програмноалгоритмічних</w:t>
      </w:r>
      <w:r>
        <w:t></w:t>
      </w:r>
      <w:r>
        <w:rPr>
          <w:rFonts w:hint="eastAsia"/>
        </w:rPr>
        <w:t>засобів</w:t>
      </w:r>
      <w:r>
        <w:t></w:t>
      </w:r>
      <w:r>
        <w:rPr>
          <w:rFonts w:hint="eastAsia"/>
        </w:rPr>
        <w:t>для</w:t>
      </w:r>
      <w:r>
        <w:t></w:t>
      </w:r>
      <w:r>
        <w:rPr>
          <w:rFonts w:hint="eastAsia"/>
        </w:rPr>
        <w:t>моделювання</w:t>
      </w:r>
      <w:r>
        <w:t></w:t>
      </w:r>
      <w:r>
        <w:t></w:t>
      </w:r>
      <w:r>
        <w:rPr>
          <w:rFonts w:hint="eastAsia"/>
        </w:rPr>
        <w:t>аналізу</w:t>
      </w:r>
      <w:r>
        <w:t></w:t>
      </w:r>
      <w:r>
        <w:t></w:t>
      </w:r>
      <w:r>
        <w:rPr>
          <w:rFonts w:hint="eastAsia"/>
        </w:rPr>
        <w:t>оцінки</w:t>
      </w:r>
      <w:r>
        <w:t></w:t>
      </w:r>
      <w:r>
        <w:rPr>
          <w:rFonts w:hint="eastAsia"/>
        </w:rPr>
        <w:t>та</w:t>
      </w:r>
      <w:r>
        <w:t></w:t>
      </w:r>
      <w:r>
        <w:rPr>
          <w:rFonts w:hint="eastAsia"/>
        </w:rPr>
        <w:t>оптимізації</w:t>
      </w:r>
      <w:r>
        <w:t></w:t>
      </w:r>
      <w:r>
        <w:rPr>
          <w:rFonts w:hint="eastAsia"/>
        </w:rPr>
        <w:t>складних</w:t>
      </w:r>
    </w:p>
    <w:p w:rsidR="005F521A" w:rsidRDefault="005F521A" w:rsidP="005F521A">
      <w:r>
        <w:rPr>
          <w:rFonts w:hint="eastAsia"/>
        </w:rPr>
        <w:t>систем</w:t>
      </w:r>
      <w:r>
        <w:t></w:t>
      </w:r>
      <w:r>
        <w:rPr>
          <w:rFonts w:hint="eastAsia"/>
        </w:rPr>
        <w:t>в</w:t>
      </w:r>
      <w:r>
        <w:t></w:t>
      </w:r>
      <w:r>
        <w:rPr>
          <w:rFonts w:hint="eastAsia"/>
        </w:rPr>
        <w:t>умовах</w:t>
      </w:r>
      <w:r>
        <w:t></w:t>
      </w:r>
      <w:r>
        <w:rPr>
          <w:rFonts w:hint="eastAsia"/>
        </w:rPr>
        <w:t>невизначеності</w:t>
      </w:r>
      <w:r>
        <w:t></w:t>
      </w:r>
      <w:r>
        <w:t></w:t>
      </w:r>
      <w:r>
        <w:t></w:t>
      </w:r>
      <w:r>
        <w:rPr>
          <w:rFonts w:hint="eastAsia"/>
        </w:rPr>
        <w:t>№</w:t>
      </w:r>
      <w:r>
        <w:t></w:t>
      </w:r>
      <w:r>
        <w:rPr>
          <w:rFonts w:hint="eastAsia"/>
        </w:rPr>
        <w:t>ДР</w:t>
      </w:r>
      <w:r>
        <w:t></w:t>
      </w:r>
      <w:r>
        <w:t></w:t>
      </w:r>
      <w:r>
        <w:t></w:t>
      </w:r>
      <w:r>
        <w:t></w:t>
      </w:r>
      <w:r>
        <w:t></w:t>
      </w:r>
      <w:r>
        <w:t></w:t>
      </w:r>
      <w:r>
        <w:t></w:t>
      </w:r>
      <w:r>
        <w:t></w:t>
      </w:r>
      <w:r>
        <w:t></w:t>
      </w:r>
      <w:r>
        <w:t></w:t>
      </w:r>
      <w:r>
        <w:t></w:t>
      </w:r>
      <w:r>
        <w:t></w:t>
      </w:r>
      <w:r>
        <w:t></w:t>
      </w:r>
      <w:r>
        <w:t></w:t>
      </w:r>
      <w:r>
        <w:rPr>
          <w:rFonts w:hint="eastAsia"/>
        </w:rPr>
        <w:t>виконувалась</w:t>
      </w:r>
      <w:r>
        <w:t></w:t>
      </w:r>
      <w:r>
        <w:rPr>
          <w:rFonts w:hint="eastAsia"/>
        </w:rPr>
        <w:t>у</w:t>
      </w:r>
      <w:r>
        <w:t></w:t>
      </w:r>
      <w:r>
        <w:rPr>
          <w:rFonts w:hint="eastAsia"/>
        </w:rPr>
        <w:t>Київському</w:t>
      </w:r>
    </w:p>
    <w:p w:rsidR="005F521A" w:rsidRDefault="005F521A" w:rsidP="005F521A">
      <w:r>
        <w:rPr>
          <w:rFonts w:hint="eastAsia"/>
        </w:rPr>
        <w:t>національному</w:t>
      </w:r>
      <w:r>
        <w:t></w:t>
      </w:r>
      <w:r>
        <w:rPr>
          <w:rFonts w:hint="eastAsia"/>
        </w:rPr>
        <w:t>університеті</w:t>
      </w:r>
      <w:r>
        <w:t></w:t>
      </w:r>
      <w:r>
        <w:rPr>
          <w:rFonts w:hint="eastAsia"/>
        </w:rPr>
        <w:t>імені</w:t>
      </w:r>
      <w:r>
        <w:t></w:t>
      </w:r>
      <w:r>
        <w:rPr>
          <w:rFonts w:hint="eastAsia"/>
        </w:rPr>
        <w:t>Тараса</w:t>
      </w:r>
      <w:r>
        <w:t></w:t>
      </w:r>
      <w:r>
        <w:rPr>
          <w:rFonts w:hint="eastAsia"/>
        </w:rPr>
        <w:t>Шевченка</w:t>
      </w:r>
      <w:r>
        <w:t></w:t>
      </w:r>
      <w:r>
        <w:rPr>
          <w:rFonts w:hint="eastAsia"/>
        </w:rPr>
        <w:t>у</w:t>
      </w:r>
      <w:r>
        <w:t></w:t>
      </w:r>
      <w:r>
        <w:t></w:t>
      </w:r>
      <w:r>
        <w:t></w:t>
      </w:r>
      <w:r>
        <w:t></w:t>
      </w:r>
      <w:r>
        <w:t></w:t>
      </w:r>
      <w:r>
        <w:t></w:t>
      </w:r>
      <w:r>
        <w:t></w:t>
      </w:r>
      <w:r>
        <w:t></w:t>
      </w:r>
      <w:r>
        <w:t></w:t>
      </w:r>
      <w:r>
        <w:t></w:t>
      </w:r>
      <w:r>
        <w:t></w:t>
      </w:r>
      <w:r>
        <w:t></w:t>
      </w:r>
      <w:r>
        <w:t></w:t>
      </w:r>
      <w:r>
        <w:rPr>
          <w:rFonts w:hint="eastAsia"/>
        </w:rPr>
        <w:t>р</w:t>
      </w:r>
      <w:r>
        <w:t></w:t>
      </w:r>
      <w:r>
        <w:t></w:t>
      </w:r>
      <w:r>
        <w:t></w:t>
      </w:r>
      <w:r>
        <w:rPr>
          <w:rFonts w:hint="eastAsia"/>
        </w:rPr>
        <w:t>і</w:t>
      </w:r>
      <w:r>
        <w:t></w:t>
      </w:r>
      <w:r>
        <w:rPr>
          <w:rFonts w:hint="eastAsia"/>
        </w:rPr>
        <w:t>№</w:t>
      </w:r>
      <w:r>
        <w:t></w:t>
      </w:r>
      <w:r>
        <w:t></w:t>
      </w:r>
      <w:r>
        <w:t></w:t>
      </w:r>
      <w:r>
        <w:rPr>
          <w:rFonts w:hint="eastAsia"/>
        </w:rPr>
        <w:t>БФ</w:t>
      </w:r>
      <w:r>
        <w:t></w:t>
      </w:r>
      <w:r>
        <w:t></w:t>
      </w:r>
      <w:r>
        <w:t></w:t>
      </w:r>
      <w:r>
        <w:t></w:t>
      </w:r>
      <w:r>
        <w:t></w:t>
      </w:r>
      <w:r>
        <w:t></w:t>
      </w:r>
      <w:r>
        <w:t></w:t>
      </w:r>
    </w:p>
    <w:p w:rsidR="005F521A" w:rsidRDefault="005F521A" w:rsidP="005F521A">
      <w:r>
        <w:t></w:t>
      </w:r>
      <w:r>
        <w:t></w:t>
      </w:r>
      <w:r>
        <w:t></w:t>
      </w:r>
    </w:p>
    <w:p w:rsidR="005F521A" w:rsidRDefault="005F521A" w:rsidP="005F521A">
      <w:r>
        <w:t></w:t>
      </w:r>
      <w:r>
        <w:rPr>
          <w:rFonts w:hint="eastAsia"/>
        </w:rPr>
        <w:t>Створення</w:t>
      </w:r>
      <w:r>
        <w:t></w:t>
      </w:r>
      <w:r>
        <w:rPr>
          <w:rFonts w:hint="eastAsia"/>
        </w:rPr>
        <w:t>інформаційно</w:t>
      </w:r>
      <w:r>
        <w:t></w:t>
      </w:r>
      <w:r>
        <w:rPr>
          <w:rFonts w:hint="eastAsia"/>
        </w:rPr>
        <w:t>аналітичних</w:t>
      </w:r>
      <w:r>
        <w:t></w:t>
      </w:r>
      <w:r>
        <w:rPr>
          <w:rFonts w:hint="eastAsia"/>
        </w:rPr>
        <w:t>технологій</w:t>
      </w:r>
      <w:r>
        <w:t></w:t>
      </w:r>
      <w:r>
        <w:rPr>
          <w:rFonts w:hint="eastAsia"/>
        </w:rPr>
        <w:t>моделювання</w:t>
      </w:r>
      <w:r>
        <w:t></w:t>
      </w:r>
      <w:r>
        <w:rPr>
          <w:rFonts w:hint="eastAsia"/>
        </w:rPr>
        <w:t>та</w:t>
      </w:r>
      <w:r>
        <w:t></w:t>
      </w:r>
      <w:r>
        <w:rPr>
          <w:rFonts w:hint="eastAsia"/>
        </w:rPr>
        <w:t>оптимізації</w:t>
      </w:r>
    </w:p>
    <w:p w:rsidR="005F521A" w:rsidRDefault="005F521A" w:rsidP="005F521A">
      <w:r>
        <w:rPr>
          <w:rFonts w:hint="eastAsia"/>
        </w:rPr>
        <w:t>структурно</w:t>
      </w:r>
      <w:r>
        <w:t></w:t>
      </w:r>
      <w:r>
        <w:rPr>
          <w:rFonts w:hint="eastAsia"/>
        </w:rPr>
        <w:t>заданих</w:t>
      </w:r>
      <w:r>
        <w:t></w:t>
      </w:r>
      <w:r>
        <w:rPr>
          <w:rFonts w:hint="eastAsia"/>
        </w:rPr>
        <w:t>систем</w:t>
      </w:r>
      <w:r>
        <w:t></w:t>
      </w:r>
      <w:r>
        <w:t></w:t>
      </w:r>
      <w:r>
        <w:t></w:t>
      </w:r>
      <w:r>
        <w:rPr>
          <w:rFonts w:hint="eastAsia"/>
        </w:rPr>
        <w:t>№</w:t>
      </w:r>
      <w:r>
        <w:t></w:t>
      </w:r>
      <w:r>
        <w:rPr>
          <w:rFonts w:hint="eastAsia"/>
        </w:rPr>
        <w:t>ДР</w:t>
      </w:r>
      <w:r>
        <w:t></w:t>
      </w:r>
      <w:r>
        <w:t></w:t>
      </w:r>
      <w:r>
        <w:t></w:t>
      </w:r>
      <w:r>
        <w:t></w:t>
      </w:r>
      <w:r>
        <w:t></w:t>
      </w:r>
      <w:r>
        <w:t></w:t>
      </w:r>
      <w:r>
        <w:t></w:t>
      </w:r>
      <w:r>
        <w:t></w:t>
      </w:r>
      <w:r>
        <w:t></w:t>
      </w:r>
      <w:r>
        <w:t></w:t>
      </w:r>
      <w:r>
        <w:t></w:t>
      </w:r>
      <w:r>
        <w:t></w:t>
      </w:r>
      <w:r>
        <w:t></w:t>
      </w:r>
      <w:r>
        <w:t></w:t>
      </w:r>
      <w:r>
        <w:rPr>
          <w:rFonts w:hint="eastAsia"/>
        </w:rPr>
        <w:t>виконувалась</w:t>
      </w:r>
      <w:r>
        <w:t></w:t>
      </w:r>
      <w:r>
        <w:rPr>
          <w:rFonts w:hint="eastAsia"/>
        </w:rPr>
        <w:t>у</w:t>
      </w:r>
      <w:r>
        <w:t></w:t>
      </w:r>
      <w:r>
        <w:rPr>
          <w:rFonts w:hint="eastAsia"/>
        </w:rPr>
        <w:t>Київському</w:t>
      </w:r>
    </w:p>
    <w:p w:rsidR="005F521A" w:rsidRDefault="005F521A" w:rsidP="005F521A">
      <w:r>
        <w:rPr>
          <w:rFonts w:hint="eastAsia"/>
        </w:rPr>
        <w:t>національному</w:t>
      </w:r>
      <w:r>
        <w:t></w:t>
      </w:r>
      <w:r>
        <w:rPr>
          <w:rFonts w:hint="eastAsia"/>
        </w:rPr>
        <w:t>університеті</w:t>
      </w:r>
      <w:r>
        <w:t></w:t>
      </w:r>
      <w:r>
        <w:rPr>
          <w:rFonts w:hint="eastAsia"/>
        </w:rPr>
        <w:t>імені</w:t>
      </w:r>
      <w:r>
        <w:t></w:t>
      </w:r>
      <w:r>
        <w:rPr>
          <w:rFonts w:hint="eastAsia"/>
        </w:rPr>
        <w:t>Тараса</w:t>
      </w:r>
      <w:r>
        <w:t></w:t>
      </w:r>
      <w:r>
        <w:rPr>
          <w:rFonts w:hint="eastAsia"/>
        </w:rPr>
        <w:t>Шевченка</w:t>
      </w:r>
      <w:r>
        <w:t></w:t>
      </w:r>
      <w:r>
        <w:rPr>
          <w:rFonts w:hint="eastAsia"/>
        </w:rPr>
        <w:t>у</w:t>
      </w:r>
      <w:r>
        <w:t></w:t>
      </w:r>
      <w:r>
        <w:t></w:t>
      </w:r>
      <w:r>
        <w:t></w:t>
      </w:r>
      <w:r>
        <w:t></w:t>
      </w:r>
      <w:r>
        <w:t></w:t>
      </w:r>
      <w:r>
        <w:t></w:t>
      </w:r>
      <w:r>
        <w:t></w:t>
      </w:r>
      <w:r>
        <w:t></w:t>
      </w:r>
      <w:r>
        <w:t></w:t>
      </w:r>
      <w:r>
        <w:t></w:t>
      </w:r>
      <w:r>
        <w:t></w:t>
      </w:r>
      <w:r>
        <w:t></w:t>
      </w:r>
      <w:r>
        <w:t></w:t>
      </w:r>
      <w:r>
        <w:rPr>
          <w:rFonts w:hint="eastAsia"/>
        </w:rPr>
        <w:t>р</w:t>
      </w:r>
      <w:r>
        <w:t></w:t>
      </w:r>
      <w:r>
        <w:t></w:t>
      </w:r>
      <w:r>
        <w:t></w:t>
      </w:r>
      <w:r>
        <w:t></w:t>
      </w:r>
      <w:r>
        <w:rPr>
          <w:rFonts w:hint="eastAsia"/>
        </w:rPr>
        <w:t>довідка</w:t>
      </w:r>
      <w:r>
        <w:t></w:t>
      </w:r>
      <w:r>
        <w:rPr>
          <w:rFonts w:hint="eastAsia"/>
        </w:rPr>
        <w:t>від</w:t>
      </w:r>
    </w:p>
    <w:p w:rsidR="005F521A" w:rsidRDefault="005F521A" w:rsidP="005F521A">
      <w:r>
        <w:t></w:t>
      </w:r>
      <w:r>
        <w:t></w:t>
      </w:r>
      <w:r>
        <w:t></w:t>
      </w:r>
      <w:r>
        <w:t></w:t>
      </w:r>
      <w:r>
        <w:t></w:t>
      </w:r>
      <w:r>
        <w:t></w:t>
      </w:r>
      <w:r>
        <w:t></w:t>
      </w:r>
      <w:r>
        <w:t></w:t>
      </w:r>
      <w:r>
        <w:t></w:t>
      </w:r>
      <w:r>
        <w:t></w:t>
      </w:r>
      <w:r>
        <w:t></w:t>
      </w:r>
      <w:r>
        <w:rPr>
          <w:rFonts w:hint="eastAsia"/>
        </w:rPr>
        <w:t>р</w:t>
      </w:r>
      <w:r>
        <w:t></w:t>
      </w:r>
      <w:r>
        <w:t></w:t>
      </w:r>
      <w:r>
        <w:t></w:t>
      </w:r>
      <w:r>
        <w:t></w:t>
      </w:r>
      <w:r>
        <w:rPr>
          <w:rFonts w:hint="eastAsia"/>
        </w:rPr>
        <w:t>А</w:t>
      </w:r>
      <w:r>
        <w:t></w:t>
      </w:r>
      <w:r>
        <w:rPr>
          <w:rFonts w:hint="eastAsia"/>
        </w:rPr>
        <w:t>також</w:t>
      </w:r>
      <w:r>
        <w:t></w:t>
      </w:r>
      <w:r>
        <w:rPr>
          <w:rFonts w:hint="eastAsia"/>
        </w:rPr>
        <w:t>вони</w:t>
      </w:r>
      <w:r>
        <w:t></w:t>
      </w:r>
      <w:r>
        <w:rPr>
          <w:rFonts w:hint="eastAsia"/>
        </w:rPr>
        <w:t>були</w:t>
      </w:r>
      <w:r>
        <w:t></w:t>
      </w:r>
      <w:r>
        <w:rPr>
          <w:rFonts w:hint="eastAsia"/>
        </w:rPr>
        <w:t>впроваджені</w:t>
      </w:r>
      <w:r>
        <w:t></w:t>
      </w:r>
      <w:r>
        <w:rPr>
          <w:rFonts w:hint="eastAsia"/>
        </w:rPr>
        <w:t>в</w:t>
      </w:r>
      <w:r>
        <w:t></w:t>
      </w:r>
      <w:r>
        <w:rPr>
          <w:rFonts w:hint="eastAsia"/>
        </w:rPr>
        <w:t>навчальний</w:t>
      </w:r>
      <w:r>
        <w:t></w:t>
      </w:r>
      <w:r>
        <w:rPr>
          <w:rFonts w:hint="eastAsia"/>
        </w:rPr>
        <w:t>процес</w:t>
      </w:r>
      <w:r>
        <w:t></w:t>
      </w:r>
      <w:r>
        <w:rPr>
          <w:rFonts w:hint="eastAsia"/>
        </w:rPr>
        <w:t>кафедри</w:t>
      </w:r>
    </w:p>
    <w:p w:rsidR="005F521A" w:rsidRDefault="005F521A" w:rsidP="005F521A">
      <w:r>
        <w:rPr>
          <w:rFonts w:hint="eastAsia"/>
        </w:rPr>
        <w:t>моделювання</w:t>
      </w:r>
      <w:r>
        <w:t></w:t>
      </w:r>
      <w:r>
        <w:rPr>
          <w:rFonts w:hint="eastAsia"/>
        </w:rPr>
        <w:t>складних</w:t>
      </w:r>
      <w:r>
        <w:t></w:t>
      </w:r>
      <w:r>
        <w:rPr>
          <w:rFonts w:hint="eastAsia"/>
        </w:rPr>
        <w:t>систем</w:t>
      </w:r>
      <w:r>
        <w:t></w:t>
      </w:r>
      <w:r>
        <w:rPr>
          <w:rFonts w:hint="eastAsia"/>
        </w:rPr>
        <w:t>факультету</w:t>
      </w:r>
      <w:r>
        <w:t></w:t>
      </w:r>
      <w:r>
        <w:rPr>
          <w:rFonts w:hint="eastAsia"/>
        </w:rPr>
        <w:t>комп’ютерних</w:t>
      </w:r>
      <w:r>
        <w:t></w:t>
      </w:r>
      <w:r>
        <w:rPr>
          <w:rFonts w:hint="eastAsia"/>
        </w:rPr>
        <w:t>наук</w:t>
      </w:r>
      <w:r>
        <w:t></w:t>
      </w:r>
      <w:r>
        <w:rPr>
          <w:rFonts w:hint="eastAsia"/>
        </w:rPr>
        <w:t>та</w:t>
      </w:r>
      <w:r>
        <w:t></w:t>
      </w:r>
      <w:r>
        <w:rPr>
          <w:rFonts w:hint="eastAsia"/>
        </w:rPr>
        <w:t>к</w:t>
      </w:r>
      <w:r>
        <w:t></w:t>
      </w:r>
      <w:r>
        <w:rPr>
          <w:rFonts w:hint="eastAsia"/>
        </w:rPr>
        <w:t>бернетики</w:t>
      </w:r>
    </w:p>
    <w:p w:rsidR="005F521A" w:rsidRDefault="005F521A" w:rsidP="005F521A">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rPr>
          <w:rFonts w:hint="eastAsia"/>
        </w:rPr>
        <w:t>у</w:t>
      </w:r>
      <w:r>
        <w:t></w:t>
      </w:r>
      <w:r>
        <w:t></w:t>
      </w:r>
      <w:r>
        <w:t></w:t>
      </w:r>
      <w:r>
        <w:t></w:t>
      </w:r>
      <w:r>
        <w:t></w:t>
      </w:r>
      <w:r>
        <w:rPr>
          <w:rFonts w:hint="eastAsia"/>
        </w:rPr>
        <w:t>–</w:t>
      </w:r>
      <w:r>
        <w:t></w:t>
      </w:r>
      <w:r>
        <w:t></w:t>
      </w:r>
      <w:r>
        <w:t></w:t>
      </w:r>
      <w:r>
        <w:t></w:t>
      </w:r>
      <w:r>
        <w:t></w:t>
      </w:r>
      <w:r>
        <w:rPr>
          <w:rFonts w:hint="eastAsia"/>
        </w:rPr>
        <w:t>н</w:t>
      </w:r>
      <w:r>
        <w:t></w:t>
      </w:r>
      <w:r>
        <w:rPr>
          <w:rFonts w:hint="eastAsia"/>
        </w:rPr>
        <w:t>р</w:t>
      </w:r>
      <w:r>
        <w:t></w:t>
      </w:r>
      <w:r>
        <w:t></w:t>
      </w:r>
      <w:r>
        <w:rPr>
          <w:rFonts w:hint="eastAsia"/>
        </w:rPr>
        <w:t>в</w:t>
      </w:r>
    </w:p>
    <w:p w:rsidR="005F521A" w:rsidRPr="005F521A" w:rsidRDefault="005F521A" w:rsidP="005F521A">
      <w:r>
        <w:rPr>
          <w:rFonts w:hint="eastAsia"/>
        </w:rPr>
        <w:t>рамках</w:t>
      </w:r>
      <w:r>
        <w:t></w:t>
      </w:r>
      <w:r>
        <w:rPr>
          <w:rFonts w:hint="eastAsia"/>
        </w:rPr>
        <w:t>спецкурсу</w:t>
      </w:r>
      <w:r>
        <w:t></w:t>
      </w:r>
      <w:r>
        <w:t></w:t>
      </w:r>
      <w:r>
        <w:rPr>
          <w:rFonts w:hint="eastAsia"/>
        </w:rPr>
        <w:t>Моделювання</w:t>
      </w:r>
      <w:r>
        <w:t></w:t>
      </w:r>
      <w:r>
        <w:rPr>
          <w:rFonts w:hint="eastAsia"/>
        </w:rPr>
        <w:t>систем</w:t>
      </w:r>
      <w:r>
        <w:t></w:t>
      </w:r>
      <w:r>
        <w:rPr>
          <w:rFonts w:hint="eastAsia"/>
        </w:rPr>
        <w:t>з</w:t>
      </w:r>
      <w:r>
        <w:t></w:t>
      </w:r>
      <w:r>
        <w:rPr>
          <w:rFonts w:hint="eastAsia"/>
        </w:rPr>
        <w:t>післядією</w:t>
      </w:r>
      <w:r>
        <w:t></w:t>
      </w:r>
      <w:r>
        <w:t></w:t>
      </w:r>
      <w:r>
        <w:t></w:t>
      </w:r>
      <w:r>
        <w:rPr>
          <w:rFonts w:hint="eastAsia"/>
        </w:rPr>
        <w:t>довідка</w:t>
      </w:r>
      <w:r>
        <w:t></w:t>
      </w:r>
      <w:r>
        <w:rPr>
          <w:rFonts w:hint="eastAsia"/>
        </w:rPr>
        <w:t>від</w:t>
      </w:r>
      <w:r>
        <w:t></w:t>
      </w:r>
      <w:r>
        <w:t></w:t>
      </w:r>
      <w:r>
        <w:t></w:t>
      </w:r>
      <w:r>
        <w:t></w:t>
      </w:r>
      <w:r>
        <w:t></w:t>
      </w:r>
      <w:r>
        <w:t></w:t>
      </w:r>
      <w:r>
        <w:t></w:t>
      </w:r>
      <w:r>
        <w:t></w:t>
      </w:r>
      <w:r>
        <w:t></w:t>
      </w:r>
      <w:r>
        <w:t></w:t>
      </w:r>
      <w:r>
        <w:t></w:t>
      </w:r>
      <w:r>
        <w:t></w:t>
      </w:r>
      <w:r>
        <w:rPr>
          <w:rFonts w:hint="eastAsia"/>
        </w:rPr>
        <w:t>р</w:t>
      </w:r>
      <w:r>
        <w:t></w:t>
      </w:r>
      <w:r>
        <w:t></w:t>
      </w:r>
      <w:r>
        <w:t></w:t>
      </w:r>
    </w:p>
    <w:sectPr w:rsidR="005F521A" w:rsidRPr="005F521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5F521A" w:rsidRPr="005F521A">
                    <w:rPr>
                      <w:rStyle w:val="afffff9"/>
                      <w:noProof/>
                    </w:rPr>
                    <w:t>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930D41-3C82-417B-A37E-B3ACD4ADE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6</Pages>
  <Words>1140</Words>
  <Characters>6502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2021-09-22T20:50:00Z</dcterms:created>
  <dcterms:modified xsi:type="dcterms:W3CDTF">2021-09-23T09:20:00Z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