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11" w:rsidRDefault="00364C11" w:rsidP="00364C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Чжан Іхен</w:t>
      </w:r>
      <w:r>
        <w:rPr>
          <w:rFonts w:ascii="CIDFont+F3" w:hAnsi="CIDFont+F3" w:cs="CIDFont+F3"/>
          <w:kern w:val="0"/>
          <w:sz w:val="28"/>
          <w:szCs w:val="28"/>
          <w:lang w:eastAsia="ru-RU"/>
        </w:rPr>
        <w:t>, аспірант Одеського національного політехнічного</w:t>
      </w:r>
    </w:p>
    <w:p w:rsidR="00364C11" w:rsidRDefault="00364C11" w:rsidP="00364C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«Обґрунтування параметрів прямих</w:t>
      </w:r>
    </w:p>
    <w:p w:rsidR="00364C11" w:rsidRDefault="00364C11" w:rsidP="00364C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пасивних редукційних клапанів з механічною системою управління»</w:t>
      </w:r>
    </w:p>
    <w:p w:rsidR="00364C11" w:rsidRDefault="00364C11" w:rsidP="00364C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(131 - Прикладна механіка). Спеціалізована вчена рада ДФ 041.052.008</w:t>
      </w:r>
    </w:p>
    <w:p w:rsidR="00D66F00" w:rsidRPr="00364C11" w:rsidRDefault="00364C11" w:rsidP="00364C11">
      <w:r>
        <w:rPr>
          <w:rFonts w:ascii="CIDFont+F3" w:hAnsi="CIDFont+F3" w:cs="CIDFont+F3"/>
          <w:kern w:val="0"/>
          <w:sz w:val="28"/>
          <w:szCs w:val="28"/>
          <w:lang w:eastAsia="ru-RU"/>
        </w:rPr>
        <w:t>в Одеському національному політехнічному університеті</w:t>
      </w:r>
    </w:p>
    <w:sectPr w:rsidR="00D66F00" w:rsidRPr="00364C1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364C11" w:rsidRPr="00364C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04416-D5BA-4868-92D5-BF8B6CEF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2021-12-23T09:52:00Z</dcterms:created>
  <dcterms:modified xsi:type="dcterms:W3CDTF">2021-12-26T00:35:00Z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