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FD18E" w14:textId="0144ADFE" w:rsidR="00445599" w:rsidRDefault="0036704F" w:rsidP="0036704F">
      <w:r w:rsidRPr="0036704F">
        <w:rPr>
          <w:rFonts w:hint="eastAsia"/>
        </w:rPr>
        <w:t>Организационно</w:t>
      </w:r>
      <w:r w:rsidRPr="0036704F">
        <w:t>-</w:t>
      </w:r>
      <w:r w:rsidRPr="0036704F">
        <w:rPr>
          <w:rFonts w:hint="eastAsia"/>
        </w:rPr>
        <w:t>экономическон</w:t>
      </w:r>
      <w:r w:rsidRPr="0036704F">
        <w:t xml:space="preserve"> </w:t>
      </w:r>
      <w:r w:rsidRPr="0036704F">
        <w:rPr>
          <w:rFonts w:hint="eastAsia"/>
        </w:rPr>
        <w:t>обоснование</w:t>
      </w:r>
      <w:r w:rsidRPr="0036704F">
        <w:t xml:space="preserve"> </w:t>
      </w:r>
      <w:r w:rsidRPr="0036704F">
        <w:rPr>
          <w:rFonts w:hint="eastAsia"/>
        </w:rPr>
        <w:t>совершенствования</w:t>
      </w:r>
      <w:r w:rsidRPr="0036704F">
        <w:t xml:space="preserve"> </w:t>
      </w:r>
      <w:r w:rsidRPr="0036704F">
        <w:rPr>
          <w:rFonts w:hint="eastAsia"/>
        </w:rPr>
        <w:t>сети</w:t>
      </w:r>
      <w:r w:rsidRPr="0036704F">
        <w:t xml:space="preserve"> </w:t>
      </w:r>
      <w:r w:rsidRPr="0036704F">
        <w:rPr>
          <w:rFonts w:hint="eastAsia"/>
        </w:rPr>
        <w:t>ЛПУ</w:t>
      </w:r>
      <w:r w:rsidRPr="0036704F">
        <w:t xml:space="preserve"> </w:t>
      </w:r>
      <w:r w:rsidRPr="0036704F">
        <w:rPr>
          <w:rFonts w:hint="eastAsia"/>
        </w:rPr>
        <w:t>субъекта</w:t>
      </w:r>
      <w:r w:rsidRPr="0036704F">
        <w:t xml:space="preserve"> </w:t>
      </w:r>
      <w:r w:rsidRPr="0036704F">
        <w:rPr>
          <w:rFonts w:hint="eastAsia"/>
        </w:rPr>
        <w:t>Российской</w:t>
      </w:r>
      <w:r w:rsidRPr="0036704F">
        <w:t xml:space="preserve"> </w:t>
      </w:r>
      <w:r w:rsidRPr="0036704F">
        <w:rPr>
          <w:rFonts w:hint="eastAsia"/>
        </w:rPr>
        <w:t>Федерации</w:t>
      </w:r>
      <w:r>
        <w:t xml:space="preserve"> </w:t>
      </w:r>
      <w:r w:rsidRPr="0036704F">
        <w:rPr>
          <w:rFonts w:hint="eastAsia"/>
        </w:rPr>
        <w:t>Ушакова</w:t>
      </w:r>
      <w:r w:rsidRPr="0036704F">
        <w:t xml:space="preserve">, </w:t>
      </w:r>
      <w:r w:rsidRPr="0036704F">
        <w:rPr>
          <w:rFonts w:hint="eastAsia"/>
        </w:rPr>
        <w:t>Елена</w:t>
      </w:r>
      <w:r w:rsidRPr="0036704F">
        <w:t xml:space="preserve"> </w:t>
      </w:r>
      <w:r w:rsidRPr="0036704F">
        <w:rPr>
          <w:rFonts w:hint="eastAsia"/>
        </w:rPr>
        <w:t>Ивановна</w:t>
      </w:r>
    </w:p>
    <w:p w14:paraId="757CC10D" w14:textId="77777777" w:rsidR="0036704F" w:rsidRDefault="0036704F" w:rsidP="0036704F">
      <w:r>
        <w:rPr>
          <w:rFonts w:hint="eastAsia"/>
        </w:rPr>
        <w:t>ОГЛАВЛЕНИЕ</w:t>
      </w:r>
      <w:r>
        <w:t xml:space="preserve"> </w:t>
      </w:r>
      <w:r>
        <w:rPr>
          <w:rFonts w:hint="eastAsia"/>
        </w:rPr>
        <w:t>ДИССЕРТАЦИИ</w:t>
      </w:r>
    </w:p>
    <w:p w14:paraId="4E0703B6" w14:textId="77777777" w:rsidR="0036704F" w:rsidRDefault="0036704F" w:rsidP="0036704F">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Ушакова</w:t>
      </w:r>
      <w:r>
        <w:t xml:space="preserve">, </w:t>
      </w:r>
      <w:r>
        <w:rPr>
          <w:rFonts w:hint="eastAsia"/>
        </w:rPr>
        <w:t>Елена</w:t>
      </w:r>
      <w:r>
        <w:t xml:space="preserve"> </w:t>
      </w:r>
      <w:r>
        <w:rPr>
          <w:rFonts w:hint="eastAsia"/>
        </w:rPr>
        <w:t>Ивановна</w:t>
      </w:r>
    </w:p>
    <w:p w14:paraId="7E263DD9" w14:textId="77777777" w:rsidR="0036704F" w:rsidRDefault="0036704F" w:rsidP="0036704F">
      <w:r>
        <w:rPr>
          <w:rFonts w:hint="eastAsia"/>
        </w:rPr>
        <w:t>ВВЕДЕНИЕ</w:t>
      </w:r>
      <w:r>
        <w:t>.</w:t>
      </w:r>
    </w:p>
    <w:p w14:paraId="1C1F9AC8" w14:textId="77777777" w:rsidR="0036704F" w:rsidRDefault="0036704F" w:rsidP="0036704F"/>
    <w:p w14:paraId="0381A255" w14:textId="77777777" w:rsidR="0036704F" w:rsidRDefault="0036704F" w:rsidP="0036704F">
      <w:r>
        <w:rPr>
          <w:rFonts w:hint="eastAsia"/>
        </w:rPr>
        <w:t>ГЛАВА</w:t>
      </w:r>
      <w:r>
        <w:t xml:space="preserve"> 1. </w:t>
      </w:r>
      <w:r>
        <w:rPr>
          <w:rFonts w:hint="eastAsia"/>
        </w:rPr>
        <w:t>РАЗВИТИЕ</w:t>
      </w:r>
      <w:r>
        <w:t xml:space="preserve"> </w:t>
      </w:r>
      <w:r>
        <w:rPr>
          <w:rFonts w:hint="eastAsia"/>
        </w:rPr>
        <w:t>ВЗГЛЯДОВ</w:t>
      </w:r>
      <w:r>
        <w:t xml:space="preserve"> </w:t>
      </w:r>
      <w:r>
        <w:rPr>
          <w:rFonts w:hint="eastAsia"/>
        </w:rPr>
        <w:t>НА</w:t>
      </w:r>
      <w:r>
        <w:t xml:space="preserve"> </w:t>
      </w:r>
      <w:r>
        <w:rPr>
          <w:rFonts w:hint="eastAsia"/>
        </w:rPr>
        <w:t>СОВЕРШЕНСТВОВАНИЕ</w:t>
      </w:r>
    </w:p>
    <w:p w14:paraId="1F3D48C9" w14:textId="77777777" w:rsidR="0036704F" w:rsidRDefault="0036704F" w:rsidP="0036704F"/>
    <w:p w14:paraId="0D1DF973" w14:textId="77777777" w:rsidR="0036704F" w:rsidRDefault="0036704F" w:rsidP="0036704F">
      <w:r>
        <w:rPr>
          <w:rFonts w:hint="eastAsia"/>
        </w:rPr>
        <w:t>СЕТИ</w:t>
      </w:r>
      <w:r>
        <w:t xml:space="preserve"> </w:t>
      </w:r>
      <w:r>
        <w:rPr>
          <w:rFonts w:hint="eastAsia"/>
        </w:rPr>
        <w:t>ЛПУ</w:t>
      </w:r>
      <w:r>
        <w:t>.</w:t>
      </w:r>
    </w:p>
    <w:p w14:paraId="51F76D9E" w14:textId="77777777" w:rsidR="0036704F" w:rsidRDefault="0036704F" w:rsidP="0036704F"/>
    <w:p w14:paraId="1C35331F" w14:textId="77777777" w:rsidR="0036704F" w:rsidRDefault="0036704F" w:rsidP="0036704F">
      <w:r>
        <w:rPr>
          <w:rFonts w:hint="eastAsia"/>
        </w:rPr>
        <w:t>ГЛАВА</w:t>
      </w:r>
      <w:r>
        <w:t xml:space="preserve"> 2. </w:t>
      </w:r>
      <w:r>
        <w:rPr>
          <w:rFonts w:hint="eastAsia"/>
        </w:rPr>
        <w:t>МЕТОДИКА</w:t>
      </w:r>
      <w:r>
        <w:t xml:space="preserve"> </w:t>
      </w:r>
      <w:r>
        <w:rPr>
          <w:rFonts w:hint="eastAsia"/>
        </w:rPr>
        <w:t>ПРОВЕДЕНИЯ</w:t>
      </w:r>
    </w:p>
    <w:p w14:paraId="3FF6F53E" w14:textId="77777777" w:rsidR="0036704F" w:rsidRDefault="0036704F" w:rsidP="0036704F"/>
    <w:p w14:paraId="002B2238" w14:textId="77777777" w:rsidR="0036704F" w:rsidRDefault="0036704F" w:rsidP="0036704F">
      <w:r>
        <w:rPr>
          <w:rFonts w:hint="eastAsia"/>
        </w:rPr>
        <w:t>ИССЛЕДОВАНИЯ</w:t>
      </w:r>
      <w:r>
        <w:t>.</w:t>
      </w:r>
    </w:p>
    <w:p w14:paraId="11CC77E4" w14:textId="77777777" w:rsidR="0036704F" w:rsidRDefault="0036704F" w:rsidP="0036704F"/>
    <w:p w14:paraId="6C202C7C" w14:textId="77777777" w:rsidR="0036704F" w:rsidRDefault="0036704F" w:rsidP="0036704F">
      <w:r>
        <w:rPr>
          <w:rFonts w:hint="eastAsia"/>
        </w:rPr>
        <w:t>ГЛАВА</w:t>
      </w:r>
      <w:r>
        <w:t xml:space="preserve"> 3. </w:t>
      </w:r>
      <w:r>
        <w:rPr>
          <w:rFonts w:hint="eastAsia"/>
        </w:rPr>
        <w:t>АНАЛИЗ</w:t>
      </w:r>
      <w:r>
        <w:t xml:space="preserve"> </w:t>
      </w:r>
      <w:r>
        <w:rPr>
          <w:rFonts w:hint="eastAsia"/>
        </w:rPr>
        <w:t>ОСНОВНЫХ</w:t>
      </w:r>
      <w:r>
        <w:t xml:space="preserve"> </w:t>
      </w:r>
      <w:r>
        <w:rPr>
          <w:rFonts w:hint="eastAsia"/>
        </w:rPr>
        <w:t>ПОКАЗАТЕЛЕЙ</w:t>
      </w:r>
      <w:r>
        <w:t xml:space="preserve"> </w:t>
      </w:r>
      <w:r>
        <w:rPr>
          <w:rFonts w:hint="eastAsia"/>
        </w:rPr>
        <w:t>ДЕЯТЕЛЬНОСТИ</w:t>
      </w:r>
      <w:r>
        <w:t xml:space="preserve"> </w:t>
      </w:r>
      <w:r>
        <w:rPr>
          <w:rFonts w:hint="eastAsia"/>
        </w:rPr>
        <w:t>ЛПУ</w:t>
      </w:r>
      <w:r>
        <w:t xml:space="preserve"> </w:t>
      </w:r>
      <w:r>
        <w:rPr>
          <w:rFonts w:hint="eastAsia"/>
        </w:rPr>
        <w:t>И</w:t>
      </w:r>
      <w:r>
        <w:t xml:space="preserve"> </w:t>
      </w:r>
      <w:r>
        <w:rPr>
          <w:rFonts w:hint="eastAsia"/>
        </w:rPr>
        <w:t>ОЦЕНКА</w:t>
      </w:r>
      <w:r>
        <w:t xml:space="preserve"> </w:t>
      </w:r>
      <w:r>
        <w:rPr>
          <w:rFonts w:hint="eastAsia"/>
        </w:rPr>
        <w:t>ОБЕСПЕЧЕННОСТИ</w:t>
      </w:r>
      <w:r>
        <w:t xml:space="preserve"> </w:t>
      </w:r>
      <w:r>
        <w:rPr>
          <w:rFonts w:hint="eastAsia"/>
        </w:rPr>
        <w:t>НАСЕЛЕНИЯ</w:t>
      </w:r>
      <w:r>
        <w:t xml:space="preserve"> </w:t>
      </w:r>
      <w:r>
        <w:rPr>
          <w:rFonts w:hint="eastAsia"/>
        </w:rPr>
        <w:t>РЕСПУБЛИКИ</w:t>
      </w:r>
      <w:r>
        <w:t xml:space="preserve"> </w:t>
      </w:r>
      <w:r>
        <w:rPr>
          <w:rFonts w:hint="eastAsia"/>
        </w:rPr>
        <w:t>АДЫГЕЯ</w:t>
      </w:r>
      <w:r>
        <w:t xml:space="preserve"> </w:t>
      </w:r>
      <w:r>
        <w:rPr>
          <w:rFonts w:hint="eastAsia"/>
        </w:rPr>
        <w:t>КАДРАМИ</w:t>
      </w:r>
      <w:r>
        <w:t xml:space="preserve"> </w:t>
      </w:r>
      <w:r>
        <w:rPr>
          <w:rFonts w:hint="eastAsia"/>
        </w:rPr>
        <w:t>ВРАЧЕЙ</w:t>
      </w:r>
      <w:r>
        <w:t xml:space="preserve">, </w:t>
      </w:r>
      <w:r>
        <w:rPr>
          <w:rFonts w:hint="eastAsia"/>
        </w:rPr>
        <w:t>СРЕДНЕГО</w:t>
      </w:r>
      <w:r>
        <w:t xml:space="preserve"> </w:t>
      </w:r>
      <w:r>
        <w:rPr>
          <w:rFonts w:hint="eastAsia"/>
        </w:rPr>
        <w:t>МЕДИЦИНСКОГО</w:t>
      </w:r>
      <w:r>
        <w:t xml:space="preserve"> </w:t>
      </w:r>
      <w:r>
        <w:rPr>
          <w:rFonts w:hint="eastAsia"/>
        </w:rPr>
        <w:t>ПЕРСОНАЛА</w:t>
      </w:r>
      <w:r>
        <w:t xml:space="preserve">, </w:t>
      </w:r>
      <w:r>
        <w:rPr>
          <w:rFonts w:hint="eastAsia"/>
        </w:rPr>
        <w:t>МЕДИЦИНСКОЙ</w:t>
      </w:r>
      <w:r>
        <w:t xml:space="preserve"> </w:t>
      </w:r>
      <w:r>
        <w:rPr>
          <w:rFonts w:hint="eastAsia"/>
        </w:rPr>
        <w:t>ПОМОЩЬЮ</w:t>
      </w:r>
      <w:r>
        <w:t>.</w:t>
      </w:r>
    </w:p>
    <w:p w14:paraId="29578445" w14:textId="77777777" w:rsidR="0036704F" w:rsidRDefault="0036704F" w:rsidP="0036704F"/>
    <w:p w14:paraId="1D7A146C" w14:textId="77777777" w:rsidR="0036704F" w:rsidRDefault="0036704F" w:rsidP="0036704F">
      <w:r>
        <w:rPr>
          <w:rFonts w:hint="eastAsia"/>
        </w:rPr>
        <w:t>ГЛАВА</w:t>
      </w:r>
      <w:r>
        <w:t xml:space="preserve"> 4. </w:t>
      </w:r>
      <w:r>
        <w:rPr>
          <w:rFonts w:hint="eastAsia"/>
        </w:rPr>
        <w:t>СОЦИОЛОГИЧЕСКОЕ</w:t>
      </w:r>
      <w:r>
        <w:t xml:space="preserve"> </w:t>
      </w:r>
      <w:r>
        <w:rPr>
          <w:rFonts w:hint="eastAsia"/>
        </w:rPr>
        <w:t>ИССЛЕДОВАНИЕ</w:t>
      </w:r>
      <w:r>
        <w:t xml:space="preserve"> </w:t>
      </w:r>
      <w:r>
        <w:rPr>
          <w:rFonts w:hint="eastAsia"/>
        </w:rPr>
        <w:t>ВОПРОСОВ</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РЕСПУБЛИКИ</w:t>
      </w:r>
      <w:r>
        <w:t xml:space="preserve"> </w:t>
      </w:r>
      <w:r>
        <w:rPr>
          <w:rFonts w:hint="eastAsia"/>
        </w:rPr>
        <w:t>АДЫГЕЯ</w:t>
      </w:r>
      <w:r>
        <w:t>.</w:t>
      </w:r>
    </w:p>
    <w:p w14:paraId="6F6E4667" w14:textId="77777777" w:rsidR="0036704F" w:rsidRDefault="0036704F" w:rsidP="0036704F"/>
    <w:p w14:paraId="748FCF15" w14:textId="77777777" w:rsidR="0036704F" w:rsidRDefault="0036704F" w:rsidP="0036704F">
      <w:r>
        <w:t xml:space="preserve">4.1. </w:t>
      </w:r>
      <w:r>
        <w:rPr>
          <w:rFonts w:hint="eastAsia"/>
        </w:rPr>
        <w:t>Анализ</w:t>
      </w:r>
      <w:r>
        <w:t xml:space="preserve"> </w:t>
      </w:r>
      <w:r>
        <w:rPr>
          <w:rFonts w:hint="eastAsia"/>
        </w:rPr>
        <w:t>мнений</w:t>
      </w:r>
      <w:r>
        <w:t xml:space="preserve"> </w:t>
      </w:r>
      <w:r>
        <w:rPr>
          <w:rFonts w:hint="eastAsia"/>
        </w:rPr>
        <w:t>пациентов</w:t>
      </w:r>
      <w:r>
        <w:t xml:space="preserve">, </w:t>
      </w:r>
      <w:r>
        <w:rPr>
          <w:rFonts w:hint="eastAsia"/>
        </w:rPr>
        <w:t>обратившихся</w:t>
      </w:r>
      <w:r>
        <w:t xml:space="preserve"> </w:t>
      </w:r>
      <w:r>
        <w:rPr>
          <w:rFonts w:hint="eastAsia"/>
        </w:rPr>
        <w:t>в</w:t>
      </w:r>
      <w:r>
        <w:t xml:space="preserve"> </w:t>
      </w:r>
      <w:r>
        <w:rPr>
          <w:rFonts w:hint="eastAsia"/>
        </w:rPr>
        <w:t>амбулаторно</w:t>
      </w:r>
      <w:r>
        <w:t>-</w:t>
      </w:r>
      <w:r>
        <w:rPr>
          <w:rFonts w:hint="eastAsia"/>
        </w:rPr>
        <w:t>поликлиническое</w:t>
      </w:r>
      <w:r>
        <w:t xml:space="preserve"> </w:t>
      </w:r>
      <w:r>
        <w:rPr>
          <w:rFonts w:hint="eastAsia"/>
        </w:rPr>
        <w:t>учреждение</w:t>
      </w:r>
      <w:r>
        <w:t>.</w:t>
      </w:r>
    </w:p>
    <w:p w14:paraId="4C084799" w14:textId="77777777" w:rsidR="0036704F" w:rsidRDefault="0036704F" w:rsidP="0036704F"/>
    <w:p w14:paraId="74AF92DE" w14:textId="77777777" w:rsidR="0036704F" w:rsidRDefault="0036704F" w:rsidP="0036704F">
      <w:r>
        <w:t xml:space="preserve">4.2. </w:t>
      </w:r>
      <w:r>
        <w:rPr>
          <w:rFonts w:hint="eastAsia"/>
        </w:rPr>
        <w:t>Анализ</w:t>
      </w:r>
      <w:r>
        <w:t xml:space="preserve"> </w:t>
      </w:r>
      <w:r>
        <w:rPr>
          <w:rFonts w:hint="eastAsia"/>
        </w:rPr>
        <w:t>мнений</w:t>
      </w:r>
      <w:r>
        <w:t xml:space="preserve"> </w:t>
      </w:r>
      <w:r>
        <w:rPr>
          <w:rFonts w:hint="eastAsia"/>
        </w:rPr>
        <w:t>пациентов</w:t>
      </w:r>
      <w:r>
        <w:t xml:space="preserve">, </w:t>
      </w:r>
      <w:r>
        <w:rPr>
          <w:rFonts w:hint="eastAsia"/>
        </w:rPr>
        <w:t>госпитализированных</w:t>
      </w:r>
      <w:r>
        <w:t xml:space="preserve"> </w:t>
      </w:r>
      <w:r>
        <w:rPr>
          <w:rFonts w:hint="eastAsia"/>
        </w:rPr>
        <w:t>в</w:t>
      </w:r>
      <w:r>
        <w:t xml:space="preserve"> </w:t>
      </w:r>
      <w:r>
        <w:rPr>
          <w:rFonts w:hint="eastAsia"/>
        </w:rPr>
        <w:t>в</w:t>
      </w:r>
      <w:r>
        <w:t xml:space="preserve"> </w:t>
      </w:r>
      <w:r>
        <w:rPr>
          <w:rFonts w:hint="eastAsia"/>
        </w:rPr>
        <w:t>круглосуточные</w:t>
      </w:r>
      <w:r>
        <w:t xml:space="preserve"> </w:t>
      </w:r>
      <w:r>
        <w:rPr>
          <w:rFonts w:hint="eastAsia"/>
        </w:rPr>
        <w:t>стационары</w:t>
      </w:r>
      <w:r>
        <w:t>.</w:t>
      </w:r>
    </w:p>
    <w:p w14:paraId="0EA24A22" w14:textId="77777777" w:rsidR="0036704F" w:rsidRDefault="0036704F" w:rsidP="0036704F"/>
    <w:p w14:paraId="0302BB05" w14:textId="77777777" w:rsidR="0036704F" w:rsidRDefault="0036704F" w:rsidP="0036704F">
      <w:r>
        <w:t xml:space="preserve">4.3. </w:t>
      </w:r>
      <w:r>
        <w:rPr>
          <w:rFonts w:hint="eastAsia"/>
        </w:rPr>
        <w:t>Анализ</w:t>
      </w:r>
      <w:r>
        <w:t xml:space="preserve"> </w:t>
      </w:r>
      <w:r>
        <w:rPr>
          <w:rFonts w:hint="eastAsia"/>
        </w:rPr>
        <w:t>мнений</w:t>
      </w:r>
      <w:r>
        <w:t xml:space="preserve"> </w:t>
      </w:r>
      <w:r>
        <w:rPr>
          <w:rFonts w:hint="eastAsia"/>
        </w:rPr>
        <w:t>пациентов</w:t>
      </w:r>
      <w:r>
        <w:t xml:space="preserve"> </w:t>
      </w:r>
      <w:r>
        <w:rPr>
          <w:rFonts w:hint="eastAsia"/>
        </w:rPr>
        <w:t>дневных</w:t>
      </w:r>
      <w:r>
        <w:t xml:space="preserve"> </w:t>
      </w:r>
      <w:r>
        <w:rPr>
          <w:rFonts w:hint="eastAsia"/>
        </w:rPr>
        <w:t>стационаров</w:t>
      </w:r>
      <w:r>
        <w:t>.</w:t>
      </w:r>
    </w:p>
    <w:p w14:paraId="1ACD58EE" w14:textId="77777777" w:rsidR="0036704F" w:rsidRDefault="0036704F" w:rsidP="0036704F"/>
    <w:p w14:paraId="52D95916" w14:textId="77777777" w:rsidR="0036704F" w:rsidRDefault="0036704F" w:rsidP="0036704F">
      <w:r>
        <w:t xml:space="preserve">4.4. </w:t>
      </w:r>
      <w:r>
        <w:rPr>
          <w:rFonts w:hint="eastAsia"/>
        </w:rPr>
        <w:t>Анализ</w:t>
      </w:r>
      <w:r>
        <w:t xml:space="preserve"> </w:t>
      </w:r>
      <w:r>
        <w:rPr>
          <w:rFonts w:hint="eastAsia"/>
        </w:rPr>
        <w:t>мнений</w:t>
      </w:r>
      <w:r>
        <w:t xml:space="preserve"> </w:t>
      </w:r>
      <w:r>
        <w:rPr>
          <w:rFonts w:hint="eastAsia"/>
        </w:rPr>
        <w:t>руководителей</w:t>
      </w:r>
      <w:r>
        <w:t xml:space="preserve">, </w:t>
      </w:r>
      <w:r>
        <w:rPr>
          <w:rFonts w:hint="eastAsia"/>
        </w:rPr>
        <w:t>заместителей</w:t>
      </w:r>
      <w:r>
        <w:t xml:space="preserve"> </w:t>
      </w:r>
      <w:r>
        <w:rPr>
          <w:rFonts w:hint="eastAsia"/>
        </w:rPr>
        <w:t>руководителя</w:t>
      </w:r>
      <w:r>
        <w:t xml:space="preserve"> </w:t>
      </w:r>
      <w:r>
        <w:rPr>
          <w:rFonts w:hint="eastAsia"/>
        </w:rPr>
        <w:t>ЛПУ</w:t>
      </w:r>
      <w:r>
        <w:t xml:space="preserve">, </w:t>
      </w:r>
      <w:r>
        <w:rPr>
          <w:rFonts w:hint="eastAsia"/>
        </w:rPr>
        <w:t>заведующих</w:t>
      </w:r>
      <w:r>
        <w:t xml:space="preserve"> </w:t>
      </w:r>
      <w:r>
        <w:rPr>
          <w:rFonts w:hint="eastAsia"/>
        </w:rPr>
        <w:t>отделениями</w:t>
      </w:r>
      <w:r>
        <w:t>.</w:t>
      </w:r>
    </w:p>
    <w:p w14:paraId="773B7B6D" w14:textId="77777777" w:rsidR="0036704F" w:rsidRDefault="0036704F" w:rsidP="0036704F"/>
    <w:p w14:paraId="3FFB0E04" w14:textId="77777777" w:rsidR="0036704F" w:rsidRDefault="0036704F" w:rsidP="0036704F">
      <w:r>
        <w:rPr>
          <w:rFonts w:hint="eastAsia"/>
        </w:rPr>
        <w:t>ГЛАВА</w:t>
      </w:r>
      <w:r>
        <w:t xml:space="preserve"> 5. </w:t>
      </w:r>
      <w:r>
        <w:rPr>
          <w:rFonts w:hint="eastAsia"/>
        </w:rPr>
        <w:t>ЭКОНОМИЧЕСКАЯ</w:t>
      </w:r>
      <w:r>
        <w:t xml:space="preserve"> </w:t>
      </w:r>
      <w:r>
        <w:rPr>
          <w:rFonts w:hint="eastAsia"/>
        </w:rPr>
        <w:t>ОЦЕНКА</w:t>
      </w:r>
      <w:r>
        <w:t xml:space="preserve"> </w:t>
      </w:r>
      <w:r>
        <w:rPr>
          <w:rFonts w:hint="eastAsia"/>
        </w:rPr>
        <w:t>РЕСТРУКТУРИЗАЦИИ</w:t>
      </w:r>
    </w:p>
    <w:p w14:paraId="1D558E64" w14:textId="77777777" w:rsidR="0036704F" w:rsidRDefault="0036704F" w:rsidP="0036704F"/>
    <w:p w14:paraId="49039C83" w14:textId="76444B1F" w:rsidR="0036704F" w:rsidRPr="0036704F" w:rsidRDefault="0036704F" w:rsidP="0036704F">
      <w:r>
        <w:rPr>
          <w:rFonts w:hint="eastAsia"/>
        </w:rPr>
        <w:t>СЕТИ</w:t>
      </w:r>
      <w:r>
        <w:t xml:space="preserve"> </w:t>
      </w:r>
      <w:r>
        <w:rPr>
          <w:rFonts w:hint="eastAsia"/>
        </w:rPr>
        <w:t>ЛПУ</w:t>
      </w:r>
      <w:r>
        <w:t xml:space="preserve"> </w:t>
      </w:r>
      <w:r>
        <w:rPr>
          <w:rFonts w:hint="eastAsia"/>
        </w:rPr>
        <w:t>В</w:t>
      </w:r>
      <w:r>
        <w:t xml:space="preserve"> </w:t>
      </w:r>
      <w:r>
        <w:rPr>
          <w:rFonts w:hint="eastAsia"/>
        </w:rPr>
        <w:t>РЕСПУБЛИКЕ</w:t>
      </w:r>
      <w:r>
        <w:t>.</w:t>
      </w:r>
    </w:p>
    <w:sectPr w:rsidR="0036704F" w:rsidRPr="0036704F"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1C89" w14:textId="77777777" w:rsidR="00D77B36" w:rsidRPr="008D1934" w:rsidRDefault="00D77B36">
      <w:pPr>
        <w:spacing w:after="0" w:line="240" w:lineRule="auto"/>
      </w:pPr>
      <w:r w:rsidRPr="008D1934">
        <w:separator/>
      </w:r>
    </w:p>
  </w:endnote>
  <w:endnote w:type="continuationSeparator" w:id="0">
    <w:p w14:paraId="0CD075C0" w14:textId="77777777" w:rsidR="00D77B36" w:rsidRPr="008D1934" w:rsidRDefault="00D77B36">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C51A7" w14:textId="77777777" w:rsidR="00D92AEB" w:rsidRPr="008D1934" w:rsidRDefault="00D92AEB">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55665" w14:textId="77777777" w:rsidR="00D92AEB" w:rsidRPr="008D1934" w:rsidRDefault="00D92AEB">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CA2D4" w14:textId="77777777" w:rsidR="00D77B36" w:rsidRPr="008D1934" w:rsidRDefault="00D77B36"/>
    <w:p w14:paraId="228F5EEE" w14:textId="77777777" w:rsidR="00D77B36" w:rsidRPr="008D1934" w:rsidRDefault="00D77B36"/>
    <w:p w14:paraId="7139A7FA" w14:textId="77777777" w:rsidR="00D77B36" w:rsidRPr="008D1934" w:rsidRDefault="00D77B36"/>
    <w:p w14:paraId="4BEE18A8" w14:textId="77777777" w:rsidR="00D77B36" w:rsidRPr="008D1934" w:rsidRDefault="00D77B36"/>
    <w:p w14:paraId="0834C22C" w14:textId="77777777" w:rsidR="00D77B36" w:rsidRPr="008D1934" w:rsidRDefault="00D77B36"/>
    <w:p w14:paraId="6B09BCFE" w14:textId="77777777" w:rsidR="00D77B36" w:rsidRPr="008D1934" w:rsidRDefault="00D77B36"/>
    <w:p w14:paraId="6FA44026" w14:textId="77777777" w:rsidR="00D77B36" w:rsidRPr="008D1934" w:rsidRDefault="00D77B36">
      <w:pPr>
        <w:rPr>
          <w:sz w:val="2"/>
          <w:szCs w:val="2"/>
        </w:rPr>
      </w:pPr>
      <w:r>
        <w:rPr>
          <w:noProof/>
        </w:rPr>
        <mc:AlternateContent>
          <mc:Choice Requires="wps">
            <w:drawing>
              <wp:anchor distT="0" distB="0" distL="63500" distR="63500" simplePos="0" relativeHeight="251660288" behindDoc="1" locked="0" layoutInCell="1" allowOverlap="1" wp14:anchorId="0F1F4AEE" wp14:editId="3E8A4A81">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1B38004A" w14:textId="77777777" w:rsidR="00D77B36" w:rsidRPr="008D1934" w:rsidRDefault="00D77B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1F4AEE"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B38004A" w14:textId="77777777" w:rsidR="00D77B36" w:rsidRPr="008D1934" w:rsidRDefault="00D77B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0B3DF6F5" w14:textId="77777777" w:rsidR="00D77B36" w:rsidRPr="008D1934" w:rsidRDefault="00D77B36"/>
    <w:p w14:paraId="6337BFF0" w14:textId="77777777" w:rsidR="00D77B36" w:rsidRPr="008D1934" w:rsidRDefault="00D77B36"/>
    <w:p w14:paraId="6CCB3719" w14:textId="77777777" w:rsidR="00D77B36" w:rsidRPr="008D1934" w:rsidRDefault="00D77B36">
      <w:pPr>
        <w:rPr>
          <w:sz w:val="2"/>
          <w:szCs w:val="2"/>
        </w:rPr>
      </w:pPr>
      <w:r>
        <w:rPr>
          <w:noProof/>
        </w:rPr>
        <mc:AlternateContent>
          <mc:Choice Requires="wps">
            <w:drawing>
              <wp:anchor distT="0" distB="0" distL="63500" distR="63500" simplePos="0" relativeHeight="251659264" behindDoc="1" locked="0" layoutInCell="1" allowOverlap="1" wp14:anchorId="5A58F9A0" wp14:editId="226D42E6">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3100C51D" w14:textId="77777777" w:rsidR="00D77B36" w:rsidRPr="008D1934" w:rsidRDefault="00D77B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A58F9A0"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100C51D" w14:textId="77777777" w:rsidR="00D77B36" w:rsidRPr="008D1934" w:rsidRDefault="00D77B36">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4B0D9CE9" w14:textId="77777777" w:rsidR="00D77B36" w:rsidRPr="008D1934" w:rsidRDefault="00D77B36"/>
    <w:p w14:paraId="644986F6" w14:textId="77777777" w:rsidR="00D77B36" w:rsidRPr="008D1934" w:rsidRDefault="00D77B36">
      <w:pPr>
        <w:rPr>
          <w:sz w:val="2"/>
          <w:szCs w:val="2"/>
        </w:rPr>
      </w:pPr>
    </w:p>
    <w:p w14:paraId="73CB6FEB" w14:textId="77777777" w:rsidR="00D77B36" w:rsidRPr="008D1934" w:rsidRDefault="00D77B36"/>
    <w:p w14:paraId="5E91816E" w14:textId="77777777" w:rsidR="00D77B36" w:rsidRPr="008D1934" w:rsidRDefault="00D77B36">
      <w:pPr>
        <w:spacing w:after="0" w:line="240" w:lineRule="auto"/>
      </w:pPr>
    </w:p>
  </w:footnote>
  <w:footnote w:type="continuationSeparator" w:id="0">
    <w:p w14:paraId="6B82B0A9" w14:textId="77777777" w:rsidR="00D77B36" w:rsidRPr="008D1934" w:rsidRDefault="00D77B36">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BE473" w14:textId="77777777"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55D"/>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36"/>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2</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120</cp:revision>
  <cp:lastPrinted>2024-05-12T14:21:00Z</cp:lastPrinted>
  <dcterms:created xsi:type="dcterms:W3CDTF">2024-05-12T14:37:00Z</dcterms:created>
  <dcterms:modified xsi:type="dcterms:W3CDTF">2024-05-13T11:52:00Z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