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965D" w14:textId="77777777" w:rsidR="004058BF" w:rsidRDefault="004058BF" w:rsidP="004058BF">
      <w:pPr>
        <w:pStyle w:val="afffffffffffffffffffffffffff5"/>
        <w:rPr>
          <w:rFonts w:ascii="Verdana" w:hAnsi="Verdana"/>
          <w:color w:val="000000"/>
          <w:sz w:val="21"/>
          <w:szCs w:val="21"/>
        </w:rPr>
      </w:pPr>
      <w:r>
        <w:rPr>
          <w:rFonts w:ascii="Helvetica" w:hAnsi="Helvetica" w:cs="Helvetica"/>
          <w:b/>
          <w:bCs w:val="0"/>
          <w:color w:val="222222"/>
          <w:sz w:val="21"/>
          <w:szCs w:val="21"/>
        </w:rPr>
        <w:t>Свирида, Сергей Викторович.</w:t>
      </w:r>
    </w:p>
    <w:p w14:paraId="436840D8" w14:textId="77777777" w:rsidR="004058BF" w:rsidRDefault="004058BF" w:rsidP="004058BF">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дефектов структуры ультрадисперсных сред методом аннигиляции позитронов : диссертация ... кандидата физико-математических наук : 01.04.07. - Москва, 1984. - 198 с. : ил.</w:t>
      </w:r>
    </w:p>
    <w:p w14:paraId="118C728B" w14:textId="77777777" w:rsidR="004058BF" w:rsidRDefault="004058BF" w:rsidP="004058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Свирида, Сергей Викторович</w:t>
      </w:r>
    </w:p>
    <w:p w14:paraId="5412EA54"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B47C51"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ПРИМЕНЕНИЕ МЕТОДА АННИГИЛЯЦИИ ПОЗИТРОНОВ ДЛЯ</w:t>
      </w:r>
    </w:p>
    <w:p w14:paraId="4B122D88"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СВОЙСТВ УЛЬТРАДИСПЕРСНЫХ СРЕД.</w:t>
      </w:r>
    </w:p>
    <w:p w14:paraId="136988DC"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Физические основы метода аннигиляции позитронов и основные методики позитронного эксперимента.</w:t>
      </w:r>
    </w:p>
    <w:p w14:paraId="52B41A37"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Физические основы метода аннигиляции позитронов.</w:t>
      </w:r>
    </w:p>
    <w:p w14:paraId="625E95F5"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Методика угловой корреляции ан-нигиляционного излучения (УКАЮ. ±2.</w:t>
      </w:r>
    </w:p>
    <w:p w14:paraId="61ABBA02"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Методика допплеровского уширения аннигиляционной линии (ДУАЛ). . . 1.к</w:t>
      </w:r>
    </w:p>
    <w:p w14:paraId="140BCF0C"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Методика определения вероятности трехфотонной аннигиляции.</w:t>
      </w:r>
    </w:p>
    <w:p w14:paraId="2412BD8D"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Методика определения времени жизни позитронов.</w:t>
      </w:r>
    </w:p>
    <w:p w14:paraId="7DFE9AEB"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Аннигиляция позитронов в ультрадисперсных средах.</w:t>
      </w:r>
    </w:p>
    <w:p w14:paraId="2B8A1B43"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свойства ультрадисперсных сред</w:t>
      </w:r>
    </w:p>
    <w:p w14:paraId="6C44B6C6"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Цель и задачи работы.</w:t>
      </w:r>
    </w:p>
    <w:p w14:paraId="2324B72D"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И СОЗДАНИЕ СПЕКТРОМЕТРА ДЛЯ ОПРЕДЕЛЕНИЯ ВРЕМЕНИ ЖИЗНИ ПОЗИТРОНОВ. ЧЧ</w:t>
      </w:r>
    </w:p>
    <w:p w14:paraId="52940CE4"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Устройство спектрометра. . . . , . ЧЧ</w:t>
      </w:r>
    </w:p>
    <w:p w14:paraId="14BF74FA"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Блок детектирования спектрометра. к</w:t>
      </w:r>
    </w:p>
    <w:p w14:paraId="0FF74EC0"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Временной наносекундный блок спектрометра</w:t>
      </w:r>
    </w:p>
    <w:p w14:paraId="1D94CA82"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Система стабилизации временных параметров спектрометра. . . 5В</w:t>
      </w:r>
    </w:p>
    <w:p w14:paraId="70299DE3"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Определение рабочих характеристик и калибровка спектрометра.</w:t>
      </w:r>
    </w:p>
    <w:p w14:paraId="079B044E"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МЕТОДИКИ ОПРЕДЕЛЕНИЯ ВРЕМЕННЫХ ПАРАМЕТРОВ АННИГИЛЯЦИИ ПОЗИТРОНОВ В УЛЬТРАДИСПЕРСНЫХ СРЕДАХ.</w:t>
      </w:r>
    </w:p>
    <w:p w14:paraId="6100DB1B"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взаимодействия позитронов с ультрадисперсной средой.</w:t>
      </w:r>
    </w:p>
    <w:p w14:paraId="78E2928A"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математической обработки спектров времени жизни позитронов.</w:t>
      </w:r>
    </w:p>
    <w:p w14:paraId="271CC261"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Методика анализа спектров времени жизни позитронов. . ^</w:t>
      </w:r>
    </w:p>
    <w:p w14:paraId="1559BBAA"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Выбор оптимального временного интервала обработки спектров времени жизни позитронов.</w:t>
      </w:r>
    </w:p>
    <w:p w14:paraId="2E81139E"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Учет вклада фоновых компонент во временной спектр аннигиляции позитронов".</w:t>
      </w:r>
    </w:p>
    <w:p w14:paraId="28DA6A58"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ИССЛЕДОВАНИЕ СВОЙСТВ УЛЬТРАДИСПЕРСНЫХ СРЕД МЕТОДОМ АННИГИЛЯЦИИ ПОЗИТРОНОВ.</w:t>
      </w:r>
    </w:p>
    <w:p w14:paraId="5E2E728E"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Характеристика используемых в работе образцов. . US'</w:t>
      </w:r>
    </w:p>
    <w:p w14:paraId="36EDA174"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зависимости параметров аннигиляции позитронов от размеров ультрадисперсных частиц. diS</w:t>
      </w:r>
    </w:p>
    <w:p w14:paraId="5557C03F"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Изучение зависимости от температуры среднего времени жизни позитронов в ультрадисперсном порошке никеля. ^</w:t>
      </w:r>
    </w:p>
    <w:p w14:paraId="22771A50"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низкотемпературного отжига на изменение дефектности ультрадисперсного порошка никеля.</w:t>
      </w:r>
    </w:p>
    <w:p w14:paraId="4E393858"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Изучение процессов изотермического и изохронного отжига ультрадисперсного порошка никеля.</w:t>
      </w:r>
    </w:p>
    <w:p w14:paraId="0433542D"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Изменение дефектности структуры прессовок из ультрадисперсного порошка никеля. . . . ¿</w:t>
      </w:r>
    </w:p>
    <w:p w14:paraId="4030EB69"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Влияние отжига на дефектность структуры ультрадисперсного порошка диоксида циркония</w:t>
      </w:r>
    </w:p>
    <w:p w14:paraId="2FC3E34D"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Ш</w:t>
      </w:r>
    </w:p>
    <w:p w14:paraId="08F3D7BE" w14:textId="77777777" w:rsidR="004058BF" w:rsidRDefault="004058BF" w:rsidP="004058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 ТЕРАТУРЫ. iBO </w:t>
      </w:r>
    </w:p>
    <w:p w14:paraId="071EBB05" w14:textId="32D8A506" w:rsidR="00E67B85" w:rsidRPr="004058BF" w:rsidRDefault="00E67B85" w:rsidP="004058BF"/>
    <w:sectPr w:rsidR="00E67B85" w:rsidRPr="004058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F584" w14:textId="77777777" w:rsidR="00984BA7" w:rsidRDefault="00984BA7">
      <w:pPr>
        <w:spacing w:after="0" w:line="240" w:lineRule="auto"/>
      </w:pPr>
      <w:r>
        <w:separator/>
      </w:r>
    </w:p>
  </w:endnote>
  <w:endnote w:type="continuationSeparator" w:id="0">
    <w:p w14:paraId="05CBF650" w14:textId="77777777" w:rsidR="00984BA7" w:rsidRDefault="0098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42FF" w14:textId="77777777" w:rsidR="00984BA7" w:rsidRDefault="00984BA7"/>
    <w:p w14:paraId="7F551051" w14:textId="77777777" w:rsidR="00984BA7" w:rsidRDefault="00984BA7"/>
    <w:p w14:paraId="7D5FF1E7" w14:textId="77777777" w:rsidR="00984BA7" w:rsidRDefault="00984BA7"/>
    <w:p w14:paraId="64D01C22" w14:textId="77777777" w:rsidR="00984BA7" w:rsidRDefault="00984BA7"/>
    <w:p w14:paraId="1ED42FE0" w14:textId="77777777" w:rsidR="00984BA7" w:rsidRDefault="00984BA7"/>
    <w:p w14:paraId="4D3D70F4" w14:textId="77777777" w:rsidR="00984BA7" w:rsidRDefault="00984BA7"/>
    <w:p w14:paraId="49230C8B" w14:textId="77777777" w:rsidR="00984BA7" w:rsidRDefault="00984B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BD1D40" wp14:editId="7F1824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1C30" w14:textId="77777777" w:rsidR="00984BA7" w:rsidRDefault="00984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D1D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9B1C30" w14:textId="77777777" w:rsidR="00984BA7" w:rsidRDefault="00984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A50A69" w14:textId="77777777" w:rsidR="00984BA7" w:rsidRDefault="00984BA7"/>
    <w:p w14:paraId="368D36C9" w14:textId="77777777" w:rsidR="00984BA7" w:rsidRDefault="00984BA7"/>
    <w:p w14:paraId="627B9249" w14:textId="77777777" w:rsidR="00984BA7" w:rsidRDefault="00984B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18D6B" wp14:editId="740B3A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6B1E" w14:textId="77777777" w:rsidR="00984BA7" w:rsidRDefault="00984BA7"/>
                          <w:p w14:paraId="40F56944" w14:textId="77777777" w:rsidR="00984BA7" w:rsidRDefault="00984B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18D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976B1E" w14:textId="77777777" w:rsidR="00984BA7" w:rsidRDefault="00984BA7"/>
                    <w:p w14:paraId="40F56944" w14:textId="77777777" w:rsidR="00984BA7" w:rsidRDefault="00984B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7EF7C" w14:textId="77777777" w:rsidR="00984BA7" w:rsidRDefault="00984BA7"/>
    <w:p w14:paraId="7A9B3046" w14:textId="77777777" w:rsidR="00984BA7" w:rsidRDefault="00984BA7">
      <w:pPr>
        <w:rPr>
          <w:sz w:val="2"/>
          <w:szCs w:val="2"/>
        </w:rPr>
      </w:pPr>
    </w:p>
    <w:p w14:paraId="2E97F188" w14:textId="77777777" w:rsidR="00984BA7" w:rsidRDefault="00984BA7"/>
    <w:p w14:paraId="1619AAE0" w14:textId="77777777" w:rsidR="00984BA7" w:rsidRDefault="00984BA7">
      <w:pPr>
        <w:spacing w:after="0" w:line="240" w:lineRule="auto"/>
      </w:pPr>
    </w:p>
  </w:footnote>
  <w:footnote w:type="continuationSeparator" w:id="0">
    <w:p w14:paraId="7D9243F1" w14:textId="77777777" w:rsidR="00984BA7" w:rsidRDefault="0098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BA7"/>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114074</TotalTime>
  <Pages>3</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2140</cp:revision>
  <cp:lastPrinted>2009-02-06T05:36:00Z</cp:lastPrinted>
  <dcterms:created xsi:type="dcterms:W3CDTF">2024-01-07T13:43:00Z</dcterms:created>
  <dcterms:modified xsi:type="dcterms:W3CDTF">2025-06-15T19:34:00Z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