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CB1C" w14:textId="77777777" w:rsidR="00461324" w:rsidRDefault="00461324" w:rsidP="00461324">
      <w:r>
        <w:rPr>
          <w:rFonts w:hint="eastAsia"/>
        </w:rPr>
        <w:t>Мулкохайнен</w:t>
      </w:r>
      <w:r>
        <w:t xml:space="preserve"> </w:t>
      </w:r>
      <w:r>
        <w:rPr>
          <w:rFonts w:hint="eastAsia"/>
        </w:rPr>
        <w:t>Вікторія</w:t>
      </w:r>
      <w:r>
        <w:t xml:space="preserve"> </w:t>
      </w:r>
      <w:r>
        <w:rPr>
          <w:rFonts w:hint="eastAsia"/>
        </w:rPr>
        <w:t>Анатоліївна</w:t>
      </w:r>
      <w:r>
        <w:t xml:space="preserve">, </w:t>
      </w:r>
      <w:r>
        <w:rPr>
          <w:rFonts w:hint="eastAsia"/>
        </w:rPr>
        <w:t>кандидат</w:t>
      </w:r>
      <w:r>
        <w:t xml:space="preserve"> </w:t>
      </w:r>
      <w:r>
        <w:rPr>
          <w:rFonts w:hint="eastAsia"/>
        </w:rPr>
        <w:t>мистецтвознавства</w:t>
      </w:r>
      <w:r>
        <w:t xml:space="preserve">, </w:t>
      </w:r>
      <w:r>
        <w:rPr>
          <w:rFonts w:hint="eastAsia"/>
        </w:rPr>
        <w:t>доцент</w:t>
      </w:r>
      <w:r>
        <w:t>,</w:t>
      </w:r>
    </w:p>
    <w:p w14:paraId="7FEEC4B7" w14:textId="77777777" w:rsidR="00461324" w:rsidRDefault="00461324" w:rsidP="00461324">
      <w:r>
        <w:rPr>
          <w:rFonts w:hint="eastAsia"/>
        </w:rPr>
        <w:t>доцент</w:t>
      </w:r>
      <w:r>
        <w:t xml:space="preserve"> </w:t>
      </w:r>
      <w:r>
        <w:rPr>
          <w:rFonts w:hint="eastAsia"/>
        </w:rPr>
        <w:t>кафедри</w:t>
      </w:r>
      <w:r>
        <w:t xml:space="preserve"> </w:t>
      </w:r>
      <w:r>
        <w:rPr>
          <w:rFonts w:hint="eastAsia"/>
        </w:rPr>
        <w:t>дизайну</w:t>
      </w:r>
      <w:r>
        <w:t xml:space="preserve">, </w:t>
      </w:r>
      <w:r>
        <w:rPr>
          <w:rFonts w:hint="eastAsia"/>
        </w:rPr>
        <w:t>реклами</w:t>
      </w:r>
      <w:r>
        <w:t xml:space="preserve"> </w:t>
      </w:r>
      <w:r>
        <w:rPr>
          <w:rFonts w:hint="eastAsia"/>
        </w:rPr>
        <w:t>та</w:t>
      </w:r>
      <w:r>
        <w:t xml:space="preserve"> IT </w:t>
      </w:r>
      <w:r>
        <w:rPr>
          <w:rFonts w:hint="eastAsia"/>
        </w:rPr>
        <w:t>Приватного</w:t>
      </w:r>
      <w:r>
        <w:t xml:space="preserve"> </w:t>
      </w:r>
      <w:r>
        <w:rPr>
          <w:rFonts w:hint="eastAsia"/>
        </w:rPr>
        <w:t>вищого</w:t>
      </w:r>
      <w:r>
        <w:t xml:space="preserve"> </w:t>
      </w:r>
      <w:r>
        <w:rPr>
          <w:rFonts w:hint="eastAsia"/>
        </w:rPr>
        <w:t>навчального</w:t>
      </w:r>
      <w:r>
        <w:t xml:space="preserve"> </w:t>
      </w:r>
      <w:r>
        <w:rPr>
          <w:rFonts w:hint="eastAsia"/>
        </w:rPr>
        <w:t>закладу</w:t>
      </w:r>
    </w:p>
    <w:p w14:paraId="05FD8EA1" w14:textId="77777777" w:rsidR="00461324" w:rsidRDefault="00461324" w:rsidP="00461324">
      <w:r>
        <w:rPr>
          <w:rFonts w:hint="eastAsia"/>
        </w:rPr>
        <w:t>«</w:t>
      </w:r>
      <w:r>
        <w:rPr>
          <w:rFonts w:hint="eastAsia"/>
        </w:rPr>
        <w:t>Київський</w:t>
      </w:r>
      <w:r>
        <w:t xml:space="preserve"> </w:t>
      </w:r>
      <w:r>
        <w:rPr>
          <w:rFonts w:hint="eastAsia"/>
        </w:rPr>
        <w:t>університет</w:t>
      </w:r>
      <w:r>
        <w:t xml:space="preserve"> </w:t>
      </w:r>
      <w:r>
        <w:rPr>
          <w:rFonts w:hint="eastAsia"/>
        </w:rPr>
        <w:t>культури</w:t>
      </w:r>
      <w:r>
        <w:rPr>
          <w:rFonts w:hint="eastAsia"/>
        </w:rPr>
        <w:t>»</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Дизайн</w:t>
      </w:r>
      <w:r>
        <w:t xml:space="preserve"> </w:t>
      </w:r>
      <w:r>
        <w:rPr>
          <w:rFonts w:hint="eastAsia"/>
        </w:rPr>
        <w:t>книги</w:t>
      </w:r>
      <w:r>
        <w:t xml:space="preserve"> </w:t>
      </w:r>
      <w:r>
        <w:rPr>
          <w:rFonts w:hint="eastAsia"/>
        </w:rPr>
        <w:t>у</w:t>
      </w:r>
      <w:r>
        <w:t xml:space="preserve"> </w:t>
      </w:r>
      <w:r>
        <w:rPr>
          <w:rFonts w:hint="eastAsia"/>
        </w:rPr>
        <w:t>контексті</w:t>
      </w:r>
    </w:p>
    <w:p w14:paraId="6B556A90" w14:textId="77777777" w:rsidR="00461324" w:rsidRDefault="00461324" w:rsidP="00461324">
      <w:r>
        <w:rPr>
          <w:rFonts w:hint="eastAsia"/>
        </w:rPr>
        <w:t>української</w:t>
      </w:r>
      <w:r>
        <w:t xml:space="preserve"> </w:t>
      </w:r>
      <w:r>
        <w:rPr>
          <w:rFonts w:hint="eastAsia"/>
        </w:rPr>
        <w:t>проєктної</w:t>
      </w:r>
      <w:r>
        <w:t xml:space="preserve"> </w:t>
      </w:r>
      <w:r>
        <w:rPr>
          <w:rFonts w:hint="eastAsia"/>
        </w:rPr>
        <w:t>культури</w:t>
      </w:r>
      <w:r>
        <w:t xml:space="preserve"> 1950-</w:t>
      </w:r>
      <w:r>
        <w:rPr>
          <w:rFonts w:hint="eastAsia"/>
        </w:rPr>
        <w:t>х</w:t>
      </w:r>
      <w:r>
        <w:t xml:space="preserve"> </w:t>
      </w:r>
      <w:r>
        <w:rPr>
          <w:rFonts w:hint="eastAsia"/>
        </w:rPr>
        <w:t>–</w:t>
      </w:r>
      <w:r>
        <w:t xml:space="preserve"> 2020-</w:t>
      </w:r>
      <w:r>
        <w:rPr>
          <w:rFonts w:hint="eastAsia"/>
        </w:rPr>
        <w:t>х</w:t>
      </w:r>
      <w:r>
        <w:t xml:space="preserve"> </w:t>
      </w:r>
      <w:r>
        <w:rPr>
          <w:rFonts w:hint="eastAsia"/>
        </w:rPr>
        <w:t>років</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p>
    <w:p w14:paraId="46E5F95E" w14:textId="77777777" w:rsidR="00461324" w:rsidRDefault="00461324" w:rsidP="00461324">
      <w:r>
        <w:rPr>
          <w:rFonts w:hint="eastAsia"/>
        </w:rPr>
        <w:t>–</w:t>
      </w:r>
      <w:r>
        <w:t xml:space="preserve"> 17.00.07 </w:t>
      </w:r>
      <w:r>
        <w:rPr>
          <w:rFonts w:hint="eastAsia"/>
        </w:rPr>
        <w:t>–</w:t>
      </w:r>
      <w:r>
        <w:t xml:space="preserve"> </w:t>
      </w:r>
      <w:r>
        <w:rPr>
          <w:rFonts w:hint="eastAsia"/>
        </w:rPr>
        <w:t>дизайн</w:t>
      </w:r>
      <w:r>
        <w:t xml:space="preserve">. </w:t>
      </w:r>
      <w:r>
        <w:rPr>
          <w:rFonts w:hint="eastAsia"/>
        </w:rPr>
        <w:t>Спецрада</w:t>
      </w:r>
      <w:r>
        <w:t xml:space="preserve"> </w:t>
      </w:r>
      <w:r>
        <w:rPr>
          <w:rFonts w:hint="eastAsia"/>
        </w:rPr>
        <w:t>Д</w:t>
      </w:r>
      <w:r>
        <w:t xml:space="preserve"> 26.102.07 </w:t>
      </w:r>
      <w:r>
        <w:rPr>
          <w:rFonts w:hint="eastAsia"/>
        </w:rPr>
        <w:t>Київського</w:t>
      </w:r>
      <w:r>
        <w:t xml:space="preserve"> </w:t>
      </w:r>
      <w:r>
        <w:rPr>
          <w:rFonts w:hint="eastAsia"/>
        </w:rPr>
        <w:t>національного</w:t>
      </w:r>
      <w:r>
        <w:t xml:space="preserve"> </w:t>
      </w:r>
      <w:r>
        <w:rPr>
          <w:rFonts w:hint="eastAsia"/>
        </w:rPr>
        <w:t>університету</w:t>
      </w:r>
    </w:p>
    <w:p w14:paraId="0863EEF8" w14:textId="7F9C6A14" w:rsidR="00AE4705" w:rsidRPr="00461324" w:rsidRDefault="00461324" w:rsidP="00461324">
      <w:r>
        <w:rPr>
          <w:rFonts w:hint="eastAsia"/>
        </w:rPr>
        <w:t>технологій</w:t>
      </w:r>
      <w:r>
        <w:t xml:space="preserve"> </w:t>
      </w:r>
      <w:r>
        <w:rPr>
          <w:rFonts w:hint="eastAsia"/>
        </w:rPr>
        <w:t>та</w:t>
      </w:r>
      <w:r>
        <w:t xml:space="preserve"> </w:t>
      </w:r>
      <w:r>
        <w:rPr>
          <w:rFonts w:hint="eastAsia"/>
        </w:rPr>
        <w:t>дизайну</w:t>
      </w:r>
    </w:p>
    <w:sectPr w:rsidR="00AE4705" w:rsidRPr="0046132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1BB8D" w14:textId="77777777" w:rsidR="001D4119" w:rsidRPr="008D1934" w:rsidRDefault="001D4119">
      <w:pPr>
        <w:spacing w:after="0" w:line="240" w:lineRule="auto"/>
      </w:pPr>
      <w:r w:rsidRPr="008D1934">
        <w:separator/>
      </w:r>
    </w:p>
  </w:endnote>
  <w:endnote w:type="continuationSeparator" w:id="0">
    <w:p w14:paraId="72040392" w14:textId="77777777" w:rsidR="001D4119" w:rsidRPr="008D1934" w:rsidRDefault="001D411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48CDC" w14:textId="77777777" w:rsidR="001D4119" w:rsidRPr="008D1934" w:rsidRDefault="001D4119"/>
    <w:p w14:paraId="1CACAC57" w14:textId="77777777" w:rsidR="001D4119" w:rsidRPr="008D1934" w:rsidRDefault="001D4119"/>
    <w:p w14:paraId="275C45F9" w14:textId="77777777" w:rsidR="001D4119" w:rsidRPr="008D1934" w:rsidRDefault="001D4119"/>
    <w:p w14:paraId="19F5160F" w14:textId="77777777" w:rsidR="001D4119" w:rsidRPr="008D1934" w:rsidRDefault="001D4119"/>
    <w:p w14:paraId="6A5C048E" w14:textId="77777777" w:rsidR="001D4119" w:rsidRPr="008D1934" w:rsidRDefault="001D4119"/>
    <w:p w14:paraId="6727A3E2" w14:textId="77777777" w:rsidR="001D4119" w:rsidRPr="008D1934" w:rsidRDefault="001D4119"/>
    <w:p w14:paraId="76C70F4E" w14:textId="77777777" w:rsidR="001D4119" w:rsidRPr="008D1934" w:rsidRDefault="001D4119">
      <w:pPr>
        <w:rPr>
          <w:sz w:val="2"/>
          <w:szCs w:val="2"/>
        </w:rPr>
      </w:pPr>
      <w:r>
        <w:rPr>
          <w:noProof/>
        </w:rPr>
        <mc:AlternateContent>
          <mc:Choice Requires="wps">
            <w:drawing>
              <wp:anchor distT="0" distB="0" distL="63500" distR="63500" simplePos="0" relativeHeight="251660288" behindDoc="1" locked="0" layoutInCell="1" allowOverlap="1" wp14:anchorId="4E78AAF6" wp14:editId="06437F9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85F22C" w14:textId="77777777" w:rsidR="001D4119" w:rsidRPr="008D1934" w:rsidRDefault="001D41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8AAF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85F22C" w14:textId="77777777" w:rsidR="001D4119" w:rsidRPr="008D1934" w:rsidRDefault="001D41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A32D5A" w14:textId="77777777" w:rsidR="001D4119" w:rsidRPr="008D1934" w:rsidRDefault="001D4119"/>
    <w:p w14:paraId="080FC604" w14:textId="77777777" w:rsidR="001D4119" w:rsidRPr="008D1934" w:rsidRDefault="001D4119"/>
    <w:p w14:paraId="602C45A4" w14:textId="77777777" w:rsidR="001D4119" w:rsidRPr="008D1934" w:rsidRDefault="001D4119">
      <w:pPr>
        <w:rPr>
          <w:sz w:val="2"/>
          <w:szCs w:val="2"/>
        </w:rPr>
      </w:pPr>
      <w:r>
        <w:rPr>
          <w:noProof/>
        </w:rPr>
        <mc:AlternateContent>
          <mc:Choice Requires="wps">
            <w:drawing>
              <wp:anchor distT="0" distB="0" distL="63500" distR="63500" simplePos="0" relativeHeight="251659264" behindDoc="1" locked="0" layoutInCell="1" allowOverlap="1" wp14:anchorId="66820CEE" wp14:editId="263701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F774EC" w14:textId="77777777" w:rsidR="001D4119" w:rsidRPr="008D1934" w:rsidRDefault="001D41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20CE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F774EC" w14:textId="77777777" w:rsidR="001D4119" w:rsidRPr="008D1934" w:rsidRDefault="001D41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789BA4" w14:textId="77777777" w:rsidR="001D4119" w:rsidRPr="008D1934" w:rsidRDefault="001D4119"/>
    <w:p w14:paraId="36F7AE1B" w14:textId="77777777" w:rsidR="001D4119" w:rsidRPr="008D1934" w:rsidRDefault="001D4119">
      <w:pPr>
        <w:rPr>
          <w:sz w:val="2"/>
          <w:szCs w:val="2"/>
        </w:rPr>
      </w:pPr>
    </w:p>
    <w:p w14:paraId="56DF1F3E" w14:textId="77777777" w:rsidR="001D4119" w:rsidRPr="008D1934" w:rsidRDefault="001D4119"/>
    <w:p w14:paraId="48BE7AC5" w14:textId="77777777" w:rsidR="001D4119" w:rsidRPr="008D1934" w:rsidRDefault="001D4119">
      <w:pPr>
        <w:spacing w:after="0" w:line="240" w:lineRule="auto"/>
      </w:pPr>
    </w:p>
  </w:footnote>
  <w:footnote w:type="continuationSeparator" w:id="0">
    <w:p w14:paraId="4FB61855" w14:textId="77777777" w:rsidR="001D4119" w:rsidRPr="008D1934" w:rsidRDefault="001D411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19"/>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10047</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cp:revision>
  <cp:lastPrinted>2024-05-12T14:21:00Z</cp:lastPrinted>
  <dcterms:created xsi:type="dcterms:W3CDTF">2024-05-20T16:55:00Z</dcterms:created>
  <dcterms:modified xsi:type="dcterms:W3CDTF">2024-06-05T21:33:00Z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