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BAA6" w14:textId="77777777" w:rsidR="00157D50" w:rsidRDefault="00157D50" w:rsidP="00157D50">
      <w:pPr>
        <w:pStyle w:val="afffffffffffffffffffffffffff5"/>
        <w:rPr>
          <w:rFonts w:ascii="Verdana" w:hAnsi="Verdana"/>
          <w:color w:val="000000"/>
          <w:sz w:val="21"/>
          <w:szCs w:val="21"/>
        </w:rPr>
      </w:pPr>
      <w:r>
        <w:rPr>
          <w:rFonts w:ascii="Helvetica" w:hAnsi="Helvetica" w:cs="Helvetica"/>
          <w:b/>
          <w:bCs w:val="0"/>
          <w:color w:val="222222"/>
          <w:sz w:val="21"/>
          <w:szCs w:val="21"/>
        </w:rPr>
        <w:t>Зубко, Светлана Петровна.</w:t>
      </w:r>
    </w:p>
    <w:p w14:paraId="1EEB714F" w14:textId="77777777" w:rsidR="00157D50" w:rsidRDefault="00157D50" w:rsidP="00157D50">
      <w:pPr>
        <w:pStyle w:val="20"/>
        <w:spacing w:before="0" w:after="312"/>
        <w:rPr>
          <w:rFonts w:ascii="Arial" w:hAnsi="Arial" w:cs="Arial"/>
          <w:caps/>
          <w:color w:val="333333"/>
          <w:sz w:val="27"/>
          <w:szCs w:val="27"/>
        </w:rPr>
      </w:pPr>
      <w:r>
        <w:rPr>
          <w:rFonts w:ascii="Helvetica" w:hAnsi="Helvetica" w:cs="Helvetica"/>
          <w:caps/>
          <w:color w:val="222222"/>
          <w:sz w:val="21"/>
          <w:szCs w:val="21"/>
        </w:rPr>
        <w:t>Моделирование электрических свойств виртуальных сегнетоэлектриков, входящих в состав управляемых конденсаторов : диссертация ... кандидата физико-математических наук : 01.04.10. - Санкт-Петербург, 1999. - 122 с.</w:t>
      </w:r>
    </w:p>
    <w:p w14:paraId="4966B90B" w14:textId="77777777" w:rsidR="00157D50" w:rsidRDefault="00157D50" w:rsidP="00157D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Зубко, Светлана Петровна</w:t>
      </w:r>
    </w:p>
    <w:p w14:paraId="04D5B091"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4E36EC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1DF32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3C051839"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Диэлектрическая проницаемость монокристаллических виртуальных сегнетоэлек-триков</w:t>
      </w:r>
    </w:p>
    <w:p w14:paraId="2A7F1774"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Диэлектрическая проницаемость тонких пленок виртуальных сегнетоэлектриков. Пленочные структуры на основе виртуальных сегнетоэлектриков</w:t>
      </w:r>
    </w:p>
    <w:p w14:paraId="68B38153"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моделирования характеристик планарных многослойных структур</w:t>
      </w:r>
    </w:p>
    <w:p w14:paraId="4975323B"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3014DC8C"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МОДЕЛИРОВАНИЕ ЗАВИСИМОСТИ ДИЭЛЕКТРИЧЕСКОЙ ПРОНИЦАЕМОСТИ ОБЪЕМНОГО СЕГНЕТ03ЛЕКТРИЧЕСК0Г0 МАТЕРИАЛА ОТ ТЕМПЕРАТУРЫ И НАПРЯЖЕННОСТИ СМЕЩАКЗЦЕГО ПОЛЯ</w:t>
      </w:r>
    </w:p>
    <w:p w14:paraId="2B5DBBE8"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Линейный отклик материала на малую переменную во времени разность потенциалов</w:t>
      </w:r>
    </w:p>
    <w:p w14:paraId="45FE6CF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статической разности потенциалов, приложенной к электродам конденсатора</w:t>
      </w:r>
    </w:p>
    <w:p w14:paraId="4CA7876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Усреднение статической поляризации по напряженности смещающего поля</w:t>
      </w:r>
    </w:p>
    <w:p w14:paraId="5202CA1E"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Количественная оценка однородности состава и структуры материала</w:t>
      </w:r>
    </w:p>
    <w:p w14:paraId="5010CE38"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Диэлектрический отклик объемного образца</w:t>
      </w:r>
    </w:p>
    <w:p w14:paraId="2FC414B5"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Определение параметров феноменологической модели на основе обработки эксперимен-</w:t>
      </w:r>
    </w:p>
    <w:p w14:paraId="105B3FD8"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тальных данных</w:t>
      </w:r>
    </w:p>
    <w:p w14:paraId="17ACFE03"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Параметр ^</w:t>
      </w:r>
    </w:p>
    <w:p w14:paraId="629989F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2.6.2. Эффективная температура Кюри</w:t>
      </w:r>
    </w:p>
    <w:p w14:paraId="374D95A7"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Постоянная Юори-Вейсса</w:t>
      </w:r>
    </w:p>
    <w:p w14:paraId="3672FCDD"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Алгоритм нахождения параметров модели (С, Тс, 6р,</w:t>
      </w:r>
    </w:p>
    <w:p w14:paraId="745B71E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2.6.5. Зависимость диэлектрической проницаемости от приложенного поля</w:t>
      </w:r>
    </w:p>
    <w:p w14:paraId="732E10B8"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Сравнение модельных представлений с экспериментом</w:t>
      </w:r>
    </w:p>
    <w:p w14:paraId="494466A4"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60228EE6"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ДИЭЛЕКТРИЧЕСКАЯ ПРОНИЦАЕМОСТЬ ТОНОКОПЛЕ-НОЧНЫХ СЕГНЕТОЭЛЕКТРИКОВ. ВЛИЯНИЕ РАЗМЕРНОГО ЭФФЕКТА НА ДИЭЛЕКТРИЧЕСКУЮ ПРОНИЦАЕМОСТЬ МАТЕРИАЛА В СОСТВЕ СЭНДВИЧ КОНДЕНСАТОРА</w:t>
      </w:r>
    </w:p>
    <w:p w14:paraId="28D0E7EC"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Граничные условия для динамической поляризации на проводящих электродах сэндвич конденсатора</w:t>
      </w:r>
    </w:p>
    <w:p w14:paraId="715DFE75"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дифференциального уравнения</w:t>
      </w:r>
    </w:p>
    <w:p w14:paraId="3DF7B169"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w:t>
      </w:r>
    </w:p>
    <w:p w14:paraId="625DD9FE"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размерного эффекта</w:t>
      </w:r>
    </w:p>
    <w:p w14:paraId="4580BEBD"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Виртуальный сегнетоэлектрик в составе</w:t>
      </w:r>
    </w:p>
    <w:p w14:paraId="77222DD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сэндвич конденсатора с различными электро-</w:t>
      </w:r>
    </w:p>
    <w:p w14:paraId="7545F23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дами</w:t>
      </w:r>
    </w:p>
    <w:p w14:paraId="17690E28"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корреляционного параметра</w:t>
      </w:r>
    </w:p>
    <w:p w14:paraId="3450CB9B"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70</w:t>
      </w:r>
    </w:p>
    <w:p w14:paraId="1A9FC032"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танталата калия</w:t>
      </w:r>
    </w:p>
    <w:p w14:paraId="7D9CEB31"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07F7BD6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ЕМКОСТИ ПЛАНАРНОГО СЛОИСТОГО КОНДЕНСАТОРА, СОДЕРЖАЩЕГО ТОНКИЙ СЛОЙ СЕГ-НЕТОЭЛЕКТРИКА</w:t>
      </w:r>
    </w:p>
    <w:p w14:paraId="4628C80B"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Конформное отображение планарной</w:t>
      </w:r>
    </w:p>
    <w:p w14:paraId="258F225E"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структуры</w:t>
      </w:r>
    </w:p>
    <w:p w14:paraId="7F2637D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Формулы для расчета емкости составных частей слоистого планарного конденсатора</w:t>
      </w:r>
    </w:p>
    <w:p w14:paraId="78399FE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Пределы применимости расчетных формул</w:t>
      </w:r>
    </w:p>
    <w:p w14:paraId="55B753F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Учет размерного эффекта в сегнето-электрической пленке в составе планарного конденсатора</w:t>
      </w:r>
    </w:p>
    <w:p w14:paraId="751D848B"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Сопоставление с экспериментом</w:t>
      </w:r>
    </w:p>
    <w:p w14:paraId="0872C9D3"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Вывода</w:t>
      </w:r>
    </w:p>
    <w:p w14:paraId="36B56AE9"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СТАТИСТИЧЕСКАЯ ОБРАБОТКА РЕЗУЛЬТАТОВ СЕРИИ ИЗМЕРЕНИЙ ЕМКОСТИ ПЛАНАРНОГО КОНДЕНСАТОРА СО СЛОЕМ ТИТАНАТА СТРОНЦИЯ</w:t>
      </w:r>
    </w:p>
    <w:p w14:paraId="68D33C84"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Приготовление образцов</w:t>
      </w:r>
    </w:p>
    <w:p w14:paraId="0AC585EC"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Методика измерения емкости планарного конденсатора</w:t>
      </w:r>
    </w:p>
    <w:p w14:paraId="56AF6CC6"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Алгоритм нахождения параметров модели диэлектрической проницаемости сегнетоэлек-трической пленки в составе планарного конденсатора</w:t>
      </w:r>
    </w:p>
    <w:p w14:paraId="22ECD10E"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Обработка результатов измерений</w:t>
      </w:r>
    </w:p>
    <w:p w14:paraId="721CD9DA"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Модельное описание диэлектрической проницаемости тонкого слоя титаната стронция на подложке из сапфира</w:t>
      </w:r>
    </w:p>
    <w:p w14:paraId="57DE833E"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Среднеквадратическая ошибка измерений и модельного описания</w:t>
      </w:r>
    </w:p>
    <w:p w14:paraId="0E5DD5E4"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Вывода</w:t>
      </w:r>
    </w:p>
    <w:p w14:paraId="40E342AD"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981BF30" w14:textId="77777777" w:rsidR="00157D50" w:rsidRDefault="00157D50" w:rsidP="00157D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869883D" w14:textId="29AF86E6" w:rsidR="00F11235" w:rsidRPr="00157D50" w:rsidRDefault="00F11235" w:rsidP="00157D50"/>
    <w:sectPr w:rsidR="00F11235" w:rsidRPr="00157D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DD86" w14:textId="77777777" w:rsidR="000535CD" w:rsidRDefault="000535CD">
      <w:pPr>
        <w:spacing w:after="0" w:line="240" w:lineRule="auto"/>
      </w:pPr>
      <w:r>
        <w:separator/>
      </w:r>
    </w:p>
  </w:endnote>
  <w:endnote w:type="continuationSeparator" w:id="0">
    <w:p w14:paraId="672DF854" w14:textId="77777777" w:rsidR="000535CD" w:rsidRDefault="0005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33FC" w14:textId="77777777" w:rsidR="000535CD" w:rsidRDefault="000535CD"/>
    <w:p w14:paraId="19761F4B" w14:textId="77777777" w:rsidR="000535CD" w:rsidRDefault="000535CD"/>
    <w:p w14:paraId="639B446E" w14:textId="77777777" w:rsidR="000535CD" w:rsidRDefault="000535CD"/>
    <w:p w14:paraId="569D150A" w14:textId="77777777" w:rsidR="000535CD" w:rsidRDefault="000535CD"/>
    <w:p w14:paraId="633CFBBE" w14:textId="77777777" w:rsidR="000535CD" w:rsidRDefault="000535CD"/>
    <w:p w14:paraId="3592A36E" w14:textId="77777777" w:rsidR="000535CD" w:rsidRDefault="000535CD"/>
    <w:p w14:paraId="55949305" w14:textId="77777777" w:rsidR="000535CD" w:rsidRDefault="00053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2BF8D2" wp14:editId="09F55E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71C3E" w14:textId="77777777" w:rsidR="000535CD" w:rsidRDefault="00053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BF8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371C3E" w14:textId="77777777" w:rsidR="000535CD" w:rsidRDefault="00053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8FB69" w14:textId="77777777" w:rsidR="000535CD" w:rsidRDefault="000535CD"/>
    <w:p w14:paraId="0231C7C3" w14:textId="77777777" w:rsidR="000535CD" w:rsidRDefault="000535CD"/>
    <w:p w14:paraId="4AC9246F" w14:textId="77777777" w:rsidR="000535CD" w:rsidRDefault="00053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37B9B5" wp14:editId="65DC20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016D5" w14:textId="77777777" w:rsidR="000535CD" w:rsidRDefault="000535CD"/>
                          <w:p w14:paraId="3BE8C47E" w14:textId="77777777" w:rsidR="000535CD" w:rsidRDefault="00053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7B9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3016D5" w14:textId="77777777" w:rsidR="000535CD" w:rsidRDefault="000535CD"/>
                    <w:p w14:paraId="3BE8C47E" w14:textId="77777777" w:rsidR="000535CD" w:rsidRDefault="00053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8790B1" w14:textId="77777777" w:rsidR="000535CD" w:rsidRDefault="000535CD"/>
    <w:p w14:paraId="68C6A306" w14:textId="77777777" w:rsidR="000535CD" w:rsidRDefault="000535CD">
      <w:pPr>
        <w:rPr>
          <w:sz w:val="2"/>
          <w:szCs w:val="2"/>
        </w:rPr>
      </w:pPr>
    </w:p>
    <w:p w14:paraId="27691D62" w14:textId="77777777" w:rsidR="000535CD" w:rsidRDefault="000535CD"/>
    <w:p w14:paraId="06990A47" w14:textId="77777777" w:rsidR="000535CD" w:rsidRDefault="000535CD">
      <w:pPr>
        <w:spacing w:after="0" w:line="240" w:lineRule="auto"/>
      </w:pPr>
    </w:p>
  </w:footnote>
  <w:footnote w:type="continuationSeparator" w:id="0">
    <w:p w14:paraId="68A0D471" w14:textId="77777777" w:rsidR="000535CD" w:rsidRDefault="0005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CD"/>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159534</TotalTime>
  <Pages>3</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4763</cp:revision>
  <cp:lastPrinted>2009-02-06T05:36:00Z</cp:lastPrinted>
  <dcterms:created xsi:type="dcterms:W3CDTF">2024-01-07T13:43:00Z</dcterms:created>
  <dcterms:modified xsi:type="dcterms:W3CDTF">2025-09-08T08:22:00Z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