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D8" w:rsidRDefault="008940D8" w:rsidP="008940D8">
      <w:r>
        <w:rPr>
          <w:rFonts w:hint="eastAsia"/>
        </w:rPr>
        <w:t>Уманський</w:t>
      </w:r>
      <w:r>
        <w:t></w:t>
      </w:r>
      <w:r>
        <w:rPr>
          <w:rFonts w:hint="eastAsia"/>
        </w:rPr>
        <w:t>державний</w:t>
      </w:r>
      <w:r>
        <w:t></w:t>
      </w:r>
      <w:r>
        <w:rPr>
          <w:rFonts w:hint="eastAsia"/>
        </w:rPr>
        <w:t>педагогічний</w:t>
      </w:r>
      <w:r>
        <w:t></w:t>
      </w:r>
      <w:r>
        <w:rPr>
          <w:rFonts w:hint="eastAsia"/>
        </w:rPr>
        <w:t>університет</w:t>
      </w:r>
      <w:r>
        <w:t></w:t>
      </w:r>
      <w:r>
        <w:rPr>
          <w:rFonts w:hint="eastAsia"/>
        </w:rPr>
        <w:t>імені</w:t>
      </w:r>
      <w:r>
        <w:t></w:t>
      </w:r>
      <w:r>
        <w:rPr>
          <w:rFonts w:hint="eastAsia"/>
        </w:rPr>
        <w:t>Павла</w:t>
      </w:r>
      <w:r>
        <w:t></w:t>
      </w:r>
      <w:r>
        <w:rPr>
          <w:rFonts w:hint="eastAsia"/>
        </w:rPr>
        <w:t>Тичини</w:t>
      </w:r>
    </w:p>
    <w:p w:rsidR="008940D8" w:rsidRDefault="008940D8" w:rsidP="008940D8"/>
    <w:p w:rsidR="008940D8" w:rsidRDefault="008940D8" w:rsidP="008940D8"/>
    <w:p w:rsidR="008940D8" w:rsidRDefault="008940D8" w:rsidP="008940D8"/>
    <w:p w:rsidR="008940D8" w:rsidRDefault="008940D8" w:rsidP="008940D8">
      <w:r>
        <w:rPr>
          <w:rFonts w:hint="eastAsia"/>
        </w:rPr>
        <w:t>На</w:t>
      </w:r>
      <w:r>
        <w:t></w:t>
      </w:r>
      <w:r>
        <w:rPr>
          <w:rFonts w:hint="eastAsia"/>
        </w:rPr>
        <w:t>правах</w:t>
      </w:r>
      <w:r>
        <w:t></w:t>
      </w:r>
      <w:r>
        <w:rPr>
          <w:rFonts w:hint="eastAsia"/>
        </w:rPr>
        <w:t>рукопису</w:t>
      </w:r>
    </w:p>
    <w:p w:rsidR="008940D8" w:rsidRDefault="008940D8" w:rsidP="008940D8"/>
    <w:p w:rsidR="008940D8" w:rsidRDefault="008940D8" w:rsidP="008940D8">
      <w:r>
        <w:rPr>
          <w:rFonts w:hint="eastAsia"/>
        </w:rPr>
        <w:t>Діхтяренко</w:t>
      </w:r>
      <w:r>
        <w:t></w:t>
      </w:r>
      <w:r>
        <w:rPr>
          <w:rFonts w:hint="eastAsia"/>
        </w:rPr>
        <w:t>Зоя</w:t>
      </w:r>
      <w:r>
        <w:t></w:t>
      </w:r>
      <w:r>
        <w:rPr>
          <w:rFonts w:hint="eastAsia"/>
        </w:rPr>
        <w:t>Михайлівна</w:t>
      </w:r>
    </w:p>
    <w:p w:rsidR="008940D8" w:rsidRDefault="008940D8" w:rsidP="008940D8"/>
    <w:p w:rsidR="008940D8" w:rsidRDefault="008940D8" w:rsidP="008940D8">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940D8" w:rsidRDefault="008940D8" w:rsidP="008940D8"/>
    <w:p w:rsidR="008940D8" w:rsidRDefault="008940D8" w:rsidP="008940D8"/>
    <w:p w:rsidR="008940D8" w:rsidRDefault="008940D8" w:rsidP="008940D8"/>
    <w:p w:rsidR="008940D8" w:rsidRDefault="008940D8" w:rsidP="008940D8">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p>
    <w:p w:rsidR="008940D8" w:rsidRDefault="008940D8" w:rsidP="008940D8">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p>
    <w:p w:rsidR="008940D8" w:rsidRDefault="008940D8" w:rsidP="008940D8"/>
    <w:p w:rsidR="008940D8" w:rsidRDefault="008940D8" w:rsidP="008940D8"/>
    <w:p w:rsidR="008940D8" w:rsidRDefault="008940D8" w:rsidP="008940D8">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виховання</w:t>
      </w:r>
    </w:p>
    <w:p w:rsidR="008940D8" w:rsidRDefault="008940D8" w:rsidP="008940D8"/>
    <w:p w:rsidR="008940D8" w:rsidRDefault="008940D8" w:rsidP="008940D8"/>
    <w:p w:rsidR="008940D8" w:rsidRDefault="008940D8" w:rsidP="008940D8"/>
    <w:p w:rsidR="008940D8" w:rsidRDefault="008940D8" w:rsidP="008940D8">
      <w:r>
        <w:rPr>
          <w:rFonts w:hint="eastAsia"/>
        </w:rPr>
        <w:t>Дисертація</w:t>
      </w:r>
    </w:p>
    <w:p w:rsidR="008940D8" w:rsidRDefault="008940D8" w:rsidP="008940D8">
      <w:r>
        <w:rPr>
          <w:rFonts w:hint="eastAsia"/>
        </w:rPr>
        <w:t>на</w:t>
      </w:r>
      <w:r>
        <w:t></w:t>
      </w:r>
      <w:r>
        <w:rPr>
          <w:rFonts w:hint="eastAsia"/>
        </w:rPr>
        <w:t>здобуття</w:t>
      </w:r>
      <w:r>
        <w:t></w:t>
      </w:r>
      <w:r>
        <w:rPr>
          <w:rFonts w:hint="eastAsia"/>
        </w:rPr>
        <w:t>наукового</w:t>
      </w:r>
      <w:r>
        <w:t></w:t>
      </w:r>
      <w:r>
        <w:rPr>
          <w:rFonts w:hint="eastAsia"/>
        </w:rPr>
        <w:t>ступеня</w:t>
      </w:r>
    </w:p>
    <w:p w:rsidR="008940D8" w:rsidRDefault="008940D8" w:rsidP="008940D8">
      <w:r>
        <w:rPr>
          <w:rFonts w:hint="eastAsia"/>
        </w:rPr>
        <w:t>кандидата</w:t>
      </w:r>
      <w:r>
        <w:t></w:t>
      </w:r>
      <w:r>
        <w:rPr>
          <w:rFonts w:hint="eastAsia"/>
        </w:rPr>
        <w:t>педагогічних</w:t>
      </w:r>
      <w:r>
        <w:t></w:t>
      </w:r>
      <w:r>
        <w:rPr>
          <w:rFonts w:hint="eastAsia"/>
        </w:rPr>
        <w:t>наук</w:t>
      </w:r>
    </w:p>
    <w:p w:rsidR="008940D8" w:rsidRDefault="008940D8" w:rsidP="008940D8"/>
    <w:p w:rsidR="008940D8" w:rsidRDefault="008940D8" w:rsidP="008940D8"/>
    <w:p w:rsidR="008940D8" w:rsidRDefault="008940D8" w:rsidP="008940D8"/>
    <w:p w:rsidR="008940D8" w:rsidRDefault="008940D8" w:rsidP="008940D8">
      <w:r>
        <w:rPr>
          <w:rFonts w:hint="eastAsia"/>
        </w:rPr>
        <w:t>Науковий</w:t>
      </w:r>
      <w:r>
        <w:t></w:t>
      </w:r>
      <w:r>
        <w:rPr>
          <w:rFonts w:hint="eastAsia"/>
        </w:rPr>
        <w:t>керівник</w:t>
      </w:r>
    </w:p>
    <w:p w:rsidR="008940D8" w:rsidRDefault="008940D8" w:rsidP="008940D8">
      <w:r>
        <w:t></w:t>
      </w:r>
      <w:r>
        <w:t></w:t>
      </w:r>
      <w:r>
        <w:t></w:t>
      </w:r>
      <w:r>
        <w:t></w:t>
      </w:r>
      <w:r>
        <w:t></w:t>
      </w:r>
      <w:r>
        <w:t></w:t>
      </w:r>
      <w:r>
        <w:t></w:t>
      </w:r>
      <w:r>
        <w:rPr>
          <w:rFonts w:hint="eastAsia"/>
        </w:rPr>
        <w:t>кандидат</w:t>
      </w:r>
      <w:r>
        <w:t></w:t>
      </w:r>
      <w:r>
        <w:rPr>
          <w:rFonts w:hint="eastAsia"/>
        </w:rPr>
        <w:t>педагогічних</w:t>
      </w:r>
      <w:r>
        <w:t></w:t>
      </w:r>
      <w:r>
        <w:rPr>
          <w:rFonts w:hint="eastAsia"/>
        </w:rPr>
        <w:t>наук</w:t>
      </w:r>
      <w:r>
        <w:t></w:t>
      </w:r>
      <w:r>
        <w:t></w:t>
      </w:r>
      <w:r>
        <w:rPr>
          <w:rFonts w:hint="eastAsia"/>
        </w:rPr>
        <w:t>доцент</w:t>
      </w:r>
      <w:r>
        <w:t></w:t>
      </w:r>
      <w:r>
        <w:t></w:t>
      </w:r>
    </w:p>
    <w:p w:rsidR="008940D8" w:rsidRDefault="008940D8" w:rsidP="008940D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Ткаченко</w:t>
      </w:r>
      <w:r>
        <w:t></w:t>
      </w:r>
      <w:r>
        <w:rPr>
          <w:rFonts w:hint="eastAsia"/>
        </w:rPr>
        <w:t>Віктор</w:t>
      </w:r>
      <w:r>
        <w:t></w:t>
      </w:r>
      <w:r>
        <w:rPr>
          <w:rFonts w:hint="eastAsia"/>
        </w:rPr>
        <w:t>Тимофійович</w:t>
      </w:r>
    </w:p>
    <w:p w:rsidR="008940D8" w:rsidRDefault="008940D8" w:rsidP="008940D8"/>
    <w:p w:rsidR="008940D8" w:rsidRDefault="008940D8" w:rsidP="008940D8"/>
    <w:p w:rsidR="008940D8" w:rsidRDefault="008940D8" w:rsidP="008940D8"/>
    <w:p w:rsidR="008940D8" w:rsidRDefault="008940D8" w:rsidP="008940D8">
      <w:r>
        <w:rPr>
          <w:rFonts w:hint="eastAsia"/>
        </w:rPr>
        <w:t>Умань</w:t>
      </w:r>
      <w:r>
        <w:t></w:t>
      </w:r>
      <w:r>
        <w:rPr>
          <w:rFonts w:hint="eastAsia"/>
        </w:rPr>
        <w:t>–</w:t>
      </w:r>
      <w:r>
        <w:t></w:t>
      </w:r>
      <w:r>
        <w:t></w:t>
      </w:r>
      <w:r>
        <w:t></w:t>
      </w:r>
      <w:r>
        <w:t></w:t>
      </w:r>
      <w:r>
        <w:t></w:t>
      </w:r>
      <w:r>
        <w:t></w:t>
      </w:r>
    </w:p>
    <w:p w:rsidR="008940D8" w:rsidRDefault="008940D8" w:rsidP="008940D8">
      <w:r>
        <w:t></w:t>
      </w:r>
    </w:p>
    <w:p w:rsidR="008940D8" w:rsidRDefault="008940D8" w:rsidP="008940D8">
      <w:r>
        <w:rPr>
          <w:rFonts w:hint="eastAsia"/>
        </w:rPr>
        <w:t>ЗМІСТ</w:t>
      </w:r>
    </w:p>
    <w:p w:rsidR="008940D8" w:rsidRDefault="008940D8" w:rsidP="008940D8"/>
    <w:p w:rsidR="008940D8" w:rsidRDefault="008940D8" w:rsidP="008940D8">
      <w:r>
        <w:rPr>
          <w:rFonts w:hint="eastAsia"/>
        </w:rPr>
        <w:t>ВСТУП</w:t>
      </w:r>
      <w:r>
        <w:t></w:t>
      </w:r>
      <w:r>
        <w:rPr>
          <w:rFonts w:hint="eastAsia"/>
        </w:rPr>
        <w:t>…………………………………………………………………………</w:t>
      </w:r>
      <w:r>
        <w:t></w:t>
      </w:r>
      <w:r>
        <w:t></w:t>
      </w:r>
      <w:r>
        <w:rPr>
          <w:rFonts w:hint="eastAsia"/>
        </w:rPr>
        <w:t>…</w:t>
      </w:r>
      <w:r>
        <w:t></w:t>
      </w:r>
    </w:p>
    <w:p w:rsidR="008940D8" w:rsidRDefault="008940D8" w:rsidP="008940D8">
      <w:r>
        <w:rPr>
          <w:rFonts w:hint="eastAsia"/>
        </w:rPr>
        <w:t>РОЗДІЛ</w:t>
      </w:r>
      <w:r>
        <w:t></w:t>
      </w:r>
      <w:r>
        <w:t></w:t>
      </w:r>
      <w:r>
        <w:t></w:t>
      </w:r>
      <w:r>
        <w:t></w:t>
      </w:r>
      <w:r>
        <w:rPr>
          <w:rFonts w:hint="eastAsia"/>
        </w:rPr>
        <w:t>ВИХОВАННЯ</w:t>
      </w:r>
      <w:r>
        <w:t></w:t>
      </w:r>
      <w:r>
        <w:rPr>
          <w:rFonts w:hint="eastAsia"/>
        </w:rPr>
        <w:t>НАПОЛЕГЛИВОСТІ</w:t>
      </w:r>
      <w:r>
        <w:t></w:t>
      </w:r>
      <w:r>
        <w:rPr>
          <w:rFonts w:hint="eastAsia"/>
        </w:rPr>
        <w:t>УЧНІВ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ЯК</w:t>
      </w:r>
      <w:r>
        <w:t></w:t>
      </w:r>
      <w:r>
        <w:rPr>
          <w:rFonts w:hint="eastAsia"/>
        </w:rPr>
        <w:t>ПЕДАГОГІЧНА</w:t>
      </w:r>
      <w:r>
        <w:t></w:t>
      </w:r>
      <w:r>
        <w:rPr>
          <w:rFonts w:hint="eastAsia"/>
        </w:rPr>
        <w:t>ПРОБЛЕМА…</w:t>
      </w:r>
      <w:r>
        <w:t></w:t>
      </w:r>
      <w:r>
        <w:t></w:t>
      </w:r>
      <w:r>
        <w:rPr>
          <w:rFonts w:hint="eastAsia"/>
        </w:rPr>
        <w:t>………………………</w:t>
      </w:r>
      <w:r>
        <w:t></w:t>
      </w:r>
      <w:r>
        <w:t></w:t>
      </w:r>
      <w:r>
        <w:rPr>
          <w:rFonts w:hint="eastAsia"/>
        </w:rPr>
        <w:t>……………</w:t>
      </w:r>
      <w:r>
        <w:t></w:t>
      </w:r>
      <w:r>
        <w:t></w:t>
      </w:r>
      <w:r>
        <w:rPr>
          <w:rFonts w:hint="eastAsia"/>
        </w:rPr>
        <w:t>………</w:t>
      </w:r>
      <w:r>
        <w:t></w:t>
      </w:r>
      <w:r>
        <w:rPr>
          <w:rFonts w:hint="eastAsia"/>
        </w:rPr>
        <w:t>……</w:t>
      </w:r>
      <w:r>
        <w:t></w:t>
      </w:r>
      <w:r>
        <w:t></w:t>
      </w:r>
      <w:r>
        <w:t></w:t>
      </w:r>
      <w:r>
        <w:t></w:t>
      </w:r>
      <w:r>
        <w:t></w:t>
      </w:r>
      <w:r>
        <w:t></w:t>
      </w:r>
    </w:p>
    <w:p w:rsidR="008940D8" w:rsidRDefault="008940D8" w:rsidP="008940D8">
      <w:r>
        <w:t></w:t>
      </w:r>
      <w:r>
        <w:t></w:t>
      </w:r>
      <w:r>
        <w:t></w:t>
      </w:r>
      <w:r>
        <w:t></w:t>
      </w:r>
      <w:r>
        <w:tab/>
      </w:r>
      <w:r>
        <w:rPr>
          <w:rFonts w:hint="eastAsia"/>
        </w:rPr>
        <w:t>Теоретичні</w:t>
      </w:r>
      <w:r>
        <w:t></w:t>
      </w:r>
      <w:r>
        <w:rPr>
          <w:rFonts w:hint="eastAsia"/>
        </w:rPr>
        <w:t>засади</w:t>
      </w:r>
      <w:r>
        <w:t></w:t>
      </w:r>
      <w:r>
        <w:rPr>
          <w:rFonts w:hint="eastAsia"/>
        </w:rPr>
        <w:t>виховання</w:t>
      </w:r>
      <w:r>
        <w:t></w:t>
      </w:r>
      <w:r>
        <w:rPr>
          <w:rFonts w:hint="eastAsia"/>
        </w:rPr>
        <w:t>наполегливості</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w:t>
      </w:r>
      <w:r>
        <w:t></w:t>
      </w:r>
      <w:r>
        <w:t></w:t>
      </w:r>
      <w:r>
        <w:rPr>
          <w:rFonts w:hint="eastAsia"/>
        </w:rPr>
        <w:t>…</w:t>
      </w:r>
      <w:r>
        <w:t></w:t>
      </w:r>
      <w:r>
        <w:t></w:t>
      </w:r>
      <w:r>
        <w:t></w:t>
      </w:r>
      <w:r>
        <w:t></w:t>
      </w:r>
      <w:r>
        <w:t></w:t>
      </w:r>
      <w:r>
        <w:t></w:t>
      </w:r>
      <w:r>
        <w:t></w:t>
      </w:r>
      <w:r>
        <w:t></w:t>
      </w:r>
    </w:p>
    <w:p w:rsidR="008940D8" w:rsidRDefault="008940D8" w:rsidP="008940D8">
      <w:r>
        <w:t></w:t>
      </w:r>
      <w:r>
        <w:t></w:t>
      </w:r>
      <w:r>
        <w:t></w:t>
      </w:r>
      <w:r>
        <w:t></w:t>
      </w:r>
      <w:r>
        <w:tab/>
      </w:r>
      <w:r>
        <w:rPr>
          <w:rFonts w:hint="eastAsia"/>
        </w:rPr>
        <w:t>Суть</w:t>
      </w:r>
      <w:r>
        <w:t></w:t>
      </w:r>
      <w:r>
        <w:t></w:t>
      </w:r>
      <w:r>
        <w:rPr>
          <w:rFonts w:hint="eastAsia"/>
        </w:rPr>
        <w:t>походження</w:t>
      </w:r>
      <w:r>
        <w:t></w:t>
      </w:r>
      <w:r>
        <w:rPr>
          <w:rFonts w:hint="eastAsia"/>
        </w:rPr>
        <w:t>та</w:t>
      </w:r>
      <w:r>
        <w:t></w:t>
      </w:r>
      <w:r>
        <w:rPr>
          <w:rFonts w:hint="eastAsia"/>
        </w:rPr>
        <w:t>розвиток</w:t>
      </w:r>
      <w:r>
        <w:t></w:t>
      </w:r>
      <w:r>
        <w:rPr>
          <w:rFonts w:hint="eastAsia"/>
        </w:rPr>
        <w:t>позакласної</w:t>
      </w:r>
      <w:r>
        <w:t></w:t>
      </w:r>
      <w:r>
        <w:rPr>
          <w:rFonts w:hint="eastAsia"/>
        </w:rPr>
        <w:t>ігрової</w:t>
      </w:r>
      <w:r>
        <w:t></w:t>
      </w:r>
      <w:r>
        <w:rPr>
          <w:rFonts w:hint="eastAsia"/>
        </w:rPr>
        <w:t>діяльності</w:t>
      </w:r>
      <w:r>
        <w:t></w:t>
      </w:r>
      <w:r>
        <w:rPr>
          <w:rFonts w:hint="eastAsia"/>
        </w:rPr>
        <w:t>……</w:t>
      </w:r>
      <w:r>
        <w:t></w:t>
      </w:r>
      <w:r>
        <w:t></w:t>
      </w:r>
    </w:p>
    <w:p w:rsidR="008940D8" w:rsidRDefault="008940D8" w:rsidP="008940D8">
      <w:r>
        <w:t></w:t>
      </w:r>
      <w:r>
        <w:t></w:t>
      </w:r>
      <w:r>
        <w:t></w:t>
      </w:r>
      <w:r>
        <w:t></w:t>
      </w:r>
      <w:r>
        <w:tab/>
      </w:r>
      <w:r>
        <w:rPr>
          <w:rFonts w:hint="eastAsia"/>
        </w:rPr>
        <w:t>Класифікація</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t></w:t>
      </w:r>
      <w:r>
        <w:t></w:t>
      </w:r>
      <w:r>
        <w:t></w:t>
      </w:r>
      <w:r>
        <w:t></w:t>
      </w:r>
    </w:p>
    <w:p w:rsidR="008940D8" w:rsidRDefault="008940D8" w:rsidP="008940D8">
      <w:r>
        <w:rPr>
          <w:rFonts w:hint="eastAsia"/>
        </w:rPr>
        <w:t>Висновки</w:t>
      </w:r>
      <w:r>
        <w:t></w:t>
      </w:r>
      <w:r>
        <w:rPr>
          <w:rFonts w:hint="eastAsia"/>
        </w:rPr>
        <w:t>до</w:t>
      </w:r>
      <w:r>
        <w:t></w:t>
      </w:r>
      <w:r>
        <w:rPr>
          <w:rFonts w:hint="eastAsia"/>
        </w:rPr>
        <w:t>першого</w:t>
      </w:r>
      <w:r>
        <w:t></w:t>
      </w:r>
      <w:r>
        <w:rPr>
          <w:rFonts w:hint="eastAsia"/>
        </w:rPr>
        <w:t>розділу………</w:t>
      </w:r>
      <w:r>
        <w:t></w:t>
      </w:r>
      <w:r>
        <w:t></w:t>
      </w:r>
      <w:r>
        <w:rPr>
          <w:rFonts w:hint="eastAsia"/>
        </w:rPr>
        <w:t>………</w:t>
      </w:r>
      <w:r>
        <w:t></w:t>
      </w:r>
      <w:r>
        <w:rPr>
          <w:rFonts w:hint="eastAsia"/>
        </w:rPr>
        <w:t>…………………</w:t>
      </w:r>
      <w:r>
        <w:t></w:t>
      </w:r>
      <w:r>
        <w:t></w:t>
      </w:r>
      <w:r>
        <w:rPr>
          <w:rFonts w:hint="eastAsia"/>
        </w:rPr>
        <w:t>……………</w:t>
      </w:r>
      <w:r>
        <w:t></w:t>
      </w:r>
      <w:r>
        <w:t></w:t>
      </w:r>
    </w:p>
    <w:p w:rsidR="008940D8" w:rsidRDefault="008940D8" w:rsidP="008940D8">
      <w:r>
        <w:rPr>
          <w:rFonts w:hint="eastAsia"/>
        </w:rPr>
        <w:t>РОЗДІЛ</w:t>
      </w:r>
      <w:r>
        <w:t></w:t>
      </w:r>
      <w:r>
        <w:t></w:t>
      </w:r>
      <w:r>
        <w:t></w:t>
      </w:r>
      <w:r>
        <w:t></w:t>
      </w:r>
      <w:r>
        <w:rPr>
          <w:rFonts w:hint="eastAsia"/>
        </w:rPr>
        <w:t>ДОСЛІДНО</w:t>
      </w:r>
      <w:r>
        <w:t></w:t>
      </w:r>
      <w:r>
        <w:rPr>
          <w:rFonts w:hint="eastAsia"/>
        </w:rPr>
        <w:t>ЕКСПЕРИМЕНТАЛЬНА</w:t>
      </w:r>
      <w:r>
        <w:t></w:t>
      </w:r>
      <w:r>
        <w:rPr>
          <w:rFonts w:hint="eastAsia"/>
        </w:rPr>
        <w:t>ПЕРЕВІРКА</w:t>
      </w:r>
      <w:r>
        <w:t></w:t>
      </w:r>
      <w:r>
        <w:rPr>
          <w:rFonts w:hint="eastAsia"/>
        </w:rPr>
        <w:t>ЕФЕКТИВНОСТІ</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r>
        <w:rPr>
          <w:rFonts w:hint="eastAsia"/>
        </w:rPr>
        <w:t>………………………………………………</w:t>
      </w:r>
      <w:r>
        <w:t></w:t>
      </w:r>
      <w:r>
        <w:t></w:t>
      </w:r>
      <w:r>
        <w:rPr>
          <w:rFonts w:hint="eastAsia"/>
        </w:rPr>
        <w:t>……</w:t>
      </w:r>
      <w:r>
        <w:t></w:t>
      </w:r>
      <w:r>
        <w:t></w:t>
      </w:r>
      <w:r>
        <w:t></w:t>
      </w:r>
      <w:r>
        <w:t></w:t>
      </w:r>
    </w:p>
    <w:p w:rsidR="008940D8" w:rsidRDefault="008940D8" w:rsidP="008940D8">
      <w:r>
        <w:t></w:t>
      </w:r>
      <w:r>
        <w:t></w:t>
      </w:r>
      <w:r>
        <w:t></w:t>
      </w:r>
      <w:r>
        <w:t></w:t>
      </w:r>
      <w:r>
        <w:tab/>
      </w:r>
      <w:r>
        <w:rPr>
          <w:rFonts w:hint="eastAsia"/>
        </w:rPr>
        <w:t>Організація</w:t>
      </w:r>
      <w:r>
        <w:t></w:t>
      </w:r>
      <w:r>
        <w:rPr>
          <w:rFonts w:hint="eastAsia"/>
        </w:rPr>
        <w:t>та</w:t>
      </w:r>
      <w:r>
        <w:t></w:t>
      </w:r>
      <w:r>
        <w:rPr>
          <w:rFonts w:hint="eastAsia"/>
        </w:rPr>
        <w:t>методика</w:t>
      </w:r>
      <w:r>
        <w:t></w:t>
      </w:r>
      <w:r>
        <w:rPr>
          <w:rFonts w:hint="eastAsia"/>
        </w:rPr>
        <w:t>проведення</w:t>
      </w:r>
      <w:r>
        <w:t></w:t>
      </w:r>
      <w:r>
        <w:rPr>
          <w:rFonts w:hint="eastAsia"/>
        </w:rPr>
        <w:t>експериментальної</w:t>
      </w:r>
      <w:r>
        <w:t></w:t>
      </w:r>
      <w:r>
        <w:rPr>
          <w:rFonts w:hint="eastAsia"/>
        </w:rPr>
        <w:t>роботи……………………………………………………</w:t>
      </w:r>
      <w:r>
        <w:t></w:t>
      </w:r>
      <w:r>
        <w:t></w:t>
      </w:r>
      <w:r>
        <w:rPr>
          <w:rFonts w:hint="eastAsia"/>
        </w:rPr>
        <w:t>…………</w:t>
      </w:r>
      <w:r>
        <w:t></w:t>
      </w:r>
      <w:r>
        <w:t></w:t>
      </w:r>
      <w:r>
        <w:t></w:t>
      </w:r>
      <w:r>
        <w:t></w:t>
      </w:r>
    </w:p>
    <w:p w:rsidR="008940D8" w:rsidRDefault="008940D8" w:rsidP="008940D8">
      <w:r>
        <w:t></w:t>
      </w:r>
      <w:r>
        <w:t></w:t>
      </w:r>
      <w:r>
        <w:t></w:t>
      </w:r>
      <w:r>
        <w:t></w:t>
      </w:r>
      <w:r>
        <w:tab/>
      </w:r>
      <w:r>
        <w:rPr>
          <w:rFonts w:hint="eastAsia"/>
        </w:rPr>
        <w:t>Педагогічна</w:t>
      </w:r>
      <w:r>
        <w:t></w:t>
      </w:r>
      <w:r>
        <w:rPr>
          <w:rFonts w:hint="eastAsia"/>
        </w:rPr>
        <w:t>модель</w:t>
      </w:r>
      <w:r>
        <w:t></w:t>
      </w:r>
      <w:r>
        <w:rPr>
          <w:rFonts w:hint="eastAsia"/>
        </w:rPr>
        <w:t>та</w:t>
      </w:r>
      <w:r>
        <w:t></w:t>
      </w:r>
      <w:r>
        <w:rPr>
          <w:rFonts w:hint="eastAsia"/>
        </w:rPr>
        <w:t>технологія</w:t>
      </w:r>
      <w:r>
        <w:t></w:t>
      </w:r>
      <w:r>
        <w:rPr>
          <w:rFonts w:hint="eastAsia"/>
        </w:rPr>
        <w:t>виховання</w:t>
      </w:r>
      <w:r>
        <w:t></w:t>
      </w:r>
      <w:r>
        <w:rPr>
          <w:rFonts w:hint="eastAsia"/>
        </w:rPr>
        <w:t>наполегливості</w:t>
      </w:r>
      <w:r>
        <w:t></w:t>
      </w:r>
    </w:p>
    <w:p w:rsidR="008940D8" w:rsidRDefault="008940D8" w:rsidP="008940D8">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p>
    <w:p w:rsidR="008940D8" w:rsidRDefault="008940D8" w:rsidP="008940D8">
      <w:r>
        <w:rPr>
          <w:rFonts w:hint="eastAsia"/>
        </w:rPr>
        <w:t>діяльності</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940D8" w:rsidRDefault="008940D8" w:rsidP="008940D8">
      <w:r>
        <w:t></w:t>
      </w:r>
      <w:r>
        <w:t></w:t>
      </w:r>
      <w:r>
        <w:t></w:t>
      </w:r>
      <w:r>
        <w:t></w:t>
      </w:r>
      <w:r>
        <w:tab/>
      </w:r>
      <w:r>
        <w:rPr>
          <w:rFonts w:hint="eastAsia"/>
        </w:rPr>
        <w:t>Порівняльний</w:t>
      </w:r>
      <w:r>
        <w:t></w:t>
      </w:r>
      <w:r>
        <w:rPr>
          <w:rFonts w:hint="eastAsia"/>
        </w:rPr>
        <w:t>аналіз</w:t>
      </w:r>
      <w:r>
        <w:t></w:t>
      </w:r>
      <w:r>
        <w:rPr>
          <w:rFonts w:hint="eastAsia"/>
        </w:rPr>
        <w:t>результатів</w:t>
      </w:r>
      <w:r>
        <w:t></w:t>
      </w:r>
      <w:r>
        <w:rPr>
          <w:rFonts w:hint="eastAsia"/>
        </w:rPr>
        <w:t>дослідження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940D8" w:rsidRDefault="008940D8" w:rsidP="008940D8">
      <w:r>
        <w:t></w:t>
      </w:r>
      <w:r>
        <w:rPr>
          <w:rFonts w:hint="eastAsia"/>
        </w:rPr>
        <w:t>Висновки</w:t>
      </w:r>
      <w:r>
        <w:t></w:t>
      </w:r>
      <w:r>
        <w:rPr>
          <w:rFonts w:hint="eastAsia"/>
        </w:rPr>
        <w:t>до</w:t>
      </w:r>
      <w:r>
        <w:t></w:t>
      </w:r>
      <w:r>
        <w:rPr>
          <w:rFonts w:hint="eastAsia"/>
        </w:rPr>
        <w:t>другого</w:t>
      </w:r>
      <w:r>
        <w:t></w:t>
      </w:r>
      <w:r>
        <w:rPr>
          <w:rFonts w:hint="eastAsia"/>
        </w:rPr>
        <w:t>розділу</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940D8" w:rsidRDefault="008940D8" w:rsidP="008940D8">
      <w:r>
        <w:t></w:t>
      </w:r>
      <w:r>
        <w:rPr>
          <w:rFonts w:hint="eastAsia"/>
        </w:rPr>
        <w:t>ЗАГАЛЬНІ</w:t>
      </w:r>
      <w:r>
        <w:t></w:t>
      </w:r>
      <w:r>
        <w:rPr>
          <w:rFonts w:hint="eastAsia"/>
        </w:rPr>
        <w:t>ВИСНОВКИ</w:t>
      </w:r>
      <w:r>
        <w:t></w:t>
      </w:r>
      <w:r>
        <w:rPr>
          <w:rFonts w:hint="eastAsia"/>
        </w:rPr>
        <w:t>……………………………………………………</w:t>
      </w:r>
      <w:r>
        <w:t></w:t>
      </w:r>
      <w:r>
        <w:t></w:t>
      </w:r>
      <w:r>
        <w:t></w:t>
      </w:r>
      <w:r>
        <w:t></w:t>
      </w:r>
    </w:p>
    <w:p w:rsidR="008940D8" w:rsidRDefault="008940D8" w:rsidP="008940D8">
      <w:r>
        <w:t></w:t>
      </w:r>
      <w:r>
        <w:rPr>
          <w:rFonts w:hint="eastAsia"/>
        </w:rPr>
        <w:t>СПИСОК</w:t>
      </w:r>
      <w:r>
        <w:t></w:t>
      </w:r>
      <w:r>
        <w:rPr>
          <w:rFonts w:hint="eastAsia"/>
        </w:rPr>
        <w:t>ВИКОРИСТАНИХ</w:t>
      </w:r>
      <w:r>
        <w:t></w:t>
      </w:r>
      <w:r>
        <w:rPr>
          <w:rFonts w:hint="eastAsia"/>
        </w:rPr>
        <w:t>ДЖЕРЕЛ</w:t>
      </w:r>
      <w:r>
        <w:t></w:t>
      </w:r>
      <w:r>
        <w:rPr>
          <w:rFonts w:hint="eastAsia"/>
        </w:rPr>
        <w:t>……………</w:t>
      </w:r>
      <w:r>
        <w:t></w:t>
      </w:r>
      <w:r>
        <w:t></w:t>
      </w:r>
      <w:r>
        <w:t></w:t>
      </w:r>
      <w:r>
        <w:rPr>
          <w:rFonts w:hint="eastAsia"/>
        </w:rPr>
        <w:t>…………………</w:t>
      </w:r>
      <w:r>
        <w:t></w:t>
      </w:r>
      <w:r>
        <w:t></w:t>
      </w:r>
      <w:r>
        <w:t></w:t>
      </w:r>
      <w:r>
        <w:t></w:t>
      </w:r>
      <w:r>
        <w:t></w:t>
      </w:r>
      <w:r>
        <w:t></w:t>
      </w:r>
    </w:p>
    <w:p w:rsidR="008940D8" w:rsidRDefault="008940D8" w:rsidP="008940D8">
      <w:r>
        <w:t></w:t>
      </w:r>
      <w:r>
        <w:rPr>
          <w:rFonts w:hint="eastAsia"/>
        </w:rPr>
        <w:t>ДОДАТКИ</w:t>
      </w:r>
      <w:r>
        <w:t></w:t>
      </w:r>
      <w:r>
        <w:rPr>
          <w:rFonts w:hint="eastAsia"/>
        </w:rPr>
        <w:t>……………………………………………………………………</w:t>
      </w:r>
      <w:r>
        <w:t></w:t>
      </w:r>
      <w:r>
        <w:t></w:t>
      </w:r>
      <w:r>
        <w:t></w:t>
      </w:r>
      <w:r>
        <w:t></w:t>
      </w:r>
      <w:r>
        <w:t></w:t>
      </w:r>
    </w:p>
    <w:p w:rsidR="008940D8" w:rsidRDefault="008940D8" w:rsidP="008940D8"/>
    <w:p w:rsidR="008940D8" w:rsidRDefault="008940D8" w:rsidP="008940D8">
      <w:r>
        <w:t></w:t>
      </w:r>
    </w:p>
    <w:p w:rsidR="008940D8" w:rsidRDefault="008940D8" w:rsidP="008940D8">
      <w:r>
        <w:rPr>
          <w:rFonts w:hint="eastAsia"/>
        </w:rPr>
        <w:t>ВСТУП</w:t>
      </w:r>
    </w:p>
    <w:p w:rsidR="008940D8" w:rsidRDefault="008940D8" w:rsidP="008940D8"/>
    <w:p w:rsidR="008940D8" w:rsidRDefault="008940D8" w:rsidP="008940D8"/>
    <w:p w:rsidR="008940D8" w:rsidRDefault="008940D8" w:rsidP="008940D8">
      <w:r>
        <w:rPr>
          <w:rFonts w:hint="eastAsia"/>
        </w:rPr>
        <w:t>Одним</w:t>
      </w:r>
      <w:r>
        <w:t></w:t>
      </w:r>
      <w:r>
        <w:rPr>
          <w:rFonts w:hint="eastAsia"/>
        </w:rPr>
        <w:t>із</w:t>
      </w:r>
      <w:r>
        <w:t></w:t>
      </w:r>
      <w:r>
        <w:rPr>
          <w:rFonts w:hint="eastAsia"/>
        </w:rPr>
        <w:t>основних</w:t>
      </w:r>
      <w:r>
        <w:t></w:t>
      </w:r>
      <w:r>
        <w:rPr>
          <w:rFonts w:hint="eastAsia"/>
        </w:rPr>
        <w:t>завдань</w:t>
      </w:r>
      <w:r>
        <w:t></w:t>
      </w:r>
      <w:r>
        <w:rPr>
          <w:rFonts w:hint="eastAsia"/>
        </w:rPr>
        <w:t>держави</w:t>
      </w:r>
      <w:r>
        <w:t></w:t>
      </w:r>
      <w:r>
        <w:rPr>
          <w:rFonts w:hint="eastAsia"/>
        </w:rPr>
        <w:t>у</w:t>
      </w:r>
      <w:r>
        <w:t></w:t>
      </w:r>
      <w:r>
        <w:rPr>
          <w:rFonts w:hint="eastAsia"/>
        </w:rPr>
        <w:t>галузі</w:t>
      </w:r>
      <w:r>
        <w:t></w:t>
      </w:r>
      <w:r>
        <w:rPr>
          <w:rFonts w:hint="eastAsia"/>
        </w:rPr>
        <w:t>освіти</w:t>
      </w:r>
      <w:r>
        <w:t></w:t>
      </w:r>
      <w:r>
        <w:rPr>
          <w:rFonts w:hint="eastAsia"/>
        </w:rPr>
        <w:t>є</w:t>
      </w:r>
      <w:r>
        <w:t></w:t>
      </w:r>
      <w:r>
        <w:rPr>
          <w:rFonts w:hint="eastAsia"/>
        </w:rPr>
        <w:t>турбота</w:t>
      </w:r>
      <w:r>
        <w:t></w:t>
      </w:r>
      <w:r>
        <w:rPr>
          <w:rFonts w:hint="eastAsia"/>
        </w:rPr>
        <w:t>про</w:t>
      </w:r>
      <w:r>
        <w:t></w:t>
      </w:r>
      <w:r>
        <w:rPr>
          <w:rFonts w:hint="eastAsia"/>
        </w:rPr>
        <w:t>здоров’я</w:t>
      </w:r>
      <w:r>
        <w:t></w:t>
      </w:r>
      <w:r>
        <w:rPr>
          <w:rFonts w:hint="eastAsia"/>
        </w:rPr>
        <w:t>нації</w:t>
      </w:r>
      <w:r>
        <w:t></w:t>
      </w:r>
      <w:r>
        <w:t></w:t>
      </w:r>
      <w:r>
        <w:rPr>
          <w:rFonts w:hint="eastAsia"/>
        </w:rPr>
        <w:t>виховання</w:t>
      </w:r>
      <w:r>
        <w:t></w:t>
      </w:r>
      <w:r>
        <w:rPr>
          <w:rFonts w:hint="eastAsia"/>
        </w:rPr>
        <w:t>фізично</w:t>
      </w:r>
      <w:r>
        <w:t></w:t>
      </w:r>
      <w:r>
        <w:rPr>
          <w:rFonts w:hint="eastAsia"/>
        </w:rPr>
        <w:t>загартованого</w:t>
      </w:r>
      <w:r>
        <w:t></w:t>
      </w:r>
      <w:r>
        <w:rPr>
          <w:rFonts w:hint="eastAsia"/>
        </w:rPr>
        <w:t>підростаючого</w:t>
      </w:r>
      <w:r>
        <w:t></w:t>
      </w:r>
      <w:r>
        <w:rPr>
          <w:rFonts w:hint="eastAsia"/>
        </w:rPr>
        <w:t>покоління</w:t>
      </w:r>
      <w:r>
        <w:t></w:t>
      </w:r>
      <w:r>
        <w:t></w:t>
      </w:r>
      <w:r>
        <w:rPr>
          <w:rFonts w:hint="eastAsia"/>
        </w:rPr>
        <w:t>Цим</w:t>
      </w:r>
      <w:r>
        <w:t></w:t>
      </w:r>
      <w:r>
        <w:rPr>
          <w:rFonts w:hint="eastAsia"/>
        </w:rPr>
        <w:t>зумовлена</w:t>
      </w:r>
      <w:r>
        <w:t></w:t>
      </w:r>
      <w:r>
        <w:rPr>
          <w:rFonts w:hint="eastAsia"/>
        </w:rPr>
        <w:t>необхідність</w:t>
      </w:r>
      <w:r>
        <w:t></w:t>
      </w:r>
      <w:r>
        <w:rPr>
          <w:rFonts w:hint="eastAsia"/>
        </w:rPr>
        <w:t>посилення</w:t>
      </w:r>
      <w:r>
        <w:t></w:t>
      </w:r>
      <w:r>
        <w:rPr>
          <w:rFonts w:hint="eastAsia"/>
        </w:rPr>
        <w:t>виховної</w:t>
      </w:r>
      <w:r>
        <w:t></w:t>
      </w:r>
      <w:r>
        <w:rPr>
          <w:rFonts w:hint="eastAsia"/>
        </w:rPr>
        <w:t>роботи</w:t>
      </w:r>
      <w:r>
        <w:t></w:t>
      </w:r>
      <w:r>
        <w:rPr>
          <w:rFonts w:hint="eastAsia"/>
        </w:rPr>
        <w:t>у</w:t>
      </w:r>
      <w:r>
        <w:t></w:t>
      </w:r>
      <w:r>
        <w:rPr>
          <w:rFonts w:hint="eastAsia"/>
        </w:rPr>
        <w:t>загальноосвітніх</w:t>
      </w:r>
      <w:r>
        <w:t></w:t>
      </w:r>
      <w:r>
        <w:rPr>
          <w:rFonts w:hint="eastAsia"/>
        </w:rPr>
        <w:t>навчальних</w:t>
      </w:r>
      <w:r>
        <w:t></w:t>
      </w:r>
      <w:r>
        <w:rPr>
          <w:rFonts w:hint="eastAsia"/>
        </w:rPr>
        <w:t>закладах</w:t>
      </w:r>
      <w:r>
        <w:t></w:t>
      </w:r>
      <w:r>
        <w:rPr>
          <w:rFonts w:hint="eastAsia"/>
        </w:rPr>
        <w:t>України</w:t>
      </w:r>
      <w:r>
        <w:t></w:t>
      </w:r>
      <w:r>
        <w:rPr>
          <w:rFonts w:hint="eastAsia"/>
        </w:rPr>
        <w:t>та</w:t>
      </w:r>
      <w:r>
        <w:t></w:t>
      </w:r>
      <w:r>
        <w:rPr>
          <w:rFonts w:hint="eastAsia"/>
        </w:rPr>
        <w:t>обґрунтування</w:t>
      </w:r>
      <w:r>
        <w:t></w:t>
      </w:r>
      <w:r>
        <w:rPr>
          <w:rFonts w:hint="eastAsia"/>
        </w:rPr>
        <w:t>ефективних</w:t>
      </w:r>
      <w:r>
        <w:t></w:t>
      </w:r>
      <w:r>
        <w:rPr>
          <w:rFonts w:hint="eastAsia"/>
        </w:rPr>
        <w:t>методик</w:t>
      </w:r>
      <w:r>
        <w:t></w:t>
      </w:r>
      <w:r>
        <w:rPr>
          <w:rFonts w:hint="eastAsia"/>
        </w:rPr>
        <w:t>виховання</w:t>
      </w:r>
      <w:r>
        <w:t></w:t>
      </w:r>
      <w:r>
        <w:rPr>
          <w:rFonts w:hint="eastAsia"/>
        </w:rPr>
        <w:t>учнів</w:t>
      </w:r>
      <w:r>
        <w:t></w:t>
      </w:r>
      <w:r>
        <w:rPr>
          <w:rFonts w:hint="eastAsia"/>
        </w:rPr>
        <w:t>здатних</w:t>
      </w:r>
      <w:r>
        <w:t></w:t>
      </w:r>
      <w:r>
        <w:rPr>
          <w:rFonts w:hint="eastAsia"/>
        </w:rPr>
        <w:t>наполегливо</w:t>
      </w:r>
      <w:r>
        <w:t></w:t>
      </w:r>
      <w:r>
        <w:rPr>
          <w:rFonts w:hint="eastAsia"/>
        </w:rPr>
        <w:t>навчатися</w:t>
      </w:r>
      <w:r>
        <w:t></w:t>
      </w:r>
      <w:r>
        <w:rPr>
          <w:rFonts w:hint="eastAsia"/>
        </w:rPr>
        <w:t>у</w:t>
      </w:r>
      <w:r>
        <w:t></w:t>
      </w:r>
      <w:r>
        <w:rPr>
          <w:rFonts w:hint="eastAsia"/>
        </w:rPr>
        <w:t>школі</w:t>
      </w:r>
      <w:r>
        <w:t></w:t>
      </w:r>
      <w:r>
        <w:rPr>
          <w:rFonts w:hint="eastAsia"/>
        </w:rPr>
        <w:t>та</w:t>
      </w:r>
      <w:r>
        <w:t></w:t>
      </w:r>
      <w:r>
        <w:rPr>
          <w:rFonts w:hint="eastAsia"/>
        </w:rPr>
        <w:t>займатися</w:t>
      </w:r>
      <w:r>
        <w:t></w:t>
      </w:r>
      <w:r>
        <w:rPr>
          <w:rFonts w:hint="eastAsia"/>
        </w:rPr>
        <w:t>фізичною</w:t>
      </w:r>
      <w:r>
        <w:t></w:t>
      </w:r>
      <w:r>
        <w:rPr>
          <w:rFonts w:hint="eastAsia"/>
        </w:rPr>
        <w:t>культурою</w:t>
      </w:r>
      <w:r>
        <w:t></w:t>
      </w:r>
      <w:r>
        <w:rPr>
          <w:rFonts w:hint="eastAsia"/>
        </w:rPr>
        <w:t>у</w:t>
      </w:r>
      <w:r>
        <w:t></w:t>
      </w:r>
      <w:r>
        <w:rPr>
          <w:rFonts w:hint="eastAsia"/>
        </w:rPr>
        <w:t>процесі</w:t>
      </w:r>
      <w:r>
        <w:t></w:t>
      </w:r>
      <w:r>
        <w:rPr>
          <w:rFonts w:hint="eastAsia"/>
        </w:rPr>
        <w:t>позакласної</w:t>
      </w:r>
      <w:r>
        <w:t></w:t>
      </w:r>
      <w:r>
        <w:rPr>
          <w:rFonts w:hint="eastAsia"/>
        </w:rPr>
        <w:t>діяльності</w:t>
      </w:r>
      <w:r>
        <w:t></w:t>
      </w:r>
    </w:p>
    <w:p w:rsidR="008940D8" w:rsidRDefault="008940D8" w:rsidP="008940D8">
      <w:r>
        <w:rPr>
          <w:rFonts w:hint="eastAsia"/>
        </w:rPr>
        <w:t>Основні</w:t>
      </w:r>
      <w:r>
        <w:t></w:t>
      </w:r>
      <w:r>
        <w:rPr>
          <w:rFonts w:hint="eastAsia"/>
        </w:rPr>
        <w:t>підходи</w:t>
      </w:r>
      <w:r>
        <w:t></w:t>
      </w:r>
      <w:r>
        <w:rPr>
          <w:rFonts w:hint="eastAsia"/>
        </w:rPr>
        <w:t>до</w:t>
      </w:r>
      <w:r>
        <w:t></w:t>
      </w:r>
      <w:r>
        <w:rPr>
          <w:rFonts w:hint="eastAsia"/>
        </w:rPr>
        <w:t>виховання</w:t>
      </w:r>
      <w:r>
        <w:t></w:t>
      </w:r>
      <w:r>
        <w:rPr>
          <w:rFonts w:hint="eastAsia"/>
        </w:rPr>
        <w:t>учнів</w:t>
      </w:r>
      <w:r>
        <w:t></w:t>
      </w:r>
      <w:r>
        <w:rPr>
          <w:rFonts w:hint="eastAsia"/>
        </w:rPr>
        <w:t>окреслено</w:t>
      </w:r>
      <w:r>
        <w:t></w:t>
      </w:r>
      <w:r>
        <w:rPr>
          <w:rFonts w:hint="eastAsia"/>
        </w:rPr>
        <w:t>у</w:t>
      </w:r>
      <w:r>
        <w:t></w:t>
      </w:r>
      <w:r>
        <w:rPr>
          <w:rFonts w:hint="eastAsia"/>
        </w:rPr>
        <w:t>Національній</w:t>
      </w:r>
      <w:r>
        <w:t></w:t>
      </w:r>
      <w:r>
        <w:rPr>
          <w:rFonts w:hint="eastAsia"/>
        </w:rPr>
        <w:t>доктрині</w:t>
      </w:r>
      <w:r>
        <w:t></w:t>
      </w:r>
      <w:r>
        <w:rPr>
          <w:rFonts w:hint="eastAsia"/>
        </w:rPr>
        <w:t>розвитку</w:t>
      </w:r>
      <w:r>
        <w:t></w:t>
      </w:r>
      <w:r>
        <w:rPr>
          <w:rFonts w:hint="eastAsia"/>
        </w:rPr>
        <w:t>освіти</w:t>
      </w:r>
      <w:r>
        <w:t></w:t>
      </w:r>
      <w:r>
        <w:rPr>
          <w:rFonts w:hint="eastAsia"/>
        </w:rPr>
        <w:t>України</w:t>
      </w:r>
      <w:r>
        <w:t></w:t>
      </w:r>
      <w:r>
        <w:rPr>
          <w:rFonts w:hint="eastAsia"/>
        </w:rPr>
        <w:t>ХХІ</w:t>
      </w:r>
      <w:r>
        <w:t></w:t>
      </w:r>
      <w:r>
        <w:rPr>
          <w:rFonts w:hint="eastAsia"/>
        </w:rPr>
        <w:t>століття</w:t>
      </w:r>
      <w:r>
        <w:t></w:t>
      </w:r>
      <w:r>
        <w:t></w:t>
      </w:r>
      <w:r>
        <w:rPr>
          <w:rFonts w:hint="eastAsia"/>
        </w:rPr>
        <w:t>Державному</w:t>
      </w:r>
      <w:r>
        <w:t></w:t>
      </w:r>
      <w:r>
        <w:rPr>
          <w:rFonts w:hint="eastAsia"/>
        </w:rPr>
        <w:t>стандарті</w:t>
      </w:r>
      <w:r>
        <w:t></w:t>
      </w:r>
      <w:r>
        <w:rPr>
          <w:rFonts w:hint="eastAsia"/>
        </w:rPr>
        <w:t>базової</w:t>
      </w:r>
      <w:r>
        <w:t></w:t>
      </w:r>
      <w:r>
        <w:rPr>
          <w:rFonts w:hint="eastAsia"/>
        </w:rPr>
        <w:t>і</w:t>
      </w:r>
      <w:r>
        <w:t></w:t>
      </w:r>
      <w:r>
        <w:rPr>
          <w:rFonts w:hint="eastAsia"/>
        </w:rPr>
        <w:t>повної</w:t>
      </w:r>
      <w:r>
        <w:t></w:t>
      </w:r>
      <w:r>
        <w:rPr>
          <w:rFonts w:hint="eastAsia"/>
        </w:rPr>
        <w:t>загальної</w:t>
      </w:r>
      <w:r>
        <w:t></w:t>
      </w:r>
      <w:r>
        <w:rPr>
          <w:rFonts w:hint="eastAsia"/>
        </w:rPr>
        <w:t>середньої</w:t>
      </w:r>
      <w:r>
        <w:t></w:t>
      </w:r>
      <w:r>
        <w:rPr>
          <w:rFonts w:hint="eastAsia"/>
        </w:rPr>
        <w:t>освіти</w:t>
      </w:r>
      <w:r>
        <w:t></w:t>
      </w:r>
      <w:r>
        <w:t></w:t>
      </w:r>
      <w:r>
        <w:rPr>
          <w:rFonts w:hint="eastAsia"/>
        </w:rPr>
        <w:t>Законі</w:t>
      </w:r>
      <w:r>
        <w:t></w:t>
      </w:r>
      <w:r>
        <w:rPr>
          <w:rFonts w:hint="eastAsia"/>
        </w:rPr>
        <w:t>України</w:t>
      </w:r>
      <w:r>
        <w:t></w:t>
      </w:r>
      <w:r>
        <w:rPr>
          <w:rFonts w:hint="eastAsia"/>
        </w:rPr>
        <w:t>“Про</w:t>
      </w:r>
      <w:r>
        <w:t></w:t>
      </w:r>
      <w:r>
        <w:rPr>
          <w:rFonts w:hint="eastAsia"/>
        </w:rPr>
        <w:t>фізичну</w:t>
      </w:r>
      <w:r>
        <w:t></w:t>
      </w:r>
      <w:r>
        <w:rPr>
          <w:rFonts w:hint="eastAsia"/>
        </w:rPr>
        <w:t>культуру</w:t>
      </w:r>
      <w:r>
        <w:t></w:t>
      </w:r>
      <w:r>
        <w:rPr>
          <w:rFonts w:hint="eastAsia"/>
        </w:rPr>
        <w:t>і</w:t>
      </w:r>
      <w:r>
        <w:t></w:t>
      </w:r>
      <w:r>
        <w:rPr>
          <w:rFonts w:hint="eastAsia"/>
        </w:rPr>
        <w:t>спорт”</w:t>
      </w:r>
      <w:r>
        <w:t></w:t>
      </w:r>
      <w:r>
        <w:t></w:t>
      </w:r>
      <w:r>
        <w:rPr>
          <w:rFonts w:hint="eastAsia"/>
        </w:rPr>
        <w:t>Концепції</w:t>
      </w:r>
      <w:r>
        <w:t></w:t>
      </w:r>
      <w:r>
        <w:rPr>
          <w:rFonts w:hint="eastAsia"/>
        </w:rPr>
        <w:t>фізичного</w:t>
      </w:r>
      <w:r>
        <w:t></w:t>
      </w:r>
      <w:r>
        <w:rPr>
          <w:rFonts w:hint="eastAsia"/>
        </w:rPr>
        <w:t>виховання</w:t>
      </w:r>
      <w:r>
        <w:t></w:t>
      </w:r>
      <w:r>
        <w:rPr>
          <w:rFonts w:hint="eastAsia"/>
        </w:rPr>
        <w:t>у</w:t>
      </w:r>
      <w:r>
        <w:t></w:t>
      </w:r>
      <w:r>
        <w:rPr>
          <w:rFonts w:hint="eastAsia"/>
        </w:rPr>
        <w:t>системі</w:t>
      </w:r>
      <w:r>
        <w:t></w:t>
      </w:r>
      <w:r>
        <w:rPr>
          <w:rFonts w:hint="eastAsia"/>
        </w:rPr>
        <w:t>освіти</w:t>
      </w:r>
      <w:r>
        <w:t></w:t>
      </w:r>
      <w:r>
        <w:rPr>
          <w:rFonts w:hint="eastAsia"/>
        </w:rPr>
        <w:t>України</w:t>
      </w:r>
      <w:r>
        <w:t></w:t>
      </w:r>
      <w:r>
        <w:t></w:t>
      </w:r>
      <w:r>
        <w:rPr>
          <w:rFonts w:hint="eastAsia"/>
        </w:rPr>
        <w:t>Державній</w:t>
      </w:r>
      <w:r>
        <w:t></w:t>
      </w:r>
      <w:r>
        <w:rPr>
          <w:rFonts w:hint="eastAsia"/>
        </w:rPr>
        <w:t>програмі</w:t>
      </w:r>
      <w:r>
        <w:t></w:t>
      </w:r>
      <w:r>
        <w:rPr>
          <w:rFonts w:hint="eastAsia"/>
        </w:rPr>
        <w:t>розвитку</w:t>
      </w:r>
      <w:r>
        <w:t></w:t>
      </w:r>
      <w:r>
        <w:rPr>
          <w:rFonts w:hint="eastAsia"/>
        </w:rPr>
        <w:t>фізичної</w:t>
      </w:r>
      <w:r>
        <w:t></w:t>
      </w:r>
      <w:r>
        <w:rPr>
          <w:rFonts w:hint="eastAsia"/>
        </w:rPr>
        <w:t>культури</w:t>
      </w:r>
      <w:r>
        <w:t></w:t>
      </w:r>
      <w:r>
        <w:rPr>
          <w:rFonts w:hint="eastAsia"/>
        </w:rPr>
        <w:t>та</w:t>
      </w:r>
      <w:r>
        <w:t></w:t>
      </w:r>
      <w:r>
        <w:rPr>
          <w:rFonts w:hint="eastAsia"/>
        </w:rPr>
        <w:t>спорту</w:t>
      </w:r>
      <w:r>
        <w:t></w:t>
      </w:r>
      <w:r>
        <w:rPr>
          <w:rFonts w:hint="eastAsia"/>
        </w:rPr>
        <w:t>на</w:t>
      </w:r>
      <w:r>
        <w:t></w:t>
      </w:r>
      <w:r>
        <w:t></w:t>
      </w:r>
      <w:r>
        <w:t></w:t>
      </w:r>
      <w:r>
        <w:t></w:t>
      </w:r>
      <w:r>
        <w:t></w:t>
      </w:r>
      <w:r>
        <w:t></w:t>
      </w:r>
      <w:r>
        <w:rPr>
          <w:rFonts w:hint="eastAsia"/>
        </w:rPr>
        <w:t>–</w:t>
      </w:r>
      <w:r>
        <w:t></w:t>
      </w:r>
      <w:r>
        <w:t></w:t>
      </w:r>
      <w:r>
        <w:t></w:t>
      </w:r>
      <w:r>
        <w:t></w:t>
      </w:r>
      <w:r>
        <w:t></w:t>
      </w:r>
      <w:r>
        <w:t></w:t>
      </w:r>
      <w:r>
        <w:rPr>
          <w:rFonts w:hint="eastAsia"/>
        </w:rPr>
        <w:t>роки</w:t>
      </w:r>
      <w:r>
        <w:t></w:t>
      </w:r>
    </w:p>
    <w:p w:rsidR="008940D8" w:rsidRDefault="008940D8" w:rsidP="008940D8">
      <w:r>
        <w:rPr>
          <w:rFonts w:hint="eastAsia"/>
        </w:rPr>
        <w:t>Суспільство</w:t>
      </w:r>
      <w:r>
        <w:t></w:t>
      </w:r>
      <w:r>
        <w:rPr>
          <w:rFonts w:hint="eastAsia"/>
        </w:rPr>
        <w:t>кінця</w:t>
      </w:r>
      <w:r>
        <w:t></w:t>
      </w:r>
      <w:r>
        <w:rPr>
          <w:rFonts w:hint="eastAsia"/>
        </w:rPr>
        <w:t>ХХ</w:t>
      </w:r>
      <w:r>
        <w:t></w:t>
      </w:r>
      <w:r>
        <w:rPr>
          <w:rFonts w:hint="eastAsia"/>
        </w:rPr>
        <w:t>початку</w:t>
      </w:r>
      <w:r>
        <w:t></w:t>
      </w:r>
      <w:r>
        <w:rPr>
          <w:rFonts w:hint="eastAsia"/>
        </w:rPr>
        <w:t>ХХІ</w:t>
      </w:r>
      <w:r>
        <w:t></w:t>
      </w:r>
      <w:r>
        <w:rPr>
          <w:rFonts w:hint="eastAsia"/>
        </w:rPr>
        <w:t>ст</w:t>
      </w:r>
      <w:r>
        <w:t></w:t>
      </w:r>
      <w:r>
        <w:t></w:t>
      </w:r>
      <w:r>
        <w:rPr>
          <w:rFonts w:hint="eastAsia"/>
        </w:rPr>
        <w:t>характеризується</w:t>
      </w:r>
      <w:r>
        <w:t></w:t>
      </w:r>
      <w:r>
        <w:rPr>
          <w:rFonts w:hint="eastAsia"/>
        </w:rPr>
        <w:t>негативним</w:t>
      </w:r>
      <w:r>
        <w:t></w:t>
      </w:r>
      <w:r>
        <w:rPr>
          <w:rFonts w:hint="eastAsia"/>
        </w:rPr>
        <w:t>впливом</w:t>
      </w:r>
      <w:r>
        <w:t></w:t>
      </w:r>
      <w:r>
        <w:rPr>
          <w:rFonts w:hint="eastAsia"/>
        </w:rPr>
        <w:t>засобів</w:t>
      </w:r>
      <w:r>
        <w:t></w:t>
      </w:r>
      <w:r>
        <w:rPr>
          <w:rFonts w:hint="eastAsia"/>
        </w:rPr>
        <w:t>масової</w:t>
      </w:r>
      <w:r>
        <w:t></w:t>
      </w:r>
      <w:r>
        <w:rPr>
          <w:rFonts w:hint="eastAsia"/>
        </w:rPr>
        <w:t>інформації</w:t>
      </w:r>
      <w:r>
        <w:t></w:t>
      </w:r>
      <w:r>
        <w:rPr>
          <w:rFonts w:hint="eastAsia"/>
        </w:rPr>
        <w:t>на</w:t>
      </w:r>
      <w:r>
        <w:t></w:t>
      </w:r>
      <w:r>
        <w:rPr>
          <w:rFonts w:hint="eastAsia"/>
        </w:rPr>
        <w:t>фізичне</w:t>
      </w:r>
      <w:r>
        <w:t></w:t>
      </w:r>
      <w:r>
        <w:t></w:t>
      </w:r>
      <w:r>
        <w:rPr>
          <w:rFonts w:hint="eastAsia"/>
        </w:rPr>
        <w:t>розумове</w:t>
      </w:r>
      <w:r>
        <w:t></w:t>
      </w:r>
      <w:r>
        <w:t></w:t>
      </w:r>
      <w:r>
        <w:rPr>
          <w:rFonts w:hint="eastAsia"/>
        </w:rPr>
        <w:t>психічне</w:t>
      </w:r>
      <w:r>
        <w:t></w:t>
      </w:r>
      <w:r>
        <w:t></w:t>
      </w:r>
      <w:r>
        <w:rPr>
          <w:rFonts w:hint="eastAsia"/>
        </w:rPr>
        <w:t>соціальне</w:t>
      </w:r>
      <w:r>
        <w:t></w:t>
      </w:r>
      <w:r>
        <w:t></w:t>
      </w:r>
      <w:r>
        <w:rPr>
          <w:rFonts w:hint="eastAsia"/>
        </w:rPr>
        <w:t>емоційне</w:t>
      </w:r>
      <w:r>
        <w:t></w:t>
      </w:r>
      <w:r>
        <w:t></w:t>
      </w:r>
      <w:r>
        <w:rPr>
          <w:rFonts w:hint="eastAsia"/>
        </w:rPr>
        <w:t>особистісне</w:t>
      </w:r>
      <w:r>
        <w:t></w:t>
      </w:r>
      <w:r>
        <w:rPr>
          <w:rFonts w:hint="eastAsia"/>
        </w:rPr>
        <w:t>й</w:t>
      </w:r>
      <w:r>
        <w:t></w:t>
      </w:r>
      <w:r>
        <w:rPr>
          <w:rFonts w:hint="eastAsia"/>
        </w:rPr>
        <w:t>духовне</w:t>
      </w:r>
      <w:r>
        <w:t></w:t>
      </w:r>
      <w:r>
        <w:rPr>
          <w:rFonts w:hint="eastAsia"/>
        </w:rPr>
        <w:t>здоров’я</w:t>
      </w:r>
      <w:r>
        <w:t></w:t>
      </w:r>
      <w:r>
        <w:rPr>
          <w:rFonts w:hint="eastAsia"/>
        </w:rPr>
        <w:t>школяра</w:t>
      </w:r>
      <w:r>
        <w:t></w:t>
      </w:r>
      <w:r>
        <w:t></w:t>
      </w:r>
      <w:r>
        <w:rPr>
          <w:rFonts w:hint="eastAsia"/>
        </w:rPr>
        <w:t>Це</w:t>
      </w:r>
      <w:r>
        <w:t></w:t>
      </w:r>
      <w:r>
        <w:rPr>
          <w:rFonts w:hint="eastAsia"/>
        </w:rPr>
        <w:t>призводить</w:t>
      </w:r>
      <w:r>
        <w:t></w:t>
      </w:r>
      <w:r>
        <w:rPr>
          <w:rFonts w:hint="eastAsia"/>
        </w:rPr>
        <w:t>до</w:t>
      </w:r>
      <w:r>
        <w:t></w:t>
      </w:r>
      <w:r>
        <w:rPr>
          <w:rFonts w:hint="eastAsia"/>
        </w:rPr>
        <w:t>того</w:t>
      </w:r>
      <w:r>
        <w:t></w:t>
      </w:r>
      <w:r>
        <w:t></w:t>
      </w:r>
      <w:r>
        <w:rPr>
          <w:rFonts w:hint="eastAsia"/>
        </w:rPr>
        <w:t>що</w:t>
      </w:r>
      <w:r>
        <w:t></w:t>
      </w:r>
      <w:r>
        <w:rPr>
          <w:rFonts w:hint="eastAsia"/>
        </w:rPr>
        <w:t>поведінці</w:t>
      </w:r>
      <w:r>
        <w:t></w:t>
      </w:r>
      <w:r>
        <w:rPr>
          <w:rFonts w:hint="eastAsia"/>
        </w:rPr>
        <w:t>більшості</w:t>
      </w:r>
      <w:r>
        <w:t></w:t>
      </w:r>
      <w:r>
        <w:rPr>
          <w:rFonts w:hint="eastAsia"/>
        </w:rPr>
        <w:t>дітей</w:t>
      </w:r>
      <w:r>
        <w:t></w:t>
      </w:r>
      <w:r>
        <w:rPr>
          <w:rFonts w:hint="eastAsia"/>
        </w:rPr>
        <w:t>притаманна</w:t>
      </w:r>
      <w:r>
        <w:t></w:t>
      </w:r>
      <w:r>
        <w:rPr>
          <w:rFonts w:hint="eastAsia"/>
        </w:rPr>
        <w:t>підвищена</w:t>
      </w:r>
      <w:r>
        <w:t></w:t>
      </w:r>
      <w:r>
        <w:rPr>
          <w:rFonts w:hint="eastAsia"/>
        </w:rPr>
        <w:t>нервозність</w:t>
      </w:r>
      <w:r>
        <w:t></w:t>
      </w:r>
      <w:r>
        <w:t></w:t>
      </w:r>
      <w:r>
        <w:rPr>
          <w:rFonts w:hint="eastAsia"/>
        </w:rPr>
        <w:t>надмірна</w:t>
      </w:r>
      <w:r>
        <w:t></w:t>
      </w:r>
      <w:r>
        <w:rPr>
          <w:rFonts w:hint="eastAsia"/>
        </w:rPr>
        <w:t>вразливість</w:t>
      </w:r>
      <w:r>
        <w:t></w:t>
      </w:r>
      <w:r>
        <w:t></w:t>
      </w:r>
      <w:r>
        <w:t></w:t>
      </w:r>
      <w:r>
        <w:rPr>
          <w:rFonts w:hint="eastAsia"/>
        </w:rPr>
        <w:t>гарячковість</w:t>
      </w:r>
      <w:r>
        <w:t></w:t>
      </w:r>
      <w:r>
        <w:t></w:t>
      </w:r>
      <w:r>
        <w:rPr>
          <w:rFonts w:hint="eastAsia"/>
        </w:rPr>
        <w:t>емоційна</w:t>
      </w:r>
      <w:r>
        <w:t></w:t>
      </w:r>
      <w:r>
        <w:rPr>
          <w:rFonts w:hint="eastAsia"/>
        </w:rPr>
        <w:t>неврівноваженість</w:t>
      </w:r>
      <w:r>
        <w:t></w:t>
      </w:r>
      <w:r>
        <w:t></w:t>
      </w:r>
      <w:r>
        <w:rPr>
          <w:rFonts w:hint="eastAsia"/>
        </w:rPr>
        <w:t>Найбільше</w:t>
      </w:r>
      <w:r>
        <w:t></w:t>
      </w:r>
      <w:r>
        <w:rPr>
          <w:rFonts w:hint="eastAsia"/>
        </w:rPr>
        <w:t>непокоять</w:t>
      </w:r>
      <w:r>
        <w:t></w:t>
      </w:r>
      <w:r>
        <w:rPr>
          <w:rFonts w:hint="eastAsia"/>
        </w:rPr>
        <w:t>батьків</w:t>
      </w:r>
      <w:r>
        <w:t></w:t>
      </w:r>
      <w:r>
        <w:t></w:t>
      </w:r>
      <w:r>
        <w:rPr>
          <w:rFonts w:hint="eastAsia"/>
        </w:rPr>
        <w:t>педагогів</w:t>
      </w:r>
      <w:r>
        <w:t></w:t>
      </w:r>
      <w:r>
        <w:t></w:t>
      </w:r>
      <w:r>
        <w:rPr>
          <w:rFonts w:hint="eastAsia"/>
        </w:rPr>
        <w:t>психологів</w:t>
      </w:r>
      <w:r>
        <w:t></w:t>
      </w:r>
      <w:r>
        <w:t></w:t>
      </w:r>
      <w:r>
        <w:rPr>
          <w:rFonts w:hint="eastAsia"/>
        </w:rPr>
        <w:t>соціальних</w:t>
      </w:r>
      <w:r>
        <w:t></w:t>
      </w:r>
      <w:r>
        <w:rPr>
          <w:rFonts w:hint="eastAsia"/>
        </w:rPr>
        <w:t>працівників</w:t>
      </w:r>
      <w:r>
        <w:t></w:t>
      </w:r>
      <w:r>
        <w:rPr>
          <w:rFonts w:hint="eastAsia"/>
        </w:rPr>
        <w:t>такі</w:t>
      </w:r>
      <w:r>
        <w:t></w:t>
      </w:r>
      <w:r>
        <w:rPr>
          <w:rFonts w:hint="eastAsia"/>
        </w:rPr>
        <w:t>прояви</w:t>
      </w:r>
      <w:r>
        <w:t></w:t>
      </w:r>
      <w:r>
        <w:rPr>
          <w:rFonts w:hint="eastAsia"/>
        </w:rPr>
        <w:t>поведінкової</w:t>
      </w:r>
      <w:r>
        <w:t></w:t>
      </w:r>
      <w:r>
        <w:rPr>
          <w:rFonts w:hint="eastAsia"/>
        </w:rPr>
        <w:t>активності</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rPr>
          <w:rFonts w:hint="eastAsia"/>
        </w:rPr>
        <w:t>як</w:t>
      </w:r>
      <w:r>
        <w:t></w:t>
      </w:r>
      <w:r>
        <w:rPr>
          <w:rFonts w:hint="eastAsia"/>
        </w:rPr>
        <w:t>агресивність</w:t>
      </w:r>
      <w:r>
        <w:t></w:t>
      </w:r>
      <w:r>
        <w:t></w:t>
      </w:r>
      <w:r>
        <w:rPr>
          <w:rFonts w:hint="eastAsia"/>
        </w:rPr>
        <w:t>жорстокість</w:t>
      </w:r>
      <w:r>
        <w:t></w:t>
      </w:r>
      <w:r>
        <w:t></w:t>
      </w:r>
      <w:r>
        <w:rPr>
          <w:rFonts w:hint="eastAsia"/>
        </w:rPr>
        <w:t>духовна</w:t>
      </w:r>
      <w:r>
        <w:t></w:t>
      </w:r>
      <w:r>
        <w:rPr>
          <w:rFonts w:hint="eastAsia"/>
        </w:rPr>
        <w:t>спустошеність</w:t>
      </w:r>
      <w:r>
        <w:t></w:t>
      </w:r>
      <w:r>
        <w:t></w:t>
      </w:r>
      <w:r>
        <w:rPr>
          <w:rFonts w:hint="eastAsia"/>
        </w:rPr>
        <w:t>Логічним</w:t>
      </w:r>
      <w:r>
        <w:t></w:t>
      </w:r>
      <w:r>
        <w:rPr>
          <w:rFonts w:hint="eastAsia"/>
        </w:rPr>
        <w:t>поясненням</w:t>
      </w:r>
      <w:r>
        <w:t></w:t>
      </w:r>
      <w:r>
        <w:rPr>
          <w:rFonts w:hint="eastAsia"/>
        </w:rPr>
        <w:t>цьому</w:t>
      </w:r>
      <w:r>
        <w:t></w:t>
      </w:r>
      <w:r>
        <w:rPr>
          <w:rFonts w:hint="eastAsia"/>
        </w:rPr>
        <w:t>є</w:t>
      </w:r>
      <w:r>
        <w:t></w:t>
      </w:r>
      <w:r>
        <w:rPr>
          <w:rFonts w:hint="eastAsia"/>
        </w:rPr>
        <w:t>те</w:t>
      </w:r>
      <w:r>
        <w:t></w:t>
      </w:r>
      <w:r>
        <w:t></w:t>
      </w:r>
      <w:r>
        <w:rPr>
          <w:rFonts w:hint="eastAsia"/>
        </w:rPr>
        <w:t>що</w:t>
      </w:r>
      <w:r>
        <w:t></w:t>
      </w:r>
      <w:r>
        <w:rPr>
          <w:rFonts w:hint="eastAsia"/>
        </w:rPr>
        <w:t>значна</w:t>
      </w:r>
      <w:r>
        <w:t></w:t>
      </w:r>
      <w:r>
        <w:rPr>
          <w:rFonts w:hint="eastAsia"/>
        </w:rPr>
        <w:t>частина</w:t>
      </w:r>
      <w:r>
        <w:t></w:t>
      </w:r>
      <w:r>
        <w:rPr>
          <w:rFonts w:hint="eastAsia"/>
        </w:rPr>
        <w:t>дітей</w:t>
      </w:r>
      <w:r>
        <w:t></w:t>
      </w:r>
      <w:r>
        <w:rPr>
          <w:rFonts w:hint="eastAsia"/>
        </w:rPr>
        <w:t>не</w:t>
      </w:r>
      <w:r>
        <w:t></w:t>
      </w:r>
      <w:r>
        <w:rPr>
          <w:rFonts w:hint="eastAsia"/>
        </w:rPr>
        <w:t>має</w:t>
      </w:r>
      <w:r>
        <w:t></w:t>
      </w:r>
      <w:r>
        <w:rPr>
          <w:rFonts w:hint="eastAsia"/>
        </w:rPr>
        <w:t>можливості</w:t>
      </w:r>
      <w:r>
        <w:t></w:t>
      </w:r>
      <w:r>
        <w:rPr>
          <w:rFonts w:hint="eastAsia"/>
        </w:rPr>
        <w:t>відвідувати</w:t>
      </w:r>
      <w:r>
        <w:t></w:t>
      </w:r>
      <w:r>
        <w:rPr>
          <w:rFonts w:hint="eastAsia"/>
        </w:rPr>
        <w:t>спортивні</w:t>
      </w:r>
      <w:r>
        <w:t></w:t>
      </w:r>
      <w:r>
        <w:rPr>
          <w:rFonts w:hint="eastAsia"/>
        </w:rPr>
        <w:t>клуби</w:t>
      </w:r>
      <w:r>
        <w:t></w:t>
      </w:r>
      <w:r>
        <w:rPr>
          <w:rFonts w:hint="eastAsia"/>
        </w:rPr>
        <w:t>за</w:t>
      </w:r>
      <w:r>
        <w:t></w:t>
      </w:r>
      <w:r>
        <w:rPr>
          <w:rFonts w:hint="eastAsia"/>
        </w:rPr>
        <w:t>інтересами</w:t>
      </w:r>
      <w:r>
        <w:t></w:t>
      </w:r>
      <w:r>
        <w:t></w:t>
      </w:r>
      <w:r>
        <w:rPr>
          <w:rFonts w:hint="eastAsia"/>
        </w:rPr>
        <w:t>гуртки</w:t>
      </w:r>
      <w:r>
        <w:t></w:t>
      </w:r>
      <w:r>
        <w:t></w:t>
      </w:r>
      <w:r>
        <w:rPr>
          <w:rFonts w:hint="eastAsia"/>
        </w:rPr>
        <w:t>секції</w:t>
      </w:r>
      <w:r>
        <w:t></w:t>
      </w:r>
      <w:r>
        <w:t></w:t>
      </w:r>
      <w:r>
        <w:rPr>
          <w:rFonts w:hint="eastAsia"/>
        </w:rPr>
        <w:t>оскільки</w:t>
      </w:r>
      <w:r>
        <w:t></w:t>
      </w:r>
      <w:r>
        <w:rPr>
          <w:rFonts w:hint="eastAsia"/>
        </w:rPr>
        <w:t>вони</w:t>
      </w:r>
      <w:r>
        <w:t></w:t>
      </w:r>
      <w:r>
        <w:rPr>
          <w:rFonts w:hint="eastAsia"/>
        </w:rPr>
        <w:t>майже</w:t>
      </w:r>
      <w:r>
        <w:t></w:t>
      </w:r>
      <w:r>
        <w:rPr>
          <w:rFonts w:hint="eastAsia"/>
        </w:rPr>
        <w:t>всі</w:t>
      </w:r>
      <w:r>
        <w:t></w:t>
      </w:r>
      <w:r>
        <w:rPr>
          <w:rFonts w:hint="eastAsia"/>
        </w:rPr>
        <w:t>платні</w:t>
      </w:r>
      <w:r>
        <w:t></w:t>
      </w:r>
      <w:r>
        <w:t></w:t>
      </w:r>
      <w:r>
        <w:rPr>
          <w:rFonts w:hint="eastAsia"/>
        </w:rPr>
        <w:t>З</w:t>
      </w:r>
      <w:r>
        <w:t></w:t>
      </w:r>
      <w:r>
        <w:rPr>
          <w:rFonts w:hint="eastAsia"/>
        </w:rPr>
        <w:t>іншого</w:t>
      </w:r>
      <w:r>
        <w:t></w:t>
      </w:r>
      <w:r>
        <w:rPr>
          <w:rFonts w:hint="eastAsia"/>
        </w:rPr>
        <w:t>боку</w:t>
      </w:r>
      <w:r>
        <w:t></w:t>
      </w:r>
      <w:r>
        <w:t></w:t>
      </w:r>
      <w:r>
        <w:rPr>
          <w:rFonts w:hint="eastAsia"/>
        </w:rPr>
        <w:t>функціонально</w:t>
      </w:r>
      <w:r>
        <w:t></w:t>
      </w:r>
      <w:r>
        <w:rPr>
          <w:rFonts w:hint="eastAsia"/>
        </w:rPr>
        <w:t>емоційний</w:t>
      </w:r>
      <w:r>
        <w:t></w:t>
      </w:r>
      <w:r>
        <w:rPr>
          <w:rFonts w:hint="eastAsia"/>
        </w:rPr>
        <w:t>стан</w:t>
      </w:r>
      <w:r>
        <w:t></w:t>
      </w:r>
      <w:r>
        <w:rPr>
          <w:rFonts w:hint="eastAsia"/>
        </w:rPr>
        <w:t>молодших</w:t>
      </w:r>
      <w:r>
        <w:t></w:t>
      </w:r>
      <w:r>
        <w:rPr>
          <w:rFonts w:hint="eastAsia"/>
        </w:rPr>
        <w:t>школярів</w:t>
      </w:r>
      <w:r>
        <w:t></w:t>
      </w:r>
      <w:r>
        <w:rPr>
          <w:rFonts w:hint="eastAsia"/>
        </w:rPr>
        <w:t>погіршується</w:t>
      </w:r>
      <w:r>
        <w:t></w:t>
      </w:r>
      <w:r>
        <w:rPr>
          <w:rFonts w:hint="eastAsia"/>
        </w:rPr>
        <w:t>у</w:t>
      </w:r>
      <w:r>
        <w:t></w:t>
      </w:r>
      <w:r>
        <w:rPr>
          <w:rFonts w:hint="eastAsia"/>
        </w:rPr>
        <w:t>зв’язку</w:t>
      </w:r>
      <w:r>
        <w:t></w:t>
      </w:r>
      <w:r>
        <w:rPr>
          <w:rFonts w:hint="eastAsia"/>
        </w:rPr>
        <w:t>зі</w:t>
      </w:r>
      <w:r>
        <w:t></w:t>
      </w:r>
      <w:r>
        <w:rPr>
          <w:rFonts w:hint="eastAsia"/>
        </w:rPr>
        <w:t>зниженням</w:t>
      </w:r>
      <w:r>
        <w:t></w:t>
      </w:r>
      <w:r>
        <w:rPr>
          <w:rFonts w:hint="eastAsia"/>
        </w:rPr>
        <w:t>опорної</w:t>
      </w:r>
      <w:r>
        <w:t></w:t>
      </w:r>
      <w:r>
        <w:rPr>
          <w:rFonts w:hint="eastAsia"/>
        </w:rPr>
        <w:t>здатності</w:t>
      </w:r>
      <w:r>
        <w:t></w:t>
      </w:r>
      <w:r>
        <w:rPr>
          <w:rFonts w:hint="eastAsia"/>
        </w:rPr>
        <w:t>дитячого</w:t>
      </w:r>
      <w:r>
        <w:t></w:t>
      </w:r>
      <w:r>
        <w:rPr>
          <w:rFonts w:hint="eastAsia"/>
        </w:rPr>
        <w:t>організму</w:t>
      </w:r>
      <w:r>
        <w:t></w:t>
      </w:r>
      <w:r>
        <w:rPr>
          <w:rFonts w:hint="eastAsia"/>
        </w:rPr>
        <w:t>до</w:t>
      </w:r>
      <w:r>
        <w:t></w:t>
      </w:r>
      <w:r>
        <w:rPr>
          <w:rFonts w:hint="eastAsia"/>
        </w:rPr>
        <w:t>захворювань</w:t>
      </w:r>
      <w:r>
        <w:t></w:t>
      </w:r>
      <w:r>
        <w:t></w:t>
      </w:r>
    </w:p>
    <w:p w:rsidR="008940D8" w:rsidRDefault="008940D8" w:rsidP="008940D8">
      <w:r>
        <w:rPr>
          <w:rFonts w:hint="eastAsia"/>
        </w:rPr>
        <w:t>Актуальність</w:t>
      </w:r>
      <w:r>
        <w:t></w:t>
      </w:r>
      <w:r>
        <w:rPr>
          <w:rFonts w:hint="eastAsia"/>
        </w:rPr>
        <w:t>дослідження</w:t>
      </w:r>
      <w:r>
        <w:t></w:t>
      </w:r>
      <w:r>
        <w:t></w:t>
      </w:r>
      <w:r>
        <w:rPr>
          <w:rFonts w:hint="eastAsia"/>
        </w:rPr>
        <w:t>Відомо</w:t>
      </w:r>
      <w:r>
        <w:t></w:t>
      </w:r>
      <w:r>
        <w:t></w:t>
      </w:r>
      <w:r>
        <w:rPr>
          <w:rFonts w:hint="eastAsia"/>
        </w:rPr>
        <w:t>що</w:t>
      </w:r>
      <w:r>
        <w:t></w:t>
      </w:r>
      <w:r>
        <w:rPr>
          <w:rFonts w:hint="eastAsia"/>
        </w:rPr>
        <w:t>ігрова</w:t>
      </w:r>
      <w:r>
        <w:t></w:t>
      </w:r>
      <w:r>
        <w:rPr>
          <w:rFonts w:hint="eastAsia"/>
        </w:rPr>
        <w:t>діяльність</w:t>
      </w:r>
      <w:r>
        <w:t></w:t>
      </w:r>
      <w:r>
        <w:rPr>
          <w:rFonts w:hint="eastAsia"/>
        </w:rPr>
        <w:t>учнів</w:t>
      </w:r>
      <w:r>
        <w:t></w:t>
      </w:r>
      <w:r>
        <w:rPr>
          <w:rFonts w:hint="eastAsia"/>
        </w:rPr>
        <w:t>молодших</w:t>
      </w:r>
      <w:r>
        <w:t></w:t>
      </w:r>
      <w:r>
        <w:rPr>
          <w:rFonts w:hint="eastAsia"/>
        </w:rPr>
        <w:t>класів</w:t>
      </w:r>
      <w:r>
        <w:t></w:t>
      </w:r>
      <w:r>
        <w:rPr>
          <w:rFonts w:hint="eastAsia"/>
        </w:rPr>
        <w:t>у</w:t>
      </w:r>
      <w:r>
        <w:t></w:t>
      </w:r>
      <w:r>
        <w:rPr>
          <w:rFonts w:hint="eastAsia"/>
        </w:rPr>
        <w:t>позаурочний</w:t>
      </w:r>
      <w:r>
        <w:t></w:t>
      </w:r>
      <w:r>
        <w:rPr>
          <w:rFonts w:hint="eastAsia"/>
        </w:rPr>
        <w:t>час</w:t>
      </w:r>
      <w:r>
        <w:t></w:t>
      </w:r>
      <w:r>
        <w:t></w:t>
      </w:r>
      <w:r>
        <w:t></w:t>
      </w:r>
      <w:r>
        <w:rPr>
          <w:rFonts w:hint="eastAsia"/>
        </w:rPr>
        <w:t>важливий</w:t>
      </w:r>
      <w:r>
        <w:t></w:t>
      </w:r>
      <w:r>
        <w:rPr>
          <w:rFonts w:hint="eastAsia"/>
        </w:rPr>
        <w:t>засіб</w:t>
      </w:r>
      <w:r>
        <w:t></w:t>
      </w:r>
      <w:r>
        <w:rPr>
          <w:rFonts w:hint="eastAsia"/>
        </w:rPr>
        <w:t>подолання</w:t>
      </w:r>
      <w:r>
        <w:t></w:t>
      </w:r>
      <w:r>
        <w:rPr>
          <w:rFonts w:hint="eastAsia"/>
        </w:rPr>
        <w:t>негативних</w:t>
      </w:r>
      <w:r>
        <w:t></w:t>
      </w:r>
      <w:r>
        <w:rPr>
          <w:rFonts w:hint="eastAsia"/>
        </w:rPr>
        <w:t>тенденцій</w:t>
      </w:r>
      <w:r>
        <w:t></w:t>
      </w:r>
      <w:r>
        <w:t></w:t>
      </w:r>
      <w:r>
        <w:rPr>
          <w:rFonts w:hint="eastAsia"/>
        </w:rPr>
        <w:t>що</w:t>
      </w:r>
      <w:r>
        <w:t></w:t>
      </w:r>
      <w:r>
        <w:rPr>
          <w:rFonts w:hint="eastAsia"/>
        </w:rPr>
        <w:t>склалися</w:t>
      </w:r>
      <w:r>
        <w:t></w:t>
      </w:r>
      <w:r>
        <w:rPr>
          <w:rFonts w:hint="eastAsia"/>
        </w:rPr>
        <w:t>у</w:t>
      </w:r>
      <w:r>
        <w:t></w:t>
      </w:r>
      <w:r>
        <w:rPr>
          <w:rFonts w:hint="eastAsia"/>
        </w:rPr>
        <w:t>сучасному</w:t>
      </w:r>
      <w:r>
        <w:t></w:t>
      </w:r>
      <w:r>
        <w:rPr>
          <w:rFonts w:hint="eastAsia"/>
        </w:rPr>
        <w:t>суспільстві</w:t>
      </w:r>
      <w:r>
        <w:t></w:t>
      </w:r>
      <w:r>
        <w:t></w:t>
      </w:r>
      <w:r>
        <w:rPr>
          <w:rFonts w:hint="eastAsia"/>
        </w:rPr>
        <w:t>Гра</w:t>
      </w:r>
      <w:r>
        <w:t></w:t>
      </w:r>
      <w:r>
        <w:rPr>
          <w:rFonts w:hint="eastAsia"/>
        </w:rPr>
        <w:t>–</w:t>
      </w:r>
      <w:r>
        <w:t></w:t>
      </w:r>
      <w:r>
        <w:rPr>
          <w:rFonts w:hint="eastAsia"/>
        </w:rPr>
        <w:t>один</w:t>
      </w:r>
      <w:r>
        <w:t></w:t>
      </w:r>
      <w:r>
        <w:rPr>
          <w:rFonts w:hint="eastAsia"/>
        </w:rPr>
        <w:t>з</w:t>
      </w:r>
      <w:r>
        <w:t></w:t>
      </w:r>
      <w:r>
        <w:rPr>
          <w:rFonts w:hint="eastAsia"/>
        </w:rPr>
        <w:t>видів</w:t>
      </w:r>
      <w:r>
        <w:t></w:t>
      </w:r>
      <w:r>
        <w:rPr>
          <w:rFonts w:hint="eastAsia"/>
        </w:rPr>
        <w:t>діяльності</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rPr>
          <w:rFonts w:hint="eastAsia"/>
        </w:rPr>
        <w:t>хоча</w:t>
      </w:r>
      <w:r>
        <w:t></w:t>
      </w:r>
      <w:r>
        <w:rPr>
          <w:rFonts w:hint="eastAsia"/>
        </w:rPr>
        <w:t>пріоритетним</w:t>
      </w:r>
      <w:r>
        <w:t></w:t>
      </w:r>
      <w:r>
        <w:rPr>
          <w:rFonts w:hint="eastAsia"/>
        </w:rPr>
        <w:t>стає</w:t>
      </w:r>
      <w:r>
        <w:t></w:t>
      </w:r>
      <w:r>
        <w:rPr>
          <w:rFonts w:hint="eastAsia"/>
        </w:rPr>
        <w:t>навчання</w:t>
      </w:r>
      <w:r>
        <w:t></w:t>
      </w:r>
      <w:r>
        <w:t></w:t>
      </w:r>
      <w:r>
        <w:rPr>
          <w:rFonts w:hint="eastAsia"/>
        </w:rPr>
        <w:t>Рухлива</w:t>
      </w:r>
      <w:r>
        <w:t></w:t>
      </w:r>
      <w:r>
        <w:rPr>
          <w:rFonts w:hint="eastAsia"/>
        </w:rPr>
        <w:t>гра</w:t>
      </w:r>
      <w:r>
        <w:t></w:t>
      </w:r>
      <w:r>
        <w:rPr>
          <w:rFonts w:hint="eastAsia"/>
        </w:rPr>
        <w:t>є</w:t>
      </w:r>
      <w:r>
        <w:t></w:t>
      </w:r>
      <w:r>
        <w:rPr>
          <w:rFonts w:hint="eastAsia"/>
        </w:rPr>
        <w:t>різновидом</w:t>
      </w:r>
      <w:r>
        <w:t></w:t>
      </w:r>
      <w:r>
        <w:rPr>
          <w:rFonts w:hint="eastAsia"/>
        </w:rPr>
        <w:t>ігор</w:t>
      </w:r>
      <w:r>
        <w:t></w:t>
      </w:r>
      <w:r>
        <w:t></w:t>
      </w:r>
      <w:r>
        <w:rPr>
          <w:rFonts w:hint="eastAsia"/>
        </w:rPr>
        <w:t>Як</w:t>
      </w:r>
      <w:r>
        <w:t></w:t>
      </w:r>
      <w:r>
        <w:rPr>
          <w:rFonts w:hint="eastAsia"/>
        </w:rPr>
        <w:t>явище</w:t>
      </w:r>
      <w:r>
        <w:t></w:t>
      </w:r>
      <w:r>
        <w:rPr>
          <w:rFonts w:hint="eastAsia"/>
        </w:rPr>
        <w:t>багатогранне</w:t>
      </w:r>
      <w:r>
        <w:t></w:t>
      </w:r>
      <w:r>
        <w:t></w:t>
      </w:r>
      <w:r>
        <w:rPr>
          <w:rFonts w:hint="eastAsia"/>
        </w:rPr>
        <w:t>її</w:t>
      </w:r>
      <w:r>
        <w:t></w:t>
      </w:r>
      <w:r>
        <w:rPr>
          <w:rFonts w:hint="eastAsia"/>
        </w:rPr>
        <w:t>можна</w:t>
      </w:r>
      <w:r>
        <w:t></w:t>
      </w:r>
      <w:r>
        <w:rPr>
          <w:rFonts w:hint="eastAsia"/>
        </w:rPr>
        <w:t>розглядати</w:t>
      </w:r>
      <w:r>
        <w:t></w:t>
      </w:r>
      <w:r>
        <w:rPr>
          <w:rFonts w:hint="eastAsia"/>
        </w:rPr>
        <w:t>як</w:t>
      </w:r>
      <w:r>
        <w:t></w:t>
      </w:r>
      <w:r>
        <w:rPr>
          <w:rFonts w:hint="eastAsia"/>
        </w:rPr>
        <w:t>особливу</w:t>
      </w:r>
      <w:r>
        <w:t></w:t>
      </w:r>
      <w:r>
        <w:rPr>
          <w:rFonts w:hint="eastAsia"/>
        </w:rPr>
        <w:t>форму</w:t>
      </w:r>
      <w:r>
        <w:t></w:t>
      </w:r>
      <w:r>
        <w:rPr>
          <w:rFonts w:hint="eastAsia"/>
        </w:rPr>
        <w:t>існування</w:t>
      </w:r>
      <w:r>
        <w:t></w:t>
      </w:r>
      <w:r>
        <w:rPr>
          <w:rFonts w:hint="eastAsia"/>
        </w:rPr>
        <w:t>всіх</w:t>
      </w:r>
      <w:r>
        <w:t></w:t>
      </w:r>
      <w:r>
        <w:t></w:t>
      </w:r>
      <w:r>
        <w:rPr>
          <w:rFonts w:hint="eastAsia"/>
        </w:rPr>
        <w:t>без</w:t>
      </w:r>
      <w:r>
        <w:t></w:t>
      </w:r>
      <w:r>
        <w:rPr>
          <w:rFonts w:hint="eastAsia"/>
        </w:rPr>
        <w:t>винятку</w:t>
      </w:r>
      <w:r>
        <w:t></w:t>
      </w:r>
      <w:r>
        <w:t></w:t>
      </w:r>
      <w:r>
        <w:rPr>
          <w:rFonts w:hint="eastAsia"/>
        </w:rPr>
        <w:t>сторін</w:t>
      </w:r>
      <w:r>
        <w:t></w:t>
      </w:r>
      <w:r>
        <w:rPr>
          <w:rFonts w:hint="eastAsia"/>
        </w:rPr>
        <w:t>життєдіяльності</w:t>
      </w:r>
      <w:r>
        <w:t></w:t>
      </w:r>
      <w:r>
        <w:rPr>
          <w:rFonts w:hint="eastAsia"/>
        </w:rPr>
        <w:t>колективу</w:t>
      </w:r>
      <w:r>
        <w:t></w:t>
      </w:r>
      <w:r>
        <w:t></w:t>
      </w:r>
      <w:r>
        <w:rPr>
          <w:rFonts w:hint="eastAsia"/>
        </w:rPr>
        <w:t>Велику</w:t>
      </w:r>
      <w:r>
        <w:t></w:t>
      </w:r>
      <w:r>
        <w:rPr>
          <w:rFonts w:hint="eastAsia"/>
        </w:rPr>
        <w:t>роль</w:t>
      </w:r>
      <w:r>
        <w:t></w:t>
      </w:r>
      <w:r>
        <w:rPr>
          <w:rFonts w:hint="eastAsia"/>
        </w:rPr>
        <w:t>відіграє</w:t>
      </w:r>
      <w:r>
        <w:t></w:t>
      </w:r>
      <w:r>
        <w:rPr>
          <w:rFonts w:hint="eastAsia"/>
        </w:rPr>
        <w:t>гра</w:t>
      </w:r>
      <w:r>
        <w:t></w:t>
      </w:r>
      <w:r>
        <w:rPr>
          <w:rFonts w:hint="eastAsia"/>
        </w:rPr>
        <w:t>у</w:t>
      </w:r>
      <w:r>
        <w:t></w:t>
      </w:r>
      <w:r>
        <w:rPr>
          <w:rFonts w:hint="eastAsia"/>
        </w:rPr>
        <w:t>розвитку</w:t>
      </w:r>
      <w:r>
        <w:t></w:t>
      </w:r>
      <w:r>
        <w:rPr>
          <w:rFonts w:hint="eastAsia"/>
        </w:rPr>
        <w:t>й</w:t>
      </w:r>
      <w:r>
        <w:t></w:t>
      </w:r>
      <w:r>
        <w:rPr>
          <w:rFonts w:hint="eastAsia"/>
        </w:rPr>
        <w:t>вихованні</w:t>
      </w:r>
      <w:r>
        <w:t></w:t>
      </w:r>
      <w:r>
        <w:rPr>
          <w:rFonts w:hint="eastAsia"/>
        </w:rPr>
        <w:t>дитини</w:t>
      </w:r>
      <w:r>
        <w:t></w:t>
      </w:r>
      <w:r>
        <w:t></w:t>
      </w:r>
      <w:r>
        <w:rPr>
          <w:rFonts w:hint="eastAsia"/>
        </w:rPr>
        <w:t>становленні</w:t>
      </w:r>
      <w:r>
        <w:t></w:t>
      </w:r>
      <w:r>
        <w:rPr>
          <w:rFonts w:hint="eastAsia"/>
        </w:rPr>
        <w:t>особистості</w:t>
      </w:r>
      <w:r>
        <w:t></w:t>
      </w:r>
      <w:r>
        <w:rPr>
          <w:rFonts w:hint="eastAsia"/>
        </w:rPr>
        <w:t>школяра</w:t>
      </w:r>
      <w:r>
        <w:t></w:t>
      </w:r>
      <w:r>
        <w:t></w:t>
      </w:r>
      <w:r>
        <w:rPr>
          <w:rFonts w:hint="eastAsia"/>
        </w:rPr>
        <w:t>вона</w:t>
      </w:r>
      <w:r>
        <w:t></w:t>
      </w:r>
      <w:r>
        <w:rPr>
          <w:rFonts w:hint="eastAsia"/>
        </w:rPr>
        <w:t>виступає</w:t>
      </w:r>
      <w:r>
        <w:t></w:t>
      </w:r>
      <w:r>
        <w:rPr>
          <w:rFonts w:hint="eastAsia"/>
        </w:rPr>
        <w:t>своєрідним</w:t>
      </w:r>
      <w:r>
        <w:t></w:t>
      </w:r>
      <w:r>
        <w:rPr>
          <w:rFonts w:hint="eastAsia"/>
        </w:rPr>
        <w:t>і</w:t>
      </w:r>
      <w:r>
        <w:t></w:t>
      </w:r>
      <w:r>
        <w:rPr>
          <w:rFonts w:hint="eastAsia"/>
        </w:rPr>
        <w:t>незамінним</w:t>
      </w:r>
      <w:r>
        <w:t></w:t>
      </w:r>
      <w:r>
        <w:rPr>
          <w:rFonts w:hint="eastAsia"/>
        </w:rPr>
        <w:t>засобом</w:t>
      </w:r>
      <w:r>
        <w:t></w:t>
      </w:r>
      <w:r>
        <w:rPr>
          <w:rFonts w:hint="eastAsia"/>
        </w:rPr>
        <w:t>у</w:t>
      </w:r>
      <w:r>
        <w:t></w:t>
      </w:r>
      <w:r>
        <w:rPr>
          <w:rFonts w:hint="eastAsia"/>
        </w:rPr>
        <w:t>вихованні</w:t>
      </w:r>
      <w:r>
        <w:t></w:t>
      </w:r>
      <w:r>
        <w:t></w:t>
      </w:r>
      <w:r>
        <w:rPr>
          <w:rFonts w:hint="eastAsia"/>
        </w:rPr>
        <w:t>навчанні</w:t>
      </w:r>
      <w:r>
        <w:t></w:t>
      </w:r>
      <w:r>
        <w:t></w:t>
      </w:r>
      <w:r>
        <w:rPr>
          <w:rFonts w:hint="eastAsia"/>
        </w:rPr>
        <w:t>пізнанні</w:t>
      </w:r>
      <w:r>
        <w:t></w:t>
      </w:r>
      <w:r>
        <w:rPr>
          <w:rFonts w:hint="eastAsia"/>
        </w:rPr>
        <w:t>та</w:t>
      </w:r>
      <w:r>
        <w:t></w:t>
      </w:r>
      <w:r>
        <w:rPr>
          <w:rFonts w:hint="eastAsia"/>
        </w:rPr>
        <w:t>самореалізації</w:t>
      </w:r>
      <w:r>
        <w:t></w:t>
      </w:r>
      <w:r>
        <w:rPr>
          <w:rFonts w:hint="eastAsia"/>
        </w:rPr>
        <w:t>кожного</w:t>
      </w:r>
      <w:r>
        <w:t></w:t>
      </w:r>
      <w:r>
        <w:rPr>
          <w:rFonts w:hint="eastAsia"/>
        </w:rPr>
        <w:t>учня</w:t>
      </w:r>
      <w:r>
        <w:t></w:t>
      </w:r>
      <w:r>
        <w:t></w:t>
      </w:r>
      <w:r>
        <w:rPr>
          <w:rFonts w:hint="eastAsia"/>
        </w:rPr>
        <w:t>Виховання</w:t>
      </w:r>
      <w:r>
        <w:t></w:t>
      </w:r>
      <w:r>
        <w:rPr>
          <w:rFonts w:hint="eastAsia"/>
        </w:rPr>
        <w:t>у</w:t>
      </w:r>
      <w:r>
        <w:t></w:t>
      </w:r>
      <w:r>
        <w:rPr>
          <w:rFonts w:hint="eastAsia"/>
        </w:rPr>
        <w:t>молодших</w:t>
      </w:r>
      <w:r>
        <w:t></w:t>
      </w:r>
      <w:r>
        <w:rPr>
          <w:rFonts w:hint="eastAsia"/>
        </w:rPr>
        <w:t>школярів</w:t>
      </w:r>
      <w:r>
        <w:t></w:t>
      </w:r>
      <w:r>
        <w:rPr>
          <w:rFonts w:hint="eastAsia"/>
        </w:rPr>
        <w:t>наполегливості</w:t>
      </w:r>
      <w:r>
        <w:t></w:t>
      </w:r>
      <w:r>
        <w:rPr>
          <w:rFonts w:hint="eastAsia"/>
        </w:rPr>
        <w:t>під</w:t>
      </w:r>
      <w:r>
        <w:t></w:t>
      </w:r>
      <w:r>
        <w:rPr>
          <w:rFonts w:hint="eastAsia"/>
        </w:rPr>
        <w:t>час</w:t>
      </w:r>
      <w:r>
        <w:t></w:t>
      </w:r>
      <w:r>
        <w:rPr>
          <w:rFonts w:hint="eastAsia"/>
        </w:rPr>
        <w:t>рухливих</w:t>
      </w:r>
      <w:r>
        <w:t></w:t>
      </w:r>
      <w:r>
        <w:rPr>
          <w:rFonts w:hint="eastAsia"/>
        </w:rPr>
        <w:t>ігор</w:t>
      </w:r>
      <w:r>
        <w:t></w:t>
      </w:r>
      <w:r>
        <w:rPr>
          <w:rFonts w:hint="eastAsia"/>
        </w:rPr>
        <w:t>у</w:t>
      </w:r>
      <w:r>
        <w:t></w:t>
      </w:r>
      <w:r>
        <w:rPr>
          <w:rFonts w:hint="eastAsia"/>
        </w:rPr>
        <w:t>процесі</w:t>
      </w:r>
      <w:r>
        <w:t></w:t>
      </w:r>
      <w:r>
        <w:rPr>
          <w:rFonts w:hint="eastAsia"/>
        </w:rPr>
        <w:t>позакласної</w:t>
      </w:r>
      <w:r>
        <w:t></w:t>
      </w:r>
      <w:r>
        <w:rPr>
          <w:rFonts w:hint="eastAsia"/>
        </w:rPr>
        <w:t>діяльності</w:t>
      </w:r>
      <w:r>
        <w:t></w:t>
      </w:r>
      <w:r>
        <w:rPr>
          <w:rFonts w:hint="eastAsia"/>
        </w:rPr>
        <w:t>є</w:t>
      </w:r>
      <w:r>
        <w:t></w:t>
      </w:r>
      <w:r>
        <w:rPr>
          <w:rFonts w:hint="eastAsia"/>
        </w:rPr>
        <w:t>важливою</w:t>
      </w:r>
      <w:r>
        <w:t></w:t>
      </w:r>
      <w:r>
        <w:rPr>
          <w:rFonts w:hint="eastAsia"/>
        </w:rPr>
        <w:t>передумовою</w:t>
      </w:r>
      <w:r>
        <w:t></w:t>
      </w:r>
      <w:r>
        <w:rPr>
          <w:rFonts w:hint="eastAsia"/>
        </w:rPr>
        <w:t>забезпечення</w:t>
      </w:r>
      <w:r>
        <w:t></w:t>
      </w:r>
      <w:r>
        <w:rPr>
          <w:rFonts w:hint="eastAsia"/>
        </w:rPr>
        <w:t>їхнього</w:t>
      </w:r>
      <w:r>
        <w:t></w:t>
      </w:r>
      <w:r>
        <w:rPr>
          <w:rFonts w:hint="eastAsia"/>
        </w:rPr>
        <w:t>фізичного</w:t>
      </w:r>
      <w:r>
        <w:t></w:t>
      </w:r>
      <w:r>
        <w:rPr>
          <w:rFonts w:hint="eastAsia"/>
        </w:rPr>
        <w:t>розвитку</w:t>
      </w:r>
      <w:r>
        <w:t></w:t>
      </w:r>
      <w:r>
        <w:t></w:t>
      </w:r>
      <w:r>
        <w:rPr>
          <w:rFonts w:hint="eastAsia"/>
        </w:rPr>
        <w:t>вдосконалення</w:t>
      </w:r>
      <w:r>
        <w:t></w:t>
      </w:r>
      <w:r>
        <w:rPr>
          <w:rFonts w:hint="eastAsia"/>
        </w:rPr>
        <w:t>не</w:t>
      </w:r>
      <w:r>
        <w:t></w:t>
      </w:r>
      <w:r>
        <w:rPr>
          <w:rFonts w:hint="eastAsia"/>
        </w:rPr>
        <w:t>тільки</w:t>
      </w:r>
      <w:r>
        <w:t></w:t>
      </w:r>
      <w:r>
        <w:rPr>
          <w:rFonts w:hint="eastAsia"/>
        </w:rPr>
        <w:t>фізичних</w:t>
      </w:r>
      <w:r>
        <w:t></w:t>
      </w:r>
      <w:r>
        <w:rPr>
          <w:rFonts w:hint="eastAsia"/>
        </w:rPr>
        <w:t>сил</w:t>
      </w:r>
      <w:r>
        <w:t></w:t>
      </w:r>
      <w:r>
        <w:t></w:t>
      </w:r>
      <w:r>
        <w:rPr>
          <w:rFonts w:hint="eastAsia"/>
        </w:rPr>
        <w:t>а</w:t>
      </w:r>
      <w:r>
        <w:t></w:t>
      </w:r>
      <w:r>
        <w:rPr>
          <w:rFonts w:hint="eastAsia"/>
        </w:rPr>
        <w:t>й</w:t>
      </w:r>
      <w:r>
        <w:t></w:t>
      </w:r>
      <w:r>
        <w:rPr>
          <w:rFonts w:hint="eastAsia"/>
        </w:rPr>
        <w:t>морально</w:t>
      </w:r>
      <w:r>
        <w:t></w:t>
      </w:r>
      <w:r>
        <w:rPr>
          <w:rFonts w:hint="eastAsia"/>
        </w:rPr>
        <w:t>вольових</w:t>
      </w:r>
      <w:r>
        <w:t></w:t>
      </w:r>
      <w:r>
        <w:rPr>
          <w:rFonts w:hint="eastAsia"/>
        </w:rPr>
        <w:t>якостей</w:t>
      </w:r>
      <w:r>
        <w:t></w:t>
      </w:r>
    </w:p>
    <w:p w:rsidR="008940D8" w:rsidRDefault="008940D8" w:rsidP="008940D8">
      <w:r>
        <w:rPr>
          <w:rFonts w:hint="eastAsia"/>
        </w:rPr>
        <w:t>Аналіз</w:t>
      </w:r>
      <w:r>
        <w:t></w:t>
      </w:r>
      <w:r>
        <w:rPr>
          <w:rFonts w:hint="eastAsia"/>
        </w:rPr>
        <w:t>чисельної</w:t>
      </w:r>
      <w:r>
        <w:t></w:t>
      </w:r>
      <w:r>
        <w:rPr>
          <w:rFonts w:hint="eastAsia"/>
        </w:rPr>
        <w:t>наукової</w:t>
      </w:r>
      <w:r>
        <w:t></w:t>
      </w:r>
      <w:r>
        <w:rPr>
          <w:rFonts w:hint="eastAsia"/>
        </w:rPr>
        <w:t>літератури</w:t>
      </w:r>
      <w:r>
        <w:t></w:t>
      </w:r>
      <w:r>
        <w:rPr>
          <w:rFonts w:hint="eastAsia"/>
        </w:rPr>
        <w:t>з</w:t>
      </w:r>
      <w:r>
        <w:t></w:t>
      </w:r>
      <w:r>
        <w:rPr>
          <w:rFonts w:hint="eastAsia"/>
        </w:rPr>
        <w:t>питань</w:t>
      </w:r>
      <w:r>
        <w:t></w:t>
      </w:r>
      <w:r>
        <w:rPr>
          <w:rFonts w:hint="eastAsia"/>
        </w:rPr>
        <w:t>позакласної</w:t>
      </w:r>
      <w:r>
        <w:t></w:t>
      </w:r>
      <w:r>
        <w:rPr>
          <w:rFonts w:hint="eastAsia"/>
        </w:rPr>
        <w:t>діяльності</w:t>
      </w:r>
      <w:r>
        <w:t></w:t>
      </w:r>
      <w:r>
        <w:rPr>
          <w:rFonts w:hint="eastAsia"/>
        </w:rPr>
        <w:t>показав</w:t>
      </w:r>
      <w:r>
        <w:t></w:t>
      </w:r>
      <w:r>
        <w:t></w:t>
      </w:r>
      <w:r>
        <w:rPr>
          <w:rFonts w:hint="eastAsia"/>
        </w:rPr>
        <w:t>що</w:t>
      </w:r>
      <w:r>
        <w:t></w:t>
      </w:r>
      <w:r>
        <w:rPr>
          <w:rFonts w:hint="eastAsia"/>
        </w:rPr>
        <w:t>ця</w:t>
      </w:r>
      <w:r>
        <w:t></w:t>
      </w:r>
      <w:r>
        <w:rPr>
          <w:rFonts w:hint="eastAsia"/>
        </w:rPr>
        <w:t>проблема</w:t>
      </w:r>
      <w:r>
        <w:t></w:t>
      </w:r>
      <w:r>
        <w:rPr>
          <w:rFonts w:hint="eastAsia"/>
        </w:rPr>
        <w:t>останнім</w:t>
      </w:r>
      <w:r>
        <w:t></w:t>
      </w:r>
      <w:r>
        <w:rPr>
          <w:rFonts w:hint="eastAsia"/>
        </w:rPr>
        <w:t>часом</w:t>
      </w:r>
      <w:r>
        <w:t></w:t>
      </w:r>
      <w:r>
        <w:rPr>
          <w:rFonts w:hint="eastAsia"/>
        </w:rPr>
        <w:t>викликає</w:t>
      </w:r>
      <w:r>
        <w:t></w:t>
      </w:r>
      <w:r>
        <w:rPr>
          <w:rFonts w:hint="eastAsia"/>
        </w:rPr>
        <w:t>все</w:t>
      </w:r>
      <w:r>
        <w:t></w:t>
      </w:r>
      <w:r>
        <w:rPr>
          <w:rFonts w:hint="eastAsia"/>
        </w:rPr>
        <w:t>більший</w:t>
      </w:r>
      <w:r>
        <w:t></w:t>
      </w:r>
      <w:r>
        <w:rPr>
          <w:rFonts w:hint="eastAsia"/>
        </w:rPr>
        <w:t>інтерес</w:t>
      </w:r>
      <w:r>
        <w:t></w:t>
      </w:r>
      <w:r>
        <w:rPr>
          <w:rFonts w:hint="eastAsia"/>
        </w:rPr>
        <w:t>дослідників</w:t>
      </w:r>
      <w:r>
        <w:t></w:t>
      </w:r>
      <w:r>
        <w:rPr>
          <w:rFonts w:hint="eastAsia"/>
        </w:rPr>
        <w:t>і</w:t>
      </w:r>
      <w:r>
        <w:t></w:t>
      </w:r>
      <w:r>
        <w:rPr>
          <w:rFonts w:hint="eastAsia"/>
        </w:rPr>
        <w:t>практиків</w:t>
      </w:r>
      <w:r>
        <w:t></w:t>
      </w:r>
      <w:r>
        <w:t></w:t>
      </w:r>
    </w:p>
    <w:p w:rsidR="008940D8" w:rsidRDefault="008940D8" w:rsidP="008940D8">
      <w:r>
        <w:rPr>
          <w:rFonts w:hint="eastAsia"/>
        </w:rPr>
        <w:t>До</w:t>
      </w:r>
      <w:r>
        <w:t></w:t>
      </w:r>
      <w:r>
        <w:rPr>
          <w:rFonts w:hint="eastAsia"/>
        </w:rPr>
        <w:t>початку</w:t>
      </w:r>
      <w:r>
        <w:t></w:t>
      </w:r>
      <w:r>
        <w:rPr>
          <w:rFonts w:hint="eastAsia"/>
        </w:rPr>
        <w:t>ХХ</w:t>
      </w:r>
      <w:r>
        <w:t></w:t>
      </w:r>
      <w:r>
        <w:rPr>
          <w:rFonts w:hint="eastAsia"/>
        </w:rPr>
        <w:t>століття</w:t>
      </w:r>
      <w:r>
        <w:t></w:t>
      </w:r>
      <w:r>
        <w:rPr>
          <w:rFonts w:hint="eastAsia"/>
        </w:rPr>
        <w:t>у</w:t>
      </w:r>
      <w:r>
        <w:t></w:t>
      </w:r>
      <w:r>
        <w:rPr>
          <w:rFonts w:hint="eastAsia"/>
        </w:rPr>
        <w:t>науці</w:t>
      </w:r>
      <w:r>
        <w:t></w:t>
      </w:r>
      <w:r>
        <w:rPr>
          <w:rFonts w:hint="eastAsia"/>
        </w:rPr>
        <w:t>виділено</w:t>
      </w:r>
      <w:r>
        <w:t></w:t>
      </w:r>
      <w:r>
        <w:rPr>
          <w:rFonts w:hint="eastAsia"/>
        </w:rPr>
        <w:t>два</w:t>
      </w:r>
      <w:r>
        <w:t></w:t>
      </w:r>
      <w:r>
        <w:rPr>
          <w:rFonts w:hint="eastAsia"/>
        </w:rPr>
        <w:t>підходи</w:t>
      </w:r>
      <w:r>
        <w:t></w:t>
      </w:r>
      <w:r>
        <w:rPr>
          <w:rFonts w:hint="eastAsia"/>
        </w:rPr>
        <w:t>до</w:t>
      </w:r>
      <w:r>
        <w:t></w:t>
      </w:r>
      <w:r>
        <w:rPr>
          <w:rFonts w:hint="eastAsia"/>
        </w:rPr>
        <w:t>керівництва</w:t>
      </w:r>
      <w:r>
        <w:t></w:t>
      </w:r>
      <w:r>
        <w:rPr>
          <w:rFonts w:hint="eastAsia"/>
        </w:rPr>
        <w:t>ігровою</w:t>
      </w:r>
      <w:r>
        <w:t></w:t>
      </w:r>
      <w:r>
        <w:rPr>
          <w:rFonts w:hint="eastAsia"/>
        </w:rPr>
        <w:t>діяльністю</w:t>
      </w:r>
      <w:r>
        <w:t></w:t>
      </w:r>
      <w:r>
        <w:t></w:t>
      </w:r>
      <w:r>
        <w:rPr>
          <w:rFonts w:hint="eastAsia"/>
        </w:rPr>
        <w:t>стихійний</w:t>
      </w:r>
      <w:r>
        <w:t></w:t>
      </w:r>
      <w:r>
        <w:rPr>
          <w:rFonts w:hint="eastAsia"/>
        </w:rPr>
        <w:t>і</w:t>
      </w:r>
      <w:r>
        <w:t></w:t>
      </w:r>
      <w:r>
        <w:rPr>
          <w:rFonts w:hint="eastAsia"/>
        </w:rPr>
        <w:t>педагогічно</w:t>
      </w:r>
      <w:r>
        <w:t></w:t>
      </w:r>
      <w:r>
        <w:rPr>
          <w:rFonts w:hint="eastAsia"/>
        </w:rPr>
        <w:t>упорядкований</w:t>
      </w:r>
      <w:r>
        <w:t></w:t>
      </w:r>
      <w:r>
        <w:t></w:t>
      </w:r>
      <w:r>
        <w:rPr>
          <w:rFonts w:hint="eastAsia"/>
        </w:rPr>
        <w:t>Тривалий</w:t>
      </w:r>
      <w:r>
        <w:t></w:t>
      </w:r>
      <w:r>
        <w:rPr>
          <w:rFonts w:hint="eastAsia"/>
        </w:rPr>
        <w:t>час</w:t>
      </w:r>
      <w:r>
        <w:t></w:t>
      </w:r>
      <w:r>
        <w:rPr>
          <w:rFonts w:hint="eastAsia"/>
        </w:rPr>
        <w:t>соціокультурна</w:t>
      </w:r>
      <w:r>
        <w:t></w:t>
      </w:r>
      <w:r>
        <w:rPr>
          <w:rFonts w:hint="eastAsia"/>
        </w:rPr>
        <w:t>регуляція</w:t>
      </w:r>
      <w:r>
        <w:t></w:t>
      </w:r>
      <w:r>
        <w:rPr>
          <w:rFonts w:hint="eastAsia"/>
        </w:rPr>
        <w:t>ігрової</w:t>
      </w:r>
      <w:r>
        <w:t></w:t>
      </w:r>
      <w:r>
        <w:rPr>
          <w:rFonts w:hint="eastAsia"/>
        </w:rPr>
        <w:t>діяльності</w:t>
      </w:r>
      <w:r>
        <w:t></w:t>
      </w:r>
      <w:r>
        <w:rPr>
          <w:rFonts w:hint="eastAsia"/>
        </w:rPr>
        <w:t>здійснювалася</w:t>
      </w:r>
      <w:r>
        <w:t></w:t>
      </w:r>
      <w:r>
        <w:rPr>
          <w:rFonts w:hint="eastAsia"/>
        </w:rPr>
        <w:t>інтуїтивно</w:t>
      </w:r>
      <w:r>
        <w:t></w:t>
      </w:r>
      <w:r>
        <w:rPr>
          <w:rFonts w:hint="eastAsia"/>
        </w:rPr>
        <w:t>та</w:t>
      </w:r>
      <w:r>
        <w:t></w:t>
      </w:r>
      <w:r>
        <w:rPr>
          <w:rFonts w:hint="eastAsia"/>
        </w:rPr>
        <w:t>безсистемно</w:t>
      </w:r>
      <w:r>
        <w:t></w:t>
      </w:r>
      <w:r>
        <w:t></w:t>
      </w:r>
      <w:r>
        <w:rPr>
          <w:rFonts w:hint="eastAsia"/>
        </w:rPr>
        <w:t>що</w:t>
      </w:r>
      <w:r>
        <w:t></w:t>
      </w:r>
      <w:r>
        <w:rPr>
          <w:rFonts w:hint="eastAsia"/>
        </w:rPr>
        <w:t>послужило</w:t>
      </w:r>
      <w:r>
        <w:t></w:t>
      </w:r>
      <w:r>
        <w:rPr>
          <w:rFonts w:hint="eastAsia"/>
        </w:rPr>
        <w:t>поштовхом</w:t>
      </w:r>
      <w:r>
        <w:t></w:t>
      </w:r>
      <w:r>
        <w:rPr>
          <w:rFonts w:hint="eastAsia"/>
        </w:rPr>
        <w:t>до</w:t>
      </w:r>
      <w:r>
        <w:t></w:t>
      </w:r>
      <w:r>
        <w:rPr>
          <w:rFonts w:hint="eastAsia"/>
        </w:rPr>
        <w:t>розгортання</w:t>
      </w:r>
      <w:r>
        <w:t></w:t>
      </w:r>
      <w:r>
        <w:rPr>
          <w:rFonts w:hint="eastAsia"/>
        </w:rPr>
        <w:t>наукових</w:t>
      </w:r>
      <w:r>
        <w:t></w:t>
      </w:r>
      <w:r>
        <w:rPr>
          <w:rFonts w:hint="eastAsia"/>
        </w:rPr>
        <w:t>досліджень</w:t>
      </w:r>
      <w:r>
        <w:t></w:t>
      </w:r>
      <w:r>
        <w:t></w:t>
      </w:r>
      <w:r>
        <w:rPr>
          <w:rFonts w:hint="eastAsia"/>
        </w:rPr>
        <w:t>На</w:t>
      </w:r>
      <w:r>
        <w:t></w:t>
      </w:r>
      <w:r>
        <w:rPr>
          <w:rFonts w:hint="eastAsia"/>
        </w:rPr>
        <w:t>початок</w:t>
      </w:r>
      <w:r>
        <w:t></w:t>
      </w:r>
      <w:r>
        <w:rPr>
          <w:rFonts w:hint="eastAsia"/>
        </w:rPr>
        <w:t>ХХІ</w:t>
      </w:r>
      <w:r>
        <w:t></w:t>
      </w:r>
      <w:r>
        <w:rPr>
          <w:rFonts w:hint="eastAsia"/>
        </w:rPr>
        <w:t>століття</w:t>
      </w:r>
      <w:r>
        <w:t></w:t>
      </w:r>
      <w:r>
        <w:rPr>
          <w:rFonts w:hint="eastAsia"/>
        </w:rPr>
        <w:t>ігрова</w:t>
      </w:r>
      <w:r>
        <w:t></w:t>
      </w:r>
      <w:r>
        <w:rPr>
          <w:rFonts w:hint="eastAsia"/>
        </w:rPr>
        <w:t>діяльність</w:t>
      </w:r>
      <w:r>
        <w:t></w:t>
      </w:r>
      <w:r>
        <w:rPr>
          <w:rFonts w:hint="eastAsia"/>
        </w:rPr>
        <w:t>стає</w:t>
      </w:r>
      <w:r>
        <w:t></w:t>
      </w:r>
      <w:r>
        <w:rPr>
          <w:rFonts w:hint="eastAsia"/>
        </w:rPr>
        <w:t>об’єктом</w:t>
      </w:r>
      <w:r>
        <w:t></w:t>
      </w:r>
      <w:r>
        <w:rPr>
          <w:rFonts w:hint="eastAsia"/>
        </w:rPr>
        <w:t>вивчення</w:t>
      </w:r>
      <w:r>
        <w:t></w:t>
      </w:r>
      <w:r>
        <w:rPr>
          <w:rFonts w:hint="eastAsia"/>
        </w:rPr>
        <w:t>науковців</w:t>
      </w:r>
      <w:r>
        <w:t></w:t>
      </w:r>
      <w:r>
        <w:t></w:t>
      </w:r>
      <w:r>
        <w:rPr>
          <w:rFonts w:hint="eastAsia"/>
        </w:rPr>
        <w:t>педагогів</w:t>
      </w:r>
      <w:r>
        <w:t></w:t>
      </w:r>
      <w:r>
        <w:t></w:t>
      </w:r>
      <w:r>
        <w:rPr>
          <w:rFonts w:hint="eastAsia"/>
        </w:rPr>
        <w:t>психологів</w:t>
      </w:r>
      <w:r>
        <w:t></w:t>
      </w:r>
      <w:r>
        <w:t></w:t>
      </w:r>
      <w:r>
        <w:rPr>
          <w:rFonts w:hint="eastAsia"/>
        </w:rPr>
        <w:t>філософів</w:t>
      </w:r>
      <w:r>
        <w:t></w:t>
      </w:r>
      <w:r>
        <w:rPr>
          <w:rFonts w:hint="eastAsia"/>
        </w:rPr>
        <w:t>та</w:t>
      </w:r>
      <w:r>
        <w:t></w:t>
      </w:r>
      <w:r>
        <w:rPr>
          <w:rFonts w:hint="eastAsia"/>
        </w:rPr>
        <w:t>вчених</w:t>
      </w:r>
      <w:r>
        <w:t></w:t>
      </w:r>
      <w:r>
        <w:rPr>
          <w:rFonts w:hint="eastAsia"/>
        </w:rPr>
        <w:t>інших</w:t>
      </w:r>
      <w:r>
        <w:t></w:t>
      </w:r>
      <w:r>
        <w:rPr>
          <w:rFonts w:hint="eastAsia"/>
        </w:rPr>
        <w:t>галузей</w:t>
      </w:r>
      <w:r>
        <w:t></w:t>
      </w:r>
      <w:r>
        <w:t></w:t>
      </w:r>
      <w:r>
        <w:rPr>
          <w:rFonts w:hint="eastAsia"/>
        </w:rPr>
        <w:t>які</w:t>
      </w:r>
      <w:r>
        <w:t></w:t>
      </w:r>
      <w:r>
        <w:rPr>
          <w:rFonts w:hint="eastAsia"/>
        </w:rPr>
        <w:t>прагнули</w:t>
      </w:r>
      <w:r>
        <w:t></w:t>
      </w:r>
      <w:r>
        <w:rPr>
          <w:rFonts w:hint="eastAsia"/>
        </w:rPr>
        <w:t>дослідити</w:t>
      </w:r>
      <w:r>
        <w:t></w:t>
      </w:r>
      <w:r>
        <w:rPr>
          <w:rFonts w:hint="eastAsia"/>
        </w:rPr>
        <w:t>її</w:t>
      </w:r>
      <w:r>
        <w:t></w:t>
      </w:r>
      <w:r>
        <w:rPr>
          <w:rFonts w:hint="eastAsia"/>
        </w:rPr>
        <w:t>історичне</w:t>
      </w:r>
      <w:r>
        <w:t></w:t>
      </w:r>
      <w:r>
        <w:rPr>
          <w:rFonts w:hint="eastAsia"/>
        </w:rPr>
        <w:t>походження</w:t>
      </w:r>
      <w:r>
        <w:t></w:t>
      </w:r>
      <w:r>
        <w:t></w:t>
      </w:r>
    </w:p>
    <w:p w:rsidR="008940D8" w:rsidRDefault="008940D8" w:rsidP="008940D8">
      <w:r>
        <w:rPr>
          <w:rFonts w:hint="eastAsia"/>
        </w:rPr>
        <w:t>Гра</w:t>
      </w:r>
      <w:r>
        <w:t></w:t>
      </w:r>
      <w:r>
        <w:rPr>
          <w:rFonts w:hint="eastAsia"/>
        </w:rPr>
        <w:t>–</w:t>
      </w:r>
      <w:r>
        <w:t></w:t>
      </w:r>
      <w:r>
        <w:rPr>
          <w:rFonts w:hint="eastAsia"/>
        </w:rPr>
        <w:t>один</w:t>
      </w:r>
      <w:r>
        <w:t></w:t>
      </w:r>
      <w:r>
        <w:rPr>
          <w:rFonts w:hint="eastAsia"/>
        </w:rPr>
        <w:t>з</w:t>
      </w:r>
      <w:r>
        <w:t></w:t>
      </w:r>
      <w:r>
        <w:rPr>
          <w:rFonts w:hint="eastAsia"/>
        </w:rPr>
        <w:t>видів</w:t>
      </w:r>
      <w:r>
        <w:t></w:t>
      </w:r>
      <w:r>
        <w:rPr>
          <w:rFonts w:hint="eastAsia"/>
        </w:rPr>
        <w:t>діяльності</w:t>
      </w:r>
      <w:r>
        <w:t></w:t>
      </w:r>
      <w:r>
        <w:rPr>
          <w:rFonts w:hint="eastAsia"/>
        </w:rPr>
        <w:t>дітей</w:t>
      </w:r>
      <w:r>
        <w:t></w:t>
      </w:r>
      <w:r>
        <w:rPr>
          <w:rFonts w:hint="eastAsia"/>
        </w:rPr>
        <w:t>дошкільного</w:t>
      </w:r>
      <w:r>
        <w:t></w:t>
      </w:r>
      <w:r>
        <w:rPr>
          <w:rFonts w:hint="eastAsia"/>
        </w:rPr>
        <w:t>віку</w:t>
      </w:r>
      <w:r>
        <w:t></w:t>
      </w:r>
      <w:r>
        <w:t></w:t>
      </w:r>
      <w:r>
        <w:rPr>
          <w:rFonts w:hint="eastAsia"/>
        </w:rPr>
        <w:t>а</w:t>
      </w:r>
      <w:r>
        <w:t></w:t>
      </w:r>
      <w:r>
        <w:rPr>
          <w:rFonts w:hint="eastAsia"/>
        </w:rPr>
        <w:t>також</w:t>
      </w:r>
      <w:r>
        <w:t></w:t>
      </w:r>
      <w:r>
        <w:rPr>
          <w:rFonts w:hint="eastAsia"/>
        </w:rPr>
        <w:t>школярів</w:t>
      </w:r>
      <w:r>
        <w:t></w:t>
      </w:r>
      <w:r>
        <w:t></w:t>
      </w:r>
      <w:r>
        <w:rPr>
          <w:rFonts w:hint="eastAsia"/>
        </w:rPr>
        <w:t>хоча</w:t>
      </w:r>
      <w:r>
        <w:t></w:t>
      </w:r>
      <w:r>
        <w:rPr>
          <w:rFonts w:hint="eastAsia"/>
        </w:rPr>
        <w:t>пріоритетним</w:t>
      </w:r>
      <w:r>
        <w:t></w:t>
      </w:r>
      <w:r>
        <w:rPr>
          <w:rFonts w:hint="eastAsia"/>
        </w:rPr>
        <w:t>у</w:t>
      </w:r>
      <w:r>
        <w:t></w:t>
      </w:r>
      <w:r>
        <w:rPr>
          <w:rFonts w:hint="eastAsia"/>
        </w:rPr>
        <w:t>цьому</w:t>
      </w:r>
      <w:r>
        <w:t></w:t>
      </w:r>
      <w:r>
        <w:rPr>
          <w:rFonts w:hint="eastAsia"/>
        </w:rPr>
        <w:t>віці</w:t>
      </w:r>
      <w:r>
        <w:t></w:t>
      </w:r>
      <w:r>
        <w:rPr>
          <w:rFonts w:hint="eastAsia"/>
        </w:rPr>
        <w:t>стає</w:t>
      </w:r>
      <w:r>
        <w:t></w:t>
      </w:r>
      <w:r>
        <w:rPr>
          <w:rFonts w:hint="eastAsia"/>
        </w:rPr>
        <w:t>навчання</w:t>
      </w:r>
      <w:r>
        <w:t></w:t>
      </w:r>
      <w:r>
        <w:t></w:t>
      </w:r>
      <w:r>
        <w:rPr>
          <w:rFonts w:hint="eastAsia"/>
        </w:rPr>
        <w:t>Рухлива</w:t>
      </w:r>
      <w:r>
        <w:t></w:t>
      </w:r>
      <w:r>
        <w:rPr>
          <w:rFonts w:hint="eastAsia"/>
        </w:rPr>
        <w:t>гра</w:t>
      </w:r>
      <w:r>
        <w:t></w:t>
      </w:r>
      <w:r>
        <w:rPr>
          <w:rFonts w:hint="eastAsia"/>
        </w:rPr>
        <w:t>є</w:t>
      </w:r>
      <w:r>
        <w:t></w:t>
      </w:r>
      <w:r>
        <w:rPr>
          <w:rFonts w:hint="eastAsia"/>
        </w:rPr>
        <w:t>різновидом</w:t>
      </w:r>
      <w:r>
        <w:t></w:t>
      </w:r>
      <w:r>
        <w:rPr>
          <w:rFonts w:hint="eastAsia"/>
        </w:rPr>
        <w:t>ігор</w:t>
      </w:r>
      <w:r>
        <w:t></w:t>
      </w:r>
      <w:r>
        <w:t></w:t>
      </w:r>
      <w:r>
        <w:rPr>
          <w:rFonts w:hint="eastAsia"/>
        </w:rPr>
        <w:t>Як</w:t>
      </w:r>
      <w:r>
        <w:t></w:t>
      </w:r>
      <w:r>
        <w:rPr>
          <w:rFonts w:hint="eastAsia"/>
        </w:rPr>
        <w:t>явище</w:t>
      </w:r>
      <w:r>
        <w:t></w:t>
      </w:r>
      <w:r>
        <w:rPr>
          <w:rFonts w:hint="eastAsia"/>
        </w:rPr>
        <w:t>багатогранне</w:t>
      </w:r>
      <w:r>
        <w:t></w:t>
      </w:r>
      <w:r>
        <w:t></w:t>
      </w:r>
      <w:r>
        <w:rPr>
          <w:rFonts w:hint="eastAsia"/>
        </w:rPr>
        <w:t>її</w:t>
      </w:r>
      <w:r>
        <w:t></w:t>
      </w:r>
      <w:r>
        <w:rPr>
          <w:rFonts w:hint="eastAsia"/>
        </w:rPr>
        <w:t>можна</w:t>
      </w:r>
      <w:r>
        <w:t></w:t>
      </w:r>
      <w:r>
        <w:rPr>
          <w:rFonts w:hint="eastAsia"/>
        </w:rPr>
        <w:t>розглядати</w:t>
      </w:r>
      <w:r>
        <w:t></w:t>
      </w:r>
      <w:r>
        <w:rPr>
          <w:rFonts w:hint="eastAsia"/>
        </w:rPr>
        <w:t>як</w:t>
      </w:r>
      <w:r>
        <w:t></w:t>
      </w:r>
      <w:r>
        <w:rPr>
          <w:rFonts w:hint="eastAsia"/>
        </w:rPr>
        <w:t>особливу</w:t>
      </w:r>
      <w:r>
        <w:t></w:t>
      </w:r>
      <w:r>
        <w:rPr>
          <w:rFonts w:hint="eastAsia"/>
        </w:rPr>
        <w:t>форму</w:t>
      </w:r>
      <w:r>
        <w:t></w:t>
      </w:r>
      <w:r>
        <w:rPr>
          <w:rFonts w:hint="eastAsia"/>
        </w:rPr>
        <w:t>існування</w:t>
      </w:r>
      <w:r>
        <w:t></w:t>
      </w:r>
      <w:r>
        <w:rPr>
          <w:rFonts w:hint="eastAsia"/>
        </w:rPr>
        <w:t>усіх</w:t>
      </w:r>
      <w:r>
        <w:t></w:t>
      </w:r>
      <w:r>
        <w:t></w:t>
      </w:r>
      <w:r>
        <w:rPr>
          <w:rFonts w:hint="eastAsia"/>
        </w:rPr>
        <w:t>без</w:t>
      </w:r>
      <w:r>
        <w:t></w:t>
      </w:r>
      <w:r>
        <w:rPr>
          <w:rFonts w:hint="eastAsia"/>
        </w:rPr>
        <w:t>винятку</w:t>
      </w:r>
      <w:r>
        <w:t></w:t>
      </w:r>
      <w:r>
        <w:t></w:t>
      </w:r>
      <w:r>
        <w:rPr>
          <w:rFonts w:hint="eastAsia"/>
        </w:rPr>
        <w:t>сторін</w:t>
      </w:r>
      <w:r>
        <w:t></w:t>
      </w:r>
      <w:r>
        <w:rPr>
          <w:rFonts w:hint="eastAsia"/>
        </w:rPr>
        <w:t>життєдіяльності</w:t>
      </w:r>
      <w:r>
        <w:t></w:t>
      </w:r>
      <w:r>
        <w:rPr>
          <w:rFonts w:hint="eastAsia"/>
        </w:rPr>
        <w:t>колективу</w:t>
      </w:r>
      <w:r>
        <w:t></w:t>
      </w:r>
      <w:r>
        <w:t></w:t>
      </w:r>
      <w:r>
        <w:rPr>
          <w:rFonts w:hint="eastAsia"/>
        </w:rPr>
        <w:t>Велику</w:t>
      </w:r>
      <w:r>
        <w:t></w:t>
      </w:r>
      <w:r>
        <w:rPr>
          <w:rFonts w:hint="eastAsia"/>
        </w:rPr>
        <w:t>роль</w:t>
      </w:r>
      <w:r>
        <w:t></w:t>
      </w:r>
      <w:r>
        <w:rPr>
          <w:rFonts w:hint="eastAsia"/>
        </w:rPr>
        <w:t>відіграє</w:t>
      </w:r>
      <w:r>
        <w:t></w:t>
      </w:r>
      <w:r>
        <w:rPr>
          <w:rFonts w:hint="eastAsia"/>
        </w:rPr>
        <w:t>гра</w:t>
      </w:r>
      <w:r>
        <w:t></w:t>
      </w:r>
      <w:r>
        <w:rPr>
          <w:rFonts w:hint="eastAsia"/>
        </w:rPr>
        <w:t>у</w:t>
      </w:r>
      <w:r>
        <w:t></w:t>
      </w:r>
      <w:r>
        <w:rPr>
          <w:rFonts w:hint="eastAsia"/>
        </w:rPr>
        <w:t>розвитку</w:t>
      </w:r>
      <w:r>
        <w:t></w:t>
      </w:r>
      <w:r>
        <w:rPr>
          <w:rFonts w:hint="eastAsia"/>
        </w:rPr>
        <w:t>й</w:t>
      </w:r>
      <w:r>
        <w:t></w:t>
      </w:r>
      <w:r>
        <w:rPr>
          <w:rFonts w:hint="eastAsia"/>
        </w:rPr>
        <w:t>вихованні</w:t>
      </w:r>
      <w:r>
        <w:t></w:t>
      </w:r>
      <w:r>
        <w:rPr>
          <w:rFonts w:hint="eastAsia"/>
        </w:rPr>
        <w:t>дитини</w:t>
      </w:r>
      <w:r>
        <w:t></w:t>
      </w:r>
      <w:r>
        <w:t></w:t>
      </w:r>
      <w:r>
        <w:rPr>
          <w:rFonts w:hint="eastAsia"/>
        </w:rPr>
        <w:t>становлення</w:t>
      </w:r>
      <w:r>
        <w:t></w:t>
      </w:r>
      <w:r>
        <w:rPr>
          <w:rFonts w:hint="eastAsia"/>
        </w:rPr>
        <w:t>особистості</w:t>
      </w:r>
      <w:r>
        <w:t></w:t>
      </w:r>
      <w:r>
        <w:rPr>
          <w:rFonts w:hint="eastAsia"/>
        </w:rPr>
        <w:t>школяра</w:t>
      </w:r>
      <w:r>
        <w:t></w:t>
      </w:r>
      <w:r>
        <w:t></w:t>
      </w:r>
      <w:r>
        <w:rPr>
          <w:rFonts w:hint="eastAsia"/>
        </w:rPr>
        <w:t>вона</w:t>
      </w:r>
      <w:r>
        <w:t></w:t>
      </w:r>
      <w:r>
        <w:rPr>
          <w:rFonts w:hint="eastAsia"/>
        </w:rPr>
        <w:t>виступає</w:t>
      </w:r>
      <w:r>
        <w:t></w:t>
      </w:r>
      <w:r>
        <w:rPr>
          <w:rFonts w:hint="eastAsia"/>
        </w:rPr>
        <w:t>своєрідним</w:t>
      </w:r>
      <w:r>
        <w:t></w:t>
      </w:r>
      <w:r>
        <w:rPr>
          <w:rFonts w:hint="eastAsia"/>
        </w:rPr>
        <w:t>і</w:t>
      </w:r>
      <w:r>
        <w:t></w:t>
      </w:r>
      <w:r>
        <w:rPr>
          <w:rFonts w:hint="eastAsia"/>
        </w:rPr>
        <w:t>незамінним</w:t>
      </w:r>
      <w:r>
        <w:t></w:t>
      </w:r>
      <w:r>
        <w:rPr>
          <w:rFonts w:hint="eastAsia"/>
        </w:rPr>
        <w:t>засобом</w:t>
      </w:r>
      <w:r>
        <w:t></w:t>
      </w:r>
      <w:r>
        <w:rPr>
          <w:rFonts w:hint="eastAsia"/>
        </w:rPr>
        <w:t>у</w:t>
      </w:r>
      <w:r>
        <w:t></w:t>
      </w:r>
      <w:r>
        <w:rPr>
          <w:rFonts w:hint="eastAsia"/>
        </w:rPr>
        <w:t>самовихованні</w:t>
      </w:r>
      <w:r>
        <w:t></w:t>
      </w:r>
      <w:r>
        <w:t></w:t>
      </w:r>
      <w:r>
        <w:rPr>
          <w:rFonts w:hint="eastAsia"/>
        </w:rPr>
        <w:t>самонавчанні</w:t>
      </w:r>
      <w:r>
        <w:t></w:t>
      </w:r>
      <w:r>
        <w:t></w:t>
      </w:r>
      <w:r>
        <w:rPr>
          <w:rFonts w:hint="eastAsia"/>
        </w:rPr>
        <w:t>самопізнанні</w:t>
      </w:r>
      <w:r>
        <w:t></w:t>
      </w:r>
      <w:r>
        <w:rPr>
          <w:rFonts w:hint="eastAsia"/>
        </w:rPr>
        <w:t>та</w:t>
      </w:r>
      <w:r>
        <w:t></w:t>
      </w:r>
      <w:r>
        <w:rPr>
          <w:rFonts w:hint="eastAsia"/>
        </w:rPr>
        <w:t>самореалізації</w:t>
      </w:r>
      <w:r>
        <w:t></w:t>
      </w:r>
      <w:r>
        <w:rPr>
          <w:rFonts w:hint="eastAsia"/>
        </w:rPr>
        <w:t>кожного</w:t>
      </w:r>
      <w:r>
        <w:t></w:t>
      </w:r>
      <w:r>
        <w:rPr>
          <w:rFonts w:hint="eastAsia"/>
        </w:rPr>
        <w:t>учня</w:t>
      </w:r>
      <w:r>
        <w:t></w:t>
      </w:r>
      <w:r>
        <w:t></w:t>
      </w:r>
      <w:r>
        <w:rPr>
          <w:rFonts w:hint="eastAsia"/>
        </w:rPr>
        <w:t>Виховання</w:t>
      </w:r>
      <w:r>
        <w:t></w:t>
      </w:r>
      <w:r>
        <w:rPr>
          <w:rFonts w:hint="eastAsia"/>
        </w:rPr>
        <w:t>у</w:t>
      </w:r>
      <w:r>
        <w:t></w:t>
      </w:r>
      <w:r>
        <w:rPr>
          <w:rFonts w:hint="eastAsia"/>
        </w:rPr>
        <w:t>молодших</w:t>
      </w:r>
      <w:r>
        <w:t></w:t>
      </w:r>
      <w:r>
        <w:rPr>
          <w:rFonts w:hint="eastAsia"/>
        </w:rPr>
        <w:t>школярів</w:t>
      </w:r>
      <w:r>
        <w:t></w:t>
      </w:r>
      <w:r>
        <w:rPr>
          <w:rFonts w:hint="eastAsia"/>
        </w:rPr>
        <w:t>стійкого</w:t>
      </w:r>
      <w:r>
        <w:t></w:t>
      </w:r>
      <w:r>
        <w:rPr>
          <w:rFonts w:hint="eastAsia"/>
        </w:rPr>
        <w:t>інтересу</w:t>
      </w:r>
      <w:r>
        <w:t></w:t>
      </w:r>
      <w:r>
        <w:rPr>
          <w:rFonts w:hint="eastAsia"/>
        </w:rPr>
        <w:t>до</w:t>
      </w:r>
      <w:r>
        <w:t></w:t>
      </w:r>
      <w:r>
        <w:rPr>
          <w:rFonts w:hint="eastAsia"/>
        </w:rPr>
        <w:t>рухливих</w:t>
      </w:r>
      <w:r>
        <w:t></w:t>
      </w:r>
      <w:r>
        <w:rPr>
          <w:rFonts w:hint="eastAsia"/>
        </w:rPr>
        <w:t>ігор</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є</w:t>
      </w:r>
      <w:r>
        <w:t></w:t>
      </w:r>
      <w:r>
        <w:rPr>
          <w:rFonts w:hint="eastAsia"/>
        </w:rPr>
        <w:t>важливою</w:t>
      </w:r>
      <w:r>
        <w:t></w:t>
      </w:r>
      <w:r>
        <w:rPr>
          <w:rFonts w:hint="eastAsia"/>
        </w:rPr>
        <w:t>передумовою</w:t>
      </w:r>
      <w:r>
        <w:t></w:t>
      </w:r>
      <w:r>
        <w:rPr>
          <w:rFonts w:hint="eastAsia"/>
        </w:rPr>
        <w:t>забезпечення</w:t>
      </w:r>
      <w:r>
        <w:t></w:t>
      </w:r>
      <w:r>
        <w:rPr>
          <w:rFonts w:hint="eastAsia"/>
        </w:rPr>
        <w:t>їхнього</w:t>
      </w:r>
      <w:r>
        <w:t></w:t>
      </w:r>
      <w:r>
        <w:rPr>
          <w:rFonts w:hint="eastAsia"/>
        </w:rPr>
        <w:t>фізичного</w:t>
      </w:r>
      <w:r>
        <w:t></w:t>
      </w:r>
      <w:r>
        <w:rPr>
          <w:rFonts w:hint="eastAsia"/>
        </w:rPr>
        <w:t>розвитку</w:t>
      </w:r>
      <w:r>
        <w:t></w:t>
      </w:r>
      <w:r>
        <w:t></w:t>
      </w:r>
      <w:r>
        <w:rPr>
          <w:rFonts w:hint="eastAsia"/>
        </w:rPr>
        <w:t>вдосконалення</w:t>
      </w:r>
      <w:r>
        <w:t></w:t>
      </w:r>
      <w:r>
        <w:rPr>
          <w:rFonts w:hint="eastAsia"/>
        </w:rPr>
        <w:t>не</w:t>
      </w:r>
      <w:r>
        <w:t></w:t>
      </w:r>
      <w:r>
        <w:rPr>
          <w:rFonts w:hint="eastAsia"/>
        </w:rPr>
        <w:t>тільки</w:t>
      </w:r>
      <w:r>
        <w:t></w:t>
      </w:r>
      <w:r>
        <w:rPr>
          <w:rFonts w:hint="eastAsia"/>
        </w:rPr>
        <w:t>фізичних</w:t>
      </w:r>
      <w:r>
        <w:t></w:t>
      </w:r>
      <w:r>
        <w:rPr>
          <w:rFonts w:hint="eastAsia"/>
        </w:rPr>
        <w:t>сил</w:t>
      </w:r>
      <w:r>
        <w:t></w:t>
      </w:r>
      <w:r>
        <w:t></w:t>
      </w:r>
      <w:r>
        <w:rPr>
          <w:rFonts w:hint="eastAsia"/>
        </w:rPr>
        <w:t>а</w:t>
      </w:r>
      <w:r>
        <w:t></w:t>
      </w:r>
      <w:r>
        <w:rPr>
          <w:rFonts w:hint="eastAsia"/>
        </w:rPr>
        <w:t>й</w:t>
      </w:r>
      <w:r>
        <w:t></w:t>
      </w:r>
      <w:r>
        <w:rPr>
          <w:rFonts w:hint="eastAsia"/>
        </w:rPr>
        <w:t>морально</w:t>
      </w:r>
      <w:r>
        <w:t></w:t>
      </w:r>
      <w:r>
        <w:rPr>
          <w:rFonts w:hint="eastAsia"/>
        </w:rPr>
        <w:t>вольових</w:t>
      </w:r>
      <w:r>
        <w:t></w:t>
      </w:r>
      <w:r>
        <w:rPr>
          <w:rFonts w:hint="eastAsia"/>
        </w:rPr>
        <w:t>якостей</w:t>
      </w:r>
      <w:r>
        <w:t></w:t>
      </w:r>
    </w:p>
    <w:p w:rsidR="008940D8" w:rsidRDefault="008940D8" w:rsidP="008940D8">
      <w:r>
        <w:rPr>
          <w:rFonts w:hint="eastAsia"/>
        </w:rPr>
        <w:t>Питання</w:t>
      </w:r>
      <w:r>
        <w:t></w:t>
      </w:r>
      <w:r>
        <w:rPr>
          <w:rFonts w:hint="eastAsia"/>
        </w:rPr>
        <w:t>застосування</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rPr>
          <w:rFonts w:hint="eastAsia"/>
        </w:rPr>
        <w:t>у</w:t>
      </w:r>
      <w:r>
        <w:t></w:t>
      </w:r>
      <w:r>
        <w:rPr>
          <w:rFonts w:hint="eastAsia"/>
        </w:rPr>
        <w:t>системі</w:t>
      </w:r>
      <w:r>
        <w:t></w:t>
      </w:r>
      <w:r>
        <w:rPr>
          <w:rFonts w:hint="eastAsia"/>
        </w:rPr>
        <w:t>фізичного</w:t>
      </w:r>
      <w:r>
        <w:t></w:t>
      </w:r>
      <w:r>
        <w:rPr>
          <w:rFonts w:hint="eastAsia"/>
        </w:rPr>
        <w:t>виховання</w:t>
      </w:r>
      <w:r>
        <w:t></w:t>
      </w:r>
      <w:r>
        <w:rPr>
          <w:rFonts w:hint="eastAsia"/>
        </w:rPr>
        <w:t>дітей</w:t>
      </w:r>
      <w:r>
        <w:t></w:t>
      </w:r>
      <w:r>
        <w:rPr>
          <w:rFonts w:hint="eastAsia"/>
        </w:rPr>
        <w:t>дошкільного</w:t>
      </w:r>
      <w:r>
        <w:t></w:t>
      </w:r>
      <w:r>
        <w:rPr>
          <w:rFonts w:hint="eastAsia"/>
        </w:rPr>
        <w:t>і</w:t>
      </w:r>
      <w:r>
        <w:t></w:t>
      </w:r>
      <w:r>
        <w:rPr>
          <w:rFonts w:hint="eastAsia"/>
        </w:rPr>
        <w:t>молодшого</w:t>
      </w:r>
      <w:r>
        <w:t></w:t>
      </w:r>
      <w:r>
        <w:rPr>
          <w:rFonts w:hint="eastAsia"/>
        </w:rPr>
        <w:t>шкільного</w:t>
      </w:r>
      <w:r>
        <w:t></w:t>
      </w:r>
      <w:r>
        <w:rPr>
          <w:rFonts w:hint="eastAsia"/>
        </w:rPr>
        <w:t>віку</w:t>
      </w:r>
      <w:r>
        <w:t></w:t>
      </w:r>
      <w:r>
        <w:rPr>
          <w:rFonts w:hint="eastAsia"/>
        </w:rPr>
        <w:t>було</w:t>
      </w:r>
      <w:r>
        <w:t></w:t>
      </w:r>
      <w:r>
        <w:rPr>
          <w:rFonts w:hint="eastAsia"/>
        </w:rPr>
        <w:t>предметом</w:t>
      </w:r>
      <w:r>
        <w:t></w:t>
      </w:r>
      <w:r>
        <w:rPr>
          <w:rFonts w:hint="eastAsia"/>
        </w:rPr>
        <w:t>дослідження</w:t>
      </w:r>
      <w:r>
        <w:t></w:t>
      </w:r>
      <w:r>
        <w:rPr>
          <w:rFonts w:hint="eastAsia"/>
        </w:rPr>
        <w:t>багатьох</w:t>
      </w:r>
      <w:r>
        <w:t></w:t>
      </w:r>
      <w:r>
        <w:rPr>
          <w:rFonts w:hint="eastAsia"/>
        </w:rPr>
        <w:t>учених</w:t>
      </w:r>
      <w:r>
        <w:t></w:t>
      </w:r>
      <w:r>
        <w:t></w:t>
      </w:r>
      <w:r>
        <w:rPr>
          <w:rFonts w:hint="eastAsia"/>
        </w:rPr>
        <w:t>а</w:t>
      </w:r>
      <w:r>
        <w:t></w:t>
      </w:r>
      <w:r>
        <w:rPr>
          <w:rFonts w:hint="eastAsia"/>
        </w:rPr>
        <w:t>саме</w:t>
      </w:r>
      <w:r>
        <w:t></w:t>
      </w:r>
      <w:r>
        <w:t></w:t>
      </w:r>
      <w:r>
        <w:rPr>
          <w:rFonts w:hint="eastAsia"/>
        </w:rPr>
        <w:t>Е</w:t>
      </w:r>
      <w:r>
        <w:t></w:t>
      </w:r>
      <w:r>
        <w:rPr>
          <w:rFonts w:hint="eastAsia"/>
        </w:rPr>
        <w:t>С</w:t>
      </w:r>
      <w:r>
        <w:t></w:t>
      </w:r>
      <w:r>
        <w:t></w:t>
      </w:r>
      <w:r>
        <w:rPr>
          <w:rFonts w:hint="eastAsia"/>
        </w:rPr>
        <w:t>Вільчковського</w:t>
      </w:r>
      <w:r>
        <w:t></w:t>
      </w:r>
      <w:r>
        <w:t></w:t>
      </w:r>
      <w:r>
        <w:t></w:t>
      </w:r>
      <w:r>
        <w:t></w:t>
      </w:r>
      <w:r>
        <w:t></w:t>
      </w:r>
      <w:r>
        <w:t></w:t>
      </w:r>
      <w:r>
        <w:t></w:t>
      </w:r>
      <w:r>
        <w:t></w:t>
      </w:r>
      <w:r>
        <w:t></w:t>
      </w:r>
      <w:r>
        <w:rPr>
          <w:rFonts w:hint="eastAsia"/>
        </w:rPr>
        <w:t>педагогічні</w:t>
      </w:r>
      <w:r>
        <w:t></w:t>
      </w:r>
      <w:r>
        <w:rPr>
          <w:rFonts w:hint="eastAsia"/>
        </w:rPr>
        <w:t>умови</w:t>
      </w:r>
      <w:r>
        <w:t></w:t>
      </w:r>
      <w:r>
        <w:rPr>
          <w:rFonts w:hint="eastAsia"/>
        </w:rPr>
        <w:t>удосконалення</w:t>
      </w:r>
      <w:r>
        <w:t></w:t>
      </w:r>
      <w:r>
        <w:rPr>
          <w:rFonts w:hint="eastAsia"/>
        </w:rPr>
        <w:t>процесу</w:t>
      </w:r>
      <w:r>
        <w:t></w:t>
      </w:r>
      <w:r>
        <w:rPr>
          <w:rFonts w:hint="eastAsia"/>
        </w:rPr>
        <w:t>формування</w:t>
      </w:r>
      <w:r>
        <w:t></w:t>
      </w:r>
      <w:r>
        <w:rPr>
          <w:rFonts w:hint="eastAsia"/>
        </w:rPr>
        <w:t>рухової</w:t>
      </w:r>
      <w:r>
        <w:t></w:t>
      </w:r>
      <w:r>
        <w:rPr>
          <w:rFonts w:hint="eastAsia"/>
        </w:rPr>
        <w:t>підготовленості</w:t>
      </w:r>
      <w:r>
        <w:t></w:t>
      </w:r>
      <w:r>
        <w:rPr>
          <w:rFonts w:hint="eastAsia"/>
        </w:rPr>
        <w:t>дітей</w:t>
      </w:r>
      <w:r>
        <w:t></w:t>
      </w:r>
      <w:r>
        <w:t></w:t>
      </w:r>
      <w:r>
        <w:t></w:t>
      </w:r>
      <w:r>
        <w:t></w:t>
      </w:r>
      <w:r>
        <w:t></w:t>
      </w:r>
      <w:r>
        <w:rPr>
          <w:rFonts w:hint="eastAsia"/>
        </w:rPr>
        <w:t>років</w:t>
      </w:r>
      <w:r>
        <w:t></w:t>
      </w:r>
      <w:r>
        <w:t></w:t>
      </w:r>
      <w:r>
        <w:t></w:t>
      </w:r>
      <w:r>
        <w:rPr>
          <w:rFonts w:hint="eastAsia"/>
        </w:rPr>
        <w:t>Ю</w:t>
      </w:r>
      <w:r>
        <w:t></w:t>
      </w:r>
      <w:r>
        <w:rPr>
          <w:rFonts w:hint="eastAsia"/>
        </w:rPr>
        <w:t>М</w:t>
      </w:r>
      <w:r>
        <w:t></w:t>
      </w:r>
      <w:r>
        <w:t></w:t>
      </w:r>
      <w:r>
        <w:rPr>
          <w:rFonts w:hint="eastAsia"/>
        </w:rPr>
        <w:t>Саляміна</w:t>
      </w:r>
      <w:r>
        <w:t></w:t>
      </w:r>
      <w:r>
        <w:t></w:t>
      </w:r>
      <w:r>
        <w:t></w:t>
      </w:r>
      <w:r>
        <w:t></w:t>
      </w:r>
      <w:r>
        <w:t></w:t>
      </w:r>
      <w:r>
        <w:t></w:t>
      </w:r>
      <w:r>
        <w:t></w:t>
      </w:r>
      <w:r>
        <w:t></w:t>
      </w:r>
      <w:r>
        <w:t></w:t>
      </w:r>
      <w:r>
        <w:rPr>
          <w:rFonts w:hint="eastAsia"/>
        </w:rPr>
        <w:t>методика</w:t>
      </w:r>
      <w:r>
        <w:t></w:t>
      </w:r>
      <w:r>
        <w:rPr>
          <w:rFonts w:hint="eastAsia"/>
        </w:rPr>
        <w:t>управління</w:t>
      </w:r>
      <w:r>
        <w:t></w:t>
      </w:r>
      <w:r>
        <w:rPr>
          <w:rFonts w:hint="eastAsia"/>
        </w:rPr>
        <w:t>руховою</w:t>
      </w:r>
      <w:r>
        <w:t></w:t>
      </w:r>
      <w:r>
        <w:rPr>
          <w:rFonts w:hint="eastAsia"/>
        </w:rPr>
        <w:t>активністю</w:t>
      </w:r>
      <w:r>
        <w:t></w:t>
      </w:r>
      <w:r>
        <w:rPr>
          <w:rFonts w:hint="eastAsia"/>
        </w:rPr>
        <w:t>на</w:t>
      </w:r>
      <w:r>
        <w:t></w:t>
      </w:r>
      <w:r>
        <w:rPr>
          <w:rFonts w:hint="eastAsia"/>
        </w:rPr>
        <w:t>основі</w:t>
      </w:r>
      <w:r>
        <w:t></w:t>
      </w:r>
      <w:r>
        <w:rPr>
          <w:rFonts w:hint="eastAsia"/>
        </w:rPr>
        <w:t>комплексної</w:t>
      </w:r>
      <w:r>
        <w:t></w:t>
      </w:r>
      <w:r>
        <w:rPr>
          <w:rFonts w:hint="eastAsia"/>
        </w:rPr>
        <w:t>оцінки</w:t>
      </w:r>
      <w:r>
        <w:t></w:t>
      </w:r>
      <w:r>
        <w:rPr>
          <w:rFonts w:hint="eastAsia"/>
        </w:rPr>
        <w:t>фізичної</w:t>
      </w:r>
      <w:r>
        <w:t></w:t>
      </w:r>
      <w:r>
        <w:rPr>
          <w:rFonts w:hint="eastAsia"/>
        </w:rPr>
        <w:t>підготовленості</w:t>
      </w:r>
      <w:r>
        <w:t></w:t>
      </w:r>
      <w:r>
        <w:rPr>
          <w:rFonts w:hint="eastAsia"/>
        </w:rPr>
        <w:t>дітей</w:t>
      </w:r>
      <w:r>
        <w:t></w:t>
      </w:r>
      <w:r>
        <w:t></w:t>
      </w:r>
      <w:r>
        <w:t></w:t>
      </w:r>
      <w:r>
        <w:rPr>
          <w:rFonts w:hint="eastAsia"/>
        </w:rPr>
        <w:t>річного</w:t>
      </w:r>
      <w:r>
        <w:t></w:t>
      </w:r>
      <w:r>
        <w:rPr>
          <w:rFonts w:hint="eastAsia"/>
        </w:rPr>
        <w:t>віку</w:t>
      </w:r>
      <w:r>
        <w:t></w:t>
      </w:r>
      <w:r>
        <w:t></w:t>
      </w:r>
      <w:r>
        <w:t></w:t>
      </w:r>
      <w:r>
        <w:rPr>
          <w:rFonts w:hint="eastAsia"/>
        </w:rPr>
        <w:t>Н</w:t>
      </w:r>
      <w:r>
        <w:t></w:t>
      </w:r>
      <w:r>
        <w:rPr>
          <w:rFonts w:hint="eastAsia"/>
        </w:rPr>
        <w:t>Ф</w:t>
      </w:r>
      <w:r>
        <w:t></w:t>
      </w:r>
      <w:r>
        <w:t></w:t>
      </w:r>
      <w:r>
        <w:rPr>
          <w:rFonts w:hint="eastAsia"/>
        </w:rPr>
        <w:t>Денисенко</w:t>
      </w:r>
      <w:r>
        <w:t></w:t>
      </w:r>
      <w:r>
        <w:t></w:t>
      </w:r>
      <w:r>
        <w:t></w:t>
      </w:r>
      <w:r>
        <w:t></w:t>
      </w:r>
      <w:r>
        <w:t></w:t>
      </w:r>
      <w:r>
        <w:t></w:t>
      </w:r>
      <w:r>
        <w:t></w:t>
      </w:r>
      <w:r>
        <w:t></w:t>
      </w:r>
      <w:r>
        <w:t></w:t>
      </w:r>
      <w:r>
        <w:rPr>
          <w:rFonts w:hint="eastAsia"/>
        </w:rPr>
        <w:t>педагогічні</w:t>
      </w:r>
      <w:r>
        <w:t></w:t>
      </w:r>
      <w:r>
        <w:rPr>
          <w:rFonts w:hint="eastAsia"/>
        </w:rPr>
        <w:t>умови</w:t>
      </w:r>
      <w:r>
        <w:t></w:t>
      </w:r>
      <w:r>
        <w:rPr>
          <w:rFonts w:hint="eastAsia"/>
        </w:rPr>
        <w:t>активізації</w:t>
      </w:r>
      <w:r>
        <w:t></w:t>
      </w:r>
      <w:r>
        <w:rPr>
          <w:rFonts w:hint="eastAsia"/>
        </w:rPr>
        <w:t>рухового</w:t>
      </w:r>
      <w:r>
        <w:t></w:t>
      </w:r>
      <w:r>
        <w:rPr>
          <w:rFonts w:hint="eastAsia"/>
        </w:rPr>
        <w:t>режиму</w:t>
      </w:r>
      <w:r>
        <w:t></w:t>
      </w:r>
      <w:r>
        <w:rPr>
          <w:rFonts w:hint="eastAsia"/>
        </w:rPr>
        <w:t>дітей</w:t>
      </w:r>
      <w:r>
        <w:t></w:t>
      </w:r>
      <w:r>
        <w:t></w:t>
      </w:r>
      <w:r>
        <w:t></w:t>
      </w:r>
      <w:r>
        <w:rPr>
          <w:rFonts w:hint="eastAsia"/>
        </w:rPr>
        <w:t>–</w:t>
      </w:r>
      <w:r>
        <w:t></w:t>
      </w:r>
      <w:r>
        <w:t></w:t>
      </w:r>
      <w:r>
        <w:t></w:t>
      </w:r>
      <w:r>
        <w:rPr>
          <w:rFonts w:hint="eastAsia"/>
        </w:rPr>
        <w:t>років</w:t>
      </w:r>
      <w:r>
        <w:t></w:t>
      </w:r>
      <w:r>
        <w:rPr>
          <w:rFonts w:hint="eastAsia"/>
        </w:rPr>
        <w:t>у</w:t>
      </w:r>
      <w:r>
        <w:t></w:t>
      </w:r>
      <w:r>
        <w:rPr>
          <w:rFonts w:hint="eastAsia"/>
        </w:rPr>
        <w:t>дитячих</w:t>
      </w:r>
      <w:r>
        <w:t></w:t>
      </w:r>
      <w:r>
        <w:rPr>
          <w:rFonts w:hint="eastAsia"/>
        </w:rPr>
        <w:t>закладах</w:t>
      </w:r>
      <w:r>
        <w:t></w:t>
      </w:r>
      <w:r>
        <w:t></w:t>
      </w:r>
      <w:r>
        <w:t></w:t>
      </w:r>
      <w:r>
        <w:rPr>
          <w:rFonts w:hint="eastAsia"/>
        </w:rPr>
        <w:t>О</w:t>
      </w:r>
      <w:r>
        <w:t></w:t>
      </w:r>
      <w:r>
        <w:rPr>
          <w:rFonts w:hint="eastAsia"/>
        </w:rPr>
        <w:t>І</w:t>
      </w:r>
      <w:r>
        <w:t></w:t>
      </w:r>
      <w:r>
        <w:t></w:t>
      </w:r>
      <w:r>
        <w:rPr>
          <w:rFonts w:hint="eastAsia"/>
        </w:rPr>
        <w:t>Курка</w:t>
      </w:r>
      <w:r>
        <w:t></w:t>
      </w:r>
      <w:r>
        <w:t></w:t>
      </w:r>
      <w:r>
        <w:t></w:t>
      </w:r>
      <w:r>
        <w:t></w:t>
      </w:r>
      <w:r>
        <w:t></w:t>
      </w:r>
      <w:r>
        <w:t></w:t>
      </w:r>
      <w:r>
        <w:t></w:t>
      </w:r>
      <w:r>
        <w:t></w:t>
      </w:r>
      <w:r>
        <w:t></w:t>
      </w:r>
      <w:r>
        <w:rPr>
          <w:rFonts w:hint="eastAsia"/>
        </w:rPr>
        <w:t>педагогічні</w:t>
      </w:r>
      <w:r>
        <w:t></w:t>
      </w:r>
      <w:r>
        <w:rPr>
          <w:rFonts w:hint="eastAsia"/>
        </w:rPr>
        <w:t>умови</w:t>
      </w:r>
      <w:r>
        <w:t></w:t>
      </w:r>
      <w:r>
        <w:rPr>
          <w:rFonts w:hint="eastAsia"/>
        </w:rPr>
        <w:t>навчання</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рухових</w:t>
      </w:r>
      <w:r>
        <w:t></w:t>
      </w:r>
      <w:r>
        <w:rPr>
          <w:rFonts w:hint="eastAsia"/>
        </w:rPr>
        <w:t>дій</w:t>
      </w:r>
      <w:r>
        <w:t></w:t>
      </w:r>
      <w:r>
        <w:rPr>
          <w:rFonts w:hint="eastAsia"/>
        </w:rPr>
        <w:t>з</w:t>
      </w:r>
      <w:r>
        <w:t></w:t>
      </w:r>
      <w:r>
        <w:rPr>
          <w:rFonts w:hint="eastAsia"/>
        </w:rPr>
        <w:t>м’ячем</w:t>
      </w:r>
      <w:r>
        <w:t></w:t>
      </w:r>
      <w:r>
        <w:t></w:t>
      </w:r>
      <w:r>
        <w:t></w:t>
      </w:r>
      <w:r>
        <w:rPr>
          <w:rFonts w:hint="eastAsia"/>
        </w:rPr>
        <w:t>О</w:t>
      </w:r>
      <w:r>
        <w:t></w:t>
      </w:r>
      <w:r>
        <w:rPr>
          <w:rFonts w:hint="eastAsia"/>
        </w:rPr>
        <w:t>Л</w:t>
      </w:r>
      <w:r>
        <w:t></w:t>
      </w:r>
      <w:r>
        <w:t></w:t>
      </w:r>
      <w:r>
        <w:rPr>
          <w:rFonts w:hint="eastAsia"/>
        </w:rPr>
        <w:t>Богініч</w:t>
      </w:r>
      <w:r>
        <w:t></w:t>
      </w:r>
      <w:r>
        <w:t></w:t>
      </w:r>
      <w:r>
        <w:t></w:t>
      </w:r>
      <w:r>
        <w:t></w:t>
      </w:r>
      <w:r>
        <w:t></w:t>
      </w:r>
      <w:r>
        <w:t></w:t>
      </w:r>
      <w:r>
        <w:t></w:t>
      </w:r>
      <w:r>
        <w:t></w:t>
      </w:r>
      <w:r>
        <w:t></w:t>
      </w:r>
      <w:r>
        <w:rPr>
          <w:rFonts w:hint="eastAsia"/>
        </w:rPr>
        <w:t>педагогічні</w:t>
      </w:r>
      <w:r>
        <w:t></w:t>
      </w:r>
      <w:r>
        <w:rPr>
          <w:rFonts w:hint="eastAsia"/>
        </w:rPr>
        <w:t>умови</w:t>
      </w:r>
      <w:r>
        <w:t></w:t>
      </w:r>
      <w:r>
        <w:rPr>
          <w:rFonts w:hint="eastAsia"/>
        </w:rPr>
        <w:t>підвищення</w:t>
      </w:r>
      <w:r>
        <w:t></w:t>
      </w:r>
      <w:r>
        <w:rPr>
          <w:rFonts w:hint="eastAsia"/>
        </w:rPr>
        <w:t>рухової</w:t>
      </w:r>
      <w:r>
        <w:t></w:t>
      </w:r>
      <w:r>
        <w:rPr>
          <w:rFonts w:hint="eastAsia"/>
        </w:rPr>
        <w:t>активності</w:t>
      </w:r>
      <w:r>
        <w:t></w:t>
      </w:r>
      <w:r>
        <w:rPr>
          <w:rFonts w:hint="eastAsia"/>
        </w:rPr>
        <w:t>дітей</w:t>
      </w:r>
      <w:r>
        <w:t></w:t>
      </w:r>
      <w:r>
        <w:t></w:t>
      </w:r>
      <w:r>
        <w:t></w:t>
      </w:r>
      <w:r>
        <w:rPr>
          <w:rFonts w:hint="eastAsia"/>
        </w:rPr>
        <w:t>–</w:t>
      </w:r>
      <w:r>
        <w:t></w:t>
      </w:r>
      <w:r>
        <w:t></w:t>
      </w:r>
      <w:r>
        <w:t></w:t>
      </w:r>
      <w:r>
        <w:rPr>
          <w:rFonts w:hint="eastAsia"/>
        </w:rPr>
        <w:t>років</w:t>
      </w:r>
      <w:r>
        <w:t></w:t>
      </w:r>
      <w:r>
        <w:rPr>
          <w:rFonts w:hint="eastAsia"/>
        </w:rPr>
        <w:t>на</w:t>
      </w:r>
      <w:r>
        <w:t></w:t>
      </w:r>
      <w:r>
        <w:rPr>
          <w:rFonts w:hint="eastAsia"/>
        </w:rPr>
        <w:t>заняттях</w:t>
      </w:r>
      <w:r>
        <w:t></w:t>
      </w:r>
      <w:r>
        <w:rPr>
          <w:rFonts w:hint="eastAsia"/>
        </w:rPr>
        <w:t>фізичною</w:t>
      </w:r>
      <w:r>
        <w:t></w:t>
      </w:r>
      <w:r>
        <w:rPr>
          <w:rFonts w:hint="eastAsia"/>
        </w:rPr>
        <w:t>культурою</w:t>
      </w:r>
      <w:r>
        <w:t></w:t>
      </w:r>
      <w:r>
        <w:t></w:t>
      </w:r>
      <w:r>
        <w:t></w:t>
      </w:r>
      <w:r>
        <w:rPr>
          <w:rFonts w:hint="eastAsia"/>
        </w:rPr>
        <w:t>Г</w:t>
      </w:r>
      <w:r>
        <w:t></w:t>
      </w:r>
      <w:r>
        <w:rPr>
          <w:rFonts w:hint="eastAsia"/>
        </w:rPr>
        <w:t>В</w:t>
      </w:r>
      <w:r>
        <w:t></w:t>
      </w:r>
      <w:r>
        <w:t></w:t>
      </w:r>
      <w:r>
        <w:rPr>
          <w:rFonts w:hint="eastAsia"/>
        </w:rPr>
        <w:t>Воробей</w:t>
      </w:r>
      <w:r>
        <w:t></w:t>
      </w:r>
      <w:r>
        <w:t></w:t>
      </w:r>
      <w:r>
        <w:t></w:t>
      </w:r>
      <w:r>
        <w:t></w:t>
      </w:r>
      <w:r>
        <w:t></w:t>
      </w:r>
      <w:r>
        <w:t></w:t>
      </w:r>
      <w:r>
        <w:t></w:t>
      </w:r>
      <w:r>
        <w:t></w:t>
      </w:r>
      <w:r>
        <w:t></w:t>
      </w:r>
      <w:r>
        <w:rPr>
          <w:rFonts w:hint="eastAsia"/>
        </w:rPr>
        <w:t>вплив</w:t>
      </w:r>
      <w:r>
        <w:t></w:t>
      </w:r>
      <w:r>
        <w:rPr>
          <w:rFonts w:hint="eastAsia"/>
        </w:rPr>
        <w:t>народних</w:t>
      </w:r>
      <w:r>
        <w:t></w:t>
      </w:r>
      <w:r>
        <w:rPr>
          <w:rFonts w:hint="eastAsia"/>
        </w:rPr>
        <w:t>ігор</w:t>
      </w:r>
      <w:r>
        <w:t></w:t>
      </w:r>
      <w:r>
        <w:rPr>
          <w:rFonts w:hint="eastAsia"/>
        </w:rPr>
        <w:t>та</w:t>
      </w:r>
      <w:r>
        <w:t></w:t>
      </w:r>
      <w:r>
        <w:rPr>
          <w:rFonts w:hint="eastAsia"/>
        </w:rPr>
        <w:t>забав</w:t>
      </w:r>
      <w:r>
        <w:t></w:t>
      </w:r>
      <w:r>
        <w:rPr>
          <w:rFonts w:hint="eastAsia"/>
        </w:rPr>
        <w:t>через</w:t>
      </w:r>
      <w:r>
        <w:t></w:t>
      </w:r>
      <w:r>
        <w:rPr>
          <w:rFonts w:hint="eastAsia"/>
        </w:rPr>
        <w:t>загартування</w:t>
      </w:r>
      <w:r>
        <w:t></w:t>
      </w:r>
      <w:r>
        <w:rPr>
          <w:rFonts w:hint="eastAsia"/>
        </w:rPr>
        <w:t>молодших</w:t>
      </w:r>
      <w:r>
        <w:t></w:t>
      </w:r>
      <w:r>
        <w:rPr>
          <w:rFonts w:hint="eastAsia"/>
        </w:rPr>
        <w:t>школярів</w:t>
      </w:r>
      <w:r>
        <w:t></w:t>
      </w:r>
      <w:r>
        <w:rPr>
          <w:rFonts w:hint="eastAsia"/>
        </w:rPr>
        <w:t>різних</w:t>
      </w:r>
      <w:r>
        <w:t></w:t>
      </w:r>
      <w:r>
        <w:rPr>
          <w:rFonts w:hint="eastAsia"/>
        </w:rPr>
        <w:t>етнографічних</w:t>
      </w:r>
      <w:r>
        <w:t></w:t>
      </w:r>
      <w:r>
        <w:rPr>
          <w:rFonts w:hint="eastAsia"/>
        </w:rPr>
        <w:t>груп</w:t>
      </w:r>
      <w:r>
        <w:t></w:t>
      </w:r>
      <w:r>
        <w:rPr>
          <w:rFonts w:hint="eastAsia"/>
        </w:rPr>
        <w:t>Прикарпатського</w:t>
      </w:r>
      <w:r>
        <w:t></w:t>
      </w:r>
      <w:r>
        <w:rPr>
          <w:rFonts w:hint="eastAsia"/>
        </w:rPr>
        <w:t>краю</w:t>
      </w:r>
      <w:r>
        <w:t></w:t>
      </w:r>
      <w:r>
        <w:t></w:t>
      </w:r>
      <w:r>
        <w:t></w:t>
      </w:r>
      <w:r>
        <w:rPr>
          <w:rFonts w:hint="eastAsia"/>
        </w:rPr>
        <w:t>А</w:t>
      </w:r>
      <w:r>
        <w:t></w:t>
      </w:r>
      <w:r>
        <w:rPr>
          <w:rFonts w:hint="eastAsia"/>
        </w:rPr>
        <w:t>Я</w:t>
      </w:r>
      <w:r>
        <w:t></w:t>
      </w:r>
      <w:r>
        <w:t></w:t>
      </w:r>
      <w:r>
        <w:rPr>
          <w:rFonts w:hint="eastAsia"/>
        </w:rPr>
        <w:t>Вольчинського</w:t>
      </w:r>
      <w:r>
        <w:t></w:t>
      </w:r>
      <w:r>
        <w:t></w:t>
      </w:r>
      <w:r>
        <w:t></w:t>
      </w:r>
      <w:r>
        <w:t></w:t>
      </w:r>
      <w:r>
        <w:t></w:t>
      </w:r>
      <w:r>
        <w:t></w:t>
      </w:r>
      <w:r>
        <w:t></w:t>
      </w:r>
      <w:r>
        <w:t></w:t>
      </w:r>
      <w:r>
        <w:t></w:t>
      </w:r>
      <w:r>
        <w:rPr>
          <w:rFonts w:hint="eastAsia"/>
        </w:rPr>
        <w:t>українські</w:t>
      </w:r>
      <w:r>
        <w:t></w:t>
      </w:r>
      <w:r>
        <w:rPr>
          <w:rFonts w:hint="eastAsia"/>
        </w:rPr>
        <w:t>народні</w:t>
      </w:r>
      <w:r>
        <w:t></w:t>
      </w:r>
      <w:r>
        <w:rPr>
          <w:rFonts w:hint="eastAsia"/>
        </w:rPr>
        <w:t>ігри</w:t>
      </w:r>
      <w:r>
        <w:t></w:t>
      </w:r>
      <w:r>
        <w:rPr>
          <w:rFonts w:hint="eastAsia"/>
        </w:rPr>
        <w:t>за</w:t>
      </w:r>
      <w:r>
        <w:t></w:t>
      </w:r>
      <w:r>
        <w:rPr>
          <w:rFonts w:hint="eastAsia"/>
        </w:rPr>
        <w:t>ознакою</w:t>
      </w:r>
      <w:r>
        <w:t></w:t>
      </w:r>
      <w:r>
        <w:rPr>
          <w:rFonts w:hint="eastAsia"/>
        </w:rPr>
        <w:t>їх</w:t>
      </w:r>
      <w:r>
        <w:t></w:t>
      </w:r>
      <w:r>
        <w:rPr>
          <w:rFonts w:hint="eastAsia"/>
        </w:rPr>
        <w:t>переважаючого</w:t>
      </w:r>
      <w:r>
        <w:t></w:t>
      </w:r>
      <w:r>
        <w:rPr>
          <w:rFonts w:hint="eastAsia"/>
        </w:rPr>
        <w:t>впливу</w:t>
      </w:r>
      <w:r>
        <w:t></w:t>
      </w:r>
      <w:r>
        <w:rPr>
          <w:rFonts w:hint="eastAsia"/>
        </w:rPr>
        <w:t>на</w:t>
      </w:r>
      <w:r>
        <w:t></w:t>
      </w:r>
      <w:r>
        <w:rPr>
          <w:rFonts w:hint="eastAsia"/>
        </w:rPr>
        <w:t>стан</w:t>
      </w:r>
      <w:r>
        <w:t></w:t>
      </w:r>
      <w:r>
        <w:rPr>
          <w:rFonts w:hint="eastAsia"/>
        </w:rPr>
        <w:t>здоров’я</w:t>
      </w:r>
      <w:r>
        <w:t></w:t>
      </w:r>
      <w:r>
        <w:rPr>
          <w:rFonts w:hint="eastAsia"/>
        </w:rPr>
        <w:t>та</w:t>
      </w:r>
      <w:r>
        <w:t></w:t>
      </w:r>
      <w:r>
        <w:rPr>
          <w:rFonts w:hint="eastAsia"/>
        </w:rPr>
        <w:t>рухову</w:t>
      </w:r>
      <w:r>
        <w:t></w:t>
      </w:r>
      <w:r>
        <w:rPr>
          <w:rFonts w:hint="eastAsia"/>
        </w:rPr>
        <w:t>підготовленість</w:t>
      </w:r>
      <w:r>
        <w:t></w:t>
      </w:r>
      <w:r>
        <w:rPr>
          <w:rFonts w:hint="eastAsia"/>
        </w:rPr>
        <w:t>дітей</w:t>
      </w:r>
      <w:r>
        <w:t></w:t>
      </w:r>
      <w:r>
        <w:t></w:t>
      </w:r>
      <w:r>
        <w:t></w:t>
      </w:r>
      <w:r>
        <w:rPr>
          <w:rFonts w:hint="eastAsia"/>
        </w:rPr>
        <w:t>–</w:t>
      </w:r>
      <w:r>
        <w:t></w:t>
      </w:r>
      <w:r>
        <w:t></w:t>
      </w:r>
      <w:r>
        <w:t></w:t>
      </w:r>
      <w:r>
        <w:rPr>
          <w:rFonts w:hint="eastAsia"/>
        </w:rPr>
        <w:t>років</w:t>
      </w:r>
      <w:r>
        <w:t></w:t>
      </w:r>
      <w:r>
        <w:t></w:t>
      </w:r>
      <w:r>
        <w:t></w:t>
      </w:r>
      <w:r>
        <w:rPr>
          <w:rFonts w:hint="eastAsia"/>
        </w:rPr>
        <w:t>В</w:t>
      </w:r>
      <w:r>
        <w:t></w:t>
      </w:r>
      <w:r>
        <w:rPr>
          <w:rFonts w:hint="eastAsia"/>
        </w:rPr>
        <w:t>І</w:t>
      </w:r>
      <w:r>
        <w:t></w:t>
      </w:r>
      <w:r>
        <w:t></w:t>
      </w:r>
      <w:r>
        <w:rPr>
          <w:rFonts w:hint="eastAsia"/>
        </w:rPr>
        <w:t>Левків</w:t>
      </w:r>
      <w:r>
        <w:t></w:t>
      </w:r>
      <w:r>
        <w:t></w:t>
      </w:r>
      <w:r>
        <w:t></w:t>
      </w:r>
      <w:r>
        <w:t></w:t>
      </w:r>
      <w:r>
        <w:t></w:t>
      </w:r>
      <w:r>
        <w:t></w:t>
      </w:r>
      <w:r>
        <w:t></w:t>
      </w:r>
      <w:r>
        <w:t></w:t>
      </w:r>
      <w:r>
        <w:t></w:t>
      </w:r>
      <w:r>
        <w:rPr>
          <w:rFonts w:hint="eastAsia"/>
        </w:rPr>
        <w:t>особливості</w:t>
      </w:r>
      <w:r>
        <w:t></w:t>
      </w:r>
      <w:r>
        <w:rPr>
          <w:rFonts w:hint="eastAsia"/>
        </w:rPr>
        <w:t>засобів</w:t>
      </w:r>
      <w:r>
        <w:t></w:t>
      </w:r>
      <w:r>
        <w:rPr>
          <w:rFonts w:hint="eastAsia"/>
        </w:rPr>
        <w:t>української</w:t>
      </w:r>
      <w:r>
        <w:t></w:t>
      </w:r>
      <w:r>
        <w:rPr>
          <w:rFonts w:hint="eastAsia"/>
        </w:rPr>
        <w:t>національної</w:t>
      </w:r>
      <w:r>
        <w:t></w:t>
      </w:r>
      <w:r>
        <w:rPr>
          <w:rFonts w:hint="eastAsia"/>
        </w:rPr>
        <w:t>фізичної</w:t>
      </w:r>
      <w:r>
        <w:t></w:t>
      </w:r>
      <w:r>
        <w:rPr>
          <w:rFonts w:hint="eastAsia"/>
        </w:rPr>
        <w:t>культури</w:t>
      </w:r>
      <w:r>
        <w:t></w:t>
      </w:r>
      <w:r>
        <w:rPr>
          <w:rFonts w:hint="eastAsia"/>
        </w:rPr>
        <w:t>в</w:t>
      </w:r>
      <w:r>
        <w:t></w:t>
      </w:r>
      <w:r>
        <w:rPr>
          <w:rFonts w:hint="eastAsia"/>
        </w:rPr>
        <w:t>різних</w:t>
      </w:r>
      <w:r>
        <w:t></w:t>
      </w:r>
      <w:r>
        <w:rPr>
          <w:rFonts w:hint="eastAsia"/>
        </w:rPr>
        <w:t>сферах</w:t>
      </w:r>
      <w:r>
        <w:t></w:t>
      </w:r>
      <w:r>
        <w:rPr>
          <w:rFonts w:hint="eastAsia"/>
        </w:rPr>
        <w:t>життєдіяльності</w:t>
      </w:r>
      <w:r>
        <w:t></w:t>
      </w:r>
      <w:r>
        <w:rPr>
          <w:rFonts w:hint="eastAsia"/>
        </w:rPr>
        <w:t>дітей</w:t>
      </w:r>
      <w:r>
        <w:t></w:t>
      </w:r>
      <w:r>
        <w:rPr>
          <w:rFonts w:hint="eastAsia"/>
        </w:rPr>
        <w:t>молодшого</w:t>
      </w:r>
      <w:r>
        <w:t></w:t>
      </w:r>
      <w:r>
        <w:rPr>
          <w:rFonts w:hint="eastAsia"/>
        </w:rPr>
        <w:t>шкільного</w:t>
      </w:r>
      <w:r>
        <w:t></w:t>
      </w:r>
      <w:r>
        <w:rPr>
          <w:rFonts w:hint="eastAsia"/>
        </w:rPr>
        <w:t>віку</w:t>
      </w:r>
      <w:r>
        <w:t></w:t>
      </w:r>
      <w:r>
        <w:t></w:t>
      </w:r>
      <w:r>
        <w:t></w:t>
      </w:r>
      <w:r>
        <w:rPr>
          <w:rFonts w:hint="eastAsia"/>
        </w:rPr>
        <w:t>С</w:t>
      </w:r>
      <w:r>
        <w:t></w:t>
      </w:r>
      <w:r>
        <w:rPr>
          <w:rFonts w:hint="eastAsia"/>
        </w:rPr>
        <w:t>Б</w:t>
      </w:r>
      <w:r>
        <w:t></w:t>
      </w:r>
      <w:r>
        <w:t></w:t>
      </w:r>
      <w:r>
        <w:rPr>
          <w:rFonts w:hint="eastAsia"/>
        </w:rPr>
        <w:t>Мудрика</w:t>
      </w:r>
      <w:r>
        <w:t></w:t>
      </w:r>
      <w:r>
        <w:t></w:t>
      </w:r>
      <w:r>
        <w:t></w:t>
      </w:r>
      <w:r>
        <w:t></w:t>
      </w:r>
      <w:r>
        <w:t></w:t>
      </w:r>
      <w:r>
        <w:t></w:t>
      </w:r>
      <w:r>
        <w:t></w:t>
      </w:r>
      <w:r>
        <w:t></w:t>
      </w:r>
      <w:r>
        <w:t></w:t>
      </w:r>
      <w:r>
        <w:rPr>
          <w:rFonts w:hint="eastAsia"/>
        </w:rPr>
        <w:t>застосування</w:t>
      </w:r>
      <w:r>
        <w:t></w:t>
      </w:r>
      <w:r>
        <w:rPr>
          <w:rFonts w:hint="eastAsia"/>
        </w:rPr>
        <w:t>українських</w:t>
      </w:r>
      <w:r>
        <w:t></w:t>
      </w:r>
      <w:r>
        <w:rPr>
          <w:rFonts w:hint="eastAsia"/>
        </w:rPr>
        <w:t>національних</w:t>
      </w:r>
      <w:r>
        <w:t></w:t>
      </w:r>
      <w:r>
        <w:rPr>
          <w:rFonts w:hint="eastAsia"/>
        </w:rPr>
        <w:t>рухливих</w:t>
      </w:r>
      <w:r>
        <w:t></w:t>
      </w:r>
      <w:r>
        <w:rPr>
          <w:rFonts w:hint="eastAsia"/>
        </w:rPr>
        <w:t>ігор</w:t>
      </w:r>
      <w:r>
        <w:t></w:t>
      </w:r>
      <w:r>
        <w:rPr>
          <w:rFonts w:hint="eastAsia"/>
        </w:rPr>
        <w:t>у</w:t>
      </w:r>
      <w:r>
        <w:t></w:t>
      </w:r>
      <w:r>
        <w:rPr>
          <w:rFonts w:hint="eastAsia"/>
        </w:rPr>
        <w:t>системі</w:t>
      </w:r>
      <w:r>
        <w:t></w:t>
      </w:r>
      <w:r>
        <w:rPr>
          <w:rFonts w:hint="eastAsia"/>
        </w:rPr>
        <w:t>фізичного</w:t>
      </w:r>
      <w:r>
        <w:t></w:t>
      </w:r>
      <w:r>
        <w:rPr>
          <w:rFonts w:hint="eastAsia"/>
        </w:rPr>
        <w:t>виховання</w:t>
      </w:r>
      <w:r>
        <w:t></w:t>
      </w:r>
      <w:r>
        <w:rPr>
          <w:rFonts w:hint="eastAsia"/>
        </w:rPr>
        <w:t>молодших</w:t>
      </w:r>
      <w:r>
        <w:t></w:t>
      </w:r>
      <w:r>
        <w:rPr>
          <w:rFonts w:hint="eastAsia"/>
        </w:rPr>
        <w:t>школярів</w:t>
      </w:r>
      <w:r>
        <w:t></w:t>
      </w:r>
      <w:r>
        <w:t></w:t>
      </w:r>
      <w:r>
        <w:t></w:t>
      </w:r>
      <w:r>
        <w:rPr>
          <w:rFonts w:hint="eastAsia"/>
        </w:rPr>
        <w:t>він</w:t>
      </w:r>
      <w:r>
        <w:t></w:t>
      </w:r>
      <w:r>
        <w:rPr>
          <w:rFonts w:hint="eastAsia"/>
        </w:rPr>
        <w:t>розробив</w:t>
      </w:r>
      <w:r>
        <w:t></w:t>
      </w:r>
      <w:r>
        <w:rPr>
          <w:rFonts w:hint="eastAsia"/>
        </w:rPr>
        <w:t>класифікацію</w:t>
      </w:r>
      <w:r>
        <w:t></w:t>
      </w:r>
      <w:r>
        <w:rPr>
          <w:rFonts w:hint="eastAsia"/>
        </w:rPr>
        <w:t>для</w:t>
      </w:r>
      <w:r>
        <w:t></w:t>
      </w:r>
      <w:r>
        <w:rPr>
          <w:rFonts w:hint="eastAsia"/>
        </w:rPr>
        <w:t>учнів</w:t>
      </w:r>
      <w:r>
        <w:t></w:t>
      </w:r>
      <w:r>
        <w:t></w:t>
      </w:r>
      <w:r>
        <w:t></w:t>
      </w:r>
      <w:r>
        <w:rPr>
          <w:rFonts w:hint="eastAsia"/>
        </w:rPr>
        <w:t>–</w:t>
      </w:r>
      <w:r>
        <w:t></w:t>
      </w:r>
      <w:r>
        <w:t></w:t>
      </w:r>
      <w:r>
        <w:t></w:t>
      </w:r>
      <w:r>
        <w:rPr>
          <w:rFonts w:hint="eastAsia"/>
        </w:rPr>
        <w:t>класів</w:t>
      </w:r>
      <w:r>
        <w:t></w:t>
      </w:r>
      <w:r>
        <w:rPr>
          <w:rFonts w:hint="eastAsia"/>
        </w:rPr>
        <w:t>та</w:t>
      </w:r>
      <w:r>
        <w:t></w:t>
      </w:r>
      <w:r>
        <w:rPr>
          <w:rFonts w:hint="eastAsia"/>
        </w:rPr>
        <w:t>удосконалив</w:t>
      </w:r>
      <w:r>
        <w:t></w:t>
      </w:r>
      <w:r>
        <w:rPr>
          <w:rFonts w:hint="eastAsia"/>
        </w:rPr>
        <w:t>методику</w:t>
      </w:r>
      <w:r>
        <w:t></w:t>
      </w:r>
      <w:r>
        <w:rPr>
          <w:rFonts w:hint="eastAsia"/>
        </w:rPr>
        <w:t>проведення</w:t>
      </w:r>
      <w:r>
        <w:t></w:t>
      </w:r>
      <w:r>
        <w:rPr>
          <w:rFonts w:hint="eastAsia"/>
        </w:rPr>
        <w:t>ігор</w:t>
      </w:r>
      <w:r>
        <w:t></w:t>
      </w:r>
      <w:r>
        <w:t></w:t>
      </w:r>
      <w:r>
        <w:rPr>
          <w:rFonts w:hint="eastAsia"/>
        </w:rPr>
        <w:t>А</w:t>
      </w:r>
      <w:r>
        <w:t></w:t>
      </w:r>
      <w:r>
        <w:rPr>
          <w:rFonts w:hint="eastAsia"/>
        </w:rPr>
        <w:t>О</w:t>
      </w:r>
      <w:r>
        <w:t></w:t>
      </w:r>
      <w:r>
        <w:t></w:t>
      </w:r>
      <w:r>
        <w:rPr>
          <w:rFonts w:hint="eastAsia"/>
        </w:rPr>
        <w:t>Артюшенко</w:t>
      </w:r>
      <w:r>
        <w:t></w:t>
      </w:r>
      <w:r>
        <w:t></w:t>
      </w:r>
      <w:r>
        <w:t></w:t>
      </w:r>
      <w:r>
        <w:t></w:t>
      </w:r>
      <w:r>
        <w:t></w:t>
      </w:r>
      <w:r>
        <w:t></w:t>
      </w:r>
      <w:r>
        <w:t></w:t>
      </w:r>
      <w:r>
        <w:t></w:t>
      </w:r>
      <w:r>
        <w:t></w:t>
      </w:r>
      <w:r>
        <w:rPr>
          <w:rFonts w:hint="eastAsia"/>
        </w:rPr>
        <w:t>виховання</w:t>
      </w:r>
      <w:r>
        <w:t></w:t>
      </w:r>
      <w:r>
        <w:rPr>
          <w:rFonts w:hint="eastAsia"/>
        </w:rPr>
        <w:t>вольових</w:t>
      </w:r>
      <w:r>
        <w:t></w:t>
      </w:r>
      <w:r>
        <w:rPr>
          <w:rFonts w:hint="eastAsia"/>
        </w:rPr>
        <w:t>якостей</w:t>
      </w:r>
      <w:r>
        <w:t></w:t>
      </w:r>
      <w:r>
        <w:rPr>
          <w:rFonts w:hint="eastAsia"/>
        </w:rPr>
        <w:t>в</w:t>
      </w:r>
      <w:r>
        <w:t></w:t>
      </w:r>
      <w:r>
        <w:rPr>
          <w:rFonts w:hint="eastAsia"/>
        </w:rPr>
        <w:t>учнів</w:t>
      </w:r>
      <w:r>
        <w:t></w:t>
      </w:r>
      <w:r>
        <w:rPr>
          <w:rFonts w:hint="eastAsia"/>
        </w:rPr>
        <w:t>середнього</w:t>
      </w:r>
      <w:r>
        <w:t></w:t>
      </w:r>
      <w:r>
        <w:rPr>
          <w:rFonts w:hint="eastAsia"/>
        </w:rPr>
        <w:t>шкільного</w:t>
      </w:r>
      <w:r>
        <w:t></w:t>
      </w:r>
      <w:r>
        <w:rPr>
          <w:rFonts w:hint="eastAsia"/>
        </w:rPr>
        <w:t>віку</w:t>
      </w:r>
      <w:r>
        <w:t></w:t>
      </w:r>
      <w:r>
        <w:rPr>
          <w:rFonts w:hint="eastAsia"/>
        </w:rPr>
        <w:t>в</w:t>
      </w:r>
      <w:r>
        <w:t></w:t>
      </w:r>
      <w:r>
        <w:rPr>
          <w:rFonts w:hint="eastAsia"/>
        </w:rPr>
        <w:t>процесі</w:t>
      </w:r>
      <w:r>
        <w:t></w:t>
      </w:r>
      <w:r>
        <w:rPr>
          <w:rFonts w:hint="eastAsia"/>
        </w:rPr>
        <w:t>занять</w:t>
      </w:r>
      <w:r>
        <w:t></w:t>
      </w:r>
      <w:r>
        <w:rPr>
          <w:rFonts w:hint="eastAsia"/>
        </w:rPr>
        <w:t>фізичною</w:t>
      </w:r>
      <w:r>
        <w:t></w:t>
      </w:r>
      <w:r>
        <w:rPr>
          <w:rFonts w:hint="eastAsia"/>
        </w:rPr>
        <w:t>культурою</w:t>
      </w:r>
      <w:r>
        <w:t></w:t>
      </w:r>
      <w:r>
        <w:t></w:t>
      </w:r>
      <w:r>
        <w:rPr>
          <w:rFonts w:hint="eastAsia"/>
        </w:rPr>
        <w:t>та</w:t>
      </w:r>
      <w:r>
        <w:t></w:t>
      </w:r>
      <w:r>
        <w:rPr>
          <w:rFonts w:hint="eastAsia"/>
        </w:rPr>
        <w:t>ін</w:t>
      </w:r>
      <w:r>
        <w:t></w:t>
      </w:r>
      <w:r>
        <w:t></w:t>
      </w:r>
    </w:p>
    <w:p w:rsidR="008940D8" w:rsidRDefault="008940D8" w:rsidP="008940D8">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педагогічної</w:t>
      </w:r>
      <w:r>
        <w:t></w:t>
      </w:r>
      <w:r>
        <w:rPr>
          <w:rFonts w:hint="eastAsia"/>
        </w:rPr>
        <w:t>науки</w:t>
      </w:r>
      <w:r>
        <w:t></w:t>
      </w:r>
      <w:r>
        <w:rPr>
          <w:rFonts w:hint="eastAsia"/>
        </w:rPr>
        <w:t>до</w:t>
      </w:r>
      <w:r>
        <w:t></w:t>
      </w:r>
      <w:r>
        <w:rPr>
          <w:rFonts w:hint="eastAsia"/>
        </w:rPr>
        <w:t>проблеми</w:t>
      </w:r>
      <w:r>
        <w:t></w:t>
      </w:r>
      <w:r>
        <w:rPr>
          <w:rFonts w:hint="eastAsia"/>
        </w:rPr>
        <w:t>застосування</w:t>
      </w:r>
      <w:r>
        <w:t></w:t>
      </w:r>
      <w:r>
        <w:rPr>
          <w:rFonts w:hint="eastAsia"/>
        </w:rPr>
        <w:t>ігрової</w:t>
      </w:r>
      <w:r>
        <w:t></w:t>
      </w:r>
      <w:r>
        <w:rPr>
          <w:rFonts w:hint="eastAsia"/>
        </w:rPr>
        <w:t>діяльності</w:t>
      </w:r>
      <w:r>
        <w:t></w:t>
      </w:r>
      <w:r>
        <w:rPr>
          <w:rFonts w:hint="eastAsia"/>
        </w:rPr>
        <w:t>у</w:t>
      </w:r>
      <w:r>
        <w:t></w:t>
      </w:r>
      <w:r>
        <w:rPr>
          <w:rFonts w:hint="eastAsia"/>
        </w:rPr>
        <w:t>формуванні</w:t>
      </w:r>
      <w:r>
        <w:t></w:t>
      </w:r>
      <w:r>
        <w:rPr>
          <w:rFonts w:hint="eastAsia"/>
        </w:rPr>
        <w:t>особистості</w:t>
      </w:r>
      <w:r>
        <w:t></w:t>
      </w:r>
      <w:r>
        <w:rPr>
          <w:rFonts w:hint="eastAsia"/>
        </w:rPr>
        <w:t>школяра</w:t>
      </w:r>
      <w:r>
        <w:t></w:t>
      </w:r>
      <w:r>
        <w:rPr>
          <w:rFonts w:hint="eastAsia"/>
        </w:rPr>
        <w:t>зверталися</w:t>
      </w:r>
      <w:r>
        <w:t></w:t>
      </w:r>
      <w:r>
        <w:rPr>
          <w:rFonts w:hint="eastAsia"/>
        </w:rPr>
        <w:t>педагоги</w:t>
      </w:r>
      <w:r>
        <w:t></w:t>
      </w:r>
      <w:r>
        <w:rPr>
          <w:rFonts w:hint="eastAsia"/>
        </w:rPr>
        <w:t>дослідники</w:t>
      </w:r>
      <w:r>
        <w:t></w:t>
      </w:r>
      <w:r>
        <w:t></w:t>
      </w:r>
      <w:r>
        <w:rPr>
          <w:rFonts w:hint="eastAsia"/>
        </w:rPr>
        <w:t>Н</w:t>
      </w:r>
      <w:r>
        <w:t></w:t>
      </w:r>
      <w:r>
        <w:rPr>
          <w:rFonts w:hint="eastAsia"/>
        </w:rPr>
        <w:t>В</w:t>
      </w:r>
      <w:r>
        <w:t></w:t>
      </w:r>
      <w:r>
        <w:t></w:t>
      </w:r>
      <w:r>
        <w:rPr>
          <w:rFonts w:hint="eastAsia"/>
        </w:rPr>
        <w:t>Андрощук</w:t>
      </w:r>
      <w:r>
        <w:t></w:t>
      </w:r>
      <w:r>
        <w:t></w:t>
      </w:r>
      <w:r>
        <w:rPr>
          <w:rFonts w:hint="eastAsia"/>
        </w:rPr>
        <w:t>Л</w:t>
      </w:r>
      <w:r>
        <w:t></w:t>
      </w:r>
      <w:r>
        <w:rPr>
          <w:rFonts w:hint="eastAsia"/>
        </w:rPr>
        <w:t>В</w:t>
      </w:r>
      <w:r>
        <w:t></w:t>
      </w:r>
      <w:r>
        <w:t></w:t>
      </w:r>
      <w:r>
        <w:rPr>
          <w:rFonts w:hint="eastAsia"/>
        </w:rPr>
        <w:t>Артемова</w:t>
      </w:r>
      <w:r>
        <w:t></w:t>
      </w:r>
      <w:r>
        <w:t></w:t>
      </w:r>
      <w:r>
        <w:rPr>
          <w:rFonts w:hint="eastAsia"/>
        </w:rPr>
        <w:t>Л</w:t>
      </w:r>
      <w:r>
        <w:t></w:t>
      </w:r>
      <w:r>
        <w:rPr>
          <w:rFonts w:hint="eastAsia"/>
        </w:rPr>
        <w:t>В</w:t>
      </w:r>
      <w:r>
        <w:t></w:t>
      </w:r>
      <w:r>
        <w:t></w:t>
      </w:r>
      <w:r>
        <w:rPr>
          <w:rFonts w:hint="eastAsia"/>
        </w:rPr>
        <w:t>Билеєва</w:t>
      </w:r>
      <w:r>
        <w:t></w:t>
      </w:r>
      <w:r>
        <w:t></w:t>
      </w:r>
      <w:r>
        <w:rPr>
          <w:rFonts w:hint="eastAsia"/>
        </w:rPr>
        <w:t>Е</w:t>
      </w:r>
      <w:r>
        <w:t></w:t>
      </w:r>
      <w:r>
        <w:rPr>
          <w:rFonts w:hint="eastAsia"/>
        </w:rPr>
        <w:t>С</w:t>
      </w:r>
      <w:r>
        <w:t></w:t>
      </w:r>
      <w:r>
        <w:t></w:t>
      </w:r>
      <w:r>
        <w:rPr>
          <w:rFonts w:hint="eastAsia"/>
        </w:rPr>
        <w:t>Вільчковський</w:t>
      </w:r>
      <w:r>
        <w:t></w:t>
      </w:r>
      <w:r>
        <w:t></w:t>
      </w:r>
      <w:r>
        <w:rPr>
          <w:rFonts w:hint="eastAsia"/>
        </w:rPr>
        <w:t>Н</w:t>
      </w:r>
      <w:r>
        <w:t></w:t>
      </w:r>
      <w:r>
        <w:rPr>
          <w:rFonts w:hint="eastAsia"/>
        </w:rPr>
        <w:t>Ф</w:t>
      </w:r>
      <w:r>
        <w:t></w:t>
      </w:r>
      <w:r>
        <w:t></w:t>
      </w:r>
      <w:r>
        <w:rPr>
          <w:rFonts w:hint="eastAsia"/>
        </w:rPr>
        <w:t>Денисенко</w:t>
      </w:r>
      <w:r>
        <w:t></w:t>
      </w:r>
      <w:r>
        <w:t></w:t>
      </w:r>
      <w:r>
        <w:rPr>
          <w:rFonts w:hint="eastAsia"/>
        </w:rPr>
        <w:t>Д</w:t>
      </w:r>
      <w:r>
        <w:t></w:t>
      </w:r>
      <w:r>
        <w:rPr>
          <w:rFonts w:hint="eastAsia"/>
        </w:rPr>
        <w:t>А</w:t>
      </w:r>
      <w:r>
        <w:t></w:t>
      </w:r>
      <w:r>
        <w:t></w:t>
      </w:r>
      <w:r>
        <w:rPr>
          <w:rFonts w:hint="eastAsia"/>
        </w:rPr>
        <w:t>Колоцца</w:t>
      </w:r>
      <w:r>
        <w:t></w:t>
      </w:r>
      <w:r>
        <w:t></w:t>
      </w:r>
      <w:r>
        <w:rPr>
          <w:rFonts w:hint="eastAsia"/>
        </w:rPr>
        <w:t>Я</w:t>
      </w:r>
      <w:r>
        <w:t></w:t>
      </w:r>
      <w:r>
        <w:rPr>
          <w:rFonts w:hint="eastAsia"/>
        </w:rPr>
        <w:t>А</w:t>
      </w:r>
      <w:r>
        <w:t></w:t>
      </w:r>
      <w:r>
        <w:t></w:t>
      </w:r>
      <w:r>
        <w:rPr>
          <w:rFonts w:hint="eastAsia"/>
        </w:rPr>
        <w:t>Коменський</w:t>
      </w:r>
      <w:r>
        <w:t></w:t>
      </w:r>
      <w:r>
        <w:t></w:t>
      </w:r>
      <w:r>
        <w:rPr>
          <w:rFonts w:hint="eastAsia"/>
        </w:rPr>
        <w:t>І</w:t>
      </w:r>
      <w:r>
        <w:t></w:t>
      </w:r>
      <w:r>
        <w:rPr>
          <w:rFonts w:hint="eastAsia"/>
        </w:rPr>
        <w:t>М</w:t>
      </w:r>
      <w:r>
        <w:t></w:t>
      </w:r>
      <w:r>
        <w:t></w:t>
      </w:r>
      <w:r>
        <w:rPr>
          <w:rFonts w:hint="eastAsia"/>
        </w:rPr>
        <w:t>Коротков</w:t>
      </w:r>
      <w:r>
        <w:t></w:t>
      </w:r>
      <w:r>
        <w:t></w:t>
      </w:r>
      <w:r>
        <w:rPr>
          <w:rFonts w:hint="eastAsia"/>
        </w:rPr>
        <w:t>А</w:t>
      </w:r>
      <w:r>
        <w:t></w:t>
      </w:r>
      <w:r>
        <w:rPr>
          <w:rFonts w:hint="eastAsia"/>
        </w:rPr>
        <w:t>Д</w:t>
      </w:r>
      <w:r>
        <w:t></w:t>
      </w:r>
      <w:r>
        <w:t></w:t>
      </w:r>
      <w:r>
        <w:rPr>
          <w:rFonts w:hint="eastAsia"/>
        </w:rPr>
        <w:t>Леськів</w:t>
      </w:r>
      <w:r>
        <w:t></w:t>
      </w:r>
      <w:r>
        <w:t></w:t>
      </w:r>
      <w:r>
        <w:rPr>
          <w:rFonts w:hint="eastAsia"/>
        </w:rPr>
        <w:t>А</w:t>
      </w:r>
      <w:r>
        <w:t></w:t>
      </w:r>
      <w:r>
        <w:rPr>
          <w:rFonts w:hint="eastAsia"/>
        </w:rPr>
        <w:t>С</w:t>
      </w:r>
      <w:r>
        <w:t></w:t>
      </w:r>
      <w:r>
        <w:t></w:t>
      </w:r>
      <w:r>
        <w:rPr>
          <w:rFonts w:hint="eastAsia"/>
        </w:rPr>
        <w:t>Макаренко</w:t>
      </w:r>
      <w:r>
        <w:t></w:t>
      </w:r>
      <w:r>
        <w:t></w:t>
      </w:r>
      <w:r>
        <w:rPr>
          <w:rFonts w:hint="eastAsia"/>
        </w:rPr>
        <w:t>В</w:t>
      </w:r>
      <w:r>
        <w:t></w:t>
      </w:r>
      <w:r>
        <w:rPr>
          <w:rFonts w:hint="eastAsia"/>
        </w:rPr>
        <w:t>Я</w:t>
      </w:r>
      <w:r>
        <w:t></w:t>
      </w:r>
      <w:r>
        <w:t></w:t>
      </w:r>
      <w:r>
        <w:rPr>
          <w:rFonts w:hint="eastAsia"/>
        </w:rPr>
        <w:t>Махов</w:t>
      </w:r>
      <w:r>
        <w:t></w:t>
      </w:r>
      <w:r>
        <w:t></w:t>
      </w:r>
      <w:r>
        <w:rPr>
          <w:rFonts w:hint="eastAsia"/>
        </w:rPr>
        <w:t>М</w:t>
      </w:r>
      <w:r>
        <w:t></w:t>
      </w:r>
      <w:r>
        <w:t></w:t>
      </w:r>
      <w:r>
        <w:rPr>
          <w:rFonts w:hint="eastAsia"/>
        </w:rPr>
        <w:t>Монтессорі</w:t>
      </w:r>
      <w:r>
        <w:t></w:t>
      </w:r>
      <w:r>
        <w:t></w:t>
      </w:r>
      <w:r>
        <w:rPr>
          <w:rFonts w:hint="eastAsia"/>
        </w:rPr>
        <w:t>Р</w:t>
      </w:r>
      <w:r>
        <w:t></w:t>
      </w:r>
      <w:r>
        <w:rPr>
          <w:rFonts w:hint="eastAsia"/>
        </w:rPr>
        <w:t>С</w:t>
      </w:r>
      <w:r>
        <w:t></w:t>
      </w:r>
      <w:r>
        <w:t></w:t>
      </w:r>
      <w:r>
        <w:rPr>
          <w:rFonts w:hint="eastAsia"/>
        </w:rPr>
        <w:t>Мозола</w:t>
      </w:r>
      <w:r>
        <w:t></w:t>
      </w:r>
      <w:r>
        <w:t></w:t>
      </w:r>
      <w:r>
        <w:rPr>
          <w:rFonts w:hint="eastAsia"/>
        </w:rPr>
        <w:t>В</w:t>
      </w:r>
      <w:r>
        <w:t></w:t>
      </w:r>
      <w:r>
        <w:rPr>
          <w:rFonts w:hint="eastAsia"/>
        </w:rPr>
        <w:t>Н</w:t>
      </w:r>
      <w:r>
        <w:t></w:t>
      </w:r>
      <w:r>
        <w:t></w:t>
      </w:r>
      <w:r>
        <w:rPr>
          <w:rFonts w:hint="eastAsia"/>
        </w:rPr>
        <w:t>Мухін</w:t>
      </w:r>
      <w:r>
        <w:t></w:t>
      </w:r>
      <w:r>
        <w:t></w:t>
      </w:r>
      <w:r>
        <w:rPr>
          <w:rFonts w:hint="eastAsia"/>
        </w:rPr>
        <w:t>В</w:t>
      </w:r>
      <w:r>
        <w:t></w:t>
      </w:r>
      <w:r>
        <w:rPr>
          <w:rFonts w:hint="eastAsia"/>
        </w:rPr>
        <w:t>О</w:t>
      </w:r>
      <w:r>
        <w:t></w:t>
      </w:r>
      <w:r>
        <w:t></w:t>
      </w:r>
      <w:r>
        <w:rPr>
          <w:rFonts w:hint="eastAsia"/>
        </w:rPr>
        <w:t>Сухомлинський</w:t>
      </w:r>
      <w:r>
        <w:t></w:t>
      </w:r>
      <w:r>
        <w:t></w:t>
      </w:r>
      <w:r>
        <w:rPr>
          <w:rFonts w:hint="eastAsia"/>
        </w:rPr>
        <w:t>О</w:t>
      </w:r>
      <w:r>
        <w:t></w:t>
      </w:r>
      <w:r>
        <w:rPr>
          <w:rFonts w:hint="eastAsia"/>
        </w:rPr>
        <w:t>В</w:t>
      </w:r>
      <w:r>
        <w:t></w:t>
      </w:r>
      <w:r>
        <w:t></w:t>
      </w:r>
      <w:r>
        <w:rPr>
          <w:rFonts w:hint="eastAsia"/>
        </w:rPr>
        <w:t>Тимошенко</w:t>
      </w:r>
      <w:r>
        <w:t></w:t>
      </w:r>
      <w:r>
        <w:t></w:t>
      </w:r>
      <w:r>
        <w:rPr>
          <w:rFonts w:hint="eastAsia"/>
        </w:rPr>
        <w:t>К</w:t>
      </w:r>
      <w:r>
        <w:t></w:t>
      </w:r>
      <w:r>
        <w:rPr>
          <w:rFonts w:hint="eastAsia"/>
        </w:rPr>
        <w:t>Д</w:t>
      </w:r>
      <w:r>
        <w:t></w:t>
      </w:r>
      <w:r>
        <w:t></w:t>
      </w:r>
      <w:r>
        <w:rPr>
          <w:rFonts w:hint="eastAsia"/>
        </w:rPr>
        <w:t>Ушинський</w:t>
      </w:r>
      <w:r>
        <w:t></w:t>
      </w:r>
      <w:r>
        <w:t></w:t>
      </w:r>
      <w:r>
        <w:t></w:t>
      </w:r>
      <w:r>
        <w:rPr>
          <w:rFonts w:hint="eastAsia"/>
        </w:rPr>
        <w:t>Д</w:t>
      </w:r>
      <w:r>
        <w:t></w:t>
      </w:r>
      <w:r>
        <w:rPr>
          <w:rFonts w:hint="eastAsia"/>
        </w:rPr>
        <w:t>В</w:t>
      </w:r>
      <w:r>
        <w:t></w:t>
      </w:r>
      <w:r>
        <w:t></w:t>
      </w:r>
      <w:r>
        <w:rPr>
          <w:rFonts w:hint="eastAsia"/>
        </w:rPr>
        <w:t>Хухлаєва</w:t>
      </w:r>
      <w:r>
        <w:t></w:t>
      </w:r>
      <w:r>
        <w:t></w:t>
      </w:r>
      <w:r>
        <w:rPr>
          <w:rFonts w:hint="eastAsia"/>
        </w:rPr>
        <w:t>С</w:t>
      </w:r>
      <w:r>
        <w:t></w:t>
      </w:r>
      <w:r>
        <w:rPr>
          <w:rFonts w:hint="eastAsia"/>
        </w:rPr>
        <w:t>Ф</w:t>
      </w:r>
      <w:r>
        <w:t></w:t>
      </w:r>
      <w:r>
        <w:t></w:t>
      </w:r>
      <w:r>
        <w:rPr>
          <w:rFonts w:hint="eastAsia"/>
        </w:rPr>
        <w:t>Цвек</w:t>
      </w:r>
      <w:r>
        <w:t></w:t>
      </w:r>
      <w:r>
        <w:t></w:t>
      </w:r>
      <w:r>
        <w:rPr>
          <w:rFonts w:hint="eastAsia"/>
        </w:rPr>
        <w:t>А</w:t>
      </w:r>
      <w:r>
        <w:t></w:t>
      </w:r>
      <w:r>
        <w:rPr>
          <w:rFonts w:hint="eastAsia"/>
        </w:rPr>
        <w:t>В</w:t>
      </w:r>
      <w:r>
        <w:t></w:t>
      </w:r>
      <w:r>
        <w:t></w:t>
      </w:r>
      <w:r>
        <w:rPr>
          <w:rFonts w:hint="eastAsia"/>
        </w:rPr>
        <w:t>Цьось</w:t>
      </w:r>
      <w:r>
        <w:t></w:t>
      </w:r>
      <w:r>
        <w:t></w:t>
      </w:r>
      <w:r>
        <w:rPr>
          <w:rFonts w:hint="eastAsia"/>
        </w:rPr>
        <w:t>М</w:t>
      </w:r>
      <w:r>
        <w:t></w:t>
      </w:r>
      <w:r>
        <w:rPr>
          <w:rFonts w:hint="eastAsia"/>
        </w:rPr>
        <w:t>К</w:t>
      </w:r>
      <w:r>
        <w:t></w:t>
      </w:r>
      <w:r>
        <w:t></w:t>
      </w:r>
      <w:r>
        <w:rPr>
          <w:rFonts w:hint="eastAsia"/>
        </w:rPr>
        <w:t>Шейко</w:t>
      </w:r>
      <w:r>
        <w:t></w:t>
      </w:r>
      <w:r>
        <w:t></w:t>
      </w:r>
      <w:r>
        <w:rPr>
          <w:rFonts w:hint="eastAsia"/>
        </w:rPr>
        <w:t>Л</w:t>
      </w:r>
      <w:r>
        <w:t></w:t>
      </w:r>
      <w:r>
        <w:rPr>
          <w:rFonts w:hint="eastAsia"/>
        </w:rPr>
        <w:t>Р</w:t>
      </w:r>
      <w:r>
        <w:t></w:t>
      </w:r>
      <w:r>
        <w:t></w:t>
      </w:r>
      <w:r>
        <w:rPr>
          <w:rFonts w:hint="eastAsia"/>
        </w:rPr>
        <w:t>Шпачук</w:t>
      </w:r>
      <w:r>
        <w:t></w:t>
      </w:r>
      <w:r>
        <w:t></w:t>
      </w:r>
      <w:r>
        <w:rPr>
          <w:rFonts w:hint="eastAsia"/>
        </w:rPr>
        <w:t>В</w:t>
      </w:r>
      <w:r>
        <w:t></w:t>
      </w:r>
      <w:r>
        <w:rPr>
          <w:rFonts w:hint="eastAsia"/>
        </w:rPr>
        <w:t>Г</w:t>
      </w:r>
      <w:r>
        <w:t></w:t>
      </w:r>
      <w:r>
        <w:t></w:t>
      </w:r>
      <w:r>
        <w:rPr>
          <w:rFonts w:hint="eastAsia"/>
        </w:rPr>
        <w:t>Яковлев</w:t>
      </w:r>
      <w:r>
        <w:t></w:t>
      </w:r>
      <w:r>
        <w:rPr>
          <w:rFonts w:hint="eastAsia"/>
        </w:rPr>
        <w:t>та</w:t>
      </w:r>
      <w:r>
        <w:t></w:t>
      </w:r>
      <w:r>
        <w:rPr>
          <w:rFonts w:hint="eastAsia"/>
        </w:rPr>
        <w:t>ін</w:t>
      </w:r>
      <w:r>
        <w:t></w:t>
      </w:r>
      <w:r>
        <w:t></w:t>
      </w:r>
      <w:r>
        <w:t></w:t>
      </w:r>
      <w:r>
        <w:rPr>
          <w:rFonts w:hint="eastAsia"/>
        </w:rPr>
        <w:t>а</w:t>
      </w:r>
      <w:r>
        <w:t></w:t>
      </w:r>
      <w:r>
        <w:rPr>
          <w:rFonts w:hint="eastAsia"/>
        </w:rPr>
        <w:t>також</w:t>
      </w:r>
      <w:r>
        <w:t></w:t>
      </w:r>
      <w:r>
        <w:rPr>
          <w:rFonts w:hint="eastAsia"/>
        </w:rPr>
        <w:t>відомі</w:t>
      </w:r>
      <w:r>
        <w:t></w:t>
      </w:r>
      <w:r>
        <w:rPr>
          <w:rFonts w:hint="eastAsia"/>
        </w:rPr>
        <w:t>психологи</w:t>
      </w:r>
      <w:r>
        <w:t></w:t>
      </w:r>
      <w:r>
        <w:t></w:t>
      </w:r>
      <w:r>
        <w:rPr>
          <w:rFonts w:hint="eastAsia"/>
        </w:rPr>
        <w:t>Б</w:t>
      </w:r>
      <w:r>
        <w:t></w:t>
      </w:r>
      <w:r>
        <w:rPr>
          <w:rFonts w:hint="eastAsia"/>
        </w:rPr>
        <w:t>Г</w:t>
      </w:r>
      <w:r>
        <w:t></w:t>
      </w:r>
      <w:r>
        <w:t></w:t>
      </w:r>
      <w:r>
        <w:rPr>
          <w:rFonts w:hint="eastAsia"/>
        </w:rPr>
        <w:t>Ананьєва</w:t>
      </w:r>
      <w:r>
        <w:t></w:t>
      </w:r>
      <w:r>
        <w:t></w:t>
      </w:r>
      <w:r>
        <w:rPr>
          <w:rFonts w:hint="eastAsia"/>
        </w:rPr>
        <w:t>І</w:t>
      </w:r>
      <w:r>
        <w:t></w:t>
      </w:r>
      <w:r>
        <w:rPr>
          <w:rFonts w:hint="eastAsia"/>
        </w:rPr>
        <w:t>Д</w:t>
      </w:r>
      <w:r>
        <w:t></w:t>
      </w:r>
      <w:r>
        <w:t></w:t>
      </w:r>
      <w:r>
        <w:rPr>
          <w:rFonts w:hint="eastAsia"/>
        </w:rPr>
        <w:t>Бех</w:t>
      </w:r>
      <w:r>
        <w:t></w:t>
      </w:r>
      <w:r>
        <w:t></w:t>
      </w:r>
      <w:r>
        <w:rPr>
          <w:rFonts w:hint="eastAsia"/>
        </w:rPr>
        <w:t>Л</w:t>
      </w:r>
      <w:r>
        <w:t></w:t>
      </w:r>
      <w:r>
        <w:rPr>
          <w:rFonts w:hint="eastAsia"/>
        </w:rPr>
        <w:t>В</w:t>
      </w:r>
      <w:r>
        <w:t></w:t>
      </w:r>
      <w:r>
        <w:t></w:t>
      </w:r>
      <w:r>
        <w:rPr>
          <w:rFonts w:hint="eastAsia"/>
        </w:rPr>
        <w:t>Волков</w:t>
      </w:r>
      <w:r>
        <w:t></w:t>
      </w:r>
      <w:r>
        <w:t></w:t>
      </w:r>
      <w:r>
        <w:rPr>
          <w:rFonts w:hint="eastAsia"/>
        </w:rPr>
        <w:t>М</w:t>
      </w:r>
      <w:r>
        <w:t></w:t>
      </w:r>
      <w:r>
        <w:rPr>
          <w:rFonts w:hint="eastAsia"/>
        </w:rPr>
        <w:t>І</w:t>
      </w:r>
      <w:r>
        <w:t></w:t>
      </w:r>
      <w:r>
        <w:t></w:t>
      </w:r>
      <w:r>
        <w:rPr>
          <w:rFonts w:hint="eastAsia"/>
        </w:rPr>
        <w:t>Демкова</w:t>
      </w:r>
      <w:r>
        <w:t></w:t>
      </w:r>
      <w:r>
        <w:t></w:t>
      </w:r>
      <w:r>
        <w:t></w:t>
      </w:r>
      <w:r>
        <w:rPr>
          <w:rFonts w:hint="eastAsia"/>
        </w:rPr>
        <w:t>Д</w:t>
      </w:r>
      <w:r>
        <w:t></w:t>
      </w:r>
      <w:r>
        <w:rPr>
          <w:rFonts w:hint="eastAsia"/>
        </w:rPr>
        <w:t>Б</w:t>
      </w:r>
      <w:r>
        <w:t></w:t>
      </w:r>
      <w:r>
        <w:t></w:t>
      </w:r>
      <w:r>
        <w:rPr>
          <w:rFonts w:hint="eastAsia"/>
        </w:rPr>
        <w:t>Ельконін</w:t>
      </w:r>
      <w:r>
        <w:t></w:t>
      </w:r>
      <w:r>
        <w:t></w:t>
      </w:r>
      <w:r>
        <w:rPr>
          <w:rFonts w:hint="eastAsia"/>
        </w:rPr>
        <w:t>О</w:t>
      </w:r>
      <w:r>
        <w:t></w:t>
      </w:r>
      <w:r>
        <w:rPr>
          <w:rFonts w:hint="eastAsia"/>
        </w:rPr>
        <w:t>В</w:t>
      </w:r>
      <w:r>
        <w:t></w:t>
      </w:r>
      <w:r>
        <w:t></w:t>
      </w:r>
      <w:r>
        <w:rPr>
          <w:rFonts w:hint="eastAsia"/>
        </w:rPr>
        <w:t>Запорожець</w:t>
      </w:r>
      <w:r>
        <w:t></w:t>
      </w:r>
      <w:r>
        <w:t></w:t>
      </w:r>
      <w:r>
        <w:rPr>
          <w:rFonts w:hint="eastAsia"/>
        </w:rPr>
        <w:t>П</w:t>
      </w:r>
      <w:r>
        <w:t></w:t>
      </w:r>
      <w:r>
        <w:rPr>
          <w:rFonts w:hint="eastAsia"/>
        </w:rPr>
        <w:t>Ф</w:t>
      </w:r>
      <w:r>
        <w:t></w:t>
      </w:r>
      <w:r>
        <w:t></w:t>
      </w:r>
      <w:r>
        <w:rPr>
          <w:rFonts w:hint="eastAsia"/>
        </w:rPr>
        <w:t>Каптерева</w:t>
      </w:r>
      <w:r>
        <w:t></w:t>
      </w:r>
      <w:r>
        <w:t></w:t>
      </w:r>
      <w:r>
        <w:rPr>
          <w:rFonts w:hint="eastAsia"/>
        </w:rPr>
        <w:t>О</w:t>
      </w:r>
      <w:r>
        <w:t></w:t>
      </w:r>
      <w:r>
        <w:rPr>
          <w:rFonts w:hint="eastAsia"/>
        </w:rPr>
        <w:t>М</w:t>
      </w:r>
      <w:r>
        <w:t></w:t>
      </w:r>
      <w:r>
        <w:t></w:t>
      </w:r>
      <w:r>
        <w:rPr>
          <w:rFonts w:hint="eastAsia"/>
        </w:rPr>
        <w:t>Леонтьєв</w:t>
      </w:r>
      <w:r>
        <w:t></w:t>
      </w:r>
      <w:r>
        <w:t></w:t>
      </w:r>
      <w:r>
        <w:rPr>
          <w:rFonts w:hint="eastAsia"/>
        </w:rPr>
        <w:t>О</w:t>
      </w:r>
      <w:r>
        <w:t></w:t>
      </w:r>
      <w:r>
        <w:rPr>
          <w:rFonts w:hint="eastAsia"/>
        </w:rPr>
        <w:t>В</w:t>
      </w:r>
      <w:r>
        <w:t></w:t>
      </w:r>
      <w:r>
        <w:t></w:t>
      </w:r>
      <w:r>
        <w:rPr>
          <w:rFonts w:hint="eastAsia"/>
        </w:rPr>
        <w:t>Проскура</w:t>
      </w:r>
      <w:r>
        <w:t></w:t>
      </w:r>
      <w:r>
        <w:t></w:t>
      </w:r>
      <w:r>
        <w:rPr>
          <w:rFonts w:hint="eastAsia"/>
        </w:rPr>
        <w:t>С</w:t>
      </w:r>
      <w:r>
        <w:t></w:t>
      </w:r>
      <w:r>
        <w:rPr>
          <w:rFonts w:hint="eastAsia"/>
        </w:rPr>
        <w:t>Л</w:t>
      </w:r>
      <w:r>
        <w:t></w:t>
      </w:r>
      <w:r>
        <w:t></w:t>
      </w:r>
      <w:r>
        <w:rPr>
          <w:rFonts w:hint="eastAsia"/>
        </w:rPr>
        <w:t>Рубінштейн</w:t>
      </w:r>
      <w:r>
        <w:t></w:t>
      </w:r>
      <w:r>
        <w:rPr>
          <w:rFonts w:hint="eastAsia"/>
        </w:rPr>
        <w:t>та</w:t>
      </w:r>
      <w:r>
        <w:t></w:t>
      </w:r>
      <w:r>
        <w:rPr>
          <w:rFonts w:hint="eastAsia"/>
        </w:rPr>
        <w:t>ін</w:t>
      </w:r>
      <w:r>
        <w:t></w:t>
      </w:r>
      <w:r>
        <w:t></w:t>
      </w:r>
      <w:r>
        <w:rPr>
          <w:rFonts w:hint="eastAsia"/>
        </w:rPr>
        <w:t>Педагогічні</w:t>
      </w:r>
      <w:r>
        <w:t></w:t>
      </w:r>
      <w:r>
        <w:rPr>
          <w:rFonts w:hint="eastAsia"/>
        </w:rPr>
        <w:t>проблеми</w:t>
      </w:r>
      <w:r>
        <w:t></w:t>
      </w:r>
      <w:r>
        <w:rPr>
          <w:rFonts w:hint="eastAsia"/>
        </w:rPr>
        <w:t>змісту</w:t>
      </w:r>
      <w:r>
        <w:t></w:t>
      </w:r>
      <w:r>
        <w:rPr>
          <w:rFonts w:hint="eastAsia"/>
        </w:rPr>
        <w:t>та</w:t>
      </w:r>
      <w:r>
        <w:t></w:t>
      </w:r>
      <w:r>
        <w:rPr>
          <w:rFonts w:hint="eastAsia"/>
        </w:rPr>
        <w:t>методів</w:t>
      </w:r>
      <w:r>
        <w:t></w:t>
      </w:r>
      <w:r>
        <w:rPr>
          <w:rFonts w:hint="eastAsia"/>
        </w:rPr>
        <w:t>початкового</w:t>
      </w:r>
      <w:r>
        <w:t></w:t>
      </w:r>
      <w:r>
        <w:rPr>
          <w:rFonts w:hint="eastAsia"/>
        </w:rPr>
        <w:t>навчання</w:t>
      </w:r>
      <w:r>
        <w:t></w:t>
      </w:r>
      <w:r>
        <w:rPr>
          <w:rFonts w:hint="eastAsia"/>
        </w:rPr>
        <w:t>у</w:t>
      </w:r>
      <w:r>
        <w:t></w:t>
      </w:r>
      <w:r>
        <w:rPr>
          <w:rFonts w:hint="eastAsia"/>
        </w:rPr>
        <w:t>їх</w:t>
      </w:r>
      <w:r>
        <w:t></w:t>
      </w:r>
      <w:r>
        <w:rPr>
          <w:rFonts w:hint="eastAsia"/>
        </w:rPr>
        <w:t>взаємозв’язку</w:t>
      </w:r>
      <w:r>
        <w:t></w:t>
      </w:r>
      <w:r>
        <w:rPr>
          <w:rFonts w:hint="eastAsia"/>
        </w:rPr>
        <w:t>з</w:t>
      </w:r>
      <w:r>
        <w:t></w:t>
      </w:r>
      <w:r>
        <w:rPr>
          <w:rFonts w:hint="eastAsia"/>
        </w:rPr>
        <w:t>ігровою</w:t>
      </w:r>
      <w:r>
        <w:t></w:t>
      </w:r>
      <w:r>
        <w:rPr>
          <w:rFonts w:hint="eastAsia"/>
        </w:rPr>
        <w:t>діяльністю</w:t>
      </w:r>
      <w:r>
        <w:t></w:t>
      </w:r>
      <w:r>
        <w:rPr>
          <w:rFonts w:hint="eastAsia"/>
        </w:rPr>
        <w:t>досліджували</w:t>
      </w:r>
      <w:r>
        <w:t></w:t>
      </w:r>
      <w:r>
        <w:t></w:t>
      </w:r>
      <w:r>
        <w:rPr>
          <w:rFonts w:hint="eastAsia"/>
        </w:rPr>
        <w:t>Н</w:t>
      </w:r>
      <w:r>
        <w:t></w:t>
      </w:r>
      <w:r>
        <w:rPr>
          <w:rFonts w:hint="eastAsia"/>
        </w:rPr>
        <w:t>М</w:t>
      </w:r>
      <w:r>
        <w:t></w:t>
      </w:r>
      <w:r>
        <w:t></w:t>
      </w:r>
      <w:r>
        <w:rPr>
          <w:rFonts w:hint="eastAsia"/>
        </w:rPr>
        <w:t>Бібік</w:t>
      </w:r>
      <w:r>
        <w:t></w:t>
      </w:r>
      <w:r>
        <w:t></w:t>
      </w:r>
      <w:r>
        <w:rPr>
          <w:rFonts w:hint="eastAsia"/>
        </w:rPr>
        <w:t>В</w:t>
      </w:r>
      <w:r>
        <w:t></w:t>
      </w:r>
      <w:r>
        <w:rPr>
          <w:rFonts w:hint="eastAsia"/>
        </w:rPr>
        <w:t>І</w:t>
      </w:r>
      <w:r>
        <w:t></w:t>
      </w:r>
      <w:r>
        <w:t></w:t>
      </w:r>
      <w:r>
        <w:rPr>
          <w:rFonts w:hint="eastAsia"/>
        </w:rPr>
        <w:t>Бондар</w:t>
      </w:r>
      <w:r>
        <w:t></w:t>
      </w:r>
      <w:r>
        <w:t></w:t>
      </w:r>
      <w:r>
        <w:rPr>
          <w:rFonts w:hint="eastAsia"/>
        </w:rPr>
        <w:t>М</w:t>
      </w:r>
      <w:r>
        <w:t></w:t>
      </w:r>
      <w:r>
        <w:rPr>
          <w:rFonts w:hint="eastAsia"/>
        </w:rPr>
        <w:t>С</w:t>
      </w:r>
      <w:r>
        <w:t></w:t>
      </w:r>
      <w:r>
        <w:t></w:t>
      </w:r>
      <w:r>
        <w:rPr>
          <w:rFonts w:hint="eastAsia"/>
        </w:rPr>
        <w:t>Вашуленко</w:t>
      </w:r>
      <w:r>
        <w:t></w:t>
      </w:r>
      <w:r>
        <w:t></w:t>
      </w:r>
      <w:r>
        <w:rPr>
          <w:rFonts w:hint="eastAsia"/>
        </w:rPr>
        <w:t>О</w:t>
      </w:r>
      <w:r>
        <w:t></w:t>
      </w:r>
      <w:r>
        <w:rPr>
          <w:rFonts w:hint="eastAsia"/>
        </w:rPr>
        <w:t>Я</w:t>
      </w:r>
      <w:r>
        <w:t></w:t>
      </w:r>
      <w:r>
        <w:t></w:t>
      </w:r>
      <w:r>
        <w:rPr>
          <w:rFonts w:hint="eastAsia"/>
        </w:rPr>
        <w:t>Савченко</w:t>
      </w:r>
      <w:r>
        <w:t></w:t>
      </w:r>
      <w:r>
        <w:t></w:t>
      </w:r>
      <w:r>
        <w:rPr>
          <w:rFonts w:hint="eastAsia"/>
        </w:rPr>
        <w:t>Г</w:t>
      </w:r>
      <w:r>
        <w:t></w:t>
      </w:r>
      <w:r>
        <w:rPr>
          <w:rFonts w:hint="eastAsia"/>
        </w:rPr>
        <w:t>С</w:t>
      </w:r>
      <w:r>
        <w:t></w:t>
      </w:r>
      <w:r>
        <w:t></w:t>
      </w:r>
      <w:r>
        <w:rPr>
          <w:rFonts w:hint="eastAsia"/>
        </w:rPr>
        <w:t>Тарасенко</w:t>
      </w:r>
      <w:r>
        <w:t></w:t>
      </w:r>
      <w:r>
        <w:t></w:t>
      </w:r>
      <w:r>
        <w:rPr>
          <w:rFonts w:hint="eastAsia"/>
        </w:rPr>
        <w:t>Гра</w:t>
      </w:r>
      <w:r>
        <w:t></w:t>
      </w:r>
      <w:r>
        <w:t></w:t>
      </w:r>
      <w:r>
        <w:rPr>
          <w:rFonts w:hint="eastAsia"/>
        </w:rPr>
        <w:t>як</w:t>
      </w:r>
      <w:r>
        <w:t></w:t>
      </w:r>
      <w:r>
        <w:rPr>
          <w:rFonts w:hint="eastAsia"/>
        </w:rPr>
        <w:t>один</w:t>
      </w:r>
      <w:r>
        <w:t></w:t>
      </w:r>
      <w:r>
        <w:rPr>
          <w:rFonts w:hint="eastAsia"/>
        </w:rPr>
        <w:t>з</w:t>
      </w:r>
      <w:r>
        <w:t></w:t>
      </w:r>
      <w:r>
        <w:rPr>
          <w:rFonts w:hint="eastAsia"/>
        </w:rPr>
        <w:t>цікавих</w:t>
      </w:r>
      <w:r>
        <w:t></w:t>
      </w:r>
      <w:r>
        <w:rPr>
          <w:rFonts w:hint="eastAsia"/>
        </w:rPr>
        <w:t>і</w:t>
      </w:r>
      <w:r>
        <w:t></w:t>
      </w:r>
      <w:r>
        <w:rPr>
          <w:rFonts w:hint="eastAsia"/>
        </w:rPr>
        <w:t>продуктивних</w:t>
      </w:r>
      <w:r>
        <w:t></w:t>
      </w:r>
      <w:r>
        <w:rPr>
          <w:rFonts w:hint="eastAsia"/>
        </w:rPr>
        <w:t>видів</w:t>
      </w:r>
      <w:r>
        <w:t></w:t>
      </w:r>
      <w:r>
        <w:rPr>
          <w:rFonts w:hint="eastAsia"/>
        </w:rPr>
        <w:t>організації</w:t>
      </w:r>
      <w:r>
        <w:t></w:t>
      </w:r>
      <w:r>
        <w:rPr>
          <w:rFonts w:hint="eastAsia"/>
        </w:rPr>
        <w:t>позаурочної</w:t>
      </w:r>
      <w:r>
        <w:t></w:t>
      </w:r>
      <w:r>
        <w:rPr>
          <w:rFonts w:hint="eastAsia"/>
        </w:rPr>
        <w:t>та</w:t>
      </w:r>
      <w:r>
        <w:t></w:t>
      </w:r>
      <w:r>
        <w:rPr>
          <w:rFonts w:hint="eastAsia"/>
        </w:rPr>
        <w:t>позашкільної</w:t>
      </w:r>
      <w:r>
        <w:t></w:t>
      </w:r>
      <w:r>
        <w:rPr>
          <w:rFonts w:hint="eastAsia"/>
        </w:rPr>
        <w:t>навчально</w:t>
      </w:r>
      <w:r>
        <w:t></w:t>
      </w:r>
      <w:r>
        <w:rPr>
          <w:rFonts w:hint="eastAsia"/>
        </w:rPr>
        <w:t>виховної</w:t>
      </w:r>
      <w:r>
        <w:t></w:t>
      </w:r>
      <w:r>
        <w:rPr>
          <w:rFonts w:hint="eastAsia"/>
        </w:rPr>
        <w:t>роботи</w:t>
      </w:r>
      <w:r>
        <w:t></w:t>
      </w:r>
      <w:r>
        <w:rPr>
          <w:rFonts w:hint="eastAsia"/>
        </w:rPr>
        <w:t>стала</w:t>
      </w:r>
      <w:r>
        <w:t></w:t>
      </w:r>
      <w:r>
        <w:rPr>
          <w:rFonts w:hint="eastAsia"/>
        </w:rPr>
        <w:t>об’єктом</w:t>
      </w:r>
      <w:r>
        <w:t></w:t>
      </w:r>
      <w:r>
        <w:rPr>
          <w:rFonts w:hint="eastAsia"/>
        </w:rPr>
        <w:t>дослідження</w:t>
      </w:r>
      <w:r>
        <w:t></w:t>
      </w:r>
      <w:r>
        <w:rPr>
          <w:rFonts w:hint="eastAsia"/>
        </w:rPr>
        <w:t>В</w:t>
      </w:r>
      <w:r>
        <w:t></w:t>
      </w:r>
      <w:r>
        <w:rPr>
          <w:rFonts w:hint="eastAsia"/>
        </w:rPr>
        <w:t>Г</w:t>
      </w:r>
      <w:r>
        <w:t></w:t>
      </w:r>
      <w:r>
        <w:t></w:t>
      </w:r>
      <w:r>
        <w:rPr>
          <w:rFonts w:hint="eastAsia"/>
        </w:rPr>
        <w:t>Кузя</w:t>
      </w:r>
      <w:r>
        <w:t></w:t>
      </w:r>
      <w:r>
        <w:t></w:t>
      </w:r>
      <w:r>
        <w:rPr>
          <w:rFonts w:hint="eastAsia"/>
        </w:rPr>
        <w:t>О</w:t>
      </w:r>
      <w:r>
        <w:t></w:t>
      </w:r>
      <w:r>
        <w:rPr>
          <w:rFonts w:hint="eastAsia"/>
        </w:rPr>
        <w:t>В</w:t>
      </w:r>
      <w:r>
        <w:t></w:t>
      </w:r>
      <w:r>
        <w:t></w:t>
      </w:r>
      <w:r>
        <w:rPr>
          <w:rFonts w:hint="eastAsia"/>
        </w:rPr>
        <w:t>Матвієнка</w:t>
      </w:r>
      <w:r>
        <w:t></w:t>
      </w:r>
      <w:r>
        <w:t></w:t>
      </w:r>
      <w:r>
        <w:rPr>
          <w:rFonts w:hint="eastAsia"/>
        </w:rPr>
        <w:t>С</w:t>
      </w:r>
      <w:r>
        <w:t></w:t>
      </w:r>
      <w:r>
        <w:rPr>
          <w:rFonts w:hint="eastAsia"/>
        </w:rPr>
        <w:t>Г</w:t>
      </w:r>
      <w:r>
        <w:t></w:t>
      </w:r>
      <w:r>
        <w:t></w:t>
      </w:r>
      <w:r>
        <w:rPr>
          <w:rFonts w:hint="eastAsia"/>
        </w:rPr>
        <w:t>Мельничука</w:t>
      </w:r>
      <w:r>
        <w:t></w:t>
      </w:r>
      <w:r>
        <w:t></w:t>
      </w:r>
      <w:r>
        <w:rPr>
          <w:rFonts w:hint="eastAsia"/>
        </w:rPr>
        <w:t>А</w:t>
      </w:r>
      <w:r>
        <w:t></w:t>
      </w:r>
      <w:r>
        <w:rPr>
          <w:rFonts w:hint="eastAsia"/>
        </w:rPr>
        <w:t>В</w:t>
      </w:r>
      <w:r>
        <w:t></w:t>
      </w:r>
      <w:r>
        <w:t></w:t>
      </w:r>
      <w:r>
        <w:rPr>
          <w:rFonts w:hint="eastAsia"/>
        </w:rPr>
        <w:t>Фока</w:t>
      </w:r>
      <w:r>
        <w:t></w:t>
      </w:r>
      <w:r>
        <w:t></w:t>
      </w:r>
      <w:r>
        <w:rPr>
          <w:rFonts w:hint="eastAsia"/>
        </w:rPr>
        <w:t>М</w:t>
      </w:r>
      <w:r>
        <w:t></w:t>
      </w:r>
      <w:r>
        <w:rPr>
          <w:rFonts w:hint="eastAsia"/>
        </w:rPr>
        <w:t>Г</w:t>
      </w:r>
      <w:r>
        <w:t></w:t>
      </w:r>
      <w:r>
        <w:t></w:t>
      </w:r>
      <w:r>
        <w:rPr>
          <w:rFonts w:hint="eastAsia"/>
        </w:rPr>
        <w:t>Яновської</w:t>
      </w:r>
      <w:r>
        <w:t></w:t>
      </w:r>
      <w:r>
        <w:rPr>
          <w:rFonts w:hint="eastAsia"/>
        </w:rPr>
        <w:t>та</w:t>
      </w:r>
      <w:r>
        <w:t></w:t>
      </w:r>
      <w:r>
        <w:rPr>
          <w:rFonts w:hint="eastAsia"/>
        </w:rPr>
        <w:t>інших</w:t>
      </w:r>
      <w:r>
        <w:t></w:t>
      </w:r>
      <w:r>
        <w:rPr>
          <w:rFonts w:hint="eastAsia"/>
        </w:rPr>
        <w:t>учених</w:t>
      </w:r>
      <w:r>
        <w:t></w:t>
      </w:r>
      <w:r>
        <w:t></w:t>
      </w:r>
      <w:r>
        <w:t></w:t>
      </w:r>
    </w:p>
    <w:p w:rsidR="008940D8" w:rsidRDefault="008940D8" w:rsidP="008940D8">
      <w:r>
        <w:rPr>
          <w:rFonts w:hint="eastAsia"/>
        </w:rPr>
        <w:t>У</w:t>
      </w:r>
      <w:r>
        <w:t></w:t>
      </w:r>
      <w:r>
        <w:rPr>
          <w:rFonts w:hint="eastAsia"/>
        </w:rPr>
        <w:t>вивченні</w:t>
      </w:r>
      <w:r>
        <w:t></w:t>
      </w:r>
      <w:r>
        <w:rPr>
          <w:rFonts w:hint="eastAsia"/>
        </w:rPr>
        <w:t>вольових</w:t>
      </w:r>
      <w:r>
        <w:t></w:t>
      </w:r>
      <w:r>
        <w:rPr>
          <w:rFonts w:hint="eastAsia"/>
        </w:rPr>
        <w:t>якостей</w:t>
      </w:r>
      <w:r>
        <w:t></w:t>
      </w:r>
      <w:r>
        <w:rPr>
          <w:rFonts w:hint="eastAsia"/>
        </w:rPr>
        <w:t>дітей</w:t>
      </w:r>
      <w:r>
        <w:t></w:t>
      </w:r>
      <w:r>
        <w:rPr>
          <w:rFonts w:hint="eastAsia"/>
        </w:rPr>
        <w:t>та</w:t>
      </w:r>
      <w:r>
        <w:t></w:t>
      </w:r>
      <w:r>
        <w:rPr>
          <w:rFonts w:hint="eastAsia"/>
        </w:rPr>
        <w:t>молоді</w:t>
      </w:r>
      <w:r>
        <w:t></w:t>
      </w:r>
      <w:r>
        <w:rPr>
          <w:rFonts w:hint="eastAsia"/>
        </w:rPr>
        <w:t>значну</w:t>
      </w:r>
      <w:r>
        <w:t></w:t>
      </w:r>
      <w:r>
        <w:rPr>
          <w:rFonts w:hint="eastAsia"/>
        </w:rPr>
        <w:t>роль</w:t>
      </w:r>
      <w:r>
        <w:t></w:t>
      </w:r>
      <w:r>
        <w:rPr>
          <w:rFonts w:hint="eastAsia"/>
        </w:rPr>
        <w:t>відіграють</w:t>
      </w:r>
      <w:r>
        <w:t></w:t>
      </w:r>
      <w:r>
        <w:rPr>
          <w:rFonts w:hint="eastAsia"/>
        </w:rPr>
        <w:t>фундаментальні</w:t>
      </w:r>
      <w:r>
        <w:t></w:t>
      </w:r>
      <w:r>
        <w:rPr>
          <w:rFonts w:hint="eastAsia"/>
        </w:rPr>
        <w:t>праці</w:t>
      </w:r>
      <w:r>
        <w:t></w:t>
      </w:r>
      <w:r>
        <w:rPr>
          <w:rFonts w:hint="eastAsia"/>
        </w:rPr>
        <w:t>Ю</w:t>
      </w:r>
      <w:r>
        <w:t></w:t>
      </w:r>
      <w:r>
        <w:rPr>
          <w:rFonts w:hint="eastAsia"/>
        </w:rPr>
        <w:t>П</w:t>
      </w:r>
      <w:r>
        <w:t></w:t>
      </w:r>
      <w:r>
        <w:t></w:t>
      </w:r>
      <w:r>
        <w:rPr>
          <w:rFonts w:hint="eastAsia"/>
        </w:rPr>
        <w:t>Азарова</w:t>
      </w:r>
      <w:r>
        <w:t></w:t>
      </w:r>
      <w:r>
        <w:t></w:t>
      </w:r>
      <w:r>
        <w:rPr>
          <w:rFonts w:hint="eastAsia"/>
        </w:rPr>
        <w:t>І</w:t>
      </w:r>
      <w:r>
        <w:t></w:t>
      </w:r>
      <w:r>
        <w:rPr>
          <w:rFonts w:hint="eastAsia"/>
        </w:rPr>
        <w:t>Д</w:t>
      </w:r>
      <w:r>
        <w:t></w:t>
      </w:r>
      <w:r>
        <w:t></w:t>
      </w:r>
      <w:r>
        <w:rPr>
          <w:rFonts w:hint="eastAsia"/>
        </w:rPr>
        <w:t>Беха</w:t>
      </w:r>
      <w:r>
        <w:t></w:t>
      </w:r>
      <w:r>
        <w:t></w:t>
      </w:r>
      <w:r>
        <w:rPr>
          <w:rFonts w:hint="eastAsia"/>
        </w:rPr>
        <w:t>П</w:t>
      </w:r>
      <w:r>
        <w:t></w:t>
      </w:r>
      <w:r>
        <w:rPr>
          <w:rFonts w:hint="eastAsia"/>
        </w:rPr>
        <w:t>П</w:t>
      </w:r>
      <w:r>
        <w:t></w:t>
      </w:r>
      <w:r>
        <w:t></w:t>
      </w:r>
      <w:r>
        <w:rPr>
          <w:rFonts w:hint="eastAsia"/>
        </w:rPr>
        <w:t>Блонського</w:t>
      </w:r>
      <w:r>
        <w:t></w:t>
      </w:r>
      <w:r>
        <w:t></w:t>
      </w:r>
      <w:r>
        <w:rPr>
          <w:rFonts w:hint="eastAsia"/>
        </w:rPr>
        <w:t>В</w:t>
      </w:r>
      <w:r>
        <w:t></w:t>
      </w:r>
      <w:r>
        <w:rPr>
          <w:rFonts w:hint="eastAsia"/>
        </w:rPr>
        <w:t>В</w:t>
      </w:r>
      <w:r>
        <w:t></w:t>
      </w:r>
      <w:r>
        <w:t></w:t>
      </w:r>
      <w:r>
        <w:rPr>
          <w:rFonts w:hint="eastAsia"/>
        </w:rPr>
        <w:t>Богословського</w:t>
      </w:r>
      <w:r>
        <w:t></w:t>
      </w:r>
      <w:r>
        <w:t></w:t>
      </w:r>
      <w:r>
        <w:rPr>
          <w:rFonts w:hint="eastAsia"/>
        </w:rPr>
        <w:t>Л</w:t>
      </w:r>
      <w:r>
        <w:t></w:t>
      </w:r>
      <w:r>
        <w:rPr>
          <w:rFonts w:hint="eastAsia"/>
        </w:rPr>
        <w:t>С</w:t>
      </w:r>
      <w:r>
        <w:t></w:t>
      </w:r>
      <w:r>
        <w:t></w:t>
      </w:r>
      <w:r>
        <w:rPr>
          <w:rFonts w:hint="eastAsia"/>
        </w:rPr>
        <w:t>Виготського</w:t>
      </w:r>
      <w:r>
        <w:t></w:t>
      </w:r>
      <w:r>
        <w:t></w:t>
      </w:r>
      <w:r>
        <w:rPr>
          <w:rFonts w:hint="eastAsia"/>
        </w:rPr>
        <w:t>А</w:t>
      </w:r>
      <w:r>
        <w:t></w:t>
      </w:r>
      <w:r>
        <w:rPr>
          <w:rFonts w:hint="eastAsia"/>
        </w:rPr>
        <w:t>І</w:t>
      </w:r>
      <w:r>
        <w:t></w:t>
      </w:r>
      <w:r>
        <w:t></w:t>
      </w:r>
      <w:r>
        <w:rPr>
          <w:rFonts w:hint="eastAsia"/>
        </w:rPr>
        <w:t>Висоцького</w:t>
      </w:r>
      <w:r>
        <w:t></w:t>
      </w:r>
      <w:r>
        <w:t></w:t>
      </w:r>
      <w:r>
        <w:rPr>
          <w:rFonts w:hint="eastAsia"/>
        </w:rPr>
        <w:t>Ф</w:t>
      </w:r>
      <w:r>
        <w:t></w:t>
      </w:r>
      <w:r>
        <w:rPr>
          <w:rFonts w:hint="eastAsia"/>
        </w:rPr>
        <w:t>Н</w:t>
      </w:r>
      <w:r>
        <w:t></w:t>
      </w:r>
      <w:r>
        <w:t></w:t>
      </w:r>
      <w:r>
        <w:rPr>
          <w:rFonts w:hint="eastAsia"/>
        </w:rPr>
        <w:t>Гоноболіна</w:t>
      </w:r>
      <w:r>
        <w:t></w:t>
      </w:r>
      <w:r>
        <w:t></w:t>
      </w:r>
      <w:r>
        <w:t></w:t>
      </w:r>
      <w:r>
        <w:rPr>
          <w:rFonts w:hint="eastAsia"/>
        </w:rPr>
        <w:t>П</w:t>
      </w:r>
      <w:r>
        <w:t></w:t>
      </w:r>
      <w:r>
        <w:rPr>
          <w:rFonts w:hint="eastAsia"/>
        </w:rPr>
        <w:t>І</w:t>
      </w:r>
      <w:r>
        <w:t></w:t>
      </w:r>
      <w:r>
        <w:t></w:t>
      </w:r>
      <w:r>
        <w:rPr>
          <w:rFonts w:hint="eastAsia"/>
        </w:rPr>
        <w:t>Іванова</w:t>
      </w:r>
      <w:r>
        <w:t></w:t>
      </w:r>
      <w:r>
        <w:t></w:t>
      </w:r>
      <w:r>
        <w:rPr>
          <w:rFonts w:hint="eastAsia"/>
        </w:rPr>
        <w:t>Є</w:t>
      </w:r>
      <w:r>
        <w:t></w:t>
      </w:r>
      <w:r>
        <w:rPr>
          <w:rFonts w:hint="eastAsia"/>
        </w:rPr>
        <w:t>П</w:t>
      </w:r>
      <w:r>
        <w:t></w:t>
      </w:r>
      <w:r>
        <w:t></w:t>
      </w:r>
      <w:r>
        <w:rPr>
          <w:rFonts w:hint="eastAsia"/>
        </w:rPr>
        <w:t>Ільїна</w:t>
      </w:r>
      <w:r>
        <w:t></w:t>
      </w:r>
      <w:r>
        <w:t></w:t>
      </w:r>
      <w:r>
        <w:rPr>
          <w:rFonts w:hint="eastAsia"/>
        </w:rPr>
        <w:t>В</w:t>
      </w:r>
      <w:r>
        <w:t></w:t>
      </w:r>
      <w:r>
        <w:rPr>
          <w:rFonts w:hint="eastAsia"/>
        </w:rPr>
        <w:t>К</w:t>
      </w:r>
      <w:r>
        <w:t></w:t>
      </w:r>
      <w:r>
        <w:t></w:t>
      </w:r>
      <w:r>
        <w:rPr>
          <w:rFonts w:hint="eastAsia"/>
        </w:rPr>
        <w:t>Каліна</w:t>
      </w:r>
      <w:r>
        <w:t></w:t>
      </w:r>
      <w:r>
        <w:t></w:t>
      </w:r>
      <w:r>
        <w:rPr>
          <w:rFonts w:hint="eastAsia"/>
        </w:rPr>
        <w:t>Г</w:t>
      </w:r>
      <w:r>
        <w:t></w:t>
      </w:r>
      <w:r>
        <w:rPr>
          <w:rFonts w:hint="eastAsia"/>
        </w:rPr>
        <w:t>С</w:t>
      </w:r>
      <w:r>
        <w:t></w:t>
      </w:r>
      <w:r>
        <w:t></w:t>
      </w:r>
      <w:r>
        <w:rPr>
          <w:rFonts w:hint="eastAsia"/>
        </w:rPr>
        <w:t>Костюка</w:t>
      </w:r>
      <w:r>
        <w:t></w:t>
      </w:r>
      <w:r>
        <w:t></w:t>
      </w:r>
      <w:r>
        <w:t></w:t>
      </w:r>
      <w:r>
        <w:rPr>
          <w:rFonts w:hint="eastAsia"/>
        </w:rPr>
        <w:t>В</w:t>
      </w:r>
      <w:r>
        <w:t></w:t>
      </w:r>
      <w:r>
        <w:rPr>
          <w:rFonts w:hint="eastAsia"/>
        </w:rPr>
        <w:t>А</w:t>
      </w:r>
      <w:r>
        <w:t></w:t>
      </w:r>
      <w:r>
        <w:t></w:t>
      </w:r>
      <w:r>
        <w:rPr>
          <w:rFonts w:hint="eastAsia"/>
        </w:rPr>
        <w:t>Крутецького</w:t>
      </w:r>
      <w:r>
        <w:t></w:t>
      </w:r>
      <w:r>
        <w:t></w:t>
      </w:r>
      <w:r>
        <w:rPr>
          <w:rFonts w:hint="eastAsia"/>
        </w:rPr>
        <w:t>Н</w:t>
      </w:r>
      <w:r>
        <w:t></w:t>
      </w:r>
      <w:r>
        <w:rPr>
          <w:rFonts w:hint="eastAsia"/>
        </w:rPr>
        <w:t>Н</w:t>
      </w:r>
      <w:r>
        <w:t></w:t>
      </w:r>
      <w:r>
        <w:t></w:t>
      </w:r>
      <w:r>
        <w:rPr>
          <w:rFonts w:hint="eastAsia"/>
        </w:rPr>
        <w:t>Ланге</w:t>
      </w:r>
      <w:r>
        <w:t></w:t>
      </w:r>
      <w:r>
        <w:t></w:t>
      </w:r>
      <w:r>
        <w:rPr>
          <w:rFonts w:hint="eastAsia"/>
        </w:rPr>
        <w:t>О</w:t>
      </w:r>
      <w:r>
        <w:t></w:t>
      </w:r>
      <w:r>
        <w:rPr>
          <w:rFonts w:hint="eastAsia"/>
        </w:rPr>
        <w:t>Ц</w:t>
      </w:r>
      <w:r>
        <w:t></w:t>
      </w:r>
      <w:r>
        <w:t></w:t>
      </w:r>
      <w:r>
        <w:rPr>
          <w:rFonts w:hint="eastAsia"/>
        </w:rPr>
        <w:t>Пуні</w:t>
      </w:r>
      <w:r>
        <w:t></w:t>
      </w:r>
      <w:r>
        <w:t></w:t>
      </w:r>
      <w:r>
        <w:rPr>
          <w:rFonts w:hint="eastAsia"/>
        </w:rPr>
        <w:t>П</w:t>
      </w:r>
      <w:r>
        <w:t></w:t>
      </w:r>
      <w:r>
        <w:rPr>
          <w:rFonts w:hint="eastAsia"/>
        </w:rPr>
        <w:t>А</w:t>
      </w:r>
      <w:r>
        <w:t></w:t>
      </w:r>
      <w:r>
        <w:t></w:t>
      </w:r>
      <w:r>
        <w:rPr>
          <w:rFonts w:hint="eastAsia"/>
        </w:rPr>
        <w:t>Рудика</w:t>
      </w:r>
      <w:r>
        <w:t></w:t>
      </w:r>
      <w:r>
        <w:t></w:t>
      </w:r>
      <w:r>
        <w:rPr>
          <w:rFonts w:hint="eastAsia"/>
        </w:rPr>
        <w:t>В</w:t>
      </w:r>
      <w:r>
        <w:t></w:t>
      </w:r>
      <w:r>
        <w:rPr>
          <w:rFonts w:hint="eastAsia"/>
        </w:rPr>
        <w:t>І</w:t>
      </w:r>
      <w:r>
        <w:t></w:t>
      </w:r>
      <w:r>
        <w:t></w:t>
      </w:r>
      <w:r>
        <w:rPr>
          <w:rFonts w:hint="eastAsia"/>
        </w:rPr>
        <w:t>Селіванова</w:t>
      </w:r>
      <w:r>
        <w:t></w:t>
      </w:r>
      <w:r>
        <w:t></w:t>
      </w:r>
      <w:r>
        <w:rPr>
          <w:rFonts w:hint="eastAsia"/>
        </w:rPr>
        <w:t>І</w:t>
      </w:r>
      <w:r>
        <w:t></w:t>
      </w:r>
      <w:r>
        <w:rPr>
          <w:rFonts w:hint="eastAsia"/>
        </w:rPr>
        <w:t>М</w:t>
      </w:r>
      <w:r>
        <w:t></w:t>
      </w:r>
      <w:r>
        <w:t></w:t>
      </w:r>
      <w:r>
        <w:rPr>
          <w:rFonts w:hint="eastAsia"/>
        </w:rPr>
        <w:t>Сєченова</w:t>
      </w:r>
      <w:r>
        <w:t></w:t>
      </w:r>
      <w:r>
        <w:t></w:t>
      </w:r>
      <w:r>
        <w:rPr>
          <w:rFonts w:hint="eastAsia"/>
        </w:rPr>
        <w:t>І</w:t>
      </w:r>
      <w:r>
        <w:t></w:t>
      </w:r>
      <w:r>
        <w:rPr>
          <w:rFonts w:hint="eastAsia"/>
        </w:rPr>
        <w:t>А</w:t>
      </w:r>
      <w:r>
        <w:t></w:t>
      </w:r>
      <w:r>
        <w:t></w:t>
      </w:r>
      <w:r>
        <w:rPr>
          <w:rFonts w:hint="eastAsia"/>
        </w:rPr>
        <w:t>Сікорського</w:t>
      </w:r>
      <w:r>
        <w:t></w:t>
      </w:r>
      <w:r>
        <w:t></w:t>
      </w:r>
      <w:r>
        <w:rPr>
          <w:rFonts w:hint="eastAsia"/>
        </w:rPr>
        <w:t>Б</w:t>
      </w:r>
      <w:r>
        <w:t></w:t>
      </w:r>
      <w:r>
        <w:rPr>
          <w:rFonts w:hint="eastAsia"/>
        </w:rPr>
        <w:t>М</w:t>
      </w:r>
      <w:r>
        <w:t></w:t>
      </w:r>
      <w:r>
        <w:t></w:t>
      </w:r>
      <w:r>
        <w:rPr>
          <w:rFonts w:hint="eastAsia"/>
        </w:rPr>
        <w:t>Смірнова</w:t>
      </w:r>
      <w:r>
        <w:t></w:t>
      </w:r>
      <w:r>
        <w:rPr>
          <w:rFonts w:hint="eastAsia"/>
        </w:rPr>
        <w:t>та</w:t>
      </w:r>
      <w:r>
        <w:t></w:t>
      </w:r>
      <w:r>
        <w:rPr>
          <w:rFonts w:hint="eastAsia"/>
        </w:rPr>
        <w:t>ін</w:t>
      </w:r>
      <w:r>
        <w:t></w:t>
      </w:r>
    </w:p>
    <w:p w:rsidR="008940D8" w:rsidRDefault="008940D8" w:rsidP="008940D8">
      <w:r>
        <w:rPr>
          <w:rFonts w:hint="eastAsia"/>
        </w:rPr>
        <w:t>Педагогічні</w:t>
      </w:r>
      <w:r>
        <w:t></w:t>
      </w:r>
      <w:r>
        <w:rPr>
          <w:rFonts w:hint="eastAsia"/>
        </w:rPr>
        <w:t>проблеми</w:t>
      </w:r>
      <w:r>
        <w:t></w:t>
      </w:r>
      <w:r>
        <w:rPr>
          <w:rFonts w:hint="eastAsia"/>
        </w:rPr>
        <w:t>змісту</w:t>
      </w:r>
      <w:r>
        <w:t></w:t>
      </w:r>
      <w:r>
        <w:rPr>
          <w:rFonts w:hint="eastAsia"/>
        </w:rPr>
        <w:t>та</w:t>
      </w:r>
      <w:r>
        <w:t></w:t>
      </w:r>
      <w:r>
        <w:rPr>
          <w:rFonts w:hint="eastAsia"/>
        </w:rPr>
        <w:t>методів</w:t>
      </w:r>
      <w:r>
        <w:t></w:t>
      </w:r>
      <w:r>
        <w:rPr>
          <w:rFonts w:hint="eastAsia"/>
        </w:rPr>
        <w:t>початкового</w:t>
      </w:r>
      <w:r>
        <w:t></w:t>
      </w:r>
      <w:r>
        <w:rPr>
          <w:rFonts w:hint="eastAsia"/>
        </w:rPr>
        <w:t>навчання</w:t>
      </w:r>
      <w:r>
        <w:t></w:t>
      </w:r>
      <w:r>
        <w:rPr>
          <w:rFonts w:hint="eastAsia"/>
        </w:rPr>
        <w:t>у</w:t>
      </w:r>
      <w:r>
        <w:t></w:t>
      </w:r>
      <w:r>
        <w:rPr>
          <w:rFonts w:hint="eastAsia"/>
        </w:rPr>
        <w:t>їх</w:t>
      </w:r>
      <w:r>
        <w:t></w:t>
      </w:r>
      <w:r>
        <w:rPr>
          <w:rFonts w:hint="eastAsia"/>
        </w:rPr>
        <w:t>взаємозв’язку</w:t>
      </w:r>
      <w:r>
        <w:t></w:t>
      </w:r>
      <w:r>
        <w:rPr>
          <w:rFonts w:hint="eastAsia"/>
        </w:rPr>
        <w:t>з</w:t>
      </w:r>
      <w:r>
        <w:t></w:t>
      </w:r>
      <w:r>
        <w:rPr>
          <w:rFonts w:hint="eastAsia"/>
        </w:rPr>
        <w:t>ігровою</w:t>
      </w:r>
      <w:r>
        <w:t></w:t>
      </w:r>
      <w:r>
        <w:rPr>
          <w:rFonts w:hint="eastAsia"/>
        </w:rPr>
        <w:t>діяльністю</w:t>
      </w:r>
      <w:r>
        <w:t></w:t>
      </w:r>
      <w:r>
        <w:rPr>
          <w:rFonts w:hint="eastAsia"/>
        </w:rPr>
        <w:t>досліджували</w:t>
      </w:r>
      <w:r>
        <w:t></w:t>
      </w:r>
      <w:r>
        <w:rPr>
          <w:rFonts w:hint="eastAsia"/>
        </w:rPr>
        <w:t>Н</w:t>
      </w:r>
      <w:r>
        <w:t></w:t>
      </w:r>
      <w:r>
        <w:rPr>
          <w:rFonts w:hint="eastAsia"/>
        </w:rPr>
        <w:t>М</w:t>
      </w:r>
      <w:r>
        <w:t></w:t>
      </w:r>
      <w:r>
        <w:t></w:t>
      </w:r>
      <w:r>
        <w:rPr>
          <w:rFonts w:hint="eastAsia"/>
        </w:rPr>
        <w:t>Бібік</w:t>
      </w:r>
      <w:r>
        <w:t></w:t>
      </w:r>
      <w:r>
        <w:t></w:t>
      </w:r>
      <w:r>
        <w:rPr>
          <w:rFonts w:hint="eastAsia"/>
        </w:rPr>
        <w:t>В</w:t>
      </w:r>
      <w:r>
        <w:t></w:t>
      </w:r>
      <w:r>
        <w:rPr>
          <w:rFonts w:hint="eastAsia"/>
        </w:rPr>
        <w:t>І</w:t>
      </w:r>
      <w:r>
        <w:t></w:t>
      </w:r>
      <w:r>
        <w:t></w:t>
      </w:r>
      <w:r>
        <w:rPr>
          <w:rFonts w:hint="eastAsia"/>
        </w:rPr>
        <w:t>Бондар</w:t>
      </w:r>
      <w:r>
        <w:t></w:t>
      </w:r>
      <w:r>
        <w:t></w:t>
      </w:r>
      <w:r>
        <w:rPr>
          <w:rFonts w:hint="eastAsia"/>
        </w:rPr>
        <w:t>М</w:t>
      </w:r>
      <w:r>
        <w:t></w:t>
      </w:r>
      <w:r>
        <w:rPr>
          <w:rFonts w:hint="eastAsia"/>
        </w:rPr>
        <w:t>С</w:t>
      </w:r>
      <w:r>
        <w:t></w:t>
      </w:r>
      <w:r>
        <w:t></w:t>
      </w:r>
      <w:r>
        <w:rPr>
          <w:rFonts w:hint="eastAsia"/>
        </w:rPr>
        <w:t>Вашуленко</w:t>
      </w:r>
      <w:r>
        <w:t></w:t>
      </w:r>
      <w:r>
        <w:t></w:t>
      </w:r>
      <w:r>
        <w:rPr>
          <w:rFonts w:hint="eastAsia"/>
        </w:rPr>
        <w:t>О</w:t>
      </w:r>
      <w:r>
        <w:t></w:t>
      </w:r>
      <w:r>
        <w:rPr>
          <w:rFonts w:hint="eastAsia"/>
        </w:rPr>
        <w:t>Я</w:t>
      </w:r>
      <w:r>
        <w:t></w:t>
      </w:r>
      <w:r>
        <w:t></w:t>
      </w:r>
      <w:r>
        <w:rPr>
          <w:rFonts w:hint="eastAsia"/>
        </w:rPr>
        <w:t>Савченко</w:t>
      </w:r>
      <w:r>
        <w:t></w:t>
      </w:r>
      <w:r>
        <w:t></w:t>
      </w:r>
      <w:r>
        <w:rPr>
          <w:rFonts w:hint="eastAsia"/>
        </w:rPr>
        <w:t>Г</w:t>
      </w:r>
      <w:r>
        <w:t></w:t>
      </w:r>
      <w:r>
        <w:rPr>
          <w:rFonts w:hint="eastAsia"/>
        </w:rPr>
        <w:t>С</w:t>
      </w:r>
      <w:r>
        <w:t></w:t>
      </w:r>
      <w:r>
        <w:t></w:t>
      </w:r>
      <w:r>
        <w:rPr>
          <w:rFonts w:hint="eastAsia"/>
        </w:rPr>
        <w:t>Тарасенко</w:t>
      </w:r>
      <w:r>
        <w:t></w:t>
      </w:r>
      <w:r>
        <w:rPr>
          <w:rFonts w:hint="eastAsia"/>
        </w:rPr>
        <w:t>та</w:t>
      </w:r>
      <w:r>
        <w:t></w:t>
      </w:r>
      <w:r>
        <w:rPr>
          <w:rFonts w:hint="eastAsia"/>
        </w:rPr>
        <w:t>ін</w:t>
      </w:r>
      <w:r>
        <w:t></w:t>
      </w:r>
      <w:r>
        <w:t></w:t>
      </w:r>
    </w:p>
    <w:p w:rsidR="008940D8" w:rsidRDefault="008940D8" w:rsidP="008940D8">
      <w:r>
        <w:rPr>
          <w:rFonts w:hint="eastAsia"/>
        </w:rPr>
        <w:t>Проаналізувавши</w:t>
      </w:r>
      <w:r>
        <w:t></w:t>
      </w:r>
      <w:r>
        <w:rPr>
          <w:rFonts w:hint="eastAsia"/>
        </w:rPr>
        <w:t>психолого</w:t>
      </w:r>
      <w:r>
        <w:t></w:t>
      </w:r>
      <w:r>
        <w:rPr>
          <w:rFonts w:hint="eastAsia"/>
        </w:rPr>
        <w:t>педагогічну</w:t>
      </w:r>
      <w:r>
        <w:t></w:t>
      </w:r>
      <w:r>
        <w:rPr>
          <w:rFonts w:hint="eastAsia"/>
        </w:rPr>
        <w:t>літературу</w:t>
      </w:r>
      <w:r>
        <w:t></w:t>
      </w:r>
      <w:r>
        <w:rPr>
          <w:rFonts w:hint="eastAsia"/>
        </w:rPr>
        <w:t>та</w:t>
      </w:r>
      <w:r>
        <w:t></w:t>
      </w:r>
      <w:r>
        <w:rPr>
          <w:rFonts w:hint="eastAsia"/>
        </w:rPr>
        <w:t>дисертаційні</w:t>
      </w:r>
      <w:r>
        <w:t></w:t>
      </w:r>
      <w:r>
        <w:rPr>
          <w:rFonts w:hint="eastAsia"/>
        </w:rPr>
        <w:t>дослідження</w:t>
      </w:r>
      <w:r>
        <w:t></w:t>
      </w:r>
      <w:r>
        <w:t></w:t>
      </w:r>
      <w:r>
        <w:rPr>
          <w:rFonts w:hint="eastAsia"/>
        </w:rPr>
        <w:t>в</w:t>
      </w:r>
      <w:r>
        <w:t></w:t>
      </w:r>
      <w:r>
        <w:rPr>
          <w:rFonts w:hint="eastAsia"/>
        </w:rPr>
        <w:t>яких</w:t>
      </w:r>
      <w:r>
        <w:t></w:t>
      </w:r>
      <w:r>
        <w:rPr>
          <w:rFonts w:hint="eastAsia"/>
        </w:rPr>
        <w:t>розкрито</w:t>
      </w:r>
      <w:r>
        <w:t></w:t>
      </w:r>
      <w:r>
        <w:rPr>
          <w:rFonts w:hint="eastAsia"/>
        </w:rPr>
        <w:t>різні</w:t>
      </w:r>
      <w:r>
        <w:t></w:t>
      </w:r>
      <w:r>
        <w:rPr>
          <w:rFonts w:hint="eastAsia"/>
        </w:rPr>
        <w:t>погляди</w:t>
      </w:r>
      <w:r>
        <w:t></w:t>
      </w:r>
      <w:r>
        <w:rPr>
          <w:rFonts w:hint="eastAsia"/>
        </w:rPr>
        <w:t>на</w:t>
      </w:r>
      <w:r>
        <w:t></w:t>
      </w:r>
      <w:r>
        <w:rPr>
          <w:rFonts w:hint="eastAsia"/>
        </w:rPr>
        <w:t>виховання</w:t>
      </w:r>
      <w:r>
        <w:t></w:t>
      </w:r>
      <w:r>
        <w:rPr>
          <w:rFonts w:hint="eastAsia"/>
        </w:rPr>
        <w:t>і</w:t>
      </w:r>
      <w:r>
        <w:t></w:t>
      </w:r>
      <w:r>
        <w:rPr>
          <w:rFonts w:hint="eastAsia"/>
        </w:rPr>
        <w:t>розвиток</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проблемі</w:t>
      </w:r>
      <w:r>
        <w:t></w:t>
      </w:r>
      <w:r>
        <w:rPr>
          <w:rFonts w:hint="eastAsia"/>
        </w:rPr>
        <w:t>виховання</w:t>
      </w:r>
      <w:r>
        <w:t></w:t>
      </w:r>
      <w:r>
        <w:rPr>
          <w:rFonts w:hint="eastAsia"/>
        </w:rPr>
        <w:t>наполегливості</w:t>
      </w:r>
      <w:r>
        <w:t></w:t>
      </w:r>
      <w:r>
        <w:rPr>
          <w:rFonts w:hint="eastAsia"/>
        </w:rPr>
        <w:t>в</w:t>
      </w:r>
      <w:r>
        <w:t></w:t>
      </w:r>
      <w:r>
        <w:rPr>
          <w:rFonts w:hint="eastAsia"/>
        </w:rPr>
        <w:t>учнів</w:t>
      </w:r>
      <w:r>
        <w:t></w:t>
      </w:r>
      <w:r>
        <w:rPr>
          <w:rFonts w:hint="eastAsia"/>
        </w:rPr>
        <w:t>молодших</w:t>
      </w:r>
      <w:r>
        <w:t></w:t>
      </w:r>
      <w:r>
        <w:rPr>
          <w:rFonts w:hint="eastAsia"/>
        </w:rPr>
        <w:t>класів</w:t>
      </w:r>
      <w:r>
        <w:t></w:t>
      </w:r>
      <w:r>
        <w:rPr>
          <w:rFonts w:hint="eastAsia"/>
        </w:rPr>
        <w:t>засобами</w:t>
      </w:r>
      <w:r>
        <w:t></w:t>
      </w:r>
      <w:r>
        <w:rPr>
          <w:rFonts w:hint="eastAsia"/>
        </w:rPr>
        <w:t>ігрової</w:t>
      </w:r>
      <w:r>
        <w:t></w:t>
      </w:r>
      <w:r>
        <w:rPr>
          <w:rFonts w:hint="eastAsia"/>
        </w:rPr>
        <w:t>діяльності</w:t>
      </w:r>
      <w:r>
        <w:t></w:t>
      </w:r>
      <w:r>
        <w:rPr>
          <w:rFonts w:hint="eastAsia"/>
        </w:rPr>
        <w:t>не</w:t>
      </w:r>
      <w:r>
        <w:t></w:t>
      </w:r>
      <w:r>
        <w:rPr>
          <w:rFonts w:hint="eastAsia"/>
        </w:rPr>
        <w:t>приділялося</w:t>
      </w:r>
      <w:r>
        <w:t></w:t>
      </w:r>
      <w:r>
        <w:rPr>
          <w:rFonts w:hint="eastAsia"/>
        </w:rPr>
        <w:t>достатньої</w:t>
      </w:r>
      <w:r>
        <w:t></w:t>
      </w:r>
      <w:r>
        <w:rPr>
          <w:rFonts w:hint="eastAsia"/>
        </w:rPr>
        <w:t>уваги</w:t>
      </w:r>
      <w:r>
        <w:t></w:t>
      </w:r>
      <w:r>
        <w:t></w:t>
      </w:r>
      <w:r>
        <w:rPr>
          <w:rFonts w:hint="eastAsia"/>
        </w:rPr>
        <w:t>Тому</w:t>
      </w:r>
      <w:r>
        <w:t></w:t>
      </w:r>
      <w:r>
        <w:rPr>
          <w:rFonts w:hint="eastAsia"/>
        </w:rPr>
        <w:t>її</w:t>
      </w:r>
      <w:r>
        <w:t></w:t>
      </w:r>
      <w:r>
        <w:rPr>
          <w:rFonts w:hint="eastAsia"/>
        </w:rPr>
        <w:t>актуальність</w:t>
      </w:r>
      <w:r>
        <w:t></w:t>
      </w:r>
      <w:r>
        <w:rPr>
          <w:rFonts w:hint="eastAsia"/>
        </w:rPr>
        <w:t>та</w:t>
      </w:r>
      <w:r>
        <w:t></w:t>
      </w:r>
      <w:r>
        <w:rPr>
          <w:rFonts w:hint="eastAsia"/>
        </w:rPr>
        <w:t>недостатня</w:t>
      </w:r>
      <w:r>
        <w:t></w:t>
      </w:r>
      <w:r>
        <w:rPr>
          <w:rFonts w:hint="eastAsia"/>
        </w:rPr>
        <w:t>розробленість</w:t>
      </w:r>
      <w:r>
        <w:t></w:t>
      </w:r>
      <w:r>
        <w:rPr>
          <w:rFonts w:hint="eastAsia"/>
        </w:rPr>
        <w:t>у</w:t>
      </w:r>
      <w:r>
        <w:t></w:t>
      </w:r>
      <w:r>
        <w:rPr>
          <w:rFonts w:hint="eastAsia"/>
        </w:rPr>
        <w:t>теорії</w:t>
      </w:r>
      <w:r>
        <w:t></w:t>
      </w:r>
      <w:r>
        <w:rPr>
          <w:rFonts w:hint="eastAsia"/>
        </w:rPr>
        <w:t>і</w:t>
      </w:r>
      <w:r>
        <w:t></w:t>
      </w:r>
      <w:r>
        <w:rPr>
          <w:rFonts w:hint="eastAsia"/>
        </w:rPr>
        <w:t>практиці</w:t>
      </w:r>
      <w:r>
        <w:t></w:t>
      </w:r>
      <w:r>
        <w:rPr>
          <w:rFonts w:hint="eastAsia"/>
        </w:rPr>
        <w:t>початкової</w:t>
      </w:r>
      <w:r>
        <w:t></w:t>
      </w:r>
      <w:r>
        <w:rPr>
          <w:rFonts w:hint="eastAsia"/>
        </w:rPr>
        <w:t>освіти</w:t>
      </w:r>
      <w:r>
        <w:t></w:t>
      </w:r>
      <w:r>
        <w:rPr>
          <w:rFonts w:hint="eastAsia"/>
        </w:rPr>
        <w:t>зумовили</w:t>
      </w:r>
      <w:r>
        <w:t></w:t>
      </w:r>
      <w:r>
        <w:rPr>
          <w:rFonts w:hint="eastAsia"/>
        </w:rPr>
        <w:t>вибір</w:t>
      </w:r>
      <w:r>
        <w:t></w:t>
      </w:r>
      <w:r>
        <w:rPr>
          <w:rFonts w:hint="eastAsia"/>
        </w:rPr>
        <w:t>теми</w:t>
      </w:r>
      <w:r>
        <w:t></w:t>
      </w:r>
      <w:r>
        <w:rPr>
          <w:rFonts w:hint="eastAsia"/>
        </w:rPr>
        <w:t>дисертаційного</w:t>
      </w:r>
      <w:r>
        <w:t></w:t>
      </w:r>
      <w:r>
        <w:rPr>
          <w:rFonts w:hint="eastAsia"/>
        </w:rPr>
        <w:t>дослідження</w:t>
      </w:r>
      <w:r>
        <w:t></w:t>
      </w:r>
      <w:r>
        <w:t></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p>
    <w:p w:rsidR="008940D8" w:rsidRDefault="008940D8" w:rsidP="008940D8">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p>
    <w:p w:rsidR="008940D8" w:rsidRDefault="008940D8" w:rsidP="008940D8">
      <w:r>
        <w:rPr>
          <w:rFonts w:hint="eastAsia"/>
        </w:rPr>
        <w:t>Тема</w:t>
      </w:r>
      <w:r>
        <w:t></w:t>
      </w:r>
      <w:r>
        <w:rPr>
          <w:rFonts w:hint="eastAsia"/>
        </w:rPr>
        <w:t>дисертаційного</w:t>
      </w:r>
      <w:r>
        <w:t></w:t>
      </w:r>
      <w:r>
        <w:rPr>
          <w:rFonts w:hint="eastAsia"/>
        </w:rPr>
        <w:t>дослідження</w:t>
      </w:r>
      <w:r>
        <w:t></w:t>
      </w:r>
      <w:r>
        <w:rPr>
          <w:rFonts w:hint="eastAsia"/>
        </w:rPr>
        <w:t>є</w:t>
      </w:r>
      <w:r>
        <w:t></w:t>
      </w:r>
      <w:r>
        <w:rPr>
          <w:rFonts w:hint="eastAsia"/>
        </w:rPr>
        <w:t>частиною</w:t>
      </w:r>
      <w:r>
        <w:t></w:t>
      </w:r>
      <w:r>
        <w:rPr>
          <w:rFonts w:hint="eastAsia"/>
        </w:rPr>
        <w:t>комплексної</w:t>
      </w:r>
      <w:r>
        <w:t></w:t>
      </w:r>
      <w:r>
        <w:rPr>
          <w:rFonts w:hint="eastAsia"/>
        </w:rPr>
        <w:t>теми</w:t>
      </w:r>
      <w:r>
        <w:t></w:t>
      </w:r>
      <w:r>
        <w:rPr>
          <w:rFonts w:hint="eastAsia"/>
        </w:rPr>
        <w:t>кафедри</w:t>
      </w:r>
      <w:r>
        <w:t></w:t>
      </w:r>
      <w:r>
        <w:rPr>
          <w:rFonts w:hint="eastAsia"/>
        </w:rPr>
        <w:t>методики</w:t>
      </w:r>
      <w:r>
        <w:t></w:t>
      </w:r>
      <w:r>
        <w:rPr>
          <w:rFonts w:hint="eastAsia"/>
        </w:rPr>
        <w:t>початкового</w:t>
      </w:r>
      <w:r>
        <w:t></w:t>
      </w:r>
      <w:r>
        <w:rPr>
          <w:rFonts w:hint="eastAsia"/>
        </w:rPr>
        <w:t>навчання</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rPr>
          <w:rFonts w:hint="eastAsia"/>
        </w:rPr>
        <w:t>“Підготовка</w:t>
      </w:r>
      <w:r>
        <w:t></w:t>
      </w:r>
      <w:r>
        <w:rPr>
          <w:rFonts w:hint="eastAsia"/>
        </w:rPr>
        <w:t>студентів</w:t>
      </w:r>
      <w:r>
        <w:t></w:t>
      </w:r>
      <w:r>
        <w:rPr>
          <w:rFonts w:hint="eastAsia"/>
        </w:rPr>
        <w:t>до</w:t>
      </w:r>
      <w:r>
        <w:t></w:t>
      </w:r>
      <w:r>
        <w:rPr>
          <w:rFonts w:hint="eastAsia"/>
        </w:rPr>
        <w:t>застосування</w:t>
      </w:r>
      <w:r>
        <w:t></w:t>
      </w:r>
      <w:r>
        <w:rPr>
          <w:rFonts w:hint="eastAsia"/>
        </w:rPr>
        <w:t>інноваційних</w:t>
      </w:r>
      <w:r>
        <w:t></w:t>
      </w:r>
      <w:r>
        <w:rPr>
          <w:rFonts w:hint="eastAsia"/>
        </w:rPr>
        <w:t>технологій</w:t>
      </w:r>
      <w:r>
        <w:t></w:t>
      </w:r>
      <w:r>
        <w:rPr>
          <w:rFonts w:hint="eastAsia"/>
        </w:rPr>
        <w:t>навчання</w:t>
      </w:r>
      <w:r>
        <w:t></w:t>
      </w:r>
      <w:r>
        <w:rPr>
          <w:rFonts w:hint="eastAsia"/>
        </w:rPr>
        <w:t>в</w:t>
      </w:r>
      <w:r>
        <w:t></w:t>
      </w:r>
      <w:r>
        <w:rPr>
          <w:rFonts w:hint="eastAsia"/>
        </w:rPr>
        <w:t>умовах</w:t>
      </w:r>
      <w:r>
        <w:t></w:t>
      </w:r>
      <w:r>
        <w:rPr>
          <w:rFonts w:hint="eastAsia"/>
        </w:rPr>
        <w:t>сільської</w:t>
      </w:r>
      <w:r>
        <w:t></w:t>
      </w:r>
      <w:r>
        <w:rPr>
          <w:rFonts w:hint="eastAsia"/>
        </w:rPr>
        <w:t>малокомплектної</w:t>
      </w:r>
      <w:r>
        <w:t></w:t>
      </w:r>
      <w:r>
        <w:rPr>
          <w:rFonts w:hint="eastAsia"/>
        </w:rPr>
        <w:t>школи”</w:t>
      </w:r>
      <w:r>
        <w:t></w:t>
      </w:r>
      <w:r>
        <w:t></w:t>
      </w:r>
      <w:r>
        <w:rPr>
          <w:rFonts w:hint="eastAsia"/>
        </w:rPr>
        <w:t>державний</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r>
        <w:t></w:t>
      </w:r>
      <w:r>
        <w:rPr>
          <w:rFonts w:hint="eastAsia"/>
        </w:rPr>
        <w:t>Тема</w:t>
      </w:r>
      <w:r>
        <w:t></w:t>
      </w:r>
      <w:r>
        <w:rPr>
          <w:rFonts w:hint="eastAsia"/>
        </w:rPr>
        <w:t>роботи</w:t>
      </w:r>
      <w:r>
        <w:t></w:t>
      </w:r>
      <w:r>
        <w:rPr>
          <w:rFonts w:hint="eastAsia"/>
        </w:rPr>
        <w:t>затверджена</w:t>
      </w:r>
      <w:r>
        <w:t></w:t>
      </w:r>
      <w:r>
        <w:rPr>
          <w:rFonts w:hint="eastAsia"/>
        </w:rPr>
        <w:t>на</w:t>
      </w:r>
      <w:r>
        <w:t></w:t>
      </w:r>
      <w:r>
        <w:rPr>
          <w:rFonts w:hint="eastAsia"/>
        </w:rPr>
        <w:t>засіданні</w:t>
      </w:r>
      <w:r>
        <w:t></w:t>
      </w:r>
      <w:r>
        <w:rPr>
          <w:rFonts w:hint="eastAsia"/>
        </w:rPr>
        <w:t>вченої</w:t>
      </w:r>
      <w:r>
        <w:t></w:t>
      </w:r>
      <w:r>
        <w:rPr>
          <w:rFonts w:hint="eastAsia"/>
        </w:rPr>
        <w:t>ради</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й</w:t>
      </w:r>
      <w:r>
        <w:t></w:t>
      </w:r>
      <w:r>
        <w:rPr>
          <w:rFonts w:hint="eastAsia"/>
        </w:rPr>
        <w:t>узгоджена</w:t>
      </w:r>
      <w:r>
        <w:t></w:t>
      </w:r>
      <w:r>
        <w:rPr>
          <w:rFonts w:hint="eastAsia"/>
        </w:rPr>
        <w:t>у</w:t>
      </w:r>
      <w:r>
        <w:t></w:t>
      </w:r>
      <w:r>
        <w:rPr>
          <w:rFonts w:hint="eastAsia"/>
        </w:rPr>
        <w:t>Раді</w:t>
      </w:r>
      <w:r>
        <w:t></w:t>
      </w:r>
      <w:r>
        <w:rPr>
          <w:rFonts w:hint="eastAsia"/>
        </w:rPr>
        <w:t>по</w:t>
      </w:r>
      <w:r>
        <w:t></w:t>
      </w:r>
      <w:r>
        <w:rPr>
          <w:rFonts w:hint="eastAsia"/>
        </w:rPr>
        <w:t>координації</w:t>
      </w:r>
      <w:r>
        <w:t></w:t>
      </w:r>
      <w:r>
        <w:rPr>
          <w:rFonts w:hint="eastAsia"/>
        </w:rPr>
        <w:t>наукових</w:t>
      </w:r>
      <w:r>
        <w:t></w:t>
      </w:r>
      <w:r>
        <w:rPr>
          <w:rFonts w:hint="eastAsia"/>
        </w:rPr>
        <w:t>досліджень</w:t>
      </w:r>
      <w:r>
        <w:t></w:t>
      </w:r>
      <w:r>
        <w:rPr>
          <w:rFonts w:hint="eastAsia"/>
        </w:rPr>
        <w:t>в</w:t>
      </w:r>
      <w:r>
        <w:t></w:t>
      </w:r>
      <w:r>
        <w:rPr>
          <w:rFonts w:hint="eastAsia"/>
        </w:rPr>
        <w:t>галузі</w:t>
      </w:r>
      <w:r>
        <w:t></w:t>
      </w:r>
      <w:r>
        <w:rPr>
          <w:rFonts w:hint="eastAsia"/>
        </w:rPr>
        <w:t>педагогіки</w:t>
      </w:r>
      <w:r>
        <w:t></w:t>
      </w:r>
      <w:r>
        <w:rPr>
          <w:rFonts w:hint="eastAsia"/>
        </w:rPr>
        <w:t>та</w:t>
      </w:r>
      <w:r>
        <w:t></w:t>
      </w:r>
      <w:r>
        <w:rPr>
          <w:rFonts w:hint="eastAsia"/>
        </w:rPr>
        <w:t>психології</w:t>
      </w:r>
      <w:r>
        <w:t></w:t>
      </w:r>
      <w:r>
        <w:rPr>
          <w:rFonts w:hint="eastAsia"/>
        </w:rPr>
        <w:t>в</w:t>
      </w:r>
      <w:r>
        <w:t></w:t>
      </w:r>
      <w:r>
        <w:rPr>
          <w:rFonts w:hint="eastAsia"/>
        </w:rPr>
        <w:t>Україні</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t></w:t>
      </w:r>
      <w:r>
        <w:rPr>
          <w:rFonts w:hint="eastAsia"/>
        </w:rPr>
        <w:t>р</w:t>
      </w:r>
      <w:r>
        <w:t></w:t>
      </w:r>
      <w:r>
        <w:t></w:t>
      </w:r>
      <w:r>
        <w:t></w:t>
      </w:r>
    </w:p>
    <w:p w:rsidR="008940D8" w:rsidRDefault="008940D8" w:rsidP="008940D8">
      <w:r>
        <w:rPr>
          <w:rFonts w:hint="eastAsia"/>
        </w:rPr>
        <w:t>Мета</w:t>
      </w:r>
      <w:r>
        <w:t></w:t>
      </w:r>
      <w:r>
        <w:t></w:t>
      </w:r>
      <w:r>
        <w:rPr>
          <w:rFonts w:hint="eastAsia"/>
        </w:rPr>
        <w:t>дослідження</w:t>
      </w:r>
      <w:r>
        <w:t></w:t>
      </w:r>
      <w:r>
        <w:rPr>
          <w:rFonts w:hint="eastAsia"/>
        </w:rPr>
        <w:t>–</w:t>
      </w:r>
      <w:r>
        <w:t></w:t>
      </w:r>
      <w:r>
        <w:rPr>
          <w:rFonts w:hint="eastAsia"/>
        </w:rPr>
        <w:t>розробити</w:t>
      </w:r>
      <w:r>
        <w:t></w:t>
      </w:r>
      <w:r>
        <w:rPr>
          <w:rFonts w:hint="eastAsia"/>
        </w:rPr>
        <w:t>педагогічну</w:t>
      </w:r>
      <w:r>
        <w:t></w:t>
      </w:r>
      <w:r>
        <w:rPr>
          <w:rFonts w:hint="eastAsia"/>
        </w:rPr>
        <w:t>модель</w:t>
      </w:r>
      <w:r>
        <w:t></w:t>
      </w:r>
      <w:r>
        <w:rPr>
          <w:rFonts w:hint="eastAsia"/>
        </w:rPr>
        <w:t>та</w:t>
      </w:r>
      <w:r>
        <w:t></w:t>
      </w:r>
      <w:r>
        <w:rPr>
          <w:rFonts w:hint="eastAsia"/>
        </w:rPr>
        <w:t>теоретично</w:t>
      </w:r>
      <w:r>
        <w:t></w:t>
      </w:r>
      <w:r>
        <w:rPr>
          <w:rFonts w:hint="eastAsia"/>
        </w:rPr>
        <w:t>обґрунтувати</w:t>
      </w:r>
      <w:r>
        <w:t></w:t>
      </w:r>
      <w:r>
        <w:rPr>
          <w:rFonts w:hint="eastAsia"/>
        </w:rPr>
        <w:t>й</w:t>
      </w:r>
      <w:r>
        <w:t></w:t>
      </w:r>
      <w:r>
        <w:rPr>
          <w:rFonts w:hint="eastAsia"/>
        </w:rPr>
        <w:t>експериментально</w:t>
      </w:r>
      <w:r>
        <w:t></w:t>
      </w:r>
      <w:r>
        <w:rPr>
          <w:rFonts w:hint="eastAsia"/>
        </w:rPr>
        <w:t>перевірити</w:t>
      </w:r>
      <w:r>
        <w:t></w:t>
      </w:r>
      <w:r>
        <w:rPr>
          <w:rFonts w:hint="eastAsia"/>
        </w:rPr>
        <w:t>педагогічні</w:t>
      </w:r>
      <w:r>
        <w:t></w:t>
      </w:r>
      <w:r>
        <w:rPr>
          <w:rFonts w:hint="eastAsia"/>
        </w:rPr>
        <w:t>умови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8940D8" w:rsidRDefault="008940D8" w:rsidP="008940D8">
      <w:r>
        <w:rPr>
          <w:rFonts w:hint="eastAsia"/>
        </w:rPr>
        <w:t>Об’єкт</w:t>
      </w:r>
      <w:r>
        <w:t></w:t>
      </w:r>
      <w:r>
        <w:rPr>
          <w:rFonts w:hint="eastAsia"/>
        </w:rPr>
        <w:t>дослідження</w:t>
      </w:r>
      <w:r>
        <w:t></w:t>
      </w:r>
      <w:r>
        <w:rPr>
          <w:rFonts w:hint="eastAsia"/>
        </w:rPr>
        <w:t>–</w:t>
      </w:r>
      <w:r>
        <w:t></w:t>
      </w:r>
      <w:r>
        <w:rPr>
          <w:rFonts w:hint="eastAsia"/>
        </w:rPr>
        <w:t>процес</w:t>
      </w:r>
      <w:r>
        <w:t></w:t>
      </w:r>
      <w:r>
        <w:rPr>
          <w:rFonts w:hint="eastAsia"/>
        </w:rPr>
        <w:t>виховання</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діяльності</w:t>
      </w:r>
      <w:r>
        <w:t></w:t>
      </w:r>
    </w:p>
    <w:p w:rsidR="008940D8" w:rsidRDefault="008940D8" w:rsidP="008940D8">
      <w:r>
        <w:rPr>
          <w:rFonts w:hint="eastAsia"/>
        </w:rPr>
        <w:t>Предмет</w:t>
      </w:r>
      <w:r>
        <w:t></w:t>
      </w:r>
      <w:r>
        <w:rPr>
          <w:rFonts w:hint="eastAsia"/>
        </w:rPr>
        <w:t>дослідження</w:t>
      </w:r>
      <w:r>
        <w:t></w:t>
      </w:r>
      <w:r>
        <w:rPr>
          <w:rFonts w:hint="eastAsia"/>
        </w:rPr>
        <w:t>–</w:t>
      </w:r>
      <w:r>
        <w:t></w:t>
      </w:r>
      <w:r>
        <w:rPr>
          <w:rFonts w:hint="eastAsia"/>
        </w:rPr>
        <w:t>педагогічні</w:t>
      </w:r>
      <w:r>
        <w:t></w:t>
      </w:r>
      <w:r>
        <w:rPr>
          <w:rFonts w:hint="eastAsia"/>
        </w:rPr>
        <w:t>умови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p>
    <w:p w:rsidR="008940D8" w:rsidRDefault="008940D8" w:rsidP="008940D8">
      <w:r>
        <w:rPr>
          <w:rFonts w:hint="eastAsia"/>
        </w:rPr>
        <w:t>Гіпотезою</w:t>
      </w:r>
      <w:r>
        <w:t></w:t>
      </w:r>
      <w:r>
        <w:rPr>
          <w:rFonts w:hint="eastAsia"/>
        </w:rPr>
        <w:t>дослідження</w:t>
      </w:r>
      <w:r>
        <w:t></w:t>
      </w:r>
      <w:r>
        <w:rPr>
          <w:rFonts w:hint="eastAsia"/>
        </w:rPr>
        <w:t>є</w:t>
      </w:r>
      <w:r>
        <w:t></w:t>
      </w:r>
      <w:r>
        <w:rPr>
          <w:rFonts w:hint="eastAsia"/>
        </w:rPr>
        <w:t>припущення</w:t>
      </w:r>
      <w:r>
        <w:t></w:t>
      </w:r>
      <w:r>
        <w:t></w:t>
      </w:r>
      <w:r>
        <w:rPr>
          <w:rFonts w:hint="eastAsia"/>
        </w:rPr>
        <w:t>що</w:t>
      </w:r>
      <w:r>
        <w:t></w:t>
      </w:r>
      <w:r>
        <w:rPr>
          <w:rFonts w:hint="eastAsia"/>
        </w:rPr>
        <w:t>ефективність</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підвищиться</w:t>
      </w:r>
      <w:r>
        <w:t></w:t>
      </w:r>
      <w:r>
        <w:t></w:t>
      </w:r>
      <w:r>
        <w:rPr>
          <w:rFonts w:hint="eastAsia"/>
        </w:rPr>
        <w:t>якщо</w:t>
      </w:r>
      <w:r>
        <w:t></w:t>
      </w:r>
      <w:r>
        <w:t></w:t>
      </w:r>
      <w:r>
        <w:rPr>
          <w:rFonts w:hint="eastAsia"/>
        </w:rPr>
        <w:t>впровадити</w:t>
      </w:r>
      <w:r>
        <w:t></w:t>
      </w:r>
      <w:r>
        <w:rPr>
          <w:rFonts w:hint="eastAsia"/>
        </w:rPr>
        <w:t>розроблену</w:t>
      </w:r>
      <w:r>
        <w:t></w:t>
      </w:r>
      <w:r>
        <w:rPr>
          <w:rFonts w:hint="eastAsia"/>
        </w:rPr>
        <w:t>педагогічну</w:t>
      </w:r>
      <w:r>
        <w:t></w:t>
      </w:r>
      <w:r>
        <w:rPr>
          <w:rFonts w:hint="eastAsia"/>
        </w:rPr>
        <w:t>модель</w:t>
      </w:r>
      <w:r>
        <w:t></w:t>
      </w:r>
      <w:r>
        <w:rPr>
          <w:rFonts w:hint="eastAsia"/>
        </w:rPr>
        <w:t>та</w:t>
      </w:r>
      <w:r>
        <w:t></w:t>
      </w:r>
      <w:r>
        <w:rPr>
          <w:rFonts w:hint="eastAsia"/>
        </w:rPr>
        <w:t>умови</w:t>
      </w:r>
      <w:r>
        <w:t></w:t>
      </w:r>
      <w:r>
        <w:rPr>
          <w:rFonts w:hint="eastAsia"/>
        </w:rPr>
        <w:t>у</w:t>
      </w:r>
      <w:r>
        <w:t></w:t>
      </w:r>
      <w:r>
        <w:rPr>
          <w:rFonts w:hint="eastAsia"/>
        </w:rPr>
        <w:t>позакласну</w:t>
      </w:r>
      <w:r>
        <w:t></w:t>
      </w:r>
      <w:r>
        <w:rPr>
          <w:rFonts w:hint="eastAsia"/>
        </w:rPr>
        <w:t>діяльність</w:t>
      </w:r>
      <w:r>
        <w:t></w:t>
      </w:r>
      <w:r>
        <w:rPr>
          <w:rFonts w:hint="eastAsia"/>
        </w:rPr>
        <w:t>із</w:t>
      </w:r>
      <w:r>
        <w:t></w:t>
      </w:r>
      <w:r>
        <w:rPr>
          <w:rFonts w:hint="eastAsia"/>
        </w:rPr>
        <w:t>застосуванням</w:t>
      </w:r>
      <w:r>
        <w:t></w:t>
      </w:r>
      <w:r>
        <w:rPr>
          <w:rFonts w:hint="eastAsia"/>
        </w:rPr>
        <w:t>рухливих</w:t>
      </w:r>
      <w:r>
        <w:t></w:t>
      </w:r>
      <w:r>
        <w:rPr>
          <w:rFonts w:hint="eastAsia"/>
        </w:rPr>
        <w:t>й</w:t>
      </w:r>
      <w:r>
        <w:t></w:t>
      </w:r>
      <w:r>
        <w:rPr>
          <w:rFonts w:hint="eastAsia"/>
        </w:rPr>
        <w:t>українських</w:t>
      </w:r>
      <w:r>
        <w:t></w:t>
      </w:r>
      <w:r>
        <w:rPr>
          <w:rFonts w:hint="eastAsia"/>
        </w:rPr>
        <w:t>народних</w:t>
      </w:r>
      <w:r>
        <w:t></w:t>
      </w:r>
      <w:r>
        <w:rPr>
          <w:rFonts w:hint="eastAsia"/>
        </w:rPr>
        <w:t>ігор</w:t>
      </w:r>
      <w:r>
        <w:t></w:t>
      </w:r>
      <w:r>
        <w:rPr>
          <w:rFonts w:hint="eastAsia"/>
        </w:rPr>
        <w:t>відповідно</w:t>
      </w:r>
      <w:r>
        <w:t></w:t>
      </w:r>
      <w:r>
        <w:rPr>
          <w:rFonts w:hint="eastAsia"/>
        </w:rPr>
        <w:t>до</w:t>
      </w:r>
      <w:r>
        <w:t></w:t>
      </w:r>
      <w:r>
        <w:rPr>
          <w:rFonts w:hint="eastAsia"/>
        </w:rPr>
        <w:t>ступеня</w:t>
      </w:r>
      <w:r>
        <w:t></w:t>
      </w:r>
      <w:r>
        <w:rPr>
          <w:rFonts w:hint="eastAsia"/>
        </w:rPr>
        <w:t>прояву</w:t>
      </w:r>
      <w:r>
        <w:t></w:t>
      </w:r>
      <w:r>
        <w:rPr>
          <w:rFonts w:hint="eastAsia"/>
        </w:rPr>
        <w:t>наполегливості</w:t>
      </w:r>
      <w:r>
        <w:t></w:t>
      </w:r>
      <w:r>
        <w:t></w:t>
      </w:r>
      <w:r>
        <w:rPr>
          <w:rFonts w:hint="eastAsia"/>
        </w:rPr>
        <w:t>обґрунтування</w:t>
      </w:r>
      <w:r>
        <w:t></w:t>
      </w:r>
      <w:r>
        <w:rPr>
          <w:rFonts w:hint="eastAsia"/>
        </w:rPr>
        <w:t>системи</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rPr>
          <w:rFonts w:hint="eastAsia"/>
        </w:rPr>
        <w:t>відповідатиме</w:t>
      </w:r>
      <w:r>
        <w:t></w:t>
      </w:r>
      <w:r>
        <w:rPr>
          <w:rFonts w:hint="eastAsia"/>
        </w:rPr>
        <w:t>віковим</w:t>
      </w:r>
      <w:r>
        <w:t></w:t>
      </w:r>
      <w:r>
        <w:rPr>
          <w:rFonts w:hint="eastAsia"/>
        </w:rPr>
        <w:t>особливостям</w:t>
      </w:r>
      <w:r>
        <w:t></w:t>
      </w:r>
      <w:r>
        <w:rPr>
          <w:rFonts w:hint="eastAsia"/>
        </w:rPr>
        <w:t>учнів</w:t>
      </w:r>
      <w:r>
        <w:t></w:t>
      </w:r>
      <w:r>
        <w:rPr>
          <w:rFonts w:hint="eastAsia"/>
        </w:rPr>
        <w:t>для</w:t>
      </w:r>
      <w:r>
        <w:t></w:t>
      </w:r>
      <w:r>
        <w:rPr>
          <w:rFonts w:hint="eastAsia"/>
        </w:rPr>
        <w:t>виховання</w:t>
      </w:r>
      <w:r>
        <w:t></w:t>
      </w:r>
      <w:r>
        <w:rPr>
          <w:rFonts w:hint="eastAsia"/>
        </w:rPr>
        <w:t>наполегливості</w:t>
      </w:r>
      <w:r>
        <w:t></w:t>
      </w:r>
      <w:r>
        <w:rPr>
          <w:rFonts w:hint="eastAsia"/>
        </w:rPr>
        <w:t>як</w:t>
      </w:r>
      <w:r>
        <w:t></w:t>
      </w:r>
      <w:r>
        <w:rPr>
          <w:rFonts w:hint="eastAsia"/>
        </w:rPr>
        <w:t>особистісного</w:t>
      </w:r>
      <w:r>
        <w:t></w:t>
      </w:r>
      <w:r>
        <w:rPr>
          <w:rFonts w:hint="eastAsia"/>
        </w:rPr>
        <w:t>утворення</w:t>
      </w:r>
      <w:r>
        <w:t></w:t>
      </w:r>
      <w:r>
        <w:rPr>
          <w:rFonts w:hint="eastAsia"/>
        </w:rPr>
        <w:t>молодших</w:t>
      </w:r>
      <w:r>
        <w:t></w:t>
      </w:r>
      <w:r>
        <w:rPr>
          <w:rFonts w:hint="eastAsia"/>
        </w:rPr>
        <w:t>школярів</w:t>
      </w:r>
      <w:r>
        <w:t></w:t>
      </w:r>
      <w:r>
        <w:t></w:t>
      </w:r>
      <w:r>
        <w:rPr>
          <w:rFonts w:hint="eastAsia"/>
        </w:rPr>
        <w:t>виховний</w:t>
      </w:r>
      <w:r>
        <w:t></w:t>
      </w:r>
      <w:r>
        <w:rPr>
          <w:rFonts w:hint="eastAsia"/>
        </w:rPr>
        <w:t>процес</w:t>
      </w:r>
      <w:r>
        <w:t></w:t>
      </w:r>
      <w:r>
        <w:rPr>
          <w:rFonts w:hint="eastAsia"/>
        </w:rPr>
        <w:t>супроводжуватиметься</w:t>
      </w:r>
      <w:r>
        <w:t></w:t>
      </w:r>
      <w:r>
        <w:rPr>
          <w:rFonts w:hint="eastAsia"/>
        </w:rPr>
        <w:t>систематичною</w:t>
      </w:r>
      <w:r>
        <w:t></w:t>
      </w:r>
      <w:r>
        <w:rPr>
          <w:rFonts w:hint="eastAsia"/>
        </w:rPr>
        <w:t>діагностикою</w:t>
      </w:r>
      <w:r>
        <w:t></w:t>
      </w:r>
      <w:r>
        <w:rPr>
          <w:rFonts w:hint="eastAsia"/>
        </w:rPr>
        <w:t>рівнів</w:t>
      </w:r>
      <w:r>
        <w:t></w:t>
      </w:r>
      <w:r>
        <w:rPr>
          <w:rFonts w:hint="eastAsia"/>
        </w:rPr>
        <w:t>вияву</w:t>
      </w:r>
      <w:r>
        <w:t></w:t>
      </w:r>
      <w:r>
        <w:rPr>
          <w:rFonts w:hint="eastAsia"/>
        </w:rPr>
        <w:t>досліджуваної</w:t>
      </w:r>
      <w:r>
        <w:t></w:t>
      </w:r>
      <w:r>
        <w:rPr>
          <w:rFonts w:hint="eastAsia"/>
        </w:rPr>
        <w:t>якості</w:t>
      </w:r>
      <w:r>
        <w:t></w:t>
      </w:r>
      <w:r>
        <w:t></w:t>
      </w:r>
      <w:r>
        <w:rPr>
          <w:rFonts w:hint="eastAsia"/>
        </w:rPr>
        <w:t>в</w:t>
      </w:r>
      <w:r>
        <w:t></w:t>
      </w:r>
      <w:r>
        <w:rPr>
          <w:rFonts w:hint="eastAsia"/>
        </w:rPr>
        <w:t>ігровому</w:t>
      </w:r>
      <w:r>
        <w:t></w:t>
      </w:r>
      <w:r>
        <w:rPr>
          <w:rFonts w:hint="eastAsia"/>
        </w:rPr>
        <w:t>процесі</w:t>
      </w:r>
      <w:r>
        <w:t></w:t>
      </w:r>
      <w:r>
        <w:rPr>
          <w:rFonts w:hint="eastAsia"/>
        </w:rPr>
        <w:t>застосовуватиметься</w:t>
      </w:r>
      <w:r>
        <w:t></w:t>
      </w:r>
      <w:r>
        <w:rPr>
          <w:rFonts w:hint="eastAsia"/>
        </w:rPr>
        <w:t>поетапна</w:t>
      </w:r>
      <w:r>
        <w:t></w:t>
      </w:r>
      <w:r>
        <w:rPr>
          <w:rFonts w:hint="eastAsia"/>
        </w:rPr>
        <w:t>особистісно</w:t>
      </w:r>
      <w:r>
        <w:t></w:t>
      </w:r>
      <w:r>
        <w:rPr>
          <w:rFonts w:hint="eastAsia"/>
        </w:rPr>
        <w:t>зорієнтована</w:t>
      </w:r>
      <w:r>
        <w:t></w:t>
      </w:r>
      <w:r>
        <w:rPr>
          <w:rFonts w:hint="eastAsia"/>
        </w:rPr>
        <w:t>технологія</w:t>
      </w:r>
      <w:r>
        <w:t></w:t>
      </w:r>
      <w:r>
        <w:rPr>
          <w:rFonts w:hint="eastAsia"/>
        </w:rPr>
        <w:t>виховання</w:t>
      </w:r>
      <w:r>
        <w:t></w:t>
      </w:r>
      <w:r>
        <w:rPr>
          <w:rFonts w:hint="eastAsia"/>
        </w:rPr>
        <w:t>наполегливості</w:t>
      </w:r>
      <w:r>
        <w:t></w:t>
      </w:r>
      <w:r>
        <w:rPr>
          <w:rFonts w:hint="eastAsia"/>
        </w:rPr>
        <w:t>учнів</w:t>
      </w:r>
      <w:r>
        <w:t></w:t>
      </w:r>
      <w:r>
        <w:t></w:t>
      </w:r>
    </w:p>
    <w:p w:rsidR="008940D8" w:rsidRDefault="008940D8" w:rsidP="008940D8">
      <w:r>
        <w:rPr>
          <w:rFonts w:hint="eastAsia"/>
        </w:rPr>
        <w:t>Досягнення</w:t>
      </w:r>
      <w:r>
        <w:t></w:t>
      </w:r>
      <w:r>
        <w:rPr>
          <w:rFonts w:hint="eastAsia"/>
        </w:rPr>
        <w:t>поставленої</w:t>
      </w:r>
      <w:r>
        <w:t></w:t>
      </w:r>
      <w:r>
        <w:rPr>
          <w:rFonts w:hint="eastAsia"/>
        </w:rPr>
        <w:t>мети</w:t>
      </w:r>
      <w:r>
        <w:t></w:t>
      </w:r>
      <w:r>
        <w:rPr>
          <w:rFonts w:hint="eastAsia"/>
        </w:rPr>
        <w:t>й</w:t>
      </w:r>
      <w:r>
        <w:t></w:t>
      </w:r>
      <w:r>
        <w:rPr>
          <w:rFonts w:hint="eastAsia"/>
        </w:rPr>
        <w:t>перевірка</w:t>
      </w:r>
      <w:r>
        <w:t></w:t>
      </w:r>
      <w:r>
        <w:rPr>
          <w:rFonts w:hint="eastAsia"/>
        </w:rPr>
        <w:t>гіпотези</w:t>
      </w:r>
      <w:r>
        <w:t></w:t>
      </w:r>
      <w:r>
        <w:rPr>
          <w:rFonts w:hint="eastAsia"/>
        </w:rPr>
        <w:t>здійснювалися</w:t>
      </w:r>
      <w:r>
        <w:t></w:t>
      </w:r>
      <w:r>
        <w:rPr>
          <w:rFonts w:hint="eastAsia"/>
        </w:rPr>
        <w:t>шляхом</w:t>
      </w:r>
      <w:r>
        <w:t></w:t>
      </w:r>
      <w:r>
        <w:rPr>
          <w:rFonts w:hint="eastAsia"/>
        </w:rPr>
        <w:t>розв’язання</w:t>
      </w:r>
      <w:r>
        <w:t></w:t>
      </w:r>
      <w:r>
        <w:rPr>
          <w:rFonts w:hint="eastAsia"/>
        </w:rPr>
        <w:t>наступних</w:t>
      </w:r>
      <w:r>
        <w:t></w:t>
      </w:r>
      <w:r>
        <w:rPr>
          <w:rFonts w:hint="eastAsia"/>
        </w:rPr>
        <w:t>завдань</w:t>
      </w:r>
      <w:r>
        <w:t></w:t>
      </w:r>
      <w:r>
        <w:rPr>
          <w:rFonts w:hint="eastAsia"/>
        </w:rPr>
        <w:t>дослідження</w:t>
      </w:r>
      <w:r>
        <w:t></w:t>
      </w:r>
      <w:r>
        <w:t></w:t>
      </w:r>
    </w:p>
    <w:p w:rsidR="008940D8" w:rsidRDefault="008940D8" w:rsidP="008940D8">
      <w:r>
        <w:t></w:t>
      </w:r>
      <w:r>
        <w:t></w:t>
      </w:r>
      <w:r>
        <w:tab/>
      </w:r>
      <w:r>
        <w:rPr>
          <w:rFonts w:hint="eastAsia"/>
        </w:rPr>
        <w:t>З’ясувати</w:t>
      </w:r>
      <w:r>
        <w:t></w:t>
      </w:r>
      <w:r>
        <w:rPr>
          <w:rFonts w:hint="eastAsia"/>
        </w:rPr>
        <w:t>стан</w:t>
      </w:r>
      <w:r>
        <w:t></w:t>
      </w:r>
      <w:r>
        <w:rPr>
          <w:rFonts w:hint="eastAsia"/>
        </w:rPr>
        <w:t>проблеми</w:t>
      </w:r>
      <w:r>
        <w:t></w:t>
      </w:r>
      <w:r>
        <w:rPr>
          <w:rFonts w:hint="eastAsia"/>
        </w:rPr>
        <w:t>у</w:t>
      </w:r>
      <w:r>
        <w:t></w:t>
      </w:r>
      <w:r>
        <w:rPr>
          <w:rFonts w:hint="eastAsia"/>
        </w:rPr>
        <w:t>педагогічній</w:t>
      </w:r>
      <w:r>
        <w:t></w:t>
      </w:r>
      <w:r>
        <w:rPr>
          <w:rFonts w:hint="eastAsia"/>
        </w:rPr>
        <w:t>теорії</w:t>
      </w:r>
      <w:r>
        <w:t></w:t>
      </w:r>
      <w:r>
        <w:rPr>
          <w:rFonts w:hint="eastAsia"/>
        </w:rPr>
        <w:t>і</w:t>
      </w:r>
      <w:r>
        <w:t></w:t>
      </w:r>
      <w:r>
        <w:rPr>
          <w:rFonts w:hint="eastAsia"/>
        </w:rPr>
        <w:t>виховній</w:t>
      </w:r>
      <w:r>
        <w:t></w:t>
      </w:r>
      <w:r>
        <w:rPr>
          <w:rFonts w:hint="eastAsia"/>
        </w:rPr>
        <w:t>практиці</w:t>
      </w:r>
      <w:r>
        <w:t></w:t>
      </w:r>
      <w:r>
        <w:rPr>
          <w:rFonts w:hint="eastAsia"/>
        </w:rPr>
        <w:t>та</w:t>
      </w:r>
      <w:r>
        <w:t></w:t>
      </w:r>
      <w:r>
        <w:rPr>
          <w:rFonts w:hint="eastAsia"/>
        </w:rPr>
        <w:t>теоретично</w:t>
      </w:r>
      <w:r>
        <w:t></w:t>
      </w:r>
      <w:r>
        <w:rPr>
          <w:rFonts w:hint="eastAsia"/>
        </w:rPr>
        <w:t>обґрунтувати</w:t>
      </w:r>
      <w:r>
        <w:t></w:t>
      </w:r>
      <w:r>
        <w:rPr>
          <w:rFonts w:hint="eastAsia"/>
        </w:rPr>
        <w:t>сутність</w:t>
      </w:r>
      <w:r>
        <w:t></w:t>
      </w:r>
      <w:r>
        <w:rPr>
          <w:rFonts w:hint="eastAsia"/>
        </w:rPr>
        <w:t>понять</w:t>
      </w:r>
      <w:r>
        <w:t></w:t>
      </w:r>
      <w:r>
        <w:rPr>
          <w:rFonts w:hint="eastAsia"/>
        </w:rPr>
        <w:t>“виховання</w:t>
      </w:r>
      <w:r>
        <w:t></w:t>
      </w:r>
      <w:r>
        <w:rPr>
          <w:rFonts w:hint="eastAsia"/>
        </w:rPr>
        <w:t>наполегливості”</w:t>
      </w:r>
      <w:r>
        <w:t></w:t>
      </w:r>
      <w:r>
        <w:rPr>
          <w:rFonts w:hint="eastAsia"/>
        </w:rPr>
        <w:t>як</w:t>
      </w:r>
      <w:r>
        <w:t></w:t>
      </w:r>
      <w:r>
        <w:rPr>
          <w:rFonts w:hint="eastAsia"/>
        </w:rPr>
        <w:t>особистісного</w:t>
      </w:r>
      <w:r>
        <w:t></w:t>
      </w:r>
      <w:r>
        <w:rPr>
          <w:rFonts w:hint="eastAsia"/>
        </w:rPr>
        <w:t>утворення</w:t>
      </w:r>
      <w:r>
        <w:t></w:t>
      </w:r>
      <w:r>
        <w:rPr>
          <w:rFonts w:hint="eastAsia"/>
        </w:rPr>
        <w:t>молодших</w:t>
      </w:r>
      <w:r>
        <w:t></w:t>
      </w:r>
      <w:r>
        <w:rPr>
          <w:rFonts w:hint="eastAsia"/>
        </w:rPr>
        <w:t>школярів</w:t>
      </w:r>
      <w:r>
        <w:t></w:t>
      </w:r>
      <w:r>
        <w:rPr>
          <w:rFonts w:hint="eastAsia"/>
        </w:rPr>
        <w:t>та</w:t>
      </w:r>
      <w:r>
        <w:t></w:t>
      </w:r>
      <w:r>
        <w:t></w:t>
      </w:r>
      <w:r>
        <w:rPr>
          <w:rFonts w:hint="eastAsia"/>
        </w:rPr>
        <w:t>“позакласна</w:t>
      </w:r>
      <w:r>
        <w:t></w:t>
      </w:r>
      <w:r>
        <w:rPr>
          <w:rFonts w:hint="eastAsia"/>
        </w:rPr>
        <w:t>ігрова</w:t>
      </w:r>
      <w:r>
        <w:t></w:t>
      </w:r>
      <w:r>
        <w:rPr>
          <w:rFonts w:hint="eastAsia"/>
        </w:rPr>
        <w:t>діяльність”</w:t>
      </w:r>
      <w:r>
        <w:t></w:t>
      </w:r>
      <w:r>
        <w:t></w:t>
      </w:r>
    </w:p>
    <w:p w:rsidR="008940D8" w:rsidRDefault="008940D8" w:rsidP="008940D8">
      <w:r>
        <w:t></w:t>
      </w:r>
      <w:r>
        <w:t></w:t>
      </w:r>
      <w:r>
        <w:tab/>
      </w:r>
      <w:r>
        <w:rPr>
          <w:rFonts w:hint="eastAsia"/>
        </w:rPr>
        <w:t>Доповнити</w:t>
      </w:r>
      <w:r>
        <w:t></w:t>
      </w:r>
      <w:r>
        <w:rPr>
          <w:rFonts w:hint="eastAsia"/>
        </w:rPr>
        <w:t>класифікацію</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t></w:t>
      </w:r>
      <w:r>
        <w:rPr>
          <w:rFonts w:hint="eastAsia"/>
        </w:rPr>
        <w:t>які</w:t>
      </w:r>
      <w:r>
        <w:t></w:t>
      </w:r>
      <w:r>
        <w:rPr>
          <w:rFonts w:hint="eastAsia"/>
        </w:rPr>
        <w:t>забезпечать</w:t>
      </w:r>
      <w:r>
        <w:t></w:t>
      </w:r>
      <w:r>
        <w:rPr>
          <w:rFonts w:hint="eastAsia"/>
        </w:rPr>
        <w:t>ефективне</w:t>
      </w:r>
      <w:r>
        <w:t></w:t>
      </w:r>
      <w:r>
        <w:rPr>
          <w:rFonts w:hint="eastAsia"/>
        </w:rPr>
        <w:t>виховання</w:t>
      </w:r>
      <w:r>
        <w:t></w:t>
      </w:r>
      <w:r>
        <w:rPr>
          <w:rFonts w:hint="eastAsia"/>
        </w:rPr>
        <w:t>досліджуваної</w:t>
      </w:r>
      <w:r>
        <w:t></w:t>
      </w:r>
      <w:r>
        <w:rPr>
          <w:rFonts w:hint="eastAsia"/>
        </w:rPr>
        <w:t>якості</w:t>
      </w:r>
      <w:r>
        <w:t></w:t>
      </w:r>
      <w:r>
        <w:t></w:t>
      </w:r>
      <w:r>
        <w:rPr>
          <w:rFonts w:hint="eastAsia"/>
        </w:rPr>
        <w:t>описавши</w:t>
      </w:r>
      <w:r>
        <w:t></w:t>
      </w:r>
      <w:r>
        <w:rPr>
          <w:rFonts w:hint="eastAsia"/>
        </w:rPr>
        <w:t>методику</w:t>
      </w:r>
      <w:r>
        <w:t></w:t>
      </w:r>
      <w:r>
        <w:rPr>
          <w:rFonts w:hint="eastAsia"/>
        </w:rPr>
        <w:t>розроблення</w:t>
      </w:r>
      <w:r>
        <w:t></w:t>
      </w:r>
      <w:r>
        <w:rPr>
          <w:rFonts w:hint="eastAsia"/>
        </w:rPr>
        <w:t>ігор</w:t>
      </w:r>
      <w:r>
        <w:t></w:t>
      </w:r>
      <w:r>
        <w:t></w:t>
      </w:r>
      <w:r>
        <w:rPr>
          <w:rFonts w:hint="eastAsia"/>
        </w:rPr>
        <w:t>естафет</w:t>
      </w:r>
      <w:r>
        <w:t></w:t>
      </w:r>
      <w:r>
        <w:rPr>
          <w:rFonts w:hint="eastAsia"/>
        </w:rPr>
        <w:t>з</w:t>
      </w:r>
      <w:r>
        <w:t></w:t>
      </w:r>
      <w:r>
        <w:rPr>
          <w:rFonts w:hint="eastAsia"/>
        </w:rPr>
        <w:t>елементами</w:t>
      </w:r>
      <w:r>
        <w:t></w:t>
      </w:r>
      <w:r>
        <w:rPr>
          <w:rFonts w:hint="eastAsia"/>
        </w:rPr>
        <w:t>футболу</w:t>
      </w:r>
      <w:r>
        <w:t></w:t>
      </w:r>
      <w:r>
        <w:rPr>
          <w:rFonts w:hint="eastAsia"/>
        </w:rPr>
        <w:t>і</w:t>
      </w:r>
      <w:r>
        <w:t></w:t>
      </w:r>
      <w:r>
        <w:rPr>
          <w:rFonts w:hint="eastAsia"/>
        </w:rPr>
        <w:t>обґрунтувавши</w:t>
      </w:r>
      <w:r>
        <w:t></w:t>
      </w:r>
      <w:r>
        <w:t></w:t>
      </w:r>
      <w:r>
        <w:rPr>
          <w:rFonts w:hint="eastAsia"/>
        </w:rPr>
        <w:t>технологію</w:t>
      </w:r>
      <w:r>
        <w:t></w:t>
      </w:r>
      <w:r>
        <w:rPr>
          <w:rFonts w:hint="eastAsia"/>
        </w:rPr>
        <w:t>виховання</w:t>
      </w:r>
      <w:r>
        <w:t></w:t>
      </w:r>
      <w:r>
        <w:rPr>
          <w:rFonts w:hint="eastAsia"/>
        </w:rPr>
        <w:t>наполегливості</w:t>
      </w:r>
      <w:r>
        <w:t></w:t>
      </w:r>
      <w:r>
        <w:rPr>
          <w:rFonts w:hint="eastAsia"/>
        </w:rPr>
        <w:t>учнів</w:t>
      </w:r>
      <w:r>
        <w:t></w:t>
      </w:r>
      <w:r>
        <w:rPr>
          <w:rFonts w:hint="eastAsia"/>
        </w:rPr>
        <w:t>початкових</w:t>
      </w:r>
      <w:r>
        <w:t></w:t>
      </w:r>
      <w:r>
        <w:rPr>
          <w:rFonts w:hint="eastAsia"/>
        </w:rPr>
        <w:t>класів</w:t>
      </w:r>
      <w:r>
        <w:t></w:t>
      </w:r>
      <w:r>
        <w:rPr>
          <w:rFonts w:hint="eastAsia"/>
        </w:rPr>
        <w:t>засобами</w:t>
      </w:r>
      <w:r>
        <w:t></w:t>
      </w:r>
      <w:r>
        <w:rPr>
          <w:rFonts w:hint="eastAsia"/>
        </w:rPr>
        <w:t>ігрової</w:t>
      </w:r>
      <w:r>
        <w:t></w:t>
      </w:r>
      <w:r>
        <w:rPr>
          <w:rFonts w:hint="eastAsia"/>
        </w:rPr>
        <w:t>діяльності</w:t>
      </w:r>
      <w:r>
        <w:t></w:t>
      </w:r>
    </w:p>
    <w:p w:rsidR="008940D8" w:rsidRDefault="008940D8" w:rsidP="008940D8">
      <w:r>
        <w:t></w:t>
      </w:r>
      <w:r>
        <w:t></w:t>
      </w:r>
      <w:r>
        <w:tab/>
      </w:r>
      <w:r>
        <w:rPr>
          <w:rFonts w:hint="eastAsia"/>
        </w:rPr>
        <w:t>Конкретизувати</w:t>
      </w:r>
      <w:r>
        <w:t></w:t>
      </w:r>
      <w:r>
        <w:rPr>
          <w:rFonts w:hint="eastAsia"/>
        </w:rPr>
        <w:t>критерії</w:t>
      </w:r>
      <w:r>
        <w:t></w:t>
      </w:r>
      <w:r>
        <w:rPr>
          <w:rFonts w:hint="eastAsia"/>
        </w:rPr>
        <w:t>та</w:t>
      </w:r>
      <w:r>
        <w:t></w:t>
      </w:r>
      <w:r>
        <w:rPr>
          <w:rFonts w:hint="eastAsia"/>
        </w:rPr>
        <w:t>показники</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r>
        <w:t></w:t>
      </w:r>
    </w:p>
    <w:p w:rsidR="008940D8" w:rsidRDefault="008940D8" w:rsidP="008940D8">
      <w:r>
        <w:t></w:t>
      </w:r>
      <w:r>
        <w:t></w:t>
      </w:r>
      <w:r>
        <w:tab/>
      </w:r>
      <w:r>
        <w:rPr>
          <w:rFonts w:hint="eastAsia"/>
        </w:rPr>
        <w:t>Обґрунтувати</w:t>
      </w:r>
      <w:r>
        <w:t></w:t>
      </w:r>
      <w:r>
        <w:rPr>
          <w:rFonts w:hint="eastAsia"/>
        </w:rPr>
        <w:t>та</w:t>
      </w:r>
      <w:r>
        <w:t></w:t>
      </w:r>
      <w:r>
        <w:rPr>
          <w:rFonts w:hint="eastAsia"/>
        </w:rPr>
        <w:t>експериментально</w:t>
      </w:r>
      <w:r>
        <w:t></w:t>
      </w:r>
      <w:r>
        <w:rPr>
          <w:rFonts w:hint="eastAsia"/>
        </w:rPr>
        <w:t>перевірити</w:t>
      </w:r>
      <w:r>
        <w:t></w:t>
      </w:r>
      <w:r>
        <w:rPr>
          <w:rFonts w:hint="eastAsia"/>
        </w:rPr>
        <w:t>рівні</w:t>
      </w:r>
      <w:r>
        <w:t></w:t>
      </w:r>
      <w:r>
        <w:rPr>
          <w:rFonts w:hint="eastAsia"/>
        </w:rPr>
        <w:t>вихованості</w:t>
      </w:r>
      <w:r>
        <w:t></w:t>
      </w:r>
      <w:r>
        <w:rPr>
          <w:rFonts w:hint="eastAsia"/>
        </w:rPr>
        <w:t>та</w:t>
      </w:r>
      <w:r>
        <w:t></w:t>
      </w:r>
      <w:r>
        <w:rPr>
          <w:rFonts w:hint="eastAsia"/>
        </w:rPr>
        <w:t>ступінь</w:t>
      </w:r>
      <w:r>
        <w:t></w:t>
      </w:r>
      <w:r>
        <w:rPr>
          <w:rFonts w:hint="eastAsia"/>
        </w:rPr>
        <w:t>прояву</w:t>
      </w:r>
      <w:r>
        <w:t></w:t>
      </w:r>
      <w:r>
        <w:rPr>
          <w:rFonts w:hint="eastAsia"/>
        </w:rPr>
        <w:t>наполегливості</w:t>
      </w:r>
      <w:r>
        <w:t></w:t>
      </w:r>
      <w:r>
        <w:rPr>
          <w:rFonts w:hint="eastAsia"/>
        </w:rPr>
        <w:t>в</w:t>
      </w:r>
      <w:r>
        <w:t></w:t>
      </w:r>
      <w:r>
        <w:rPr>
          <w:rFonts w:hint="eastAsia"/>
        </w:rPr>
        <w:t>учнів</w:t>
      </w:r>
      <w:r>
        <w:t></w:t>
      </w:r>
      <w:r>
        <w:t></w:t>
      </w:r>
      <w:r>
        <w:t></w:t>
      </w:r>
      <w:r>
        <w:t></w:t>
      </w:r>
      <w:r>
        <w:t></w:t>
      </w:r>
      <w:r>
        <w:rPr>
          <w:rFonts w:hint="eastAsia"/>
        </w:rPr>
        <w:t>класів</w:t>
      </w:r>
      <w:r>
        <w:t></w:t>
      </w:r>
    </w:p>
    <w:p w:rsidR="008940D8" w:rsidRDefault="008940D8" w:rsidP="008940D8">
      <w:r>
        <w:t></w:t>
      </w:r>
      <w:r>
        <w:t></w:t>
      </w:r>
      <w:r>
        <w:tab/>
      </w:r>
      <w:r>
        <w:rPr>
          <w:rFonts w:hint="eastAsia"/>
        </w:rPr>
        <w:t>Розробити</w:t>
      </w:r>
      <w:r>
        <w:t></w:t>
      </w:r>
      <w:r>
        <w:rPr>
          <w:rFonts w:hint="eastAsia"/>
        </w:rPr>
        <w:t>педагогічну</w:t>
      </w:r>
      <w:r>
        <w:t></w:t>
      </w:r>
      <w:r>
        <w:rPr>
          <w:rFonts w:hint="eastAsia"/>
        </w:rPr>
        <w:t>модель</w:t>
      </w:r>
      <w:r>
        <w:t></w:t>
      </w:r>
      <w:r>
        <w:rPr>
          <w:rFonts w:hint="eastAsia"/>
        </w:rPr>
        <w:t>та</w:t>
      </w:r>
      <w:r>
        <w:t></w:t>
      </w:r>
      <w:r>
        <w:rPr>
          <w:rFonts w:hint="eastAsia"/>
        </w:rPr>
        <w:t>експериментально</w:t>
      </w:r>
      <w:r>
        <w:t></w:t>
      </w:r>
      <w:r>
        <w:rPr>
          <w:rFonts w:hint="eastAsia"/>
        </w:rPr>
        <w:t>перевірити</w:t>
      </w:r>
      <w:r>
        <w:t></w:t>
      </w:r>
      <w:r>
        <w:rPr>
          <w:rFonts w:hint="eastAsia"/>
        </w:rPr>
        <w:t>педагогічні</w:t>
      </w:r>
      <w:r>
        <w:t></w:t>
      </w:r>
      <w:r>
        <w:t></w:t>
      </w:r>
      <w:r>
        <w:t></w:t>
      </w:r>
      <w:r>
        <w:rPr>
          <w:rFonts w:hint="eastAsia"/>
        </w:rPr>
        <w:t>умови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проведення</w:t>
      </w:r>
      <w:r>
        <w:t></w:t>
      </w:r>
      <w:r>
        <w:rPr>
          <w:rFonts w:hint="eastAsia"/>
        </w:rPr>
        <w:t>рухливих</w:t>
      </w:r>
      <w:r>
        <w:t></w:t>
      </w:r>
      <w:r>
        <w:rPr>
          <w:rFonts w:hint="eastAsia"/>
        </w:rPr>
        <w:t>ігор</w:t>
      </w:r>
      <w:r>
        <w:t></w:t>
      </w:r>
      <w:r>
        <w:t></w:t>
      </w:r>
      <w:r>
        <w:rPr>
          <w:rFonts w:hint="eastAsia"/>
        </w:rPr>
        <w:t>у</w:t>
      </w:r>
      <w:r>
        <w:t></w:t>
      </w:r>
      <w:r>
        <w:rPr>
          <w:rFonts w:hint="eastAsia"/>
        </w:rPr>
        <w:t>позаурочний</w:t>
      </w:r>
      <w:r>
        <w:t></w:t>
      </w:r>
      <w:r>
        <w:rPr>
          <w:rFonts w:hint="eastAsia"/>
        </w:rPr>
        <w:t>час</w:t>
      </w:r>
      <w:r>
        <w:t></w:t>
      </w:r>
    </w:p>
    <w:p w:rsidR="008940D8" w:rsidRDefault="008940D8" w:rsidP="008940D8">
      <w:r>
        <w:rPr>
          <w:rFonts w:hint="eastAsia"/>
        </w:rPr>
        <w:t>Теоретичну</w:t>
      </w:r>
      <w:r>
        <w:t></w:t>
      </w:r>
      <w:r>
        <w:rPr>
          <w:rFonts w:hint="eastAsia"/>
        </w:rPr>
        <w:t>основу</w:t>
      </w:r>
      <w:r>
        <w:t></w:t>
      </w:r>
      <w:r>
        <w:rPr>
          <w:rFonts w:hint="eastAsia"/>
        </w:rPr>
        <w:t>дисертаційної</w:t>
      </w:r>
      <w:r>
        <w:t></w:t>
      </w:r>
      <w:r>
        <w:rPr>
          <w:rFonts w:hint="eastAsia"/>
        </w:rPr>
        <w:t>роботи</w:t>
      </w:r>
      <w:r>
        <w:t></w:t>
      </w:r>
      <w:r>
        <w:rPr>
          <w:rFonts w:hint="eastAsia"/>
        </w:rPr>
        <w:t>склали</w:t>
      </w:r>
      <w:r>
        <w:t></w:t>
      </w:r>
      <w:r>
        <w:rPr>
          <w:rFonts w:hint="eastAsia"/>
        </w:rPr>
        <w:t>загальні</w:t>
      </w:r>
      <w:r>
        <w:t></w:t>
      </w:r>
      <w:r>
        <w:rPr>
          <w:rFonts w:hint="eastAsia"/>
        </w:rPr>
        <w:t>психолого</w:t>
      </w:r>
      <w:r>
        <w:t></w:t>
      </w:r>
      <w:r>
        <w:rPr>
          <w:rFonts w:hint="eastAsia"/>
        </w:rPr>
        <w:t>педагогічні</w:t>
      </w:r>
      <w:r>
        <w:t></w:t>
      </w:r>
      <w:r>
        <w:rPr>
          <w:rFonts w:hint="eastAsia"/>
        </w:rPr>
        <w:t>положення</w:t>
      </w:r>
      <w:r>
        <w:t></w:t>
      </w:r>
      <w:r>
        <w:rPr>
          <w:rFonts w:hint="eastAsia"/>
        </w:rPr>
        <w:t>теорії</w:t>
      </w:r>
      <w:r>
        <w:t></w:t>
      </w:r>
      <w:r>
        <w:rPr>
          <w:rFonts w:hint="eastAsia"/>
        </w:rPr>
        <w:t>гри</w:t>
      </w:r>
      <w:r>
        <w:t></w:t>
      </w:r>
      <w:r>
        <w:rPr>
          <w:rFonts w:hint="eastAsia"/>
        </w:rPr>
        <w:t>та</w:t>
      </w:r>
      <w:r>
        <w:t></w:t>
      </w:r>
      <w:r>
        <w:rPr>
          <w:rFonts w:hint="eastAsia"/>
        </w:rPr>
        <w:t>діяльності</w:t>
      </w:r>
      <w:r>
        <w:t></w:t>
      </w:r>
      <w:r>
        <w:t></w:t>
      </w:r>
      <w:r>
        <w:rPr>
          <w:rFonts w:hint="eastAsia"/>
        </w:rPr>
        <w:t>Б</w:t>
      </w:r>
      <w:r>
        <w:t></w:t>
      </w:r>
      <w:r>
        <w:rPr>
          <w:rFonts w:hint="eastAsia"/>
        </w:rPr>
        <w:t>Г</w:t>
      </w:r>
      <w:r>
        <w:t></w:t>
      </w:r>
      <w:r>
        <w:t></w:t>
      </w:r>
      <w:r>
        <w:rPr>
          <w:rFonts w:hint="eastAsia"/>
        </w:rPr>
        <w:t>Ананьєв</w:t>
      </w:r>
      <w:r>
        <w:t></w:t>
      </w:r>
      <w:r>
        <w:t></w:t>
      </w:r>
      <w:r>
        <w:rPr>
          <w:rFonts w:hint="eastAsia"/>
        </w:rPr>
        <w:t>Е</w:t>
      </w:r>
      <w:r>
        <w:t></w:t>
      </w:r>
      <w:r>
        <w:rPr>
          <w:rFonts w:hint="eastAsia"/>
        </w:rPr>
        <w:t>А</w:t>
      </w:r>
      <w:r>
        <w:t></w:t>
      </w:r>
      <w:r>
        <w:t></w:t>
      </w:r>
      <w:r>
        <w:rPr>
          <w:rFonts w:hint="eastAsia"/>
        </w:rPr>
        <w:t>Аркін</w:t>
      </w:r>
      <w:r>
        <w:t></w:t>
      </w:r>
      <w:r>
        <w:t></w:t>
      </w:r>
      <w:r>
        <w:rPr>
          <w:rFonts w:hint="eastAsia"/>
        </w:rPr>
        <w:t>П</w:t>
      </w:r>
      <w:r>
        <w:t></w:t>
      </w:r>
      <w:r>
        <w:rPr>
          <w:rFonts w:hint="eastAsia"/>
        </w:rPr>
        <w:t>П</w:t>
      </w:r>
      <w:r>
        <w:t></w:t>
      </w:r>
      <w:r>
        <w:t></w:t>
      </w:r>
      <w:r>
        <w:rPr>
          <w:rFonts w:hint="eastAsia"/>
        </w:rPr>
        <w:t>Блонський</w:t>
      </w:r>
      <w:r>
        <w:t></w:t>
      </w:r>
      <w:r>
        <w:t></w:t>
      </w:r>
      <w:r>
        <w:rPr>
          <w:rFonts w:hint="eastAsia"/>
        </w:rPr>
        <w:t>Л</w:t>
      </w:r>
      <w:r>
        <w:t></w:t>
      </w:r>
      <w:r>
        <w:rPr>
          <w:rFonts w:hint="eastAsia"/>
        </w:rPr>
        <w:t>В</w:t>
      </w:r>
      <w:r>
        <w:t></w:t>
      </w:r>
      <w:r>
        <w:t></w:t>
      </w:r>
      <w:r>
        <w:rPr>
          <w:rFonts w:hint="eastAsia"/>
        </w:rPr>
        <w:t>Волков</w:t>
      </w:r>
      <w:r>
        <w:t></w:t>
      </w:r>
      <w:r>
        <w:t></w:t>
      </w:r>
      <w:r>
        <w:rPr>
          <w:rFonts w:hint="eastAsia"/>
        </w:rPr>
        <w:t>Л</w:t>
      </w:r>
      <w:r>
        <w:t></w:t>
      </w:r>
      <w:r>
        <w:rPr>
          <w:rFonts w:hint="eastAsia"/>
        </w:rPr>
        <w:t>С</w:t>
      </w:r>
      <w:r>
        <w:t></w:t>
      </w:r>
      <w:r>
        <w:t></w:t>
      </w:r>
      <w:r>
        <w:rPr>
          <w:rFonts w:hint="eastAsia"/>
        </w:rPr>
        <w:t>Виготський</w:t>
      </w:r>
      <w:r>
        <w:t></w:t>
      </w:r>
      <w:r>
        <w:t></w:t>
      </w:r>
      <w:r>
        <w:rPr>
          <w:rFonts w:hint="eastAsia"/>
        </w:rPr>
        <w:t>Д</w:t>
      </w:r>
      <w:r>
        <w:t></w:t>
      </w:r>
      <w:r>
        <w:rPr>
          <w:rFonts w:hint="eastAsia"/>
        </w:rPr>
        <w:t>Б</w:t>
      </w:r>
      <w:r>
        <w:t></w:t>
      </w:r>
      <w:r>
        <w:t></w:t>
      </w:r>
      <w:r>
        <w:rPr>
          <w:rFonts w:hint="eastAsia"/>
        </w:rPr>
        <w:t>Ельконін</w:t>
      </w:r>
      <w:r>
        <w:t></w:t>
      </w:r>
      <w:r>
        <w:t></w:t>
      </w:r>
      <w:r>
        <w:rPr>
          <w:rFonts w:hint="eastAsia"/>
        </w:rPr>
        <w:t>Є</w:t>
      </w:r>
      <w:r>
        <w:t></w:t>
      </w:r>
      <w:r>
        <w:rPr>
          <w:rFonts w:hint="eastAsia"/>
        </w:rPr>
        <w:t>П</w:t>
      </w:r>
      <w:r>
        <w:t></w:t>
      </w:r>
      <w:r>
        <w:t></w:t>
      </w:r>
      <w:r>
        <w:rPr>
          <w:rFonts w:hint="eastAsia"/>
        </w:rPr>
        <w:t>Ільїн</w:t>
      </w:r>
      <w:r>
        <w:t></w:t>
      </w:r>
      <w:r>
        <w:t></w:t>
      </w:r>
      <w:r>
        <w:rPr>
          <w:rFonts w:hint="eastAsia"/>
        </w:rPr>
        <w:t>О</w:t>
      </w:r>
      <w:r>
        <w:t></w:t>
      </w:r>
      <w:r>
        <w:rPr>
          <w:rFonts w:hint="eastAsia"/>
        </w:rPr>
        <w:t>В</w:t>
      </w:r>
      <w:r>
        <w:t></w:t>
      </w:r>
      <w:r>
        <w:t></w:t>
      </w:r>
      <w:r>
        <w:rPr>
          <w:rFonts w:hint="eastAsia"/>
        </w:rPr>
        <w:t>Запорожець</w:t>
      </w:r>
      <w:r>
        <w:t></w:t>
      </w:r>
      <w:r>
        <w:t></w:t>
      </w:r>
      <w:r>
        <w:t></w:t>
      </w:r>
      <w:r>
        <w:rPr>
          <w:rFonts w:hint="eastAsia"/>
        </w:rPr>
        <w:t>В</w:t>
      </w:r>
      <w:r>
        <w:t></w:t>
      </w:r>
      <w:r>
        <w:rPr>
          <w:rFonts w:hint="eastAsia"/>
        </w:rPr>
        <w:t>В</w:t>
      </w:r>
      <w:r>
        <w:t></w:t>
      </w:r>
      <w:r>
        <w:t></w:t>
      </w:r>
      <w:r>
        <w:rPr>
          <w:rFonts w:hint="eastAsia"/>
        </w:rPr>
        <w:t>Зеньківський</w:t>
      </w:r>
      <w:r>
        <w:t></w:t>
      </w:r>
      <w:r>
        <w:t></w:t>
      </w:r>
      <w:r>
        <w:rPr>
          <w:rFonts w:hint="eastAsia"/>
        </w:rPr>
        <w:t>Г</w:t>
      </w:r>
      <w:r>
        <w:t></w:t>
      </w:r>
      <w:r>
        <w:rPr>
          <w:rFonts w:hint="eastAsia"/>
        </w:rPr>
        <w:t>С</w:t>
      </w:r>
      <w:r>
        <w:t></w:t>
      </w:r>
      <w:r>
        <w:t></w:t>
      </w:r>
      <w:r>
        <w:rPr>
          <w:rFonts w:hint="eastAsia"/>
        </w:rPr>
        <w:t>Костюк</w:t>
      </w:r>
      <w:r>
        <w:t></w:t>
      </w:r>
      <w:r>
        <w:t></w:t>
      </w:r>
      <w:r>
        <w:rPr>
          <w:rFonts w:hint="eastAsia"/>
        </w:rPr>
        <w:t>О</w:t>
      </w:r>
      <w:r>
        <w:t></w:t>
      </w:r>
      <w:r>
        <w:rPr>
          <w:rFonts w:hint="eastAsia"/>
        </w:rPr>
        <w:t>М</w:t>
      </w:r>
      <w:r>
        <w:t></w:t>
      </w:r>
      <w:r>
        <w:t></w:t>
      </w:r>
      <w:r>
        <w:rPr>
          <w:rFonts w:hint="eastAsia"/>
        </w:rPr>
        <w:t>Леонтьєв</w:t>
      </w:r>
      <w:r>
        <w:t></w:t>
      </w:r>
      <w:r>
        <w:t></w:t>
      </w:r>
      <w:r>
        <w:rPr>
          <w:rFonts w:hint="eastAsia"/>
        </w:rPr>
        <w:t>Г</w:t>
      </w:r>
      <w:r>
        <w:t></w:t>
      </w:r>
      <w:r>
        <w:rPr>
          <w:rFonts w:hint="eastAsia"/>
        </w:rPr>
        <w:t>О</w:t>
      </w:r>
      <w:r>
        <w:t></w:t>
      </w:r>
      <w:r>
        <w:t></w:t>
      </w:r>
      <w:r>
        <w:rPr>
          <w:rFonts w:hint="eastAsia"/>
        </w:rPr>
        <w:t>Люблінська</w:t>
      </w:r>
      <w:r>
        <w:t></w:t>
      </w:r>
      <w:r>
        <w:t></w:t>
      </w:r>
      <w:r>
        <w:rPr>
          <w:rFonts w:hint="eastAsia"/>
        </w:rPr>
        <w:t>С</w:t>
      </w:r>
      <w:r>
        <w:t></w:t>
      </w:r>
      <w:r>
        <w:rPr>
          <w:rFonts w:hint="eastAsia"/>
        </w:rPr>
        <w:t>Л</w:t>
      </w:r>
      <w:r>
        <w:t></w:t>
      </w:r>
      <w:r>
        <w:t></w:t>
      </w:r>
      <w:r>
        <w:rPr>
          <w:rFonts w:hint="eastAsia"/>
        </w:rPr>
        <w:t>Рубінштейн</w:t>
      </w:r>
      <w:r>
        <w:t></w:t>
      </w:r>
      <w:r>
        <w:t></w:t>
      </w:r>
      <w:r>
        <w:rPr>
          <w:rFonts w:hint="eastAsia"/>
        </w:rPr>
        <w:t>С</w:t>
      </w:r>
      <w:r>
        <w:t></w:t>
      </w:r>
      <w:r>
        <w:rPr>
          <w:rFonts w:hint="eastAsia"/>
        </w:rPr>
        <w:t>Ф</w:t>
      </w:r>
      <w:r>
        <w:t></w:t>
      </w:r>
      <w:r>
        <w:t></w:t>
      </w:r>
      <w:r>
        <w:rPr>
          <w:rFonts w:hint="eastAsia"/>
        </w:rPr>
        <w:t>Русова</w:t>
      </w:r>
      <w:r>
        <w:t></w:t>
      </w:r>
      <w:r>
        <w:t></w:t>
      </w:r>
      <w:r>
        <w:t></w:t>
      </w:r>
      <w:r>
        <w:rPr>
          <w:rFonts w:hint="eastAsia"/>
        </w:rPr>
        <w:t>теоретичні</w:t>
      </w:r>
      <w:r>
        <w:t></w:t>
      </w:r>
      <w:r>
        <w:rPr>
          <w:rFonts w:hint="eastAsia"/>
        </w:rPr>
        <w:t>засади</w:t>
      </w:r>
      <w:r>
        <w:t></w:t>
      </w:r>
      <w:r>
        <w:rPr>
          <w:rFonts w:hint="eastAsia"/>
        </w:rPr>
        <w:t>особистісно</w:t>
      </w:r>
      <w:r>
        <w:t></w:t>
      </w:r>
      <w:r>
        <w:rPr>
          <w:rFonts w:hint="eastAsia"/>
        </w:rPr>
        <w:t>орієнтованого</w:t>
      </w:r>
      <w:r>
        <w:t></w:t>
      </w:r>
      <w:r>
        <w:rPr>
          <w:rFonts w:hint="eastAsia"/>
        </w:rPr>
        <w:t>виховання</w:t>
      </w:r>
      <w:r>
        <w:t></w:t>
      </w:r>
      <w:r>
        <w:t></w:t>
      </w:r>
      <w:r>
        <w:rPr>
          <w:rFonts w:hint="eastAsia"/>
        </w:rPr>
        <w:t>І</w:t>
      </w:r>
      <w:r>
        <w:t></w:t>
      </w:r>
      <w:r>
        <w:rPr>
          <w:rFonts w:hint="eastAsia"/>
        </w:rPr>
        <w:t>Д</w:t>
      </w:r>
      <w:r>
        <w:t></w:t>
      </w:r>
      <w:r>
        <w:t></w:t>
      </w:r>
      <w:r>
        <w:rPr>
          <w:rFonts w:hint="eastAsia"/>
        </w:rPr>
        <w:t>Бех</w:t>
      </w:r>
      <w:r>
        <w:t></w:t>
      </w:r>
      <w:r>
        <w:t></w:t>
      </w:r>
      <w:r>
        <w:rPr>
          <w:rFonts w:hint="eastAsia"/>
        </w:rPr>
        <w:t>О</w:t>
      </w:r>
      <w:r>
        <w:t></w:t>
      </w:r>
      <w:r>
        <w:rPr>
          <w:rFonts w:hint="eastAsia"/>
        </w:rPr>
        <w:t>М</w:t>
      </w:r>
      <w:r>
        <w:t></w:t>
      </w:r>
      <w:r>
        <w:t></w:t>
      </w:r>
      <w:r>
        <w:rPr>
          <w:rFonts w:hint="eastAsia"/>
        </w:rPr>
        <w:t>Коберник</w:t>
      </w:r>
      <w:r>
        <w:t></w:t>
      </w:r>
      <w:r>
        <w:t></w:t>
      </w:r>
      <w:r>
        <w:rPr>
          <w:rFonts w:hint="eastAsia"/>
        </w:rPr>
        <w:t>В</w:t>
      </w:r>
      <w:r>
        <w:t></w:t>
      </w:r>
      <w:r>
        <w:rPr>
          <w:rFonts w:hint="eastAsia"/>
        </w:rPr>
        <w:t>Г</w:t>
      </w:r>
      <w:r>
        <w:t></w:t>
      </w:r>
      <w:r>
        <w:t></w:t>
      </w:r>
      <w:r>
        <w:rPr>
          <w:rFonts w:hint="eastAsia"/>
        </w:rPr>
        <w:t>Кузь</w:t>
      </w:r>
      <w:r>
        <w:t></w:t>
      </w:r>
      <w:r>
        <w:t></w:t>
      </w:r>
      <w:r>
        <w:t></w:t>
      </w:r>
      <w:r>
        <w:rPr>
          <w:rFonts w:hint="eastAsia"/>
        </w:rPr>
        <w:t>концепції</w:t>
      </w:r>
      <w:r>
        <w:t></w:t>
      </w:r>
      <w:r>
        <w:rPr>
          <w:rFonts w:hint="eastAsia"/>
        </w:rPr>
        <w:t>формування</w:t>
      </w:r>
      <w:r>
        <w:t></w:t>
      </w:r>
      <w:r>
        <w:rPr>
          <w:rFonts w:hint="eastAsia"/>
        </w:rPr>
        <w:t>людини</w:t>
      </w:r>
      <w:r>
        <w:t></w:t>
      </w:r>
      <w:r>
        <w:rPr>
          <w:rFonts w:hint="eastAsia"/>
        </w:rPr>
        <w:t>засобами</w:t>
      </w:r>
      <w:r>
        <w:t></w:t>
      </w:r>
      <w:r>
        <w:rPr>
          <w:rFonts w:hint="eastAsia"/>
        </w:rPr>
        <w:t>фізичної</w:t>
      </w:r>
      <w:r>
        <w:t></w:t>
      </w:r>
      <w:r>
        <w:rPr>
          <w:rFonts w:hint="eastAsia"/>
        </w:rPr>
        <w:t>культури</w:t>
      </w:r>
      <w:r>
        <w:t></w:t>
      </w:r>
      <w:r>
        <w:t></w:t>
      </w:r>
      <w:r>
        <w:rPr>
          <w:rFonts w:hint="eastAsia"/>
        </w:rPr>
        <w:t>зокрема</w:t>
      </w:r>
      <w:r>
        <w:t></w:t>
      </w:r>
      <w:r>
        <w:rPr>
          <w:rFonts w:hint="eastAsia"/>
        </w:rPr>
        <w:t>рухливими</w:t>
      </w:r>
      <w:r>
        <w:t></w:t>
      </w:r>
      <w:r>
        <w:rPr>
          <w:rFonts w:hint="eastAsia"/>
        </w:rPr>
        <w:t>іграми</w:t>
      </w:r>
      <w:r>
        <w:t></w:t>
      </w:r>
      <w:r>
        <w:t></w:t>
      </w:r>
      <w:r>
        <w:rPr>
          <w:rFonts w:hint="eastAsia"/>
        </w:rPr>
        <w:t>В</w:t>
      </w:r>
      <w:r>
        <w:t></w:t>
      </w:r>
      <w:r>
        <w:rPr>
          <w:rFonts w:hint="eastAsia"/>
        </w:rPr>
        <w:t>Г</w:t>
      </w:r>
      <w:r>
        <w:t></w:t>
      </w:r>
      <w:r>
        <w:t></w:t>
      </w:r>
      <w:r>
        <w:rPr>
          <w:rFonts w:hint="eastAsia"/>
        </w:rPr>
        <w:t>Арєф’єв</w:t>
      </w:r>
      <w:r>
        <w:t></w:t>
      </w:r>
      <w:r>
        <w:t></w:t>
      </w:r>
      <w:r>
        <w:rPr>
          <w:rFonts w:hint="eastAsia"/>
        </w:rPr>
        <w:t>Л</w:t>
      </w:r>
      <w:r>
        <w:t></w:t>
      </w:r>
      <w:r>
        <w:rPr>
          <w:rFonts w:hint="eastAsia"/>
        </w:rPr>
        <w:t>В</w:t>
      </w:r>
      <w:r>
        <w:t></w:t>
      </w:r>
      <w:r>
        <w:rPr>
          <w:rFonts w:hint="eastAsia"/>
        </w:rPr>
        <w:t>Артемова</w:t>
      </w:r>
      <w:r>
        <w:t></w:t>
      </w:r>
      <w:r>
        <w:t></w:t>
      </w:r>
      <w:r>
        <w:rPr>
          <w:rFonts w:hint="eastAsia"/>
        </w:rPr>
        <w:t>Н</w:t>
      </w:r>
      <w:r>
        <w:t></w:t>
      </w:r>
      <w:r>
        <w:rPr>
          <w:rFonts w:hint="eastAsia"/>
        </w:rPr>
        <w:t>Ф</w:t>
      </w:r>
      <w:r>
        <w:t></w:t>
      </w:r>
      <w:r>
        <w:t></w:t>
      </w:r>
      <w:r>
        <w:rPr>
          <w:rFonts w:hint="eastAsia"/>
        </w:rPr>
        <w:t>Денисенко</w:t>
      </w:r>
      <w:r>
        <w:t></w:t>
      </w:r>
      <w:r>
        <w:t></w:t>
      </w:r>
      <w:r>
        <w:rPr>
          <w:rFonts w:hint="eastAsia"/>
        </w:rPr>
        <w:t>Є</w:t>
      </w:r>
      <w:r>
        <w:t></w:t>
      </w:r>
      <w:r>
        <w:rPr>
          <w:rFonts w:hint="eastAsia"/>
        </w:rPr>
        <w:t>О</w:t>
      </w:r>
      <w:r>
        <w:t></w:t>
      </w:r>
      <w:r>
        <w:t></w:t>
      </w:r>
      <w:r>
        <w:rPr>
          <w:rFonts w:hint="eastAsia"/>
        </w:rPr>
        <w:t>Покровський</w:t>
      </w:r>
      <w:r>
        <w:t></w:t>
      </w:r>
      <w:r>
        <w:t></w:t>
      </w:r>
    </w:p>
    <w:p w:rsidR="008940D8" w:rsidRDefault="008940D8" w:rsidP="008940D8">
      <w:r>
        <w:rPr>
          <w:rFonts w:hint="eastAsia"/>
        </w:rPr>
        <w:t>У</w:t>
      </w:r>
      <w:r>
        <w:t></w:t>
      </w:r>
      <w:r>
        <w:rPr>
          <w:rFonts w:hint="eastAsia"/>
        </w:rPr>
        <w:t>процесі</w:t>
      </w:r>
      <w:r>
        <w:t></w:t>
      </w:r>
      <w:r>
        <w:rPr>
          <w:rFonts w:hint="eastAsia"/>
        </w:rPr>
        <w:t>розв’язання</w:t>
      </w:r>
      <w:r>
        <w:t></w:t>
      </w:r>
      <w:r>
        <w:rPr>
          <w:rFonts w:hint="eastAsia"/>
        </w:rPr>
        <w:t>поставлених</w:t>
      </w:r>
      <w:r>
        <w:t></w:t>
      </w:r>
      <w:r>
        <w:rPr>
          <w:rFonts w:hint="eastAsia"/>
        </w:rPr>
        <w:t>завдань</w:t>
      </w:r>
      <w:r>
        <w:t></w:t>
      </w:r>
      <w:r>
        <w:rPr>
          <w:rFonts w:hint="eastAsia"/>
        </w:rPr>
        <w:t>використано</w:t>
      </w:r>
      <w:r>
        <w:t></w:t>
      </w:r>
      <w:r>
        <w:rPr>
          <w:rFonts w:hint="eastAsia"/>
        </w:rPr>
        <w:t>такі</w:t>
      </w:r>
      <w:r>
        <w:t></w:t>
      </w:r>
      <w:r>
        <w:rPr>
          <w:rFonts w:hint="eastAsia"/>
        </w:rPr>
        <w:t>методи</w:t>
      </w:r>
      <w:r>
        <w:t></w:t>
      </w:r>
      <w:r>
        <w:rPr>
          <w:rFonts w:hint="eastAsia"/>
        </w:rPr>
        <w:t>дослідження</w:t>
      </w:r>
      <w:r>
        <w:t></w:t>
      </w:r>
    </w:p>
    <w:p w:rsidR="008940D8" w:rsidRDefault="008940D8" w:rsidP="008940D8">
      <w:r>
        <w:t></w:t>
      </w:r>
      <w:r>
        <w:t></w:t>
      </w:r>
      <w:r>
        <w:rPr>
          <w:rFonts w:hint="eastAsia"/>
        </w:rPr>
        <w:t>теоретичні</w:t>
      </w:r>
      <w:r>
        <w:t></w:t>
      </w:r>
      <w:r>
        <w:t></w:t>
      </w:r>
      <w:r>
        <w:rPr>
          <w:rFonts w:hint="eastAsia"/>
        </w:rPr>
        <w:t>теоретико</w:t>
      </w:r>
      <w:r>
        <w:t></w:t>
      </w:r>
      <w:r>
        <w:rPr>
          <w:rFonts w:hint="eastAsia"/>
        </w:rPr>
        <w:t>критичний</w:t>
      </w:r>
      <w:r>
        <w:t></w:t>
      </w:r>
      <w:r>
        <w:rPr>
          <w:rFonts w:hint="eastAsia"/>
        </w:rPr>
        <w:t>аналіз</w:t>
      </w:r>
      <w:r>
        <w:t></w:t>
      </w:r>
      <w:r>
        <w:rPr>
          <w:rFonts w:hint="eastAsia"/>
        </w:rPr>
        <w:t>державних</w:t>
      </w:r>
      <w:r>
        <w:t></w:t>
      </w:r>
      <w:r>
        <w:rPr>
          <w:rFonts w:hint="eastAsia"/>
        </w:rPr>
        <w:t>документів</w:t>
      </w:r>
      <w:r>
        <w:t></w:t>
      </w:r>
      <w:r>
        <w:rPr>
          <w:rFonts w:hint="eastAsia"/>
        </w:rPr>
        <w:t>щодо</w:t>
      </w:r>
      <w:r>
        <w:t></w:t>
      </w:r>
      <w:r>
        <w:rPr>
          <w:rFonts w:hint="eastAsia"/>
        </w:rPr>
        <w:t>перспектив</w:t>
      </w:r>
      <w:r>
        <w:t></w:t>
      </w:r>
      <w:r>
        <w:rPr>
          <w:rFonts w:hint="eastAsia"/>
        </w:rPr>
        <w:t>фізичного</w:t>
      </w:r>
      <w:r>
        <w:t></w:t>
      </w:r>
      <w:r>
        <w:rPr>
          <w:rFonts w:hint="eastAsia"/>
        </w:rPr>
        <w:t>виховання</w:t>
      </w:r>
      <w:r>
        <w:t></w:t>
      </w:r>
      <w:r>
        <w:rPr>
          <w:rFonts w:hint="eastAsia"/>
        </w:rPr>
        <w:t>в</w:t>
      </w:r>
      <w:r>
        <w:t></w:t>
      </w:r>
      <w:r>
        <w:t></w:t>
      </w:r>
      <w:r>
        <w:rPr>
          <w:rFonts w:hint="eastAsia"/>
        </w:rPr>
        <w:t>школі</w:t>
      </w:r>
      <w:r>
        <w:t></w:t>
      </w:r>
      <w:r>
        <w:t></w:t>
      </w:r>
      <w:r>
        <w:rPr>
          <w:rFonts w:hint="eastAsia"/>
        </w:rPr>
        <w:t>навчальних</w:t>
      </w:r>
      <w:r>
        <w:t></w:t>
      </w:r>
      <w:r>
        <w:rPr>
          <w:rFonts w:hint="eastAsia"/>
        </w:rPr>
        <w:t>програм</w:t>
      </w:r>
      <w:r>
        <w:t></w:t>
      </w:r>
      <w:r>
        <w:rPr>
          <w:rFonts w:hint="eastAsia"/>
        </w:rPr>
        <w:t>і</w:t>
      </w:r>
      <w:r>
        <w:t></w:t>
      </w:r>
      <w:r>
        <w:rPr>
          <w:rFonts w:hint="eastAsia"/>
        </w:rPr>
        <w:t>нормативних</w:t>
      </w:r>
      <w:r>
        <w:t></w:t>
      </w:r>
      <w:r>
        <w:rPr>
          <w:rFonts w:hint="eastAsia"/>
        </w:rPr>
        <w:t>документів</w:t>
      </w:r>
      <w:r>
        <w:t></w:t>
      </w:r>
      <w:r>
        <w:rPr>
          <w:rFonts w:hint="eastAsia"/>
        </w:rPr>
        <w:t>з</w:t>
      </w:r>
      <w:r>
        <w:t></w:t>
      </w:r>
      <w:r>
        <w:rPr>
          <w:rFonts w:hint="eastAsia"/>
        </w:rPr>
        <w:t>фізичного</w:t>
      </w:r>
      <w:r>
        <w:t></w:t>
      </w:r>
      <w:r>
        <w:rPr>
          <w:rFonts w:hint="eastAsia"/>
        </w:rPr>
        <w:t>виховання</w:t>
      </w:r>
      <w:r>
        <w:t></w:t>
      </w:r>
      <w:r>
        <w:t></w:t>
      </w:r>
      <w:r>
        <w:rPr>
          <w:rFonts w:hint="eastAsia"/>
        </w:rPr>
        <w:t>аналіз</w:t>
      </w:r>
      <w:r>
        <w:t></w:t>
      </w:r>
      <w:r>
        <w:rPr>
          <w:rFonts w:hint="eastAsia"/>
        </w:rPr>
        <w:t>філософської</w:t>
      </w:r>
      <w:r>
        <w:t></w:t>
      </w:r>
      <w:r>
        <w:t></w:t>
      </w:r>
      <w:r>
        <w:rPr>
          <w:rFonts w:hint="eastAsia"/>
        </w:rPr>
        <w:t>фізіологічної</w:t>
      </w:r>
      <w:r>
        <w:t></w:t>
      </w:r>
      <w:r>
        <w:t></w:t>
      </w:r>
      <w:r>
        <w:rPr>
          <w:rFonts w:hint="eastAsia"/>
        </w:rPr>
        <w:t>психолого</w:t>
      </w:r>
      <w:r>
        <w:t></w:t>
      </w:r>
      <w:r>
        <w:rPr>
          <w:rFonts w:hint="eastAsia"/>
        </w:rPr>
        <w:t>педагогічної</w:t>
      </w:r>
      <w:r>
        <w:t></w:t>
      </w:r>
      <w:r>
        <w:rPr>
          <w:rFonts w:hint="eastAsia"/>
        </w:rPr>
        <w:t>та</w:t>
      </w:r>
      <w:r>
        <w:t></w:t>
      </w:r>
      <w:r>
        <w:rPr>
          <w:rFonts w:hint="eastAsia"/>
        </w:rPr>
        <w:t>методичної</w:t>
      </w:r>
      <w:r>
        <w:t></w:t>
      </w:r>
      <w:r>
        <w:rPr>
          <w:rFonts w:hint="eastAsia"/>
        </w:rPr>
        <w:t>літератури</w:t>
      </w:r>
      <w:r>
        <w:t></w:t>
      </w:r>
      <w:r>
        <w:rPr>
          <w:rFonts w:hint="eastAsia"/>
        </w:rPr>
        <w:t>з</w:t>
      </w:r>
      <w:r>
        <w:t></w:t>
      </w:r>
      <w:r>
        <w:rPr>
          <w:rFonts w:hint="eastAsia"/>
        </w:rPr>
        <w:t>проблеми</w:t>
      </w:r>
      <w:r>
        <w:t></w:t>
      </w:r>
      <w:r>
        <w:rPr>
          <w:rFonts w:hint="eastAsia"/>
        </w:rPr>
        <w:t>дослідження</w:t>
      </w:r>
      <w:r>
        <w:t></w:t>
      </w:r>
      <w:r>
        <w:t></w:t>
      </w:r>
      <w:r>
        <w:rPr>
          <w:rFonts w:hint="eastAsia"/>
        </w:rPr>
        <w:t>узагальнення</w:t>
      </w:r>
      <w:r>
        <w:t></w:t>
      </w:r>
      <w:r>
        <w:rPr>
          <w:rFonts w:hint="eastAsia"/>
        </w:rPr>
        <w:t>передового</w:t>
      </w:r>
      <w:r>
        <w:t></w:t>
      </w:r>
      <w:r>
        <w:rPr>
          <w:rFonts w:hint="eastAsia"/>
        </w:rPr>
        <w:t>педагогічного</w:t>
      </w:r>
      <w:r>
        <w:t></w:t>
      </w:r>
      <w:r>
        <w:rPr>
          <w:rFonts w:hint="eastAsia"/>
        </w:rPr>
        <w:t>досвіду</w:t>
      </w:r>
      <w:r>
        <w:t></w:t>
      </w:r>
      <w:r>
        <w:rPr>
          <w:rFonts w:hint="eastAsia"/>
        </w:rPr>
        <w:t>вчителів</w:t>
      </w:r>
      <w:r>
        <w:t></w:t>
      </w:r>
      <w:r>
        <w:rPr>
          <w:rFonts w:hint="eastAsia"/>
        </w:rPr>
        <w:t>з</w:t>
      </w:r>
      <w:r>
        <w:t></w:t>
      </w:r>
      <w:r>
        <w:rPr>
          <w:rFonts w:hint="eastAsia"/>
        </w:rPr>
        <w:t>метою</w:t>
      </w:r>
      <w:r>
        <w:t></w:t>
      </w:r>
      <w:r>
        <w:rPr>
          <w:rFonts w:hint="eastAsia"/>
        </w:rPr>
        <w:t>порівняння</w:t>
      </w:r>
      <w:r>
        <w:t></w:t>
      </w:r>
      <w:r>
        <w:t></w:t>
      </w:r>
      <w:r>
        <w:rPr>
          <w:rFonts w:hint="eastAsia"/>
        </w:rPr>
        <w:t>узагальнення</w:t>
      </w:r>
      <w:r>
        <w:t></w:t>
      </w:r>
      <w:r>
        <w:rPr>
          <w:rFonts w:hint="eastAsia"/>
        </w:rPr>
        <w:t>інформації</w:t>
      </w:r>
      <w:r>
        <w:t></w:t>
      </w:r>
      <w:r>
        <w:rPr>
          <w:rFonts w:hint="eastAsia"/>
        </w:rPr>
        <w:t>для</w:t>
      </w:r>
      <w:r>
        <w:t></w:t>
      </w:r>
      <w:r>
        <w:rPr>
          <w:rFonts w:hint="eastAsia"/>
        </w:rPr>
        <w:t>подальшого</w:t>
      </w:r>
      <w:r>
        <w:t></w:t>
      </w:r>
      <w:r>
        <w:rPr>
          <w:rFonts w:hint="eastAsia"/>
        </w:rPr>
        <w:t>обґрунтування</w:t>
      </w:r>
      <w:r>
        <w:t></w:t>
      </w:r>
      <w:r>
        <w:rPr>
          <w:rFonts w:hint="eastAsia"/>
        </w:rPr>
        <w:t>технології</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8940D8" w:rsidRDefault="008940D8" w:rsidP="008940D8">
      <w:r>
        <w:t></w:t>
      </w:r>
      <w:r>
        <w:t></w:t>
      </w:r>
      <w:r>
        <w:rPr>
          <w:rFonts w:hint="eastAsia"/>
        </w:rPr>
        <w:t>емпіричні</w:t>
      </w:r>
      <w:r>
        <w:t></w:t>
      </w:r>
      <w:r>
        <w:t></w:t>
      </w:r>
      <w:r>
        <w:rPr>
          <w:rFonts w:hint="eastAsia"/>
        </w:rPr>
        <w:t>спостереження</w:t>
      </w:r>
      <w:r>
        <w:t></w:t>
      </w:r>
      <w:r>
        <w:rPr>
          <w:rFonts w:hint="eastAsia"/>
        </w:rPr>
        <w:t>за</w:t>
      </w:r>
      <w:r>
        <w:t></w:t>
      </w:r>
      <w:r>
        <w:rPr>
          <w:rFonts w:hint="eastAsia"/>
        </w:rPr>
        <w:t>педагогічним</w:t>
      </w:r>
      <w:r>
        <w:t></w:t>
      </w:r>
      <w:r>
        <w:rPr>
          <w:rFonts w:hint="eastAsia"/>
        </w:rPr>
        <w:t>процесом</w:t>
      </w:r>
      <w:r>
        <w:t></w:t>
      </w:r>
      <w:r>
        <w:rPr>
          <w:rFonts w:hint="eastAsia"/>
        </w:rPr>
        <w:t>і</w:t>
      </w:r>
      <w:r>
        <w:t></w:t>
      </w:r>
      <w:r>
        <w:rPr>
          <w:rFonts w:hint="eastAsia"/>
        </w:rPr>
        <w:t>позакласною</w:t>
      </w:r>
      <w:r>
        <w:t></w:t>
      </w:r>
      <w:r>
        <w:rPr>
          <w:rFonts w:hint="eastAsia"/>
        </w:rPr>
        <w:t>діяльністю</w:t>
      </w:r>
      <w:r>
        <w:t></w:t>
      </w:r>
      <w:r>
        <w:t></w:t>
      </w:r>
      <w:r>
        <w:rPr>
          <w:rFonts w:hint="eastAsia"/>
        </w:rPr>
        <w:t>анкетування</w:t>
      </w:r>
      <w:r>
        <w:t></w:t>
      </w:r>
      <w:r>
        <w:rPr>
          <w:rFonts w:hint="eastAsia"/>
        </w:rPr>
        <w:t>та</w:t>
      </w:r>
      <w:r>
        <w:t></w:t>
      </w:r>
      <w:r>
        <w:rPr>
          <w:rFonts w:hint="eastAsia"/>
        </w:rPr>
        <w:t>бесіди</w:t>
      </w:r>
      <w:r>
        <w:t></w:t>
      </w:r>
      <w:r>
        <w:rPr>
          <w:rFonts w:hint="eastAsia"/>
        </w:rPr>
        <w:t>з</w:t>
      </w:r>
      <w:r>
        <w:t></w:t>
      </w:r>
      <w:r>
        <w:rPr>
          <w:rFonts w:hint="eastAsia"/>
        </w:rPr>
        <w:t>учнями</w:t>
      </w:r>
      <w:r>
        <w:t></w:t>
      </w:r>
      <w:r>
        <w:t></w:t>
      </w:r>
      <w:r>
        <w:rPr>
          <w:rFonts w:hint="eastAsia"/>
        </w:rPr>
        <w:t>батьками</w:t>
      </w:r>
      <w:r>
        <w:t></w:t>
      </w:r>
      <w:r>
        <w:t></w:t>
      </w:r>
      <w:r>
        <w:rPr>
          <w:rFonts w:hint="eastAsia"/>
        </w:rPr>
        <w:t>вчителями</w:t>
      </w:r>
      <w:r>
        <w:t></w:t>
      </w:r>
      <w:r>
        <w:rPr>
          <w:rFonts w:hint="eastAsia"/>
        </w:rPr>
        <w:t>з</w:t>
      </w:r>
      <w:r>
        <w:t></w:t>
      </w:r>
      <w:r>
        <w:rPr>
          <w:rFonts w:hint="eastAsia"/>
        </w:rPr>
        <w:t>метою</w:t>
      </w:r>
      <w:r>
        <w:t></w:t>
      </w:r>
      <w:r>
        <w:rPr>
          <w:rFonts w:hint="eastAsia"/>
        </w:rPr>
        <w:t>обґрунтування</w:t>
      </w:r>
      <w:r>
        <w:t></w:t>
      </w:r>
      <w:r>
        <w:rPr>
          <w:rFonts w:hint="eastAsia"/>
        </w:rPr>
        <w:t>висновків</w:t>
      </w:r>
      <w:r>
        <w:t></w:t>
      </w:r>
      <w:r>
        <w:rPr>
          <w:rFonts w:hint="eastAsia"/>
        </w:rPr>
        <w:t>про</w:t>
      </w:r>
      <w:r>
        <w:t></w:t>
      </w:r>
      <w:r>
        <w:rPr>
          <w:rFonts w:hint="eastAsia"/>
        </w:rPr>
        <w:t>стан</w:t>
      </w:r>
      <w:r>
        <w:t></w:t>
      </w:r>
      <w:r>
        <w:rPr>
          <w:rFonts w:hint="eastAsia"/>
        </w:rPr>
        <w:t>і</w:t>
      </w:r>
      <w:r>
        <w:t></w:t>
      </w:r>
      <w:r>
        <w:rPr>
          <w:rFonts w:hint="eastAsia"/>
        </w:rPr>
        <w:t>динаміку</w:t>
      </w:r>
      <w:r>
        <w:t></w:t>
      </w:r>
      <w:r>
        <w:rPr>
          <w:rFonts w:hint="eastAsia"/>
        </w:rPr>
        <w:t>процесу</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r>
        <w:t></w:t>
      </w:r>
      <w:r>
        <w:t></w:t>
      </w:r>
      <w:r>
        <w:t></w:t>
      </w:r>
      <w:r>
        <w:t></w:t>
      </w:r>
      <w:r>
        <w:t></w:t>
      </w:r>
      <w:r>
        <w:t></w:t>
      </w:r>
      <w:r>
        <w:t></w:t>
      </w:r>
      <w:r>
        <w:t></w:t>
      </w:r>
      <w:r>
        <w:t></w:t>
      </w:r>
      <w:r>
        <w:t></w:t>
      </w:r>
    </w:p>
    <w:p w:rsidR="008940D8" w:rsidRDefault="008940D8" w:rsidP="008940D8">
      <w:r>
        <w:t></w:t>
      </w:r>
      <w:r>
        <w:t></w:t>
      </w:r>
      <w:r>
        <w:rPr>
          <w:rFonts w:hint="eastAsia"/>
        </w:rPr>
        <w:t>констатувальний</w:t>
      </w:r>
      <w:r>
        <w:t></w:t>
      </w:r>
      <w:r>
        <w:t></w:t>
      </w:r>
      <w:r>
        <w:rPr>
          <w:rFonts w:hint="eastAsia"/>
        </w:rPr>
        <w:t>формувальний</w:t>
      </w:r>
      <w:r>
        <w:t></w:t>
      </w:r>
      <w:r>
        <w:rPr>
          <w:rFonts w:hint="eastAsia"/>
        </w:rPr>
        <w:t>та</w:t>
      </w:r>
      <w:r>
        <w:t></w:t>
      </w:r>
      <w:r>
        <w:rPr>
          <w:rFonts w:hint="eastAsia"/>
        </w:rPr>
        <w:t>контрольний</w:t>
      </w:r>
      <w:r>
        <w:t></w:t>
      </w:r>
      <w:r>
        <w:rPr>
          <w:rFonts w:hint="eastAsia"/>
        </w:rPr>
        <w:t>педагогічний</w:t>
      </w:r>
      <w:r>
        <w:t></w:t>
      </w:r>
      <w:r>
        <w:rPr>
          <w:rFonts w:hint="eastAsia"/>
        </w:rPr>
        <w:t>експеримент</w:t>
      </w:r>
      <w:r>
        <w:t></w:t>
      </w:r>
      <w:r>
        <w:rPr>
          <w:rFonts w:hint="eastAsia"/>
        </w:rPr>
        <w:t>з</w:t>
      </w:r>
      <w:r>
        <w:t></w:t>
      </w:r>
      <w:r>
        <w:rPr>
          <w:rFonts w:hint="eastAsia"/>
        </w:rPr>
        <w:t>подальшим</w:t>
      </w:r>
      <w:r>
        <w:t></w:t>
      </w:r>
      <w:r>
        <w:rPr>
          <w:rFonts w:hint="eastAsia"/>
        </w:rPr>
        <w:t>визначенням</w:t>
      </w:r>
      <w:r>
        <w:t></w:t>
      </w:r>
      <w:r>
        <w:rPr>
          <w:rFonts w:hint="eastAsia"/>
        </w:rPr>
        <w:t>та</w:t>
      </w:r>
      <w:r>
        <w:t></w:t>
      </w:r>
      <w:r>
        <w:rPr>
          <w:rFonts w:hint="eastAsia"/>
        </w:rPr>
        <w:t>обґрунтуванням</w:t>
      </w:r>
      <w:r>
        <w:t></w:t>
      </w:r>
      <w:r>
        <w:rPr>
          <w:rFonts w:hint="eastAsia"/>
        </w:rPr>
        <w:t>експертної</w:t>
      </w:r>
      <w:r>
        <w:t></w:t>
      </w:r>
      <w:r>
        <w:rPr>
          <w:rFonts w:hint="eastAsia"/>
        </w:rPr>
        <w:t>оцінки</w:t>
      </w:r>
      <w:r>
        <w:t></w:t>
      </w:r>
      <w:r>
        <w:rPr>
          <w:rFonts w:hint="eastAsia"/>
        </w:rPr>
        <w:t>наполегливості</w:t>
      </w:r>
      <w:r>
        <w:t></w:t>
      </w:r>
      <w:r>
        <w:t></w:t>
      </w:r>
      <w:r>
        <w:rPr>
          <w:rFonts w:hint="eastAsia"/>
        </w:rPr>
        <w:t>інструментальні</w:t>
      </w:r>
      <w:r>
        <w:t></w:t>
      </w:r>
      <w:r>
        <w:rPr>
          <w:rFonts w:hint="eastAsia"/>
        </w:rPr>
        <w:t>методи</w:t>
      </w:r>
      <w:r>
        <w:t></w:t>
      </w:r>
      <w:r>
        <w:rPr>
          <w:rFonts w:hint="eastAsia"/>
        </w:rPr>
        <w:t>вимірювання</w:t>
      </w:r>
      <w:r>
        <w:t></w:t>
      </w:r>
      <w:r>
        <w:rPr>
          <w:rFonts w:hint="eastAsia"/>
        </w:rPr>
        <w:t>обсягу</w:t>
      </w:r>
      <w:r>
        <w:t></w:t>
      </w:r>
      <w:r>
        <w:rPr>
          <w:rFonts w:hint="eastAsia"/>
        </w:rPr>
        <w:t>та</w:t>
      </w:r>
      <w:r>
        <w:t></w:t>
      </w:r>
      <w:r>
        <w:rPr>
          <w:rFonts w:hint="eastAsia"/>
        </w:rPr>
        <w:t>інтенсивності</w:t>
      </w:r>
      <w:r>
        <w:t></w:t>
      </w:r>
      <w:r>
        <w:rPr>
          <w:rFonts w:hint="eastAsia"/>
        </w:rPr>
        <w:t>фізичних</w:t>
      </w:r>
      <w:r>
        <w:t></w:t>
      </w:r>
      <w:r>
        <w:rPr>
          <w:rFonts w:hint="eastAsia"/>
        </w:rPr>
        <w:t>навантажень</w:t>
      </w:r>
      <w:r>
        <w:t></w:t>
      </w:r>
      <w:r>
        <w:t></w:t>
      </w:r>
    </w:p>
    <w:p w:rsidR="008940D8" w:rsidRDefault="008940D8" w:rsidP="008940D8">
      <w:r>
        <w:t></w:t>
      </w:r>
      <w:r>
        <w:t></w:t>
      </w:r>
      <w:r>
        <w:rPr>
          <w:rFonts w:hint="eastAsia"/>
        </w:rPr>
        <w:t>методи</w:t>
      </w:r>
      <w:r>
        <w:t></w:t>
      </w:r>
      <w:r>
        <w:rPr>
          <w:rFonts w:hint="eastAsia"/>
        </w:rPr>
        <w:t>математичної</w:t>
      </w:r>
      <w:r>
        <w:t></w:t>
      </w:r>
      <w:r>
        <w:rPr>
          <w:rFonts w:hint="eastAsia"/>
        </w:rPr>
        <w:t>статистики</w:t>
      </w:r>
      <w:r>
        <w:t></w:t>
      </w:r>
      <w:r>
        <w:rPr>
          <w:rFonts w:hint="eastAsia"/>
        </w:rPr>
        <w:t>та</w:t>
      </w:r>
      <w:r>
        <w:t></w:t>
      </w:r>
      <w:r>
        <w:rPr>
          <w:rFonts w:hint="eastAsia"/>
        </w:rPr>
        <w:t>порівняльного</w:t>
      </w:r>
      <w:r>
        <w:t></w:t>
      </w:r>
      <w:r>
        <w:rPr>
          <w:rFonts w:hint="eastAsia"/>
        </w:rPr>
        <w:t>аналізу</w:t>
      </w:r>
      <w:r>
        <w:t></w:t>
      </w:r>
      <w:r>
        <w:rPr>
          <w:rFonts w:hint="eastAsia"/>
        </w:rPr>
        <w:t>для</w:t>
      </w:r>
      <w:r>
        <w:t></w:t>
      </w:r>
      <w:r>
        <w:rPr>
          <w:rFonts w:hint="eastAsia"/>
        </w:rPr>
        <w:t>визначення</w:t>
      </w:r>
      <w:r>
        <w:t></w:t>
      </w:r>
      <w:r>
        <w:rPr>
          <w:rFonts w:hint="eastAsia"/>
        </w:rPr>
        <w:t>показників</w:t>
      </w:r>
      <w:r>
        <w:t></w:t>
      </w:r>
      <w:r>
        <w:rPr>
          <w:rFonts w:hint="eastAsia"/>
        </w:rPr>
        <w:t>вихованості</w:t>
      </w:r>
      <w:r>
        <w:t></w:t>
      </w:r>
      <w:r>
        <w:rPr>
          <w:rFonts w:hint="eastAsia"/>
        </w:rPr>
        <w:t>наполегливості</w:t>
      </w:r>
      <w:r>
        <w:t></w:t>
      </w:r>
      <w:r>
        <w:t></w:t>
      </w:r>
      <w:r>
        <w:rPr>
          <w:rFonts w:hint="eastAsia"/>
        </w:rPr>
        <w:t>розподілу</w:t>
      </w:r>
      <w:r>
        <w:t></w:t>
      </w:r>
      <w:r>
        <w:rPr>
          <w:rFonts w:hint="eastAsia"/>
        </w:rPr>
        <w:t>за</w:t>
      </w:r>
      <w:r>
        <w:t></w:t>
      </w:r>
      <w:r>
        <w:rPr>
          <w:rFonts w:hint="eastAsia"/>
        </w:rPr>
        <w:t>групами</w:t>
      </w:r>
      <w:r>
        <w:t></w:t>
      </w:r>
      <w:r>
        <w:rPr>
          <w:rFonts w:hint="eastAsia"/>
        </w:rPr>
        <w:t>ігор</w:t>
      </w:r>
      <w:r>
        <w:t></w:t>
      </w:r>
      <w:r>
        <w:rPr>
          <w:rFonts w:hint="eastAsia"/>
        </w:rPr>
        <w:t>та</w:t>
      </w:r>
      <w:r>
        <w:t></w:t>
      </w:r>
      <w:r>
        <w:rPr>
          <w:rFonts w:hint="eastAsia"/>
        </w:rPr>
        <w:t>характером</w:t>
      </w:r>
      <w:r>
        <w:t></w:t>
      </w:r>
      <w:r>
        <w:rPr>
          <w:rFonts w:hint="eastAsia"/>
        </w:rPr>
        <w:t>їх</w:t>
      </w:r>
      <w:r>
        <w:t></w:t>
      </w:r>
      <w:r>
        <w:rPr>
          <w:rFonts w:hint="eastAsia"/>
        </w:rPr>
        <w:t>впливу</w:t>
      </w:r>
      <w:r>
        <w:t></w:t>
      </w:r>
      <w:r>
        <w:rPr>
          <w:rFonts w:hint="eastAsia"/>
        </w:rPr>
        <w:t>на</w:t>
      </w:r>
      <w:r>
        <w:t></w:t>
      </w:r>
      <w:r>
        <w:rPr>
          <w:rFonts w:hint="eastAsia"/>
        </w:rPr>
        <w:t>ступінь</w:t>
      </w:r>
      <w:r>
        <w:t></w:t>
      </w:r>
      <w:r>
        <w:rPr>
          <w:rFonts w:hint="eastAsia"/>
        </w:rPr>
        <w:t>прояву</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p>
    <w:p w:rsidR="008940D8" w:rsidRDefault="008940D8" w:rsidP="008940D8">
      <w:r>
        <w:rPr>
          <w:rFonts w:hint="eastAsia"/>
        </w:rPr>
        <w:t>Експериментальна</w:t>
      </w:r>
      <w:r>
        <w:t></w:t>
      </w:r>
      <w:r>
        <w:rPr>
          <w:rFonts w:hint="eastAsia"/>
        </w:rPr>
        <w:t>база</w:t>
      </w:r>
      <w:r>
        <w:t></w:t>
      </w:r>
      <w:r>
        <w:rPr>
          <w:rFonts w:hint="eastAsia"/>
        </w:rPr>
        <w:t>дослідження</w:t>
      </w:r>
      <w:r>
        <w:t></w:t>
      </w:r>
      <w:r>
        <w:t></w:t>
      </w:r>
      <w:r>
        <w:rPr>
          <w:rFonts w:hint="eastAsia"/>
        </w:rPr>
        <w:t>Дослідно</w:t>
      </w:r>
      <w:r>
        <w:t></w:t>
      </w:r>
      <w:r>
        <w:rPr>
          <w:rFonts w:hint="eastAsia"/>
        </w:rPr>
        <w:t>експериментальна</w:t>
      </w:r>
      <w:r>
        <w:t></w:t>
      </w:r>
      <w:r>
        <w:rPr>
          <w:rFonts w:hint="eastAsia"/>
        </w:rPr>
        <w:t>робота</w:t>
      </w:r>
      <w:r>
        <w:t></w:t>
      </w:r>
      <w:r>
        <w:t></w:t>
      </w:r>
      <w:r>
        <w:rPr>
          <w:rFonts w:hint="eastAsia"/>
        </w:rPr>
        <w:t>проводилася</w:t>
      </w:r>
      <w:r>
        <w:t></w:t>
      </w:r>
      <w:r>
        <w:t></w:t>
      </w:r>
      <w:r>
        <w:rPr>
          <w:rFonts w:hint="eastAsia"/>
        </w:rPr>
        <w:t>на</w:t>
      </w:r>
      <w:r>
        <w:t></w:t>
      </w:r>
      <w:r>
        <w:rPr>
          <w:rFonts w:hint="eastAsia"/>
        </w:rPr>
        <w:t>базі</w:t>
      </w:r>
      <w:r>
        <w:t></w:t>
      </w:r>
      <w:r>
        <w:t></w:t>
      </w:r>
      <w:r>
        <w:rPr>
          <w:rFonts w:hint="eastAsia"/>
        </w:rPr>
        <w:t>загальноосвітніх</w:t>
      </w:r>
      <w:r>
        <w:t></w:t>
      </w:r>
      <w:r>
        <w:rPr>
          <w:rFonts w:hint="eastAsia"/>
        </w:rPr>
        <w:t>шкіл</w:t>
      </w:r>
      <w:r>
        <w:t></w:t>
      </w:r>
      <w:r>
        <w:t></w:t>
      </w:r>
      <w:r>
        <w:rPr>
          <w:rFonts w:hint="eastAsia"/>
        </w:rPr>
        <w:t>І</w:t>
      </w:r>
      <w:r>
        <w:t></w:t>
      </w:r>
      <w:r>
        <w:rPr>
          <w:rFonts w:hint="eastAsia"/>
        </w:rPr>
        <w:t>ІІІ</w:t>
      </w:r>
      <w:r>
        <w:t></w:t>
      </w:r>
      <w:r>
        <w:rPr>
          <w:rFonts w:hint="eastAsia"/>
        </w:rPr>
        <w:t>ступенів</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Умань</w:t>
      </w:r>
      <w:r>
        <w:t></w:t>
      </w:r>
      <w:r>
        <w:rPr>
          <w:rFonts w:hint="eastAsia"/>
        </w:rPr>
        <w:t>Черкаської</w:t>
      </w:r>
      <w:r>
        <w:t></w:t>
      </w:r>
      <w:r>
        <w:rPr>
          <w:rFonts w:hint="eastAsia"/>
        </w:rPr>
        <w:t>області</w:t>
      </w:r>
      <w:r>
        <w:t></w:t>
      </w:r>
      <w:r>
        <w:t></w:t>
      </w:r>
      <w:r>
        <w:rPr>
          <w:rFonts w:hint="eastAsia"/>
        </w:rPr>
        <w:t>У</w:t>
      </w:r>
      <w:r>
        <w:t></w:t>
      </w:r>
      <w:r>
        <w:rPr>
          <w:rFonts w:hint="eastAsia"/>
        </w:rPr>
        <w:t>констатувальному</w:t>
      </w:r>
      <w:r>
        <w:t></w:t>
      </w:r>
      <w:r>
        <w:rPr>
          <w:rFonts w:hint="eastAsia"/>
        </w:rPr>
        <w:t>та</w:t>
      </w:r>
      <w:r>
        <w:t></w:t>
      </w:r>
      <w:r>
        <w:rPr>
          <w:rFonts w:hint="eastAsia"/>
        </w:rPr>
        <w:t>формувальному</w:t>
      </w:r>
      <w:r>
        <w:t></w:t>
      </w:r>
      <w:r>
        <w:rPr>
          <w:rFonts w:hint="eastAsia"/>
        </w:rPr>
        <w:t>експерименті</w:t>
      </w:r>
      <w:r>
        <w:t></w:t>
      </w:r>
      <w:r>
        <w:rPr>
          <w:rFonts w:hint="eastAsia"/>
        </w:rPr>
        <w:t>взяли</w:t>
      </w:r>
      <w:r>
        <w:t></w:t>
      </w:r>
      <w:r>
        <w:rPr>
          <w:rFonts w:hint="eastAsia"/>
        </w:rPr>
        <w:t>участь</w:t>
      </w:r>
      <w:r>
        <w:t></w:t>
      </w:r>
      <w:r>
        <w:t></w:t>
      </w:r>
      <w:r>
        <w:t></w:t>
      </w:r>
      <w:r>
        <w:t></w:t>
      </w:r>
      <w:r>
        <w:t></w:t>
      </w:r>
      <w:r>
        <w:rPr>
          <w:rFonts w:hint="eastAsia"/>
        </w:rPr>
        <w:t>учнів</w:t>
      </w:r>
      <w:r>
        <w:t></w:t>
      </w:r>
      <w:r>
        <w:t></w:t>
      </w:r>
      <w:r>
        <w:t></w:t>
      </w:r>
      <w:r>
        <w:t></w:t>
      </w:r>
      <w:r>
        <w:t></w:t>
      </w:r>
      <w:r>
        <w:t></w:t>
      </w:r>
      <w:r>
        <w:t></w:t>
      </w:r>
      <w:r>
        <w:rPr>
          <w:rFonts w:hint="eastAsia"/>
        </w:rPr>
        <w:t>учнів</w:t>
      </w:r>
      <w:r>
        <w:t></w:t>
      </w:r>
      <w:r>
        <w:rPr>
          <w:rFonts w:hint="eastAsia"/>
        </w:rPr>
        <w:t>у</w:t>
      </w:r>
      <w:r>
        <w:t></w:t>
      </w:r>
      <w:r>
        <w:rPr>
          <w:rFonts w:hint="eastAsia"/>
        </w:rPr>
        <w:t>віці</w:t>
      </w:r>
      <w:r>
        <w:t></w:t>
      </w:r>
      <w:r>
        <w:t></w:t>
      </w:r>
      <w:r>
        <w:t></w:t>
      </w:r>
      <w:r>
        <w:rPr>
          <w:rFonts w:hint="eastAsia"/>
        </w:rPr>
        <w:t>років</w:t>
      </w:r>
      <w:r>
        <w:t></w:t>
      </w:r>
      <w:r>
        <w:t></w:t>
      </w:r>
      <w:r>
        <w:t></w:t>
      </w:r>
      <w:r>
        <w:t></w:t>
      </w:r>
      <w:r>
        <w:t></w:t>
      </w:r>
      <w:r>
        <w:t></w:t>
      </w:r>
      <w:r>
        <w:rPr>
          <w:rFonts w:hint="eastAsia"/>
        </w:rPr>
        <w:t>–</w:t>
      </w:r>
      <w:r>
        <w:t></w:t>
      </w:r>
      <w:r>
        <w:rPr>
          <w:rFonts w:hint="eastAsia"/>
        </w:rPr>
        <w:t>у</w:t>
      </w:r>
      <w:r>
        <w:t></w:t>
      </w:r>
      <w:r>
        <w:rPr>
          <w:rFonts w:hint="eastAsia"/>
        </w:rPr>
        <w:t>віці</w:t>
      </w:r>
      <w:r>
        <w:t></w:t>
      </w:r>
      <w:r>
        <w:t></w:t>
      </w:r>
      <w:r>
        <w:t></w:t>
      </w:r>
      <w:r>
        <w:rPr>
          <w:rFonts w:hint="eastAsia"/>
        </w:rPr>
        <w:t>років</w:t>
      </w:r>
      <w:r>
        <w:t></w:t>
      </w:r>
      <w:r>
        <w:t></w:t>
      </w:r>
      <w:r>
        <w:t></w:t>
      </w:r>
      <w:r>
        <w:t></w:t>
      </w:r>
      <w:r>
        <w:t></w:t>
      </w:r>
      <w:r>
        <w:t></w:t>
      </w:r>
      <w:r>
        <w:rPr>
          <w:rFonts w:hint="eastAsia"/>
        </w:rPr>
        <w:t>–</w:t>
      </w:r>
      <w:r>
        <w:t></w:t>
      </w:r>
      <w:r>
        <w:rPr>
          <w:rFonts w:hint="eastAsia"/>
        </w:rPr>
        <w:t>у</w:t>
      </w:r>
      <w:r>
        <w:t></w:t>
      </w:r>
      <w:r>
        <w:rPr>
          <w:rFonts w:hint="eastAsia"/>
        </w:rPr>
        <w:t>віці</w:t>
      </w:r>
      <w:r>
        <w:t></w:t>
      </w:r>
      <w:r>
        <w:t></w:t>
      </w:r>
      <w:r>
        <w:t></w:t>
      </w:r>
      <w:r>
        <w:rPr>
          <w:rFonts w:hint="eastAsia"/>
        </w:rPr>
        <w:t>років</w:t>
      </w:r>
      <w:r>
        <w:t></w:t>
      </w:r>
      <w:r>
        <w:t></w:t>
      </w:r>
      <w:r>
        <w:t></w:t>
      </w:r>
      <w:r>
        <w:t></w:t>
      </w:r>
      <w:r>
        <w:t></w:t>
      </w:r>
      <w:r>
        <w:t></w:t>
      </w:r>
      <w:r>
        <w:rPr>
          <w:rFonts w:hint="eastAsia"/>
        </w:rPr>
        <w:t>–</w:t>
      </w:r>
      <w:r>
        <w:t></w:t>
      </w:r>
      <w:r>
        <w:rPr>
          <w:rFonts w:hint="eastAsia"/>
        </w:rPr>
        <w:t>у</w:t>
      </w:r>
      <w:r>
        <w:t></w:t>
      </w:r>
      <w:r>
        <w:rPr>
          <w:rFonts w:hint="eastAsia"/>
        </w:rPr>
        <w:t>віці</w:t>
      </w:r>
      <w:r>
        <w:t></w:t>
      </w:r>
      <w:r>
        <w:t></w:t>
      </w:r>
      <w:r>
        <w:t></w:t>
      </w:r>
      <w:r>
        <w:rPr>
          <w:rFonts w:hint="eastAsia"/>
        </w:rPr>
        <w:t>років</w:t>
      </w:r>
      <w:r>
        <w:t></w:t>
      </w:r>
      <w:r>
        <w:t></w:t>
      </w:r>
      <w:r>
        <w:t></w:t>
      </w:r>
    </w:p>
    <w:p w:rsidR="008940D8" w:rsidRDefault="008940D8" w:rsidP="008940D8">
      <w:r>
        <w:rPr>
          <w:rFonts w:hint="eastAsia"/>
        </w:rPr>
        <w:t>Наукова</w:t>
      </w:r>
      <w:r>
        <w:t></w:t>
      </w:r>
      <w:r>
        <w:rPr>
          <w:rFonts w:hint="eastAsia"/>
        </w:rPr>
        <w:t>новизна</w:t>
      </w:r>
      <w:r>
        <w:t></w:t>
      </w:r>
      <w:r>
        <w:rPr>
          <w:rFonts w:hint="eastAsia"/>
        </w:rPr>
        <w:t>та</w:t>
      </w:r>
      <w:r>
        <w:t></w:t>
      </w:r>
      <w:r>
        <w:rPr>
          <w:rFonts w:hint="eastAsia"/>
        </w:rPr>
        <w:t>теоретична</w:t>
      </w:r>
      <w:r>
        <w:t></w:t>
      </w:r>
      <w:r>
        <w:rPr>
          <w:rFonts w:hint="eastAsia"/>
        </w:rPr>
        <w:t>значущість</w:t>
      </w:r>
      <w:r>
        <w:t></w:t>
      </w:r>
      <w:r>
        <w:rPr>
          <w:rFonts w:hint="eastAsia"/>
        </w:rPr>
        <w:t>дослідження</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вперше</w:t>
      </w:r>
      <w:r>
        <w:t></w:t>
      </w:r>
      <w:r>
        <w:rPr>
          <w:rFonts w:hint="eastAsia"/>
        </w:rPr>
        <w:t>розроблено</w:t>
      </w:r>
      <w:r>
        <w:t></w:t>
      </w:r>
      <w:r>
        <w:rPr>
          <w:rFonts w:hint="eastAsia"/>
        </w:rPr>
        <w:t>педагогічну</w:t>
      </w:r>
      <w:r>
        <w:t></w:t>
      </w:r>
      <w:r>
        <w:rPr>
          <w:rFonts w:hint="eastAsia"/>
        </w:rPr>
        <w:t>модель</w:t>
      </w:r>
      <w:r>
        <w:t></w:t>
      </w:r>
      <w:r>
        <w:rPr>
          <w:rFonts w:hint="eastAsia"/>
        </w:rPr>
        <w:t>та</w:t>
      </w:r>
      <w:r>
        <w:t></w:t>
      </w:r>
      <w:r>
        <w:rPr>
          <w:rFonts w:hint="eastAsia"/>
        </w:rPr>
        <w:t>теоретично</w:t>
      </w:r>
      <w:r>
        <w:t></w:t>
      </w:r>
      <w:r>
        <w:rPr>
          <w:rFonts w:hint="eastAsia"/>
        </w:rPr>
        <w:t>обґрунтовано</w:t>
      </w:r>
      <w:r>
        <w:t></w:t>
      </w:r>
      <w:r>
        <w:t></w:t>
      </w:r>
      <w:r>
        <w:rPr>
          <w:rFonts w:hint="eastAsia"/>
        </w:rPr>
        <w:t>експериментально</w:t>
      </w:r>
      <w:r>
        <w:t></w:t>
      </w:r>
      <w:r>
        <w:rPr>
          <w:rFonts w:hint="eastAsia"/>
        </w:rPr>
        <w:t>перевірено</w:t>
      </w:r>
      <w:r>
        <w:t></w:t>
      </w:r>
      <w:r>
        <w:rPr>
          <w:rFonts w:hint="eastAsia"/>
        </w:rPr>
        <w:t>педагогічні</w:t>
      </w:r>
      <w:r>
        <w:t></w:t>
      </w:r>
      <w:r>
        <w:rPr>
          <w:rFonts w:hint="eastAsia"/>
        </w:rPr>
        <w:t>умови</w:t>
      </w:r>
      <w:r>
        <w:t></w:t>
      </w:r>
      <w:r>
        <w:rPr>
          <w:rFonts w:hint="eastAsia"/>
        </w:rPr>
        <w:t>й</w:t>
      </w:r>
      <w:r>
        <w:t></w:t>
      </w:r>
      <w:r>
        <w:rPr>
          <w:rFonts w:hint="eastAsia"/>
        </w:rPr>
        <w:t>технологію</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обґрунтовано</w:t>
      </w:r>
      <w:r>
        <w:t></w:t>
      </w:r>
      <w:r>
        <w:rPr>
          <w:rFonts w:hint="eastAsia"/>
        </w:rPr>
        <w:t>сутність</w:t>
      </w:r>
      <w:r>
        <w:t></w:t>
      </w:r>
      <w:r>
        <w:rPr>
          <w:rFonts w:hint="eastAsia"/>
        </w:rPr>
        <w:t>понять</w:t>
      </w:r>
      <w:r>
        <w:t></w:t>
      </w:r>
      <w:r>
        <w:rPr>
          <w:rFonts w:hint="eastAsia"/>
        </w:rPr>
        <w:t>“виховання</w:t>
      </w:r>
      <w:r>
        <w:t></w:t>
      </w:r>
      <w:r>
        <w:rPr>
          <w:rFonts w:hint="eastAsia"/>
        </w:rPr>
        <w:t>наполегливості”</w:t>
      </w:r>
      <w:r>
        <w:t></w:t>
      </w:r>
      <w:r>
        <w:rPr>
          <w:rFonts w:hint="eastAsia"/>
        </w:rPr>
        <w:t>та</w:t>
      </w:r>
      <w:r>
        <w:t></w:t>
      </w:r>
      <w:r>
        <w:rPr>
          <w:rFonts w:hint="eastAsia"/>
        </w:rPr>
        <w:t>“позакласна</w:t>
      </w:r>
      <w:r>
        <w:t></w:t>
      </w:r>
      <w:r>
        <w:rPr>
          <w:rFonts w:hint="eastAsia"/>
        </w:rPr>
        <w:t>ігрова</w:t>
      </w:r>
      <w:r>
        <w:t></w:t>
      </w:r>
      <w:r>
        <w:rPr>
          <w:rFonts w:hint="eastAsia"/>
        </w:rPr>
        <w:t>діяльність”</w:t>
      </w:r>
      <w:r>
        <w:t></w:t>
      </w:r>
      <w:r>
        <w:rPr>
          <w:rFonts w:hint="eastAsia"/>
        </w:rPr>
        <w:t>стосовно</w:t>
      </w:r>
      <w:r>
        <w:t></w:t>
      </w:r>
      <w:r>
        <w:rPr>
          <w:rFonts w:hint="eastAsia"/>
        </w:rPr>
        <w:t>молодших</w:t>
      </w:r>
      <w:r>
        <w:t></w:t>
      </w:r>
      <w:r>
        <w:rPr>
          <w:rFonts w:hint="eastAsia"/>
        </w:rPr>
        <w:t>школярів</w:t>
      </w:r>
      <w:r>
        <w:t></w:t>
      </w:r>
      <w:r>
        <w:t></w:t>
      </w:r>
      <w:r>
        <w:rPr>
          <w:rFonts w:hint="eastAsia"/>
        </w:rPr>
        <w:t>конкретизовано</w:t>
      </w:r>
      <w:r>
        <w:t></w:t>
      </w:r>
      <w:r>
        <w:rPr>
          <w:rFonts w:hint="eastAsia"/>
        </w:rPr>
        <w:t>критерії</w:t>
      </w:r>
      <w:r>
        <w:t></w:t>
      </w:r>
      <w:r>
        <w:rPr>
          <w:rFonts w:hint="eastAsia"/>
        </w:rPr>
        <w:t>оцінювання</w:t>
      </w:r>
      <w:r>
        <w:t></w:t>
      </w:r>
      <w:r>
        <w:t></w:t>
      </w:r>
      <w:r>
        <w:rPr>
          <w:rFonts w:hint="eastAsia"/>
        </w:rPr>
        <w:t>показники</w:t>
      </w:r>
      <w:r>
        <w:t></w:t>
      </w:r>
      <w:r>
        <w:t></w:t>
      </w:r>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рівні</w:t>
      </w:r>
      <w:r>
        <w:t></w:t>
      </w:r>
      <w:r>
        <w:rPr>
          <w:rFonts w:hint="eastAsia"/>
        </w:rPr>
        <w:t>вихованості</w:t>
      </w:r>
      <w:r>
        <w:t></w:t>
      </w:r>
      <w:r>
        <w:rPr>
          <w:rFonts w:hint="eastAsia"/>
        </w:rPr>
        <w:t>наполегливості</w:t>
      </w:r>
      <w:r>
        <w:t></w:t>
      </w:r>
      <w:r>
        <w:rPr>
          <w:rFonts w:hint="eastAsia"/>
        </w:rPr>
        <w:t>учнів</w:t>
      </w:r>
      <w:r>
        <w:t></w:t>
      </w:r>
      <w:r>
        <w:rPr>
          <w:rFonts w:hint="eastAsia"/>
        </w:rPr>
        <w:t>початкових</w:t>
      </w:r>
      <w:r>
        <w:t></w:t>
      </w:r>
      <w:r>
        <w:rPr>
          <w:rFonts w:hint="eastAsia"/>
        </w:rPr>
        <w:t>класів</w:t>
      </w:r>
      <w:r>
        <w:t></w:t>
      </w:r>
      <w:r>
        <w:t></w:t>
      </w:r>
      <w:r>
        <w:rPr>
          <w:rFonts w:hint="eastAsia"/>
        </w:rPr>
        <w:t>отримано</w:t>
      </w:r>
      <w:r>
        <w:t></w:t>
      </w:r>
      <w:r>
        <w:rPr>
          <w:rFonts w:hint="eastAsia"/>
        </w:rPr>
        <w:t>нові</w:t>
      </w:r>
      <w:r>
        <w:t></w:t>
      </w:r>
      <w:r>
        <w:rPr>
          <w:rFonts w:hint="eastAsia"/>
        </w:rPr>
        <w:t>дані</w:t>
      </w:r>
      <w:r>
        <w:t></w:t>
      </w:r>
      <w:r>
        <w:rPr>
          <w:rFonts w:hint="eastAsia"/>
        </w:rPr>
        <w:t>про</w:t>
      </w:r>
      <w:r>
        <w:t></w:t>
      </w:r>
      <w:r>
        <w:rPr>
          <w:rFonts w:hint="eastAsia"/>
        </w:rPr>
        <w:t>вплив</w:t>
      </w:r>
      <w:r>
        <w:t></w:t>
      </w:r>
      <w:r>
        <w:rPr>
          <w:rFonts w:hint="eastAsia"/>
        </w:rPr>
        <w:t>ігрової</w:t>
      </w:r>
      <w:r>
        <w:t></w:t>
      </w:r>
      <w:r>
        <w:rPr>
          <w:rFonts w:hint="eastAsia"/>
        </w:rPr>
        <w:t>діяльності</w:t>
      </w:r>
      <w:r>
        <w:t></w:t>
      </w:r>
      <w:r>
        <w:rPr>
          <w:rFonts w:hint="eastAsia"/>
        </w:rPr>
        <w:t>на</w:t>
      </w:r>
      <w:r>
        <w:t></w:t>
      </w:r>
      <w:r>
        <w:rPr>
          <w:rFonts w:hint="eastAsia"/>
        </w:rPr>
        <w:t>виховання</w:t>
      </w:r>
      <w:r>
        <w:t></w:t>
      </w:r>
      <w:r>
        <w:rPr>
          <w:rFonts w:hint="eastAsia"/>
        </w:rPr>
        <w:t>досліджуваної</w:t>
      </w:r>
      <w:r>
        <w:t></w:t>
      </w:r>
      <w:r>
        <w:rPr>
          <w:rFonts w:hint="eastAsia"/>
        </w:rPr>
        <w:t>якості</w:t>
      </w:r>
      <w:r>
        <w:t></w:t>
      </w:r>
      <w:r>
        <w:t></w:t>
      </w:r>
      <w:r>
        <w:rPr>
          <w:rFonts w:hint="eastAsia"/>
        </w:rPr>
        <w:t>розроблено</w:t>
      </w:r>
      <w:r>
        <w:t></w:t>
      </w:r>
      <w:r>
        <w:rPr>
          <w:rFonts w:hint="eastAsia"/>
        </w:rPr>
        <w:t>сучасну</w:t>
      </w:r>
      <w:r>
        <w:t></w:t>
      </w:r>
      <w:r>
        <w:rPr>
          <w:rFonts w:hint="eastAsia"/>
        </w:rPr>
        <w:t>діагностику</w:t>
      </w:r>
      <w:r>
        <w:t></w:t>
      </w:r>
      <w:r>
        <w:rPr>
          <w:rFonts w:hint="eastAsia"/>
        </w:rPr>
        <w:t>визначення</w:t>
      </w:r>
      <w:r>
        <w:t></w:t>
      </w:r>
      <w:r>
        <w:rPr>
          <w:rFonts w:hint="eastAsia"/>
        </w:rPr>
        <w:t>рівнів</w:t>
      </w:r>
      <w:r>
        <w:t></w:t>
      </w:r>
      <w:r>
        <w:rPr>
          <w:rFonts w:hint="eastAsia"/>
        </w:rPr>
        <w:t>вихованості</w:t>
      </w:r>
      <w:r>
        <w:t></w:t>
      </w:r>
      <w:r>
        <w:rPr>
          <w:rFonts w:hint="eastAsia"/>
        </w:rPr>
        <w:t>наполегливості</w:t>
      </w:r>
      <w:r>
        <w:t></w:t>
      </w:r>
      <w:r>
        <w:rPr>
          <w:rFonts w:hint="eastAsia"/>
        </w:rPr>
        <w:t>учнів</w:t>
      </w:r>
      <w:r>
        <w:t></w:t>
      </w:r>
      <w:r>
        <w:t></w:t>
      </w:r>
      <w:r>
        <w:t></w:t>
      </w:r>
      <w:r>
        <w:t></w:t>
      </w:r>
      <w:r>
        <w:t></w:t>
      </w:r>
      <w:r>
        <w:rPr>
          <w:rFonts w:hint="eastAsia"/>
        </w:rPr>
        <w:t>класів</w:t>
      </w:r>
      <w:r>
        <w:t></w:t>
      </w:r>
      <w:r>
        <w:t></w:t>
      </w:r>
      <w:r>
        <w:rPr>
          <w:rFonts w:hint="eastAsia"/>
        </w:rPr>
        <w:t>подальшого</w:t>
      </w:r>
      <w:r>
        <w:t></w:t>
      </w:r>
      <w:r>
        <w:rPr>
          <w:rFonts w:hint="eastAsia"/>
        </w:rPr>
        <w:t>розвитку</w:t>
      </w:r>
      <w:r>
        <w:t></w:t>
      </w:r>
      <w:r>
        <w:rPr>
          <w:rFonts w:hint="eastAsia"/>
        </w:rPr>
        <w:t>набула</w:t>
      </w:r>
      <w:r>
        <w:t></w:t>
      </w:r>
      <w:r>
        <w:rPr>
          <w:rFonts w:hint="eastAsia"/>
        </w:rPr>
        <w:t>класифікація</w:t>
      </w:r>
      <w:r>
        <w:t></w:t>
      </w:r>
      <w:r>
        <w:rPr>
          <w:rFonts w:hint="eastAsia"/>
        </w:rPr>
        <w:t>рухливих</w:t>
      </w:r>
      <w:r>
        <w:t></w:t>
      </w:r>
      <w:r>
        <w:rPr>
          <w:rFonts w:hint="eastAsia"/>
        </w:rPr>
        <w:t>та</w:t>
      </w:r>
      <w:r>
        <w:t></w:t>
      </w:r>
      <w:r>
        <w:rPr>
          <w:rFonts w:hint="eastAsia"/>
        </w:rPr>
        <w:t>українських</w:t>
      </w:r>
      <w:r>
        <w:t></w:t>
      </w:r>
      <w:r>
        <w:rPr>
          <w:rFonts w:hint="eastAsia"/>
        </w:rPr>
        <w:t>народних</w:t>
      </w:r>
      <w:r>
        <w:t></w:t>
      </w:r>
      <w:r>
        <w:rPr>
          <w:rFonts w:hint="eastAsia"/>
        </w:rPr>
        <w:t>ігор</w:t>
      </w:r>
      <w:r>
        <w:t></w:t>
      </w:r>
      <w:r>
        <w:rPr>
          <w:rFonts w:hint="eastAsia"/>
        </w:rPr>
        <w:t>і</w:t>
      </w:r>
      <w:r>
        <w:t></w:t>
      </w:r>
      <w:r>
        <w:rPr>
          <w:rFonts w:hint="eastAsia"/>
        </w:rPr>
        <w:t>їх</w:t>
      </w:r>
      <w:r>
        <w:t></w:t>
      </w:r>
      <w:r>
        <w:rPr>
          <w:rFonts w:hint="eastAsia"/>
        </w:rPr>
        <w:t>розподіл</w:t>
      </w:r>
      <w:r>
        <w:t></w:t>
      </w:r>
      <w:r>
        <w:rPr>
          <w:rFonts w:hint="eastAsia"/>
        </w:rPr>
        <w:t>за</w:t>
      </w:r>
      <w:r>
        <w:t></w:t>
      </w:r>
      <w:r>
        <w:rPr>
          <w:rFonts w:hint="eastAsia"/>
        </w:rPr>
        <w:t>групами</w:t>
      </w:r>
      <w:r>
        <w:t></w:t>
      </w:r>
      <w:r>
        <w:rPr>
          <w:rFonts w:hint="eastAsia"/>
        </w:rPr>
        <w:t>й</w:t>
      </w:r>
      <w:r>
        <w:t></w:t>
      </w:r>
      <w:r>
        <w:rPr>
          <w:rFonts w:hint="eastAsia"/>
        </w:rPr>
        <w:t>характером</w:t>
      </w:r>
      <w:r>
        <w:t></w:t>
      </w:r>
      <w:r>
        <w:rPr>
          <w:rFonts w:hint="eastAsia"/>
        </w:rPr>
        <w:t>впливу</w:t>
      </w:r>
      <w:r>
        <w:t></w:t>
      </w:r>
      <w:r>
        <w:rPr>
          <w:rFonts w:hint="eastAsia"/>
        </w:rPr>
        <w:t>на</w:t>
      </w:r>
      <w:r>
        <w:t></w:t>
      </w:r>
      <w:r>
        <w:rPr>
          <w:rFonts w:hint="eastAsia"/>
        </w:rPr>
        <w:t>ступінь</w:t>
      </w:r>
      <w:r>
        <w:t></w:t>
      </w:r>
      <w:r>
        <w:rPr>
          <w:rFonts w:hint="eastAsia"/>
        </w:rPr>
        <w:t>прояву</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позакласній</w:t>
      </w:r>
      <w:r>
        <w:t></w:t>
      </w:r>
      <w:r>
        <w:rPr>
          <w:rFonts w:hint="eastAsia"/>
        </w:rPr>
        <w:t>ігровій</w:t>
      </w:r>
      <w:r>
        <w:t></w:t>
      </w:r>
      <w:r>
        <w:rPr>
          <w:rFonts w:hint="eastAsia"/>
        </w:rPr>
        <w:t>діяльності</w:t>
      </w:r>
      <w:r>
        <w:t></w:t>
      </w:r>
      <w:r>
        <w:t></w:t>
      </w:r>
    </w:p>
    <w:p w:rsidR="008940D8" w:rsidRDefault="008940D8" w:rsidP="008940D8">
      <w:r>
        <w:rPr>
          <w:rFonts w:hint="eastAsia"/>
        </w:rPr>
        <w:t>Практична</w:t>
      </w:r>
      <w:r>
        <w:t></w:t>
      </w:r>
      <w:r>
        <w:rPr>
          <w:rFonts w:hint="eastAsia"/>
        </w:rPr>
        <w:t>значущість</w:t>
      </w:r>
      <w:r>
        <w:t></w:t>
      </w:r>
      <w:r>
        <w:rPr>
          <w:rFonts w:hint="eastAsia"/>
        </w:rPr>
        <w:t>дослідження</w:t>
      </w:r>
      <w:r>
        <w:t></w:t>
      </w:r>
      <w:r>
        <w:rPr>
          <w:rFonts w:hint="eastAsia"/>
        </w:rPr>
        <w:t>полягає</w:t>
      </w:r>
      <w:r>
        <w:t></w:t>
      </w:r>
      <w:r>
        <w:rPr>
          <w:rFonts w:hint="eastAsia"/>
        </w:rPr>
        <w:t>в</w:t>
      </w:r>
      <w:r>
        <w:t></w:t>
      </w:r>
      <w:r>
        <w:rPr>
          <w:rFonts w:hint="eastAsia"/>
        </w:rPr>
        <w:t>узагальненні</w:t>
      </w:r>
      <w:r>
        <w:t></w:t>
      </w:r>
      <w:r>
        <w:rPr>
          <w:rFonts w:hint="eastAsia"/>
        </w:rPr>
        <w:t>передового</w:t>
      </w:r>
      <w:r>
        <w:t></w:t>
      </w:r>
      <w:r>
        <w:rPr>
          <w:rFonts w:hint="eastAsia"/>
        </w:rPr>
        <w:t>досвіду</w:t>
      </w:r>
      <w:r>
        <w:t></w:t>
      </w:r>
      <w:r>
        <w:rPr>
          <w:rFonts w:hint="eastAsia"/>
        </w:rPr>
        <w:t>загальноосвітніх</w:t>
      </w:r>
      <w:r>
        <w:t></w:t>
      </w:r>
      <w:r>
        <w:rPr>
          <w:rFonts w:hint="eastAsia"/>
        </w:rPr>
        <w:t>шкіл</w:t>
      </w:r>
      <w:r>
        <w:t></w:t>
      </w:r>
      <w:r>
        <w:rPr>
          <w:rFonts w:hint="eastAsia"/>
        </w:rPr>
        <w:t>з</w:t>
      </w:r>
      <w:r>
        <w:t></w:t>
      </w:r>
      <w:r>
        <w:rPr>
          <w:rFonts w:hint="eastAsia"/>
        </w:rPr>
        <w:t>досліджуваної</w:t>
      </w:r>
      <w:r>
        <w:t></w:t>
      </w:r>
      <w:r>
        <w:rPr>
          <w:rFonts w:hint="eastAsia"/>
        </w:rPr>
        <w:t>проблеми</w:t>
      </w:r>
      <w:r>
        <w:t></w:t>
      </w:r>
      <w:r>
        <w:rPr>
          <w:rFonts w:hint="eastAsia"/>
        </w:rPr>
        <w:t>та</w:t>
      </w:r>
      <w:r>
        <w:t></w:t>
      </w:r>
      <w:r>
        <w:rPr>
          <w:rFonts w:hint="eastAsia"/>
        </w:rPr>
        <w:t>розробці</w:t>
      </w:r>
      <w:r>
        <w:t></w:t>
      </w:r>
      <w:r>
        <w:rPr>
          <w:rFonts w:hint="eastAsia"/>
        </w:rPr>
        <w:t>методичних</w:t>
      </w:r>
      <w:r>
        <w:t></w:t>
      </w:r>
      <w:r>
        <w:rPr>
          <w:rFonts w:hint="eastAsia"/>
        </w:rPr>
        <w:t>рекомендацій</w:t>
      </w:r>
      <w:r>
        <w:t></w:t>
      </w:r>
      <w:r>
        <w:rPr>
          <w:rFonts w:hint="eastAsia"/>
        </w:rPr>
        <w:t>щодо</w:t>
      </w:r>
      <w:r>
        <w:t></w:t>
      </w:r>
      <w:r>
        <w:rPr>
          <w:rFonts w:hint="eastAsia"/>
        </w:rPr>
        <w:t>виховання</w:t>
      </w:r>
      <w:r>
        <w:t></w:t>
      </w:r>
      <w:r>
        <w:rPr>
          <w:rFonts w:hint="eastAsia"/>
        </w:rPr>
        <w:t>наполегливості</w:t>
      </w:r>
      <w:r>
        <w:t></w:t>
      </w:r>
      <w:r>
        <w:rPr>
          <w:rFonts w:hint="eastAsia"/>
        </w:rPr>
        <w:t>учнів</w:t>
      </w:r>
      <w:r>
        <w:t></w:t>
      </w:r>
      <w:r>
        <w:rPr>
          <w:rFonts w:hint="eastAsia"/>
        </w:rPr>
        <w:t>загальноосвітньої</w:t>
      </w:r>
      <w:r>
        <w:t></w:t>
      </w:r>
      <w:r>
        <w:rPr>
          <w:rFonts w:hint="eastAsia"/>
        </w:rPr>
        <w:t>школи</w:t>
      </w:r>
      <w:r>
        <w:t></w:t>
      </w:r>
      <w:r>
        <w:rPr>
          <w:rFonts w:hint="eastAsia"/>
        </w:rPr>
        <w:t>засобами</w:t>
      </w:r>
      <w:r>
        <w:t></w:t>
      </w:r>
      <w:r>
        <w:rPr>
          <w:rFonts w:hint="eastAsia"/>
        </w:rPr>
        <w:t>ігрової</w:t>
      </w:r>
      <w:r>
        <w:t></w:t>
      </w:r>
      <w:r>
        <w:rPr>
          <w:rFonts w:hint="eastAsia"/>
        </w:rPr>
        <w:t>діяльності</w:t>
      </w:r>
      <w:r>
        <w:t></w:t>
      </w:r>
      <w:r>
        <w:t></w:t>
      </w:r>
      <w:r>
        <w:rPr>
          <w:rFonts w:hint="eastAsia"/>
        </w:rPr>
        <w:t>Запропонована</w:t>
      </w:r>
      <w:r>
        <w:t></w:t>
      </w:r>
      <w:r>
        <w:rPr>
          <w:rFonts w:hint="eastAsia"/>
        </w:rPr>
        <w:t>особистісно</w:t>
      </w:r>
      <w:r>
        <w:t></w:t>
      </w:r>
      <w:r>
        <w:rPr>
          <w:rFonts w:hint="eastAsia"/>
        </w:rPr>
        <w:t>орієнтована</w:t>
      </w:r>
      <w:r>
        <w:t></w:t>
      </w:r>
      <w:r>
        <w:rPr>
          <w:rFonts w:hint="eastAsia"/>
        </w:rPr>
        <w:t>технологія</w:t>
      </w:r>
      <w:r>
        <w:t></w:t>
      </w:r>
      <w:r>
        <w:rPr>
          <w:rFonts w:hint="eastAsia"/>
        </w:rPr>
        <w:t>дала</w:t>
      </w:r>
      <w:r>
        <w:t></w:t>
      </w:r>
      <w:r>
        <w:rPr>
          <w:rFonts w:hint="eastAsia"/>
        </w:rPr>
        <w:t>змогу</w:t>
      </w:r>
      <w:r>
        <w:t></w:t>
      </w:r>
      <w:r>
        <w:rPr>
          <w:rFonts w:hint="eastAsia"/>
        </w:rPr>
        <w:t>практично</w:t>
      </w:r>
      <w:r>
        <w:t></w:t>
      </w:r>
      <w:r>
        <w:rPr>
          <w:rFonts w:hint="eastAsia"/>
        </w:rPr>
        <w:t>перевірити</w:t>
      </w:r>
      <w:r>
        <w:t></w:t>
      </w:r>
      <w:r>
        <w:rPr>
          <w:rFonts w:hint="eastAsia"/>
        </w:rPr>
        <w:t>розроблені</w:t>
      </w:r>
      <w:r>
        <w:t></w:t>
      </w:r>
      <w:r>
        <w:rPr>
          <w:rFonts w:hint="eastAsia"/>
        </w:rPr>
        <w:t>ігри</w:t>
      </w:r>
      <w:r>
        <w:t></w:t>
      </w:r>
      <w:r>
        <w:rPr>
          <w:rFonts w:hint="eastAsia"/>
        </w:rPr>
        <w:t>та</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r>
        <w:rPr>
          <w:rFonts w:hint="eastAsia"/>
        </w:rPr>
        <w:t>“Хто</w:t>
      </w:r>
      <w:r>
        <w:t></w:t>
      </w:r>
      <w:r>
        <w:rPr>
          <w:rFonts w:hint="eastAsia"/>
        </w:rPr>
        <w:t>швидше</w:t>
      </w:r>
      <w:r>
        <w:t></w:t>
      </w:r>
      <w:r>
        <w:t></w:t>
      </w:r>
      <w:r>
        <w:rPr>
          <w:rFonts w:hint="eastAsia"/>
        </w:rPr>
        <w:t>або</w:t>
      </w:r>
      <w:r>
        <w:t></w:t>
      </w:r>
      <w:r>
        <w:rPr>
          <w:rFonts w:hint="eastAsia"/>
        </w:rPr>
        <w:t>естафетний</w:t>
      </w:r>
      <w:r>
        <w:t></w:t>
      </w:r>
      <w:r>
        <w:rPr>
          <w:rFonts w:hint="eastAsia"/>
        </w:rPr>
        <w:t>біг</w:t>
      </w:r>
      <w:r>
        <w:t></w:t>
      </w:r>
      <w:r>
        <w:rPr>
          <w:rFonts w:hint="eastAsia"/>
        </w:rPr>
        <w:t>”</w:t>
      </w:r>
      <w:r>
        <w:t></w:t>
      </w:r>
      <w:r>
        <w:t></w:t>
      </w:r>
      <w:r>
        <w:rPr>
          <w:rFonts w:hint="eastAsia"/>
        </w:rPr>
        <w:t>“Витривалі</w:t>
      </w:r>
      <w:r>
        <w:t></w:t>
      </w:r>
      <w:r>
        <w:rPr>
          <w:rFonts w:hint="eastAsia"/>
        </w:rPr>
        <w:t>бігуни”</w:t>
      </w:r>
      <w:r>
        <w:t></w:t>
      </w:r>
      <w:r>
        <w:t></w:t>
      </w:r>
      <w:r>
        <w:rPr>
          <w:rFonts w:hint="eastAsia"/>
        </w:rPr>
        <w:t>“Ведмеді</w:t>
      </w:r>
      <w:r>
        <w:t></w:t>
      </w:r>
      <w:r>
        <w:rPr>
          <w:rFonts w:hint="eastAsia"/>
        </w:rPr>
        <w:t>на</w:t>
      </w:r>
      <w:r>
        <w:t></w:t>
      </w:r>
      <w:r>
        <w:rPr>
          <w:rFonts w:hint="eastAsia"/>
        </w:rPr>
        <w:t>полюванні”</w:t>
      </w:r>
      <w:r>
        <w:t></w:t>
      </w:r>
      <w:r>
        <w:t></w:t>
      </w:r>
      <w:r>
        <w:rPr>
          <w:rFonts w:hint="eastAsia"/>
        </w:rPr>
        <w:t>“Естафети</w:t>
      </w:r>
      <w:r>
        <w:t></w:t>
      </w:r>
      <w:r>
        <w:rPr>
          <w:rFonts w:hint="eastAsia"/>
        </w:rPr>
        <w:t>павуків”</w:t>
      </w:r>
      <w:r>
        <w:t></w:t>
      </w:r>
      <w:r>
        <w:t></w:t>
      </w:r>
      <w:r>
        <w:rPr>
          <w:rFonts w:hint="eastAsia"/>
        </w:rPr>
        <w:t>“Молодці</w:t>
      </w:r>
      <w:r>
        <w:t></w:t>
      </w:r>
      <w:r>
        <w:rPr>
          <w:rFonts w:hint="eastAsia"/>
        </w:rPr>
        <w:t>–</w:t>
      </w:r>
      <w:r>
        <w:t></w:t>
      </w:r>
      <w:r>
        <w:rPr>
          <w:rFonts w:hint="eastAsia"/>
        </w:rPr>
        <w:t>стрибунці”</w:t>
      </w:r>
      <w:r>
        <w:t></w:t>
      </w:r>
      <w:r>
        <w:t></w:t>
      </w:r>
      <w:r>
        <w:rPr>
          <w:rFonts w:hint="eastAsia"/>
        </w:rPr>
        <w:t>“Злови</w:t>
      </w:r>
      <w:r>
        <w:t></w:t>
      </w:r>
      <w:r>
        <w:rPr>
          <w:rFonts w:hint="eastAsia"/>
        </w:rPr>
        <w:t>м’яч”</w:t>
      </w:r>
      <w:r>
        <w:t></w:t>
      </w:r>
      <w:r>
        <w:t></w:t>
      </w:r>
      <w:r>
        <w:rPr>
          <w:rFonts w:hint="eastAsia"/>
        </w:rPr>
        <w:t>“Удар</w:t>
      </w:r>
      <w:r>
        <w:t></w:t>
      </w:r>
      <w:r>
        <w:rPr>
          <w:rFonts w:hint="eastAsia"/>
        </w:rPr>
        <w:t>на</w:t>
      </w:r>
      <w:r>
        <w:t></w:t>
      </w:r>
      <w:r>
        <w:rPr>
          <w:rFonts w:hint="eastAsia"/>
        </w:rPr>
        <w:t>точність”</w:t>
      </w:r>
      <w:r>
        <w:t></w:t>
      </w:r>
      <w:r>
        <w:t></w:t>
      </w:r>
      <w:r>
        <w:rPr>
          <w:rFonts w:hint="eastAsia"/>
        </w:rPr>
        <w:t>“М’яч</w:t>
      </w:r>
      <w:r>
        <w:t></w:t>
      </w:r>
      <w:r>
        <w:rPr>
          <w:rFonts w:hint="eastAsia"/>
        </w:rPr>
        <w:t>у</w:t>
      </w:r>
      <w:r>
        <w:t></w:t>
      </w:r>
      <w:r>
        <w:rPr>
          <w:rFonts w:hint="eastAsia"/>
        </w:rPr>
        <w:t>коло”</w:t>
      </w:r>
      <w:r>
        <w:t></w:t>
      </w:r>
      <w:r>
        <w:t></w:t>
      </w:r>
      <w:r>
        <w:rPr>
          <w:rFonts w:hint="eastAsia"/>
        </w:rPr>
        <w:t>“Рикошет”</w:t>
      </w:r>
      <w:r>
        <w:t></w:t>
      </w:r>
      <w:r>
        <w:t></w:t>
      </w:r>
      <w:r>
        <w:rPr>
          <w:rFonts w:hint="eastAsia"/>
        </w:rPr>
        <w:t>“Перехоплення</w:t>
      </w:r>
      <w:r>
        <w:t></w:t>
      </w:r>
      <w:r>
        <w:rPr>
          <w:rFonts w:hint="eastAsia"/>
        </w:rPr>
        <w:t>м’яча”</w:t>
      </w:r>
      <w:r>
        <w:t></w:t>
      </w:r>
      <w:r>
        <w:t></w:t>
      </w:r>
      <w:r>
        <w:rPr>
          <w:rFonts w:hint="eastAsia"/>
        </w:rPr>
        <w:t>“М’яч</w:t>
      </w:r>
      <w:r>
        <w:t></w:t>
      </w:r>
      <w:r>
        <w:rPr>
          <w:rFonts w:hint="eastAsia"/>
        </w:rPr>
        <w:t>по</w:t>
      </w:r>
      <w:r>
        <w:t></w:t>
      </w:r>
      <w:r>
        <w:rPr>
          <w:rFonts w:hint="eastAsia"/>
        </w:rPr>
        <w:t>колу”</w:t>
      </w:r>
      <w:r>
        <w:t></w:t>
      </w:r>
      <w:r>
        <w:t></w:t>
      </w:r>
      <w:r>
        <w:rPr>
          <w:rFonts w:hint="eastAsia"/>
        </w:rPr>
        <w:t>“Влучити</w:t>
      </w:r>
      <w:r>
        <w:t></w:t>
      </w:r>
      <w:r>
        <w:rPr>
          <w:rFonts w:hint="eastAsia"/>
        </w:rPr>
        <w:t>у</w:t>
      </w:r>
      <w:r>
        <w:t></w:t>
      </w:r>
      <w:r>
        <w:rPr>
          <w:rFonts w:hint="eastAsia"/>
        </w:rPr>
        <w:t>ціль”</w:t>
      </w:r>
      <w:r>
        <w:t></w:t>
      </w:r>
      <w:r>
        <w:t></w:t>
      </w:r>
      <w:r>
        <w:rPr>
          <w:rFonts w:hint="eastAsia"/>
        </w:rPr>
        <w:t>“Зустрічна</w:t>
      </w:r>
      <w:r>
        <w:t></w:t>
      </w:r>
      <w:r>
        <w:rPr>
          <w:rFonts w:hint="eastAsia"/>
        </w:rPr>
        <w:t>естафета”</w:t>
      </w:r>
      <w:r>
        <w:t></w:t>
      </w:r>
      <w:r>
        <w:t></w:t>
      </w:r>
      <w:r>
        <w:rPr>
          <w:rFonts w:hint="eastAsia"/>
        </w:rPr>
        <w:t>“Гра</w:t>
      </w:r>
      <w:r>
        <w:t></w:t>
      </w:r>
      <w:r>
        <w:rPr>
          <w:rFonts w:hint="eastAsia"/>
        </w:rPr>
        <w:t>у</w:t>
      </w:r>
      <w:r>
        <w:t></w:t>
      </w:r>
      <w:r>
        <w:rPr>
          <w:rFonts w:hint="eastAsia"/>
        </w:rPr>
        <w:t>квадраті”</w:t>
      </w:r>
      <w:r>
        <w:t></w:t>
      </w:r>
      <w:r>
        <w:t></w:t>
      </w:r>
      <w:r>
        <w:rPr>
          <w:rFonts w:hint="eastAsia"/>
        </w:rPr>
        <w:t>“М’яч</w:t>
      </w:r>
      <w:r>
        <w:t></w:t>
      </w:r>
      <w:r>
        <w:rPr>
          <w:rFonts w:hint="eastAsia"/>
        </w:rPr>
        <w:t>через</w:t>
      </w:r>
      <w:r>
        <w:t></w:t>
      </w:r>
      <w:r>
        <w:rPr>
          <w:rFonts w:hint="eastAsia"/>
        </w:rPr>
        <w:t>тунель”</w:t>
      </w:r>
      <w:r>
        <w:t></w:t>
      </w:r>
      <w:r>
        <w:rPr>
          <w:rFonts w:hint="eastAsia"/>
        </w:rPr>
        <w:t>тощо</w:t>
      </w:r>
      <w:r>
        <w:t></w:t>
      </w:r>
      <w:r>
        <w:t></w:t>
      </w:r>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рівні</w:t>
      </w:r>
      <w:r>
        <w:t></w:t>
      </w:r>
      <w:r>
        <w:rPr>
          <w:rFonts w:hint="eastAsia"/>
        </w:rPr>
        <w:t>та</w:t>
      </w:r>
      <w:r>
        <w:t></w:t>
      </w:r>
      <w:r>
        <w:rPr>
          <w:rFonts w:hint="eastAsia"/>
        </w:rPr>
        <w:t>ступінь</w:t>
      </w:r>
      <w:r>
        <w:t></w:t>
      </w:r>
      <w:r>
        <w:rPr>
          <w:rFonts w:hint="eastAsia"/>
        </w:rPr>
        <w:t>прояву</w:t>
      </w:r>
      <w:r>
        <w:t></w:t>
      </w:r>
      <w:r>
        <w:rPr>
          <w:rFonts w:hint="eastAsia"/>
        </w:rPr>
        <w:t>вихованості</w:t>
      </w:r>
      <w:r>
        <w:t></w:t>
      </w:r>
      <w:r>
        <w:rPr>
          <w:rFonts w:hint="eastAsia"/>
        </w:rPr>
        <w:t>наполегливості</w:t>
      </w:r>
      <w:r>
        <w:t></w:t>
      </w:r>
      <w:r>
        <w:rPr>
          <w:rFonts w:hint="eastAsia"/>
        </w:rPr>
        <w:t>в</w:t>
      </w:r>
      <w:r>
        <w:t></w:t>
      </w:r>
      <w:r>
        <w:rPr>
          <w:rFonts w:hint="eastAsia"/>
        </w:rPr>
        <w:t>учнів</w:t>
      </w:r>
      <w:r>
        <w:t></w:t>
      </w:r>
      <w:r>
        <w:t></w:t>
      </w:r>
      <w:r>
        <w:t></w:t>
      </w:r>
      <w:r>
        <w:rPr>
          <w:rFonts w:hint="eastAsia"/>
        </w:rPr>
        <w:t>–</w:t>
      </w:r>
      <w:r>
        <w:t></w:t>
      </w:r>
      <w:r>
        <w:t></w:t>
      </w:r>
      <w:r>
        <w:t></w:t>
      </w:r>
      <w:r>
        <w:t></w:t>
      </w:r>
      <w:r>
        <w:rPr>
          <w:rFonts w:hint="eastAsia"/>
        </w:rPr>
        <w:t>класів</w:t>
      </w:r>
      <w:r>
        <w:t></w:t>
      </w:r>
      <w:r>
        <w:t></w:t>
      </w:r>
      <w:r>
        <w:rPr>
          <w:rFonts w:hint="eastAsia"/>
        </w:rPr>
        <w:t>Отримані</w:t>
      </w:r>
      <w:r>
        <w:t></w:t>
      </w:r>
      <w:r>
        <w:rPr>
          <w:rFonts w:hint="eastAsia"/>
        </w:rPr>
        <w:t>дані</w:t>
      </w:r>
      <w:r>
        <w:t></w:t>
      </w:r>
      <w:r>
        <w:rPr>
          <w:rFonts w:hint="eastAsia"/>
        </w:rPr>
        <w:t>можуть</w:t>
      </w:r>
      <w:r>
        <w:t></w:t>
      </w:r>
      <w:r>
        <w:rPr>
          <w:rFonts w:hint="eastAsia"/>
        </w:rPr>
        <w:t>бути</w:t>
      </w:r>
      <w:r>
        <w:t></w:t>
      </w:r>
      <w:r>
        <w:rPr>
          <w:rFonts w:hint="eastAsia"/>
        </w:rPr>
        <w:t>оформлені</w:t>
      </w:r>
      <w:r>
        <w:t></w:t>
      </w:r>
      <w:r>
        <w:rPr>
          <w:rFonts w:hint="eastAsia"/>
        </w:rPr>
        <w:t>у</w:t>
      </w:r>
      <w:r>
        <w:t></w:t>
      </w:r>
      <w:r>
        <w:rPr>
          <w:rFonts w:hint="eastAsia"/>
        </w:rPr>
        <w:t>вигляді</w:t>
      </w:r>
      <w:r>
        <w:t></w:t>
      </w:r>
      <w:r>
        <w:rPr>
          <w:rFonts w:hint="eastAsia"/>
        </w:rPr>
        <w:t>спецкурсів</w:t>
      </w:r>
      <w:r>
        <w:t></w:t>
      </w:r>
      <w:r>
        <w:t></w:t>
      </w:r>
      <w:r>
        <w:rPr>
          <w:rFonts w:hint="eastAsia"/>
        </w:rPr>
        <w:t>використані</w:t>
      </w:r>
      <w:r>
        <w:t></w:t>
      </w:r>
      <w:r>
        <w:rPr>
          <w:rFonts w:hint="eastAsia"/>
        </w:rPr>
        <w:t>вчителями</w:t>
      </w:r>
      <w:r>
        <w:t></w:t>
      </w:r>
      <w:r>
        <w:rPr>
          <w:rFonts w:hint="eastAsia"/>
        </w:rPr>
        <w:t>фізичної</w:t>
      </w:r>
      <w:r>
        <w:t></w:t>
      </w:r>
      <w:r>
        <w:rPr>
          <w:rFonts w:hint="eastAsia"/>
        </w:rPr>
        <w:t>культури</w:t>
      </w:r>
      <w:r>
        <w:t></w:t>
      </w:r>
      <w:r>
        <w:rPr>
          <w:rFonts w:hint="eastAsia"/>
        </w:rPr>
        <w:t>і</w:t>
      </w:r>
      <w:r>
        <w:t></w:t>
      </w:r>
      <w:r>
        <w:rPr>
          <w:rFonts w:hint="eastAsia"/>
        </w:rPr>
        <w:t>початкових</w:t>
      </w:r>
      <w:r>
        <w:t></w:t>
      </w:r>
      <w:r>
        <w:rPr>
          <w:rFonts w:hint="eastAsia"/>
        </w:rPr>
        <w:t>класів</w:t>
      </w:r>
      <w:r>
        <w:t></w:t>
      </w:r>
      <w:r>
        <w:t></w:t>
      </w:r>
      <w:r>
        <w:rPr>
          <w:rFonts w:hint="eastAsia"/>
        </w:rPr>
        <w:t>студентами</w:t>
      </w:r>
      <w:r>
        <w:t></w:t>
      </w:r>
      <w:r>
        <w:rPr>
          <w:rFonts w:hint="eastAsia"/>
        </w:rPr>
        <w:t>педагогічних</w:t>
      </w:r>
      <w:r>
        <w:t></w:t>
      </w:r>
      <w:r>
        <w:rPr>
          <w:rFonts w:hint="eastAsia"/>
        </w:rPr>
        <w:t>навчальних</w:t>
      </w:r>
      <w:r>
        <w:t></w:t>
      </w:r>
      <w:r>
        <w:rPr>
          <w:rFonts w:hint="eastAsia"/>
        </w:rPr>
        <w:t>закладів</w:t>
      </w:r>
      <w:r>
        <w:t></w:t>
      </w:r>
      <w:r>
        <w:t></w:t>
      </w:r>
      <w:r>
        <w:rPr>
          <w:rFonts w:hint="eastAsia"/>
        </w:rPr>
        <w:t>у</w:t>
      </w:r>
      <w:r>
        <w:t></w:t>
      </w:r>
      <w:r>
        <w:rPr>
          <w:rFonts w:hint="eastAsia"/>
        </w:rPr>
        <w:t>системі</w:t>
      </w:r>
      <w:r>
        <w:t></w:t>
      </w:r>
      <w:r>
        <w:rPr>
          <w:rFonts w:hint="eastAsia"/>
        </w:rPr>
        <w:t>післядипломної</w:t>
      </w:r>
      <w:r>
        <w:t></w:t>
      </w:r>
      <w:r>
        <w:rPr>
          <w:rFonts w:hint="eastAsia"/>
        </w:rPr>
        <w:t>освіти</w:t>
      </w:r>
      <w:r>
        <w:t></w:t>
      </w:r>
      <w:r>
        <w:rPr>
          <w:rFonts w:hint="eastAsia"/>
        </w:rPr>
        <w:t>для</w:t>
      </w:r>
      <w:r>
        <w:t></w:t>
      </w:r>
      <w:r>
        <w:rPr>
          <w:rFonts w:hint="eastAsia"/>
        </w:rPr>
        <w:t>підвищення</w:t>
      </w:r>
      <w:r>
        <w:t></w:t>
      </w:r>
      <w:r>
        <w:rPr>
          <w:rFonts w:hint="eastAsia"/>
        </w:rPr>
        <w:t>психолого</w:t>
      </w:r>
      <w:r>
        <w:t></w:t>
      </w:r>
      <w:r>
        <w:rPr>
          <w:rFonts w:hint="eastAsia"/>
        </w:rPr>
        <w:t>педагогічного</w:t>
      </w:r>
      <w:r>
        <w:t></w:t>
      </w:r>
      <w:r>
        <w:rPr>
          <w:rFonts w:hint="eastAsia"/>
        </w:rPr>
        <w:t>та</w:t>
      </w:r>
      <w:r>
        <w:t></w:t>
      </w:r>
      <w:r>
        <w:rPr>
          <w:rFonts w:hint="eastAsia"/>
        </w:rPr>
        <w:t>фізичного</w:t>
      </w:r>
      <w:r>
        <w:t></w:t>
      </w:r>
      <w:r>
        <w:rPr>
          <w:rFonts w:hint="eastAsia"/>
        </w:rPr>
        <w:t>рівнів</w:t>
      </w:r>
      <w:r>
        <w:t></w:t>
      </w:r>
      <w:r>
        <w:rPr>
          <w:rFonts w:hint="eastAsia"/>
        </w:rPr>
        <w:t>підготовленості</w:t>
      </w:r>
      <w:r>
        <w:t></w:t>
      </w:r>
      <w:r>
        <w:rPr>
          <w:rFonts w:hint="eastAsia"/>
        </w:rPr>
        <w:t>студентів</w:t>
      </w:r>
      <w:r>
        <w:t></w:t>
      </w:r>
      <w:r>
        <w:t></w:t>
      </w:r>
      <w:r>
        <w:rPr>
          <w:rFonts w:hint="eastAsia"/>
        </w:rPr>
        <w:t>учителів</w:t>
      </w:r>
      <w:r>
        <w:t></w:t>
      </w:r>
      <w:r>
        <w:t></w:t>
      </w:r>
    </w:p>
    <w:p w:rsidR="008940D8" w:rsidRDefault="008940D8" w:rsidP="008940D8">
      <w:r>
        <w:rPr>
          <w:rFonts w:hint="eastAsia"/>
        </w:rPr>
        <w:t>Впровадження</w:t>
      </w:r>
      <w:r>
        <w:t></w:t>
      </w:r>
      <w:r>
        <w:rPr>
          <w:rFonts w:hint="eastAsia"/>
        </w:rPr>
        <w:t>результатів</w:t>
      </w:r>
      <w:r>
        <w:t></w:t>
      </w:r>
      <w:r>
        <w:rPr>
          <w:rFonts w:hint="eastAsia"/>
        </w:rPr>
        <w:t>дослідження</w:t>
      </w:r>
      <w:r>
        <w:t></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впроваджено</w:t>
      </w:r>
      <w:r>
        <w:t></w:t>
      </w:r>
      <w:r>
        <w:rPr>
          <w:rFonts w:hint="eastAsia"/>
        </w:rPr>
        <w:t>у</w:t>
      </w:r>
      <w:r>
        <w:t></w:t>
      </w:r>
      <w:r>
        <w:rPr>
          <w:rFonts w:hint="eastAsia"/>
        </w:rPr>
        <w:t>навчально</w:t>
      </w:r>
      <w:r>
        <w:t></w:t>
      </w:r>
      <w:r>
        <w:rPr>
          <w:rFonts w:hint="eastAsia"/>
        </w:rPr>
        <w:t>виховний</w:t>
      </w:r>
      <w:r>
        <w:t></w:t>
      </w:r>
      <w:r>
        <w:rPr>
          <w:rFonts w:hint="eastAsia"/>
        </w:rPr>
        <w:t>процес</w:t>
      </w:r>
      <w:r>
        <w:t></w:t>
      </w:r>
      <w:r>
        <w:rPr>
          <w:rFonts w:hint="eastAsia"/>
        </w:rPr>
        <w:t>восьми</w:t>
      </w:r>
      <w:r>
        <w:t></w:t>
      </w:r>
      <w:r>
        <w:rPr>
          <w:rFonts w:hint="eastAsia"/>
        </w:rPr>
        <w:t>загальноосвітніх</w:t>
      </w:r>
      <w:r>
        <w:t></w:t>
      </w:r>
      <w:r>
        <w:rPr>
          <w:rFonts w:hint="eastAsia"/>
        </w:rPr>
        <w:t>шкіл</w:t>
      </w:r>
      <w:r>
        <w:t></w:t>
      </w:r>
      <w:r>
        <w:rPr>
          <w:rFonts w:hint="eastAsia"/>
        </w:rPr>
        <w:t>міста</w:t>
      </w:r>
      <w:r>
        <w:t></w:t>
      </w:r>
      <w:r>
        <w:rPr>
          <w:rFonts w:hint="eastAsia"/>
        </w:rPr>
        <w:t>Умань</w:t>
      </w:r>
      <w:r>
        <w:t></w:t>
      </w:r>
      <w:r>
        <w:rPr>
          <w:rFonts w:hint="eastAsia"/>
        </w:rPr>
        <w:t>Черкаської</w:t>
      </w:r>
      <w:r>
        <w:t></w:t>
      </w:r>
      <w:r>
        <w:rPr>
          <w:rFonts w:hint="eastAsia"/>
        </w:rPr>
        <w:t>області</w:t>
      </w:r>
      <w:r>
        <w:t></w:t>
      </w:r>
      <w:r>
        <w:t></w:t>
      </w:r>
      <w:r>
        <w:rPr>
          <w:rFonts w:hint="eastAsia"/>
        </w:rPr>
        <w:t>довідка</w:t>
      </w:r>
      <w:r>
        <w:t></w:t>
      </w:r>
      <w:r>
        <w:rPr>
          <w:rFonts w:hint="eastAsia"/>
        </w:rPr>
        <w:t>з</w:t>
      </w:r>
      <w:r>
        <w:t></w:t>
      </w:r>
      <w:r>
        <w:rPr>
          <w:rFonts w:hint="eastAsia"/>
        </w:rPr>
        <w:t>відділу</w:t>
      </w:r>
      <w:r>
        <w:t></w:t>
      </w:r>
      <w:r>
        <w:rPr>
          <w:rFonts w:hint="eastAsia"/>
        </w:rPr>
        <w:t>освіти</w:t>
      </w:r>
      <w:r>
        <w:t></w:t>
      </w:r>
      <w:r>
        <w:rPr>
          <w:rFonts w:hint="eastAsia"/>
        </w:rPr>
        <w:t>про</w:t>
      </w:r>
      <w:r>
        <w:t></w:t>
      </w:r>
      <w:r>
        <w:rPr>
          <w:rFonts w:hint="eastAsia"/>
        </w:rPr>
        <w:t>впровадження</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8940D8" w:rsidRDefault="008940D8" w:rsidP="008940D8">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t></w:t>
      </w:r>
      <w:r>
        <w:rPr>
          <w:rFonts w:hint="eastAsia"/>
        </w:rPr>
        <w:t>висновки</w:t>
      </w:r>
      <w:r>
        <w:t></w:t>
      </w:r>
      <w:r>
        <w:t></w:t>
      </w:r>
      <w:r>
        <w:rPr>
          <w:rFonts w:hint="eastAsia"/>
        </w:rPr>
        <w:t>результати</w:t>
      </w:r>
      <w:r>
        <w:t></w:t>
      </w:r>
      <w:r>
        <w:rPr>
          <w:rFonts w:hint="eastAsia"/>
        </w:rPr>
        <w:t>дослідження</w:t>
      </w:r>
      <w:r>
        <w:t></w:t>
      </w:r>
      <w:r>
        <w:rPr>
          <w:rFonts w:hint="eastAsia"/>
        </w:rPr>
        <w:t>повідомлялися</w:t>
      </w:r>
      <w:r>
        <w:t></w:t>
      </w:r>
      <w:r>
        <w:rPr>
          <w:rFonts w:hint="eastAsia"/>
        </w:rPr>
        <w:t>під</w:t>
      </w:r>
      <w:r>
        <w:t></w:t>
      </w:r>
      <w:r>
        <w:rPr>
          <w:rFonts w:hint="eastAsia"/>
        </w:rPr>
        <w:t>час</w:t>
      </w:r>
      <w:r>
        <w:t></w:t>
      </w:r>
      <w:r>
        <w:rPr>
          <w:rFonts w:hint="eastAsia"/>
        </w:rPr>
        <w:t>виступів</w:t>
      </w:r>
      <w:r>
        <w:t></w:t>
      </w:r>
      <w:r>
        <w:rPr>
          <w:rFonts w:hint="eastAsia"/>
        </w:rPr>
        <w:t>на</w:t>
      </w:r>
      <w:r>
        <w:t></w:t>
      </w:r>
      <w:r>
        <w:rPr>
          <w:rFonts w:hint="eastAsia"/>
        </w:rPr>
        <w:t>Міжнародних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“Формування</w:t>
      </w:r>
      <w:r>
        <w:t></w:t>
      </w:r>
      <w:r>
        <w:rPr>
          <w:rFonts w:hint="eastAsia"/>
        </w:rPr>
        <w:t>професійної</w:t>
      </w:r>
      <w:r>
        <w:t></w:t>
      </w:r>
      <w:r>
        <w:rPr>
          <w:rFonts w:hint="eastAsia"/>
        </w:rPr>
        <w:t>майстерності</w:t>
      </w:r>
      <w:r>
        <w:t></w:t>
      </w:r>
      <w:r>
        <w:rPr>
          <w:rFonts w:hint="eastAsia"/>
        </w:rPr>
        <w:t>майбутнього</w:t>
      </w:r>
      <w:r>
        <w:t></w:t>
      </w:r>
      <w:r>
        <w:rPr>
          <w:rFonts w:hint="eastAsia"/>
        </w:rPr>
        <w:t>вчителя</w:t>
      </w:r>
      <w:r>
        <w:t></w:t>
      </w:r>
      <w:r>
        <w:rPr>
          <w:rFonts w:hint="eastAsia"/>
        </w:rPr>
        <w:t>в</w:t>
      </w:r>
      <w:r>
        <w:t></w:t>
      </w:r>
      <w:r>
        <w:rPr>
          <w:rFonts w:hint="eastAsia"/>
        </w:rPr>
        <w:t>умовах</w:t>
      </w:r>
      <w:r>
        <w:t></w:t>
      </w:r>
      <w:r>
        <w:rPr>
          <w:rFonts w:hint="eastAsia"/>
        </w:rPr>
        <w:t>ступеневої</w:t>
      </w:r>
      <w:r>
        <w:t></w:t>
      </w:r>
      <w:r>
        <w:rPr>
          <w:rFonts w:hint="eastAsia"/>
        </w:rPr>
        <w:t>освіти”</w:t>
      </w:r>
      <w:r>
        <w:t></w:t>
      </w:r>
      <w:r>
        <w:t></w:t>
      </w:r>
      <w:r>
        <w:rPr>
          <w:rFonts w:hint="eastAsia"/>
        </w:rPr>
        <w:t>м</w:t>
      </w:r>
      <w:r>
        <w:t></w:t>
      </w:r>
      <w:r>
        <w:t></w:t>
      </w:r>
      <w:r>
        <w:rPr>
          <w:rFonts w:hint="eastAsia"/>
        </w:rPr>
        <w:t>Житомир</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“Развитие</w:t>
      </w:r>
      <w:r>
        <w:t></w:t>
      </w:r>
      <w:r>
        <w:rPr>
          <w:rFonts w:hint="eastAsia"/>
        </w:rPr>
        <w:t>личности</w:t>
      </w:r>
      <w:r>
        <w:t></w:t>
      </w:r>
      <w:r>
        <w:rPr>
          <w:rFonts w:hint="eastAsia"/>
        </w:rPr>
        <w:t>в</w:t>
      </w:r>
      <w:r>
        <w:t></w:t>
      </w:r>
      <w:r>
        <w:rPr>
          <w:rFonts w:hint="eastAsia"/>
        </w:rPr>
        <w:t>поликультурном</w:t>
      </w:r>
      <w:r>
        <w:t></w:t>
      </w:r>
      <w:r>
        <w:rPr>
          <w:rFonts w:hint="eastAsia"/>
        </w:rPr>
        <w:t>славянском</w:t>
      </w:r>
      <w:r>
        <w:t></w:t>
      </w:r>
      <w:r>
        <w:rPr>
          <w:rFonts w:hint="eastAsia"/>
        </w:rPr>
        <w:t>образовательном</w:t>
      </w:r>
      <w:r>
        <w:t></w:t>
      </w:r>
      <w:r>
        <w:rPr>
          <w:rFonts w:hint="eastAsia"/>
        </w:rPr>
        <w:t>пространстве”</w:t>
      </w:r>
      <w:r>
        <w:t></w:t>
      </w:r>
      <w:r>
        <w:t></w:t>
      </w:r>
      <w:r>
        <w:rPr>
          <w:rFonts w:hint="eastAsia"/>
        </w:rPr>
        <w:t>м</w:t>
      </w:r>
      <w:r>
        <w:t></w:t>
      </w:r>
      <w:r>
        <w:t></w:t>
      </w:r>
      <w:r>
        <w:rPr>
          <w:rFonts w:hint="eastAsia"/>
        </w:rPr>
        <w:t>Кривий</w:t>
      </w:r>
      <w:r>
        <w:t></w:t>
      </w:r>
      <w:r>
        <w:rPr>
          <w:rFonts w:hint="eastAsia"/>
        </w:rPr>
        <w:t>Ріг</w:t>
      </w:r>
      <w:r>
        <w:t></w:t>
      </w:r>
      <w:r>
        <w:t></w:t>
      </w:r>
      <w:r>
        <w:t></w:t>
      </w:r>
      <w:r>
        <w:t></w:t>
      </w:r>
      <w:r>
        <w:t></w:t>
      </w:r>
      <w:r>
        <w:t></w:t>
      </w:r>
      <w:r>
        <w:t></w:t>
      </w:r>
      <w:r>
        <w:t></w:t>
      </w:r>
      <w:r>
        <w:rPr>
          <w:rFonts w:hint="eastAsia"/>
        </w:rPr>
        <w:t>вересня</w:t>
      </w:r>
      <w:r>
        <w:t></w:t>
      </w:r>
      <w:r>
        <w:t></w:t>
      </w:r>
      <w:r>
        <w:t></w:t>
      </w:r>
      <w:r>
        <w:t></w:t>
      </w:r>
      <w:r>
        <w:t></w:t>
      </w:r>
      <w:r>
        <w:t></w:t>
      </w:r>
      <w:r>
        <w:rPr>
          <w:rFonts w:hint="eastAsia"/>
        </w:rPr>
        <w:t>р</w:t>
      </w:r>
      <w:r>
        <w:t></w:t>
      </w:r>
      <w:r>
        <w:t></w:t>
      </w:r>
      <w:r>
        <w:t></w:t>
      </w:r>
      <w:r>
        <w:t></w:t>
      </w:r>
      <w:r>
        <w:rPr>
          <w:rFonts w:hint="eastAsia"/>
        </w:rPr>
        <w:t>на</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“Актуальні</w:t>
      </w:r>
      <w:r>
        <w:t></w:t>
      </w:r>
      <w:r>
        <w:rPr>
          <w:rFonts w:hint="eastAsia"/>
        </w:rPr>
        <w:t>проблеми</w:t>
      </w:r>
      <w:r>
        <w:t></w:t>
      </w:r>
      <w:r>
        <w:rPr>
          <w:rFonts w:hint="eastAsia"/>
        </w:rPr>
        <w:t>виховання</w:t>
      </w:r>
      <w:r>
        <w:t></w:t>
      </w:r>
      <w:r>
        <w:rPr>
          <w:rFonts w:hint="eastAsia"/>
        </w:rPr>
        <w:t>в</w:t>
      </w:r>
      <w:r>
        <w:t></w:t>
      </w:r>
      <w:r>
        <w:rPr>
          <w:rFonts w:hint="eastAsia"/>
        </w:rPr>
        <w:t>сучасних</w:t>
      </w:r>
      <w:r>
        <w:t></w:t>
      </w:r>
      <w:r>
        <w:rPr>
          <w:rFonts w:hint="eastAsia"/>
        </w:rPr>
        <w:t>соціокультурних</w:t>
      </w:r>
      <w:r>
        <w:t></w:t>
      </w:r>
      <w:r>
        <w:rPr>
          <w:rFonts w:hint="eastAsia"/>
        </w:rPr>
        <w:t>умовах”</w:t>
      </w:r>
      <w:r>
        <w:t></w:t>
      </w:r>
      <w:r>
        <w:t></w:t>
      </w:r>
      <w:r>
        <w:rPr>
          <w:rFonts w:hint="eastAsia"/>
        </w:rPr>
        <w:t>м</w:t>
      </w:r>
      <w:r>
        <w:t></w:t>
      </w:r>
      <w:r>
        <w:t></w:t>
      </w:r>
      <w:r>
        <w:rPr>
          <w:rFonts w:hint="eastAsia"/>
        </w:rPr>
        <w:t>Київ</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“Шляхи</w:t>
      </w:r>
      <w:r>
        <w:t></w:t>
      </w:r>
      <w:r>
        <w:rPr>
          <w:rFonts w:hint="eastAsia"/>
        </w:rPr>
        <w:t>оптимізації</w:t>
      </w:r>
      <w:r>
        <w:t></w:t>
      </w:r>
      <w:r>
        <w:rPr>
          <w:rFonts w:hint="eastAsia"/>
        </w:rPr>
        <w:t>вищої</w:t>
      </w:r>
      <w:r>
        <w:t></w:t>
      </w:r>
      <w:r>
        <w:rPr>
          <w:rFonts w:hint="eastAsia"/>
        </w:rPr>
        <w:t>фізкультурної</w:t>
      </w:r>
      <w:r>
        <w:t></w:t>
      </w:r>
      <w:r>
        <w:rPr>
          <w:rFonts w:hint="eastAsia"/>
        </w:rPr>
        <w:t>освіти</w:t>
      </w:r>
      <w:r>
        <w:t></w:t>
      </w:r>
      <w:r>
        <w:rPr>
          <w:rFonts w:hint="eastAsia"/>
        </w:rPr>
        <w:t>в</w:t>
      </w:r>
      <w:r>
        <w:t></w:t>
      </w:r>
      <w:r>
        <w:rPr>
          <w:rFonts w:hint="eastAsia"/>
        </w:rPr>
        <w:t>Україні”</w:t>
      </w:r>
      <w:r>
        <w:t></w:t>
      </w:r>
      <w:r>
        <w:t></w:t>
      </w:r>
      <w:r>
        <w:rPr>
          <w:rFonts w:hint="eastAsia"/>
        </w:rPr>
        <w:t>м</w:t>
      </w:r>
      <w:r>
        <w:t></w:t>
      </w:r>
      <w:r>
        <w:t></w:t>
      </w:r>
      <w:r>
        <w:rPr>
          <w:rFonts w:hint="eastAsia"/>
        </w:rPr>
        <w:t>Дніпропетровськ</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“Футбол</w:t>
      </w:r>
      <w:r>
        <w:t></w:t>
      </w:r>
      <w:r>
        <w:rPr>
          <w:rFonts w:hint="eastAsia"/>
        </w:rPr>
        <w:t>в</w:t>
      </w:r>
      <w:r>
        <w:t></w:t>
      </w:r>
      <w:r>
        <w:rPr>
          <w:rFonts w:hint="eastAsia"/>
        </w:rPr>
        <w:t>Україні</w:t>
      </w:r>
      <w:r>
        <w:t></w:t>
      </w:r>
      <w:r>
        <w:rPr>
          <w:rFonts w:hint="eastAsia"/>
        </w:rPr>
        <w:t>–</w:t>
      </w:r>
      <w:r>
        <w:t></w:t>
      </w:r>
      <w:r>
        <w:rPr>
          <w:rFonts w:hint="eastAsia"/>
        </w:rPr>
        <w:t>витоки</w:t>
      </w:r>
      <w:r>
        <w:t></w:t>
      </w:r>
      <w:r>
        <w:t></w:t>
      </w:r>
      <w:r>
        <w:rPr>
          <w:rFonts w:hint="eastAsia"/>
        </w:rPr>
        <w:t>традиції</w:t>
      </w:r>
      <w:r>
        <w:t></w:t>
      </w:r>
      <w:r>
        <w:t></w:t>
      </w:r>
      <w:r>
        <w:rPr>
          <w:rFonts w:hint="eastAsia"/>
        </w:rPr>
        <w:t>перспективи”</w:t>
      </w:r>
      <w:r>
        <w:t></w:t>
      </w:r>
      <w:r>
        <w:t></w:t>
      </w:r>
      <w:r>
        <w:rPr>
          <w:rFonts w:hint="eastAsia"/>
        </w:rPr>
        <w:t>м</w:t>
      </w:r>
      <w:r>
        <w:t></w:t>
      </w:r>
      <w:r>
        <w:t></w:t>
      </w:r>
      <w:r>
        <w:rPr>
          <w:rFonts w:hint="eastAsia"/>
        </w:rPr>
        <w:t>Львів</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“Підготовка</w:t>
      </w:r>
      <w:r>
        <w:t></w:t>
      </w:r>
      <w:r>
        <w:rPr>
          <w:rFonts w:hint="eastAsia"/>
        </w:rPr>
        <w:t>вчителя</w:t>
      </w:r>
      <w:r>
        <w:t></w:t>
      </w:r>
      <w:r>
        <w:rPr>
          <w:rFonts w:hint="eastAsia"/>
        </w:rPr>
        <w:t>до</w:t>
      </w:r>
      <w:r>
        <w:t></w:t>
      </w:r>
      <w:r>
        <w:rPr>
          <w:rFonts w:hint="eastAsia"/>
        </w:rPr>
        <w:t>впровадження</w:t>
      </w:r>
      <w:r>
        <w:t></w:t>
      </w:r>
      <w:r>
        <w:rPr>
          <w:rFonts w:hint="eastAsia"/>
        </w:rPr>
        <w:t>нових</w:t>
      </w:r>
      <w:r>
        <w:t></w:t>
      </w:r>
      <w:r>
        <w:rPr>
          <w:rFonts w:hint="eastAsia"/>
        </w:rPr>
        <w:t>технологій</w:t>
      </w:r>
      <w:r>
        <w:t></w:t>
      </w:r>
      <w:r>
        <w:rPr>
          <w:rFonts w:hint="eastAsia"/>
        </w:rPr>
        <w:t>навчання</w:t>
      </w:r>
      <w:r>
        <w:t></w:t>
      </w:r>
      <w:r>
        <w:rPr>
          <w:rFonts w:hint="eastAsia"/>
        </w:rPr>
        <w:t>у</w:t>
      </w:r>
      <w:r>
        <w:t></w:t>
      </w:r>
      <w:r>
        <w:rPr>
          <w:rFonts w:hint="eastAsia"/>
        </w:rPr>
        <w:t>малокомплектній</w:t>
      </w:r>
      <w:r>
        <w:t></w:t>
      </w:r>
      <w:r>
        <w:rPr>
          <w:rFonts w:hint="eastAsia"/>
        </w:rPr>
        <w:t>початковій</w:t>
      </w:r>
      <w:r>
        <w:t></w:t>
      </w:r>
      <w:r>
        <w:rPr>
          <w:rFonts w:hint="eastAsia"/>
        </w:rPr>
        <w:t>школі”</w:t>
      </w:r>
      <w:r>
        <w:t></w:t>
      </w:r>
      <w:r>
        <w:t></w:t>
      </w:r>
      <w:r>
        <w:rPr>
          <w:rFonts w:hint="eastAsia"/>
        </w:rPr>
        <w:t>м</w:t>
      </w:r>
      <w:r>
        <w:t></w:t>
      </w:r>
      <w:r>
        <w:t></w:t>
      </w:r>
      <w:r>
        <w:rPr>
          <w:rFonts w:hint="eastAsia"/>
        </w:rPr>
        <w:t>Умань</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“Основні</w:t>
      </w:r>
      <w:r>
        <w:t></w:t>
      </w:r>
      <w:r>
        <w:rPr>
          <w:rFonts w:hint="eastAsia"/>
        </w:rPr>
        <w:t>напрями</w:t>
      </w:r>
      <w:r>
        <w:t></w:t>
      </w:r>
      <w:r>
        <w:rPr>
          <w:rFonts w:hint="eastAsia"/>
        </w:rPr>
        <w:t>розвитку</w:t>
      </w:r>
      <w:r>
        <w:t></w:t>
      </w:r>
      <w:r>
        <w:rPr>
          <w:rFonts w:hint="eastAsia"/>
        </w:rPr>
        <w:t>фізичної</w:t>
      </w:r>
      <w:r>
        <w:t></w:t>
      </w:r>
      <w:r>
        <w:rPr>
          <w:rFonts w:hint="eastAsia"/>
        </w:rPr>
        <w:t>культури</w:t>
      </w:r>
      <w:r>
        <w:t></w:t>
      </w:r>
      <w:r>
        <w:t></w:t>
      </w:r>
      <w:r>
        <w:rPr>
          <w:rFonts w:hint="eastAsia"/>
        </w:rPr>
        <w:t>спорту</w:t>
      </w:r>
      <w:r>
        <w:t></w:t>
      </w:r>
      <w:r>
        <w:rPr>
          <w:rFonts w:hint="eastAsia"/>
        </w:rPr>
        <w:t>та</w:t>
      </w:r>
      <w:r>
        <w:t></w:t>
      </w:r>
      <w:r>
        <w:rPr>
          <w:rFonts w:hint="eastAsia"/>
        </w:rPr>
        <w:t>фізичної</w:t>
      </w:r>
      <w:r>
        <w:t></w:t>
      </w:r>
      <w:r>
        <w:rPr>
          <w:rFonts w:hint="eastAsia"/>
        </w:rPr>
        <w:t>реабілітації</w:t>
      </w:r>
      <w:r>
        <w:t></w:t>
      </w:r>
      <w:r>
        <w:rPr>
          <w:rFonts w:hint="eastAsia"/>
        </w:rPr>
        <w:t>в</w:t>
      </w:r>
      <w:r>
        <w:t></w:t>
      </w:r>
      <w:r>
        <w:rPr>
          <w:rFonts w:hint="eastAsia"/>
        </w:rPr>
        <w:t>Україні”</w:t>
      </w:r>
      <w:r>
        <w:t></w:t>
      </w:r>
      <w:r>
        <w:t></w:t>
      </w:r>
      <w:r>
        <w:rPr>
          <w:rFonts w:hint="eastAsia"/>
        </w:rPr>
        <w:t>м</w:t>
      </w:r>
      <w:r>
        <w:t></w:t>
      </w:r>
      <w:r>
        <w:t></w:t>
      </w:r>
      <w:r>
        <w:rPr>
          <w:rFonts w:hint="eastAsia"/>
        </w:rPr>
        <w:t>Дніпропетровськ</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Отримані</w:t>
      </w:r>
      <w:r>
        <w:t></w:t>
      </w:r>
      <w:r>
        <w:rPr>
          <w:rFonts w:hint="eastAsia"/>
        </w:rPr>
        <w:t>результати</w:t>
      </w:r>
      <w:r>
        <w:t></w:t>
      </w:r>
      <w:r>
        <w:rPr>
          <w:rFonts w:hint="eastAsia"/>
        </w:rPr>
        <w:t>доповідалися</w:t>
      </w:r>
      <w:r>
        <w:t></w:t>
      </w:r>
      <w:r>
        <w:rPr>
          <w:rFonts w:hint="eastAsia"/>
        </w:rPr>
        <w:t>й</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загальної</w:t>
      </w:r>
      <w:r>
        <w:t></w:t>
      </w:r>
      <w:r>
        <w:rPr>
          <w:rFonts w:hint="eastAsia"/>
        </w:rPr>
        <w:t>педагогіки</w:t>
      </w:r>
      <w:r>
        <w:t></w:t>
      </w:r>
      <w:r>
        <w:rPr>
          <w:rFonts w:hint="eastAsia"/>
        </w:rPr>
        <w:t>та</w:t>
      </w:r>
      <w:r>
        <w:t></w:t>
      </w:r>
      <w:r>
        <w:rPr>
          <w:rFonts w:hint="eastAsia"/>
        </w:rPr>
        <w:t>педагогіки</w:t>
      </w:r>
      <w:r>
        <w:t></w:t>
      </w:r>
      <w:r>
        <w:rPr>
          <w:rFonts w:hint="eastAsia"/>
        </w:rPr>
        <w:t>вищої</w:t>
      </w:r>
      <w:r>
        <w:t></w:t>
      </w:r>
      <w:r>
        <w:rPr>
          <w:rFonts w:hint="eastAsia"/>
        </w:rPr>
        <w:t>школи</w:t>
      </w:r>
      <w:r>
        <w:t></w:t>
      </w:r>
      <w:r>
        <w:t></w:t>
      </w:r>
      <w:r>
        <w:rPr>
          <w:rFonts w:hint="eastAsia"/>
        </w:rPr>
        <w:t>у</w:t>
      </w:r>
      <w:r>
        <w:t></w:t>
      </w:r>
      <w:r>
        <w:rPr>
          <w:rFonts w:hint="eastAsia"/>
        </w:rPr>
        <w:t>лабораторії</w:t>
      </w:r>
      <w:r>
        <w:t></w:t>
      </w:r>
      <w:r>
        <w:rPr>
          <w:rFonts w:hint="eastAsia"/>
        </w:rPr>
        <w:t>сільської</w:t>
      </w:r>
      <w:r>
        <w:t></w:t>
      </w:r>
      <w:r>
        <w:rPr>
          <w:rFonts w:hint="eastAsia"/>
        </w:rPr>
        <w:t>школи</w:t>
      </w:r>
      <w:r>
        <w:t></w:t>
      </w:r>
      <w:r>
        <w:rPr>
          <w:rFonts w:hint="eastAsia"/>
        </w:rPr>
        <w:t>Уманського</w:t>
      </w:r>
      <w:r>
        <w:t></w:t>
      </w:r>
      <w:r>
        <w:rPr>
          <w:rFonts w:hint="eastAsia"/>
        </w:rPr>
        <w:t>державного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Павла</w:t>
      </w:r>
      <w:r>
        <w:t></w:t>
      </w:r>
      <w:r>
        <w:rPr>
          <w:rFonts w:hint="eastAsia"/>
        </w:rPr>
        <w:t>Тичини</w:t>
      </w:r>
      <w:r>
        <w:t></w:t>
      </w:r>
      <w:r>
        <w:t></w:t>
      </w:r>
      <w:r>
        <w:rPr>
          <w:rFonts w:hint="eastAsia"/>
        </w:rPr>
        <w:t>на</w:t>
      </w:r>
      <w:r>
        <w:t></w:t>
      </w:r>
      <w:r>
        <w:rPr>
          <w:rFonts w:hint="eastAsia"/>
        </w:rPr>
        <w:t>семінарах</w:t>
      </w:r>
      <w:r>
        <w:t></w:t>
      </w:r>
      <w:r>
        <w:rPr>
          <w:rFonts w:hint="eastAsia"/>
        </w:rPr>
        <w:t>і</w:t>
      </w:r>
      <w:r>
        <w:t></w:t>
      </w:r>
      <w:r>
        <w:rPr>
          <w:rFonts w:hint="eastAsia"/>
        </w:rPr>
        <w:t>методичних</w:t>
      </w:r>
      <w:r>
        <w:t></w:t>
      </w:r>
      <w:r>
        <w:rPr>
          <w:rFonts w:hint="eastAsia"/>
        </w:rPr>
        <w:t>об’єднаннях</w:t>
      </w:r>
      <w:r>
        <w:t></w:t>
      </w:r>
      <w:r>
        <w:rPr>
          <w:rFonts w:hint="eastAsia"/>
        </w:rPr>
        <w:t>учителів</w:t>
      </w:r>
      <w:r>
        <w:t></w:t>
      </w:r>
      <w:r>
        <w:rPr>
          <w:rFonts w:hint="eastAsia"/>
        </w:rPr>
        <w:t>початкових</w:t>
      </w:r>
      <w:r>
        <w:t></w:t>
      </w:r>
      <w:r>
        <w:rPr>
          <w:rFonts w:hint="eastAsia"/>
        </w:rPr>
        <w:t>класів</w:t>
      </w:r>
      <w:r>
        <w:t></w:t>
      </w:r>
      <w:r>
        <w:rPr>
          <w:rFonts w:hint="eastAsia"/>
        </w:rPr>
        <w:t>і</w:t>
      </w:r>
      <w:r>
        <w:t></w:t>
      </w:r>
      <w:r>
        <w:rPr>
          <w:rFonts w:hint="eastAsia"/>
        </w:rPr>
        <w:t>фізичної</w:t>
      </w:r>
      <w:r>
        <w:t></w:t>
      </w:r>
      <w:r>
        <w:rPr>
          <w:rFonts w:hint="eastAsia"/>
        </w:rPr>
        <w:t>культури</w:t>
      </w:r>
      <w:r>
        <w:t></w:t>
      </w:r>
      <w:r>
        <w:rPr>
          <w:rFonts w:hint="eastAsia"/>
        </w:rPr>
        <w:t>загальноосвітніх</w:t>
      </w:r>
      <w:r>
        <w:t></w:t>
      </w:r>
      <w:r>
        <w:rPr>
          <w:rFonts w:hint="eastAsia"/>
        </w:rPr>
        <w:t>шкіл</w:t>
      </w:r>
      <w:r>
        <w:t></w:t>
      </w:r>
      <w:r>
        <w:rPr>
          <w:rFonts w:hint="eastAsia"/>
        </w:rPr>
        <w:t>міста</w:t>
      </w:r>
      <w:r>
        <w:t></w:t>
      </w:r>
      <w:r>
        <w:rPr>
          <w:rFonts w:hint="eastAsia"/>
        </w:rPr>
        <w:t>Умані</w:t>
      </w:r>
      <w:r>
        <w:t></w:t>
      </w:r>
      <w:r>
        <w:rPr>
          <w:rFonts w:hint="eastAsia"/>
        </w:rPr>
        <w:t>та</w:t>
      </w:r>
      <w:r>
        <w:t></w:t>
      </w:r>
      <w:r>
        <w:rPr>
          <w:rFonts w:hint="eastAsia"/>
        </w:rPr>
        <w:t>Черкаської</w:t>
      </w:r>
      <w:r>
        <w:t></w:t>
      </w:r>
      <w:r>
        <w:rPr>
          <w:rFonts w:hint="eastAsia"/>
        </w:rPr>
        <w:t>області</w:t>
      </w:r>
      <w:r>
        <w:t></w:t>
      </w:r>
      <w:r>
        <w:t></w:t>
      </w:r>
    </w:p>
    <w:p w:rsidR="008940D8" w:rsidRDefault="008940D8" w:rsidP="008940D8">
      <w:r>
        <w:rPr>
          <w:rFonts w:hint="eastAsia"/>
        </w:rPr>
        <w:t>Публікації</w:t>
      </w:r>
      <w:r>
        <w:t></w:t>
      </w:r>
      <w:r>
        <w:t></w:t>
      </w:r>
      <w:r>
        <w:rPr>
          <w:rFonts w:hint="eastAsia"/>
        </w:rPr>
        <w:t>Основні</w:t>
      </w:r>
      <w:r>
        <w:t></w:t>
      </w:r>
      <w:r>
        <w:rPr>
          <w:rFonts w:hint="eastAsia"/>
        </w:rPr>
        <w:t>положення</w:t>
      </w:r>
      <w:r>
        <w:t></w:t>
      </w:r>
      <w:r>
        <w:rPr>
          <w:rFonts w:hint="eastAsia"/>
        </w:rPr>
        <w:t>й</w:t>
      </w:r>
      <w:r>
        <w:t></w:t>
      </w:r>
      <w:r>
        <w:rPr>
          <w:rFonts w:hint="eastAsia"/>
        </w:rPr>
        <w:t>висновки</w:t>
      </w:r>
      <w:r>
        <w:t></w:t>
      </w:r>
      <w:r>
        <w:rPr>
          <w:rFonts w:hint="eastAsia"/>
        </w:rPr>
        <w:t>дисертації</w:t>
      </w:r>
      <w:r>
        <w:t></w:t>
      </w:r>
      <w:r>
        <w:rPr>
          <w:rFonts w:hint="eastAsia"/>
        </w:rPr>
        <w:t>знайшли</w:t>
      </w:r>
      <w:r>
        <w:t></w:t>
      </w:r>
      <w:r>
        <w:rPr>
          <w:rFonts w:hint="eastAsia"/>
        </w:rPr>
        <w:t>відображення</w:t>
      </w:r>
      <w:r>
        <w:t></w:t>
      </w:r>
      <w:r>
        <w:rPr>
          <w:rFonts w:hint="eastAsia"/>
        </w:rPr>
        <w:t>в</w:t>
      </w:r>
      <w:r>
        <w:t></w:t>
      </w:r>
      <w:r>
        <w:t></w:t>
      </w:r>
      <w:r>
        <w:t></w:t>
      </w:r>
      <w:r>
        <w:t></w:t>
      </w:r>
      <w:r>
        <w:rPr>
          <w:rFonts w:hint="eastAsia"/>
        </w:rPr>
        <w:t>одноосібних</w:t>
      </w:r>
      <w:r>
        <w:t></w:t>
      </w:r>
      <w:r>
        <w:rPr>
          <w:rFonts w:hint="eastAsia"/>
        </w:rPr>
        <w:t>наукових</w:t>
      </w:r>
      <w:r>
        <w:t></w:t>
      </w:r>
      <w:r>
        <w:rPr>
          <w:rFonts w:hint="eastAsia"/>
        </w:rPr>
        <w:t>працях</w:t>
      </w:r>
      <w:r>
        <w:t></w:t>
      </w:r>
      <w:r>
        <w:t></w:t>
      </w:r>
      <w:r>
        <w:rPr>
          <w:rFonts w:hint="eastAsia"/>
        </w:rPr>
        <w:t>що</w:t>
      </w:r>
      <w:r>
        <w:t></w:t>
      </w:r>
      <w:r>
        <w:rPr>
          <w:rFonts w:hint="eastAsia"/>
        </w:rPr>
        <w:t>входять</w:t>
      </w:r>
      <w:r>
        <w:t></w:t>
      </w:r>
      <w:r>
        <w:rPr>
          <w:rFonts w:hint="eastAsia"/>
        </w:rPr>
        <w:t>до</w:t>
      </w:r>
      <w:r>
        <w:t></w:t>
      </w:r>
      <w:r>
        <w:rPr>
          <w:rFonts w:hint="eastAsia"/>
        </w:rPr>
        <w:t>переліку</w:t>
      </w:r>
      <w:r>
        <w:t></w:t>
      </w:r>
      <w:r>
        <w:rPr>
          <w:rFonts w:hint="eastAsia"/>
        </w:rPr>
        <w:t>видань</w:t>
      </w:r>
      <w:r>
        <w:t></w:t>
      </w:r>
      <w:r>
        <w:t></w:t>
      </w:r>
      <w:r>
        <w:rPr>
          <w:rFonts w:hint="eastAsia"/>
        </w:rPr>
        <w:t>затверджених</w:t>
      </w:r>
      <w:r>
        <w:t></w:t>
      </w:r>
      <w:r>
        <w:rPr>
          <w:rFonts w:hint="eastAsia"/>
        </w:rPr>
        <w:t>ВАК</w:t>
      </w:r>
      <w:r>
        <w:t></w:t>
      </w:r>
      <w:r>
        <w:rPr>
          <w:rFonts w:hint="eastAsia"/>
        </w:rPr>
        <w:t>України</w:t>
      </w:r>
      <w:r>
        <w:t></w:t>
      </w:r>
    </w:p>
    <w:p w:rsidR="00B3050C" w:rsidRDefault="008940D8" w:rsidP="008940D8">
      <w:r>
        <w:rPr>
          <w:rFonts w:hint="eastAsia"/>
        </w:rPr>
        <w:t>Структура</w:t>
      </w:r>
      <w:r>
        <w:t></w:t>
      </w:r>
      <w:r>
        <w:rPr>
          <w:rFonts w:hint="eastAsia"/>
        </w:rPr>
        <w:t>і</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із</w:t>
      </w:r>
      <w:r>
        <w:t></w:t>
      </w:r>
      <w:r>
        <w:rPr>
          <w:rFonts w:hint="eastAsia"/>
        </w:rPr>
        <w:t>вступу</w:t>
      </w:r>
      <w:r>
        <w:t></w:t>
      </w:r>
      <w:r>
        <w:t></w:t>
      </w:r>
      <w:r>
        <w:rPr>
          <w:rFonts w:hint="eastAsia"/>
        </w:rPr>
        <w:t>двох</w:t>
      </w:r>
      <w:r>
        <w:t></w:t>
      </w:r>
      <w:r>
        <w:rPr>
          <w:rFonts w:hint="eastAsia"/>
        </w:rPr>
        <w:t>розділів</w:t>
      </w:r>
      <w:r>
        <w:t></w:t>
      </w:r>
      <w:r>
        <w:t></w:t>
      </w:r>
      <w:r>
        <w:rPr>
          <w:rFonts w:hint="eastAsia"/>
        </w:rPr>
        <w:t>висновків</w:t>
      </w:r>
      <w:r>
        <w:t></w:t>
      </w:r>
      <w:r>
        <w:rPr>
          <w:rFonts w:hint="eastAsia"/>
        </w:rPr>
        <w:t>до</w:t>
      </w:r>
      <w:r>
        <w:t></w:t>
      </w:r>
      <w:r>
        <w:rPr>
          <w:rFonts w:hint="eastAsia"/>
        </w:rPr>
        <w:t>них</w:t>
      </w:r>
      <w:r>
        <w:t></w:t>
      </w:r>
      <w:r>
        <w:t></w:t>
      </w:r>
      <w:r>
        <w:rPr>
          <w:rFonts w:hint="eastAsia"/>
        </w:rPr>
        <w:t>загальних</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джерела</w:t>
      </w:r>
      <w:r>
        <w:t></w:t>
      </w:r>
      <w:r>
        <w:t></w:t>
      </w:r>
      <w:r>
        <w:rPr>
          <w:rFonts w:hint="eastAsia"/>
        </w:rPr>
        <w:t>та</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дисертаційної</w:t>
      </w:r>
      <w:r>
        <w:t></w:t>
      </w:r>
      <w:r>
        <w:rPr>
          <w:rFonts w:hint="eastAsia"/>
        </w:rPr>
        <w:t>роботи</w:t>
      </w:r>
      <w:r>
        <w:t></w:t>
      </w:r>
      <w:r>
        <w:rPr>
          <w:rFonts w:hint="eastAsia"/>
        </w:rPr>
        <w:t>складає</w:t>
      </w:r>
      <w:r>
        <w:t></w:t>
      </w:r>
      <w:r>
        <w:t></w:t>
      </w:r>
      <w:r>
        <w:t></w:t>
      </w:r>
      <w:r>
        <w:t></w:t>
      </w:r>
      <w:r>
        <w:t></w:t>
      </w:r>
      <w:r>
        <w:rPr>
          <w:rFonts w:hint="eastAsia"/>
        </w:rPr>
        <w:t>сторінок</w:t>
      </w:r>
      <w:r>
        <w:t></w:t>
      </w:r>
      <w:r>
        <w:rPr>
          <w:rFonts w:hint="eastAsia"/>
        </w:rPr>
        <w:t>друкованого</w:t>
      </w:r>
      <w:r>
        <w:t></w:t>
      </w:r>
      <w:r>
        <w:rPr>
          <w:rFonts w:hint="eastAsia"/>
        </w:rPr>
        <w:t>тексту</w:t>
      </w:r>
      <w:r>
        <w:t></w:t>
      </w:r>
      <w:r>
        <w:t></w:t>
      </w:r>
      <w:r>
        <w:rPr>
          <w:rFonts w:hint="eastAsia"/>
        </w:rPr>
        <w:t>з</w:t>
      </w:r>
      <w:r>
        <w:t></w:t>
      </w:r>
      <w:r>
        <w:rPr>
          <w:rFonts w:hint="eastAsia"/>
        </w:rPr>
        <w:t>яких</w:t>
      </w:r>
      <w:r>
        <w:t></w:t>
      </w:r>
      <w:r>
        <w:t></w:t>
      </w:r>
      <w:r>
        <w:t></w:t>
      </w:r>
      <w:r>
        <w:t></w:t>
      </w:r>
      <w:r>
        <w:t></w:t>
      </w:r>
      <w:r>
        <w:rPr>
          <w:rFonts w:hint="eastAsia"/>
        </w:rPr>
        <w:t>сторінок</w:t>
      </w:r>
      <w:r>
        <w:t></w:t>
      </w:r>
      <w:r>
        <w:rPr>
          <w:rFonts w:hint="eastAsia"/>
        </w:rPr>
        <w:t>основного</w:t>
      </w:r>
      <w:r>
        <w:t></w:t>
      </w:r>
      <w:r>
        <w:rPr>
          <w:rFonts w:hint="eastAsia"/>
        </w:rPr>
        <w:t>тексту</w:t>
      </w:r>
      <w:r>
        <w:t></w:t>
      </w:r>
      <w:r>
        <w:t></w:t>
      </w:r>
      <w:r>
        <w:t></w:t>
      </w:r>
      <w:r>
        <w:t></w:t>
      </w:r>
      <w:r>
        <w:t></w:t>
      </w:r>
      <w:r>
        <w:rPr>
          <w:rFonts w:hint="eastAsia"/>
        </w:rPr>
        <w:t>сторінки</w:t>
      </w:r>
      <w:r>
        <w:t></w:t>
      </w:r>
      <w:r>
        <w:rPr>
          <w:rFonts w:hint="eastAsia"/>
        </w:rPr>
        <w:t>списку</w:t>
      </w:r>
      <w:r>
        <w:t></w:t>
      </w:r>
      <w:r>
        <w:rPr>
          <w:rFonts w:hint="eastAsia"/>
        </w:rPr>
        <w:t>використаних</w:t>
      </w:r>
      <w:r>
        <w:t></w:t>
      </w:r>
      <w:r>
        <w:rPr>
          <w:rFonts w:hint="eastAsia"/>
        </w:rPr>
        <w:t>джерел</w:t>
      </w:r>
      <w:r>
        <w:t></w:t>
      </w:r>
      <w:r>
        <w:t></w:t>
      </w:r>
      <w:r>
        <w:t></w:t>
      </w:r>
      <w:r>
        <w:t></w:t>
      </w:r>
      <w:r>
        <w:t></w:t>
      </w:r>
      <w:r>
        <w:rPr>
          <w:rFonts w:hint="eastAsia"/>
        </w:rPr>
        <w:t>сторінки</w:t>
      </w:r>
      <w:r>
        <w:t></w:t>
      </w:r>
      <w:r>
        <w:rPr>
          <w:rFonts w:hint="eastAsia"/>
        </w:rPr>
        <w:t>додатків</w:t>
      </w:r>
      <w:r>
        <w:t></w:t>
      </w:r>
      <w:r>
        <w:t></w:t>
      </w:r>
      <w:r>
        <w:rPr>
          <w:rFonts w:hint="eastAsia"/>
        </w:rPr>
        <w:t>Робота</w:t>
      </w:r>
      <w:r>
        <w:t></w:t>
      </w:r>
      <w:r>
        <w:rPr>
          <w:rFonts w:hint="eastAsia"/>
        </w:rPr>
        <w:t>містить</w:t>
      </w:r>
      <w:r>
        <w:t></w:t>
      </w:r>
      <w:r>
        <w:t></w:t>
      </w:r>
      <w:r>
        <w:t></w:t>
      </w:r>
      <w:r>
        <w:t></w:t>
      </w:r>
      <w:r>
        <w:rPr>
          <w:rFonts w:hint="eastAsia"/>
        </w:rPr>
        <w:t>таблицю</w:t>
      </w:r>
      <w:r>
        <w:t></w:t>
      </w:r>
      <w:r>
        <w:t></w:t>
      </w:r>
      <w:r>
        <w:t></w:t>
      </w:r>
      <w:r>
        <w:t></w:t>
      </w:r>
      <w:r>
        <w:t></w:t>
      </w:r>
      <w:r>
        <w:rPr>
          <w:rFonts w:hint="eastAsia"/>
        </w:rPr>
        <w:t>рисунків</w:t>
      </w:r>
      <w:r>
        <w:t></w:t>
      </w:r>
      <w:r>
        <w:t></w:t>
      </w:r>
      <w:r>
        <w:t></w:t>
      </w:r>
      <w:r>
        <w:t></w:t>
      </w:r>
      <w:r>
        <w:rPr>
          <w:rFonts w:hint="eastAsia"/>
        </w:rPr>
        <w:t>схему</w:t>
      </w:r>
      <w:r>
        <w:t></w:t>
      </w:r>
      <w:r>
        <w:t></w:t>
      </w:r>
      <w:r>
        <w:t></w:t>
      </w:r>
      <w:r>
        <w:t></w:t>
      </w:r>
      <w:r>
        <w:rPr>
          <w:rFonts w:hint="eastAsia"/>
        </w:rPr>
        <w:t>формули</w:t>
      </w:r>
      <w:r>
        <w:t></w:t>
      </w:r>
      <w:r>
        <w:rPr>
          <w:rFonts w:hint="eastAsia"/>
        </w:rPr>
        <w:t>і</w:t>
      </w:r>
      <w:r>
        <w:t></w:t>
      </w:r>
      <w:r>
        <w:t></w:t>
      </w:r>
      <w:r>
        <w:t></w:t>
      </w:r>
      <w:r>
        <w:t></w:t>
      </w:r>
      <w:r>
        <w:rPr>
          <w:rFonts w:hint="eastAsia"/>
        </w:rPr>
        <w:t>додатків</w:t>
      </w:r>
      <w:r>
        <w:t></w:t>
      </w:r>
    </w:p>
    <w:p w:rsidR="008940D8" w:rsidRDefault="008940D8" w:rsidP="008940D8"/>
    <w:p w:rsidR="008940D8" w:rsidRDefault="008940D8" w:rsidP="008940D8"/>
    <w:p w:rsidR="008940D8" w:rsidRDefault="008940D8" w:rsidP="008940D8">
      <w:r>
        <w:rPr>
          <w:rFonts w:hint="eastAsia"/>
        </w:rPr>
        <w:t>ЗАГАЛЬНІ</w:t>
      </w:r>
      <w:r>
        <w:t></w:t>
      </w:r>
      <w:r>
        <w:rPr>
          <w:rFonts w:hint="eastAsia"/>
        </w:rPr>
        <w:t>ВИСНОВКИ</w:t>
      </w:r>
    </w:p>
    <w:p w:rsidR="008940D8" w:rsidRDefault="008940D8" w:rsidP="008940D8"/>
    <w:p w:rsidR="008940D8" w:rsidRDefault="008940D8" w:rsidP="008940D8">
      <w:r>
        <w:rPr>
          <w:rFonts w:hint="eastAsia"/>
        </w:rPr>
        <w:t>Узагальнення</w:t>
      </w:r>
      <w:r>
        <w:t></w:t>
      </w:r>
      <w:r>
        <w:rPr>
          <w:rFonts w:hint="eastAsia"/>
        </w:rPr>
        <w:t>результатів</w:t>
      </w:r>
      <w:r>
        <w:t></w:t>
      </w:r>
      <w:r>
        <w:rPr>
          <w:rFonts w:hint="eastAsia"/>
        </w:rPr>
        <w:t>дослідження</w:t>
      </w:r>
      <w:r>
        <w:t></w:t>
      </w:r>
      <w:r>
        <w:rPr>
          <w:rFonts w:hint="eastAsia"/>
        </w:rPr>
        <w:t>дає</w:t>
      </w:r>
      <w:r>
        <w:t></w:t>
      </w:r>
      <w:r>
        <w:rPr>
          <w:rFonts w:hint="eastAsia"/>
        </w:rPr>
        <w:t>можливість</w:t>
      </w:r>
      <w:r>
        <w:t></w:t>
      </w:r>
      <w:r>
        <w:rPr>
          <w:rFonts w:hint="eastAsia"/>
        </w:rPr>
        <w:t>зробити</w:t>
      </w:r>
      <w:r>
        <w:t></w:t>
      </w:r>
      <w:r>
        <w:rPr>
          <w:rFonts w:hint="eastAsia"/>
        </w:rPr>
        <w:t>такі</w:t>
      </w:r>
      <w:r>
        <w:t></w:t>
      </w:r>
      <w:r>
        <w:rPr>
          <w:rFonts w:hint="eastAsia"/>
        </w:rPr>
        <w:t>висновки</w:t>
      </w:r>
      <w:r>
        <w:t></w:t>
      </w:r>
    </w:p>
    <w:p w:rsidR="008940D8" w:rsidRDefault="008940D8" w:rsidP="008940D8">
      <w:r>
        <w:t></w:t>
      </w:r>
      <w:r>
        <w:t></w:t>
      </w:r>
      <w:r>
        <w:t></w:t>
      </w:r>
      <w:r>
        <w:tab/>
      </w:r>
      <w:r>
        <w:rPr>
          <w:rFonts w:hint="eastAsia"/>
        </w:rPr>
        <w:t>Теоретичний</w:t>
      </w:r>
      <w:r>
        <w:t></w:t>
      </w:r>
      <w:r>
        <w:rPr>
          <w:rFonts w:hint="eastAsia"/>
        </w:rPr>
        <w:t>аналіз</w:t>
      </w:r>
      <w:r>
        <w:t></w:t>
      </w:r>
      <w:r>
        <w:rPr>
          <w:rFonts w:hint="eastAsia"/>
        </w:rPr>
        <w:t>наукової</w:t>
      </w:r>
      <w:r>
        <w:t></w:t>
      </w:r>
      <w:r>
        <w:rPr>
          <w:rFonts w:hint="eastAsia"/>
        </w:rPr>
        <w:t>літератури</w:t>
      </w:r>
      <w:r>
        <w:t></w:t>
      </w:r>
      <w:r>
        <w:rPr>
          <w:rFonts w:hint="eastAsia"/>
        </w:rPr>
        <w:t>та</w:t>
      </w:r>
      <w:r>
        <w:t></w:t>
      </w:r>
      <w:r>
        <w:rPr>
          <w:rFonts w:hint="eastAsia"/>
        </w:rPr>
        <w:t>практичний</w:t>
      </w:r>
      <w:r>
        <w:t></w:t>
      </w:r>
      <w:r>
        <w:rPr>
          <w:rFonts w:hint="eastAsia"/>
        </w:rPr>
        <w:t>досвід</w:t>
      </w:r>
      <w:r>
        <w:t></w:t>
      </w:r>
      <w:r>
        <w:rPr>
          <w:rFonts w:hint="eastAsia"/>
        </w:rPr>
        <w:t>з</w:t>
      </w:r>
      <w:r>
        <w:t></w:t>
      </w:r>
      <w:r>
        <w:rPr>
          <w:rFonts w:hint="eastAsia"/>
        </w:rPr>
        <w:t>проблеми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доводить</w:t>
      </w:r>
      <w:r>
        <w:t></w:t>
      </w:r>
      <w:r>
        <w:t></w:t>
      </w:r>
      <w:r>
        <w:rPr>
          <w:rFonts w:hint="eastAsia"/>
        </w:rPr>
        <w:t>що</w:t>
      </w:r>
      <w:r>
        <w:t></w:t>
      </w:r>
      <w:r>
        <w:rPr>
          <w:rFonts w:hint="eastAsia"/>
        </w:rPr>
        <w:t>дана</w:t>
      </w:r>
      <w:r>
        <w:t></w:t>
      </w:r>
      <w:r>
        <w:rPr>
          <w:rFonts w:hint="eastAsia"/>
        </w:rPr>
        <w:t>проблема</w:t>
      </w:r>
      <w:r>
        <w:t></w:t>
      </w:r>
      <w:r>
        <w:rPr>
          <w:rFonts w:hint="eastAsia"/>
        </w:rPr>
        <w:t>є</w:t>
      </w:r>
      <w:r>
        <w:t></w:t>
      </w:r>
      <w:r>
        <w:rPr>
          <w:rFonts w:hint="eastAsia"/>
        </w:rPr>
        <w:t>актуальною</w:t>
      </w:r>
      <w:r>
        <w:t></w:t>
      </w:r>
      <w:r>
        <w:t></w:t>
      </w:r>
      <w:r>
        <w:rPr>
          <w:rFonts w:hint="eastAsia"/>
        </w:rPr>
        <w:t>адже</w:t>
      </w:r>
      <w:r>
        <w:t></w:t>
      </w:r>
      <w:r>
        <w:rPr>
          <w:rFonts w:hint="eastAsia"/>
        </w:rPr>
        <w:t>вона</w:t>
      </w:r>
      <w:r>
        <w:t></w:t>
      </w:r>
      <w:r>
        <w:rPr>
          <w:rFonts w:hint="eastAsia"/>
        </w:rPr>
        <w:t>забезпечує</w:t>
      </w:r>
      <w:r>
        <w:t></w:t>
      </w:r>
      <w:r>
        <w:rPr>
          <w:rFonts w:hint="eastAsia"/>
        </w:rPr>
        <w:t>подолання</w:t>
      </w:r>
      <w:r>
        <w:t></w:t>
      </w:r>
      <w:r>
        <w:rPr>
          <w:rFonts w:hint="eastAsia"/>
        </w:rPr>
        <w:t>негативних</w:t>
      </w:r>
      <w:r>
        <w:t></w:t>
      </w:r>
      <w:r>
        <w:rPr>
          <w:rFonts w:hint="eastAsia"/>
        </w:rPr>
        <w:t>тенденцій</w:t>
      </w:r>
      <w:r>
        <w:t></w:t>
      </w:r>
      <w:r>
        <w:rPr>
          <w:rFonts w:hint="eastAsia"/>
        </w:rPr>
        <w:t>серед</w:t>
      </w:r>
      <w:r>
        <w:t></w:t>
      </w:r>
      <w:r>
        <w:rPr>
          <w:rFonts w:hint="eastAsia"/>
        </w:rPr>
        <w:t>учнів</w:t>
      </w:r>
      <w:r>
        <w:t></w:t>
      </w:r>
      <w:r>
        <w:t></w:t>
      </w:r>
      <w:r>
        <w:t></w:t>
      </w:r>
      <w:r>
        <w:t></w:t>
      </w:r>
      <w:r>
        <w:t></w:t>
      </w:r>
      <w:r>
        <w:rPr>
          <w:rFonts w:hint="eastAsia"/>
        </w:rPr>
        <w:t>класів</w:t>
      </w:r>
      <w:r>
        <w:t></w:t>
      </w:r>
      <w:r>
        <w:t></w:t>
      </w:r>
      <w:r>
        <w:rPr>
          <w:rFonts w:hint="eastAsia"/>
        </w:rPr>
        <w:t>пов’язаних</w:t>
      </w:r>
      <w:r>
        <w:t></w:t>
      </w:r>
      <w:r>
        <w:rPr>
          <w:rFonts w:hint="eastAsia"/>
        </w:rPr>
        <w:t>з</w:t>
      </w:r>
      <w:r>
        <w:t></w:t>
      </w:r>
      <w:r>
        <w:rPr>
          <w:rFonts w:hint="eastAsia"/>
        </w:rPr>
        <w:t>підвищеним</w:t>
      </w:r>
      <w:r>
        <w:t></w:t>
      </w:r>
      <w:r>
        <w:rPr>
          <w:rFonts w:hint="eastAsia"/>
        </w:rPr>
        <w:t>їхнім</w:t>
      </w:r>
      <w:r>
        <w:t></w:t>
      </w:r>
      <w:r>
        <w:rPr>
          <w:rFonts w:hint="eastAsia"/>
        </w:rPr>
        <w:t>функціонально</w:t>
      </w:r>
      <w:r>
        <w:t></w:t>
      </w:r>
      <w:r>
        <w:rPr>
          <w:rFonts w:hint="eastAsia"/>
        </w:rPr>
        <w:t>емоційним</w:t>
      </w:r>
      <w:r>
        <w:t></w:t>
      </w:r>
      <w:r>
        <w:rPr>
          <w:rFonts w:hint="eastAsia"/>
        </w:rPr>
        <w:t>станом</w:t>
      </w:r>
      <w:r>
        <w:t></w:t>
      </w:r>
      <w:r>
        <w:rPr>
          <w:rFonts w:hint="eastAsia"/>
        </w:rPr>
        <w:t>та</w:t>
      </w:r>
      <w:r>
        <w:t></w:t>
      </w:r>
      <w:r>
        <w:rPr>
          <w:rFonts w:hint="eastAsia"/>
        </w:rPr>
        <w:t>необхідністю</w:t>
      </w:r>
      <w:r>
        <w:t></w:t>
      </w:r>
      <w:r>
        <w:rPr>
          <w:rFonts w:hint="eastAsia"/>
        </w:rPr>
        <w:t>виховання</w:t>
      </w:r>
      <w:r>
        <w:t></w:t>
      </w:r>
      <w:r>
        <w:rPr>
          <w:rFonts w:hint="eastAsia"/>
        </w:rPr>
        <w:t>морально</w:t>
      </w:r>
      <w:r>
        <w:t></w:t>
      </w:r>
      <w:r>
        <w:rPr>
          <w:rFonts w:hint="eastAsia"/>
        </w:rPr>
        <w:t>вольових</w:t>
      </w:r>
      <w:r>
        <w:t></w:t>
      </w:r>
      <w:r>
        <w:rPr>
          <w:rFonts w:hint="eastAsia"/>
        </w:rPr>
        <w:t>якостей</w:t>
      </w:r>
      <w:r>
        <w:t></w:t>
      </w:r>
      <w:r>
        <w:t></w:t>
      </w:r>
      <w:r>
        <w:rPr>
          <w:rFonts w:hint="eastAsia"/>
        </w:rPr>
        <w:t>Наполегливість</w:t>
      </w:r>
      <w:r>
        <w:t></w:t>
      </w:r>
      <w:r>
        <w:rPr>
          <w:rFonts w:hint="eastAsia"/>
        </w:rPr>
        <w:t>є</w:t>
      </w:r>
      <w:r>
        <w:t></w:t>
      </w:r>
      <w:r>
        <w:rPr>
          <w:rFonts w:hint="eastAsia"/>
        </w:rPr>
        <w:t>однією</w:t>
      </w:r>
      <w:r>
        <w:t></w:t>
      </w:r>
      <w:r>
        <w:rPr>
          <w:rFonts w:hint="eastAsia"/>
        </w:rPr>
        <w:t>з</w:t>
      </w:r>
      <w:r>
        <w:t></w:t>
      </w:r>
      <w:r>
        <w:rPr>
          <w:rFonts w:hint="eastAsia"/>
        </w:rPr>
        <w:t>основних</w:t>
      </w:r>
      <w:r>
        <w:t></w:t>
      </w:r>
      <w:r>
        <w:rPr>
          <w:rFonts w:hint="eastAsia"/>
        </w:rPr>
        <w:t>вольових</w:t>
      </w:r>
      <w:r>
        <w:t></w:t>
      </w:r>
      <w:r>
        <w:rPr>
          <w:rFonts w:hint="eastAsia"/>
        </w:rPr>
        <w:t>якостей</w:t>
      </w:r>
      <w:r>
        <w:t></w:t>
      </w:r>
      <w:r>
        <w:t></w:t>
      </w:r>
      <w:r>
        <w:rPr>
          <w:rFonts w:hint="eastAsia"/>
        </w:rPr>
        <w:t>яка</w:t>
      </w:r>
      <w:r>
        <w:t></w:t>
      </w:r>
      <w:r>
        <w:rPr>
          <w:rFonts w:hint="eastAsia"/>
        </w:rPr>
        <w:t>передбачає</w:t>
      </w:r>
      <w:r>
        <w:t></w:t>
      </w:r>
      <w:r>
        <w:rPr>
          <w:rFonts w:hint="eastAsia"/>
        </w:rPr>
        <w:t>здатність</w:t>
      </w:r>
      <w:r>
        <w:t></w:t>
      </w:r>
      <w:r>
        <w:rPr>
          <w:rFonts w:hint="eastAsia"/>
        </w:rPr>
        <w:t>не</w:t>
      </w:r>
      <w:r>
        <w:t></w:t>
      </w:r>
      <w:r>
        <w:rPr>
          <w:rFonts w:hint="eastAsia"/>
        </w:rPr>
        <w:t>зупинятися</w:t>
      </w:r>
      <w:r>
        <w:t></w:t>
      </w:r>
      <w:r>
        <w:rPr>
          <w:rFonts w:hint="eastAsia"/>
        </w:rPr>
        <w:t>перед</w:t>
      </w:r>
      <w:r>
        <w:t></w:t>
      </w:r>
      <w:r>
        <w:rPr>
          <w:rFonts w:hint="eastAsia"/>
        </w:rPr>
        <w:t>виникнутими</w:t>
      </w:r>
      <w:r>
        <w:t></w:t>
      </w:r>
      <w:r>
        <w:rPr>
          <w:rFonts w:hint="eastAsia"/>
        </w:rPr>
        <w:t>труднощами</w:t>
      </w:r>
      <w:r>
        <w:t></w:t>
      </w:r>
      <w:r>
        <w:t></w:t>
      </w:r>
      <w:r>
        <w:rPr>
          <w:rFonts w:hint="eastAsia"/>
        </w:rPr>
        <w:t>а</w:t>
      </w:r>
      <w:r>
        <w:t></w:t>
      </w:r>
      <w:r>
        <w:rPr>
          <w:rFonts w:hint="eastAsia"/>
        </w:rPr>
        <w:t>йти</w:t>
      </w:r>
      <w:r>
        <w:t></w:t>
      </w:r>
      <w:r>
        <w:rPr>
          <w:rFonts w:hint="eastAsia"/>
        </w:rPr>
        <w:t>до</w:t>
      </w:r>
      <w:r>
        <w:t></w:t>
      </w:r>
      <w:r>
        <w:rPr>
          <w:rFonts w:hint="eastAsia"/>
        </w:rPr>
        <w:t>кінцевої</w:t>
      </w:r>
      <w:r>
        <w:t></w:t>
      </w:r>
      <w:r>
        <w:rPr>
          <w:rFonts w:hint="eastAsia"/>
        </w:rPr>
        <w:t>мети</w:t>
      </w:r>
      <w:r>
        <w:t></w:t>
      </w:r>
    </w:p>
    <w:p w:rsidR="008940D8" w:rsidRDefault="008940D8" w:rsidP="008940D8">
      <w:r>
        <w:t></w:t>
      </w:r>
      <w:r>
        <w:t></w:t>
      </w:r>
      <w:r>
        <w:t></w:t>
      </w:r>
      <w:r>
        <w:tab/>
      </w:r>
      <w:r>
        <w:rPr>
          <w:rFonts w:hint="eastAsia"/>
        </w:rPr>
        <w:t>Теоретично</w:t>
      </w:r>
      <w:r>
        <w:t></w:t>
      </w:r>
      <w:r>
        <w:rPr>
          <w:rFonts w:hint="eastAsia"/>
        </w:rPr>
        <w:t>обґрунтовано</w:t>
      </w:r>
      <w:r>
        <w:t></w:t>
      </w:r>
      <w:r>
        <w:rPr>
          <w:rFonts w:hint="eastAsia"/>
        </w:rPr>
        <w:t>сутність</w:t>
      </w:r>
      <w:r>
        <w:t></w:t>
      </w:r>
      <w:r>
        <w:rPr>
          <w:rFonts w:hint="eastAsia"/>
        </w:rPr>
        <w:t>понять</w:t>
      </w:r>
      <w:r>
        <w:t></w:t>
      </w:r>
      <w:r>
        <w:rPr>
          <w:rFonts w:hint="eastAsia"/>
        </w:rPr>
        <w:t>“виховання</w:t>
      </w:r>
      <w:r>
        <w:t></w:t>
      </w:r>
      <w:r>
        <w:rPr>
          <w:rFonts w:hint="eastAsia"/>
        </w:rPr>
        <w:t>наполегливості”</w:t>
      </w:r>
      <w:r>
        <w:t></w:t>
      </w:r>
      <w:r>
        <w:t></w:t>
      </w:r>
      <w:r>
        <w:rPr>
          <w:rFonts w:hint="eastAsia"/>
        </w:rPr>
        <w:t>що</w:t>
      </w:r>
      <w:r>
        <w:t></w:t>
      </w:r>
      <w:r>
        <w:rPr>
          <w:rFonts w:hint="eastAsia"/>
        </w:rPr>
        <w:t>розглядається</w:t>
      </w:r>
      <w:r>
        <w:t></w:t>
      </w:r>
      <w:r>
        <w:rPr>
          <w:rFonts w:hint="eastAsia"/>
        </w:rPr>
        <w:t>нами</w:t>
      </w:r>
      <w:r>
        <w:t></w:t>
      </w:r>
      <w:r>
        <w:rPr>
          <w:rFonts w:hint="eastAsia"/>
        </w:rPr>
        <w:t>як</w:t>
      </w:r>
      <w:r>
        <w:t></w:t>
      </w:r>
      <w:r>
        <w:rPr>
          <w:rFonts w:hint="eastAsia"/>
        </w:rPr>
        <w:t>цілеспрямований</w:t>
      </w:r>
      <w:r>
        <w:t></w:t>
      </w:r>
      <w:r>
        <w:rPr>
          <w:rFonts w:hint="eastAsia"/>
        </w:rPr>
        <w:t>процес</w:t>
      </w:r>
      <w:r>
        <w:t></w:t>
      </w:r>
      <w:r>
        <w:rPr>
          <w:rFonts w:hint="eastAsia"/>
        </w:rPr>
        <w:t>формування</w:t>
      </w:r>
      <w:r>
        <w:t></w:t>
      </w:r>
      <w:r>
        <w:rPr>
          <w:rFonts w:hint="eastAsia"/>
        </w:rPr>
        <w:t>у</w:t>
      </w:r>
      <w:r>
        <w:t></w:t>
      </w:r>
      <w:r>
        <w:rPr>
          <w:rFonts w:hint="eastAsia"/>
        </w:rPr>
        <w:t>молодшого</w:t>
      </w:r>
      <w:r>
        <w:t></w:t>
      </w:r>
      <w:r>
        <w:rPr>
          <w:rFonts w:hint="eastAsia"/>
        </w:rPr>
        <w:t>школяра</w:t>
      </w:r>
      <w:r>
        <w:t></w:t>
      </w:r>
      <w:r>
        <w:rPr>
          <w:rFonts w:hint="eastAsia"/>
        </w:rPr>
        <w:t>здатності</w:t>
      </w:r>
      <w:r>
        <w:t></w:t>
      </w:r>
      <w:r>
        <w:rPr>
          <w:rFonts w:hint="eastAsia"/>
        </w:rPr>
        <w:t>досягати</w:t>
      </w:r>
      <w:r>
        <w:t></w:t>
      </w:r>
      <w:r>
        <w:rPr>
          <w:rFonts w:hint="eastAsia"/>
        </w:rPr>
        <w:t>поставлену</w:t>
      </w:r>
      <w:r>
        <w:t></w:t>
      </w:r>
      <w:r>
        <w:rPr>
          <w:rFonts w:hint="eastAsia"/>
        </w:rPr>
        <w:t>мету</w:t>
      </w:r>
      <w:r>
        <w:t></w:t>
      </w:r>
      <w:r>
        <w:t></w:t>
      </w:r>
      <w:r>
        <w:rPr>
          <w:rFonts w:hint="eastAsia"/>
        </w:rPr>
        <w:t>долаючи</w:t>
      </w:r>
      <w:r>
        <w:t></w:t>
      </w:r>
      <w:r>
        <w:rPr>
          <w:rFonts w:hint="eastAsia"/>
        </w:rPr>
        <w:t>при</w:t>
      </w:r>
      <w:r>
        <w:t></w:t>
      </w:r>
      <w:r>
        <w:rPr>
          <w:rFonts w:hint="eastAsia"/>
        </w:rPr>
        <w:t>цьому</w:t>
      </w:r>
      <w:r>
        <w:t></w:t>
      </w:r>
      <w:r>
        <w:rPr>
          <w:rFonts w:hint="eastAsia"/>
        </w:rPr>
        <w:t>різні</w:t>
      </w:r>
      <w:r>
        <w:t></w:t>
      </w:r>
      <w:r>
        <w:rPr>
          <w:rFonts w:hint="eastAsia"/>
        </w:rPr>
        <w:t>перепони</w:t>
      </w:r>
      <w:r>
        <w:t></w:t>
      </w:r>
      <w:r>
        <w:t></w:t>
      </w:r>
      <w:r>
        <w:rPr>
          <w:rFonts w:hint="eastAsia"/>
        </w:rPr>
        <w:t>які</w:t>
      </w:r>
      <w:r>
        <w:t></w:t>
      </w:r>
      <w:r>
        <w:rPr>
          <w:rFonts w:hint="eastAsia"/>
        </w:rPr>
        <w:t>з’являються</w:t>
      </w:r>
      <w:r>
        <w:t></w:t>
      </w:r>
      <w:r>
        <w:rPr>
          <w:rFonts w:hint="eastAsia"/>
        </w:rPr>
        <w:t>на</w:t>
      </w:r>
      <w:r>
        <w:t></w:t>
      </w:r>
      <w:r>
        <w:rPr>
          <w:rFonts w:hint="eastAsia"/>
        </w:rPr>
        <w:t>шляху</w:t>
      </w:r>
      <w:r>
        <w:t></w:t>
      </w:r>
      <w:r>
        <w:rPr>
          <w:rFonts w:hint="eastAsia"/>
        </w:rPr>
        <w:t>до</w:t>
      </w:r>
      <w:r>
        <w:t></w:t>
      </w:r>
      <w:r>
        <w:rPr>
          <w:rFonts w:hint="eastAsia"/>
        </w:rPr>
        <w:t>досягнення</w:t>
      </w:r>
      <w:r>
        <w:t></w:t>
      </w:r>
      <w:r>
        <w:rPr>
          <w:rFonts w:hint="eastAsia"/>
        </w:rPr>
        <w:t>бажаного</w:t>
      </w:r>
      <w:r>
        <w:t></w:t>
      </w:r>
      <w:r>
        <w:rPr>
          <w:rFonts w:hint="eastAsia"/>
        </w:rPr>
        <w:t>результату</w:t>
      </w:r>
      <w:r>
        <w:t></w:t>
      </w:r>
    </w:p>
    <w:p w:rsidR="008940D8" w:rsidRDefault="008940D8" w:rsidP="008940D8">
      <w:r>
        <w:rPr>
          <w:rFonts w:hint="eastAsia"/>
        </w:rPr>
        <w:t>Позакласна</w:t>
      </w:r>
      <w:r>
        <w:t></w:t>
      </w:r>
      <w:r>
        <w:rPr>
          <w:rFonts w:hint="eastAsia"/>
        </w:rPr>
        <w:t>ігрова</w:t>
      </w:r>
      <w:r>
        <w:t></w:t>
      </w:r>
      <w:r>
        <w:rPr>
          <w:rFonts w:hint="eastAsia"/>
        </w:rPr>
        <w:t>діяльність</w:t>
      </w:r>
      <w:r>
        <w:t>─</w:t>
      </w:r>
      <w:r>
        <w:t></w:t>
      </w:r>
      <w:r>
        <w:rPr>
          <w:rFonts w:hint="eastAsia"/>
        </w:rPr>
        <w:t>складова</w:t>
      </w:r>
      <w:r>
        <w:t></w:t>
      </w:r>
      <w:r>
        <w:rPr>
          <w:rFonts w:hint="eastAsia"/>
        </w:rPr>
        <w:t>частина</w:t>
      </w:r>
      <w:r>
        <w:t></w:t>
      </w:r>
      <w:r>
        <w:rPr>
          <w:rFonts w:hint="eastAsia"/>
        </w:rPr>
        <w:t>навчально</w:t>
      </w:r>
      <w:r>
        <w:t></w:t>
      </w:r>
      <w:r>
        <w:rPr>
          <w:rFonts w:hint="eastAsia"/>
        </w:rPr>
        <w:t>виховного</w:t>
      </w:r>
      <w:r>
        <w:t></w:t>
      </w:r>
      <w:r>
        <w:rPr>
          <w:rFonts w:hint="eastAsia"/>
        </w:rPr>
        <w:t>процесу</w:t>
      </w:r>
      <w:r>
        <w:t></w:t>
      </w:r>
      <w:r>
        <w:t></w:t>
      </w:r>
      <w:r>
        <w:rPr>
          <w:rFonts w:hint="eastAsia"/>
        </w:rPr>
        <w:t>спрямована</w:t>
      </w:r>
      <w:r>
        <w:t></w:t>
      </w:r>
      <w:r>
        <w:rPr>
          <w:rFonts w:hint="eastAsia"/>
        </w:rPr>
        <w:t>на</w:t>
      </w:r>
      <w:r>
        <w:t></w:t>
      </w:r>
      <w:r>
        <w:rPr>
          <w:rFonts w:hint="eastAsia"/>
        </w:rPr>
        <w:t>задоволення</w:t>
      </w:r>
      <w:r>
        <w:t></w:t>
      </w:r>
      <w:r>
        <w:rPr>
          <w:rFonts w:hint="eastAsia"/>
        </w:rPr>
        <w:t>запитів</w:t>
      </w:r>
      <w:r>
        <w:t></w:t>
      </w:r>
      <w:r>
        <w:t></w:t>
      </w:r>
      <w:r>
        <w:rPr>
          <w:rFonts w:hint="eastAsia"/>
        </w:rPr>
        <w:t>інтересів</w:t>
      </w:r>
      <w:r>
        <w:t></w:t>
      </w:r>
      <w:r>
        <w:rPr>
          <w:rFonts w:hint="eastAsia"/>
        </w:rPr>
        <w:t>школярів</w:t>
      </w:r>
      <w:r>
        <w:t></w:t>
      </w:r>
      <w:r>
        <w:rPr>
          <w:rFonts w:hint="eastAsia"/>
        </w:rPr>
        <w:t>через</w:t>
      </w:r>
      <w:r>
        <w:t></w:t>
      </w:r>
      <w:r>
        <w:rPr>
          <w:rFonts w:hint="eastAsia"/>
        </w:rPr>
        <w:t>виховний</w:t>
      </w:r>
      <w:r>
        <w:t></w:t>
      </w:r>
      <w:r>
        <w:rPr>
          <w:rFonts w:hint="eastAsia"/>
        </w:rPr>
        <w:t>вплив</w:t>
      </w:r>
      <w:r>
        <w:t></w:t>
      </w:r>
      <w:r>
        <w:rPr>
          <w:rFonts w:hint="eastAsia"/>
        </w:rPr>
        <w:t>педагога</w:t>
      </w:r>
      <w:r>
        <w:t></w:t>
      </w:r>
      <w:r>
        <w:rPr>
          <w:rFonts w:hint="eastAsia"/>
        </w:rPr>
        <w:t>та</w:t>
      </w:r>
      <w:r>
        <w:t></w:t>
      </w:r>
      <w:r>
        <w:rPr>
          <w:rFonts w:hint="eastAsia"/>
        </w:rPr>
        <w:t>включає</w:t>
      </w:r>
      <w:r>
        <w:t></w:t>
      </w:r>
      <w:r>
        <w:rPr>
          <w:rFonts w:hint="eastAsia"/>
        </w:rPr>
        <w:t>у</w:t>
      </w:r>
      <w:r>
        <w:t></w:t>
      </w:r>
      <w:r>
        <w:rPr>
          <w:rFonts w:hint="eastAsia"/>
        </w:rPr>
        <w:t>себе</w:t>
      </w:r>
      <w:r>
        <w:t></w:t>
      </w:r>
      <w:r>
        <w:rPr>
          <w:rFonts w:hint="eastAsia"/>
        </w:rPr>
        <w:t>один</w:t>
      </w:r>
      <w:r>
        <w:t></w:t>
      </w:r>
      <w:r>
        <w:rPr>
          <w:rFonts w:hint="eastAsia"/>
        </w:rPr>
        <w:t>із</w:t>
      </w:r>
      <w:r>
        <w:t></w:t>
      </w:r>
      <w:r>
        <w:rPr>
          <w:rFonts w:hint="eastAsia"/>
        </w:rPr>
        <w:t>видів</w:t>
      </w:r>
      <w:r>
        <w:t></w:t>
      </w:r>
      <w:r>
        <w:rPr>
          <w:rFonts w:hint="eastAsia"/>
        </w:rPr>
        <w:t>активної</w:t>
      </w:r>
      <w:r>
        <w:t></w:t>
      </w:r>
      <w:r>
        <w:rPr>
          <w:rFonts w:hint="eastAsia"/>
        </w:rPr>
        <w:t>діяльності</w:t>
      </w:r>
      <w:r>
        <w:t></w:t>
      </w:r>
      <w:r>
        <w:rPr>
          <w:rFonts w:hint="eastAsia"/>
        </w:rPr>
        <w:t>дітей</w:t>
      </w:r>
      <w:r>
        <w:t></w:t>
      </w:r>
      <w:r>
        <w:t></w:t>
      </w:r>
      <w:r>
        <w:rPr>
          <w:rFonts w:hint="eastAsia"/>
        </w:rPr>
        <w:t>що</w:t>
      </w:r>
      <w:r>
        <w:t></w:t>
      </w:r>
      <w:r>
        <w:rPr>
          <w:rFonts w:hint="eastAsia"/>
        </w:rPr>
        <w:t>моделює</w:t>
      </w:r>
      <w:r>
        <w:t></w:t>
      </w:r>
      <w:r>
        <w:rPr>
          <w:rFonts w:hint="eastAsia"/>
        </w:rPr>
        <w:t>під</w:t>
      </w:r>
      <w:r>
        <w:t></w:t>
      </w:r>
      <w:r>
        <w:rPr>
          <w:rFonts w:hint="eastAsia"/>
        </w:rPr>
        <w:t>час</w:t>
      </w:r>
      <w:r>
        <w:t></w:t>
      </w:r>
      <w:r>
        <w:rPr>
          <w:rFonts w:hint="eastAsia"/>
        </w:rPr>
        <w:t>гри</w:t>
      </w:r>
      <w:r>
        <w:t></w:t>
      </w:r>
      <w:r>
        <w:rPr>
          <w:rFonts w:hint="eastAsia"/>
        </w:rPr>
        <w:t>відносини</w:t>
      </w:r>
      <w:r>
        <w:t></w:t>
      </w:r>
      <w:r>
        <w:t></w:t>
      </w:r>
      <w:r>
        <w:rPr>
          <w:rFonts w:hint="eastAsia"/>
        </w:rPr>
        <w:t>Між</w:t>
      </w:r>
      <w:r>
        <w:t></w:t>
      </w:r>
      <w:r>
        <w:rPr>
          <w:rFonts w:hint="eastAsia"/>
        </w:rPr>
        <w:t>молодшими</w:t>
      </w:r>
      <w:r>
        <w:t></w:t>
      </w:r>
      <w:r>
        <w:rPr>
          <w:rFonts w:hint="eastAsia"/>
        </w:rPr>
        <w:t>школярами</w:t>
      </w:r>
      <w:r>
        <w:t></w:t>
      </w:r>
      <w:r>
        <w:rPr>
          <w:rFonts w:hint="eastAsia"/>
        </w:rPr>
        <w:t>закладає</w:t>
      </w:r>
      <w:r>
        <w:t></w:t>
      </w:r>
      <w:r>
        <w:rPr>
          <w:rFonts w:hint="eastAsia"/>
        </w:rPr>
        <w:t>основи</w:t>
      </w:r>
      <w:r>
        <w:t></w:t>
      </w:r>
      <w:r>
        <w:rPr>
          <w:rFonts w:hint="eastAsia"/>
        </w:rPr>
        <w:t>морально</w:t>
      </w:r>
      <w:r>
        <w:t></w:t>
      </w:r>
      <w:r>
        <w:rPr>
          <w:rFonts w:hint="eastAsia"/>
        </w:rPr>
        <w:t>психологічних</w:t>
      </w:r>
      <w:r>
        <w:t></w:t>
      </w:r>
      <w:r>
        <w:rPr>
          <w:rFonts w:hint="eastAsia"/>
        </w:rPr>
        <w:t>якостей</w:t>
      </w:r>
      <w:r>
        <w:t></w:t>
      </w:r>
      <w:r>
        <w:rPr>
          <w:rFonts w:hint="eastAsia"/>
        </w:rPr>
        <w:t>і</w:t>
      </w:r>
      <w:r>
        <w:t></w:t>
      </w:r>
      <w:r>
        <w:rPr>
          <w:rFonts w:hint="eastAsia"/>
        </w:rPr>
        <w:t>властивостей</w:t>
      </w:r>
      <w:r>
        <w:t></w:t>
      </w:r>
      <w:r>
        <w:rPr>
          <w:rFonts w:hint="eastAsia"/>
        </w:rPr>
        <w:t>особистості</w:t>
      </w:r>
      <w:r>
        <w:t></w:t>
      </w:r>
      <w:r>
        <w:t></w:t>
      </w:r>
      <w:r>
        <w:rPr>
          <w:rFonts w:hint="eastAsia"/>
        </w:rPr>
        <w:t>волі</w:t>
      </w:r>
      <w:r>
        <w:t></w:t>
      </w:r>
      <w:r>
        <w:t></w:t>
      </w:r>
      <w:r>
        <w:rPr>
          <w:rFonts w:hint="eastAsia"/>
        </w:rPr>
        <w:t>емоцій</w:t>
      </w:r>
      <w:r>
        <w:t></w:t>
      </w:r>
      <w:r>
        <w:t></w:t>
      </w:r>
      <w:r>
        <w:rPr>
          <w:rFonts w:hint="eastAsia"/>
        </w:rPr>
        <w:t>інтелектуальної</w:t>
      </w:r>
      <w:r>
        <w:t></w:t>
      </w:r>
      <w:r>
        <w:rPr>
          <w:rFonts w:hint="eastAsia"/>
        </w:rPr>
        <w:t>сфери</w:t>
      </w:r>
      <w:r>
        <w:t></w:t>
      </w:r>
      <w:r>
        <w:t></w:t>
      </w:r>
      <w:r>
        <w:rPr>
          <w:rFonts w:hint="eastAsia"/>
        </w:rPr>
        <w:t>сприяє</w:t>
      </w:r>
      <w:r>
        <w:t></w:t>
      </w:r>
      <w:r>
        <w:rPr>
          <w:rFonts w:hint="eastAsia"/>
        </w:rPr>
        <w:t>розвитку</w:t>
      </w:r>
      <w:r>
        <w:t></w:t>
      </w:r>
      <w:r>
        <w:rPr>
          <w:rFonts w:hint="eastAsia"/>
        </w:rPr>
        <w:t>уяви</w:t>
      </w:r>
      <w:r>
        <w:t></w:t>
      </w:r>
      <w:r>
        <w:t></w:t>
      </w:r>
      <w:r>
        <w:rPr>
          <w:rFonts w:hint="eastAsia"/>
        </w:rPr>
        <w:t>уваги</w:t>
      </w:r>
      <w:r>
        <w:t></w:t>
      </w:r>
      <w:r>
        <w:t></w:t>
      </w:r>
      <w:r>
        <w:rPr>
          <w:rFonts w:hint="eastAsia"/>
        </w:rPr>
        <w:t>мислення</w:t>
      </w:r>
      <w:r>
        <w:t></w:t>
      </w:r>
      <w:r>
        <w:t></w:t>
      </w:r>
      <w:r>
        <w:rPr>
          <w:rFonts w:hint="eastAsia"/>
        </w:rPr>
        <w:t>пам’яті</w:t>
      </w:r>
      <w:r>
        <w:t></w:t>
      </w:r>
      <w:r>
        <w:rPr>
          <w:rFonts w:hint="eastAsia"/>
        </w:rPr>
        <w:t>тощо</w:t>
      </w:r>
      <w:r>
        <w:t></w:t>
      </w:r>
      <w:r>
        <w:t></w:t>
      </w:r>
      <w:r>
        <w:rPr>
          <w:rFonts w:hint="eastAsia"/>
        </w:rPr>
        <w:t>Ігрова</w:t>
      </w:r>
      <w:r>
        <w:t></w:t>
      </w:r>
      <w:r>
        <w:rPr>
          <w:rFonts w:hint="eastAsia"/>
        </w:rPr>
        <w:t>діяльність</w:t>
      </w:r>
      <w:r>
        <w:t></w:t>
      </w:r>
      <w:r>
        <w:rPr>
          <w:rFonts w:hint="eastAsia"/>
        </w:rPr>
        <w:t>–</w:t>
      </w:r>
      <w:r>
        <w:t></w:t>
      </w:r>
      <w:r>
        <w:rPr>
          <w:rFonts w:hint="eastAsia"/>
        </w:rPr>
        <w:t>різновид</w:t>
      </w:r>
      <w:r>
        <w:t></w:t>
      </w:r>
      <w:r>
        <w:rPr>
          <w:rFonts w:hint="eastAsia"/>
        </w:rPr>
        <w:t>активної</w:t>
      </w:r>
      <w:r>
        <w:t></w:t>
      </w:r>
      <w:r>
        <w:rPr>
          <w:rFonts w:hint="eastAsia"/>
        </w:rPr>
        <w:t>діяльності</w:t>
      </w:r>
      <w:r>
        <w:t></w:t>
      </w:r>
      <w:r>
        <w:rPr>
          <w:rFonts w:hint="eastAsia"/>
        </w:rPr>
        <w:t>дітей</w:t>
      </w:r>
      <w:r>
        <w:t></w:t>
      </w:r>
      <w:r>
        <w:t></w:t>
      </w:r>
      <w:r>
        <w:rPr>
          <w:rFonts w:hint="eastAsia"/>
        </w:rPr>
        <w:t>Під</w:t>
      </w:r>
      <w:r>
        <w:t></w:t>
      </w:r>
      <w:r>
        <w:rPr>
          <w:rFonts w:hint="eastAsia"/>
        </w:rPr>
        <w:t>час</w:t>
      </w:r>
      <w:r>
        <w:t></w:t>
      </w:r>
      <w:r>
        <w:rPr>
          <w:rFonts w:hint="eastAsia"/>
        </w:rPr>
        <w:t>позакласної</w:t>
      </w:r>
      <w:r>
        <w:t></w:t>
      </w:r>
      <w:r>
        <w:rPr>
          <w:rFonts w:hint="eastAsia"/>
        </w:rPr>
        <w:t>ігрової</w:t>
      </w:r>
      <w:r>
        <w:t></w:t>
      </w:r>
      <w:r>
        <w:rPr>
          <w:rFonts w:hint="eastAsia"/>
        </w:rPr>
        <w:t>діяльності</w:t>
      </w:r>
      <w:r>
        <w:t></w:t>
      </w:r>
      <w:r>
        <w:rPr>
          <w:rFonts w:hint="eastAsia"/>
        </w:rPr>
        <w:t>діти</w:t>
      </w:r>
      <w:r>
        <w:t></w:t>
      </w:r>
      <w:r>
        <w:rPr>
          <w:rFonts w:hint="eastAsia"/>
        </w:rPr>
        <w:t>взаємодіють</w:t>
      </w:r>
      <w:r>
        <w:t></w:t>
      </w:r>
      <w:r>
        <w:rPr>
          <w:rFonts w:hint="eastAsia"/>
        </w:rPr>
        <w:t>із</w:t>
      </w:r>
      <w:r>
        <w:t></w:t>
      </w:r>
      <w:r>
        <w:rPr>
          <w:rFonts w:hint="eastAsia"/>
        </w:rPr>
        <w:t>навколишнім</w:t>
      </w:r>
      <w:r>
        <w:t></w:t>
      </w:r>
      <w:r>
        <w:rPr>
          <w:rFonts w:hint="eastAsia"/>
        </w:rPr>
        <w:t>світом</w:t>
      </w:r>
      <w:r>
        <w:t></w:t>
      </w:r>
      <w:r>
        <w:rPr>
          <w:rFonts w:hint="eastAsia"/>
        </w:rPr>
        <w:t>через</w:t>
      </w:r>
      <w:r>
        <w:t></w:t>
      </w:r>
      <w:r>
        <w:rPr>
          <w:rFonts w:hint="eastAsia"/>
        </w:rPr>
        <w:t>зорові</w:t>
      </w:r>
      <w:r>
        <w:t></w:t>
      </w:r>
      <w:r>
        <w:t></w:t>
      </w:r>
      <w:r>
        <w:rPr>
          <w:rFonts w:hint="eastAsia"/>
        </w:rPr>
        <w:t>дотикові</w:t>
      </w:r>
      <w:r>
        <w:t></w:t>
      </w:r>
      <w:r>
        <w:t></w:t>
      </w:r>
      <w:r>
        <w:rPr>
          <w:rFonts w:hint="eastAsia"/>
        </w:rPr>
        <w:t>нюхові</w:t>
      </w:r>
      <w:r>
        <w:t></w:t>
      </w:r>
      <w:r>
        <w:rPr>
          <w:rFonts w:hint="eastAsia"/>
        </w:rPr>
        <w:t>аналізатори</w:t>
      </w:r>
      <w:r>
        <w:t></w:t>
      </w:r>
      <w:r>
        <w:t></w:t>
      </w:r>
      <w:r>
        <w:rPr>
          <w:rFonts w:hint="eastAsia"/>
        </w:rPr>
        <w:t>мову</w:t>
      </w:r>
      <w:r>
        <w:t></w:t>
      </w:r>
      <w:r>
        <w:t></w:t>
      </w:r>
      <w:r>
        <w:rPr>
          <w:rFonts w:hint="eastAsia"/>
        </w:rPr>
        <w:t>Це</w:t>
      </w:r>
      <w:r>
        <w:t></w:t>
      </w:r>
      <w:r>
        <w:rPr>
          <w:rFonts w:hint="eastAsia"/>
        </w:rPr>
        <w:t>узагальнююче</w:t>
      </w:r>
      <w:r>
        <w:t></w:t>
      </w:r>
      <w:r>
        <w:rPr>
          <w:rFonts w:hint="eastAsia"/>
        </w:rPr>
        <w:t>поняття</w:t>
      </w:r>
      <w:r>
        <w:t></w:t>
      </w:r>
      <w:r>
        <w:rPr>
          <w:rFonts w:hint="eastAsia"/>
        </w:rPr>
        <w:t>до</w:t>
      </w:r>
      <w:r>
        <w:t></w:t>
      </w:r>
      <w:r>
        <w:rPr>
          <w:rFonts w:hint="eastAsia"/>
        </w:rPr>
        <w:t>слова</w:t>
      </w:r>
      <w:r>
        <w:t></w:t>
      </w:r>
      <w:r>
        <w:rPr>
          <w:rFonts w:hint="eastAsia"/>
        </w:rPr>
        <w:t>гра</w:t>
      </w:r>
      <w:r>
        <w:t></w:t>
      </w:r>
      <w:r>
        <w:t></w:t>
      </w:r>
      <w:r>
        <w:rPr>
          <w:rFonts w:hint="eastAsia"/>
        </w:rPr>
        <w:t>яка</w:t>
      </w:r>
      <w:r>
        <w:t></w:t>
      </w:r>
      <w:r>
        <w:rPr>
          <w:rFonts w:hint="eastAsia"/>
        </w:rPr>
        <w:t>є</w:t>
      </w:r>
      <w:r>
        <w:t></w:t>
      </w:r>
      <w:r>
        <w:rPr>
          <w:rFonts w:hint="eastAsia"/>
        </w:rPr>
        <w:t>видом</w:t>
      </w:r>
      <w:r>
        <w:t></w:t>
      </w:r>
      <w:r>
        <w:rPr>
          <w:rFonts w:hint="eastAsia"/>
        </w:rPr>
        <w:t>діяльності</w:t>
      </w:r>
      <w:r>
        <w:t></w:t>
      </w:r>
      <w:r>
        <w:t></w:t>
      </w:r>
      <w:r>
        <w:rPr>
          <w:rFonts w:hint="eastAsia"/>
        </w:rPr>
        <w:t>історично</w:t>
      </w:r>
      <w:r>
        <w:t></w:t>
      </w:r>
      <w:r>
        <w:rPr>
          <w:rFonts w:hint="eastAsia"/>
        </w:rPr>
        <w:t>сформованим</w:t>
      </w:r>
      <w:r>
        <w:t></w:t>
      </w:r>
      <w:r>
        <w:rPr>
          <w:rFonts w:hint="eastAsia"/>
        </w:rPr>
        <w:t>соціальним</w:t>
      </w:r>
      <w:r>
        <w:t></w:t>
      </w:r>
      <w:r>
        <w:rPr>
          <w:rFonts w:hint="eastAsia"/>
        </w:rPr>
        <w:t>явищем</w:t>
      </w:r>
      <w:r>
        <w:t></w:t>
      </w:r>
      <w:r>
        <w:t></w:t>
      </w:r>
      <w:r>
        <w:rPr>
          <w:rFonts w:hint="eastAsia"/>
        </w:rPr>
        <w:t>спрямованим</w:t>
      </w:r>
      <w:r>
        <w:t></w:t>
      </w:r>
      <w:r>
        <w:rPr>
          <w:rFonts w:hint="eastAsia"/>
        </w:rPr>
        <w:t>не</w:t>
      </w:r>
      <w:r>
        <w:t></w:t>
      </w:r>
      <w:r>
        <w:rPr>
          <w:rFonts w:hint="eastAsia"/>
        </w:rPr>
        <w:t>на</w:t>
      </w:r>
      <w:r>
        <w:t></w:t>
      </w:r>
      <w:r>
        <w:rPr>
          <w:rFonts w:hint="eastAsia"/>
        </w:rPr>
        <w:t>результат</w:t>
      </w:r>
      <w:r>
        <w:t></w:t>
      </w:r>
      <w:r>
        <w:t></w:t>
      </w:r>
      <w:r>
        <w:rPr>
          <w:rFonts w:hint="eastAsia"/>
        </w:rPr>
        <w:t>а</w:t>
      </w:r>
      <w:r>
        <w:t></w:t>
      </w:r>
      <w:r>
        <w:rPr>
          <w:rFonts w:hint="eastAsia"/>
        </w:rPr>
        <w:t>на</w:t>
      </w:r>
      <w:r>
        <w:t></w:t>
      </w:r>
      <w:r>
        <w:rPr>
          <w:rFonts w:hint="eastAsia"/>
        </w:rPr>
        <w:t>позитивний</w:t>
      </w:r>
      <w:r>
        <w:t></w:t>
      </w:r>
      <w:r>
        <w:rPr>
          <w:rFonts w:hint="eastAsia"/>
        </w:rPr>
        <w:t>процес</w:t>
      </w:r>
      <w:r>
        <w:t></w:t>
      </w:r>
      <w:r>
        <w:rPr>
          <w:rFonts w:hint="eastAsia"/>
        </w:rPr>
        <w:t>пізнання</w:t>
      </w:r>
      <w:r>
        <w:t></w:t>
      </w:r>
      <w:r>
        <w:rPr>
          <w:rFonts w:hint="eastAsia"/>
        </w:rPr>
        <w:t>та</w:t>
      </w:r>
      <w:r>
        <w:t></w:t>
      </w:r>
      <w:r>
        <w:rPr>
          <w:rFonts w:hint="eastAsia"/>
        </w:rPr>
        <w:t>задоволення</w:t>
      </w:r>
      <w:r>
        <w:t></w:t>
      </w:r>
    </w:p>
    <w:p w:rsidR="008940D8" w:rsidRDefault="008940D8" w:rsidP="008940D8">
      <w:r>
        <w:t></w:t>
      </w:r>
      <w:r>
        <w:t></w:t>
      </w:r>
      <w:r>
        <w:t></w:t>
      </w:r>
      <w:r>
        <w:tab/>
      </w:r>
      <w:r>
        <w:rPr>
          <w:rFonts w:hint="eastAsia"/>
        </w:rPr>
        <w:t>На</w:t>
      </w:r>
      <w:r>
        <w:t></w:t>
      </w:r>
      <w:r>
        <w:rPr>
          <w:rFonts w:hint="eastAsia"/>
        </w:rPr>
        <w:t>основі</w:t>
      </w:r>
      <w:r>
        <w:t></w:t>
      </w:r>
      <w:r>
        <w:rPr>
          <w:rFonts w:hint="eastAsia"/>
        </w:rPr>
        <w:t>аналізу</w:t>
      </w:r>
      <w:r>
        <w:t></w:t>
      </w:r>
      <w:r>
        <w:rPr>
          <w:rFonts w:hint="eastAsia"/>
        </w:rPr>
        <w:t>різних</w:t>
      </w:r>
      <w:r>
        <w:t></w:t>
      </w:r>
      <w:r>
        <w:rPr>
          <w:rFonts w:hint="eastAsia"/>
        </w:rPr>
        <w:t>класифікацій</w:t>
      </w:r>
      <w:r>
        <w:t></w:t>
      </w:r>
      <w:r>
        <w:rPr>
          <w:rFonts w:hint="eastAsia"/>
        </w:rPr>
        <w:t>ігор</w:t>
      </w:r>
      <w:r>
        <w:t></w:t>
      </w:r>
      <w:r>
        <w:rPr>
          <w:rFonts w:hint="eastAsia"/>
        </w:rPr>
        <w:t>доповнена</w:t>
      </w:r>
      <w:r>
        <w:t></w:t>
      </w:r>
      <w:r>
        <w:rPr>
          <w:rFonts w:hint="eastAsia"/>
        </w:rPr>
        <w:t>класифікація</w:t>
      </w:r>
      <w:r>
        <w:t></w:t>
      </w:r>
      <w:r>
        <w:rPr>
          <w:rFonts w:hint="eastAsia"/>
        </w:rPr>
        <w:t>рухливих</w:t>
      </w:r>
      <w:r>
        <w:t></w:t>
      </w:r>
      <w:r>
        <w:rPr>
          <w:rFonts w:hint="eastAsia"/>
        </w:rPr>
        <w:t>ігор</w:t>
      </w:r>
      <w:r>
        <w:t></w:t>
      </w:r>
      <w:r>
        <w:rPr>
          <w:rFonts w:hint="eastAsia"/>
        </w:rPr>
        <w:t>розробленими</w:t>
      </w:r>
      <w:r>
        <w:t></w:t>
      </w:r>
      <w:r>
        <w:rPr>
          <w:rFonts w:hint="eastAsia"/>
        </w:rPr>
        <w:t>іграми</w:t>
      </w:r>
      <w:r>
        <w:t></w:t>
      </w:r>
      <w:r>
        <w:t></w:t>
      </w:r>
      <w:r>
        <w:rPr>
          <w:rFonts w:hint="eastAsia"/>
        </w:rPr>
        <w:t>які</w:t>
      </w:r>
      <w:r>
        <w:t></w:t>
      </w:r>
      <w:r>
        <w:rPr>
          <w:rFonts w:hint="eastAsia"/>
        </w:rPr>
        <w:t>визначають</w:t>
      </w:r>
      <w:r>
        <w:t></w:t>
      </w:r>
      <w:r>
        <w:rPr>
          <w:rFonts w:hint="eastAsia"/>
        </w:rPr>
        <w:t>розвиток</w:t>
      </w:r>
      <w:r>
        <w:t></w:t>
      </w:r>
      <w:r>
        <w:rPr>
          <w:rFonts w:hint="eastAsia"/>
        </w:rPr>
        <w:t>фізичних</w:t>
      </w:r>
      <w:r>
        <w:t></w:t>
      </w:r>
      <w:r>
        <w:rPr>
          <w:rFonts w:hint="eastAsia"/>
        </w:rPr>
        <w:t>якостей</w:t>
      </w:r>
      <w:r>
        <w:t></w:t>
      </w:r>
      <w:r>
        <w:t></w:t>
      </w:r>
      <w:r>
        <w:rPr>
          <w:rFonts w:hint="eastAsia"/>
        </w:rPr>
        <w:t>“Хто</w:t>
      </w:r>
      <w:r>
        <w:t></w:t>
      </w:r>
      <w:r>
        <w:rPr>
          <w:rFonts w:hint="eastAsia"/>
        </w:rPr>
        <w:t>швидше</w:t>
      </w:r>
      <w:r>
        <w:t></w:t>
      </w:r>
      <w:r>
        <w:t></w:t>
      </w:r>
      <w:r>
        <w:rPr>
          <w:rFonts w:hint="eastAsia"/>
        </w:rPr>
        <w:t>або</w:t>
      </w:r>
      <w:r>
        <w:t></w:t>
      </w:r>
      <w:r>
        <w:rPr>
          <w:rFonts w:hint="eastAsia"/>
        </w:rPr>
        <w:t>естафетний</w:t>
      </w:r>
      <w:r>
        <w:t></w:t>
      </w:r>
      <w:r>
        <w:rPr>
          <w:rFonts w:hint="eastAsia"/>
        </w:rPr>
        <w:t>біг</w:t>
      </w:r>
      <w:r>
        <w:t></w:t>
      </w:r>
      <w:r>
        <w:rPr>
          <w:rFonts w:hint="eastAsia"/>
        </w:rPr>
        <w:t>”</w:t>
      </w:r>
      <w:r>
        <w:t></w:t>
      </w:r>
      <w:r>
        <w:t></w:t>
      </w:r>
      <w:r>
        <w:rPr>
          <w:rFonts w:hint="eastAsia"/>
        </w:rPr>
        <w:t>“Витривалі</w:t>
      </w:r>
      <w:r>
        <w:t></w:t>
      </w:r>
      <w:r>
        <w:rPr>
          <w:rFonts w:hint="eastAsia"/>
        </w:rPr>
        <w:t>бігуни”</w:t>
      </w:r>
      <w:r>
        <w:t></w:t>
      </w:r>
      <w:r>
        <w:t></w:t>
      </w:r>
      <w:r>
        <w:rPr>
          <w:rFonts w:hint="eastAsia"/>
        </w:rPr>
        <w:t>“Ведмеді</w:t>
      </w:r>
      <w:r>
        <w:t></w:t>
      </w:r>
      <w:r>
        <w:rPr>
          <w:rFonts w:hint="eastAsia"/>
        </w:rPr>
        <w:t>на</w:t>
      </w:r>
      <w:r>
        <w:t></w:t>
      </w:r>
      <w:r>
        <w:rPr>
          <w:rFonts w:hint="eastAsia"/>
        </w:rPr>
        <w:t>полюванні”</w:t>
      </w:r>
      <w:r>
        <w:t></w:t>
      </w:r>
      <w:r>
        <w:t></w:t>
      </w:r>
      <w:r>
        <w:rPr>
          <w:rFonts w:hint="eastAsia"/>
        </w:rPr>
        <w:t>“Естафети</w:t>
      </w:r>
      <w:r>
        <w:t></w:t>
      </w:r>
      <w:r>
        <w:rPr>
          <w:rFonts w:hint="eastAsia"/>
        </w:rPr>
        <w:t>павуків”</w:t>
      </w:r>
      <w:r>
        <w:t></w:t>
      </w:r>
      <w:r>
        <w:t></w:t>
      </w:r>
      <w:r>
        <w:rPr>
          <w:rFonts w:hint="eastAsia"/>
        </w:rPr>
        <w:t>“Молодці</w:t>
      </w:r>
      <w:r>
        <w:t></w:t>
      </w:r>
      <w:r>
        <w:rPr>
          <w:rFonts w:hint="eastAsia"/>
        </w:rPr>
        <w:t>–</w:t>
      </w:r>
      <w:r>
        <w:t></w:t>
      </w:r>
      <w:r>
        <w:rPr>
          <w:rFonts w:hint="eastAsia"/>
        </w:rPr>
        <w:t>стрибунці”</w:t>
      </w:r>
      <w:r>
        <w:t></w:t>
      </w:r>
      <w:r>
        <w:t></w:t>
      </w:r>
      <w:r>
        <w:rPr>
          <w:rFonts w:hint="eastAsia"/>
        </w:rPr>
        <w:t>та</w:t>
      </w:r>
      <w:r>
        <w:t></w:t>
      </w:r>
      <w:r>
        <w:rPr>
          <w:rFonts w:hint="eastAsia"/>
        </w:rPr>
        <w:t>рухливі</w:t>
      </w:r>
      <w:r>
        <w:t></w:t>
      </w:r>
      <w:r>
        <w:rPr>
          <w:rFonts w:hint="eastAsia"/>
        </w:rPr>
        <w:t>ігри</w:t>
      </w:r>
      <w:r>
        <w:t></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r>
        <w:t></w:t>
      </w:r>
      <w:r>
        <w:rPr>
          <w:rFonts w:hint="eastAsia"/>
        </w:rPr>
        <w:t>“Злови</w:t>
      </w:r>
      <w:r>
        <w:t></w:t>
      </w:r>
      <w:r>
        <w:rPr>
          <w:rFonts w:hint="eastAsia"/>
        </w:rPr>
        <w:t>м’яч”</w:t>
      </w:r>
      <w:r>
        <w:t></w:t>
      </w:r>
      <w:r>
        <w:t></w:t>
      </w:r>
      <w:r>
        <w:rPr>
          <w:rFonts w:hint="eastAsia"/>
        </w:rPr>
        <w:t>“Удар</w:t>
      </w:r>
      <w:r>
        <w:t></w:t>
      </w:r>
      <w:r>
        <w:rPr>
          <w:rFonts w:hint="eastAsia"/>
        </w:rPr>
        <w:t>на</w:t>
      </w:r>
      <w:r>
        <w:t></w:t>
      </w:r>
      <w:r>
        <w:rPr>
          <w:rFonts w:hint="eastAsia"/>
        </w:rPr>
        <w:t>точність”</w:t>
      </w:r>
      <w:r>
        <w:t></w:t>
      </w:r>
      <w:r>
        <w:t></w:t>
      </w:r>
      <w:r>
        <w:rPr>
          <w:rFonts w:hint="eastAsia"/>
        </w:rPr>
        <w:t>“М’яч</w:t>
      </w:r>
      <w:r>
        <w:t></w:t>
      </w:r>
      <w:r>
        <w:rPr>
          <w:rFonts w:hint="eastAsia"/>
        </w:rPr>
        <w:t>у</w:t>
      </w:r>
      <w:r>
        <w:t></w:t>
      </w:r>
      <w:r>
        <w:rPr>
          <w:rFonts w:hint="eastAsia"/>
        </w:rPr>
        <w:t>коло”</w:t>
      </w:r>
      <w:r>
        <w:t></w:t>
      </w:r>
      <w:r>
        <w:t></w:t>
      </w:r>
      <w:r>
        <w:rPr>
          <w:rFonts w:hint="eastAsia"/>
        </w:rPr>
        <w:t>“Рикошет”</w:t>
      </w:r>
      <w:r>
        <w:t></w:t>
      </w:r>
      <w:r>
        <w:t></w:t>
      </w:r>
      <w:r>
        <w:rPr>
          <w:rFonts w:hint="eastAsia"/>
        </w:rPr>
        <w:t>“Перехоплення</w:t>
      </w:r>
      <w:r>
        <w:t></w:t>
      </w:r>
      <w:r>
        <w:rPr>
          <w:rFonts w:hint="eastAsia"/>
        </w:rPr>
        <w:t>м’яча”</w:t>
      </w:r>
      <w:r>
        <w:t></w:t>
      </w:r>
      <w:r>
        <w:t></w:t>
      </w:r>
      <w:r>
        <w:rPr>
          <w:rFonts w:hint="eastAsia"/>
        </w:rPr>
        <w:t>“М’яч</w:t>
      </w:r>
      <w:r>
        <w:t></w:t>
      </w:r>
      <w:r>
        <w:rPr>
          <w:rFonts w:hint="eastAsia"/>
        </w:rPr>
        <w:t>по</w:t>
      </w:r>
      <w:r>
        <w:t></w:t>
      </w:r>
      <w:r>
        <w:rPr>
          <w:rFonts w:hint="eastAsia"/>
        </w:rPr>
        <w:t>колу”</w:t>
      </w:r>
      <w:r>
        <w:t></w:t>
      </w:r>
      <w:r>
        <w:t></w:t>
      </w:r>
      <w:r>
        <w:rPr>
          <w:rFonts w:hint="eastAsia"/>
        </w:rPr>
        <w:t>“Влучити</w:t>
      </w:r>
      <w:r>
        <w:t></w:t>
      </w:r>
      <w:r>
        <w:rPr>
          <w:rFonts w:hint="eastAsia"/>
        </w:rPr>
        <w:t>у</w:t>
      </w:r>
      <w:r>
        <w:t></w:t>
      </w:r>
      <w:r>
        <w:rPr>
          <w:rFonts w:hint="eastAsia"/>
        </w:rPr>
        <w:t>ціль”</w:t>
      </w:r>
      <w:r>
        <w:t></w:t>
      </w:r>
      <w:r>
        <w:t></w:t>
      </w:r>
      <w:r>
        <w:rPr>
          <w:rFonts w:hint="eastAsia"/>
        </w:rPr>
        <w:t>“Зустрічна</w:t>
      </w:r>
      <w:r>
        <w:t></w:t>
      </w:r>
      <w:r>
        <w:rPr>
          <w:rFonts w:hint="eastAsia"/>
        </w:rPr>
        <w:t>естафета”</w:t>
      </w:r>
      <w:r>
        <w:t></w:t>
      </w:r>
      <w:r>
        <w:t></w:t>
      </w:r>
      <w:r>
        <w:rPr>
          <w:rFonts w:hint="eastAsia"/>
        </w:rPr>
        <w:t>“Гра</w:t>
      </w:r>
      <w:r>
        <w:t></w:t>
      </w:r>
      <w:r>
        <w:rPr>
          <w:rFonts w:hint="eastAsia"/>
        </w:rPr>
        <w:t>у</w:t>
      </w:r>
      <w:r>
        <w:t></w:t>
      </w:r>
      <w:r>
        <w:rPr>
          <w:rFonts w:hint="eastAsia"/>
        </w:rPr>
        <w:t>квадраті”</w:t>
      </w:r>
      <w:r>
        <w:t></w:t>
      </w:r>
      <w:r>
        <w:t></w:t>
      </w:r>
      <w:r>
        <w:rPr>
          <w:rFonts w:hint="eastAsia"/>
        </w:rPr>
        <w:t>“М’яч</w:t>
      </w:r>
      <w:r>
        <w:t></w:t>
      </w:r>
      <w:r>
        <w:rPr>
          <w:rFonts w:hint="eastAsia"/>
        </w:rPr>
        <w:t>через</w:t>
      </w:r>
      <w:r>
        <w:t></w:t>
      </w:r>
      <w:r>
        <w:rPr>
          <w:rFonts w:hint="eastAsia"/>
        </w:rPr>
        <w:t>тунель”</w:t>
      </w:r>
      <w:r>
        <w:t></w:t>
      </w:r>
      <w:r>
        <w:rPr>
          <w:rFonts w:hint="eastAsia"/>
        </w:rPr>
        <w:t>тощо</w:t>
      </w:r>
      <w:r>
        <w:t></w:t>
      </w:r>
      <w:r>
        <w:t></w:t>
      </w:r>
    </w:p>
    <w:p w:rsidR="008940D8" w:rsidRDefault="008940D8" w:rsidP="008940D8">
      <w:r>
        <w:t></w:t>
      </w:r>
      <w:r>
        <w:t></w:t>
      </w:r>
      <w:r>
        <w:t></w:t>
      </w:r>
      <w:r>
        <w:tab/>
      </w:r>
      <w:r>
        <w:rPr>
          <w:rFonts w:hint="eastAsia"/>
        </w:rPr>
        <w:t>Класифікація</w:t>
      </w:r>
      <w:r>
        <w:t></w:t>
      </w:r>
      <w:r>
        <w:rPr>
          <w:rFonts w:hint="eastAsia"/>
        </w:rPr>
        <w:t>рухливих</w:t>
      </w:r>
      <w:r>
        <w:t></w:t>
      </w:r>
      <w:r>
        <w:rPr>
          <w:rFonts w:hint="eastAsia"/>
        </w:rPr>
        <w:t>ігор</w:t>
      </w:r>
      <w:r>
        <w:t></w:t>
      </w:r>
      <w:r>
        <w:rPr>
          <w:rFonts w:hint="eastAsia"/>
        </w:rPr>
        <w:t>має</w:t>
      </w:r>
      <w:r>
        <w:t></w:t>
      </w:r>
      <w:r>
        <w:rPr>
          <w:rFonts w:hint="eastAsia"/>
        </w:rPr>
        <w:t>такі</w:t>
      </w:r>
      <w:r>
        <w:t></w:t>
      </w:r>
      <w:r>
        <w:rPr>
          <w:rFonts w:hint="eastAsia"/>
        </w:rPr>
        <w:t>ознаки</w:t>
      </w:r>
      <w:r>
        <w:t></w:t>
      </w:r>
      <w:r>
        <w:t></w:t>
      </w:r>
      <w:r>
        <w:t></w:t>
      </w:r>
      <w:r>
        <w:t></w:t>
      </w:r>
      <w:r>
        <w:t></w:t>
      </w:r>
      <w:r>
        <w:rPr>
          <w:rFonts w:hint="eastAsia"/>
        </w:rPr>
        <w:t>інтенсивність</w:t>
      </w:r>
      <w:r>
        <w:t></w:t>
      </w:r>
      <w:r>
        <w:t></w:t>
      </w:r>
      <w:r>
        <w:rPr>
          <w:rFonts w:hint="eastAsia"/>
        </w:rPr>
        <w:t>низька</w:t>
      </w:r>
      <w:r>
        <w:t></w:t>
      </w:r>
      <w:r>
        <w:t></w:t>
      </w:r>
      <w:r>
        <w:rPr>
          <w:rFonts w:hint="eastAsia"/>
        </w:rPr>
        <w:t>середня</w:t>
      </w:r>
      <w:r>
        <w:t></w:t>
      </w:r>
      <w:r>
        <w:t></w:t>
      </w:r>
      <w:r>
        <w:rPr>
          <w:rFonts w:hint="eastAsia"/>
        </w:rPr>
        <w:t>велика</w:t>
      </w:r>
      <w:r>
        <w:t></w:t>
      </w:r>
      <w:r>
        <w:t></w:t>
      </w:r>
      <w:r>
        <w:t></w:t>
      </w:r>
      <w:r>
        <w:t></w:t>
      </w:r>
      <w:r>
        <w:t></w:t>
      </w:r>
      <w:r>
        <w:t></w:t>
      </w:r>
      <w:r>
        <w:rPr>
          <w:rFonts w:hint="eastAsia"/>
        </w:rPr>
        <w:t>вікова</w:t>
      </w:r>
      <w:r>
        <w:t></w:t>
      </w:r>
      <w:r>
        <w:rPr>
          <w:rFonts w:hint="eastAsia"/>
        </w:rPr>
        <w:t>категорія</w:t>
      </w:r>
      <w:r>
        <w:t></w:t>
      </w:r>
      <w:r>
        <w:t></w:t>
      </w:r>
      <w:r>
        <w:rPr>
          <w:rFonts w:hint="eastAsia"/>
        </w:rPr>
        <w:t>молодші</w:t>
      </w:r>
      <w:r>
        <w:t></w:t>
      </w:r>
      <w:r>
        <w:rPr>
          <w:rFonts w:hint="eastAsia"/>
        </w:rPr>
        <w:t>школярі</w:t>
      </w:r>
      <w:r>
        <w:t></w:t>
      </w:r>
      <w:r>
        <w:t></w:t>
      </w:r>
      <w:r>
        <w:t></w:t>
      </w:r>
      <w:r>
        <w:t></w:t>
      </w:r>
      <w:r>
        <w:t></w:t>
      </w:r>
      <w:r>
        <w:t></w:t>
      </w:r>
      <w:r>
        <w:rPr>
          <w:rFonts w:hint="eastAsia"/>
        </w:rPr>
        <w:t>стать</w:t>
      </w:r>
      <w:r>
        <w:t></w:t>
      </w:r>
      <w:r>
        <w:t></w:t>
      </w:r>
      <w:r>
        <w:rPr>
          <w:rFonts w:hint="eastAsia"/>
        </w:rPr>
        <w:t>хлопчики</w:t>
      </w:r>
      <w:r>
        <w:t></w:t>
      </w:r>
      <w:r>
        <w:rPr>
          <w:rFonts w:hint="eastAsia"/>
        </w:rPr>
        <w:t>та</w:t>
      </w:r>
      <w:r>
        <w:t></w:t>
      </w:r>
      <w:r>
        <w:rPr>
          <w:rFonts w:hint="eastAsia"/>
        </w:rPr>
        <w:t>дівчатка</w:t>
      </w:r>
      <w:r>
        <w:t></w:t>
      </w:r>
      <w:r>
        <w:t></w:t>
      </w:r>
      <w:r>
        <w:t></w:t>
      </w:r>
      <w:r>
        <w:t></w:t>
      </w:r>
      <w:r>
        <w:t></w:t>
      </w:r>
      <w:r>
        <w:t></w:t>
      </w:r>
      <w:r>
        <w:rPr>
          <w:rFonts w:hint="eastAsia"/>
        </w:rPr>
        <w:t>переважаючий</w:t>
      </w:r>
      <w:r>
        <w:t></w:t>
      </w:r>
      <w:r>
        <w:rPr>
          <w:rFonts w:hint="eastAsia"/>
        </w:rPr>
        <w:t>прояв</w:t>
      </w:r>
      <w:r>
        <w:t></w:t>
      </w:r>
      <w:r>
        <w:rPr>
          <w:rFonts w:hint="eastAsia"/>
        </w:rPr>
        <w:t>вольової</w:t>
      </w:r>
      <w:r>
        <w:t></w:t>
      </w:r>
      <w:r>
        <w:rPr>
          <w:rFonts w:hint="eastAsia"/>
        </w:rPr>
        <w:t>якості</w:t>
      </w:r>
      <w:r>
        <w:t></w:t>
      </w:r>
      <w:r>
        <w:t></w:t>
      </w:r>
      <w:r>
        <w:rPr>
          <w:rFonts w:hint="eastAsia"/>
        </w:rPr>
        <w:t>одна</w:t>
      </w:r>
      <w:r>
        <w:t></w:t>
      </w:r>
      <w:r>
        <w:rPr>
          <w:rFonts w:hint="eastAsia"/>
        </w:rPr>
        <w:t>або</w:t>
      </w:r>
      <w:r>
        <w:t></w:t>
      </w:r>
      <w:r>
        <w:rPr>
          <w:rFonts w:hint="eastAsia"/>
        </w:rPr>
        <w:t>декілька</w:t>
      </w:r>
      <w:r>
        <w:t></w:t>
      </w:r>
      <w:r>
        <w:rPr>
          <w:rFonts w:hint="eastAsia"/>
        </w:rPr>
        <w:t>вольових</w:t>
      </w:r>
      <w:r>
        <w:t></w:t>
      </w:r>
      <w:r>
        <w:rPr>
          <w:rFonts w:hint="eastAsia"/>
        </w:rPr>
        <w:t>якостей</w:t>
      </w:r>
      <w:r>
        <w:t></w:t>
      </w:r>
      <w:r>
        <w:t></w:t>
      </w:r>
      <w:r>
        <w:rPr>
          <w:rFonts w:hint="eastAsia"/>
        </w:rPr>
        <w:t>цілеспрямованість</w:t>
      </w:r>
      <w:r>
        <w:t></w:t>
      </w:r>
      <w:r>
        <w:t></w:t>
      </w:r>
      <w:r>
        <w:rPr>
          <w:rFonts w:hint="eastAsia"/>
        </w:rPr>
        <w:t>ініціативність</w:t>
      </w:r>
      <w:r>
        <w:t></w:t>
      </w:r>
      <w:r>
        <w:t></w:t>
      </w:r>
      <w:r>
        <w:rPr>
          <w:rFonts w:hint="eastAsia"/>
        </w:rPr>
        <w:t>дисциплінованість</w:t>
      </w:r>
      <w:r>
        <w:t></w:t>
      </w:r>
      <w:r>
        <w:t></w:t>
      </w:r>
      <w:r>
        <w:rPr>
          <w:rFonts w:hint="eastAsia"/>
        </w:rPr>
        <w:t>самостійність</w:t>
      </w:r>
      <w:r>
        <w:t></w:t>
      </w:r>
      <w:r>
        <w:t></w:t>
      </w:r>
      <w:r>
        <w:rPr>
          <w:rFonts w:hint="eastAsia"/>
        </w:rPr>
        <w:t>рішучість</w:t>
      </w:r>
      <w:r>
        <w:t></w:t>
      </w:r>
      <w:r>
        <w:t></w:t>
      </w:r>
      <w:r>
        <w:rPr>
          <w:rFonts w:hint="eastAsia"/>
        </w:rPr>
        <w:t>наполегливість</w:t>
      </w:r>
      <w:r>
        <w:t></w:t>
      </w:r>
      <w:r>
        <w:t></w:t>
      </w:r>
      <w:r>
        <w:rPr>
          <w:rFonts w:hint="eastAsia"/>
        </w:rPr>
        <w:t>витримка</w:t>
      </w:r>
      <w:r>
        <w:t></w:t>
      </w:r>
      <w:r>
        <w:t></w:t>
      </w:r>
      <w:r>
        <w:rPr>
          <w:rFonts w:hint="eastAsia"/>
        </w:rPr>
        <w:t>організованість</w:t>
      </w:r>
      <w:r>
        <w:t></w:t>
      </w:r>
      <w:r>
        <w:t></w:t>
      </w:r>
      <w:r>
        <w:rPr>
          <w:rFonts w:hint="eastAsia"/>
        </w:rPr>
        <w:t>діловитість</w:t>
      </w:r>
      <w:r>
        <w:t></w:t>
      </w:r>
      <w:r>
        <w:t></w:t>
      </w:r>
      <w:r>
        <w:rPr>
          <w:rFonts w:hint="eastAsia"/>
        </w:rPr>
        <w:t>сміливість</w:t>
      </w:r>
      <w:r>
        <w:t></w:t>
      </w:r>
      <w:r>
        <w:t></w:t>
      </w:r>
      <w:r>
        <w:rPr>
          <w:rFonts w:hint="eastAsia"/>
        </w:rPr>
        <w:t>мужність</w:t>
      </w:r>
      <w:r>
        <w:t></w:t>
      </w:r>
      <w:r>
        <w:rPr>
          <w:rFonts w:hint="eastAsia"/>
        </w:rPr>
        <w:t>тощо</w:t>
      </w:r>
      <w:r>
        <w:t></w:t>
      </w:r>
      <w:r>
        <w:t></w:t>
      </w:r>
      <w:r>
        <w:rPr>
          <w:rFonts w:hint="eastAsia"/>
        </w:rPr>
        <w:t>які</w:t>
      </w:r>
      <w:r>
        <w:t></w:t>
      </w:r>
      <w:r>
        <w:rPr>
          <w:rFonts w:hint="eastAsia"/>
        </w:rPr>
        <w:t>формуються</w:t>
      </w:r>
      <w:r>
        <w:t></w:t>
      </w:r>
      <w:r>
        <w:rPr>
          <w:rFonts w:hint="eastAsia"/>
        </w:rPr>
        <w:t>у</w:t>
      </w:r>
      <w:r>
        <w:t></w:t>
      </w:r>
      <w:r>
        <w:rPr>
          <w:rFonts w:hint="eastAsia"/>
        </w:rPr>
        <w:t>грі</w:t>
      </w:r>
      <w:r>
        <w:t></w:t>
      </w:r>
      <w:r>
        <w:t></w:t>
      </w:r>
      <w:r>
        <w:t></w:t>
      </w:r>
      <w:r>
        <w:t></w:t>
      </w:r>
      <w:r>
        <w:t></w:t>
      </w:r>
      <w:r>
        <w:t></w:t>
      </w:r>
      <w:r>
        <w:rPr>
          <w:rFonts w:hint="eastAsia"/>
        </w:rPr>
        <w:t>малі</w:t>
      </w:r>
      <w:r>
        <w:t></w:t>
      </w:r>
      <w:r>
        <w:rPr>
          <w:rFonts w:hint="eastAsia"/>
        </w:rPr>
        <w:t>фольклорні</w:t>
      </w:r>
      <w:r>
        <w:t></w:t>
      </w:r>
      <w:r>
        <w:rPr>
          <w:rFonts w:hint="eastAsia"/>
        </w:rPr>
        <w:t>форми</w:t>
      </w:r>
      <w:r>
        <w:t></w:t>
      </w:r>
      <w:r>
        <w:t></w:t>
      </w:r>
      <w:r>
        <w:rPr>
          <w:rFonts w:hint="eastAsia"/>
        </w:rPr>
        <w:t>загадки</w:t>
      </w:r>
      <w:r>
        <w:t></w:t>
      </w:r>
      <w:r>
        <w:t></w:t>
      </w:r>
      <w:r>
        <w:rPr>
          <w:rFonts w:hint="eastAsia"/>
        </w:rPr>
        <w:t>заклички</w:t>
      </w:r>
      <w:r>
        <w:t></w:t>
      </w:r>
      <w:r>
        <w:t></w:t>
      </w:r>
      <w:r>
        <w:rPr>
          <w:rFonts w:hint="eastAsia"/>
        </w:rPr>
        <w:t>жеребкування</w:t>
      </w:r>
      <w:r>
        <w:t></w:t>
      </w:r>
      <w:r>
        <w:t></w:t>
      </w:r>
      <w:r>
        <w:rPr>
          <w:rFonts w:hint="eastAsia"/>
        </w:rPr>
        <w:t>лічилки</w:t>
      </w:r>
      <w:r>
        <w:t></w:t>
      </w:r>
      <w:r>
        <w:t></w:t>
      </w:r>
      <w:r>
        <w:rPr>
          <w:rFonts w:hint="eastAsia"/>
        </w:rPr>
        <w:t>мирилки</w:t>
      </w:r>
      <w:r>
        <w:t></w:t>
      </w:r>
      <w:r>
        <w:t></w:t>
      </w:r>
      <w:r>
        <w:rPr>
          <w:rFonts w:hint="eastAsia"/>
        </w:rPr>
        <w:t>примовки</w:t>
      </w:r>
      <w:r>
        <w:t></w:t>
      </w:r>
      <w:r>
        <w:t></w:t>
      </w:r>
      <w:r>
        <w:rPr>
          <w:rFonts w:hint="eastAsia"/>
        </w:rPr>
        <w:t>скоромовки</w:t>
      </w:r>
      <w:r>
        <w:t></w:t>
      </w:r>
      <w:r>
        <w:rPr>
          <w:rFonts w:hint="eastAsia"/>
        </w:rPr>
        <w:t>тощо</w:t>
      </w:r>
      <w:r>
        <w:t></w:t>
      </w:r>
      <w:r>
        <w:t></w:t>
      </w:r>
      <w:r>
        <w:t></w:t>
      </w:r>
      <w:r>
        <w:t></w:t>
      </w:r>
      <w:r>
        <w:t></w:t>
      </w:r>
      <w:r>
        <w:t></w:t>
      </w:r>
      <w:r>
        <w:rPr>
          <w:rFonts w:hint="eastAsia"/>
        </w:rPr>
        <w:t>час</w:t>
      </w:r>
      <w:r>
        <w:t></w:t>
      </w:r>
      <w:r>
        <w:rPr>
          <w:rFonts w:hint="eastAsia"/>
        </w:rPr>
        <w:t>і</w:t>
      </w:r>
      <w:r>
        <w:t></w:t>
      </w:r>
      <w:r>
        <w:rPr>
          <w:rFonts w:hint="eastAsia"/>
        </w:rPr>
        <w:t>місце</w:t>
      </w:r>
      <w:r>
        <w:t></w:t>
      </w:r>
      <w:r>
        <w:rPr>
          <w:rFonts w:hint="eastAsia"/>
        </w:rPr>
        <w:t>проведення</w:t>
      </w:r>
      <w:r>
        <w:t></w:t>
      </w:r>
      <w:r>
        <w:t></w:t>
      </w:r>
      <w:r>
        <w:rPr>
          <w:rFonts w:hint="eastAsia"/>
        </w:rPr>
        <w:t>рухливі</w:t>
      </w:r>
      <w:r>
        <w:t></w:t>
      </w:r>
      <w:r>
        <w:rPr>
          <w:rFonts w:hint="eastAsia"/>
        </w:rPr>
        <w:t>ігри</w:t>
      </w:r>
      <w:r>
        <w:t></w:t>
      </w:r>
      <w:r>
        <w:rPr>
          <w:rFonts w:hint="eastAsia"/>
        </w:rPr>
        <w:t>поділені</w:t>
      </w:r>
      <w:r>
        <w:t></w:t>
      </w:r>
      <w:r>
        <w:rPr>
          <w:rFonts w:hint="eastAsia"/>
        </w:rPr>
        <w:t>на</w:t>
      </w:r>
      <w:r>
        <w:t></w:t>
      </w:r>
      <w:r>
        <w:rPr>
          <w:rFonts w:hint="eastAsia"/>
        </w:rPr>
        <w:t>групи</w:t>
      </w:r>
      <w:r>
        <w:t></w:t>
      </w:r>
      <w:r>
        <w:t></w:t>
      </w:r>
      <w:r>
        <w:t></w:t>
      </w:r>
      <w:r>
        <w:t></w:t>
      </w:r>
      <w:r>
        <w:t></w:t>
      </w:r>
      <w:r>
        <w:rPr>
          <w:rFonts w:hint="eastAsia"/>
        </w:rPr>
        <w:t>ігри</w:t>
      </w:r>
      <w:r>
        <w:t></w:t>
      </w:r>
      <w:r>
        <w:t></w:t>
      </w:r>
      <w:r>
        <w:rPr>
          <w:rFonts w:hint="eastAsia"/>
        </w:rPr>
        <w:t>які</w:t>
      </w:r>
      <w:r>
        <w:t></w:t>
      </w:r>
      <w:r>
        <w:rPr>
          <w:rFonts w:hint="eastAsia"/>
        </w:rPr>
        <w:t>сприяють</w:t>
      </w:r>
      <w:r>
        <w:t></w:t>
      </w:r>
      <w:r>
        <w:rPr>
          <w:rFonts w:hint="eastAsia"/>
        </w:rPr>
        <w:t>розвитку</w:t>
      </w:r>
      <w:r>
        <w:t></w:t>
      </w:r>
      <w:r>
        <w:rPr>
          <w:rFonts w:hint="eastAsia"/>
        </w:rPr>
        <w:t>фізичних</w:t>
      </w:r>
      <w:r>
        <w:t></w:t>
      </w:r>
      <w:r>
        <w:rPr>
          <w:rFonts w:hint="eastAsia"/>
        </w:rPr>
        <w:t>якостей</w:t>
      </w:r>
      <w:r>
        <w:t></w:t>
      </w:r>
      <w:r>
        <w:t></w:t>
      </w:r>
      <w:r>
        <w:rPr>
          <w:rFonts w:hint="eastAsia"/>
        </w:rPr>
        <w:t>швидкість</w:t>
      </w:r>
      <w:r>
        <w:t></w:t>
      </w:r>
      <w:r>
        <w:t></w:t>
      </w:r>
      <w:r>
        <w:rPr>
          <w:rFonts w:hint="eastAsia"/>
        </w:rPr>
        <w:t>витривалість</w:t>
      </w:r>
      <w:r>
        <w:t></w:t>
      </w:r>
      <w:r>
        <w:t></w:t>
      </w:r>
      <w:r>
        <w:rPr>
          <w:rFonts w:hint="eastAsia"/>
        </w:rPr>
        <w:t>гнучкість</w:t>
      </w:r>
      <w:r>
        <w:t></w:t>
      </w:r>
      <w:r>
        <w:t></w:t>
      </w:r>
      <w:r>
        <w:rPr>
          <w:rFonts w:hint="eastAsia"/>
        </w:rPr>
        <w:t>сила</w:t>
      </w:r>
      <w:r>
        <w:t></w:t>
      </w:r>
      <w:r>
        <w:t></w:t>
      </w:r>
      <w:r>
        <w:rPr>
          <w:rFonts w:hint="eastAsia"/>
        </w:rPr>
        <w:t>спритність</w:t>
      </w:r>
      <w:r>
        <w:t></w:t>
      </w:r>
      <w:r>
        <w:t></w:t>
      </w:r>
      <w:r>
        <w:rPr>
          <w:rFonts w:hint="eastAsia"/>
        </w:rPr>
        <w:t>швидкісно</w:t>
      </w:r>
      <w:r>
        <w:t></w:t>
      </w:r>
      <w:r>
        <w:rPr>
          <w:rFonts w:hint="eastAsia"/>
        </w:rPr>
        <w:t>силова</w:t>
      </w:r>
      <w:r>
        <w:t></w:t>
      </w:r>
      <w:r>
        <w:rPr>
          <w:rFonts w:hint="eastAsia"/>
        </w:rPr>
        <w:t>якість</w:t>
      </w:r>
      <w:r>
        <w:t></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стройових</w:t>
      </w:r>
      <w:r>
        <w:t></w:t>
      </w:r>
      <w:r>
        <w:rPr>
          <w:rFonts w:hint="eastAsia"/>
        </w:rPr>
        <w:t>вправ</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загальнорозвивальних</w:t>
      </w:r>
      <w:r>
        <w:t></w:t>
      </w:r>
      <w:r>
        <w:rPr>
          <w:rFonts w:hint="eastAsia"/>
        </w:rPr>
        <w:t>вправ</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прикладних</w:t>
      </w:r>
      <w:r>
        <w:t></w:t>
      </w:r>
      <w:r>
        <w:rPr>
          <w:rFonts w:hint="eastAsia"/>
        </w:rPr>
        <w:t>вправ</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рівноваги</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акробатики</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боротьби</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танцю</w:t>
      </w:r>
      <w:r>
        <w:t></w:t>
      </w:r>
      <w:r>
        <w:t></w:t>
      </w:r>
      <w:r>
        <w:t></w:t>
      </w:r>
      <w:r>
        <w:t></w:t>
      </w:r>
      <w:r>
        <w:t></w:t>
      </w:r>
      <w:r>
        <w:rPr>
          <w:rFonts w:hint="eastAsia"/>
        </w:rPr>
        <w:t>ігри</w:t>
      </w:r>
      <w:r>
        <w:t></w:t>
      </w:r>
      <w:r>
        <w:rPr>
          <w:rFonts w:hint="eastAsia"/>
        </w:rPr>
        <w:t>з</w:t>
      </w:r>
      <w:r>
        <w:t></w:t>
      </w:r>
      <w:r>
        <w:rPr>
          <w:rFonts w:hint="eastAsia"/>
        </w:rPr>
        <w:t>елементами</w:t>
      </w:r>
      <w:r>
        <w:t></w:t>
      </w:r>
      <w:r>
        <w:rPr>
          <w:rFonts w:hint="eastAsia"/>
        </w:rPr>
        <w:t>футболу</w:t>
      </w:r>
      <w:r>
        <w:t></w:t>
      </w:r>
      <w:r>
        <w:t></w:t>
      </w:r>
      <w:r>
        <w:t></w:t>
      </w:r>
      <w:r>
        <w:t></w:t>
      </w:r>
      <w:r>
        <w:t></w:t>
      </w:r>
      <w:r>
        <w:t></w:t>
      </w:r>
      <w:r>
        <w:rPr>
          <w:rFonts w:hint="eastAsia"/>
        </w:rPr>
        <w:t>ігри</w:t>
      </w:r>
      <w:r>
        <w:t></w:t>
      </w:r>
      <w:r>
        <w:rPr>
          <w:rFonts w:hint="eastAsia"/>
        </w:rPr>
        <w:t>з</w:t>
      </w:r>
      <w:r>
        <w:t></w:t>
      </w:r>
      <w:r>
        <w:rPr>
          <w:rFonts w:hint="eastAsia"/>
        </w:rPr>
        <w:t>ходьбою</w:t>
      </w:r>
      <w:r>
        <w:t></w:t>
      </w:r>
      <w:r>
        <w:t></w:t>
      </w:r>
      <w:r>
        <w:t></w:t>
      </w:r>
      <w:r>
        <w:t></w:t>
      </w:r>
      <w:r>
        <w:t></w:t>
      </w:r>
      <w:r>
        <w:t></w:t>
      </w:r>
      <w:r>
        <w:rPr>
          <w:rFonts w:hint="eastAsia"/>
        </w:rPr>
        <w:t>ігри</w:t>
      </w:r>
      <w:r>
        <w:t></w:t>
      </w:r>
      <w:r>
        <w:rPr>
          <w:rFonts w:hint="eastAsia"/>
        </w:rPr>
        <w:t>з</w:t>
      </w:r>
      <w:r>
        <w:t></w:t>
      </w:r>
      <w:r>
        <w:rPr>
          <w:rFonts w:hint="eastAsia"/>
        </w:rPr>
        <w:t>бігом</w:t>
      </w:r>
      <w:r>
        <w:t></w:t>
      </w:r>
      <w:r>
        <w:t></w:t>
      </w:r>
      <w:r>
        <w:t></w:t>
      </w:r>
      <w:r>
        <w:t></w:t>
      </w:r>
      <w:r>
        <w:t></w:t>
      </w:r>
      <w:r>
        <w:t></w:t>
      </w:r>
      <w:r>
        <w:rPr>
          <w:rFonts w:hint="eastAsia"/>
        </w:rPr>
        <w:t>ігри</w:t>
      </w:r>
      <w:r>
        <w:t></w:t>
      </w:r>
      <w:r>
        <w:rPr>
          <w:rFonts w:hint="eastAsia"/>
        </w:rPr>
        <w:t>зі</w:t>
      </w:r>
      <w:r>
        <w:t></w:t>
      </w:r>
      <w:r>
        <w:rPr>
          <w:rFonts w:hint="eastAsia"/>
        </w:rPr>
        <w:t>стрибками</w:t>
      </w:r>
      <w:r>
        <w:t></w:t>
      </w:r>
      <w:r>
        <w:t></w:t>
      </w:r>
      <w:r>
        <w:t></w:t>
      </w:r>
      <w:r>
        <w:t></w:t>
      </w:r>
      <w:r>
        <w:t></w:t>
      </w:r>
      <w:r>
        <w:t></w:t>
      </w:r>
      <w:r>
        <w:rPr>
          <w:rFonts w:hint="eastAsia"/>
        </w:rPr>
        <w:t>ігри</w:t>
      </w:r>
      <w:r>
        <w:t></w:t>
      </w:r>
      <w:r>
        <w:rPr>
          <w:rFonts w:hint="eastAsia"/>
        </w:rPr>
        <w:t>з</w:t>
      </w:r>
      <w:r>
        <w:t></w:t>
      </w:r>
      <w:r>
        <w:rPr>
          <w:rFonts w:hint="eastAsia"/>
        </w:rPr>
        <w:t>метанням</w:t>
      </w:r>
      <w:r>
        <w:t></w:t>
      </w:r>
      <w:r>
        <w:t></w:t>
      </w:r>
    </w:p>
    <w:p w:rsidR="008940D8" w:rsidRDefault="008940D8" w:rsidP="008940D8">
      <w:r>
        <w:t></w:t>
      </w:r>
      <w:r>
        <w:t></w:t>
      </w:r>
      <w:r>
        <w:t></w:t>
      </w:r>
      <w:r>
        <w:t></w:t>
      </w:r>
      <w:r>
        <w:rPr>
          <w:rFonts w:hint="eastAsia"/>
        </w:rPr>
        <w:t>ігри</w:t>
      </w:r>
      <w:r>
        <w:t></w:t>
      </w:r>
      <w:r>
        <w:rPr>
          <w:rFonts w:hint="eastAsia"/>
        </w:rPr>
        <w:t>на</w:t>
      </w:r>
      <w:r>
        <w:t></w:t>
      </w:r>
      <w:r>
        <w:rPr>
          <w:rFonts w:hint="eastAsia"/>
        </w:rPr>
        <w:t>воді</w:t>
      </w:r>
      <w:r>
        <w:t></w:t>
      </w:r>
      <w:r>
        <w:t></w:t>
      </w:r>
      <w:r>
        <w:t></w:t>
      </w:r>
      <w:r>
        <w:t></w:t>
      </w:r>
      <w:r>
        <w:t></w:t>
      </w:r>
      <w:r>
        <w:t></w:t>
      </w:r>
      <w:r>
        <w:rPr>
          <w:rFonts w:hint="eastAsia"/>
        </w:rPr>
        <w:t>ігри</w:t>
      </w:r>
      <w:r>
        <w:t></w:t>
      </w:r>
      <w:r>
        <w:rPr>
          <w:rFonts w:hint="eastAsia"/>
        </w:rPr>
        <w:t>на</w:t>
      </w:r>
      <w:r>
        <w:t></w:t>
      </w:r>
      <w:r>
        <w:rPr>
          <w:rFonts w:hint="eastAsia"/>
        </w:rPr>
        <w:t>лижах</w:t>
      </w:r>
      <w:r>
        <w:t></w:t>
      </w:r>
      <w:r>
        <w:t></w:t>
      </w:r>
      <w:r>
        <w:rPr>
          <w:rFonts w:hint="eastAsia"/>
        </w:rPr>
        <w:t>українські</w:t>
      </w:r>
      <w:r>
        <w:t></w:t>
      </w:r>
      <w:r>
        <w:rPr>
          <w:rFonts w:hint="eastAsia"/>
        </w:rPr>
        <w:t>народні</w:t>
      </w:r>
      <w:r>
        <w:t></w:t>
      </w:r>
      <w:r>
        <w:rPr>
          <w:rFonts w:hint="eastAsia"/>
        </w:rPr>
        <w:t>ігри</w:t>
      </w:r>
      <w:r>
        <w:t></w:t>
      </w:r>
      <w:r>
        <w:rPr>
          <w:rFonts w:hint="eastAsia"/>
        </w:rPr>
        <w:t>мають</w:t>
      </w:r>
      <w:r>
        <w:t></w:t>
      </w:r>
      <w:r>
        <w:rPr>
          <w:rFonts w:hint="eastAsia"/>
        </w:rPr>
        <w:t>такі</w:t>
      </w:r>
      <w:r>
        <w:t></w:t>
      </w:r>
      <w:r>
        <w:rPr>
          <w:rFonts w:hint="eastAsia"/>
        </w:rPr>
        <w:t>групи</w:t>
      </w:r>
      <w:r>
        <w:t></w:t>
      </w:r>
      <w:r>
        <w:t></w:t>
      </w:r>
    </w:p>
    <w:p w:rsidR="008940D8" w:rsidRDefault="008940D8" w:rsidP="008940D8">
      <w:r>
        <w:t></w:t>
      </w:r>
      <w:r>
        <w:t></w:t>
      </w:r>
      <w:r>
        <w:t></w:t>
      </w:r>
      <w:r>
        <w:rPr>
          <w:rFonts w:hint="eastAsia"/>
        </w:rPr>
        <w:t>літнього</w:t>
      </w:r>
      <w:r>
        <w:t></w:t>
      </w:r>
      <w:r>
        <w:rPr>
          <w:rFonts w:hint="eastAsia"/>
        </w:rPr>
        <w:t>циклу</w:t>
      </w:r>
      <w:r>
        <w:t></w:t>
      </w:r>
      <w:r>
        <w:t></w:t>
      </w:r>
      <w:r>
        <w:t></w:t>
      </w:r>
      <w:r>
        <w:t></w:t>
      </w:r>
      <w:r>
        <w:t></w:t>
      </w:r>
      <w:r>
        <w:rPr>
          <w:rFonts w:hint="eastAsia"/>
        </w:rPr>
        <w:t>осіннього</w:t>
      </w:r>
      <w:r>
        <w:t></w:t>
      </w:r>
      <w:r>
        <w:rPr>
          <w:rFonts w:hint="eastAsia"/>
        </w:rPr>
        <w:t>циклу</w:t>
      </w:r>
      <w:r>
        <w:t></w:t>
      </w:r>
      <w:r>
        <w:t></w:t>
      </w:r>
      <w:r>
        <w:t></w:t>
      </w:r>
      <w:r>
        <w:t></w:t>
      </w:r>
      <w:r>
        <w:t></w:t>
      </w:r>
      <w:r>
        <w:rPr>
          <w:rFonts w:hint="eastAsia"/>
        </w:rPr>
        <w:t>зимового</w:t>
      </w:r>
      <w:r>
        <w:t></w:t>
      </w:r>
      <w:r>
        <w:rPr>
          <w:rFonts w:hint="eastAsia"/>
        </w:rPr>
        <w:t>циклу</w:t>
      </w:r>
      <w:r>
        <w:t></w:t>
      </w:r>
      <w:r>
        <w:t></w:t>
      </w:r>
      <w:r>
        <w:t></w:t>
      </w:r>
      <w:r>
        <w:t></w:t>
      </w:r>
      <w:r>
        <w:t></w:t>
      </w:r>
      <w:r>
        <w:rPr>
          <w:rFonts w:hint="eastAsia"/>
        </w:rPr>
        <w:t>весняного</w:t>
      </w:r>
      <w:r>
        <w:t></w:t>
      </w:r>
      <w:r>
        <w:rPr>
          <w:rFonts w:hint="eastAsia"/>
        </w:rPr>
        <w:t>циклу</w:t>
      </w:r>
      <w:r>
        <w:t></w:t>
      </w:r>
      <w:r>
        <w:t></w:t>
      </w:r>
    </w:p>
    <w:p w:rsidR="008940D8" w:rsidRDefault="008940D8" w:rsidP="008940D8">
      <w:r>
        <w:t></w:t>
      </w:r>
      <w:r>
        <w:t></w:t>
      </w:r>
      <w:r>
        <w:t></w:t>
      </w:r>
      <w:r>
        <w:rPr>
          <w:rFonts w:hint="eastAsia"/>
        </w:rPr>
        <w:t>розвиток</w:t>
      </w:r>
      <w:r>
        <w:t></w:t>
      </w:r>
      <w:r>
        <w:rPr>
          <w:rFonts w:hint="eastAsia"/>
        </w:rPr>
        <w:t>фізичних</w:t>
      </w:r>
      <w:r>
        <w:t></w:t>
      </w:r>
      <w:r>
        <w:rPr>
          <w:rFonts w:hint="eastAsia"/>
        </w:rPr>
        <w:t>якостей</w:t>
      </w:r>
      <w:r>
        <w:t></w:t>
      </w:r>
      <w:r>
        <w:t></w:t>
      </w:r>
      <w:r>
        <w:t></w:t>
      </w:r>
      <w:r>
        <w:t></w:t>
      </w:r>
      <w:r>
        <w:t></w:t>
      </w:r>
      <w:r>
        <w:rPr>
          <w:rFonts w:hint="eastAsia"/>
        </w:rPr>
        <w:t>виховання</w:t>
      </w:r>
      <w:r>
        <w:t></w:t>
      </w:r>
      <w:r>
        <w:rPr>
          <w:rFonts w:hint="eastAsia"/>
        </w:rPr>
        <w:t>вольових</w:t>
      </w:r>
      <w:r>
        <w:t></w:t>
      </w:r>
      <w:r>
        <w:rPr>
          <w:rFonts w:hint="eastAsia"/>
        </w:rPr>
        <w:t>якостей</w:t>
      </w:r>
      <w:r>
        <w:t></w:t>
      </w:r>
      <w:r>
        <w:t></w:t>
      </w:r>
      <w:r>
        <w:t></w:t>
      </w:r>
      <w:r>
        <w:t></w:t>
      </w:r>
      <w:r>
        <w:t></w:t>
      </w:r>
      <w:r>
        <w:rPr>
          <w:rFonts w:hint="eastAsia"/>
        </w:rPr>
        <w:t>статево</w:t>
      </w:r>
      <w:r>
        <w:t></w:t>
      </w:r>
      <w:r>
        <w:rPr>
          <w:rFonts w:hint="eastAsia"/>
        </w:rPr>
        <w:t>вікові</w:t>
      </w:r>
      <w:r>
        <w:t></w:t>
      </w:r>
      <w:r>
        <w:rPr>
          <w:rFonts w:hint="eastAsia"/>
        </w:rPr>
        <w:t>ознаки</w:t>
      </w:r>
      <w:r>
        <w:t></w:t>
      </w:r>
      <w:r>
        <w:t></w:t>
      </w:r>
      <w:r>
        <w:t></w:t>
      </w:r>
      <w:r>
        <w:t></w:t>
      </w:r>
      <w:r>
        <w:t></w:t>
      </w:r>
      <w:r>
        <w:rPr>
          <w:rFonts w:hint="eastAsia"/>
        </w:rPr>
        <w:t>обрядово</w:t>
      </w:r>
      <w:r>
        <w:t></w:t>
      </w:r>
      <w:r>
        <w:rPr>
          <w:rFonts w:hint="eastAsia"/>
        </w:rPr>
        <w:t>ритуальні</w:t>
      </w:r>
      <w:r>
        <w:t></w:t>
      </w:r>
      <w:r>
        <w:rPr>
          <w:rFonts w:hint="eastAsia"/>
        </w:rPr>
        <w:t>ігри</w:t>
      </w:r>
      <w:r>
        <w:t></w:t>
      </w:r>
      <w:r>
        <w:t></w:t>
      </w:r>
      <w:r>
        <w:t></w:t>
      </w:r>
      <w:r>
        <w:t></w:t>
      </w:r>
      <w:r>
        <w:t></w:t>
      </w:r>
      <w:r>
        <w:rPr>
          <w:rFonts w:hint="eastAsia"/>
        </w:rPr>
        <w:t>родинно</w:t>
      </w:r>
      <w:r>
        <w:t></w:t>
      </w:r>
      <w:r>
        <w:rPr>
          <w:rFonts w:hint="eastAsia"/>
        </w:rPr>
        <w:t>побутові</w:t>
      </w:r>
      <w:r>
        <w:t></w:t>
      </w:r>
      <w:r>
        <w:rPr>
          <w:rFonts w:hint="eastAsia"/>
        </w:rPr>
        <w:t>ігри</w:t>
      </w:r>
      <w:r>
        <w:t></w:t>
      </w:r>
      <w:r>
        <w:t></w:t>
      </w:r>
      <w:r>
        <w:t></w:t>
      </w:r>
      <w:r>
        <w:t></w:t>
      </w:r>
      <w:r>
        <w:t></w:t>
      </w:r>
      <w:r>
        <w:t></w:t>
      </w:r>
      <w:r>
        <w:rPr>
          <w:rFonts w:hint="eastAsia"/>
        </w:rPr>
        <w:t>рухливі</w:t>
      </w:r>
      <w:r>
        <w:t></w:t>
      </w:r>
      <w:r>
        <w:rPr>
          <w:rFonts w:hint="eastAsia"/>
        </w:rPr>
        <w:t>ігри</w:t>
      </w:r>
      <w:r>
        <w:t></w:t>
      </w:r>
      <w:r>
        <w:t></w:t>
      </w:r>
      <w:r>
        <w:t></w:t>
      </w:r>
      <w:r>
        <w:t></w:t>
      </w:r>
      <w:r>
        <w:t></w:t>
      </w:r>
      <w:r>
        <w:t></w:t>
      </w:r>
      <w:r>
        <w:rPr>
          <w:rFonts w:hint="eastAsia"/>
        </w:rPr>
        <w:t>історичні</w:t>
      </w:r>
      <w:r>
        <w:t></w:t>
      </w:r>
      <w:r>
        <w:rPr>
          <w:rFonts w:hint="eastAsia"/>
        </w:rPr>
        <w:t>ігри</w:t>
      </w:r>
      <w:r>
        <w:t></w:t>
      </w:r>
      <w:r>
        <w:t></w:t>
      </w:r>
      <w:r>
        <w:t></w:t>
      </w:r>
      <w:r>
        <w:t></w:t>
      </w:r>
      <w:r>
        <w:t></w:t>
      </w:r>
      <w:r>
        <w:t></w:t>
      </w:r>
      <w:r>
        <w:rPr>
          <w:rFonts w:hint="eastAsia"/>
        </w:rPr>
        <w:t>календарні</w:t>
      </w:r>
      <w:r>
        <w:t></w:t>
      </w:r>
      <w:r>
        <w:rPr>
          <w:rFonts w:hint="eastAsia"/>
        </w:rPr>
        <w:t>ігри</w:t>
      </w:r>
      <w:r>
        <w:t></w:t>
      </w:r>
      <w:r>
        <w:rPr>
          <w:rFonts w:hint="eastAsia"/>
        </w:rPr>
        <w:t>та</w:t>
      </w:r>
      <w:r>
        <w:t></w:t>
      </w:r>
      <w:r>
        <w:rPr>
          <w:rFonts w:hint="eastAsia"/>
        </w:rPr>
        <w:t>розваги</w:t>
      </w:r>
      <w:r>
        <w:t></w:t>
      </w:r>
      <w:r>
        <w:t></w:t>
      </w:r>
      <w:r>
        <w:t></w:t>
      </w:r>
      <w:r>
        <w:t></w:t>
      </w:r>
      <w:r>
        <w:t></w:t>
      </w:r>
      <w:r>
        <w:t></w:t>
      </w:r>
      <w:r>
        <w:rPr>
          <w:rFonts w:hint="eastAsia"/>
        </w:rPr>
        <w:t>малі</w:t>
      </w:r>
      <w:r>
        <w:t></w:t>
      </w:r>
      <w:r>
        <w:rPr>
          <w:rFonts w:hint="eastAsia"/>
        </w:rPr>
        <w:t>фольклорні</w:t>
      </w:r>
      <w:r>
        <w:t></w:t>
      </w:r>
      <w:r>
        <w:rPr>
          <w:rFonts w:hint="eastAsia"/>
        </w:rPr>
        <w:t>форми</w:t>
      </w:r>
      <w:r>
        <w:t></w:t>
      </w:r>
    </w:p>
    <w:p w:rsidR="008940D8" w:rsidRDefault="008940D8" w:rsidP="008940D8">
      <w:r>
        <w:rPr>
          <w:rFonts w:hint="eastAsia"/>
        </w:rPr>
        <w:t>Описана</w:t>
      </w:r>
      <w:r>
        <w:t></w:t>
      </w:r>
      <w:r>
        <w:rPr>
          <w:rFonts w:hint="eastAsia"/>
        </w:rPr>
        <w:t>методика</w:t>
      </w:r>
      <w:r>
        <w:t></w:t>
      </w:r>
      <w:r>
        <w:rPr>
          <w:rFonts w:hint="eastAsia"/>
        </w:rPr>
        <w:t>розроблення</w:t>
      </w:r>
      <w:r>
        <w:t></w:t>
      </w:r>
      <w:r>
        <w:rPr>
          <w:rFonts w:hint="eastAsia"/>
        </w:rPr>
        <w:t>ігор</w:t>
      </w:r>
      <w:r>
        <w:t></w:t>
      </w:r>
      <w:r>
        <w:rPr>
          <w:rFonts w:hint="eastAsia"/>
        </w:rPr>
        <w:t>та</w:t>
      </w:r>
      <w:r>
        <w:t></w:t>
      </w:r>
      <w:r>
        <w:rPr>
          <w:rFonts w:hint="eastAsia"/>
        </w:rPr>
        <w:t>естафет</w:t>
      </w:r>
      <w:r>
        <w:t></w:t>
      </w:r>
      <w:r>
        <w:rPr>
          <w:rFonts w:hint="eastAsia"/>
        </w:rPr>
        <w:t>з</w:t>
      </w:r>
      <w:r>
        <w:t></w:t>
      </w:r>
      <w:r>
        <w:rPr>
          <w:rFonts w:hint="eastAsia"/>
        </w:rPr>
        <w:t>елементами</w:t>
      </w:r>
      <w:r>
        <w:t></w:t>
      </w:r>
      <w:r>
        <w:rPr>
          <w:rFonts w:hint="eastAsia"/>
        </w:rPr>
        <w:t>футболу</w:t>
      </w:r>
      <w:r>
        <w:t></w:t>
      </w:r>
    </w:p>
    <w:p w:rsidR="008940D8" w:rsidRDefault="008940D8" w:rsidP="008940D8">
      <w:r>
        <w:rPr>
          <w:rFonts w:hint="eastAsia"/>
        </w:rPr>
        <w:t>Розроблена</w:t>
      </w:r>
      <w:r>
        <w:t></w:t>
      </w:r>
      <w:r>
        <w:rPr>
          <w:rFonts w:hint="eastAsia"/>
        </w:rPr>
        <w:t>технологія</w:t>
      </w:r>
      <w:r>
        <w:t></w:t>
      </w:r>
      <w:r>
        <w:rPr>
          <w:rFonts w:hint="eastAsia"/>
        </w:rPr>
        <w:t>проведення</w:t>
      </w:r>
      <w:r>
        <w:t></w:t>
      </w:r>
      <w:r>
        <w:rPr>
          <w:rFonts w:hint="eastAsia"/>
        </w:rPr>
        <w:t>ігор</w:t>
      </w:r>
      <w:r>
        <w:t></w:t>
      </w:r>
      <w:r>
        <w:t></w:t>
      </w:r>
      <w:r>
        <w:rPr>
          <w:rFonts w:hint="eastAsia"/>
        </w:rPr>
        <w:t>які</w:t>
      </w:r>
      <w:r>
        <w:t></w:t>
      </w:r>
      <w:r>
        <w:rPr>
          <w:rFonts w:hint="eastAsia"/>
        </w:rPr>
        <w:t>визначають</w:t>
      </w:r>
      <w:r>
        <w:t></w:t>
      </w:r>
      <w:r>
        <w:rPr>
          <w:rFonts w:hint="eastAsia"/>
        </w:rPr>
        <w:t>розвиток</w:t>
      </w:r>
      <w:r>
        <w:t></w:t>
      </w:r>
      <w:r>
        <w:rPr>
          <w:rFonts w:hint="eastAsia"/>
        </w:rPr>
        <w:t>фізичних</w:t>
      </w:r>
      <w:r>
        <w:t></w:t>
      </w:r>
      <w:r>
        <w:rPr>
          <w:rFonts w:hint="eastAsia"/>
        </w:rPr>
        <w:t>якостей</w:t>
      </w:r>
      <w:r>
        <w:t></w:t>
      </w:r>
      <w:r>
        <w:rPr>
          <w:rFonts w:hint="eastAsia"/>
        </w:rPr>
        <w:t>та</w:t>
      </w:r>
      <w:r>
        <w:t></w:t>
      </w:r>
      <w:r>
        <w:rPr>
          <w:rFonts w:hint="eastAsia"/>
        </w:rPr>
        <w:t>рухливі</w:t>
      </w:r>
      <w:r>
        <w:t></w:t>
      </w:r>
      <w:r>
        <w:rPr>
          <w:rFonts w:hint="eastAsia"/>
        </w:rPr>
        <w:t>ігри</w:t>
      </w:r>
      <w:r>
        <w:t></w:t>
      </w:r>
      <w:r>
        <w:t></w:t>
      </w:r>
      <w:r>
        <w:rPr>
          <w:rFonts w:hint="eastAsia"/>
        </w:rPr>
        <w:t>естафети</w:t>
      </w:r>
      <w:r>
        <w:t></w:t>
      </w:r>
      <w:r>
        <w:rPr>
          <w:rFonts w:hint="eastAsia"/>
        </w:rPr>
        <w:t>з</w:t>
      </w:r>
      <w:r>
        <w:t></w:t>
      </w:r>
      <w:r>
        <w:rPr>
          <w:rFonts w:hint="eastAsia"/>
        </w:rPr>
        <w:t>елементами</w:t>
      </w:r>
      <w:r>
        <w:t></w:t>
      </w:r>
      <w:r>
        <w:rPr>
          <w:rFonts w:hint="eastAsia"/>
        </w:rPr>
        <w:t>футболу</w:t>
      </w:r>
      <w:r>
        <w:t></w:t>
      </w:r>
    </w:p>
    <w:p w:rsidR="008940D8" w:rsidRDefault="008940D8" w:rsidP="008940D8">
      <w:r>
        <w:t></w:t>
      </w:r>
      <w:r>
        <w:t></w:t>
      </w:r>
      <w:r>
        <w:t></w:t>
      </w:r>
      <w:r>
        <w:tab/>
      </w:r>
      <w:r>
        <w:rPr>
          <w:rFonts w:hint="eastAsia"/>
        </w:rPr>
        <w:t>Для</w:t>
      </w:r>
      <w:r>
        <w:t></w:t>
      </w:r>
      <w:r>
        <w:rPr>
          <w:rFonts w:hint="eastAsia"/>
        </w:rPr>
        <w:t>перевірки</w:t>
      </w:r>
      <w:r>
        <w:t></w:t>
      </w:r>
      <w:r>
        <w:rPr>
          <w:rFonts w:hint="eastAsia"/>
        </w:rPr>
        <w:t>вихованості</w:t>
      </w:r>
      <w:r>
        <w:t></w:t>
      </w:r>
      <w:r>
        <w:rPr>
          <w:rFonts w:hint="eastAsia"/>
        </w:rPr>
        <w:t>наполегливості</w:t>
      </w:r>
      <w:r>
        <w:t></w:t>
      </w:r>
      <w:r>
        <w:rPr>
          <w:rFonts w:hint="eastAsia"/>
        </w:rPr>
        <w:t>молодших</w:t>
      </w:r>
      <w:r>
        <w:t></w:t>
      </w:r>
      <w:r>
        <w:rPr>
          <w:rFonts w:hint="eastAsia"/>
        </w:rPr>
        <w:t>школярів</w:t>
      </w:r>
      <w:r>
        <w:t></w:t>
      </w:r>
    </w:p>
    <w:p w:rsidR="008940D8" w:rsidRDefault="008940D8" w:rsidP="008940D8">
      <w:r>
        <w:rPr>
          <w:rFonts w:hint="eastAsia"/>
        </w:rPr>
        <w:t>у</w:t>
      </w:r>
      <w:r>
        <w:t></w:t>
      </w:r>
      <w:r>
        <w:rPr>
          <w:rFonts w:hint="eastAsia"/>
        </w:rPr>
        <w:t>позакласній</w:t>
      </w:r>
      <w:r>
        <w:t></w:t>
      </w:r>
      <w:r>
        <w:rPr>
          <w:rFonts w:hint="eastAsia"/>
        </w:rPr>
        <w:t>ігровій</w:t>
      </w:r>
      <w:r>
        <w:t></w:t>
      </w:r>
      <w:r>
        <w:rPr>
          <w:rFonts w:hint="eastAsia"/>
        </w:rPr>
        <w:t>діяльності</w:t>
      </w:r>
      <w:r>
        <w:t></w:t>
      </w:r>
      <w:r>
        <w:rPr>
          <w:rFonts w:hint="eastAsia"/>
        </w:rPr>
        <w:t>конкретизовано</w:t>
      </w:r>
      <w:r>
        <w:t></w:t>
      </w:r>
      <w:r>
        <w:rPr>
          <w:rFonts w:hint="eastAsia"/>
        </w:rPr>
        <w:t>такі</w:t>
      </w:r>
      <w:r>
        <w:t></w:t>
      </w:r>
      <w:r>
        <w:rPr>
          <w:rFonts w:hint="eastAsia"/>
        </w:rPr>
        <w:t>критерії</w:t>
      </w:r>
      <w:r>
        <w:t></w:t>
      </w:r>
      <w:r>
        <w:t></w:t>
      </w:r>
      <w:r>
        <w:rPr>
          <w:rFonts w:hint="eastAsia"/>
        </w:rPr>
        <w:t>когнітивний</w:t>
      </w:r>
      <w:r>
        <w:t></w:t>
      </w:r>
      <w:r>
        <w:t></w:t>
      </w:r>
      <w:r>
        <w:rPr>
          <w:rFonts w:hint="eastAsia"/>
        </w:rPr>
        <w:t>емоційний</w:t>
      </w:r>
      <w:r>
        <w:t></w:t>
      </w:r>
      <w:r>
        <w:t></w:t>
      </w:r>
      <w:r>
        <w:rPr>
          <w:rFonts w:hint="eastAsia"/>
        </w:rPr>
        <w:t>мотиваційний</w:t>
      </w:r>
      <w:r>
        <w:t></w:t>
      </w:r>
      <w:r>
        <w:t></w:t>
      </w:r>
      <w:r>
        <w:rPr>
          <w:rFonts w:hint="eastAsia"/>
        </w:rPr>
        <w:t>діяльнісний</w:t>
      </w:r>
      <w:r>
        <w:t></w:t>
      </w:r>
      <w:r>
        <w:t></w:t>
      </w:r>
      <w:r>
        <w:rPr>
          <w:rFonts w:hint="eastAsia"/>
        </w:rPr>
        <w:t>До</w:t>
      </w:r>
      <w:r>
        <w:t></w:t>
      </w:r>
      <w:r>
        <w:rPr>
          <w:rFonts w:hint="eastAsia"/>
        </w:rPr>
        <w:t>кожного</w:t>
      </w:r>
      <w:r>
        <w:t></w:t>
      </w:r>
      <w:r>
        <w:rPr>
          <w:rFonts w:hint="eastAsia"/>
        </w:rPr>
        <w:t>з</w:t>
      </w:r>
      <w:r>
        <w:t></w:t>
      </w:r>
      <w:r>
        <w:rPr>
          <w:rFonts w:hint="eastAsia"/>
        </w:rPr>
        <w:t>цих</w:t>
      </w:r>
      <w:r>
        <w:t></w:t>
      </w:r>
      <w:r>
        <w:rPr>
          <w:rFonts w:hint="eastAsia"/>
        </w:rPr>
        <w:t>критеріїв</w:t>
      </w:r>
      <w:r>
        <w:t></w:t>
      </w:r>
      <w:r>
        <w:rPr>
          <w:rFonts w:hint="eastAsia"/>
        </w:rPr>
        <w:t>були</w:t>
      </w:r>
      <w:r>
        <w:t></w:t>
      </w:r>
      <w:r>
        <w:rPr>
          <w:rFonts w:hint="eastAsia"/>
        </w:rPr>
        <w:t>визначені</w:t>
      </w:r>
      <w:r>
        <w:t></w:t>
      </w:r>
      <w:r>
        <w:rPr>
          <w:rFonts w:hint="eastAsia"/>
        </w:rPr>
        <w:t>показники</w:t>
      </w:r>
      <w:r>
        <w:t></w:t>
      </w:r>
      <w:r>
        <w:t></w:t>
      </w:r>
      <w:r>
        <w:rPr>
          <w:rFonts w:hint="eastAsia"/>
        </w:rPr>
        <w:t>Зокрема</w:t>
      </w:r>
      <w:r>
        <w:t></w:t>
      </w:r>
      <w:r>
        <w:t></w:t>
      </w:r>
      <w:r>
        <w:rPr>
          <w:rFonts w:hint="eastAsia"/>
        </w:rPr>
        <w:t>показниками</w:t>
      </w:r>
      <w:r>
        <w:t></w:t>
      </w:r>
      <w:r>
        <w:rPr>
          <w:rFonts w:hint="eastAsia"/>
        </w:rPr>
        <w:t>когнітивного</w:t>
      </w:r>
      <w:r>
        <w:t></w:t>
      </w:r>
      <w:r>
        <w:rPr>
          <w:rFonts w:hint="eastAsia"/>
        </w:rPr>
        <w:t>критерію</w:t>
      </w:r>
      <w:r>
        <w:t></w:t>
      </w:r>
      <w:r>
        <w:rPr>
          <w:rFonts w:hint="eastAsia"/>
        </w:rPr>
        <w:t>є</w:t>
      </w:r>
      <w:r>
        <w:t></w:t>
      </w:r>
      <w:r>
        <w:rPr>
          <w:rFonts w:hint="eastAsia"/>
        </w:rPr>
        <w:t>повнота</w:t>
      </w:r>
      <w:r>
        <w:t></w:t>
      </w:r>
      <w:r>
        <w:t></w:t>
      </w:r>
      <w:r>
        <w:rPr>
          <w:rFonts w:hint="eastAsia"/>
        </w:rPr>
        <w:t>системність</w:t>
      </w:r>
      <w:r>
        <w:t></w:t>
      </w:r>
      <w:r>
        <w:rPr>
          <w:rFonts w:hint="eastAsia"/>
        </w:rPr>
        <w:t>і</w:t>
      </w:r>
      <w:r>
        <w:t></w:t>
      </w:r>
      <w:r>
        <w:rPr>
          <w:rFonts w:hint="eastAsia"/>
        </w:rPr>
        <w:t>міцність</w:t>
      </w:r>
      <w:r>
        <w:t></w:t>
      </w:r>
      <w:r>
        <w:rPr>
          <w:rFonts w:hint="eastAsia"/>
        </w:rPr>
        <w:t>знань</w:t>
      </w:r>
      <w:r>
        <w:t></w:t>
      </w:r>
      <w:r>
        <w:t></w:t>
      </w:r>
      <w:r>
        <w:rPr>
          <w:rFonts w:hint="eastAsia"/>
        </w:rPr>
        <w:t>емоційного</w:t>
      </w:r>
      <w:r>
        <w:t></w:t>
      </w:r>
      <w:r>
        <w:rPr>
          <w:rFonts w:hint="eastAsia"/>
        </w:rPr>
        <w:t>критерію</w:t>
      </w:r>
      <w:r>
        <w:t></w:t>
      </w:r>
      <w:r>
        <w:t></w:t>
      </w:r>
      <w:r>
        <w:rPr>
          <w:rFonts w:hint="eastAsia"/>
        </w:rPr>
        <w:t>модальність</w:t>
      </w:r>
      <w:r>
        <w:t></w:t>
      </w:r>
      <w:r>
        <w:t></w:t>
      </w:r>
      <w:r>
        <w:rPr>
          <w:rFonts w:hint="eastAsia"/>
        </w:rPr>
        <w:t>стійкість</w:t>
      </w:r>
      <w:r>
        <w:t></w:t>
      </w:r>
      <w:r>
        <w:rPr>
          <w:rFonts w:hint="eastAsia"/>
        </w:rPr>
        <w:t>та</w:t>
      </w:r>
      <w:r>
        <w:t></w:t>
      </w:r>
      <w:r>
        <w:rPr>
          <w:rFonts w:hint="eastAsia"/>
        </w:rPr>
        <w:t>вибірковість</w:t>
      </w:r>
      <w:r>
        <w:t></w:t>
      </w:r>
      <w:r>
        <w:rPr>
          <w:rFonts w:hint="eastAsia"/>
        </w:rPr>
        <w:t>емоцій</w:t>
      </w:r>
      <w:r>
        <w:t></w:t>
      </w:r>
      <w:r>
        <w:rPr>
          <w:rFonts w:hint="eastAsia"/>
        </w:rPr>
        <w:t>школярів</w:t>
      </w:r>
      <w:r>
        <w:t></w:t>
      </w:r>
      <w:r>
        <w:t></w:t>
      </w:r>
      <w:r>
        <w:rPr>
          <w:rFonts w:hint="eastAsia"/>
        </w:rPr>
        <w:t>мотиваційного</w:t>
      </w:r>
      <w:r>
        <w:t></w:t>
      </w:r>
      <w:r>
        <w:rPr>
          <w:rFonts w:hint="eastAsia"/>
        </w:rPr>
        <w:t>критерію</w:t>
      </w:r>
      <w:r>
        <w:t>−</w:t>
      </w:r>
      <w:r>
        <w:t></w:t>
      </w:r>
      <w:r>
        <w:rPr>
          <w:rFonts w:hint="eastAsia"/>
        </w:rPr>
        <w:t>широта</w:t>
      </w:r>
      <w:r>
        <w:t></w:t>
      </w:r>
      <w:r>
        <w:t></w:t>
      </w:r>
      <w:r>
        <w:rPr>
          <w:rFonts w:hint="eastAsia"/>
        </w:rPr>
        <w:t>сила</w:t>
      </w:r>
      <w:r>
        <w:t></w:t>
      </w:r>
      <w:r>
        <w:rPr>
          <w:rFonts w:hint="eastAsia"/>
        </w:rPr>
        <w:t>та</w:t>
      </w:r>
      <w:r>
        <w:t></w:t>
      </w:r>
      <w:r>
        <w:rPr>
          <w:rFonts w:hint="eastAsia"/>
        </w:rPr>
        <w:t>стійкість</w:t>
      </w:r>
      <w:r>
        <w:t></w:t>
      </w:r>
      <w:r>
        <w:rPr>
          <w:rFonts w:hint="eastAsia"/>
        </w:rPr>
        <w:t>мотивацій</w:t>
      </w:r>
      <w:r>
        <w:t></w:t>
      </w:r>
      <w:r>
        <w:rPr>
          <w:rFonts w:hint="eastAsia"/>
        </w:rPr>
        <w:t>молодших</w:t>
      </w:r>
      <w:r>
        <w:t></w:t>
      </w:r>
      <w:r>
        <w:rPr>
          <w:rFonts w:hint="eastAsia"/>
        </w:rPr>
        <w:t>школярів</w:t>
      </w:r>
      <w:r>
        <w:t></w:t>
      </w:r>
      <w:r>
        <w:t></w:t>
      </w:r>
      <w:r>
        <w:rPr>
          <w:rFonts w:hint="eastAsia"/>
        </w:rPr>
        <w:t>діяльнісного</w:t>
      </w:r>
      <w:r>
        <w:t></w:t>
      </w:r>
      <w:r>
        <w:rPr>
          <w:rFonts w:hint="eastAsia"/>
        </w:rPr>
        <w:t>критерію</w:t>
      </w:r>
      <w:r>
        <w:t>−</w:t>
      </w:r>
      <w:r>
        <w:t></w:t>
      </w:r>
      <w:r>
        <w:rPr>
          <w:rFonts w:hint="eastAsia"/>
        </w:rPr>
        <w:t>активність</w:t>
      </w:r>
      <w:r>
        <w:t></w:t>
      </w:r>
      <w:r>
        <w:rPr>
          <w:rFonts w:hint="eastAsia"/>
        </w:rPr>
        <w:t>і</w:t>
      </w:r>
      <w:r>
        <w:t></w:t>
      </w:r>
      <w:r>
        <w:rPr>
          <w:rFonts w:hint="eastAsia"/>
        </w:rPr>
        <w:t>стабільність</w:t>
      </w:r>
      <w:r>
        <w:t></w:t>
      </w:r>
      <w:r>
        <w:rPr>
          <w:rFonts w:hint="eastAsia"/>
        </w:rPr>
        <w:t>під</w:t>
      </w:r>
      <w:r>
        <w:t></w:t>
      </w:r>
      <w:r>
        <w:rPr>
          <w:rFonts w:hint="eastAsia"/>
        </w:rPr>
        <w:t>час</w:t>
      </w:r>
      <w:r>
        <w:t></w:t>
      </w:r>
      <w:r>
        <w:rPr>
          <w:rFonts w:hint="eastAsia"/>
        </w:rPr>
        <w:t>позакласної</w:t>
      </w:r>
      <w:r>
        <w:t></w:t>
      </w:r>
      <w:r>
        <w:rPr>
          <w:rFonts w:hint="eastAsia"/>
        </w:rPr>
        <w:t>ігрової</w:t>
      </w:r>
      <w:r>
        <w:t></w:t>
      </w:r>
      <w:r>
        <w:rPr>
          <w:rFonts w:hint="eastAsia"/>
        </w:rPr>
        <w:t>діяльності</w:t>
      </w:r>
      <w:r>
        <w:t></w:t>
      </w:r>
      <w:r>
        <w:rPr>
          <w:rFonts w:hint="eastAsia"/>
        </w:rPr>
        <w:t>та</w:t>
      </w:r>
      <w:r>
        <w:t></w:t>
      </w:r>
      <w:r>
        <w:rPr>
          <w:rFonts w:hint="eastAsia"/>
        </w:rPr>
        <w:t>фізична</w:t>
      </w:r>
      <w:r>
        <w:t></w:t>
      </w:r>
      <w:r>
        <w:rPr>
          <w:rFonts w:hint="eastAsia"/>
        </w:rPr>
        <w:t>підготовленість</w:t>
      </w:r>
      <w:r>
        <w:t></w:t>
      </w:r>
      <w:r>
        <w:rPr>
          <w:rFonts w:hint="eastAsia"/>
        </w:rPr>
        <w:t>школярів</w:t>
      </w:r>
      <w:r>
        <w:t></w:t>
      </w:r>
      <w:r>
        <w:t></w:t>
      </w:r>
      <w:r>
        <w:t></w:t>
      </w:r>
      <w:r>
        <w:t></w:t>
      </w:r>
      <w:r>
        <w:t></w:t>
      </w:r>
      <w:r>
        <w:rPr>
          <w:rFonts w:hint="eastAsia"/>
        </w:rPr>
        <w:t>класів</w:t>
      </w:r>
      <w:r>
        <w:t></w:t>
      </w:r>
    </w:p>
    <w:p w:rsidR="008940D8" w:rsidRDefault="008940D8" w:rsidP="008940D8">
      <w:r>
        <w:t></w:t>
      </w:r>
      <w:r>
        <w:t></w:t>
      </w:r>
      <w:r>
        <w:t></w:t>
      </w:r>
      <w:r>
        <w:tab/>
      </w:r>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рівні</w:t>
      </w:r>
      <w:r>
        <w:t></w:t>
      </w:r>
      <w:r>
        <w:rPr>
          <w:rFonts w:hint="eastAsia"/>
        </w:rPr>
        <w:t>вихованості</w:t>
      </w:r>
      <w:r>
        <w:t></w:t>
      </w:r>
      <w:r>
        <w:rPr>
          <w:rFonts w:hint="eastAsia"/>
        </w:rPr>
        <w:t>наполегливості</w:t>
      </w:r>
      <w:r>
        <w:t></w:t>
      </w:r>
      <w:r>
        <w:rPr>
          <w:rFonts w:hint="eastAsia"/>
        </w:rPr>
        <w:t>в</w:t>
      </w:r>
      <w:r>
        <w:t></w:t>
      </w:r>
      <w:r>
        <w:rPr>
          <w:rFonts w:hint="eastAsia"/>
        </w:rPr>
        <w:t>учнів</w:t>
      </w:r>
      <w:r>
        <w:t></w:t>
      </w:r>
      <w:r>
        <w:t></w:t>
      </w:r>
      <w:r>
        <w:t></w:t>
      </w:r>
      <w:r>
        <w:t></w:t>
      </w:r>
      <w:r>
        <w:t></w:t>
      </w:r>
      <w:r>
        <w:rPr>
          <w:rFonts w:hint="eastAsia"/>
        </w:rPr>
        <w:t>класів</w:t>
      </w:r>
      <w:r>
        <w:t></w:t>
      </w:r>
    </w:p>
    <w:p w:rsidR="008940D8" w:rsidRDefault="008940D8" w:rsidP="008940D8">
      <w:r>
        <w:rPr>
          <w:rFonts w:hint="eastAsia"/>
        </w:rPr>
        <w:t>•</w:t>
      </w:r>
      <w:r>
        <w:tab/>
      </w:r>
      <w:r>
        <w:rPr>
          <w:rFonts w:hint="eastAsia"/>
        </w:rPr>
        <w:t>високий</w:t>
      </w:r>
      <w:r>
        <w:t></w:t>
      </w:r>
      <w:r>
        <w:rPr>
          <w:rFonts w:hint="eastAsia"/>
        </w:rPr>
        <w:t>рівень</w:t>
      </w:r>
      <w:r>
        <w:t></w:t>
      </w:r>
      <w:r>
        <w:rPr>
          <w:rFonts w:hint="eastAsia"/>
        </w:rPr>
        <w:t>–</w:t>
      </w:r>
      <w:r>
        <w:t></w:t>
      </w:r>
      <w:r>
        <w:rPr>
          <w:rFonts w:hint="eastAsia"/>
        </w:rPr>
        <w:t>здатність</w:t>
      </w:r>
      <w:r>
        <w:t></w:t>
      </w:r>
      <w:r>
        <w:rPr>
          <w:rFonts w:hint="eastAsia"/>
        </w:rPr>
        <w:t>учня</w:t>
      </w:r>
      <w:r>
        <w:t></w:t>
      </w:r>
      <w:r>
        <w:rPr>
          <w:rFonts w:hint="eastAsia"/>
        </w:rPr>
        <w:t>не</w:t>
      </w:r>
      <w:r>
        <w:t></w:t>
      </w:r>
      <w:r>
        <w:rPr>
          <w:rFonts w:hint="eastAsia"/>
        </w:rPr>
        <w:t>відступати</w:t>
      </w:r>
      <w:r>
        <w:t></w:t>
      </w:r>
      <w:r>
        <w:rPr>
          <w:rFonts w:hint="eastAsia"/>
        </w:rPr>
        <w:t>перед</w:t>
      </w:r>
      <w:r>
        <w:t></w:t>
      </w:r>
      <w:r>
        <w:rPr>
          <w:rFonts w:hint="eastAsia"/>
        </w:rPr>
        <w:t>труднощами</w:t>
      </w:r>
      <w:r>
        <w:t></w:t>
      </w:r>
      <w:r>
        <w:rPr>
          <w:rFonts w:hint="eastAsia"/>
        </w:rPr>
        <w:t>у</w:t>
      </w:r>
      <w:r>
        <w:t></w:t>
      </w:r>
      <w:r>
        <w:rPr>
          <w:rFonts w:hint="eastAsia"/>
        </w:rPr>
        <w:t>досягненні</w:t>
      </w:r>
      <w:r>
        <w:t></w:t>
      </w:r>
      <w:r>
        <w:rPr>
          <w:rFonts w:hint="eastAsia"/>
        </w:rPr>
        <w:t>мети</w:t>
      </w:r>
      <w:r>
        <w:t></w:t>
      </w:r>
      <w:r>
        <w:rPr>
          <w:rFonts w:hint="eastAsia"/>
        </w:rPr>
        <w:t>за</w:t>
      </w:r>
      <w:r>
        <w:t></w:t>
      </w:r>
      <w:r>
        <w:rPr>
          <w:rFonts w:hint="eastAsia"/>
        </w:rPr>
        <w:t>будь</w:t>
      </w:r>
      <w:r>
        <w:t></w:t>
      </w:r>
      <w:r>
        <w:rPr>
          <w:rFonts w:hint="eastAsia"/>
        </w:rPr>
        <w:t>яких</w:t>
      </w:r>
      <w:r>
        <w:t></w:t>
      </w:r>
      <w:r>
        <w:rPr>
          <w:rFonts w:hint="eastAsia"/>
        </w:rPr>
        <w:t>умов</w:t>
      </w:r>
      <w:r>
        <w:t></w:t>
      </w:r>
      <w:r>
        <w:t></w:t>
      </w:r>
      <w:r>
        <w:rPr>
          <w:rFonts w:hint="eastAsia"/>
        </w:rPr>
        <w:t>при</w:t>
      </w:r>
      <w:r>
        <w:t></w:t>
      </w:r>
      <w:r>
        <w:rPr>
          <w:rFonts w:hint="eastAsia"/>
        </w:rPr>
        <w:t>цьому</w:t>
      </w:r>
      <w:r>
        <w:t></w:t>
      </w:r>
      <w:r>
        <w:rPr>
          <w:rFonts w:hint="eastAsia"/>
        </w:rPr>
        <w:t>словесна</w:t>
      </w:r>
      <w:r>
        <w:t></w:t>
      </w:r>
      <w:r>
        <w:rPr>
          <w:rFonts w:hint="eastAsia"/>
        </w:rPr>
        <w:t>підтримка</w:t>
      </w:r>
      <w:r>
        <w:t></w:t>
      </w:r>
      <w:r>
        <w:rPr>
          <w:rFonts w:hint="eastAsia"/>
        </w:rPr>
        <w:t>дорослого</w:t>
      </w:r>
      <w:r>
        <w:t></w:t>
      </w:r>
      <w:r>
        <w:rPr>
          <w:rFonts w:hint="eastAsia"/>
        </w:rPr>
        <w:t>не</w:t>
      </w:r>
      <w:r>
        <w:t></w:t>
      </w:r>
      <w:r>
        <w:rPr>
          <w:rFonts w:hint="eastAsia"/>
        </w:rPr>
        <w:t>є</w:t>
      </w:r>
      <w:r>
        <w:t></w:t>
      </w:r>
      <w:r>
        <w:rPr>
          <w:rFonts w:hint="eastAsia"/>
        </w:rPr>
        <w:t>обов’язковою</w:t>
      </w:r>
      <w:r>
        <w:t></w:t>
      </w:r>
      <w:r>
        <w:t></w:t>
      </w:r>
      <w:r>
        <w:rPr>
          <w:rFonts w:hint="eastAsia"/>
        </w:rPr>
        <w:t>бо</w:t>
      </w:r>
      <w:r>
        <w:t></w:t>
      </w:r>
      <w:r>
        <w:rPr>
          <w:rFonts w:hint="eastAsia"/>
        </w:rPr>
        <w:t>школяр</w:t>
      </w:r>
      <w:r>
        <w:t></w:t>
      </w:r>
      <w:r>
        <w:rPr>
          <w:rFonts w:hint="eastAsia"/>
        </w:rPr>
        <w:t>уже</w:t>
      </w:r>
      <w:r>
        <w:t></w:t>
      </w:r>
      <w:r>
        <w:rPr>
          <w:rFonts w:hint="eastAsia"/>
        </w:rPr>
        <w:t>врахував</w:t>
      </w:r>
      <w:r>
        <w:t></w:t>
      </w:r>
      <w:r>
        <w:rPr>
          <w:rFonts w:hint="eastAsia"/>
        </w:rPr>
        <w:t>його</w:t>
      </w:r>
      <w:r>
        <w:t></w:t>
      </w:r>
      <w:r>
        <w:rPr>
          <w:rFonts w:hint="eastAsia"/>
        </w:rPr>
        <w:t>попередні</w:t>
      </w:r>
      <w:r>
        <w:t></w:t>
      </w:r>
      <w:r>
        <w:rPr>
          <w:rFonts w:hint="eastAsia"/>
        </w:rPr>
        <w:t>зауваження</w:t>
      </w:r>
      <w:r>
        <w:t></w:t>
      </w:r>
      <w:r>
        <w:t></w:t>
      </w:r>
      <w:r>
        <w:rPr>
          <w:rFonts w:hint="eastAsia"/>
        </w:rPr>
        <w:t>побажання</w:t>
      </w:r>
      <w:r>
        <w:t></w:t>
      </w:r>
      <w:r>
        <w:rPr>
          <w:rFonts w:hint="eastAsia"/>
        </w:rPr>
        <w:t>тощо</w:t>
      </w:r>
      <w:r>
        <w:t></w:t>
      </w:r>
      <w:r>
        <w:t></w:t>
      </w:r>
    </w:p>
    <w:p w:rsidR="008940D8" w:rsidRDefault="008940D8" w:rsidP="008940D8">
      <w:r>
        <w:rPr>
          <w:rFonts w:hint="eastAsia"/>
        </w:rPr>
        <w:t>•</w:t>
      </w:r>
      <w:r>
        <w:tab/>
      </w:r>
      <w:r>
        <w:rPr>
          <w:rFonts w:hint="eastAsia"/>
        </w:rPr>
        <w:t>середній</w:t>
      </w:r>
      <w:r>
        <w:t></w:t>
      </w:r>
      <w:r>
        <w:rPr>
          <w:rFonts w:hint="eastAsia"/>
        </w:rPr>
        <w:t>рівень</w:t>
      </w:r>
      <w:r>
        <w:t></w:t>
      </w:r>
      <w:r>
        <w:rPr>
          <w:rFonts w:hint="eastAsia"/>
        </w:rPr>
        <w:t>–</w:t>
      </w:r>
      <w:r>
        <w:t></w:t>
      </w:r>
      <w:r>
        <w:rPr>
          <w:rFonts w:hint="eastAsia"/>
        </w:rPr>
        <w:t>намагання</w:t>
      </w:r>
      <w:r>
        <w:t></w:t>
      </w:r>
      <w:r>
        <w:rPr>
          <w:rFonts w:hint="eastAsia"/>
        </w:rPr>
        <w:t>учня</w:t>
      </w:r>
      <w:r>
        <w:t></w:t>
      </w:r>
      <w:r>
        <w:rPr>
          <w:rFonts w:hint="eastAsia"/>
        </w:rPr>
        <w:t>долати</w:t>
      </w:r>
      <w:r>
        <w:t></w:t>
      </w:r>
      <w:r>
        <w:rPr>
          <w:rFonts w:hint="eastAsia"/>
        </w:rPr>
        <w:t>перешкоди</w:t>
      </w:r>
      <w:r>
        <w:t></w:t>
      </w:r>
      <w:r>
        <w:t></w:t>
      </w:r>
      <w:r>
        <w:rPr>
          <w:rFonts w:hint="eastAsia"/>
        </w:rPr>
        <w:t>можлива</w:t>
      </w:r>
      <w:r>
        <w:t></w:t>
      </w:r>
      <w:r>
        <w:rPr>
          <w:rFonts w:hint="eastAsia"/>
        </w:rPr>
        <w:t>відмова</w:t>
      </w:r>
      <w:r>
        <w:t></w:t>
      </w:r>
      <w:r>
        <w:rPr>
          <w:rFonts w:hint="eastAsia"/>
        </w:rPr>
        <w:t>від</w:t>
      </w:r>
      <w:r>
        <w:t></w:t>
      </w:r>
      <w:r>
        <w:rPr>
          <w:rFonts w:hint="eastAsia"/>
        </w:rPr>
        <w:t>досягнення</w:t>
      </w:r>
      <w:r>
        <w:t></w:t>
      </w:r>
      <w:r>
        <w:rPr>
          <w:rFonts w:hint="eastAsia"/>
        </w:rPr>
        <w:t>поставленої</w:t>
      </w:r>
      <w:r>
        <w:t></w:t>
      </w:r>
      <w:r>
        <w:rPr>
          <w:rFonts w:hint="eastAsia"/>
        </w:rPr>
        <w:t>мети</w:t>
      </w:r>
      <w:r>
        <w:t></w:t>
      </w:r>
      <w:r>
        <w:rPr>
          <w:rFonts w:hint="eastAsia"/>
        </w:rPr>
        <w:t>після</w:t>
      </w:r>
      <w:r>
        <w:t></w:t>
      </w:r>
      <w:r>
        <w:rPr>
          <w:rFonts w:hint="eastAsia"/>
        </w:rPr>
        <w:t>кількох</w:t>
      </w:r>
      <w:r>
        <w:t></w:t>
      </w:r>
      <w:r>
        <w:rPr>
          <w:rFonts w:hint="eastAsia"/>
        </w:rPr>
        <w:t>невдач</w:t>
      </w:r>
      <w:r>
        <w:t></w:t>
      </w:r>
      <w:r>
        <w:t></w:t>
      </w:r>
      <w:r>
        <w:rPr>
          <w:rFonts w:hint="eastAsia"/>
        </w:rPr>
        <w:t>інколи</w:t>
      </w:r>
      <w:r>
        <w:t></w:t>
      </w:r>
      <w:r>
        <w:rPr>
          <w:rFonts w:hint="eastAsia"/>
        </w:rPr>
        <w:t>дитина</w:t>
      </w:r>
      <w:r>
        <w:t></w:t>
      </w:r>
      <w:r>
        <w:rPr>
          <w:rFonts w:hint="eastAsia"/>
        </w:rPr>
        <w:t>потребує</w:t>
      </w:r>
      <w:r>
        <w:t></w:t>
      </w:r>
      <w:r>
        <w:rPr>
          <w:rFonts w:hint="eastAsia"/>
        </w:rPr>
        <w:t>словесної</w:t>
      </w:r>
      <w:r>
        <w:t></w:t>
      </w:r>
      <w:r>
        <w:rPr>
          <w:rFonts w:hint="eastAsia"/>
        </w:rPr>
        <w:t>підтримки</w:t>
      </w:r>
      <w:r>
        <w:t></w:t>
      </w:r>
      <w:r>
        <w:rPr>
          <w:rFonts w:hint="eastAsia"/>
        </w:rPr>
        <w:t>дорослого</w:t>
      </w:r>
      <w:r>
        <w:t></w:t>
      </w:r>
      <w:r>
        <w:t></w:t>
      </w:r>
    </w:p>
    <w:p w:rsidR="008940D8" w:rsidRDefault="008940D8" w:rsidP="008940D8">
      <w:r>
        <w:rPr>
          <w:rFonts w:hint="eastAsia"/>
        </w:rPr>
        <w:t>•</w:t>
      </w:r>
      <w:r>
        <w:tab/>
      </w:r>
      <w:r>
        <w:rPr>
          <w:rFonts w:hint="eastAsia"/>
        </w:rPr>
        <w:t>низький</w:t>
      </w:r>
      <w:r>
        <w:t></w:t>
      </w:r>
      <w:r>
        <w:rPr>
          <w:rFonts w:hint="eastAsia"/>
        </w:rPr>
        <w:t>рівень</w:t>
      </w:r>
      <w:r>
        <w:t></w:t>
      </w:r>
      <w:r>
        <w:rPr>
          <w:rFonts w:hint="eastAsia"/>
        </w:rPr>
        <w:t>–</w:t>
      </w:r>
      <w:r>
        <w:t></w:t>
      </w:r>
      <w:r>
        <w:rPr>
          <w:rFonts w:hint="eastAsia"/>
        </w:rPr>
        <w:t>категорична</w:t>
      </w:r>
      <w:r>
        <w:t></w:t>
      </w:r>
      <w:r>
        <w:rPr>
          <w:rFonts w:hint="eastAsia"/>
        </w:rPr>
        <w:t>відмова</w:t>
      </w:r>
      <w:r>
        <w:t></w:t>
      </w:r>
      <w:r>
        <w:rPr>
          <w:rFonts w:hint="eastAsia"/>
        </w:rPr>
        <w:t>учня</w:t>
      </w:r>
      <w:r>
        <w:t></w:t>
      </w:r>
      <w:r>
        <w:rPr>
          <w:rFonts w:hint="eastAsia"/>
        </w:rPr>
        <w:t>від</w:t>
      </w:r>
      <w:r>
        <w:t></w:t>
      </w:r>
      <w:r>
        <w:rPr>
          <w:rFonts w:hint="eastAsia"/>
        </w:rPr>
        <w:t>виконання</w:t>
      </w:r>
      <w:r>
        <w:t></w:t>
      </w:r>
      <w:r>
        <w:rPr>
          <w:rFonts w:hint="eastAsia"/>
        </w:rPr>
        <w:t>завдань</w:t>
      </w:r>
      <w:r>
        <w:t></w:t>
      </w:r>
      <w:r>
        <w:rPr>
          <w:rFonts w:hint="eastAsia"/>
        </w:rPr>
        <w:t>при</w:t>
      </w:r>
      <w:r>
        <w:t></w:t>
      </w:r>
      <w:r>
        <w:rPr>
          <w:rFonts w:hint="eastAsia"/>
        </w:rPr>
        <w:t>найменшій</w:t>
      </w:r>
      <w:r>
        <w:t></w:t>
      </w:r>
      <w:r>
        <w:rPr>
          <w:rFonts w:hint="eastAsia"/>
        </w:rPr>
        <w:t>перешкоді</w:t>
      </w:r>
      <w:r>
        <w:t></w:t>
      </w:r>
      <w:r>
        <w:t></w:t>
      </w:r>
      <w:r>
        <w:rPr>
          <w:rFonts w:hint="eastAsia"/>
        </w:rPr>
        <w:t>словесна</w:t>
      </w:r>
      <w:r>
        <w:t></w:t>
      </w:r>
      <w:r>
        <w:rPr>
          <w:rFonts w:hint="eastAsia"/>
        </w:rPr>
        <w:t>підтримка</w:t>
      </w:r>
      <w:r>
        <w:t></w:t>
      </w:r>
      <w:r>
        <w:rPr>
          <w:rFonts w:hint="eastAsia"/>
        </w:rPr>
        <w:t>вчителя</w:t>
      </w:r>
      <w:r>
        <w:t></w:t>
      </w:r>
      <w:r>
        <w:rPr>
          <w:rFonts w:hint="eastAsia"/>
        </w:rPr>
        <w:t>не</w:t>
      </w:r>
      <w:r>
        <w:t></w:t>
      </w:r>
      <w:r>
        <w:rPr>
          <w:rFonts w:hint="eastAsia"/>
        </w:rPr>
        <w:t>допомагає</w:t>
      </w:r>
      <w:r>
        <w:t></w:t>
      </w:r>
    </w:p>
    <w:p w:rsidR="008940D8" w:rsidRDefault="008940D8" w:rsidP="008940D8">
      <w:r>
        <w:rPr>
          <w:rFonts w:hint="eastAsia"/>
        </w:rPr>
        <w:t>На</w:t>
      </w:r>
      <w:r>
        <w:t></w:t>
      </w:r>
      <w:r>
        <w:rPr>
          <w:rFonts w:hint="eastAsia"/>
        </w:rPr>
        <w:t>основі</w:t>
      </w:r>
      <w:r>
        <w:t></w:t>
      </w:r>
      <w:r>
        <w:rPr>
          <w:rFonts w:hint="eastAsia"/>
        </w:rPr>
        <w:t>розподілу</w:t>
      </w:r>
      <w:r>
        <w:t></w:t>
      </w:r>
      <w:r>
        <w:rPr>
          <w:rFonts w:hint="eastAsia"/>
        </w:rPr>
        <w:t>рухливих</w:t>
      </w:r>
      <w:r>
        <w:t></w:t>
      </w:r>
      <w:r>
        <w:rPr>
          <w:rFonts w:hint="eastAsia"/>
        </w:rPr>
        <w:t>ігор</w:t>
      </w:r>
      <w:r>
        <w:t></w:t>
      </w:r>
      <w:r>
        <w:rPr>
          <w:rFonts w:hint="eastAsia"/>
        </w:rPr>
        <w:t>на</w:t>
      </w:r>
      <w:r>
        <w:t></w:t>
      </w:r>
      <w:r>
        <w:rPr>
          <w:rFonts w:hint="eastAsia"/>
        </w:rPr>
        <w:t>п</w:t>
      </w:r>
      <w:r>
        <w:t></w:t>
      </w:r>
      <w:r>
        <w:rPr>
          <w:rFonts w:hint="eastAsia"/>
        </w:rPr>
        <w:t>ятнадцять</w:t>
      </w:r>
      <w:r>
        <w:t></w:t>
      </w:r>
      <w:r>
        <w:rPr>
          <w:rFonts w:hint="eastAsia"/>
        </w:rPr>
        <w:t>груп</w:t>
      </w:r>
      <w:r>
        <w:t></w:t>
      </w:r>
      <w:r>
        <w:t></w:t>
      </w:r>
      <w:r>
        <w:rPr>
          <w:rFonts w:hint="eastAsia"/>
        </w:rPr>
        <w:t>визначаємо</w:t>
      </w:r>
      <w:r>
        <w:t></w:t>
      </w:r>
      <w:r>
        <w:rPr>
          <w:rFonts w:hint="eastAsia"/>
        </w:rPr>
        <w:t>характер</w:t>
      </w:r>
      <w:r>
        <w:t></w:t>
      </w:r>
      <w:r>
        <w:rPr>
          <w:rFonts w:hint="eastAsia"/>
        </w:rPr>
        <w:t>їх</w:t>
      </w:r>
      <w:r>
        <w:t></w:t>
      </w:r>
      <w:r>
        <w:rPr>
          <w:rFonts w:hint="eastAsia"/>
        </w:rPr>
        <w:t>впливу</w:t>
      </w:r>
      <w:r>
        <w:t></w:t>
      </w:r>
      <w:r>
        <w:rPr>
          <w:rFonts w:hint="eastAsia"/>
        </w:rPr>
        <w:t>на</w:t>
      </w:r>
      <w:r>
        <w:t></w:t>
      </w:r>
      <w:r>
        <w:rPr>
          <w:rFonts w:hint="eastAsia"/>
        </w:rPr>
        <w:t>ступінь</w:t>
      </w:r>
      <w:r>
        <w:t></w:t>
      </w:r>
      <w:r>
        <w:rPr>
          <w:rFonts w:hint="eastAsia"/>
        </w:rPr>
        <w:t>прояву</w:t>
      </w:r>
      <w:r>
        <w:t></w:t>
      </w:r>
      <w:r>
        <w:rPr>
          <w:rFonts w:hint="eastAsia"/>
        </w:rPr>
        <w:t>наполегливості</w:t>
      </w:r>
      <w:r>
        <w:t></w:t>
      </w:r>
      <w:r>
        <w:t></w:t>
      </w:r>
      <w:r>
        <w:rPr>
          <w:rFonts w:hint="eastAsia"/>
        </w:rPr>
        <w:t>низький</w:t>
      </w:r>
      <w:r>
        <w:t></w:t>
      </w:r>
      <w:r>
        <w:rPr>
          <w:rFonts w:hint="eastAsia"/>
        </w:rPr>
        <w:t>та</w:t>
      </w:r>
      <w:r>
        <w:t></w:t>
      </w:r>
      <w:r>
        <w:rPr>
          <w:rFonts w:hint="eastAsia"/>
        </w:rPr>
        <w:t>високий</w:t>
      </w:r>
      <w:r>
        <w:t></w:t>
      </w:r>
    </w:p>
    <w:p w:rsidR="008940D8" w:rsidRDefault="008940D8" w:rsidP="008940D8">
      <w:r>
        <w:t></w:t>
      </w:r>
      <w:r>
        <w:t></w:t>
      </w:r>
      <w:r>
        <w:t></w:t>
      </w:r>
      <w:r>
        <w:tab/>
      </w:r>
      <w:r>
        <w:rPr>
          <w:rFonts w:hint="eastAsia"/>
        </w:rPr>
        <w:t>Розроблена</w:t>
      </w:r>
      <w:r>
        <w:t></w:t>
      </w:r>
      <w:r>
        <w:rPr>
          <w:rFonts w:hint="eastAsia"/>
        </w:rPr>
        <w:t>та</w:t>
      </w:r>
      <w:r>
        <w:t></w:t>
      </w:r>
      <w:r>
        <w:rPr>
          <w:rFonts w:hint="eastAsia"/>
        </w:rPr>
        <w:t>експериментально</w:t>
      </w:r>
      <w:r>
        <w:t></w:t>
      </w:r>
      <w:r>
        <w:rPr>
          <w:rFonts w:hint="eastAsia"/>
        </w:rPr>
        <w:t>апробована</w:t>
      </w:r>
      <w:r>
        <w:t></w:t>
      </w:r>
      <w:r>
        <w:rPr>
          <w:rFonts w:hint="eastAsia"/>
        </w:rPr>
        <w:t>педагогічна</w:t>
      </w:r>
      <w:r>
        <w:t></w:t>
      </w:r>
      <w:r>
        <w:rPr>
          <w:rFonts w:hint="eastAsia"/>
        </w:rPr>
        <w:t>модель</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яка</w:t>
      </w:r>
      <w:r>
        <w:t></w:t>
      </w:r>
      <w:r>
        <w:rPr>
          <w:rFonts w:hint="eastAsia"/>
        </w:rPr>
        <w:t>включає</w:t>
      </w:r>
      <w:r>
        <w:t></w:t>
      </w:r>
      <w:r>
        <w:rPr>
          <w:rFonts w:hint="eastAsia"/>
        </w:rPr>
        <w:t>такі</w:t>
      </w:r>
      <w:r>
        <w:t></w:t>
      </w:r>
      <w:r>
        <w:rPr>
          <w:rFonts w:hint="eastAsia"/>
        </w:rPr>
        <w:t>компоненти</w:t>
      </w:r>
      <w:r>
        <w:t></w:t>
      </w:r>
      <w:r>
        <w:t></w:t>
      </w:r>
      <w:r>
        <w:rPr>
          <w:rFonts w:hint="eastAsia"/>
        </w:rPr>
        <w:t>мету</w:t>
      </w:r>
      <w:r>
        <w:t></w:t>
      </w:r>
      <w:r>
        <w:t></w:t>
      </w:r>
      <w:r>
        <w:rPr>
          <w:rFonts w:hint="eastAsia"/>
        </w:rPr>
        <w:t>принципи</w:t>
      </w:r>
      <w:r>
        <w:t></w:t>
      </w:r>
      <w:r>
        <w:t></w:t>
      </w:r>
      <w:r>
        <w:rPr>
          <w:rFonts w:hint="eastAsia"/>
        </w:rPr>
        <w:t>засоби</w:t>
      </w:r>
      <w:r>
        <w:t></w:t>
      </w:r>
      <w:r>
        <w:t></w:t>
      </w:r>
      <w:r>
        <w:rPr>
          <w:rFonts w:hint="eastAsia"/>
        </w:rPr>
        <w:t>методи</w:t>
      </w:r>
      <w:r>
        <w:t></w:t>
      </w:r>
      <w:r>
        <w:t></w:t>
      </w:r>
      <w:r>
        <w:rPr>
          <w:rFonts w:hint="eastAsia"/>
        </w:rPr>
        <w:t>педагогічні</w:t>
      </w:r>
      <w:r>
        <w:t></w:t>
      </w:r>
      <w:r>
        <w:rPr>
          <w:rFonts w:hint="eastAsia"/>
        </w:rPr>
        <w:t>умови</w:t>
      </w:r>
      <w:r>
        <w:t></w:t>
      </w:r>
      <w:r>
        <w:t></w:t>
      </w:r>
      <w:r>
        <w:rPr>
          <w:rFonts w:hint="eastAsia"/>
        </w:rPr>
        <w:t>форми</w:t>
      </w:r>
      <w:r>
        <w:t></w:t>
      </w:r>
      <w:r>
        <w:rPr>
          <w:rFonts w:hint="eastAsia"/>
        </w:rPr>
        <w:t>та</w:t>
      </w:r>
      <w:r>
        <w:t></w:t>
      </w:r>
      <w:r>
        <w:rPr>
          <w:rFonts w:hint="eastAsia"/>
        </w:rPr>
        <w:t>результат</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p>
    <w:p w:rsidR="008940D8" w:rsidRDefault="008940D8" w:rsidP="008940D8">
      <w:r>
        <w:rPr>
          <w:rFonts w:hint="eastAsia"/>
        </w:rPr>
        <w:t>•</w:t>
      </w:r>
      <w:r>
        <w:tab/>
      </w:r>
      <w:r>
        <w:rPr>
          <w:rFonts w:hint="eastAsia"/>
        </w:rPr>
        <w:t>Для</w:t>
      </w:r>
      <w:r>
        <w:t></w:t>
      </w:r>
      <w:r>
        <w:rPr>
          <w:rFonts w:hint="eastAsia"/>
        </w:rPr>
        <w:t>перевірки</w:t>
      </w:r>
      <w:r>
        <w:t></w:t>
      </w:r>
      <w:r>
        <w:rPr>
          <w:rFonts w:hint="eastAsia"/>
        </w:rPr>
        <w:t>ефективності</w:t>
      </w:r>
      <w:r>
        <w:t></w:t>
      </w:r>
      <w:r>
        <w:rPr>
          <w:rFonts w:hint="eastAsia"/>
        </w:rPr>
        <w:t>розроблених</w:t>
      </w:r>
      <w:r>
        <w:t></w:t>
      </w:r>
      <w:r>
        <w:rPr>
          <w:rFonts w:hint="eastAsia"/>
        </w:rPr>
        <w:t>ігор</w:t>
      </w:r>
      <w:r>
        <w:t></w:t>
      </w:r>
      <w:r>
        <w:t></w:t>
      </w:r>
      <w:r>
        <w:rPr>
          <w:rFonts w:hint="eastAsia"/>
        </w:rPr>
        <w:t>які</w:t>
      </w:r>
      <w:r>
        <w:t></w:t>
      </w:r>
      <w:r>
        <w:rPr>
          <w:rFonts w:hint="eastAsia"/>
        </w:rPr>
        <w:t>визначають</w:t>
      </w:r>
      <w:r>
        <w:t></w:t>
      </w:r>
      <w:r>
        <w:rPr>
          <w:rFonts w:hint="eastAsia"/>
        </w:rPr>
        <w:t>розвиток</w:t>
      </w:r>
      <w:r>
        <w:t></w:t>
      </w:r>
      <w:r>
        <w:rPr>
          <w:rFonts w:hint="eastAsia"/>
        </w:rPr>
        <w:t>фізичних</w:t>
      </w:r>
      <w:r>
        <w:t></w:t>
      </w:r>
      <w:r>
        <w:rPr>
          <w:rFonts w:hint="eastAsia"/>
        </w:rPr>
        <w:t>якостей</w:t>
      </w:r>
      <w:r>
        <w:t></w:t>
      </w:r>
      <w:r>
        <w:t></w:t>
      </w:r>
      <w:r>
        <w:rPr>
          <w:rFonts w:hint="eastAsia"/>
        </w:rPr>
        <w:t>рухливих</w:t>
      </w:r>
      <w:r>
        <w:t></w:t>
      </w:r>
      <w:r>
        <w:rPr>
          <w:rFonts w:hint="eastAsia"/>
        </w:rPr>
        <w:t>ігор</w:t>
      </w:r>
      <w:r>
        <w:t></w:t>
      </w:r>
      <w:r>
        <w:rPr>
          <w:rFonts w:hint="eastAsia"/>
        </w:rPr>
        <w:t>та</w:t>
      </w:r>
      <w:r>
        <w:t></w:t>
      </w:r>
      <w:r>
        <w:rPr>
          <w:rFonts w:hint="eastAsia"/>
        </w:rPr>
        <w:t>естафет</w:t>
      </w:r>
      <w:r>
        <w:t></w:t>
      </w:r>
      <w:r>
        <w:rPr>
          <w:rFonts w:hint="eastAsia"/>
        </w:rPr>
        <w:t>з</w:t>
      </w:r>
      <w:r>
        <w:t></w:t>
      </w:r>
      <w:r>
        <w:rPr>
          <w:rFonts w:hint="eastAsia"/>
        </w:rPr>
        <w:t>елементами</w:t>
      </w:r>
      <w:r>
        <w:t></w:t>
      </w:r>
      <w:r>
        <w:rPr>
          <w:rFonts w:hint="eastAsia"/>
        </w:rPr>
        <w:t>футболу</w:t>
      </w:r>
      <w:r>
        <w:t></w:t>
      </w:r>
      <w:r>
        <w:rPr>
          <w:rFonts w:hint="eastAsia"/>
        </w:rPr>
        <w:t>було</w:t>
      </w:r>
      <w:r>
        <w:t></w:t>
      </w:r>
      <w:r>
        <w:rPr>
          <w:rFonts w:hint="eastAsia"/>
        </w:rPr>
        <w:t>обґрунтовано</w:t>
      </w:r>
      <w:r>
        <w:t></w:t>
      </w:r>
      <w:r>
        <w:rPr>
          <w:rFonts w:hint="eastAsia"/>
        </w:rPr>
        <w:t>педагогічні</w:t>
      </w:r>
      <w:r>
        <w:t></w:t>
      </w:r>
      <w:r>
        <w:rPr>
          <w:rFonts w:hint="eastAsia"/>
        </w:rPr>
        <w:t>умови</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t></w:t>
      </w:r>
      <w:r>
        <w:rPr>
          <w:rFonts w:hint="eastAsia"/>
        </w:rPr>
        <w:t>конкретизація</w:t>
      </w:r>
      <w:r>
        <w:t></w:t>
      </w:r>
      <w:r>
        <w:rPr>
          <w:rFonts w:hint="eastAsia"/>
        </w:rPr>
        <w:t>перед</w:t>
      </w:r>
      <w:r>
        <w:t></w:t>
      </w:r>
      <w:r>
        <w:rPr>
          <w:rFonts w:hint="eastAsia"/>
        </w:rPr>
        <w:t>учнями</w:t>
      </w:r>
      <w:r>
        <w:t></w:t>
      </w:r>
      <w:r>
        <w:rPr>
          <w:rFonts w:hint="eastAsia"/>
        </w:rPr>
        <w:t>мети</w:t>
      </w:r>
      <w:r>
        <w:t></w:t>
      </w:r>
      <w:r>
        <w:rPr>
          <w:rFonts w:hint="eastAsia"/>
        </w:rPr>
        <w:t>та</w:t>
      </w:r>
      <w:r>
        <w:t></w:t>
      </w:r>
      <w:r>
        <w:rPr>
          <w:rFonts w:hint="eastAsia"/>
        </w:rPr>
        <w:t>перспектив</w:t>
      </w:r>
      <w:r>
        <w:t></w:t>
      </w:r>
      <w:r>
        <w:rPr>
          <w:rFonts w:hint="eastAsia"/>
        </w:rPr>
        <w:t>діяльності</w:t>
      </w:r>
      <w:r>
        <w:t></w:t>
      </w:r>
      <w:r>
        <w:rPr>
          <w:rFonts w:hint="eastAsia"/>
        </w:rPr>
        <w:t>на</w:t>
      </w:r>
      <w:r>
        <w:t></w:t>
      </w:r>
      <w:r>
        <w:rPr>
          <w:rFonts w:hint="eastAsia"/>
        </w:rPr>
        <w:t>кожному</w:t>
      </w:r>
      <w:r>
        <w:t></w:t>
      </w:r>
      <w:r>
        <w:rPr>
          <w:rFonts w:hint="eastAsia"/>
        </w:rPr>
        <w:t>етапі</w:t>
      </w:r>
      <w:r>
        <w:t></w:t>
      </w:r>
      <w:r>
        <w:rPr>
          <w:rFonts w:hint="eastAsia"/>
        </w:rPr>
        <w:t>роботи</w:t>
      </w:r>
      <w:r>
        <w:t></w:t>
      </w:r>
      <w:r>
        <w:t></w:t>
      </w:r>
      <w:r>
        <w:rPr>
          <w:rFonts w:hint="eastAsia"/>
        </w:rPr>
        <w:t>використання</w:t>
      </w:r>
      <w:r>
        <w:t></w:t>
      </w:r>
      <w:r>
        <w:rPr>
          <w:rFonts w:hint="eastAsia"/>
        </w:rPr>
        <w:t>різноманітних</w:t>
      </w:r>
      <w:r>
        <w:t></w:t>
      </w:r>
      <w:r>
        <w:rPr>
          <w:rFonts w:hint="eastAsia"/>
        </w:rPr>
        <w:t>засобів</w:t>
      </w:r>
      <w:r>
        <w:t></w:t>
      </w:r>
      <w:r>
        <w:t></w:t>
      </w:r>
      <w:r>
        <w:rPr>
          <w:rFonts w:hint="eastAsia"/>
        </w:rPr>
        <w:t>форм</w:t>
      </w:r>
      <w:r>
        <w:t></w:t>
      </w:r>
      <w:r>
        <w:rPr>
          <w:rFonts w:hint="eastAsia"/>
        </w:rPr>
        <w:t>і</w:t>
      </w:r>
      <w:r>
        <w:t></w:t>
      </w:r>
      <w:r>
        <w:rPr>
          <w:rFonts w:hint="eastAsia"/>
        </w:rPr>
        <w:t>методів</w:t>
      </w:r>
      <w:r>
        <w:t></w:t>
      </w:r>
      <w:r>
        <w:rPr>
          <w:rFonts w:hint="eastAsia"/>
        </w:rPr>
        <w:t>проведення</w:t>
      </w:r>
      <w:r>
        <w:t></w:t>
      </w:r>
      <w:r>
        <w:rPr>
          <w:rFonts w:hint="eastAsia"/>
        </w:rPr>
        <w:t>занять</w:t>
      </w:r>
      <w:r>
        <w:t></w:t>
      </w:r>
      <w:r>
        <w:t></w:t>
      </w:r>
      <w:r>
        <w:rPr>
          <w:rFonts w:hint="eastAsia"/>
        </w:rPr>
        <w:t>дотримання</w:t>
      </w:r>
      <w:r>
        <w:t></w:t>
      </w:r>
      <w:r>
        <w:rPr>
          <w:rFonts w:hint="eastAsia"/>
        </w:rPr>
        <w:t>принципу</w:t>
      </w:r>
      <w:r>
        <w:t></w:t>
      </w:r>
      <w:r>
        <w:rPr>
          <w:rFonts w:hint="eastAsia"/>
        </w:rPr>
        <w:t>доступності</w:t>
      </w:r>
      <w:r>
        <w:t></w:t>
      </w:r>
      <w:r>
        <w:rPr>
          <w:rFonts w:hint="eastAsia"/>
        </w:rPr>
        <w:t>на</w:t>
      </w:r>
      <w:r>
        <w:t></w:t>
      </w:r>
      <w:r>
        <w:rPr>
          <w:rFonts w:hint="eastAsia"/>
        </w:rPr>
        <w:t>кожному</w:t>
      </w:r>
      <w:r>
        <w:t></w:t>
      </w:r>
      <w:r>
        <w:rPr>
          <w:rFonts w:hint="eastAsia"/>
        </w:rPr>
        <w:t>етапі</w:t>
      </w:r>
      <w:r>
        <w:t></w:t>
      </w:r>
      <w:r>
        <w:rPr>
          <w:rFonts w:hint="eastAsia"/>
        </w:rPr>
        <w:t>роботи</w:t>
      </w:r>
      <w:r>
        <w:t></w:t>
      </w:r>
      <w:r>
        <w:t></w:t>
      </w:r>
      <w:r>
        <w:rPr>
          <w:rFonts w:hint="eastAsia"/>
        </w:rPr>
        <w:t>створення</w:t>
      </w:r>
      <w:r>
        <w:t></w:t>
      </w:r>
      <w:r>
        <w:rPr>
          <w:rFonts w:hint="eastAsia"/>
        </w:rPr>
        <w:t>ефекту</w:t>
      </w:r>
      <w:r>
        <w:t></w:t>
      </w:r>
      <w:r>
        <w:rPr>
          <w:rFonts w:hint="eastAsia"/>
        </w:rPr>
        <w:t>суперництва</w:t>
      </w:r>
      <w:r>
        <w:t></w:t>
      </w:r>
      <w:r>
        <w:t></w:t>
      </w:r>
      <w:r>
        <w:rPr>
          <w:rFonts w:hint="eastAsia"/>
        </w:rPr>
        <w:t>усвідомлення</w:t>
      </w:r>
      <w:r>
        <w:t></w:t>
      </w:r>
      <w:r>
        <w:rPr>
          <w:rFonts w:hint="eastAsia"/>
        </w:rPr>
        <w:t>кожним</w:t>
      </w:r>
      <w:r>
        <w:t></w:t>
      </w:r>
      <w:r>
        <w:rPr>
          <w:rFonts w:hint="eastAsia"/>
        </w:rPr>
        <w:t>учнем</w:t>
      </w:r>
      <w:r>
        <w:t></w:t>
      </w:r>
      <w:r>
        <w:rPr>
          <w:rFonts w:hint="eastAsia"/>
        </w:rPr>
        <w:t>свого</w:t>
      </w:r>
      <w:r>
        <w:t></w:t>
      </w:r>
      <w:r>
        <w:rPr>
          <w:rFonts w:hint="eastAsia"/>
        </w:rPr>
        <w:t>обов’язку</w:t>
      </w:r>
      <w:r>
        <w:t></w:t>
      </w:r>
      <w:r>
        <w:rPr>
          <w:rFonts w:hint="eastAsia"/>
        </w:rPr>
        <w:t>і</w:t>
      </w:r>
      <w:r>
        <w:t></w:t>
      </w:r>
      <w:r>
        <w:rPr>
          <w:rFonts w:hint="eastAsia"/>
        </w:rPr>
        <w:t>відповідальності</w:t>
      </w:r>
      <w:r>
        <w:t></w:t>
      </w:r>
      <w:r>
        <w:rPr>
          <w:rFonts w:hint="eastAsia"/>
        </w:rPr>
        <w:t>за</w:t>
      </w:r>
      <w:r>
        <w:t></w:t>
      </w:r>
      <w:r>
        <w:rPr>
          <w:rFonts w:hint="eastAsia"/>
        </w:rPr>
        <w:t>школу</w:t>
      </w:r>
      <w:r>
        <w:t></w:t>
      </w:r>
      <w:r>
        <w:t></w:t>
      </w:r>
      <w:r>
        <w:rPr>
          <w:rFonts w:hint="eastAsia"/>
        </w:rPr>
        <w:t>клас</w:t>
      </w:r>
      <w:r>
        <w:t></w:t>
      </w:r>
      <w:r>
        <w:t></w:t>
      </w:r>
      <w:r>
        <w:rPr>
          <w:rFonts w:hint="eastAsia"/>
        </w:rPr>
        <w:t>команду</w:t>
      </w:r>
      <w:r>
        <w:t></w:t>
      </w:r>
      <w:r>
        <w:rPr>
          <w:rFonts w:hint="eastAsia"/>
        </w:rPr>
        <w:t>тощо</w:t>
      </w:r>
      <w:r>
        <w:t></w:t>
      </w:r>
      <w:r>
        <w:t></w:t>
      </w:r>
      <w:r>
        <w:rPr>
          <w:rFonts w:hint="eastAsia"/>
        </w:rPr>
        <w:t>створення</w:t>
      </w:r>
      <w:r>
        <w:t></w:t>
      </w:r>
      <w:r>
        <w:rPr>
          <w:rFonts w:hint="eastAsia"/>
        </w:rPr>
        <w:t>позитивного</w:t>
      </w:r>
      <w:r>
        <w:t></w:t>
      </w:r>
      <w:r>
        <w:rPr>
          <w:rFonts w:hint="eastAsia"/>
        </w:rPr>
        <w:t>емоційного</w:t>
      </w:r>
      <w:r>
        <w:t></w:t>
      </w:r>
      <w:r>
        <w:rPr>
          <w:rFonts w:hint="eastAsia"/>
        </w:rPr>
        <w:t>фону</w:t>
      </w:r>
      <w:r>
        <w:t></w:t>
      </w:r>
      <w:r>
        <w:rPr>
          <w:rFonts w:hint="eastAsia"/>
        </w:rPr>
        <w:t>молодших</w:t>
      </w:r>
      <w:r>
        <w:t></w:t>
      </w:r>
      <w:r>
        <w:rPr>
          <w:rFonts w:hint="eastAsia"/>
        </w:rPr>
        <w:t>школярів</w:t>
      </w:r>
      <w:r>
        <w:t></w:t>
      </w:r>
      <w:r>
        <w:t></w:t>
      </w:r>
      <w:r>
        <w:rPr>
          <w:rFonts w:hint="eastAsia"/>
        </w:rPr>
        <w:t>як</w:t>
      </w:r>
      <w:r>
        <w:t></w:t>
      </w:r>
      <w:r>
        <w:rPr>
          <w:rFonts w:hint="eastAsia"/>
        </w:rPr>
        <w:t>за</w:t>
      </w:r>
      <w:r>
        <w:t></w:t>
      </w:r>
      <w:r>
        <w:rPr>
          <w:rFonts w:hint="eastAsia"/>
        </w:rPr>
        <w:t>результатами</w:t>
      </w:r>
      <w:r>
        <w:t></w:t>
      </w:r>
      <w:r>
        <w:rPr>
          <w:rFonts w:hint="eastAsia"/>
        </w:rPr>
        <w:t>своєї</w:t>
      </w:r>
      <w:r>
        <w:t></w:t>
      </w:r>
      <w:r>
        <w:rPr>
          <w:rFonts w:hint="eastAsia"/>
        </w:rPr>
        <w:t>діяльності</w:t>
      </w:r>
      <w:r>
        <w:t></w:t>
      </w:r>
      <w:r>
        <w:t></w:t>
      </w:r>
      <w:r>
        <w:rPr>
          <w:rFonts w:hint="eastAsia"/>
        </w:rPr>
        <w:t>команди</w:t>
      </w:r>
      <w:r>
        <w:t></w:t>
      </w:r>
      <w:r>
        <w:t></w:t>
      </w:r>
      <w:r>
        <w:rPr>
          <w:rFonts w:hint="eastAsia"/>
        </w:rPr>
        <w:t>так</w:t>
      </w:r>
      <w:r>
        <w:t></w:t>
      </w:r>
      <w:r>
        <w:rPr>
          <w:rFonts w:hint="eastAsia"/>
        </w:rPr>
        <w:t>і</w:t>
      </w:r>
      <w:r>
        <w:t></w:t>
      </w:r>
      <w:r>
        <w:rPr>
          <w:rFonts w:hint="eastAsia"/>
        </w:rPr>
        <w:t>доброзичливе</w:t>
      </w:r>
      <w:r>
        <w:t></w:t>
      </w:r>
      <w:r>
        <w:rPr>
          <w:rFonts w:hint="eastAsia"/>
        </w:rPr>
        <w:t>слово</w:t>
      </w:r>
      <w:r>
        <w:t></w:t>
      </w:r>
      <w:r>
        <w:rPr>
          <w:rFonts w:hint="eastAsia"/>
        </w:rPr>
        <w:t>вчителя</w:t>
      </w:r>
      <w:r>
        <w:t></w:t>
      </w:r>
      <w:r>
        <w:t></w:t>
      </w:r>
      <w:r>
        <w:rPr>
          <w:rFonts w:hint="eastAsia"/>
        </w:rPr>
        <w:t>однолітків</w:t>
      </w:r>
      <w:r>
        <w:t></w:t>
      </w:r>
      <w:r>
        <w:t></w:t>
      </w:r>
      <w:r>
        <w:rPr>
          <w:rFonts w:hint="eastAsia"/>
        </w:rPr>
        <w:t>показ</w:t>
      </w:r>
      <w:r>
        <w:t></w:t>
      </w:r>
      <w:r>
        <w:rPr>
          <w:rFonts w:hint="eastAsia"/>
        </w:rPr>
        <w:t>дітям</w:t>
      </w:r>
      <w:r>
        <w:t></w:t>
      </w:r>
      <w:r>
        <w:rPr>
          <w:rFonts w:hint="eastAsia"/>
        </w:rPr>
        <w:t>взірця</w:t>
      </w:r>
      <w:r>
        <w:t></w:t>
      </w:r>
      <w:r>
        <w:rPr>
          <w:rFonts w:hint="eastAsia"/>
        </w:rPr>
        <w:t>як</w:t>
      </w:r>
      <w:r>
        <w:t></w:t>
      </w:r>
      <w:r>
        <w:rPr>
          <w:rFonts w:hint="eastAsia"/>
        </w:rPr>
        <w:t>орієнтира</w:t>
      </w:r>
      <w:r>
        <w:t></w:t>
      </w:r>
      <w:r>
        <w:rPr>
          <w:rFonts w:hint="eastAsia"/>
        </w:rPr>
        <w:t>на</w:t>
      </w:r>
      <w:r>
        <w:t></w:t>
      </w:r>
      <w:r>
        <w:rPr>
          <w:rFonts w:hint="eastAsia"/>
        </w:rPr>
        <w:t>рівень</w:t>
      </w:r>
      <w:r>
        <w:t></w:t>
      </w:r>
      <w:r>
        <w:rPr>
          <w:rFonts w:hint="eastAsia"/>
        </w:rPr>
        <w:t>засвоєння</w:t>
      </w:r>
      <w:r>
        <w:t></w:t>
      </w:r>
      <w:r>
        <w:rPr>
          <w:rFonts w:hint="eastAsia"/>
        </w:rPr>
        <w:t>визначеного</w:t>
      </w:r>
      <w:r>
        <w:t></w:t>
      </w:r>
      <w:r>
        <w:rPr>
          <w:rFonts w:hint="eastAsia"/>
        </w:rPr>
        <w:t>завдання</w:t>
      </w:r>
      <w:r>
        <w:t></w:t>
      </w:r>
      <w:r>
        <w:t></w:t>
      </w:r>
      <w:r>
        <w:rPr>
          <w:rFonts w:hint="eastAsia"/>
        </w:rPr>
        <w:t>постійне</w:t>
      </w:r>
      <w:r>
        <w:t></w:t>
      </w:r>
      <w:r>
        <w:rPr>
          <w:rFonts w:hint="eastAsia"/>
        </w:rPr>
        <w:t>використання</w:t>
      </w:r>
      <w:r>
        <w:t></w:t>
      </w:r>
      <w:r>
        <w:rPr>
          <w:rFonts w:hint="eastAsia"/>
        </w:rPr>
        <w:t>завдань</w:t>
      </w:r>
      <w:r>
        <w:t></w:t>
      </w:r>
      <w:r>
        <w:t></w:t>
      </w:r>
      <w:r>
        <w:rPr>
          <w:rFonts w:hint="eastAsia"/>
        </w:rPr>
        <w:t>які</w:t>
      </w:r>
      <w:r>
        <w:t></w:t>
      </w:r>
      <w:r>
        <w:rPr>
          <w:rFonts w:hint="eastAsia"/>
        </w:rPr>
        <w:t>виконуються</w:t>
      </w:r>
      <w:r>
        <w:t></w:t>
      </w:r>
      <w:r>
        <w:rPr>
          <w:rFonts w:hint="eastAsia"/>
        </w:rPr>
        <w:t>дітьми</w:t>
      </w:r>
      <w:r>
        <w:t></w:t>
      </w:r>
      <w:r>
        <w:rPr>
          <w:rFonts w:hint="eastAsia"/>
        </w:rPr>
        <w:t>“до</w:t>
      </w:r>
      <w:r>
        <w:t></w:t>
      </w:r>
      <w:r>
        <w:rPr>
          <w:rFonts w:hint="eastAsia"/>
        </w:rPr>
        <w:t>відмови”</w:t>
      </w:r>
      <w:r>
        <w:t></w:t>
      </w:r>
      <w:r>
        <w:t></w:t>
      </w:r>
      <w:r>
        <w:rPr>
          <w:rFonts w:hint="eastAsia"/>
        </w:rPr>
        <w:t>допомога</w:t>
      </w:r>
      <w:r>
        <w:t></w:t>
      </w:r>
      <w:r>
        <w:rPr>
          <w:rFonts w:hint="eastAsia"/>
        </w:rPr>
        <w:t>дітям</w:t>
      </w:r>
      <w:r>
        <w:t></w:t>
      </w:r>
      <w:r>
        <w:rPr>
          <w:rFonts w:hint="eastAsia"/>
        </w:rPr>
        <w:t>у</w:t>
      </w:r>
      <w:r>
        <w:t></w:t>
      </w:r>
      <w:r>
        <w:rPr>
          <w:rFonts w:hint="eastAsia"/>
        </w:rPr>
        <w:t>подоланні</w:t>
      </w:r>
      <w:r>
        <w:t></w:t>
      </w:r>
      <w:r>
        <w:rPr>
          <w:rFonts w:hint="eastAsia"/>
        </w:rPr>
        <w:t>труднощів</w:t>
      </w:r>
      <w:r>
        <w:t></w:t>
      </w:r>
      <w:r>
        <w:t></w:t>
      </w:r>
      <w:r>
        <w:rPr>
          <w:rFonts w:hint="eastAsia"/>
        </w:rPr>
        <w:t>які</w:t>
      </w:r>
      <w:r>
        <w:t></w:t>
      </w:r>
      <w:r>
        <w:rPr>
          <w:rFonts w:hint="eastAsia"/>
        </w:rPr>
        <w:t>виникають</w:t>
      </w:r>
      <w:r>
        <w:t></w:t>
      </w:r>
      <w:r>
        <w:rPr>
          <w:rFonts w:hint="eastAsia"/>
        </w:rPr>
        <w:t>раптово</w:t>
      </w:r>
      <w:r>
        <w:t></w:t>
      </w:r>
      <w:r>
        <w:t></w:t>
      </w:r>
      <w:r>
        <w:rPr>
          <w:rFonts w:hint="eastAsia"/>
        </w:rPr>
        <w:t>несподівано</w:t>
      </w:r>
      <w:r>
        <w:t></w:t>
      </w:r>
    </w:p>
    <w:p w:rsidR="008940D8" w:rsidRDefault="008940D8" w:rsidP="008940D8">
      <w:r>
        <w:rPr>
          <w:rFonts w:hint="eastAsia"/>
        </w:rPr>
        <w:t>Всі</w:t>
      </w:r>
      <w:r>
        <w:t></w:t>
      </w:r>
      <w:r>
        <w:rPr>
          <w:rFonts w:hint="eastAsia"/>
        </w:rPr>
        <w:t>ці</w:t>
      </w:r>
      <w:r>
        <w:t></w:t>
      </w:r>
      <w:r>
        <w:rPr>
          <w:rFonts w:hint="eastAsia"/>
        </w:rPr>
        <w:t>умови</w:t>
      </w:r>
      <w:r>
        <w:t></w:t>
      </w:r>
      <w:r>
        <w:rPr>
          <w:rFonts w:hint="eastAsia"/>
        </w:rPr>
        <w:t>разом</w:t>
      </w:r>
      <w:r>
        <w:t></w:t>
      </w:r>
      <w:r>
        <w:rPr>
          <w:rFonts w:hint="eastAsia"/>
        </w:rPr>
        <w:t>та</w:t>
      </w:r>
      <w:r>
        <w:t></w:t>
      </w:r>
      <w:r>
        <w:rPr>
          <w:rFonts w:hint="eastAsia"/>
        </w:rPr>
        <w:t>кожна</w:t>
      </w:r>
      <w:r>
        <w:t></w:t>
      </w:r>
      <w:r>
        <w:rPr>
          <w:rFonts w:hint="eastAsia"/>
        </w:rPr>
        <w:t>з</w:t>
      </w:r>
      <w:r>
        <w:t></w:t>
      </w:r>
      <w:r>
        <w:rPr>
          <w:rFonts w:hint="eastAsia"/>
        </w:rPr>
        <w:t>них</w:t>
      </w:r>
      <w:r>
        <w:t></w:t>
      </w:r>
      <w:r>
        <w:rPr>
          <w:rFonts w:hint="eastAsia"/>
        </w:rPr>
        <w:t>окремо</w:t>
      </w:r>
      <w:r>
        <w:t></w:t>
      </w:r>
      <w:r>
        <w:rPr>
          <w:rFonts w:hint="eastAsia"/>
        </w:rPr>
        <w:t>є</w:t>
      </w:r>
      <w:r>
        <w:t></w:t>
      </w:r>
      <w:r>
        <w:rPr>
          <w:rFonts w:hint="eastAsia"/>
        </w:rPr>
        <w:t>визначальними</w:t>
      </w:r>
      <w:r>
        <w:t></w:t>
      </w:r>
      <w:r>
        <w:rPr>
          <w:rFonts w:hint="eastAsia"/>
        </w:rPr>
        <w:t>для</w:t>
      </w:r>
      <w:r>
        <w:t></w:t>
      </w:r>
      <w:r>
        <w:rPr>
          <w:rFonts w:hint="eastAsia"/>
        </w:rPr>
        <w:t>виховання</w:t>
      </w:r>
      <w:r>
        <w:t></w:t>
      </w:r>
      <w:r>
        <w:rPr>
          <w:rFonts w:hint="eastAsia"/>
        </w:rPr>
        <w:t>наполегливості</w:t>
      </w:r>
      <w:r>
        <w:t></w:t>
      </w:r>
      <w:r>
        <w:rPr>
          <w:rFonts w:hint="eastAsia"/>
        </w:rPr>
        <w:t>у</w:t>
      </w:r>
      <w:r>
        <w:t></w:t>
      </w:r>
      <w:r>
        <w:rPr>
          <w:rFonts w:hint="eastAsia"/>
        </w:rPr>
        <w:t>молодших</w:t>
      </w:r>
      <w:r>
        <w:t></w:t>
      </w:r>
      <w:r>
        <w:rPr>
          <w:rFonts w:hint="eastAsia"/>
        </w:rPr>
        <w:t>школярів</w:t>
      </w:r>
      <w:r>
        <w:t></w:t>
      </w:r>
      <w:r>
        <w:rPr>
          <w:rFonts w:hint="eastAsia"/>
        </w:rPr>
        <w:t>сучасної</w:t>
      </w:r>
      <w:r>
        <w:t></w:t>
      </w:r>
      <w:r>
        <w:rPr>
          <w:rFonts w:hint="eastAsia"/>
        </w:rPr>
        <w:t>загальноосвітньої</w:t>
      </w:r>
      <w:r>
        <w:t></w:t>
      </w:r>
      <w:r>
        <w:rPr>
          <w:rFonts w:hint="eastAsia"/>
        </w:rPr>
        <w:t>школи</w:t>
      </w:r>
      <w:r>
        <w:t></w:t>
      </w:r>
    </w:p>
    <w:p w:rsidR="008940D8" w:rsidRDefault="008940D8" w:rsidP="008940D8">
      <w:r>
        <w:t></w:t>
      </w:r>
      <w:r>
        <w:t></w:t>
      </w:r>
      <w:r>
        <w:t></w:t>
      </w:r>
      <w:r>
        <w:tab/>
      </w:r>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ефективність</w:t>
      </w:r>
      <w:r>
        <w:t></w:t>
      </w:r>
      <w:r>
        <w:rPr>
          <w:rFonts w:hint="eastAsia"/>
        </w:rPr>
        <w:t>особистісно</w:t>
      </w:r>
      <w:r>
        <w:t></w:t>
      </w:r>
      <w:r>
        <w:rPr>
          <w:rFonts w:hint="eastAsia"/>
        </w:rPr>
        <w:t>орієнтованої</w:t>
      </w:r>
      <w:r>
        <w:t></w:t>
      </w:r>
      <w:r>
        <w:rPr>
          <w:rFonts w:hint="eastAsia"/>
        </w:rPr>
        <w:t>технології</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яка</w:t>
      </w:r>
      <w:r>
        <w:t></w:t>
      </w:r>
      <w:r>
        <w:rPr>
          <w:rFonts w:hint="eastAsia"/>
        </w:rPr>
        <w:t>складається</w:t>
      </w:r>
      <w:r>
        <w:t></w:t>
      </w:r>
      <w:r>
        <w:rPr>
          <w:rFonts w:hint="eastAsia"/>
        </w:rPr>
        <w:t>з</w:t>
      </w:r>
      <w:r>
        <w:t></w:t>
      </w:r>
      <w:r>
        <w:rPr>
          <w:rFonts w:hint="eastAsia"/>
        </w:rPr>
        <w:t>трьох</w:t>
      </w:r>
      <w:r>
        <w:t></w:t>
      </w:r>
      <w:r>
        <w:rPr>
          <w:rFonts w:hint="eastAsia"/>
        </w:rPr>
        <w:t>етапів</w:t>
      </w:r>
      <w:r>
        <w:t></w:t>
      </w:r>
      <w:r>
        <w:t></w:t>
      </w:r>
      <w:r>
        <w:rPr>
          <w:rFonts w:hint="eastAsia"/>
        </w:rPr>
        <w:t>підготовчого</w:t>
      </w:r>
      <w:r>
        <w:t></w:t>
      </w:r>
      <w:r>
        <w:t></w:t>
      </w:r>
      <w:r>
        <w:rPr>
          <w:rFonts w:hint="eastAsia"/>
        </w:rPr>
        <w:t>основного</w:t>
      </w:r>
      <w:r>
        <w:t></w:t>
      </w:r>
      <w:r>
        <w:rPr>
          <w:rFonts w:hint="eastAsia"/>
        </w:rPr>
        <w:t>та</w:t>
      </w:r>
      <w:r>
        <w:t></w:t>
      </w:r>
      <w:r>
        <w:rPr>
          <w:rFonts w:hint="eastAsia"/>
        </w:rPr>
        <w:t>завершального</w:t>
      </w:r>
      <w:r>
        <w:t></w:t>
      </w:r>
      <w:r>
        <w:t></w:t>
      </w:r>
      <w:r>
        <w:rPr>
          <w:rFonts w:hint="eastAsia"/>
        </w:rPr>
        <w:t>Вона</w:t>
      </w:r>
      <w:r>
        <w:t></w:t>
      </w:r>
      <w:r>
        <w:rPr>
          <w:rFonts w:hint="eastAsia"/>
        </w:rPr>
        <w:t>передбачає</w:t>
      </w:r>
      <w:r>
        <w:t></w:t>
      </w:r>
      <w:r>
        <w:rPr>
          <w:rFonts w:hint="eastAsia"/>
        </w:rPr>
        <w:t>врахування</w:t>
      </w:r>
      <w:r>
        <w:t></w:t>
      </w:r>
      <w:r>
        <w:rPr>
          <w:rFonts w:hint="eastAsia"/>
        </w:rPr>
        <w:t>організації</w:t>
      </w:r>
      <w:r>
        <w:t></w:t>
      </w:r>
      <w:r>
        <w:rPr>
          <w:rFonts w:hint="eastAsia"/>
        </w:rPr>
        <w:t>різних</w:t>
      </w:r>
      <w:r>
        <w:t></w:t>
      </w:r>
      <w:r>
        <w:rPr>
          <w:rFonts w:hint="eastAsia"/>
        </w:rPr>
        <w:t>за</w:t>
      </w:r>
      <w:r>
        <w:t></w:t>
      </w:r>
      <w:r>
        <w:rPr>
          <w:rFonts w:hint="eastAsia"/>
        </w:rPr>
        <w:t>характером</w:t>
      </w:r>
      <w:r>
        <w:t></w:t>
      </w:r>
      <w:r>
        <w:rPr>
          <w:rFonts w:hint="eastAsia"/>
        </w:rPr>
        <w:t>і</w:t>
      </w:r>
      <w:r>
        <w:t></w:t>
      </w:r>
      <w:r>
        <w:rPr>
          <w:rFonts w:hint="eastAsia"/>
        </w:rPr>
        <w:t>змістом</w:t>
      </w:r>
      <w:r>
        <w:t></w:t>
      </w:r>
      <w:r>
        <w:rPr>
          <w:rFonts w:hint="eastAsia"/>
        </w:rPr>
        <w:t>видів</w:t>
      </w:r>
      <w:r>
        <w:t></w:t>
      </w:r>
      <w:r>
        <w:rPr>
          <w:rFonts w:hint="eastAsia"/>
        </w:rPr>
        <w:t>позакласної</w:t>
      </w:r>
      <w:r>
        <w:t></w:t>
      </w:r>
      <w:r>
        <w:rPr>
          <w:rFonts w:hint="eastAsia"/>
        </w:rPr>
        <w:t>ігрової</w:t>
      </w:r>
      <w:r>
        <w:t></w:t>
      </w:r>
      <w:r>
        <w:rPr>
          <w:rFonts w:hint="eastAsia"/>
        </w:rPr>
        <w:t>діяльності</w:t>
      </w:r>
      <w:r>
        <w:t></w:t>
      </w:r>
      <w:r>
        <w:t></w:t>
      </w:r>
      <w:r>
        <w:rPr>
          <w:rFonts w:hint="eastAsia"/>
        </w:rPr>
        <w:t>методів</w:t>
      </w:r>
      <w:r>
        <w:t></w:t>
      </w:r>
      <w:r>
        <w:t></w:t>
      </w:r>
      <w:r>
        <w:rPr>
          <w:rFonts w:hint="eastAsia"/>
        </w:rPr>
        <w:t>форм</w:t>
      </w:r>
      <w:r>
        <w:t></w:t>
      </w:r>
      <w:r>
        <w:rPr>
          <w:rFonts w:hint="eastAsia"/>
        </w:rPr>
        <w:t>та</w:t>
      </w:r>
      <w:r>
        <w:t></w:t>
      </w:r>
      <w:r>
        <w:rPr>
          <w:rFonts w:hint="eastAsia"/>
        </w:rPr>
        <w:t>засобів</w:t>
      </w:r>
      <w:r>
        <w:t></w:t>
      </w:r>
      <w:r>
        <w:rPr>
          <w:rFonts w:hint="eastAsia"/>
        </w:rPr>
        <w:t>виховання</w:t>
      </w:r>
      <w:r>
        <w:t></w:t>
      </w:r>
      <w:r>
        <w:rPr>
          <w:rFonts w:hint="eastAsia"/>
        </w:rPr>
        <w:t>наполегливості</w:t>
      </w:r>
      <w:r>
        <w:t></w:t>
      </w:r>
    </w:p>
    <w:p w:rsidR="008940D8" w:rsidRDefault="008940D8" w:rsidP="008940D8">
      <w:r>
        <w:rPr>
          <w:rFonts w:hint="eastAsia"/>
        </w:rPr>
        <w:t>Таким</w:t>
      </w:r>
      <w:r>
        <w:t></w:t>
      </w:r>
      <w:r>
        <w:rPr>
          <w:rFonts w:hint="eastAsia"/>
        </w:rPr>
        <w:t>чином</w:t>
      </w:r>
      <w:r>
        <w:t></w:t>
      </w:r>
      <w:r>
        <w:t></w:t>
      </w:r>
      <w:r>
        <w:rPr>
          <w:rFonts w:hint="eastAsia"/>
        </w:rPr>
        <w:t>результати</w:t>
      </w:r>
      <w:r>
        <w:t></w:t>
      </w:r>
      <w:r>
        <w:rPr>
          <w:rFonts w:hint="eastAsia"/>
        </w:rPr>
        <w:t>дослідження</w:t>
      </w:r>
      <w:r>
        <w:t></w:t>
      </w:r>
      <w:r>
        <w:rPr>
          <w:rFonts w:hint="eastAsia"/>
        </w:rPr>
        <w:t>дають</w:t>
      </w:r>
      <w:r>
        <w:t></w:t>
      </w:r>
      <w:r>
        <w:rPr>
          <w:rFonts w:hint="eastAsia"/>
        </w:rPr>
        <w:t>підстави</w:t>
      </w:r>
      <w:r>
        <w:t></w:t>
      </w:r>
      <w:r>
        <w:rPr>
          <w:rFonts w:hint="eastAsia"/>
        </w:rPr>
        <w:t>стверджувати</w:t>
      </w:r>
      <w:r>
        <w:t></w:t>
      </w:r>
      <w:r>
        <w:t></w:t>
      </w:r>
      <w:r>
        <w:rPr>
          <w:rFonts w:hint="eastAsia"/>
        </w:rPr>
        <w:t>що</w:t>
      </w:r>
      <w:r>
        <w:t></w:t>
      </w:r>
      <w:r>
        <w:rPr>
          <w:rFonts w:hint="eastAsia"/>
        </w:rPr>
        <w:t>розроблена</w:t>
      </w:r>
      <w:r>
        <w:t></w:t>
      </w:r>
      <w:r>
        <w:rPr>
          <w:rFonts w:hint="eastAsia"/>
        </w:rPr>
        <w:t>педагогічна</w:t>
      </w:r>
      <w:r>
        <w:t></w:t>
      </w:r>
      <w:r>
        <w:rPr>
          <w:rFonts w:hint="eastAsia"/>
        </w:rPr>
        <w:t>модель</w:t>
      </w:r>
      <w:r>
        <w:t></w:t>
      </w:r>
      <w:r>
        <w:t></w:t>
      </w:r>
      <w:r>
        <w:rPr>
          <w:rFonts w:hint="eastAsia"/>
        </w:rPr>
        <w:t>технологія</w:t>
      </w:r>
      <w:r>
        <w:t></w:t>
      </w:r>
      <w:r>
        <w:rPr>
          <w:rFonts w:hint="eastAsia"/>
        </w:rPr>
        <w:t>виховання</w:t>
      </w:r>
      <w:r>
        <w:t></w:t>
      </w:r>
      <w:r>
        <w:rPr>
          <w:rFonts w:hint="eastAsia"/>
        </w:rPr>
        <w:t>наполегливості</w:t>
      </w:r>
      <w:r>
        <w:t></w:t>
      </w:r>
      <w:r>
        <w:rPr>
          <w:rFonts w:hint="eastAsia"/>
        </w:rPr>
        <w:t>молодших</w:t>
      </w:r>
      <w:r>
        <w:t></w:t>
      </w:r>
      <w:r>
        <w:rPr>
          <w:rFonts w:hint="eastAsia"/>
        </w:rPr>
        <w:t>школярів</w:t>
      </w:r>
      <w:r>
        <w:t></w:t>
      </w:r>
      <w:r>
        <w:rPr>
          <w:rFonts w:hint="eastAsia"/>
        </w:rPr>
        <w:t>у</w:t>
      </w:r>
      <w:r>
        <w:t></w:t>
      </w:r>
      <w:r>
        <w:rPr>
          <w:rFonts w:hint="eastAsia"/>
        </w:rPr>
        <w:t>процесі</w:t>
      </w:r>
      <w:r>
        <w:t></w:t>
      </w:r>
      <w:r>
        <w:rPr>
          <w:rFonts w:hint="eastAsia"/>
        </w:rPr>
        <w:t>позакласної</w:t>
      </w:r>
      <w:r>
        <w:t></w:t>
      </w:r>
      <w:r>
        <w:rPr>
          <w:rFonts w:hint="eastAsia"/>
        </w:rPr>
        <w:t>ігрової</w:t>
      </w:r>
      <w:r>
        <w:t></w:t>
      </w:r>
      <w:r>
        <w:rPr>
          <w:rFonts w:hint="eastAsia"/>
        </w:rPr>
        <w:t>діяльності</w:t>
      </w:r>
      <w:r>
        <w:t></w:t>
      </w:r>
      <w:r>
        <w:rPr>
          <w:rFonts w:hint="eastAsia"/>
        </w:rPr>
        <w:t>виявились</w:t>
      </w:r>
      <w:r>
        <w:t></w:t>
      </w:r>
      <w:r>
        <w:rPr>
          <w:rFonts w:hint="eastAsia"/>
        </w:rPr>
        <w:t>ефективними</w:t>
      </w:r>
      <w:r>
        <w:t></w:t>
      </w:r>
      <w:r>
        <w:t></w:t>
      </w:r>
      <w:r>
        <w:rPr>
          <w:rFonts w:hint="eastAsia"/>
        </w:rPr>
        <w:t>а</w:t>
      </w:r>
      <w:r>
        <w:t></w:t>
      </w:r>
      <w:r>
        <w:rPr>
          <w:rFonts w:hint="eastAsia"/>
        </w:rPr>
        <w:t>це</w:t>
      </w:r>
      <w:r>
        <w:t></w:t>
      </w:r>
      <w:r>
        <w:rPr>
          <w:rFonts w:hint="eastAsia"/>
        </w:rPr>
        <w:t>дозволяє</w:t>
      </w:r>
      <w:r>
        <w:t></w:t>
      </w:r>
      <w:r>
        <w:rPr>
          <w:rFonts w:hint="eastAsia"/>
        </w:rPr>
        <w:t>говорити</w:t>
      </w:r>
      <w:r>
        <w:t></w:t>
      </w:r>
      <w:r>
        <w:rPr>
          <w:rFonts w:hint="eastAsia"/>
        </w:rPr>
        <w:t>про</w:t>
      </w:r>
      <w:r>
        <w:t></w:t>
      </w:r>
      <w:r>
        <w:rPr>
          <w:rFonts w:hint="eastAsia"/>
        </w:rPr>
        <w:t>досягнення</w:t>
      </w:r>
      <w:r>
        <w:t></w:t>
      </w:r>
      <w:r>
        <w:rPr>
          <w:rFonts w:hint="eastAsia"/>
        </w:rPr>
        <w:t>поставленої</w:t>
      </w:r>
      <w:r>
        <w:t></w:t>
      </w:r>
      <w:r>
        <w:rPr>
          <w:rFonts w:hint="eastAsia"/>
        </w:rPr>
        <w:t>мети</w:t>
      </w:r>
      <w:r>
        <w:t></w:t>
      </w:r>
      <w:r>
        <w:rPr>
          <w:rFonts w:hint="eastAsia"/>
        </w:rPr>
        <w:t>і</w:t>
      </w:r>
      <w:r>
        <w:t></w:t>
      </w:r>
      <w:r>
        <w:rPr>
          <w:rFonts w:hint="eastAsia"/>
        </w:rPr>
        <w:t>розв’язання</w:t>
      </w:r>
      <w:r>
        <w:t></w:t>
      </w:r>
      <w:r>
        <w:rPr>
          <w:rFonts w:hint="eastAsia"/>
        </w:rPr>
        <w:t>основних</w:t>
      </w:r>
      <w:r>
        <w:t></w:t>
      </w:r>
      <w:r>
        <w:rPr>
          <w:rFonts w:hint="eastAsia"/>
        </w:rPr>
        <w:t>завдань</w:t>
      </w:r>
      <w:r>
        <w:t></w:t>
      </w:r>
      <w:r>
        <w:rPr>
          <w:rFonts w:hint="eastAsia"/>
        </w:rPr>
        <w:t>дослідження</w:t>
      </w:r>
      <w:r>
        <w:t></w:t>
      </w:r>
    </w:p>
    <w:p w:rsidR="008940D8" w:rsidRPr="008940D8" w:rsidRDefault="008940D8" w:rsidP="008940D8">
      <w:r>
        <w:rPr>
          <w:rFonts w:hint="eastAsia"/>
        </w:rPr>
        <w:t>У</w:t>
      </w:r>
      <w:r>
        <w:t></w:t>
      </w:r>
      <w:r>
        <w:rPr>
          <w:rFonts w:hint="eastAsia"/>
        </w:rPr>
        <w:t>той</w:t>
      </w:r>
      <w:r>
        <w:t></w:t>
      </w:r>
      <w:r>
        <w:rPr>
          <w:rFonts w:hint="eastAsia"/>
        </w:rPr>
        <w:t>же</w:t>
      </w:r>
      <w:r>
        <w:t></w:t>
      </w:r>
      <w:r>
        <w:rPr>
          <w:rFonts w:hint="eastAsia"/>
        </w:rPr>
        <w:t>час</w:t>
      </w:r>
      <w:r>
        <w:t></w:t>
      </w:r>
      <w:r>
        <w:rPr>
          <w:rFonts w:hint="eastAsia"/>
        </w:rPr>
        <w:t>наша</w:t>
      </w:r>
      <w:r>
        <w:t></w:t>
      </w:r>
      <w:r>
        <w:rPr>
          <w:rFonts w:hint="eastAsia"/>
        </w:rPr>
        <w:t>робота</w:t>
      </w:r>
      <w:r>
        <w:t></w:t>
      </w:r>
      <w:r>
        <w:rPr>
          <w:rFonts w:hint="eastAsia"/>
        </w:rPr>
        <w:t>дає</w:t>
      </w:r>
      <w:r>
        <w:t></w:t>
      </w:r>
      <w:r>
        <w:rPr>
          <w:rFonts w:hint="eastAsia"/>
        </w:rPr>
        <w:t>можливість</w:t>
      </w:r>
      <w:r>
        <w:t></w:t>
      </w:r>
      <w:r>
        <w:rPr>
          <w:rFonts w:hint="eastAsia"/>
        </w:rPr>
        <w:t>визначити</w:t>
      </w:r>
      <w:r>
        <w:t></w:t>
      </w:r>
      <w:r>
        <w:rPr>
          <w:rFonts w:hint="eastAsia"/>
        </w:rPr>
        <w:t>напрями</w:t>
      </w:r>
      <w:r>
        <w:t></w:t>
      </w:r>
      <w:r>
        <w:rPr>
          <w:rFonts w:hint="eastAsia"/>
        </w:rPr>
        <w:t>перспективних</w:t>
      </w:r>
      <w:r>
        <w:t></w:t>
      </w:r>
      <w:r>
        <w:rPr>
          <w:rFonts w:hint="eastAsia"/>
        </w:rPr>
        <w:t>досліджень</w:t>
      </w:r>
      <w:r>
        <w:t></w:t>
      </w:r>
      <w:r>
        <w:t></w:t>
      </w:r>
      <w:r>
        <w:rPr>
          <w:rFonts w:hint="eastAsia"/>
        </w:rPr>
        <w:t>Серед</w:t>
      </w:r>
      <w:r>
        <w:t></w:t>
      </w:r>
      <w:r>
        <w:rPr>
          <w:rFonts w:hint="eastAsia"/>
        </w:rPr>
        <w:t>них</w:t>
      </w:r>
      <w:r>
        <w:t></w:t>
      </w:r>
      <w:r>
        <w:rPr>
          <w:rFonts w:hint="eastAsia"/>
        </w:rPr>
        <w:t>проблеми</w:t>
      </w:r>
      <w:r>
        <w:t></w:t>
      </w:r>
      <w:r>
        <w:rPr>
          <w:rFonts w:hint="eastAsia"/>
        </w:rPr>
        <w:t>виховання</w:t>
      </w:r>
      <w:r>
        <w:t></w:t>
      </w:r>
      <w:r>
        <w:rPr>
          <w:rFonts w:hint="eastAsia"/>
        </w:rPr>
        <w:t>наполегливості</w:t>
      </w:r>
      <w:r>
        <w:t></w:t>
      </w:r>
      <w:r>
        <w:rPr>
          <w:rFonts w:hint="eastAsia"/>
        </w:rPr>
        <w:t>в</w:t>
      </w:r>
      <w:r>
        <w:t></w:t>
      </w:r>
      <w:r>
        <w:rPr>
          <w:rFonts w:hint="eastAsia"/>
        </w:rPr>
        <w:t>інших</w:t>
      </w:r>
      <w:r>
        <w:t></w:t>
      </w:r>
      <w:r>
        <w:rPr>
          <w:rFonts w:hint="eastAsia"/>
        </w:rPr>
        <w:t>видах</w:t>
      </w:r>
      <w:r>
        <w:t></w:t>
      </w:r>
      <w:r>
        <w:rPr>
          <w:rFonts w:hint="eastAsia"/>
        </w:rPr>
        <w:t>життєдіяльності</w:t>
      </w:r>
      <w:r>
        <w:t></w:t>
      </w:r>
      <w:r>
        <w:rPr>
          <w:rFonts w:hint="eastAsia"/>
        </w:rPr>
        <w:t>школярів</w:t>
      </w:r>
      <w:r>
        <w:t>−</w:t>
      </w:r>
      <w:r>
        <w:t></w:t>
      </w:r>
      <w:r>
        <w:rPr>
          <w:rFonts w:hint="eastAsia"/>
        </w:rPr>
        <w:t>навчально</w:t>
      </w:r>
      <w:r>
        <w:t></w:t>
      </w:r>
      <w:r>
        <w:rPr>
          <w:rFonts w:hint="eastAsia"/>
        </w:rPr>
        <w:t>пізнавальній</w:t>
      </w:r>
      <w:r>
        <w:t></w:t>
      </w:r>
      <w:r>
        <w:t></w:t>
      </w:r>
      <w:r>
        <w:rPr>
          <w:rFonts w:hint="eastAsia"/>
        </w:rPr>
        <w:t>предметно</w:t>
      </w:r>
      <w:r>
        <w:t></w:t>
      </w:r>
      <w:r>
        <w:rPr>
          <w:rFonts w:hint="eastAsia"/>
        </w:rPr>
        <w:t>перетворювальній</w:t>
      </w:r>
      <w:r>
        <w:t></w:t>
      </w:r>
      <w:r>
        <w:rPr>
          <w:rFonts w:hint="eastAsia"/>
        </w:rPr>
        <w:t>тощо</w:t>
      </w:r>
      <w:r>
        <w:t></w:t>
      </w:r>
      <w:r>
        <w:t></w:t>
      </w:r>
      <w:r>
        <w:rPr>
          <w:rFonts w:hint="eastAsia"/>
        </w:rPr>
        <w:t>визначення</w:t>
      </w:r>
      <w:r>
        <w:t></w:t>
      </w:r>
      <w:r>
        <w:rPr>
          <w:rFonts w:hint="eastAsia"/>
        </w:rPr>
        <w:t>ролі</w:t>
      </w:r>
      <w:r>
        <w:t></w:t>
      </w:r>
      <w:r>
        <w:rPr>
          <w:rFonts w:hint="eastAsia"/>
        </w:rPr>
        <w:t>та</w:t>
      </w:r>
      <w:r>
        <w:t></w:t>
      </w:r>
      <w:r>
        <w:rPr>
          <w:rFonts w:hint="eastAsia"/>
        </w:rPr>
        <w:t>змісту</w:t>
      </w:r>
      <w:r>
        <w:t></w:t>
      </w:r>
      <w:r>
        <w:rPr>
          <w:rFonts w:hint="eastAsia"/>
        </w:rPr>
        <w:t>роботи</w:t>
      </w:r>
      <w:r>
        <w:t></w:t>
      </w:r>
      <w:r>
        <w:rPr>
          <w:rFonts w:hint="eastAsia"/>
        </w:rPr>
        <w:t>сім’ї</w:t>
      </w:r>
      <w:r>
        <w:t></w:t>
      </w:r>
      <w:r>
        <w:rPr>
          <w:rFonts w:hint="eastAsia"/>
        </w:rPr>
        <w:t>у</w:t>
      </w:r>
      <w:r>
        <w:t></w:t>
      </w:r>
      <w:r>
        <w:rPr>
          <w:rFonts w:hint="eastAsia"/>
        </w:rPr>
        <w:t>вихованні</w:t>
      </w:r>
      <w:r>
        <w:t></w:t>
      </w:r>
      <w:r>
        <w:rPr>
          <w:rFonts w:hint="eastAsia"/>
        </w:rPr>
        <w:t>цього</w:t>
      </w:r>
      <w:r>
        <w:t></w:t>
      </w:r>
      <w:r>
        <w:rPr>
          <w:rFonts w:hint="eastAsia"/>
        </w:rPr>
        <w:t>особистісного</w:t>
      </w:r>
      <w:r>
        <w:t></w:t>
      </w:r>
      <w:r>
        <w:rPr>
          <w:rFonts w:hint="eastAsia"/>
        </w:rPr>
        <w:t>утворення</w:t>
      </w:r>
      <w:r>
        <w:t></w:t>
      </w:r>
      <w:r>
        <w:t></w:t>
      </w:r>
      <w:r>
        <w:rPr>
          <w:rFonts w:hint="eastAsia"/>
        </w:rPr>
        <w:t>забезпечення</w:t>
      </w:r>
      <w:r>
        <w:t></w:t>
      </w:r>
      <w:r>
        <w:rPr>
          <w:rFonts w:hint="eastAsia"/>
        </w:rPr>
        <w:t>наступності</w:t>
      </w:r>
      <w:r>
        <w:t></w:t>
      </w:r>
      <w:r>
        <w:rPr>
          <w:rFonts w:hint="eastAsia"/>
        </w:rPr>
        <w:t>у</w:t>
      </w:r>
      <w:r>
        <w:t></w:t>
      </w:r>
      <w:r>
        <w:rPr>
          <w:rFonts w:hint="eastAsia"/>
        </w:rPr>
        <w:t>його</w:t>
      </w:r>
      <w:r>
        <w:t></w:t>
      </w:r>
      <w:r>
        <w:rPr>
          <w:rFonts w:hint="eastAsia"/>
        </w:rPr>
        <w:t>формуванні</w:t>
      </w:r>
      <w:r>
        <w:t></w:t>
      </w:r>
      <w:r>
        <w:rPr>
          <w:rFonts w:hint="eastAsia"/>
        </w:rPr>
        <w:t>тощо</w:t>
      </w:r>
      <w:r>
        <w:t></w:t>
      </w:r>
    </w:p>
    <w:sectPr w:rsidR="008940D8" w:rsidRPr="008940D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8940D8" w:rsidRPr="008940D8">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AFF7A-C811-4772-B9B1-2F3A6BE8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2022-11-21T19:25:00Z</dcterms:created>
  <dcterms:modified xsi:type="dcterms:W3CDTF">2022-11-21T19:25:00Z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