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F66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Боескоров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Геннадий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Гаврилович</w:t>
      </w:r>
      <w:r w:rsidRPr="0086052A">
        <w:rPr>
          <w:rFonts w:ascii="Helvetica" w:hAnsi="Helvetica" w:cs="Helvetica"/>
          <w:b/>
          <w:bCs/>
          <w:color w:val="222222"/>
          <w:sz w:val="21"/>
          <w:szCs w:val="21"/>
        </w:rPr>
        <w:t>.</w:t>
      </w:r>
    </w:p>
    <w:p w14:paraId="5C159E7D"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Формирование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 </w:t>
      </w:r>
      <w:r w:rsidRPr="0086052A">
        <w:rPr>
          <w:rFonts w:ascii="Helvetica" w:hAnsi="Helvetica" w:cs="Helvetica" w:hint="eastAsia"/>
          <w:b/>
          <w:bCs/>
          <w:color w:val="222222"/>
          <w:sz w:val="21"/>
          <w:szCs w:val="21"/>
        </w:rPr>
        <w:t>Поздний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плейстоцен</w:t>
      </w:r>
      <w:r w:rsidRPr="0086052A">
        <w:rPr>
          <w:rFonts w:ascii="Helvetica" w:hAnsi="Helvetica" w:cs="Helvetica"/>
          <w:b/>
          <w:bCs/>
          <w:color w:val="222222"/>
          <w:sz w:val="21"/>
          <w:szCs w:val="21"/>
        </w:rPr>
        <w:t>-</w:t>
      </w:r>
      <w:r w:rsidRPr="0086052A">
        <w:rPr>
          <w:rFonts w:ascii="Helvetica" w:hAnsi="Helvetica" w:cs="Helvetica" w:hint="eastAsia"/>
          <w:b/>
          <w:bCs/>
          <w:color w:val="222222"/>
          <w:sz w:val="21"/>
          <w:szCs w:val="21"/>
        </w:rPr>
        <w:t>голоцен</w:t>
      </w:r>
      <w:r w:rsidRPr="0086052A">
        <w:rPr>
          <w:rFonts w:ascii="Helvetica" w:hAnsi="Helvetica" w:cs="Helvetica"/>
          <w:b/>
          <w:bCs/>
          <w:color w:val="222222"/>
          <w:sz w:val="21"/>
          <w:szCs w:val="21"/>
        </w:rPr>
        <w:t xml:space="preserve"> : </w:t>
      </w:r>
      <w:r w:rsidRPr="0086052A">
        <w:rPr>
          <w:rFonts w:ascii="Helvetica" w:hAnsi="Helvetica" w:cs="Helvetica" w:hint="eastAsia"/>
          <w:b/>
          <w:bCs/>
          <w:color w:val="222222"/>
          <w:sz w:val="21"/>
          <w:szCs w:val="21"/>
        </w:rPr>
        <w:t>диссертация</w:t>
      </w:r>
      <w:r w:rsidRPr="0086052A">
        <w:rPr>
          <w:rFonts w:ascii="Helvetica" w:hAnsi="Helvetica" w:cs="Helvetica"/>
          <w:b/>
          <w:bCs/>
          <w:color w:val="222222"/>
          <w:sz w:val="21"/>
          <w:szCs w:val="21"/>
        </w:rPr>
        <w:t xml:space="preserve"> ... </w:t>
      </w:r>
      <w:r w:rsidRPr="0086052A">
        <w:rPr>
          <w:rFonts w:ascii="Helvetica" w:hAnsi="Helvetica" w:cs="Helvetica" w:hint="eastAsia"/>
          <w:b/>
          <w:bCs/>
          <w:color w:val="222222"/>
          <w:sz w:val="21"/>
          <w:szCs w:val="21"/>
        </w:rPr>
        <w:t>доктора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биологических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наук</w:t>
      </w:r>
      <w:r w:rsidRPr="0086052A">
        <w:rPr>
          <w:rFonts w:ascii="Helvetica" w:hAnsi="Helvetica" w:cs="Helvetica"/>
          <w:b/>
          <w:bCs/>
          <w:color w:val="222222"/>
          <w:sz w:val="21"/>
          <w:szCs w:val="21"/>
        </w:rPr>
        <w:t xml:space="preserve"> : 03.00.08. - </w:t>
      </w:r>
      <w:r w:rsidRPr="0086052A">
        <w:rPr>
          <w:rFonts w:ascii="Helvetica" w:hAnsi="Helvetica" w:cs="Helvetica" w:hint="eastAsia"/>
          <w:b/>
          <w:bCs/>
          <w:color w:val="222222"/>
          <w:sz w:val="21"/>
          <w:szCs w:val="21"/>
        </w:rPr>
        <w:t>Якутск</w:t>
      </w:r>
      <w:r w:rsidRPr="0086052A">
        <w:rPr>
          <w:rFonts w:ascii="Helvetica" w:hAnsi="Helvetica" w:cs="Helvetica"/>
          <w:b/>
          <w:bCs/>
          <w:color w:val="222222"/>
          <w:sz w:val="21"/>
          <w:szCs w:val="21"/>
        </w:rPr>
        <w:t xml:space="preserve">, 2005. - 351 </w:t>
      </w:r>
      <w:r w:rsidRPr="0086052A">
        <w:rPr>
          <w:rFonts w:ascii="Helvetica" w:hAnsi="Helvetica" w:cs="Helvetica" w:hint="eastAsia"/>
          <w:b/>
          <w:bCs/>
          <w:color w:val="222222"/>
          <w:sz w:val="21"/>
          <w:szCs w:val="21"/>
        </w:rPr>
        <w:t>с</w:t>
      </w:r>
      <w:r w:rsidRPr="0086052A">
        <w:rPr>
          <w:rFonts w:ascii="Helvetica" w:hAnsi="Helvetica" w:cs="Helvetica"/>
          <w:b/>
          <w:bCs/>
          <w:color w:val="222222"/>
          <w:sz w:val="21"/>
          <w:szCs w:val="21"/>
        </w:rPr>
        <w:t xml:space="preserve">. : </w:t>
      </w:r>
      <w:r w:rsidRPr="0086052A">
        <w:rPr>
          <w:rFonts w:ascii="Helvetica" w:hAnsi="Helvetica" w:cs="Helvetica" w:hint="eastAsia"/>
          <w:b/>
          <w:bCs/>
          <w:color w:val="222222"/>
          <w:sz w:val="21"/>
          <w:szCs w:val="21"/>
        </w:rPr>
        <w:t>ил</w:t>
      </w:r>
      <w:r w:rsidRPr="0086052A">
        <w:rPr>
          <w:rFonts w:ascii="Helvetica" w:hAnsi="Helvetica" w:cs="Helvetica"/>
          <w:b/>
          <w:bCs/>
          <w:color w:val="222222"/>
          <w:sz w:val="21"/>
          <w:szCs w:val="21"/>
        </w:rPr>
        <w:t>.</w:t>
      </w:r>
    </w:p>
    <w:p w14:paraId="446E0FC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больше</w:t>
      </w:r>
    </w:p>
    <w:p w14:paraId="4D60347C"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Цитаты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из</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текста</w:t>
      </w:r>
      <w:r w:rsidRPr="0086052A">
        <w:rPr>
          <w:rFonts w:ascii="Helvetica" w:hAnsi="Helvetica" w:cs="Helvetica"/>
          <w:b/>
          <w:bCs/>
          <w:color w:val="222222"/>
          <w:sz w:val="21"/>
          <w:szCs w:val="21"/>
        </w:rPr>
        <w:t>:</w:t>
      </w:r>
    </w:p>
    <w:p w14:paraId="7ECA6829"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стр</w:t>
      </w:r>
      <w:r w:rsidRPr="0086052A">
        <w:rPr>
          <w:rFonts w:ascii="Helvetica" w:hAnsi="Helvetica" w:cs="Helvetica"/>
          <w:b/>
          <w:bCs/>
          <w:color w:val="222222"/>
          <w:sz w:val="21"/>
          <w:szCs w:val="21"/>
        </w:rPr>
        <w:t>. 2</w:t>
      </w:r>
    </w:p>
    <w:p w14:paraId="360AFB69"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III. </w:t>
      </w:r>
      <w:r w:rsidRPr="0086052A">
        <w:rPr>
          <w:rFonts w:ascii="Helvetica" w:hAnsi="Helvetica" w:cs="Helvetica" w:hint="eastAsia"/>
          <w:b/>
          <w:bCs/>
          <w:color w:val="222222"/>
          <w:sz w:val="21"/>
          <w:szCs w:val="21"/>
        </w:rPr>
        <w:t>СОВРЕМЕННАЯ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III. 1. </w:t>
      </w:r>
      <w:r w:rsidRPr="0086052A">
        <w:rPr>
          <w:rFonts w:ascii="Helvetica" w:hAnsi="Helvetica" w:cs="Helvetica" w:hint="eastAsia"/>
          <w:b/>
          <w:bCs/>
          <w:color w:val="222222"/>
          <w:sz w:val="21"/>
          <w:szCs w:val="21"/>
        </w:rPr>
        <w:t>Состав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III. 2. </w:t>
      </w:r>
      <w:r w:rsidRPr="0086052A">
        <w:rPr>
          <w:rFonts w:ascii="Helvetica" w:hAnsi="Helvetica" w:cs="Helvetica" w:hint="eastAsia"/>
          <w:b/>
          <w:bCs/>
          <w:color w:val="222222"/>
          <w:sz w:val="21"/>
          <w:szCs w:val="21"/>
        </w:rPr>
        <w:t>Кариологическая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изученность</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хмлекопитающих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I III. 3. </w:t>
      </w:r>
      <w:r w:rsidRPr="0086052A">
        <w:rPr>
          <w:rFonts w:ascii="Helvetica" w:hAnsi="Helvetica" w:cs="Helvetica" w:hint="eastAsia"/>
          <w:b/>
          <w:bCs/>
          <w:color w:val="222222"/>
          <w:sz w:val="21"/>
          <w:szCs w:val="21"/>
        </w:rPr>
        <w:t>Распространение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систематика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некоторых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видов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млекопитающих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предковых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форм</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Rodentia Bowdich, 1821 -</w:t>
      </w:r>
      <w:r w:rsidRPr="0086052A">
        <w:rPr>
          <w:rFonts w:ascii="Helvetica" w:hAnsi="Helvetica" w:cs="Helvetica" w:hint="eastAsia"/>
          <w:b/>
          <w:bCs/>
          <w:color w:val="222222"/>
          <w:sz w:val="21"/>
          <w:szCs w:val="21"/>
        </w:rPr>
        <w:t>Грьпуны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Sciuridae Fischer,</w:t>
      </w:r>
    </w:p>
    <w:p w14:paraId="5E5BB133"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стр</w:t>
      </w:r>
      <w:r w:rsidRPr="0086052A">
        <w:rPr>
          <w:rFonts w:ascii="Helvetica" w:hAnsi="Helvetica" w:cs="Helvetica"/>
          <w:b/>
          <w:bCs/>
          <w:color w:val="222222"/>
          <w:sz w:val="21"/>
          <w:szCs w:val="21"/>
        </w:rPr>
        <w:t>. 3</w:t>
      </w:r>
    </w:p>
    <w:p w14:paraId="7EA9EB5B"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Linnaeus, 1758 - Apxap 4 i'a/ga tatarica borealis Tscherski, 1876 - </w:t>
      </w:r>
      <w:r w:rsidRPr="0086052A">
        <w:rPr>
          <w:rFonts w:ascii="Helvetica" w:hAnsi="Helvetica" w:cs="Helvetica" w:hint="eastAsia"/>
          <w:b/>
          <w:bCs/>
          <w:color w:val="222222"/>
          <w:sz w:val="21"/>
          <w:szCs w:val="21"/>
        </w:rPr>
        <w:t>Сибирский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сайгак</w:t>
      </w:r>
      <w:r w:rsidRPr="0086052A">
        <w:rPr>
          <w:rFonts w:ascii="Helvetica" w:hAnsi="Helvetica" w:cs="Helvetica"/>
          <w:b/>
          <w:bCs/>
          <w:color w:val="222222"/>
          <w:sz w:val="21"/>
          <w:szCs w:val="21"/>
        </w:rPr>
        <w:t xml:space="preserve"> 259 263 282 285 319 334 </w:t>
      </w: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V. </w:t>
      </w:r>
      <w:r w:rsidRPr="0086052A">
        <w:rPr>
          <w:rFonts w:ascii="Helvetica" w:hAnsi="Helvetica" w:cs="Helvetica" w:hint="eastAsia"/>
          <w:b/>
          <w:bCs/>
          <w:color w:val="222222"/>
          <w:sz w:val="21"/>
          <w:szCs w:val="21"/>
        </w:rPr>
        <w:t>ПРОЦЕСС</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ФОРМИРОВАНИЯ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ВЫВОДЫ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ЛИТЕРАТУРА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Парнокопытные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гическим</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материалам</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Приложение</w:t>
      </w:r>
      <w:r w:rsidRPr="0086052A">
        <w:rPr>
          <w:rFonts w:ascii="Helvetica" w:hAnsi="Helvetica" w:cs="Helvetica"/>
          <w:b/>
          <w:bCs/>
          <w:color w:val="222222"/>
          <w:sz w:val="21"/>
          <w:szCs w:val="21"/>
        </w:rPr>
        <w:t xml:space="preserve"> 1. </w:t>
      </w:r>
      <w:r w:rsidRPr="0086052A">
        <w:rPr>
          <w:rFonts w:ascii="Helvetica" w:hAnsi="Helvetica" w:cs="Helvetica" w:hint="eastAsia"/>
          <w:b/>
          <w:bCs/>
          <w:color w:val="222222"/>
          <w:sz w:val="21"/>
          <w:szCs w:val="21"/>
        </w:rPr>
        <w:t>Хромосомные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наборы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млекопитающих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Зайцеобразные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Грызуны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Приложение</w:t>
      </w:r>
      <w:r w:rsidRPr="0086052A">
        <w:rPr>
          <w:rFonts w:ascii="Helvetica" w:hAnsi="Helvetica" w:cs="Helvetica"/>
          <w:b/>
          <w:bCs/>
          <w:color w:val="222222"/>
          <w:sz w:val="21"/>
          <w:szCs w:val="21"/>
        </w:rPr>
        <w:t xml:space="preserve"> 2. </w:t>
      </w:r>
      <w:r w:rsidRPr="0086052A">
        <w:rPr>
          <w:rFonts w:ascii="Helvetica" w:hAnsi="Helvetica" w:cs="Helvetica" w:hint="eastAsia"/>
          <w:b/>
          <w:bCs/>
          <w:color w:val="222222"/>
          <w:sz w:val="21"/>
          <w:szCs w:val="21"/>
        </w:rPr>
        <w:t>Состав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позднем</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плейстоцене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голоцене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по</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археоло­</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w:t>
      </w:r>
      <w:r w:rsidRPr="0086052A">
        <w:rPr>
          <w:rFonts w:ascii="Helvetica" w:hAnsi="Helvetica" w:cs="Helvetica"/>
          <w:b/>
          <w:bCs/>
          <w:color w:val="222222"/>
          <w:sz w:val="21"/>
          <w:szCs w:val="21"/>
        </w:rPr>
        <w:t xml:space="preserve">* t. 5 </w:t>
      </w:r>
      <w:r w:rsidRPr="0086052A">
        <w:rPr>
          <w:rFonts w:ascii="Helvetica" w:hAnsi="Helvetica" w:cs="Helvetica" w:hint="eastAsia"/>
          <w:b/>
          <w:bCs/>
          <w:color w:val="222222"/>
          <w:sz w:val="21"/>
          <w:szCs w:val="21"/>
        </w:rPr>
        <w:t>ВВЕДЕНИЕ</w:t>
      </w:r>
      <w:r w:rsidRPr="0086052A">
        <w:rPr>
          <w:rFonts w:ascii="Helvetica" w:hAnsi="Helvetica" w:cs="Helvetica"/>
          <w:b/>
          <w:bCs/>
          <w:color w:val="222222"/>
          <w:sz w:val="21"/>
          <w:szCs w:val="21"/>
        </w:rPr>
        <w:t xml:space="preserve"> &gt; </w:t>
      </w:r>
      <w:r w:rsidRPr="0086052A">
        <w:rPr>
          <w:rFonts w:ascii="Helvetica" w:hAnsi="Helvetica" w:cs="Helvetica" w:hint="eastAsia"/>
          <w:b/>
          <w:bCs/>
          <w:color w:val="222222"/>
          <w:sz w:val="21"/>
          <w:szCs w:val="21"/>
        </w:rPr>
        <w:t>Актуальность</w:t>
      </w:r>
      <w:r w:rsidRPr="0086052A">
        <w:rPr>
          <w:rFonts w:ascii="Helvetica" w:hAnsi="Helvetica" w:cs="Helvetica"/>
          <w:b/>
          <w:bCs/>
          <w:color w:val="222222"/>
          <w:sz w:val="21"/>
          <w:szCs w:val="21"/>
        </w:rPr>
        <w:t>...</w:t>
      </w:r>
    </w:p>
    <w:p w14:paraId="57B70F99"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стр</w:t>
      </w:r>
      <w:r w:rsidRPr="0086052A">
        <w:rPr>
          <w:rFonts w:ascii="Helvetica" w:hAnsi="Helvetica" w:cs="Helvetica"/>
          <w:b/>
          <w:bCs/>
          <w:color w:val="222222"/>
          <w:sz w:val="21"/>
          <w:szCs w:val="21"/>
        </w:rPr>
        <w:t>. 33</w:t>
      </w:r>
    </w:p>
    <w:p w14:paraId="24DE3F12"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600 5 30 20 _ 6 </w:t>
      </w:r>
      <w:r w:rsidRPr="0086052A">
        <w:rPr>
          <w:rFonts w:ascii="Helvetica" w:hAnsi="Helvetica" w:cs="Helvetica" w:hint="eastAsia"/>
          <w:b/>
          <w:bCs/>
          <w:color w:val="222222"/>
          <w:sz w:val="21"/>
          <w:szCs w:val="21"/>
        </w:rPr>
        <w:t>фраг­</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ментов</w:t>
      </w:r>
      <w:r w:rsidRPr="0086052A">
        <w:rPr>
          <w:rFonts w:ascii="Helvetica" w:hAnsi="Helvetica" w:cs="Helvetica"/>
          <w:b/>
          <w:bCs/>
          <w:color w:val="222222"/>
          <w:sz w:val="21"/>
          <w:szCs w:val="21"/>
        </w:rPr>
        <w:t xml:space="preserve"> 506 25 25 </w:t>
      </w:r>
      <w:r w:rsidRPr="0086052A">
        <w:rPr>
          <w:rFonts w:ascii="Helvetica" w:hAnsi="Helvetica" w:cs="Helvetica" w:hint="eastAsia"/>
          <w:b/>
          <w:bCs/>
          <w:color w:val="222222"/>
          <w:sz w:val="21"/>
          <w:szCs w:val="21"/>
        </w:rPr>
        <w:t>более</w:t>
      </w:r>
      <w:r w:rsidRPr="0086052A">
        <w:rPr>
          <w:rFonts w:ascii="Helvetica" w:hAnsi="Helvetica" w:cs="Helvetica"/>
          <w:b/>
          <w:bCs/>
          <w:color w:val="222222"/>
          <w:sz w:val="21"/>
          <w:szCs w:val="21"/>
        </w:rPr>
        <w:t xml:space="preserve"> 1000 147 450 460 1230 635 45 28 </w:t>
      </w:r>
      <w:r w:rsidRPr="0086052A">
        <w:rPr>
          <w:rFonts w:ascii="Helvetica" w:hAnsi="Helvetica" w:cs="Helvetica" w:hint="eastAsia"/>
          <w:b/>
          <w:bCs/>
          <w:color w:val="222222"/>
          <w:sz w:val="21"/>
          <w:szCs w:val="21"/>
        </w:rPr>
        <w:t>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различньпс</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лабораториях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России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Зарубежья</w:t>
      </w:r>
      <w:r w:rsidRPr="0086052A">
        <w:rPr>
          <w:rFonts w:ascii="Helvetica" w:hAnsi="Helvetica" w:cs="Helvetica"/>
          <w:b/>
          <w:bCs/>
          <w:color w:val="222222"/>
          <w:sz w:val="21"/>
          <w:szCs w:val="21"/>
        </w:rPr>
        <w:t xml:space="preserve"> 34 </w:t>
      </w: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III. </w:t>
      </w:r>
      <w:r w:rsidRPr="0086052A">
        <w:rPr>
          <w:rFonts w:ascii="Helvetica" w:hAnsi="Helvetica" w:cs="Helvetica" w:hint="eastAsia"/>
          <w:b/>
          <w:bCs/>
          <w:color w:val="222222"/>
          <w:sz w:val="21"/>
          <w:szCs w:val="21"/>
        </w:rPr>
        <w:t>СОВРЕМЕННАЯ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Si, </w:t>
      </w:r>
      <w:r w:rsidRPr="0086052A">
        <w:rPr>
          <w:rFonts w:ascii="Helvetica" w:hAnsi="Helvetica" w:cs="Helvetica" w:hint="eastAsia"/>
          <w:b/>
          <w:bCs/>
          <w:color w:val="222222"/>
          <w:sz w:val="21"/>
          <w:szCs w:val="21"/>
        </w:rPr>
        <w:t>П</w:t>
      </w:r>
      <w:r w:rsidRPr="0086052A">
        <w:rPr>
          <w:rFonts w:ascii="Helvetica" w:hAnsi="Helvetica" w:cs="Helvetica"/>
          <w:b/>
          <w:bCs/>
          <w:color w:val="222222"/>
          <w:sz w:val="21"/>
          <w:szCs w:val="21"/>
        </w:rPr>
        <w:t xml:space="preserve">1. 1. </w:t>
      </w:r>
      <w:r w:rsidRPr="0086052A">
        <w:rPr>
          <w:rFonts w:ascii="Helvetica" w:hAnsi="Helvetica" w:cs="Helvetica" w:hint="eastAsia"/>
          <w:b/>
          <w:bCs/>
          <w:color w:val="222222"/>
          <w:sz w:val="21"/>
          <w:szCs w:val="21"/>
        </w:rPr>
        <w:t>Состав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к</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настоящему</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времени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достаточно</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полно</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оха­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рактеризована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во</w:t>
      </w:r>
    </w:p>
    <w:p w14:paraId="7D264AE2" w14:textId="77777777" w:rsidR="0086052A" w:rsidRPr="0086052A" w:rsidRDefault="0086052A" w:rsidP="0086052A">
      <w:pPr>
        <w:rPr>
          <w:rFonts w:ascii="Helvetica" w:hAnsi="Helvetica" w:cs="Helvetica"/>
          <w:b/>
          <w:bCs/>
          <w:color w:val="222222"/>
          <w:sz w:val="21"/>
          <w:szCs w:val="21"/>
        </w:rPr>
      </w:pPr>
    </w:p>
    <w:p w14:paraId="4113CCE4"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Оглавление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диссертации</w:t>
      </w:r>
    </w:p>
    <w:p w14:paraId="2FA82C5B"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доктор</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биологических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наук</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Боескоров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Геннадий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Гаврилович</w:t>
      </w:r>
    </w:p>
    <w:p w14:paraId="61BA7D9E"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lastRenderedPageBreak/>
        <w:t>ВВЕДЕНИЕ</w:t>
      </w:r>
      <w:r w:rsidRPr="0086052A">
        <w:rPr>
          <w:rFonts w:ascii="Helvetica" w:hAnsi="Helvetica" w:cs="Helvetica"/>
          <w:b/>
          <w:bCs/>
          <w:color w:val="222222"/>
          <w:sz w:val="21"/>
          <w:szCs w:val="21"/>
        </w:rPr>
        <w:t>.</w:t>
      </w:r>
    </w:p>
    <w:p w14:paraId="4A71F914" w14:textId="77777777" w:rsidR="0086052A" w:rsidRPr="0086052A" w:rsidRDefault="0086052A" w:rsidP="0086052A">
      <w:pPr>
        <w:rPr>
          <w:rFonts w:ascii="Helvetica" w:hAnsi="Helvetica" w:cs="Helvetica"/>
          <w:b/>
          <w:bCs/>
          <w:color w:val="222222"/>
          <w:sz w:val="21"/>
          <w:szCs w:val="21"/>
        </w:rPr>
      </w:pPr>
    </w:p>
    <w:p w14:paraId="116D5693"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I. </w:t>
      </w:r>
      <w:r w:rsidRPr="0086052A">
        <w:rPr>
          <w:rFonts w:ascii="Helvetica" w:hAnsi="Helvetica" w:cs="Helvetica" w:hint="eastAsia"/>
          <w:b/>
          <w:bCs/>
          <w:color w:val="222222"/>
          <w:sz w:val="21"/>
          <w:szCs w:val="21"/>
        </w:rPr>
        <w:t>ФИЗИКО</w:t>
      </w:r>
      <w:r w:rsidRPr="0086052A">
        <w:rPr>
          <w:rFonts w:ascii="Helvetica" w:hAnsi="Helvetica" w:cs="Helvetica"/>
          <w:b/>
          <w:bCs/>
          <w:color w:val="222222"/>
          <w:sz w:val="21"/>
          <w:szCs w:val="21"/>
        </w:rPr>
        <w:t>-</w:t>
      </w:r>
      <w:r w:rsidRPr="0086052A">
        <w:rPr>
          <w:rFonts w:ascii="Helvetica" w:hAnsi="Helvetica" w:cs="Helvetica" w:hint="eastAsia"/>
          <w:b/>
          <w:bCs/>
          <w:color w:val="222222"/>
          <w:sz w:val="21"/>
          <w:szCs w:val="21"/>
        </w:rPr>
        <w:t>ГЕОГРАФИЧЕСКИЕ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УСЛОВИЯ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w:t>
      </w:r>
    </w:p>
    <w:p w14:paraId="2A9F04DE" w14:textId="77777777" w:rsidR="0086052A" w:rsidRPr="0086052A" w:rsidRDefault="0086052A" w:rsidP="0086052A">
      <w:pPr>
        <w:rPr>
          <w:rFonts w:ascii="Helvetica" w:hAnsi="Helvetica" w:cs="Helvetica"/>
          <w:b/>
          <w:bCs/>
          <w:color w:val="222222"/>
          <w:sz w:val="21"/>
          <w:szCs w:val="21"/>
        </w:rPr>
      </w:pPr>
    </w:p>
    <w:p w14:paraId="318A8CB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ПОЗДНЕЧЕТВЕРТИЧНОЕ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ВРЕМЯ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p>
    <w:p w14:paraId="2B45410B" w14:textId="77777777" w:rsidR="0086052A" w:rsidRPr="0086052A" w:rsidRDefault="0086052A" w:rsidP="0086052A">
      <w:pPr>
        <w:rPr>
          <w:rFonts w:ascii="Helvetica" w:hAnsi="Helvetica" w:cs="Helvetica"/>
          <w:b/>
          <w:bCs/>
          <w:color w:val="222222"/>
          <w:sz w:val="21"/>
          <w:szCs w:val="21"/>
        </w:rPr>
      </w:pPr>
    </w:p>
    <w:p w14:paraId="1ADD0071"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1. </w:t>
      </w:r>
      <w:r w:rsidRPr="0086052A">
        <w:rPr>
          <w:rFonts w:ascii="Helvetica" w:hAnsi="Helvetica" w:cs="Helvetica" w:hint="eastAsia"/>
          <w:b/>
          <w:bCs/>
          <w:color w:val="222222"/>
          <w:sz w:val="21"/>
          <w:szCs w:val="21"/>
        </w:rPr>
        <w:t>Краткий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очерк</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четвертичной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геологии</w:t>
      </w:r>
      <w:r w:rsidRPr="0086052A">
        <w:rPr>
          <w:rFonts w:ascii="Helvetica" w:hAnsi="Helvetica" w:cs="Helvetica"/>
          <w:b/>
          <w:bCs/>
          <w:color w:val="222222"/>
          <w:sz w:val="21"/>
          <w:szCs w:val="21"/>
        </w:rPr>
        <w:t>.</w:t>
      </w:r>
    </w:p>
    <w:p w14:paraId="2B66A06E" w14:textId="77777777" w:rsidR="0086052A" w:rsidRPr="0086052A" w:rsidRDefault="0086052A" w:rsidP="0086052A">
      <w:pPr>
        <w:rPr>
          <w:rFonts w:ascii="Helvetica" w:hAnsi="Helvetica" w:cs="Helvetica"/>
          <w:b/>
          <w:bCs/>
          <w:color w:val="222222"/>
          <w:sz w:val="21"/>
          <w:szCs w:val="21"/>
        </w:rPr>
      </w:pPr>
    </w:p>
    <w:p w14:paraId="1B256A57"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1.1. </w:t>
      </w:r>
      <w:r w:rsidRPr="0086052A">
        <w:rPr>
          <w:rFonts w:ascii="Helvetica" w:hAnsi="Helvetica" w:cs="Helvetica" w:hint="eastAsia"/>
          <w:b/>
          <w:bCs/>
          <w:color w:val="222222"/>
          <w:sz w:val="21"/>
          <w:szCs w:val="21"/>
        </w:rPr>
        <w:t>Оледенения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территории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w:t>
      </w:r>
    </w:p>
    <w:p w14:paraId="056D3EEF" w14:textId="77777777" w:rsidR="0086052A" w:rsidRPr="0086052A" w:rsidRDefault="0086052A" w:rsidP="0086052A">
      <w:pPr>
        <w:rPr>
          <w:rFonts w:ascii="Helvetica" w:hAnsi="Helvetica" w:cs="Helvetica"/>
          <w:b/>
          <w:bCs/>
          <w:color w:val="222222"/>
          <w:sz w:val="21"/>
          <w:szCs w:val="21"/>
        </w:rPr>
      </w:pPr>
    </w:p>
    <w:p w14:paraId="4B141A8F"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1. 2. </w:t>
      </w:r>
      <w:r w:rsidRPr="0086052A">
        <w:rPr>
          <w:rFonts w:ascii="Helvetica" w:hAnsi="Helvetica" w:cs="Helvetica" w:hint="eastAsia"/>
          <w:b/>
          <w:bCs/>
          <w:color w:val="222222"/>
          <w:sz w:val="21"/>
          <w:szCs w:val="21"/>
        </w:rPr>
        <w:t>Многолетняя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мерзлота</w:t>
      </w:r>
      <w:r w:rsidRPr="0086052A">
        <w:rPr>
          <w:rFonts w:ascii="Helvetica" w:hAnsi="Helvetica" w:cs="Helvetica"/>
          <w:b/>
          <w:bCs/>
          <w:color w:val="222222"/>
          <w:sz w:val="21"/>
          <w:szCs w:val="21"/>
        </w:rPr>
        <w:t>.</w:t>
      </w:r>
    </w:p>
    <w:p w14:paraId="5D4BC194" w14:textId="77777777" w:rsidR="0086052A" w:rsidRPr="0086052A" w:rsidRDefault="0086052A" w:rsidP="0086052A">
      <w:pPr>
        <w:rPr>
          <w:rFonts w:ascii="Helvetica" w:hAnsi="Helvetica" w:cs="Helvetica"/>
          <w:b/>
          <w:bCs/>
          <w:color w:val="222222"/>
          <w:sz w:val="21"/>
          <w:szCs w:val="21"/>
        </w:rPr>
      </w:pPr>
    </w:p>
    <w:p w14:paraId="3E4E3E9B"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2. </w:t>
      </w:r>
      <w:r w:rsidRPr="0086052A">
        <w:rPr>
          <w:rFonts w:ascii="Helvetica" w:hAnsi="Helvetica" w:cs="Helvetica" w:hint="eastAsia"/>
          <w:b/>
          <w:bCs/>
          <w:color w:val="222222"/>
          <w:sz w:val="21"/>
          <w:szCs w:val="21"/>
        </w:rPr>
        <w:t>Климат</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растительность</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позднечетвертичного</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времени</w:t>
      </w:r>
    </w:p>
    <w:p w14:paraId="5AC4931A" w14:textId="77777777" w:rsidR="0086052A" w:rsidRPr="0086052A" w:rsidRDefault="0086052A" w:rsidP="0086052A">
      <w:pPr>
        <w:rPr>
          <w:rFonts w:ascii="Helvetica" w:hAnsi="Helvetica" w:cs="Helvetica"/>
          <w:b/>
          <w:bCs/>
          <w:color w:val="222222"/>
          <w:sz w:val="21"/>
          <w:szCs w:val="21"/>
        </w:rPr>
      </w:pPr>
    </w:p>
    <w:p w14:paraId="424C41A2"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2. 1. </w:t>
      </w:r>
      <w:r w:rsidRPr="0086052A">
        <w:rPr>
          <w:rFonts w:ascii="Helvetica" w:hAnsi="Helvetica" w:cs="Helvetica" w:hint="eastAsia"/>
          <w:b/>
          <w:bCs/>
          <w:color w:val="222222"/>
          <w:sz w:val="21"/>
          <w:szCs w:val="21"/>
        </w:rPr>
        <w:t>Поздний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плейстоцен</w:t>
      </w:r>
      <w:r w:rsidRPr="0086052A">
        <w:rPr>
          <w:rFonts w:ascii="Helvetica" w:hAnsi="Helvetica" w:cs="Helvetica"/>
          <w:b/>
          <w:bCs/>
          <w:color w:val="222222"/>
          <w:sz w:val="21"/>
          <w:szCs w:val="21"/>
        </w:rPr>
        <w:t>.</w:t>
      </w:r>
    </w:p>
    <w:p w14:paraId="027EC0FE" w14:textId="77777777" w:rsidR="0086052A" w:rsidRPr="0086052A" w:rsidRDefault="0086052A" w:rsidP="0086052A">
      <w:pPr>
        <w:rPr>
          <w:rFonts w:ascii="Helvetica" w:hAnsi="Helvetica" w:cs="Helvetica"/>
          <w:b/>
          <w:bCs/>
          <w:color w:val="222222"/>
          <w:sz w:val="21"/>
          <w:szCs w:val="21"/>
        </w:rPr>
      </w:pPr>
    </w:p>
    <w:p w14:paraId="53BE7B4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2. 2. 1. </w:t>
      </w:r>
      <w:r w:rsidRPr="0086052A">
        <w:rPr>
          <w:rFonts w:ascii="Helvetica" w:hAnsi="Helvetica" w:cs="Helvetica" w:hint="eastAsia"/>
          <w:b/>
          <w:bCs/>
          <w:color w:val="222222"/>
          <w:sz w:val="21"/>
          <w:szCs w:val="21"/>
        </w:rPr>
        <w:t>Голоцен</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ранний</w:t>
      </w:r>
      <w:r w:rsidRPr="0086052A">
        <w:rPr>
          <w:rFonts w:ascii="Helvetica" w:hAnsi="Helvetica" w:cs="Helvetica"/>
          <w:b/>
          <w:bCs/>
          <w:color w:val="222222"/>
          <w:sz w:val="21"/>
          <w:szCs w:val="21"/>
        </w:rPr>
        <w:t xml:space="preserve"> - </w:t>
      </w:r>
      <w:r w:rsidRPr="0086052A">
        <w:rPr>
          <w:rFonts w:ascii="Helvetica" w:hAnsi="Helvetica" w:cs="Helvetica" w:hint="eastAsia"/>
          <w:b/>
          <w:bCs/>
          <w:color w:val="222222"/>
          <w:sz w:val="21"/>
          <w:szCs w:val="21"/>
        </w:rPr>
        <w:t>поздний</w:t>
      </w:r>
      <w:r w:rsidRPr="0086052A">
        <w:rPr>
          <w:rFonts w:ascii="Helvetica" w:hAnsi="Helvetica" w:cs="Helvetica"/>
          <w:b/>
          <w:bCs/>
          <w:color w:val="222222"/>
          <w:sz w:val="21"/>
          <w:szCs w:val="21"/>
        </w:rPr>
        <w:t>).</w:t>
      </w:r>
    </w:p>
    <w:p w14:paraId="4D8C5D0A" w14:textId="77777777" w:rsidR="0086052A" w:rsidRPr="0086052A" w:rsidRDefault="0086052A" w:rsidP="0086052A">
      <w:pPr>
        <w:rPr>
          <w:rFonts w:ascii="Helvetica" w:hAnsi="Helvetica" w:cs="Helvetica"/>
          <w:b/>
          <w:bCs/>
          <w:color w:val="222222"/>
          <w:sz w:val="21"/>
          <w:szCs w:val="21"/>
        </w:rPr>
      </w:pPr>
    </w:p>
    <w:p w14:paraId="1CDA17FC"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 2.2. 2. </w:t>
      </w:r>
      <w:r w:rsidRPr="0086052A">
        <w:rPr>
          <w:rFonts w:ascii="Helvetica" w:hAnsi="Helvetica" w:cs="Helvetica" w:hint="eastAsia"/>
          <w:b/>
          <w:bCs/>
          <w:color w:val="222222"/>
          <w:sz w:val="21"/>
          <w:szCs w:val="21"/>
        </w:rPr>
        <w:t>Голоцен</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современность</w:t>
      </w:r>
      <w:r w:rsidRPr="0086052A">
        <w:rPr>
          <w:rFonts w:ascii="Helvetica" w:hAnsi="Helvetica" w:cs="Helvetica"/>
          <w:b/>
          <w:bCs/>
          <w:color w:val="222222"/>
          <w:sz w:val="21"/>
          <w:szCs w:val="21"/>
        </w:rPr>
        <w:t>).</w:t>
      </w:r>
    </w:p>
    <w:p w14:paraId="75D6DFBB" w14:textId="77777777" w:rsidR="0086052A" w:rsidRPr="0086052A" w:rsidRDefault="0086052A" w:rsidP="0086052A">
      <w:pPr>
        <w:rPr>
          <w:rFonts w:ascii="Helvetica" w:hAnsi="Helvetica" w:cs="Helvetica"/>
          <w:b/>
          <w:bCs/>
          <w:color w:val="222222"/>
          <w:sz w:val="21"/>
          <w:szCs w:val="21"/>
        </w:rPr>
      </w:pPr>
    </w:p>
    <w:p w14:paraId="4F520A2F"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II. </w:t>
      </w:r>
      <w:r w:rsidRPr="0086052A">
        <w:rPr>
          <w:rFonts w:ascii="Helvetica" w:hAnsi="Helvetica" w:cs="Helvetica" w:hint="eastAsia"/>
          <w:b/>
          <w:bCs/>
          <w:color w:val="222222"/>
          <w:sz w:val="21"/>
          <w:szCs w:val="21"/>
        </w:rPr>
        <w:t>МАТЕРИАЛ</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МЕТОДЫ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ИССЛЕДОВАНИЯ</w:t>
      </w:r>
    </w:p>
    <w:p w14:paraId="195D93A7" w14:textId="77777777" w:rsidR="0086052A" w:rsidRPr="0086052A" w:rsidRDefault="0086052A" w:rsidP="0086052A">
      <w:pPr>
        <w:rPr>
          <w:rFonts w:ascii="Helvetica" w:hAnsi="Helvetica" w:cs="Helvetica"/>
          <w:b/>
          <w:bCs/>
          <w:color w:val="222222"/>
          <w:sz w:val="21"/>
          <w:szCs w:val="21"/>
        </w:rPr>
      </w:pPr>
    </w:p>
    <w:p w14:paraId="35F63AB2"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III. </w:t>
      </w:r>
      <w:r w:rsidRPr="0086052A">
        <w:rPr>
          <w:rFonts w:ascii="Helvetica" w:hAnsi="Helvetica" w:cs="Helvetica" w:hint="eastAsia"/>
          <w:b/>
          <w:bCs/>
          <w:color w:val="222222"/>
          <w:sz w:val="21"/>
          <w:szCs w:val="21"/>
        </w:rPr>
        <w:t>СОВРЕМЕННАЯ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w:t>
      </w:r>
    </w:p>
    <w:p w14:paraId="42368E03" w14:textId="77777777" w:rsidR="0086052A" w:rsidRPr="0086052A" w:rsidRDefault="0086052A" w:rsidP="0086052A">
      <w:pPr>
        <w:rPr>
          <w:rFonts w:ascii="Helvetica" w:hAnsi="Helvetica" w:cs="Helvetica"/>
          <w:b/>
          <w:bCs/>
          <w:color w:val="222222"/>
          <w:sz w:val="21"/>
          <w:szCs w:val="21"/>
        </w:rPr>
      </w:pPr>
    </w:p>
    <w:p w14:paraId="41F2F0A4"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III. 1. </w:t>
      </w:r>
      <w:r w:rsidRPr="0086052A">
        <w:rPr>
          <w:rFonts w:ascii="Helvetica" w:hAnsi="Helvetica" w:cs="Helvetica" w:hint="eastAsia"/>
          <w:b/>
          <w:bCs/>
          <w:color w:val="222222"/>
          <w:sz w:val="21"/>
          <w:szCs w:val="21"/>
        </w:rPr>
        <w:t>Состав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териофауны</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p>
    <w:p w14:paraId="20069E78" w14:textId="77777777" w:rsidR="0086052A" w:rsidRPr="0086052A" w:rsidRDefault="0086052A" w:rsidP="0086052A">
      <w:pPr>
        <w:rPr>
          <w:rFonts w:ascii="Helvetica" w:hAnsi="Helvetica" w:cs="Helvetica"/>
          <w:b/>
          <w:bCs/>
          <w:color w:val="222222"/>
          <w:sz w:val="21"/>
          <w:szCs w:val="21"/>
        </w:rPr>
      </w:pPr>
    </w:p>
    <w:p w14:paraId="38FA21BC"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lastRenderedPageBreak/>
        <w:t xml:space="preserve">III. 2. </w:t>
      </w:r>
      <w:r w:rsidRPr="0086052A">
        <w:rPr>
          <w:rFonts w:ascii="Helvetica" w:hAnsi="Helvetica" w:cs="Helvetica" w:hint="eastAsia"/>
          <w:b/>
          <w:bCs/>
          <w:color w:val="222222"/>
          <w:sz w:val="21"/>
          <w:szCs w:val="21"/>
        </w:rPr>
        <w:t>Кариологическая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изученность</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млекопитающих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p>
    <w:p w14:paraId="6EECEF5A" w14:textId="77777777" w:rsidR="0086052A" w:rsidRPr="0086052A" w:rsidRDefault="0086052A" w:rsidP="0086052A">
      <w:pPr>
        <w:rPr>
          <w:rFonts w:ascii="Helvetica" w:hAnsi="Helvetica" w:cs="Helvetica"/>
          <w:b/>
          <w:bCs/>
          <w:color w:val="222222"/>
          <w:sz w:val="21"/>
          <w:szCs w:val="21"/>
        </w:rPr>
      </w:pPr>
    </w:p>
    <w:p w14:paraId="12A7498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III. 3. </w:t>
      </w:r>
      <w:r w:rsidRPr="0086052A">
        <w:rPr>
          <w:rFonts w:ascii="Helvetica" w:hAnsi="Helvetica" w:cs="Helvetica" w:hint="eastAsia"/>
          <w:b/>
          <w:bCs/>
          <w:color w:val="222222"/>
          <w:sz w:val="21"/>
          <w:szCs w:val="21"/>
        </w:rPr>
        <w:t>Распространение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систематика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некоторых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видов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млекопитающих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предковых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форм</w:t>
      </w:r>
      <w:r w:rsidRPr="0086052A">
        <w:rPr>
          <w:rFonts w:ascii="Helvetica" w:hAnsi="Helvetica" w:cs="Helvetica"/>
          <w:b/>
          <w:bCs/>
          <w:color w:val="222222"/>
          <w:sz w:val="21"/>
          <w:szCs w:val="21"/>
        </w:rPr>
        <w:t>.</w:t>
      </w:r>
    </w:p>
    <w:p w14:paraId="36BCA75F" w14:textId="77777777" w:rsidR="0086052A" w:rsidRPr="0086052A" w:rsidRDefault="0086052A" w:rsidP="0086052A">
      <w:pPr>
        <w:rPr>
          <w:rFonts w:ascii="Helvetica" w:hAnsi="Helvetica" w:cs="Helvetica"/>
          <w:b/>
          <w:bCs/>
          <w:color w:val="222222"/>
          <w:sz w:val="21"/>
          <w:szCs w:val="21"/>
        </w:rPr>
      </w:pPr>
    </w:p>
    <w:p w14:paraId="7E6DAD7E"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Rodentia Bowdich, 1821 - </w:t>
      </w:r>
      <w:r w:rsidRPr="0086052A">
        <w:rPr>
          <w:rFonts w:ascii="Helvetica" w:hAnsi="Helvetica" w:cs="Helvetica" w:hint="eastAsia"/>
          <w:b/>
          <w:bCs/>
          <w:color w:val="222222"/>
          <w:sz w:val="21"/>
          <w:szCs w:val="21"/>
        </w:rPr>
        <w:t>Грызуны</w:t>
      </w:r>
      <w:r w:rsidRPr="0086052A">
        <w:rPr>
          <w:rFonts w:ascii="Helvetica" w:hAnsi="Helvetica" w:cs="Helvetica"/>
          <w:b/>
          <w:bCs/>
          <w:color w:val="222222"/>
          <w:sz w:val="21"/>
          <w:szCs w:val="21"/>
        </w:rPr>
        <w:t>.</w:t>
      </w:r>
    </w:p>
    <w:p w14:paraId="50A5ADA3" w14:textId="77777777" w:rsidR="0086052A" w:rsidRPr="0086052A" w:rsidRDefault="0086052A" w:rsidP="0086052A">
      <w:pPr>
        <w:rPr>
          <w:rFonts w:ascii="Helvetica" w:hAnsi="Helvetica" w:cs="Helvetica"/>
          <w:b/>
          <w:bCs/>
          <w:color w:val="222222"/>
          <w:sz w:val="21"/>
          <w:szCs w:val="21"/>
        </w:rPr>
      </w:pPr>
    </w:p>
    <w:p w14:paraId="7F033195"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Sciuridae Fischer, 1817-</w:t>
      </w:r>
      <w:r w:rsidRPr="0086052A">
        <w:rPr>
          <w:rFonts w:ascii="Helvetica" w:hAnsi="Helvetica" w:cs="Helvetica" w:hint="eastAsia"/>
          <w:b/>
          <w:bCs/>
          <w:color w:val="222222"/>
          <w:sz w:val="21"/>
          <w:szCs w:val="21"/>
        </w:rPr>
        <w:t>Беличьи</w:t>
      </w:r>
      <w:r w:rsidRPr="0086052A">
        <w:rPr>
          <w:rFonts w:ascii="Helvetica" w:hAnsi="Helvetica" w:cs="Helvetica"/>
          <w:b/>
          <w:bCs/>
          <w:color w:val="222222"/>
          <w:sz w:val="21"/>
          <w:szCs w:val="21"/>
        </w:rPr>
        <w:t>.</w:t>
      </w:r>
    </w:p>
    <w:p w14:paraId="38922C7F" w14:textId="77777777" w:rsidR="0086052A" w:rsidRPr="0086052A" w:rsidRDefault="0086052A" w:rsidP="0086052A">
      <w:pPr>
        <w:rPr>
          <w:rFonts w:ascii="Helvetica" w:hAnsi="Helvetica" w:cs="Helvetica"/>
          <w:b/>
          <w:bCs/>
          <w:color w:val="222222"/>
          <w:sz w:val="21"/>
          <w:szCs w:val="21"/>
        </w:rPr>
      </w:pPr>
    </w:p>
    <w:p w14:paraId="5AC1D84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Spermophilus parryi (Richardson, 1825) - </w:t>
      </w:r>
      <w:r w:rsidRPr="0086052A">
        <w:rPr>
          <w:rFonts w:ascii="Helvetica" w:hAnsi="Helvetica" w:cs="Helvetica" w:hint="eastAsia"/>
          <w:b/>
          <w:bCs/>
          <w:color w:val="222222"/>
          <w:sz w:val="21"/>
          <w:szCs w:val="21"/>
        </w:rPr>
        <w:t>Берингийский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суслик</w:t>
      </w:r>
    </w:p>
    <w:p w14:paraId="59931B52" w14:textId="77777777" w:rsidR="0086052A" w:rsidRPr="0086052A" w:rsidRDefault="0086052A" w:rsidP="0086052A">
      <w:pPr>
        <w:rPr>
          <w:rFonts w:ascii="Helvetica" w:hAnsi="Helvetica" w:cs="Helvetica"/>
          <w:b/>
          <w:bCs/>
          <w:color w:val="222222"/>
          <w:sz w:val="21"/>
          <w:szCs w:val="21"/>
        </w:rPr>
      </w:pPr>
    </w:p>
    <w:p w14:paraId="7B8BF878"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Marmota camtschatica (Pallas, 1811) - </w:t>
      </w:r>
      <w:r w:rsidRPr="0086052A">
        <w:rPr>
          <w:rFonts w:ascii="Helvetica" w:hAnsi="Helvetica" w:cs="Helvetica" w:hint="eastAsia"/>
          <w:b/>
          <w:bCs/>
          <w:color w:val="222222"/>
          <w:sz w:val="21"/>
          <w:szCs w:val="21"/>
        </w:rPr>
        <w:t>Черношапочный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сурок</w:t>
      </w:r>
    </w:p>
    <w:p w14:paraId="43C81213" w14:textId="77777777" w:rsidR="0086052A" w:rsidRPr="0086052A" w:rsidRDefault="0086052A" w:rsidP="0086052A">
      <w:pPr>
        <w:rPr>
          <w:rFonts w:ascii="Helvetica" w:hAnsi="Helvetica" w:cs="Helvetica"/>
          <w:b/>
          <w:bCs/>
          <w:color w:val="222222"/>
          <w:sz w:val="21"/>
          <w:szCs w:val="21"/>
        </w:rPr>
      </w:pPr>
    </w:p>
    <w:p w14:paraId="6D6A2DC1"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Carnivora Bowdich, 1821 - </w:t>
      </w:r>
      <w:r w:rsidRPr="0086052A">
        <w:rPr>
          <w:rFonts w:ascii="Helvetica" w:hAnsi="Helvetica" w:cs="Helvetica" w:hint="eastAsia"/>
          <w:b/>
          <w:bCs/>
          <w:color w:val="222222"/>
          <w:sz w:val="21"/>
          <w:szCs w:val="21"/>
        </w:rPr>
        <w:t>Хищные</w:t>
      </w:r>
      <w:r w:rsidRPr="0086052A">
        <w:rPr>
          <w:rFonts w:ascii="Helvetica" w:hAnsi="Helvetica" w:cs="Helvetica"/>
          <w:b/>
          <w:bCs/>
          <w:color w:val="222222"/>
          <w:sz w:val="21"/>
          <w:szCs w:val="21"/>
        </w:rPr>
        <w:t>.</w:t>
      </w:r>
    </w:p>
    <w:p w14:paraId="1D6A3090" w14:textId="77777777" w:rsidR="0086052A" w:rsidRPr="0086052A" w:rsidRDefault="0086052A" w:rsidP="0086052A">
      <w:pPr>
        <w:rPr>
          <w:rFonts w:ascii="Helvetica" w:hAnsi="Helvetica" w:cs="Helvetica"/>
          <w:b/>
          <w:bCs/>
          <w:color w:val="222222"/>
          <w:sz w:val="21"/>
          <w:szCs w:val="21"/>
        </w:rPr>
      </w:pPr>
    </w:p>
    <w:p w14:paraId="0DD5CA13"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Canidae Fischer, 1817 - </w:t>
      </w:r>
      <w:r w:rsidRPr="0086052A">
        <w:rPr>
          <w:rFonts w:ascii="Helvetica" w:hAnsi="Helvetica" w:cs="Helvetica" w:hint="eastAsia"/>
          <w:b/>
          <w:bCs/>
          <w:color w:val="222222"/>
          <w:sz w:val="21"/>
          <w:szCs w:val="21"/>
        </w:rPr>
        <w:t>Псовые</w:t>
      </w:r>
    </w:p>
    <w:p w14:paraId="5DB5F27F" w14:textId="77777777" w:rsidR="0086052A" w:rsidRPr="0086052A" w:rsidRDefault="0086052A" w:rsidP="0086052A">
      <w:pPr>
        <w:rPr>
          <w:rFonts w:ascii="Helvetica" w:hAnsi="Helvetica" w:cs="Helvetica"/>
          <w:b/>
          <w:bCs/>
          <w:color w:val="222222"/>
          <w:sz w:val="21"/>
          <w:szCs w:val="21"/>
        </w:rPr>
      </w:pPr>
    </w:p>
    <w:p w14:paraId="2824E9CD"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Canis lupus Linnaeus, 1758 - </w:t>
      </w:r>
      <w:r w:rsidRPr="0086052A">
        <w:rPr>
          <w:rFonts w:ascii="Helvetica" w:hAnsi="Helvetica" w:cs="Helvetica" w:hint="eastAsia"/>
          <w:b/>
          <w:bCs/>
          <w:color w:val="222222"/>
          <w:sz w:val="21"/>
          <w:szCs w:val="21"/>
        </w:rPr>
        <w:t>Волк</w:t>
      </w:r>
      <w:r w:rsidRPr="0086052A">
        <w:rPr>
          <w:rFonts w:ascii="Helvetica" w:hAnsi="Helvetica" w:cs="Helvetica"/>
          <w:b/>
          <w:bCs/>
          <w:color w:val="222222"/>
          <w:sz w:val="21"/>
          <w:szCs w:val="21"/>
          <w:lang w:val="en-US"/>
        </w:rPr>
        <w:t>.</w:t>
      </w:r>
    </w:p>
    <w:p w14:paraId="2B2A1406" w14:textId="77777777" w:rsidR="0086052A" w:rsidRPr="0086052A" w:rsidRDefault="0086052A" w:rsidP="0086052A">
      <w:pPr>
        <w:rPr>
          <w:rFonts w:ascii="Helvetica" w:hAnsi="Helvetica" w:cs="Helvetica"/>
          <w:b/>
          <w:bCs/>
          <w:color w:val="222222"/>
          <w:sz w:val="21"/>
          <w:szCs w:val="21"/>
          <w:lang w:val="en-US"/>
        </w:rPr>
      </w:pPr>
    </w:p>
    <w:p w14:paraId="084EE6A7"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Alopex lagopus Linnaeus, 1758 - </w:t>
      </w:r>
      <w:r w:rsidRPr="0086052A">
        <w:rPr>
          <w:rFonts w:ascii="Helvetica" w:hAnsi="Helvetica" w:cs="Helvetica" w:hint="eastAsia"/>
          <w:b/>
          <w:bCs/>
          <w:color w:val="222222"/>
          <w:sz w:val="21"/>
          <w:szCs w:val="21"/>
        </w:rPr>
        <w:t>Песец</w:t>
      </w:r>
      <w:r w:rsidRPr="0086052A">
        <w:rPr>
          <w:rFonts w:ascii="Helvetica" w:hAnsi="Helvetica" w:cs="Helvetica"/>
          <w:b/>
          <w:bCs/>
          <w:color w:val="222222"/>
          <w:sz w:val="21"/>
          <w:szCs w:val="21"/>
          <w:lang w:val="en-US"/>
        </w:rPr>
        <w:t>.</w:t>
      </w:r>
    </w:p>
    <w:p w14:paraId="55F3382F" w14:textId="77777777" w:rsidR="0086052A" w:rsidRPr="0086052A" w:rsidRDefault="0086052A" w:rsidP="0086052A">
      <w:pPr>
        <w:rPr>
          <w:rFonts w:ascii="Helvetica" w:hAnsi="Helvetica" w:cs="Helvetica"/>
          <w:b/>
          <w:bCs/>
          <w:color w:val="222222"/>
          <w:sz w:val="21"/>
          <w:szCs w:val="21"/>
          <w:lang w:val="en-US"/>
        </w:rPr>
      </w:pPr>
    </w:p>
    <w:p w14:paraId="6EBF40A8"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Vulpes vulpes Linnaeus, 1758 - </w:t>
      </w:r>
      <w:r w:rsidRPr="0086052A">
        <w:rPr>
          <w:rFonts w:ascii="Helvetica" w:hAnsi="Helvetica" w:cs="Helvetica" w:hint="eastAsia"/>
          <w:b/>
          <w:bCs/>
          <w:color w:val="222222"/>
          <w:sz w:val="21"/>
          <w:szCs w:val="21"/>
        </w:rPr>
        <w:t>Обыкновенная</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лисица</w:t>
      </w:r>
      <w:r w:rsidRPr="0086052A">
        <w:rPr>
          <w:rFonts w:ascii="Helvetica" w:hAnsi="Helvetica" w:cs="Helvetica"/>
          <w:b/>
          <w:bCs/>
          <w:color w:val="222222"/>
          <w:sz w:val="21"/>
          <w:szCs w:val="21"/>
          <w:lang w:val="en-US"/>
        </w:rPr>
        <w:t>.</w:t>
      </w:r>
    </w:p>
    <w:p w14:paraId="3A206837" w14:textId="77777777" w:rsidR="0086052A" w:rsidRPr="0086052A" w:rsidRDefault="0086052A" w:rsidP="0086052A">
      <w:pPr>
        <w:rPr>
          <w:rFonts w:ascii="Helvetica" w:hAnsi="Helvetica" w:cs="Helvetica"/>
          <w:b/>
          <w:bCs/>
          <w:color w:val="222222"/>
          <w:sz w:val="21"/>
          <w:szCs w:val="21"/>
          <w:lang w:val="en-US"/>
        </w:rPr>
      </w:pPr>
    </w:p>
    <w:p w14:paraId="084AD123"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lang w:val="en-US"/>
        </w:rPr>
        <w:t xml:space="preserve"> Ursidae Fischer, 1817 - </w:t>
      </w:r>
      <w:r w:rsidRPr="0086052A">
        <w:rPr>
          <w:rFonts w:ascii="Helvetica" w:hAnsi="Helvetica" w:cs="Helvetica" w:hint="eastAsia"/>
          <w:b/>
          <w:bCs/>
          <w:color w:val="222222"/>
          <w:sz w:val="21"/>
          <w:szCs w:val="21"/>
        </w:rPr>
        <w:t>Медвежьи</w:t>
      </w:r>
    </w:p>
    <w:p w14:paraId="3945E64F" w14:textId="77777777" w:rsidR="0086052A" w:rsidRPr="0086052A" w:rsidRDefault="0086052A" w:rsidP="0086052A">
      <w:pPr>
        <w:rPr>
          <w:rFonts w:ascii="Helvetica" w:hAnsi="Helvetica" w:cs="Helvetica"/>
          <w:b/>
          <w:bCs/>
          <w:color w:val="222222"/>
          <w:sz w:val="21"/>
          <w:szCs w:val="21"/>
          <w:lang w:val="en-US"/>
        </w:rPr>
      </w:pPr>
    </w:p>
    <w:p w14:paraId="49A14030"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Ursus (Ursus) arctos Linnaeus, 1758 - </w:t>
      </w:r>
      <w:r w:rsidRPr="0086052A">
        <w:rPr>
          <w:rFonts w:ascii="Helvetica" w:hAnsi="Helvetica" w:cs="Helvetica" w:hint="eastAsia"/>
          <w:b/>
          <w:bCs/>
          <w:color w:val="222222"/>
          <w:sz w:val="21"/>
          <w:szCs w:val="21"/>
        </w:rPr>
        <w:t>Бурый</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медведь</w:t>
      </w:r>
    </w:p>
    <w:p w14:paraId="4A2842F6" w14:textId="77777777" w:rsidR="0086052A" w:rsidRPr="0086052A" w:rsidRDefault="0086052A" w:rsidP="0086052A">
      <w:pPr>
        <w:rPr>
          <w:rFonts w:ascii="Helvetica" w:hAnsi="Helvetica" w:cs="Helvetica"/>
          <w:b/>
          <w:bCs/>
          <w:color w:val="222222"/>
          <w:sz w:val="21"/>
          <w:szCs w:val="21"/>
          <w:lang w:val="en-US"/>
        </w:rPr>
      </w:pPr>
    </w:p>
    <w:p w14:paraId="059DA2D3"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Ursus (Thalarctos) maritimus Phipps, 1774 - </w:t>
      </w:r>
      <w:r w:rsidRPr="0086052A">
        <w:rPr>
          <w:rFonts w:ascii="Helvetica" w:hAnsi="Helvetica" w:cs="Helvetica" w:hint="eastAsia"/>
          <w:b/>
          <w:bCs/>
          <w:color w:val="222222"/>
          <w:sz w:val="21"/>
          <w:szCs w:val="21"/>
        </w:rPr>
        <w:t>Белый</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медведь</w:t>
      </w:r>
      <w:r w:rsidRPr="0086052A">
        <w:rPr>
          <w:rFonts w:ascii="Helvetica" w:hAnsi="Helvetica" w:cs="Helvetica"/>
          <w:b/>
          <w:bCs/>
          <w:color w:val="222222"/>
          <w:sz w:val="21"/>
          <w:szCs w:val="21"/>
          <w:lang w:val="en-US"/>
        </w:rPr>
        <w:t>.</w:t>
      </w:r>
    </w:p>
    <w:p w14:paraId="0B7C28C3" w14:textId="77777777" w:rsidR="0086052A" w:rsidRPr="0086052A" w:rsidRDefault="0086052A" w:rsidP="0086052A">
      <w:pPr>
        <w:rPr>
          <w:rFonts w:ascii="Helvetica" w:hAnsi="Helvetica" w:cs="Helvetica"/>
          <w:b/>
          <w:bCs/>
          <w:color w:val="222222"/>
          <w:sz w:val="21"/>
          <w:szCs w:val="21"/>
          <w:lang w:val="en-US"/>
        </w:rPr>
      </w:pPr>
    </w:p>
    <w:p w14:paraId="3534657B"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lang w:val="en-US"/>
        </w:rPr>
        <w:t xml:space="preserve"> Mustelidae Fischer, 1817 - </w:t>
      </w:r>
      <w:r w:rsidRPr="0086052A">
        <w:rPr>
          <w:rFonts w:ascii="Helvetica" w:hAnsi="Helvetica" w:cs="Helvetica" w:hint="eastAsia"/>
          <w:b/>
          <w:bCs/>
          <w:color w:val="222222"/>
          <w:sz w:val="21"/>
          <w:szCs w:val="21"/>
        </w:rPr>
        <w:t>Куньи</w:t>
      </w:r>
      <w:r w:rsidRPr="0086052A">
        <w:rPr>
          <w:rFonts w:ascii="Helvetica" w:hAnsi="Helvetica" w:cs="Helvetica"/>
          <w:b/>
          <w:bCs/>
          <w:color w:val="222222"/>
          <w:sz w:val="21"/>
          <w:szCs w:val="21"/>
          <w:lang w:val="en-US"/>
        </w:rPr>
        <w:t>.</w:t>
      </w:r>
    </w:p>
    <w:p w14:paraId="3625F2B4" w14:textId="77777777" w:rsidR="0086052A" w:rsidRPr="0086052A" w:rsidRDefault="0086052A" w:rsidP="0086052A">
      <w:pPr>
        <w:rPr>
          <w:rFonts w:ascii="Helvetica" w:hAnsi="Helvetica" w:cs="Helvetica"/>
          <w:b/>
          <w:bCs/>
          <w:color w:val="222222"/>
          <w:sz w:val="21"/>
          <w:szCs w:val="21"/>
          <w:lang w:val="en-US"/>
        </w:rPr>
      </w:pPr>
    </w:p>
    <w:p w14:paraId="68DCC71E"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Martes zibellina (Linnaeus, 1758) - </w:t>
      </w:r>
      <w:r w:rsidRPr="0086052A">
        <w:rPr>
          <w:rFonts w:ascii="Helvetica" w:hAnsi="Helvetica" w:cs="Helvetica" w:hint="eastAsia"/>
          <w:b/>
          <w:bCs/>
          <w:color w:val="222222"/>
          <w:sz w:val="21"/>
          <w:szCs w:val="21"/>
        </w:rPr>
        <w:t>Соболь</w:t>
      </w:r>
      <w:r w:rsidRPr="0086052A">
        <w:rPr>
          <w:rFonts w:ascii="Helvetica" w:hAnsi="Helvetica" w:cs="Helvetica"/>
          <w:b/>
          <w:bCs/>
          <w:color w:val="222222"/>
          <w:sz w:val="21"/>
          <w:szCs w:val="21"/>
          <w:lang w:val="en-US"/>
        </w:rPr>
        <w:t>.</w:t>
      </w:r>
    </w:p>
    <w:p w14:paraId="78CFC108" w14:textId="77777777" w:rsidR="0086052A" w:rsidRPr="0086052A" w:rsidRDefault="0086052A" w:rsidP="0086052A">
      <w:pPr>
        <w:rPr>
          <w:rFonts w:ascii="Helvetica" w:hAnsi="Helvetica" w:cs="Helvetica"/>
          <w:b/>
          <w:bCs/>
          <w:color w:val="222222"/>
          <w:sz w:val="21"/>
          <w:szCs w:val="21"/>
          <w:lang w:val="en-US"/>
        </w:rPr>
      </w:pPr>
    </w:p>
    <w:p w14:paraId="552D48C4"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Gulo gulo (Linnaeus, 1758) - </w:t>
      </w:r>
      <w:r w:rsidRPr="0086052A">
        <w:rPr>
          <w:rFonts w:ascii="Helvetica" w:hAnsi="Helvetica" w:cs="Helvetica" w:hint="eastAsia"/>
          <w:b/>
          <w:bCs/>
          <w:color w:val="222222"/>
          <w:sz w:val="21"/>
          <w:szCs w:val="21"/>
        </w:rPr>
        <w:t>Росомаха</w:t>
      </w:r>
      <w:r w:rsidRPr="0086052A">
        <w:rPr>
          <w:rFonts w:ascii="Helvetica" w:hAnsi="Helvetica" w:cs="Helvetica"/>
          <w:b/>
          <w:bCs/>
          <w:color w:val="222222"/>
          <w:sz w:val="21"/>
          <w:szCs w:val="21"/>
          <w:lang w:val="en-US"/>
        </w:rPr>
        <w:t>.</w:t>
      </w:r>
    </w:p>
    <w:p w14:paraId="454D6098" w14:textId="77777777" w:rsidR="0086052A" w:rsidRPr="0086052A" w:rsidRDefault="0086052A" w:rsidP="0086052A">
      <w:pPr>
        <w:rPr>
          <w:rFonts w:ascii="Helvetica" w:hAnsi="Helvetica" w:cs="Helvetica"/>
          <w:b/>
          <w:bCs/>
          <w:color w:val="222222"/>
          <w:sz w:val="21"/>
          <w:szCs w:val="21"/>
          <w:lang w:val="en-US"/>
        </w:rPr>
      </w:pPr>
    </w:p>
    <w:p w14:paraId="447F7572"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Mustela (Mustela s. str.) erminea Linnaeus, 1758 - </w:t>
      </w:r>
      <w:r w:rsidRPr="0086052A">
        <w:rPr>
          <w:rFonts w:ascii="Helvetica" w:hAnsi="Helvetica" w:cs="Helvetica" w:hint="eastAsia"/>
          <w:b/>
          <w:bCs/>
          <w:color w:val="222222"/>
          <w:sz w:val="21"/>
          <w:szCs w:val="21"/>
        </w:rPr>
        <w:t>Горностай</w:t>
      </w:r>
      <w:r w:rsidRPr="0086052A">
        <w:rPr>
          <w:rFonts w:ascii="Helvetica" w:hAnsi="Helvetica" w:cs="Helvetica"/>
          <w:b/>
          <w:bCs/>
          <w:color w:val="222222"/>
          <w:sz w:val="21"/>
          <w:szCs w:val="21"/>
          <w:lang w:val="en-US"/>
        </w:rPr>
        <w:t>.</w:t>
      </w:r>
    </w:p>
    <w:p w14:paraId="68C9622A" w14:textId="77777777" w:rsidR="0086052A" w:rsidRPr="0086052A" w:rsidRDefault="0086052A" w:rsidP="0086052A">
      <w:pPr>
        <w:rPr>
          <w:rFonts w:ascii="Helvetica" w:hAnsi="Helvetica" w:cs="Helvetica"/>
          <w:b/>
          <w:bCs/>
          <w:color w:val="222222"/>
          <w:sz w:val="21"/>
          <w:szCs w:val="21"/>
          <w:lang w:val="en-US"/>
        </w:rPr>
      </w:pPr>
    </w:p>
    <w:p w14:paraId="10C7D79A"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Mustela (Gale) nivalis Linnaeus, 1758 - </w:t>
      </w:r>
      <w:r w:rsidRPr="0086052A">
        <w:rPr>
          <w:rFonts w:ascii="Helvetica" w:hAnsi="Helvetica" w:cs="Helvetica" w:hint="eastAsia"/>
          <w:b/>
          <w:bCs/>
          <w:color w:val="222222"/>
          <w:sz w:val="21"/>
          <w:szCs w:val="21"/>
        </w:rPr>
        <w:t>Ласка</w:t>
      </w:r>
      <w:r w:rsidRPr="0086052A">
        <w:rPr>
          <w:rFonts w:ascii="Helvetica" w:hAnsi="Helvetica" w:cs="Helvetica"/>
          <w:b/>
          <w:bCs/>
          <w:color w:val="222222"/>
          <w:sz w:val="21"/>
          <w:szCs w:val="21"/>
          <w:lang w:val="en-US"/>
        </w:rPr>
        <w:t>.</w:t>
      </w:r>
    </w:p>
    <w:p w14:paraId="5DA6E976" w14:textId="77777777" w:rsidR="0086052A" w:rsidRPr="0086052A" w:rsidRDefault="0086052A" w:rsidP="0086052A">
      <w:pPr>
        <w:rPr>
          <w:rFonts w:ascii="Helvetica" w:hAnsi="Helvetica" w:cs="Helvetica"/>
          <w:b/>
          <w:bCs/>
          <w:color w:val="222222"/>
          <w:sz w:val="21"/>
          <w:szCs w:val="21"/>
          <w:lang w:val="en-US"/>
        </w:rPr>
      </w:pPr>
    </w:p>
    <w:p w14:paraId="67574EBF"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Lutra lutra (Linnaeus, 1758) - </w:t>
      </w:r>
      <w:r w:rsidRPr="0086052A">
        <w:rPr>
          <w:rFonts w:ascii="Helvetica" w:hAnsi="Helvetica" w:cs="Helvetica" w:hint="eastAsia"/>
          <w:b/>
          <w:bCs/>
          <w:color w:val="222222"/>
          <w:sz w:val="21"/>
          <w:szCs w:val="21"/>
        </w:rPr>
        <w:t>Речная</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выдра</w:t>
      </w:r>
    </w:p>
    <w:p w14:paraId="1B74F165" w14:textId="77777777" w:rsidR="0086052A" w:rsidRPr="0086052A" w:rsidRDefault="0086052A" w:rsidP="0086052A">
      <w:pPr>
        <w:rPr>
          <w:rFonts w:ascii="Helvetica" w:hAnsi="Helvetica" w:cs="Helvetica"/>
          <w:b/>
          <w:bCs/>
          <w:color w:val="222222"/>
          <w:sz w:val="21"/>
          <w:szCs w:val="21"/>
          <w:lang w:val="en-US"/>
        </w:rPr>
      </w:pPr>
    </w:p>
    <w:p w14:paraId="705D7AC4"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lang w:val="en-US"/>
        </w:rPr>
        <w:t xml:space="preserve"> Felidae Fischer, 1817-</w:t>
      </w:r>
      <w:r w:rsidRPr="0086052A">
        <w:rPr>
          <w:rFonts w:ascii="Helvetica" w:hAnsi="Helvetica" w:cs="Helvetica" w:hint="eastAsia"/>
          <w:b/>
          <w:bCs/>
          <w:color w:val="222222"/>
          <w:sz w:val="21"/>
          <w:szCs w:val="21"/>
        </w:rPr>
        <w:t>Кошачьи</w:t>
      </w:r>
    </w:p>
    <w:p w14:paraId="4D3BB18E" w14:textId="77777777" w:rsidR="0086052A" w:rsidRPr="0086052A" w:rsidRDefault="0086052A" w:rsidP="0086052A">
      <w:pPr>
        <w:rPr>
          <w:rFonts w:ascii="Helvetica" w:hAnsi="Helvetica" w:cs="Helvetica"/>
          <w:b/>
          <w:bCs/>
          <w:color w:val="222222"/>
          <w:sz w:val="21"/>
          <w:szCs w:val="21"/>
          <w:lang w:val="en-US"/>
        </w:rPr>
      </w:pPr>
    </w:p>
    <w:p w14:paraId="06177446"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Lynx lynx (Linnaeus, 1758) - </w:t>
      </w:r>
      <w:r w:rsidRPr="0086052A">
        <w:rPr>
          <w:rFonts w:ascii="Helvetica" w:hAnsi="Helvetica" w:cs="Helvetica" w:hint="eastAsia"/>
          <w:b/>
          <w:bCs/>
          <w:color w:val="222222"/>
          <w:sz w:val="21"/>
          <w:szCs w:val="21"/>
        </w:rPr>
        <w:t>Обыкновенная</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рысь</w:t>
      </w:r>
      <w:r w:rsidRPr="0086052A">
        <w:rPr>
          <w:rFonts w:ascii="Helvetica" w:hAnsi="Helvetica" w:cs="Helvetica"/>
          <w:b/>
          <w:bCs/>
          <w:color w:val="222222"/>
          <w:sz w:val="21"/>
          <w:szCs w:val="21"/>
          <w:lang w:val="en-US"/>
        </w:rPr>
        <w:t>.</w:t>
      </w:r>
    </w:p>
    <w:p w14:paraId="4CD4532E" w14:textId="77777777" w:rsidR="0086052A" w:rsidRPr="0086052A" w:rsidRDefault="0086052A" w:rsidP="0086052A">
      <w:pPr>
        <w:rPr>
          <w:rFonts w:ascii="Helvetica" w:hAnsi="Helvetica" w:cs="Helvetica"/>
          <w:b/>
          <w:bCs/>
          <w:color w:val="222222"/>
          <w:sz w:val="21"/>
          <w:szCs w:val="21"/>
          <w:lang w:val="en-US"/>
        </w:rPr>
      </w:pPr>
    </w:p>
    <w:p w14:paraId="0887FCEE"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Artiodactyla Owen, 1848 - </w:t>
      </w: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Парнокопытные</w:t>
      </w:r>
    </w:p>
    <w:p w14:paraId="63FEFB8B" w14:textId="77777777" w:rsidR="0086052A" w:rsidRPr="0086052A" w:rsidRDefault="0086052A" w:rsidP="0086052A">
      <w:pPr>
        <w:rPr>
          <w:rFonts w:ascii="Helvetica" w:hAnsi="Helvetica" w:cs="Helvetica"/>
          <w:b/>
          <w:bCs/>
          <w:color w:val="222222"/>
          <w:sz w:val="21"/>
          <w:szCs w:val="21"/>
          <w:lang w:val="en-US"/>
        </w:rPr>
      </w:pPr>
    </w:p>
    <w:p w14:paraId="4804EF78"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lang w:val="en-US"/>
        </w:rPr>
        <w:t xml:space="preserve"> Cervidae Goldfuss, 1820 - </w:t>
      </w:r>
      <w:r w:rsidRPr="0086052A">
        <w:rPr>
          <w:rFonts w:ascii="Helvetica" w:hAnsi="Helvetica" w:cs="Helvetica" w:hint="eastAsia"/>
          <w:b/>
          <w:bCs/>
          <w:color w:val="222222"/>
          <w:sz w:val="21"/>
          <w:szCs w:val="21"/>
        </w:rPr>
        <w:t>Оленьи</w:t>
      </w:r>
      <w:r w:rsidRPr="0086052A">
        <w:rPr>
          <w:rFonts w:ascii="Helvetica" w:hAnsi="Helvetica" w:cs="Helvetica"/>
          <w:b/>
          <w:bCs/>
          <w:color w:val="222222"/>
          <w:sz w:val="21"/>
          <w:szCs w:val="21"/>
          <w:lang w:val="en-US"/>
        </w:rPr>
        <w:t>.</w:t>
      </w:r>
    </w:p>
    <w:p w14:paraId="00639E9F" w14:textId="77777777" w:rsidR="0086052A" w:rsidRPr="0086052A" w:rsidRDefault="0086052A" w:rsidP="0086052A">
      <w:pPr>
        <w:rPr>
          <w:rFonts w:ascii="Helvetica" w:hAnsi="Helvetica" w:cs="Helvetica"/>
          <w:b/>
          <w:bCs/>
          <w:color w:val="222222"/>
          <w:sz w:val="21"/>
          <w:szCs w:val="21"/>
          <w:lang w:val="en-US"/>
        </w:rPr>
      </w:pPr>
    </w:p>
    <w:p w14:paraId="08C8ECF1"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Cervus elaphus Linnaeus, 1758 - </w:t>
      </w:r>
      <w:r w:rsidRPr="0086052A">
        <w:rPr>
          <w:rFonts w:ascii="Helvetica" w:hAnsi="Helvetica" w:cs="Helvetica" w:hint="eastAsia"/>
          <w:b/>
          <w:bCs/>
          <w:color w:val="222222"/>
          <w:sz w:val="21"/>
          <w:szCs w:val="21"/>
        </w:rPr>
        <w:t>Благородный</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олень</w:t>
      </w:r>
    </w:p>
    <w:p w14:paraId="1F368F5A" w14:textId="77777777" w:rsidR="0086052A" w:rsidRPr="0086052A" w:rsidRDefault="0086052A" w:rsidP="0086052A">
      <w:pPr>
        <w:rPr>
          <w:rFonts w:ascii="Helvetica" w:hAnsi="Helvetica" w:cs="Helvetica"/>
          <w:b/>
          <w:bCs/>
          <w:color w:val="222222"/>
          <w:sz w:val="21"/>
          <w:szCs w:val="21"/>
          <w:lang w:val="en-US"/>
        </w:rPr>
      </w:pPr>
    </w:p>
    <w:p w14:paraId="0B264196"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Capreolus pygargus (Pallas, 1771) - </w:t>
      </w:r>
      <w:r w:rsidRPr="0086052A">
        <w:rPr>
          <w:rFonts w:ascii="Helvetica" w:hAnsi="Helvetica" w:cs="Helvetica" w:hint="eastAsia"/>
          <w:b/>
          <w:bCs/>
          <w:color w:val="222222"/>
          <w:sz w:val="21"/>
          <w:szCs w:val="21"/>
        </w:rPr>
        <w:t>Сибирская</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косуля</w:t>
      </w:r>
    </w:p>
    <w:p w14:paraId="55AED02D" w14:textId="77777777" w:rsidR="0086052A" w:rsidRPr="0086052A" w:rsidRDefault="0086052A" w:rsidP="0086052A">
      <w:pPr>
        <w:rPr>
          <w:rFonts w:ascii="Helvetica" w:hAnsi="Helvetica" w:cs="Helvetica"/>
          <w:b/>
          <w:bCs/>
          <w:color w:val="222222"/>
          <w:sz w:val="21"/>
          <w:szCs w:val="21"/>
          <w:lang w:val="en-US"/>
        </w:rPr>
      </w:pPr>
    </w:p>
    <w:p w14:paraId="2E7524C7"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lastRenderedPageBreak/>
        <w:t>Род</w:t>
      </w:r>
      <w:r w:rsidRPr="0086052A">
        <w:rPr>
          <w:rFonts w:ascii="Helvetica" w:hAnsi="Helvetica" w:cs="Helvetica"/>
          <w:b/>
          <w:bCs/>
          <w:color w:val="222222"/>
          <w:sz w:val="21"/>
          <w:szCs w:val="21"/>
        </w:rPr>
        <w:t xml:space="preserve"> Alces Gray, 1821 - </w:t>
      </w:r>
      <w:r w:rsidRPr="0086052A">
        <w:rPr>
          <w:rFonts w:ascii="Helvetica" w:hAnsi="Helvetica" w:cs="Helvetica" w:hint="eastAsia"/>
          <w:b/>
          <w:bCs/>
          <w:color w:val="222222"/>
          <w:sz w:val="21"/>
          <w:szCs w:val="21"/>
        </w:rPr>
        <w:t>Настоящие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лоси</w:t>
      </w:r>
      <w:r w:rsidRPr="0086052A">
        <w:rPr>
          <w:rFonts w:ascii="Helvetica" w:hAnsi="Helvetica" w:cs="Helvetica"/>
          <w:b/>
          <w:bCs/>
          <w:color w:val="222222"/>
          <w:sz w:val="21"/>
          <w:szCs w:val="21"/>
        </w:rPr>
        <w:t>.</w:t>
      </w:r>
    </w:p>
    <w:p w14:paraId="5F10C0F4" w14:textId="77777777" w:rsidR="0086052A" w:rsidRPr="0086052A" w:rsidRDefault="0086052A" w:rsidP="0086052A">
      <w:pPr>
        <w:rPr>
          <w:rFonts w:ascii="Helvetica" w:hAnsi="Helvetica" w:cs="Helvetica"/>
          <w:b/>
          <w:bCs/>
          <w:color w:val="222222"/>
          <w:sz w:val="21"/>
          <w:szCs w:val="21"/>
        </w:rPr>
      </w:pPr>
    </w:p>
    <w:p w14:paraId="20C7489A"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Rangifer tarandus (Linnaeus, 1758) - </w:t>
      </w:r>
      <w:r w:rsidRPr="0086052A">
        <w:rPr>
          <w:rFonts w:ascii="Helvetica" w:hAnsi="Helvetica" w:cs="Helvetica" w:hint="eastAsia"/>
          <w:b/>
          <w:bCs/>
          <w:color w:val="222222"/>
          <w:sz w:val="21"/>
          <w:szCs w:val="21"/>
        </w:rPr>
        <w:t>Северный</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олень</w:t>
      </w:r>
      <w:r w:rsidRPr="0086052A">
        <w:rPr>
          <w:rFonts w:ascii="Helvetica" w:hAnsi="Helvetica" w:cs="Helvetica"/>
          <w:b/>
          <w:bCs/>
          <w:color w:val="222222"/>
          <w:sz w:val="21"/>
          <w:szCs w:val="21"/>
          <w:lang w:val="en-US"/>
        </w:rPr>
        <w:t>.</w:t>
      </w:r>
    </w:p>
    <w:p w14:paraId="18390E5F" w14:textId="77777777" w:rsidR="0086052A" w:rsidRPr="0086052A" w:rsidRDefault="0086052A" w:rsidP="0086052A">
      <w:pPr>
        <w:rPr>
          <w:rFonts w:ascii="Helvetica" w:hAnsi="Helvetica" w:cs="Helvetica"/>
          <w:b/>
          <w:bCs/>
          <w:color w:val="222222"/>
          <w:sz w:val="21"/>
          <w:szCs w:val="21"/>
          <w:lang w:val="en-US"/>
        </w:rPr>
      </w:pPr>
    </w:p>
    <w:p w14:paraId="5FE8FE7E"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lang w:val="en-US"/>
        </w:rPr>
        <w:t xml:space="preserve"> Bovidae Gray, 1821 - </w:t>
      </w:r>
      <w:r w:rsidRPr="0086052A">
        <w:rPr>
          <w:rFonts w:ascii="Helvetica" w:hAnsi="Helvetica" w:cs="Helvetica" w:hint="eastAsia"/>
          <w:b/>
          <w:bCs/>
          <w:color w:val="222222"/>
          <w:sz w:val="21"/>
          <w:szCs w:val="21"/>
        </w:rPr>
        <w:t>Полорогие</w:t>
      </w:r>
    </w:p>
    <w:p w14:paraId="08781985" w14:textId="77777777" w:rsidR="0086052A" w:rsidRPr="0086052A" w:rsidRDefault="0086052A" w:rsidP="0086052A">
      <w:pPr>
        <w:rPr>
          <w:rFonts w:ascii="Helvetica" w:hAnsi="Helvetica" w:cs="Helvetica"/>
          <w:b/>
          <w:bCs/>
          <w:color w:val="222222"/>
          <w:sz w:val="21"/>
          <w:szCs w:val="21"/>
          <w:lang w:val="en-US"/>
        </w:rPr>
      </w:pPr>
    </w:p>
    <w:p w14:paraId="0277AC75" w14:textId="77777777" w:rsidR="0086052A" w:rsidRPr="0086052A" w:rsidRDefault="0086052A" w:rsidP="0086052A">
      <w:pPr>
        <w:rPr>
          <w:rFonts w:ascii="Helvetica" w:hAnsi="Helvetica" w:cs="Helvetica"/>
          <w:b/>
          <w:bCs/>
          <w:color w:val="222222"/>
          <w:sz w:val="21"/>
          <w:szCs w:val="21"/>
          <w:lang w:val="en-US"/>
        </w:rPr>
      </w:pPr>
      <w:r w:rsidRPr="0086052A">
        <w:rPr>
          <w:rFonts w:ascii="Helvetica" w:hAnsi="Helvetica" w:cs="Helvetica"/>
          <w:b/>
          <w:bCs/>
          <w:color w:val="222222"/>
          <w:sz w:val="21"/>
          <w:szCs w:val="21"/>
          <w:lang w:val="en-US"/>
        </w:rPr>
        <w:t xml:space="preserve">Ovis (Pachyceros) nivicola Eschscholtz, 1829 - </w:t>
      </w:r>
      <w:r w:rsidRPr="0086052A">
        <w:rPr>
          <w:rFonts w:ascii="Helvetica" w:hAnsi="Helvetica" w:cs="Helvetica" w:hint="eastAsia"/>
          <w:b/>
          <w:bCs/>
          <w:color w:val="222222"/>
          <w:sz w:val="21"/>
          <w:szCs w:val="21"/>
        </w:rPr>
        <w:t>Снежный</w:t>
      </w:r>
      <w:r w:rsidRPr="0086052A">
        <w:rPr>
          <w:rFonts w:ascii="Helvetica" w:hAnsi="Helvetica" w:cs="Helvetica"/>
          <w:b/>
          <w:bCs/>
          <w:color w:val="222222"/>
          <w:sz w:val="21"/>
          <w:szCs w:val="21"/>
          <w:lang w:val="en-US"/>
        </w:rPr>
        <w:t xml:space="preserve"> </w:t>
      </w:r>
      <w:r w:rsidRPr="0086052A">
        <w:rPr>
          <w:rFonts w:ascii="Helvetica" w:hAnsi="Helvetica" w:cs="Helvetica" w:hint="eastAsia"/>
          <w:b/>
          <w:bCs/>
          <w:color w:val="222222"/>
          <w:sz w:val="21"/>
          <w:szCs w:val="21"/>
        </w:rPr>
        <w:t>баран</w:t>
      </w:r>
    </w:p>
    <w:p w14:paraId="441FAD44" w14:textId="77777777" w:rsidR="0086052A" w:rsidRPr="0086052A" w:rsidRDefault="0086052A" w:rsidP="0086052A">
      <w:pPr>
        <w:rPr>
          <w:rFonts w:ascii="Helvetica" w:hAnsi="Helvetica" w:cs="Helvetica"/>
          <w:b/>
          <w:bCs/>
          <w:color w:val="222222"/>
          <w:sz w:val="21"/>
          <w:szCs w:val="21"/>
          <w:lang w:val="en-US"/>
        </w:rPr>
      </w:pPr>
    </w:p>
    <w:p w14:paraId="0E46DC5B"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IV. </w:t>
      </w:r>
      <w:r w:rsidRPr="0086052A">
        <w:rPr>
          <w:rFonts w:ascii="Helvetica" w:hAnsi="Helvetica" w:cs="Helvetica" w:hint="eastAsia"/>
          <w:b/>
          <w:bCs/>
          <w:color w:val="222222"/>
          <w:sz w:val="21"/>
          <w:szCs w:val="21"/>
        </w:rPr>
        <w:t>РАСПРОСТРАНЕНИЕ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СИСТЕМАТИКА</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НЕКОТОРЫХ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ВЫМЕРШИХ</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НА</w:t>
      </w:r>
    </w:p>
    <w:p w14:paraId="4F804096" w14:textId="77777777" w:rsidR="0086052A" w:rsidRPr="0086052A" w:rsidRDefault="0086052A" w:rsidP="0086052A">
      <w:pPr>
        <w:rPr>
          <w:rFonts w:ascii="Helvetica" w:hAnsi="Helvetica" w:cs="Helvetica"/>
          <w:b/>
          <w:bCs/>
          <w:color w:val="222222"/>
          <w:sz w:val="21"/>
          <w:szCs w:val="21"/>
        </w:rPr>
      </w:pPr>
    </w:p>
    <w:p w14:paraId="063A96CF"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ТЕРРИТОРИИ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ЯКУТИИ</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ВИДОВ</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МЛЕКОПИТАЮЩИХ</w:t>
      </w:r>
      <w:r w:rsidRPr="0086052A">
        <w:rPr>
          <w:rFonts w:ascii="Helvetica" w:hAnsi="Helvetica" w:cs="Helvetica"/>
          <w:b/>
          <w:bCs/>
          <w:color w:val="222222"/>
          <w:sz w:val="21"/>
          <w:szCs w:val="21"/>
        </w:rPr>
        <w:t>.</w:t>
      </w:r>
    </w:p>
    <w:p w14:paraId="10B82E49" w14:textId="77777777" w:rsidR="0086052A" w:rsidRPr="0086052A" w:rsidRDefault="0086052A" w:rsidP="0086052A">
      <w:pPr>
        <w:rPr>
          <w:rFonts w:ascii="Helvetica" w:hAnsi="Helvetica" w:cs="Helvetica"/>
          <w:b/>
          <w:bCs/>
          <w:color w:val="222222"/>
          <w:sz w:val="21"/>
          <w:szCs w:val="21"/>
        </w:rPr>
      </w:pPr>
    </w:p>
    <w:p w14:paraId="04D46B02"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Rodentia Bowdich, 1821 - </w:t>
      </w:r>
      <w:r w:rsidRPr="0086052A">
        <w:rPr>
          <w:rFonts w:ascii="Helvetica" w:hAnsi="Helvetica" w:cs="Helvetica" w:hint="eastAsia"/>
          <w:b/>
          <w:bCs/>
          <w:color w:val="222222"/>
          <w:sz w:val="21"/>
          <w:szCs w:val="21"/>
        </w:rPr>
        <w:t>Грызуны</w:t>
      </w:r>
      <w:r w:rsidRPr="0086052A">
        <w:rPr>
          <w:rFonts w:ascii="Helvetica" w:hAnsi="Helvetica" w:cs="Helvetica"/>
          <w:b/>
          <w:bCs/>
          <w:color w:val="222222"/>
          <w:sz w:val="21"/>
          <w:szCs w:val="21"/>
        </w:rPr>
        <w:t>.</w:t>
      </w:r>
    </w:p>
    <w:p w14:paraId="6419DFF3" w14:textId="77777777" w:rsidR="0086052A" w:rsidRPr="0086052A" w:rsidRDefault="0086052A" w:rsidP="0086052A">
      <w:pPr>
        <w:rPr>
          <w:rFonts w:ascii="Helvetica" w:hAnsi="Helvetica" w:cs="Helvetica"/>
          <w:b/>
          <w:bCs/>
          <w:color w:val="222222"/>
          <w:sz w:val="21"/>
          <w:szCs w:val="21"/>
        </w:rPr>
      </w:pPr>
    </w:p>
    <w:p w14:paraId="4FB15E45"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Castoridae Hemprich, 1820 - </w:t>
      </w:r>
      <w:r w:rsidRPr="0086052A">
        <w:rPr>
          <w:rFonts w:ascii="Helvetica" w:hAnsi="Helvetica" w:cs="Helvetica" w:hint="eastAsia"/>
          <w:b/>
          <w:bCs/>
          <w:color w:val="222222"/>
          <w:sz w:val="21"/>
          <w:szCs w:val="21"/>
        </w:rPr>
        <w:t>Бобровые</w:t>
      </w:r>
      <w:r w:rsidRPr="0086052A">
        <w:rPr>
          <w:rFonts w:ascii="Helvetica" w:hAnsi="Helvetica" w:cs="Helvetica"/>
          <w:b/>
          <w:bCs/>
          <w:color w:val="222222"/>
          <w:sz w:val="21"/>
          <w:szCs w:val="21"/>
        </w:rPr>
        <w:t>.</w:t>
      </w:r>
    </w:p>
    <w:p w14:paraId="627A539B" w14:textId="77777777" w:rsidR="0086052A" w:rsidRPr="0086052A" w:rsidRDefault="0086052A" w:rsidP="0086052A">
      <w:pPr>
        <w:rPr>
          <w:rFonts w:ascii="Helvetica" w:hAnsi="Helvetica" w:cs="Helvetica"/>
          <w:b/>
          <w:bCs/>
          <w:color w:val="222222"/>
          <w:sz w:val="21"/>
          <w:szCs w:val="21"/>
        </w:rPr>
      </w:pPr>
    </w:p>
    <w:p w14:paraId="09E659A6"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Castor fiber Linnaeus, 1758 - </w:t>
      </w:r>
      <w:r w:rsidRPr="0086052A">
        <w:rPr>
          <w:rFonts w:ascii="Helvetica" w:hAnsi="Helvetica" w:cs="Helvetica" w:hint="eastAsia"/>
          <w:b/>
          <w:bCs/>
          <w:color w:val="222222"/>
          <w:sz w:val="21"/>
          <w:szCs w:val="21"/>
        </w:rPr>
        <w:t>Речной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бобр</w:t>
      </w:r>
    </w:p>
    <w:p w14:paraId="6509DDD7" w14:textId="77777777" w:rsidR="0086052A" w:rsidRPr="0086052A" w:rsidRDefault="0086052A" w:rsidP="0086052A">
      <w:pPr>
        <w:rPr>
          <w:rFonts w:ascii="Helvetica" w:hAnsi="Helvetica" w:cs="Helvetica"/>
          <w:b/>
          <w:bCs/>
          <w:color w:val="222222"/>
          <w:sz w:val="21"/>
          <w:szCs w:val="21"/>
        </w:rPr>
      </w:pPr>
    </w:p>
    <w:p w14:paraId="46906536"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Camivora Bowdich, 1821 - </w:t>
      </w:r>
      <w:r w:rsidRPr="0086052A">
        <w:rPr>
          <w:rFonts w:ascii="Helvetica" w:hAnsi="Helvetica" w:cs="Helvetica" w:hint="eastAsia"/>
          <w:b/>
          <w:bCs/>
          <w:color w:val="222222"/>
          <w:sz w:val="21"/>
          <w:szCs w:val="21"/>
        </w:rPr>
        <w:t>Хищные</w:t>
      </w:r>
      <w:r w:rsidRPr="0086052A">
        <w:rPr>
          <w:rFonts w:ascii="Helvetica" w:hAnsi="Helvetica" w:cs="Helvetica"/>
          <w:b/>
          <w:bCs/>
          <w:color w:val="222222"/>
          <w:sz w:val="21"/>
          <w:szCs w:val="21"/>
        </w:rPr>
        <w:t>.</w:t>
      </w:r>
    </w:p>
    <w:p w14:paraId="2C8795DF" w14:textId="77777777" w:rsidR="0086052A" w:rsidRPr="0086052A" w:rsidRDefault="0086052A" w:rsidP="0086052A">
      <w:pPr>
        <w:rPr>
          <w:rFonts w:ascii="Helvetica" w:hAnsi="Helvetica" w:cs="Helvetica"/>
          <w:b/>
          <w:bCs/>
          <w:color w:val="222222"/>
          <w:sz w:val="21"/>
          <w:szCs w:val="21"/>
        </w:rPr>
      </w:pPr>
    </w:p>
    <w:p w14:paraId="688D49E6"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Felidae Fischer, 1817 - </w:t>
      </w:r>
      <w:r w:rsidRPr="0086052A">
        <w:rPr>
          <w:rFonts w:ascii="Helvetica" w:hAnsi="Helvetica" w:cs="Helvetica" w:hint="eastAsia"/>
          <w:b/>
          <w:bCs/>
          <w:color w:val="222222"/>
          <w:sz w:val="21"/>
          <w:szCs w:val="21"/>
        </w:rPr>
        <w:t>Кошачьи</w:t>
      </w:r>
    </w:p>
    <w:p w14:paraId="0F58FE1C" w14:textId="77777777" w:rsidR="0086052A" w:rsidRPr="0086052A" w:rsidRDefault="0086052A" w:rsidP="0086052A">
      <w:pPr>
        <w:rPr>
          <w:rFonts w:ascii="Helvetica" w:hAnsi="Helvetica" w:cs="Helvetica"/>
          <w:b/>
          <w:bCs/>
          <w:color w:val="222222"/>
          <w:sz w:val="21"/>
          <w:szCs w:val="21"/>
        </w:rPr>
      </w:pPr>
    </w:p>
    <w:p w14:paraId="64192DD2"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Panthera (Leo) spelaea Goldf., 1810 - </w:t>
      </w:r>
      <w:r w:rsidRPr="0086052A">
        <w:rPr>
          <w:rFonts w:ascii="Helvetica" w:hAnsi="Helvetica" w:cs="Helvetica" w:hint="eastAsia"/>
          <w:b/>
          <w:bCs/>
          <w:color w:val="222222"/>
          <w:sz w:val="21"/>
          <w:szCs w:val="21"/>
        </w:rPr>
        <w:t>Пещерный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лев</w:t>
      </w:r>
      <w:r w:rsidRPr="0086052A">
        <w:rPr>
          <w:rFonts w:ascii="Helvetica" w:hAnsi="Helvetica" w:cs="Helvetica"/>
          <w:b/>
          <w:bCs/>
          <w:color w:val="222222"/>
          <w:sz w:val="21"/>
          <w:szCs w:val="21"/>
        </w:rPr>
        <w:t>.</w:t>
      </w:r>
    </w:p>
    <w:p w14:paraId="34FFAD3A" w14:textId="77777777" w:rsidR="0086052A" w:rsidRPr="0086052A" w:rsidRDefault="0086052A" w:rsidP="0086052A">
      <w:pPr>
        <w:rPr>
          <w:rFonts w:ascii="Helvetica" w:hAnsi="Helvetica" w:cs="Helvetica"/>
          <w:b/>
          <w:bCs/>
          <w:color w:val="222222"/>
          <w:sz w:val="21"/>
          <w:szCs w:val="21"/>
        </w:rPr>
      </w:pPr>
    </w:p>
    <w:p w14:paraId="4FA55F0A"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Proboscidea Illiger, 1811 - </w:t>
      </w:r>
      <w:r w:rsidRPr="0086052A">
        <w:rPr>
          <w:rFonts w:ascii="Helvetica" w:hAnsi="Helvetica" w:cs="Helvetica" w:hint="eastAsia"/>
          <w:b/>
          <w:bCs/>
          <w:color w:val="222222"/>
          <w:sz w:val="21"/>
          <w:szCs w:val="21"/>
        </w:rPr>
        <w:t>Хоботные</w:t>
      </w:r>
    </w:p>
    <w:p w14:paraId="163BDBBA" w14:textId="77777777" w:rsidR="0086052A" w:rsidRPr="0086052A" w:rsidRDefault="0086052A" w:rsidP="0086052A">
      <w:pPr>
        <w:rPr>
          <w:rFonts w:ascii="Helvetica" w:hAnsi="Helvetica" w:cs="Helvetica"/>
          <w:b/>
          <w:bCs/>
          <w:color w:val="222222"/>
          <w:sz w:val="21"/>
          <w:szCs w:val="21"/>
        </w:rPr>
      </w:pPr>
    </w:p>
    <w:p w14:paraId="116920ED"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lastRenderedPageBreak/>
        <w:t>Семейство</w:t>
      </w:r>
      <w:r w:rsidRPr="0086052A">
        <w:rPr>
          <w:rFonts w:ascii="Helvetica" w:hAnsi="Helvetica" w:cs="Helvetica"/>
          <w:b/>
          <w:bCs/>
          <w:color w:val="222222"/>
          <w:sz w:val="21"/>
          <w:szCs w:val="21"/>
        </w:rPr>
        <w:t xml:space="preserve"> Elephantidae Gray, 1821 - </w:t>
      </w:r>
      <w:r w:rsidRPr="0086052A">
        <w:rPr>
          <w:rFonts w:ascii="Helvetica" w:hAnsi="Helvetica" w:cs="Helvetica" w:hint="eastAsia"/>
          <w:b/>
          <w:bCs/>
          <w:color w:val="222222"/>
          <w:sz w:val="21"/>
          <w:szCs w:val="21"/>
        </w:rPr>
        <w:t>Слоновые</w:t>
      </w:r>
    </w:p>
    <w:p w14:paraId="0920D9FA" w14:textId="77777777" w:rsidR="0086052A" w:rsidRPr="0086052A" w:rsidRDefault="0086052A" w:rsidP="0086052A">
      <w:pPr>
        <w:rPr>
          <w:rFonts w:ascii="Helvetica" w:hAnsi="Helvetica" w:cs="Helvetica"/>
          <w:b/>
          <w:bCs/>
          <w:color w:val="222222"/>
          <w:sz w:val="21"/>
          <w:szCs w:val="21"/>
        </w:rPr>
      </w:pPr>
    </w:p>
    <w:p w14:paraId="4C56EFEF"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Mammuthus primigenius Blum., 1799 - </w:t>
      </w:r>
      <w:r w:rsidRPr="0086052A">
        <w:rPr>
          <w:rFonts w:ascii="Helvetica" w:hAnsi="Helvetica" w:cs="Helvetica" w:hint="eastAsia"/>
          <w:b/>
          <w:bCs/>
          <w:color w:val="222222"/>
          <w:sz w:val="21"/>
          <w:szCs w:val="21"/>
        </w:rPr>
        <w:t>Шерстистый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мамонт</w:t>
      </w:r>
      <w:r w:rsidRPr="0086052A">
        <w:rPr>
          <w:rFonts w:ascii="Helvetica" w:hAnsi="Helvetica" w:cs="Helvetica"/>
          <w:b/>
          <w:bCs/>
          <w:color w:val="222222"/>
          <w:sz w:val="21"/>
          <w:szCs w:val="21"/>
        </w:rPr>
        <w:t>.</w:t>
      </w:r>
    </w:p>
    <w:p w14:paraId="3E3F92CB" w14:textId="77777777" w:rsidR="0086052A" w:rsidRPr="0086052A" w:rsidRDefault="0086052A" w:rsidP="0086052A">
      <w:pPr>
        <w:rPr>
          <w:rFonts w:ascii="Helvetica" w:hAnsi="Helvetica" w:cs="Helvetica"/>
          <w:b/>
          <w:bCs/>
          <w:color w:val="222222"/>
          <w:sz w:val="21"/>
          <w:szCs w:val="21"/>
        </w:rPr>
      </w:pPr>
    </w:p>
    <w:p w14:paraId="27EF4FF6"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Perissodactyla Owen, 1848 - </w:t>
      </w:r>
      <w:r w:rsidRPr="0086052A">
        <w:rPr>
          <w:rFonts w:ascii="Helvetica" w:hAnsi="Helvetica" w:cs="Helvetica" w:hint="eastAsia"/>
          <w:b/>
          <w:bCs/>
          <w:color w:val="222222"/>
          <w:sz w:val="21"/>
          <w:szCs w:val="21"/>
        </w:rPr>
        <w:t>Непарнокопытные</w:t>
      </w:r>
      <w:r w:rsidRPr="0086052A">
        <w:rPr>
          <w:rFonts w:ascii="Helvetica" w:hAnsi="Helvetica" w:cs="Helvetica"/>
          <w:b/>
          <w:bCs/>
          <w:color w:val="222222"/>
          <w:sz w:val="21"/>
          <w:szCs w:val="21"/>
        </w:rPr>
        <w:t>.</w:t>
      </w:r>
    </w:p>
    <w:p w14:paraId="22DB5E85" w14:textId="77777777" w:rsidR="0086052A" w:rsidRPr="0086052A" w:rsidRDefault="0086052A" w:rsidP="0086052A">
      <w:pPr>
        <w:rPr>
          <w:rFonts w:ascii="Helvetica" w:hAnsi="Helvetica" w:cs="Helvetica"/>
          <w:b/>
          <w:bCs/>
          <w:color w:val="222222"/>
          <w:sz w:val="21"/>
          <w:szCs w:val="21"/>
        </w:rPr>
      </w:pPr>
    </w:p>
    <w:p w14:paraId="54C5D91A"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Rhinocerotidae Owen, 1845 - </w:t>
      </w:r>
      <w:r w:rsidRPr="0086052A">
        <w:rPr>
          <w:rFonts w:ascii="Helvetica" w:hAnsi="Helvetica" w:cs="Helvetica" w:hint="eastAsia"/>
          <w:b/>
          <w:bCs/>
          <w:color w:val="222222"/>
          <w:sz w:val="21"/>
          <w:szCs w:val="21"/>
        </w:rPr>
        <w:t>Носороговые</w:t>
      </w:r>
      <w:r w:rsidRPr="0086052A">
        <w:rPr>
          <w:rFonts w:ascii="Helvetica" w:hAnsi="Helvetica" w:cs="Helvetica"/>
          <w:b/>
          <w:bCs/>
          <w:color w:val="222222"/>
          <w:sz w:val="21"/>
          <w:szCs w:val="21"/>
        </w:rPr>
        <w:t>.</w:t>
      </w:r>
    </w:p>
    <w:p w14:paraId="45268A8B" w14:textId="77777777" w:rsidR="0086052A" w:rsidRPr="0086052A" w:rsidRDefault="0086052A" w:rsidP="0086052A">
      <w:pPr>
        <w:rPr>
          <w:rFonts w:ascii="Helvetica" w:hAnsi="Helvetica" w:cs="Helvetica"/>
          <w:b/>
          <w:bCs/>
          <w:color w:val="222222"/>
          <w:sz w:val="21"/>
          <w:szCs w:val="21"/>
        </w:rPr>
      </w:pPr>
    </w:p>
    <w:p w14:paraId="729DD700"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Coelodonta antiquitatis Blum., 1799 - </w:t>
      </w:r>
      <w:r w:rsidRPr="0086052A">
        <w:rPr>
          <w:rFonts w:ascii="Helvetica" w:hAnsi="Helvetica" w:cs="Helvetica" w:hint="eastAsia"/>
          <w:b/>
          <w:bCs/>
          <w:color w:val="222222"/>
          <w:sz w:val="21"/>
          <w:szCs w:val="21"/>
        </w:rPr>
        <w:t>Шерстистый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носорог</w:t>
      </w:r>
      <w:r w:rsidRPr="0086052A">
        <w:rPr>
          <w:rFonts w:ascii="Helvetica" w:hAnsi="Helvetica" w:cs="Helvetica"/>
          <w:b/>
          <w:bCs/>
          <w:color w:val="222222"/>
          <w:sz w:val="21"/>
          <w:szCs w:val="21"/>
        </w:rPr>
        <w:t>.</w:t>
      </w:r>
    </w:p>
    <w:p w14:paraId="2C4E1968" w14:textId="77777777" w:rsidR="0086052A" w:rsidRPr="0086052A" w:rsidRDefault="0086052A" w:rsidP="0086052A">
      <w:pPr>
        <w:rPr>
          <w:rFonts w:ascii="Helvetica" w:hAnsi="Helvetica" w:cs="Helvetica"/>
          <w:b/>
          <w:bCs/>
          <w:color w:val="222222"/>
          <w:sz w:val="21"/>
          <w:szCs w:val="21"/>
        </w:rPr>
      </w:pPr>
    </w:p>
    <w:p w14:paraId="4B316EBE"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EquidaeGray, 1821 - </w:t>
      </w:r>
      <w:r w:rsidRPr="0086052A">
        <w:rPr>
          <w:rFonts w:ascii="Helvetica" w:hAnsi="Helvetica" w:cs="Helvetica" w:hint="eastAsia"/>
          <w:b/>
          <w:bCs/>
          <w:color w:val="222222"/>
          <w:sz w:val="21"/>
          <w:szCs w:val="21"/>
        </w:rPr>
        <w:t>Лошадиные</w:t>
      </w:r>
      <w:r w:rsidRPr="0086052A">
        <w:rPr>
          <w:rFonts w:ascii="Helvetica" w:hAnsi="Helvetica" w:cs="Helvetica"/>
          <w:b/>
          <w:bCs/>
          <w:color w:val="222222"/>
          <w:sz w:val="21"/>
          <w:szCs w:val="21"/>
        </w:rPr>
        <w:t>.</w:t>
      </w:r>
    </w:p>
    <w:p w14:paraId="42723F32" w14:textId="77777777" w:rsidR="0086052A" w:rsidRPr="0086052A" w:rsidRDefault="0086052A" w:rsidP="0086052A">
      <w:pPr>
        <w:rPr>
          <w:rFonts w:ascii="Helvetica" w:hAnsi="Helvetica" w:cs="Helvetica"/>
          <w:b/>
          <w:bCs/>
          <w:color w:val="222222"/>
          <w:sz w:val="21"/>
          <w:szCs w:val="21"/>
        </w:rPr>
      </w:pPr>
    </w:p>
    <w:p w14:paraId="33EF48A4"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Equus lenensis Russanov, 1968 - </w:t>
      </w:r>
      <w:r w:rsidRPr="0086052A">
        <w:rPr>
          <w:rFonts w:ascii="Helvetica" w:hAnsi="Helvetica" w:cs="Helvetica" w:hint="eastAsia"/>
          <w:b/>
          <w:bCs/>
          <w:color w:val="222222"/>
          <w:sz w:val="21"/>
          <w:szCs w:val="21"/>
        </w:rPr>
        <w:t>Ленская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лошадь</w:t>
      </w:r>
      <w:r w:rsidRPr="0086052A">
        <w:rPr>
          <w:rFonts w:ascii="Helvetica" w:hAnsi="Helvetica" w:cs="Helvetica"/>
          <w:b/>
          <w:bCs/>
          <w:color w:val="222222"/>
          <w:sz w:val="21"/>
          <w:szCs w:val="21"/>
        </w:rPr>
        <w:t>.</w:t>
      </w:r>
    </w:p>
    <w:p w14:paraId="7DC28F7F" w14:textId="77777777" w:rsidR="0086052A" w:rsidRPr="0086052A" w:rsidRDefault="0086052A" w:rsidP="0086052A">
      <w:pPr>
        <w:rPr>
          <w:rFonts w:ascii="Helvetica" w:hAnsi="Helvetica" w:cs="Helvetica"/>
          <w:b/>
          <w:bCs/>
          <w:color w:val="222222"/>
          <w:sz w:val="21"/>
          <w:szCs w:val="21"/>
        </w:rPr>
      </w:pPr>
    </w:p>
    <w:p w14:paraId="2C07E5C3"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Отряд</w:t>
      </w:r>
      <w:r w:rsidRPr="0086052A">
        <w:rPr>
          <w:rFonts w:ascii="Helvetica" w:hAnsi="Helvetica" w:cs="Helvetica"/>
          <w:b/>
          <w:bCs/>
          <w:color w:val="222222"/>
          <w:sz w:val="21"/>
          <w:szCs w:val="21"/>
        </w:rPr>
        <w:t xml:space="preserve"> Artiodactyla Owen, 1848 - </w:t>
      </w:r>
      <w:r w:rsidRPr="0086052A">
        <w:rPr>
          <w:rFonts w:ascii="Helvetica" w:hAnsi="Helvetica" w:cs="Helvetica" w:hint="eastAsia"/>
          <w:b/>
          <w:bCs/>
          <w:color w:val="222222"/>
          <w:sz w:val="21"/>
          <w:szCs w:val="21"/>
        </w:rPr>
        <w:t>Парнокопытные</w:t>
      </w:r>
      <w:r w:rsidRPr="0086052A">
        <w:rPr>
          <w:rFonts w:ascii="Helvetica" w:hAnsi="Helvetica" w:cs="Helvetica"/>
          <w:b/>
          <w:bCs/>
          <w:color w:val="222222"/>
          <w:sz w:val="21"/>
          <w:szCs w:val="21"/>
        </w:rPr>
        <w:t>.</w:t>
      </w:r>
    </w:p>
    <w:p w14:paraId="46062F99" w14:textId="77777777" w:rsidR="0086052A" w:rsidRPr="0086052A" w:rsidRDefault="0086052A" w:rsidP="0086052A">
      <w:pPr>
        <w:rPr>
          <w:rFonts w:ascii="Helvetica" w:hAnsi="Helvetica" w:cs="Helvetica"/>
          <w:b/>
          <w:bCs/>
          <w:color w:val="222222"/>
          <w:sz w:val="21"/>
          <w:szCs w:val="21"/>
        </w:rPr>
      </w:pPr>
    </w:p>
    <w:p w14:paraId="765CDE8A"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Cervidae Gray, 1821 - </w:t>
      </w:r>
      <w:r w:rsidRPr="0086052A">
        <w:rPr>
          <w:rFonts w:ascii="Helvetica" w:hAnsi="Helvetica" w:cs="Helvetica" w:hint="eastAsia"/>
          <w:b/>
          <w:bCs/>
          <w:color w:val="222222"/>
          <w:sz w:val="21"/>
          <w:szCs w:val="21"/>
        </w:rPr>
        <w:t>Оленьи</w:t>
      </w:r>
    </w:p>
    <w:p w14:paraId="63D24BCB" w14:textId="77777777" w:rsidR="0086052A" w:rsidRPr="0086052A" w:rsidRDefault="0086052A" w:rsidP="0086052A">
      <w:pPr>
        <w:rPr>
          <w:rFonts w:ascii="Helvetica" w:hAnsi="Helvetica" w:cs="Helvetica"/>
          <w:b/>
          <w:bCs/>
          <w:color w:val="222222"/>
          <w:sz w:val="21"/>
          <w:szCs w:val="21"/>
        </w:rPr>
      </w:pPr>
    </w:p>
    <w:p w14:paraId="15B287BC"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Род</w:t>
      </w:r>
      <w:r w:rsidRPr="0086052A">
        <w:rPr>
          <w:rFonts w:ascii="Helvetica" w:hAnsi="Helvetica" w:cs="Helvetica"/>
          <w:b/>
          <w:bCs/>
          <w:color w:val="222222"/>
          <w:sz w:val="21"/>
          <w:szCs w:val="21"/>
        </w:rPr>
        <w:t xml:space="preserve"> Cervalces Scott, 1885 - </w:t>
      </w:r>
      <w:r w:rsidRPr="0086052A">
        <w:rPr>
          <w:rFonts w:ascii="Helvetica" w:hAnsi="Helvetica" w:cs="Helvetica" w:hint="eastAsia"/>
          <w:b/>
          <w:bCs/>
          <w:color w:val="222222"/>
          <w:sz w:val="21"/>
          <w:szCs w:val="21"/>
        </w:rPr>
        <w:t>Широколобые</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лоси</w:t>
      </w:r>
      <w:r w:rsidRPr="0086052A">
        <w:rPr>
          <w:rFonts w:ascii="Helvetica" w:hAnsi="Helvetica" w:cs="Helvetica"/>
          <w:b/>
          <w:bCs/>
          <w:color w:val="222222"/>
          <w:sz w:val="21"/>
          <w:szCs w:val="21"/>
        </w:rPr>
        <w:t>.</w:t>
      </w:r>
    </w:p>
    <w:p w14:paraId="7D0DFABB" w14:textId="77777777" w:rsidR="0086052A" w:rsidRPr="0086052A" w:rsidRDefault="0086052A" w:rsidP="0086052A">
      <w:pPr>
        <w:rPr>
          <w:rFonts w:ascii="Helvetica" w:hAnsi="Helvetica" w:cs="Helvetica"/>
          <w:b/>
          <w:bCs/>
          <w:color w:val="222222"/>
          <w:sz w:val="21"/>
          <w:szCs w:val="21"/>
        </w:rPr>
      </w:pPr>
    </w:p>
    <w:p w14:paraId="1C58C40F"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Семейство</w:t>
      </w:r>
      <w:r w:rsidRPr="0086052A">
        <w:rPr>
          <w:rFonts w:ascii="Helvetica" w:hAnsi="Helvetica" w:cs="Helvetica"/>
          <w:b/>
          <w:bCs/>
          <w:color w:val="222222"/>
          <w:sz w:val="21"/>
          <w:szCs w:val="21"/>
        </w:rPr>
        <w:t xml:space="preserve"> Bovidae Gray, 1821 - </w:t>
      </w:r>
      <w:r w:rsidRPr="0086052A">
        <w:rPr>
          <w:rFonts w:ascii="Helvetica" w:hAnsi="Helvetica" w:cs="Helvetica" w:hint="eastAsia"/>
          <w:b/>
          <w:bCs/>
          <w:color w:val="222222"/>
          <w:sz w:val="21"/>
          <w:szCs w:val="21"/>
        </w:rPr>
        <w:t>Полорогие</w:t>
      </w:r>
    </w:p>
    <w:p w14:paraId="14662B20" w14:textId="77777777" w:rsidR="0086052A" w:rsidRPr="0086052A" w:rsidRDefault="0086052A" w:rsidP="0086052A">
      <w:pPr>
        <w:rPr>
          <w:rFonts w:ascii="Helvetica" w:hAnsi="Helvetica" w:cs="Helvetica"/>
          <w:b/>
          <w:bCs/>
          <w:color w:val="222222"/>
          <w:sz w:val="21"/>
          <w:szCs w:val="21"/>
        </w:rPr>
      </w:pPr>
    </w:p>
    <w:p w14:paraId="2E911C87"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Bisonpriscus Boj., 1827 - </w:t>
      </w:r>
      <w:r w:rsidRPr="0086052A">
        <w:rPr>
          <w:rFonts w:ascii="Helvetica" w:hAnsi="Helvetica" w:cs="Helvetica" w:hint="eastAsia"/>
          <w:b/>
          <w:bCs/>
          <w:color w:val="222222"/>
          <w:sz w:val="21"/>
          <w:szCs w:val="21"/>
        </w:rPr>
        <w:t>Первобытный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бизон</w:t>
      </w:r>
      <w:r w:rsidRPr="0086052A">
        <w:rPr>
          <w:rFonts w:ascii="Helvetica" w:hAnsi="Helvetica" w:cs="Helvetica"/>
          <w:b/>
          <w:bCs/>
          <w:color w:val="222222"/>
          <w:sz w:val="21"/>
          <w:szCs w:val="21"/>
        </w:rPr>
        <w:t>.</w:t>
      </w:r>
    </w:p>
    <w:p w14:paraId="10003FD6" w14:textId="77777777" w:rsidR="0086052A" w:rsidRPr="0086052A" w:rsidRDefault="0086052A" w:rsidP="0086052A">
      <w:pPr>
        <w:rPr>
          <w:rFonts w:ascii="Helvetica" w:hAnsi="Helvetica" w:cs="Helvetica"/>
          <w:b/>
          <w:bCs/>
          <w:color w:val="222222"/>
          <w:sz w:val="21"/>
          <w:szCs w:val="21"/>
        </w:rPr>
      </w:pPr>
    </w:p>
    <w:p w14:paraId="749DB195"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Ovibos pallantis H. Smith, 1827 - </w:t>
      </w:r>
      <w:r w:rsidRPr="0086052A">
        <w:rPr>
          <w:rFonts w:ascii="Helvetica" w:hAnsi="Helvetica" w:cs="Helvetica" w:hint="eastAsia"/>
          <w:b/>
          <w:bCs/>
          <w:color w:val="222222"/>
          <w:sz w:val="21"/>
          <w:szCs w:val="21"/>
        </w:rPr>
        <w:t>Плейстоценовый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овцебык</w:t>
      </w:r>
      <w:r w:rsidRPr="0086052A">
        <w:rPr>
          <w:rFonts w:ascii="Helvetica" w:hAnsi="Helvetica" w:cs="Helvetica"/>
          <w:b/>
          <w:bCs/>
          <w:color w:val="222222"/>
          <w:sz w:val="21"/>
          <w:szCs w:val="21"/>
        </w:rPr>
        <w:t>.</w:t>
      </w:r>
    </w:p>
    <w:p w14:paraId="60B28DD9" w14:textId="77777777" w:rsidR="0086052A" w:rsidRPr="0086052A" w:rsidRDefault="0086052A" w:rsidP="0086052A">
      <w:pPr>
        <w:rPr>
          <w:rFonts w:ascii="Helvetica" w:hAnsi="Helvetica" w:cs="Helvetica"/>
          <w:b/>
          <w:bCs/>
          <w:color w:val="222222"/>
          <w:sz w:val="21"/>
          <w:szCs w:val="21"/>
        </w:rPr>
      </w:pPr>
    </w:p>
    <w:p w14:paraId="3CF8AD40"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Ovis (Ovis) ammon Linnaeus, 1758 - Apxap</w:t>
      </w:r>
    </w:p>
    <w:p w14:paraId="2B1B4DE9" w14:textId="77777777" w:rsidR="0086052A" w:rsidRPr="0086052A" w:rsidRDefault="0086052A" w:rsidP="0086052A">
      <w:pPr>
        <w:rPr>
          <w:rFonts w:ascii="Helvetica" w:hAnsi="Helvetica" w:cs="Helvetica"/>
          <w:b/>
          <w:bCs/>
          <w:color w:val="222222"/>
          <w:sz w:val="21"/>
          <w:szCs w:val="21"/>
        </w:rPr>
      </w:pPr>
    </w:p>
    <w:p w14:paraId="5188BF6E"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b/>
          <w:bCs/>
          <w:color w:val="222222"/>
          <w:sz w:val="21"/>
          <w:szCs w:val="21"/>
        </w:rPr>
        <w:t xml:space="preserve">Saiga tatarica borealis Tscherski, 1876 - </w:t>
      </w:r>
      <w:r w:rsidRPr="0086052A">
        <w:rPr>
          <w:rFonts w:ascii="Helvetica" w:hAnsi="Helvetica" w:cs="Helvetica" w:hint="eastAsia"/>
          <w:b/>
          <w:bCs/>
          <w:color w:val="222222"/>
          <w:sz w:val="21"/>
          <w:szCs w:val="21"/>
        </w:rPr>
        <w:t>Сибирский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сайгак</w:t>
      </w:r>
      <w:r w:rsidRPr="0086052A">
        <w:rPr>
          <w:rFonts w:ascii="Helvetica" w:hAnsi="Helvetica" w:cs="Helvetica"/>
          <w:b/>
          <w:bCs/>
          <w:color w:val="222222"/>
          <w:sz w:val="21"/>
          <w:szCs w:val="21"/>
        </w:rPr>
        <w:t>.</w:t>
      </w:r>
    </w:p>
    <w:p w14:paraId="0624CC5C" w14:textId="77777777" w:rsidR="0086052A" w:rsidRPr="0086052A" w:rsidRDefault="0086052A" w:rsidP="0086052A">
      <w:pPr>
        <w:rPr>
          <w:rFonts w:ascii="Helvetica" w:hAnsi="Helvetica" w:cs="Helvetica"/>
          <w:b/>
          <w:bCs/>
          <w:color w:val="222222"/>
          <w:sz w:val="21"/>
          <w:szCs w:val="21"/>
        </w:rPr>
      </w:pPr>
    </w:p>
    <w:p w14:paraId="4CC0A064"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ГЛАВА</w:t>
      </w:r>
      <w:r w:rsidRPr="0086052A">
        <w:rPr>
          <w:rFonts w:ascii="Helvetica" w:hAnsi="Helvetica" w:cs="Helvetica"/>
          <w:b/>
          <w:bCs/>
          <w:color w:val="222222"/>
          <w:sz w:val="21"/>
          <w:szCs w:val="21"/>
        </w:rPr>
        <w:t xml:space="preserve"> V. </w:t>
      </w:r>
      <w:r w:rsidRPr="0086052A">
        <w:rPr>
          <w:rFonts w:ascii="Helvetica" w:hAnsi="Helvetica" w:cs="Helvetica" w:hint="eastAsia"/>
          <w:b/>
          <w:bCs/>
          <w:color w:val="222222"/>
          <w:sz w:val="21"/>
          <w:szCs w:val="21"/>
        </w:rPr>
        <w:t>ПРОЦЕСС</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ФОРМИРОВАНИЯ</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СОВРЕМЕННОЙ</w:t>
      </w:r>
      <w:r w:rsidRPr="0086052A">
        <w:rPr>
          <w:rFonts w:ascii="Helvetica" w:hAnsi="Helvetica" w:cs="Helvetica"/>
          <w:b/>
          <w:bCs/>
          <w:color w:val="222222"/>
          <w:sz w:val="21"/>
          <w:szCs w:val="21"/>
        </w:rPr>
        <w:t xml:space="preserve"> </w:t>
      </w:r>
      <w:r w:rsidRPr="0086052A">
        <w:rPr>
          <w:rFonts w:ascii="Helvetica" w:hAnsi="Helvetica" w:cs="Helvetica" w:hint="eastAsia"/>
          <w:b/>
          <w:bCs/>
          <w:color w:val="222222"/>
          <w:sz w:val="21"/>
          <w:szCs w:val="21"/>
        </w:rPr>
        <w:t>ТЕРИОФАУНЫ</w:t>
      </w:r>
    </w:p>
    <w:p w14:paraId="14D5F44C" w14:textId="77777777" w:rsidR="0086052A" w:rsidRPr="0086052A" w:rsidRDefault="0086052A" w:rsidP="0086052A">
      <w:pPr>
        <w:rPr>
          <w:rFonts w:ascii="Helvetica" w:hAnsi="Helvetica" w:cs="Helvetica"/>
          <w:b/>
          <w:bCs/>
          <w:color w:val="222222"/>
          <w:sz w:val="21"/>
          <w:szCs w:val="21"/>
        </w:rPr>
      </w:pPr>
    </w:p>
    <w:p w14:paraId="6F09C486" w14:textId="77777777" w:rsidR="0086052A" w:rsidRPr="0086052A" w:rsidRDefault="0086052A" w:rsidP="0086052A">
      <w:pPr>
        <w:rPr>
          <w:rFonts w:ascii="Helvetica" w:hAnsi="Helvetica" w:cs="Helvetica"/>
          <w:b/>
          <w:bCs/>
          <w:color w:val="222222"/>
          <w:sz w:val="21"/>
          <w:szCs w:val="21"/>
        </w:rPr>
      </w:pPr>
      <w:r w:rsidRPr="0086052A">
        <w:rPr>
          <w:rFonts w:ascii="Helvetica" w:hAnsi="Helvetica" w:cs="Helvetica" w:hint="eastAsia"/>
          <w:b/>
          <w:bCs/>
          <w:color w:val="222222"/>
          <w:sz w:val="21"/>
          <w:szCs w:val="21"/>
        </w:rPr>
        <w:t>ЯКУТИИ</w:t>
      </w:r>
    </w:p>
    <w:p w14:paraId="64C53C5E" w14:textId="77777777" w:rsidR="0086052A" w:rsidRPr="0086052A" w:rsidRDefault="0086052A" w:rsidP="0086052A">
      <w:pPr>
        <w:rPr>
          <w:rFonts w:ascii="Helvetica" w:hAnsi="Helvetica" w:cs="Helvetica"/>
          <w:b/>
          <w:bCs/>
          <w:color w:val="222222"/>
          <w:sz w:val="21"/>
          <w:szCs w:val="21"/>
        </w:rPr>
      </w:pPr>
    </w:p>
    <w:p w14:paraId="4A7ADEAA" w14:textId="7DA9CD5E" w:rsidR="00967B66" w:rsidRPr="0086052A" w:rsidRDefault="0086052A" w:rsidP="0086052A">
      <w:r w:rsidRPr="0086052A">
        <w:rPr>
          <w:rFonts w:ascii="Helvetica" w:hAnsi="Helvetica" w:cs="Helvetica" w:hint="eastAsia"/>
          <w:b/>
          <w:bCs/>
          <w:color w:val="222222"/>
          <w:sz w:val="21"/>
          <w:szCs w:val="21"/>
        </w:rPr>
        <w:t>ВЫВОДЫ</w:t>
      </w:r>
      <w:r w:rsidRPr="0086052A">
        <w:rPr>
          <w:rFonts w:ascii="Helvetica" w:hAnsi="Helvetica" w:cs="Helvetica"/>
          <w:b/>
          <w:bCs/>
          <w:color w:val="222222"/>
          <w:sz w:val="21"/>
          <w:szCs w:val="21"/>
        </w:rPr>
        <w:t>.</w:t>
      </w:r>
    </w:p>
    <w:sectPr w:rsidR="00967B66" w:rsidRPr="008605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341E" w14:textId="77777777" w:rsidR="004F0ED8" w:rsidRDefault="004F0ED8">
      <w:pPr>
        <w:spacing w:after="0" w:line="240" w:lineRule="auto"/>
      </w:pPr>
      <w:r>
        <w:separator/>
      </w:r>
    </w:p>
  </w:endnote>
  <w:endnote w:type="continuationSeparator" w:id="0">
    <w:p w14:paraId="3630F66D" w14:textId="77777777" w:rsidR="004F0ED8" w:rsidRDefault="004F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884C" w14:textId="77777777" w:rsidR="004F0ED8" w:rsidRDefault="004F0ED8"/>
    <w:p w14:paraId="4A639F61" w14:textId="77777777" w:rsidR="004F0ED8" w:rsidRDefault="004F0ED8"/>
    <w:p w14:paraId="6AE628EC" w14:textId="77777777" w:rsidR="004F0ED8" w:rsidRDefault="004F0ED8"/>
    <w:p w14:paraId="1ABCDA07" w14:textId="77777777" w:rsidR="004F0ED8" w:rsidRDefault="004F0ED8"/>
    <w:p w14:paraId="5A04EE6C" w14:textId="77777777" w:rsidR="004F0ED8" w:rsidRDefault="004F0ED8"/>
    <w:p w14:paraId="0A3B81B3" w14:textId="77777777" w:rsidR="004F0ED8" w:rsidRDefault="004F0ED8"/>
    <w:p w14:paraId="27EB690D" w14:textId="77777777" w:rsidR="004F0ED8" w:rsidRDefault="004F0E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BF7D76" wp14:editId="5B3D07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D960B" w14:textId="77777777" w:rsidR="004F0ED8" w:rsidRDefault="004F0E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F7D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5D960B" w14:textId="77777777" w:rsidR="004F0ED8" w:rsidRDefault="004F0E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29D3F8" w14:textId="77777777" w:rsidR="004F0ED8" w:rsidRDefault="004F0ED8"/>
    <w:p w14:paraId="18B58612" w14:textId="77777777" w:rsidR="004F0ED8" w:rsidRDefault="004F0ED8"/>
    <w:p w14:paraId="06E52421" w14:textId="77777777" w:rsidR="004F0ED8" w:rsidRDefault="004F0E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5E9867" wp14:editId="7B0990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9563E" w14:textId="77777777" w:rsidR="004F0ED8" w:rsidRDefault="004F0ED8"/>
                          <w:p w14:paraId="735E685B" w14:textId="77777777" w:rsidR="004F0ED8" w:rsidRDefault="004F0E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5E98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A9563E" w14:textId="77777777" w:rsidR="004F0ED8" w:rsidRDefault="004F0ED8"/>
                    <w:p w14:paraId="735E685B" w14:textId="77777777" w:rsidR="004F0ED8" w:rsidRDefault="004F0E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7B352" w14:textId="77777777" w:rsidR="004F0ED8" w:rsidRDefault="004F0ED8"/>
    <w:p w14:paraId="7F972681" w14:textId="77777777" w:rsidR="004F0ED8" w:rsidRDefault="004F0ED8">
      <w:pPr>
        <w:rPr>
          <w:sz w:val="2"/>
          <w:szCs w:val="2"/>
        </w:rPr>
      </w:pPr>
    </w:p>
    <w:p w14:paraId="64AD1B45" w14:textId="77777777" w:rsidR="004F0ED8" w:rsidRDefault="004F0ED8"/>
    <w:p w14:paraId="5FFC225F" w14:textId="77777777" w:rsidR="004F0ED8" w:rsidRDefault="004F0ED8">
      <w:pPr>
        <w:spacing w:after="0" w:line="240" w:lineRule="auto"/>
      </w:pPr>
    </w:p>
  </w:footnote>
  <w:footnote w:type="continuationSeparator" w:id="0">
    <w:p w14:paraId="482CCD1A" w14:textId="77777777" w:rsidR="004F0ED8" w:rsidRDefault="004F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D8"/>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27409</TotalTime>
  <Pages>7</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1322</cp:revision>
  <cp:lastPrinted>2009-02-06T05:36:00Z</cp:lastPrinted>
  <dcterms:created xsi:type="dcterms:W3CDTF">2025-11-25T20:19:00Z</dcterms:created>
  <dcterms:modified xsi:type="dcterms:W3CDTF">2026-01-02T22:42:00Z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