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Гусак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Ольга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Сергіївна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головний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консультант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відді</w:t>
      </w:r>
      <w:r w:rsidRPr="00125182">
        <w:rPr>
          <w:rFonts w:ascii="Times New Roman" w:eastAsia="Times New Roman" w:hAnsi="Times New Roman" w:cs="Arial"/>
          <w:kern w:val="0"/>
          <w:sz w:val="28"/>
          <w:szCs w:val="20"/>
          <w:lang w:eastAsia="ru-RU"/>
        </w:rPr>
        <w:t>&amp;shy;</w:t>
      </w:r>
      <w:r w:rsidRPr="00125182">
        <w:rPr>
          <w:rFonts w:ascii="Times New Roman" w:eastAsia="Times New Roman" w:hAnsi="Times New Roman" w:cs="Arial" w:hint="eastAsia"/>
          <w:kern w:val="0"/>
          <w:sz w:val="28"/>
          <w:szCs w:val="20"/>
          <w:lang w:eastAsia="ru-RU"/>
        </w:rPr>
        <w:t>лу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опрацювання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позицій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експертного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управління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Вищого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спеціалізованого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w:t>
      </w:r>
      <w:r w:rsidRPr="00125182">
        <w:rPr>
          <w:rFonts w:ascii="Times New Roman" w:eastAsia="Times New Roman" w:hAnsi="Times New Roman" w:cs="Arial"/>
          <w:kern w:val="0"/>
          <w:sz w:val="28"/>
          <w:szCs w:val="20"/>
          <w:lang w:eastAsia="ru-RU"/>
        </w:rPr>
        <w:t>&amp;shy;</w:t>
      </w:r>
      <w:r w:rsidRPr="00125182">
        <w:rPr>
          <w:rFonts w:ascii="Times New Roman" w:eastAsia="Times New Roman" w:hAnsi="Times New Roman" w:cs="Arial" w:hint="eastAsia"/>
          <w:kern w:val="0"/>
          <w:sz w:val="28"/>
          <w:szCs w:val="20"/>
          <w:lang w:eastAsia="ru-RU"/>
        </w:rPr>
        <w:t>гляду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цивільних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кримінальних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справ</w:t>
      </w:r>
      <w:r w:rsidRPr="00125182">
        <w:rPr>
          <w:rFonts w:ascii="Times New Roman" w:eastAsia="Times New Roman" w:hAnsi="Times New Roman" w:cs="Arial"/>
          <w:kern w:val="0"/>
          <w:sz w:val="28"/>
          <w:szCs w:val="20"/>
          <w:lang w:eastAsia="ru-RU"/>
        </w:rPr>
        <w:t>: &amp;laquo;</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w:t>
      </w:r>
      <w:r w:rsidRPr="00125182">
        <w:rPr>
          <w:rFonts w:ascii="Times New Roman" w:eastAsia="Times New Roman" w:hAnsi="Times New Roman" w:cs="Arial"/>
          <w:kern w:val="0"/>
          <w:sz w:val="28"/>
          <w:szCs w:val="20"/>
          <w:lang w:eastAsia="ru-RU"/>
        </w:rPr>
        <w:t>&amp;shy;</w:t>
      </w:r>
      <w:r w:rsidRPr="00125182">
        <w:rPr>
          <w:rFonts w:ascii="Times New Roman" w:eastAsia="Times New Roman" w:hAnsi="Times New Roman" w:cs="Arial" w:hint="eastAsia"/>
          <w:kern w:val="0"/>
          <w:sz w:val="28"/>
          <w:szCs w:val="20"/>
          <w:lang w:eastAsia="ru-RU"/>
        </w:rPr>
        <w:t>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r w:rsidRPr="00125182">
        <w:rPr>
          <w:rFonts w:ascii="Times New Roman" w:eastAsia="Times New Roman" w:hAnsi="Times New Roman" w:cs="Arial"/>
          <w:kern w:val="0"/>
          <w:sz w:val="28"/>
          <w:szCs w:val="20"/>
          <w:lang w:eastAsia="ru-RU"/>
        </w:rPr>
        <w:t xml:space="preserve">&amp;raquo; (12.00.01 - </w:t>
      </w:r>
      <w:r w:rsidRPr="00125182">
        <w:rPr>
          <w:rFonts w:ascii="Times New Roman" w:eastAsia="Times New Roman" w:hAnsi="Times New Roman" w:cs="Arial" w:hint="eastAsia"/>
          <w:kern w:val="0"/>
          <w:sz w:val="28"/>
          <w:szCs w:val="20"/>
          <w:lang w:eastAsia="ru-RU"/>
        </w:rPr>
        <w:t>теорія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історія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істо</w:t>
      </w:r>
      <w:r w:rsidRPr="00125182">
        <w:rPr>
          <w:rFonts w:ascii="Times New Roman" w:eastAsia="Times New Roman" w:hAnsi="Times New Roman" w:cs="Arial"/>
          <w:kern w:val="0"/>
          <w:sz w:val="28"/>
          <w:szCs w:val="20"/>
          <w:lang w:eastAsia="ru-RU"/>
        </w:rPr>
        <w:t>&amp;shy;</w:t>
      </w:r>
      <w:r w:rsidRPr="00125182">
        <w:rPr>
          <w:rFonts w:ascii="Times New Roman" w:eastAsia="Times New Roman" w:hAnsi="Times New Roman" w:cs="Arial" w:hint="eastAsia"/>
          <w:kern w:val="0"/>
          <w:sz w:val="28"/>
          <w:szCs w:val="20"/>
          <w:lang w:eastAsia="ru-RU"/>
        </w:rPr>
        <w:t>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політичних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учень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Спецрада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w:t>
      </w:r>
      <w:r w:rsidRPr="00125182">
        <w:rPr>
          <w:rFonts w:ascii="Times New Roman" w:eastAsia="Times New Roman" w:hAnsi="Times New Roman" w:cs="Arial"/>
          <w:kern w:val="0"/>
          <w:sz w:val="28"/>
          <w:szCs w:val="20"/>
          <w:lang w:eastAsia="ru-RU"/>
        </w:rPr>
        <w:t xml:space="preserve"> 26.001.04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Київському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національному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університеті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імені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Тараса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Шев</w:t>
      </w:r>
      <w:r w:rsidRPr="00125182">
        <w:rPr>
          <w:rFonts w:ascii="Times New Roman" w:eastAsia="Times New Roman" w:hAnsi="Times New Roman" w:cs="Arial"/>
          <w:kern w:val="0"/>
          <w:sz w:val="28"/>
          <w:szCs w:val="20"/>
          <w:lang w:eastAsia="ru-RU"/>
        </w:rPr>
        <w:t>&amp;shy;</w:t>
      </w:r>
      <w:r w:rsidRPr="00125182">
        <w:rPr>
          <w:rFonts w:ascii="Times New Roman" w:eastAsia="Times New Roman" w:hAnsi="Times New Roman" w:cs="Arial" w:hint="eastAsia"/>
          <w:kern w:val="0"/>
          <w:sz w:val="28"/>
          <w:szCs w:val="20"/>
          <w:lang w:eastAsia="ru-RU"/>
        </w:rPr>
        <w:t>ченка</w:t>
      </w: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КИЇВСЬКИЙ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НАЦІОНАЛЬНИЙ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УНІВЕРСИТЕТ</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імені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ТАРАСА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ШЕВЧЕНКА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МІНІСТЕРСТВО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ОСВІТИ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КИЇВСЬКИЙ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НАЦІОНАЛЬНИЙ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УНІВЕРСИТЕТ</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імені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ТАРАСА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ШЕВЧЕНКА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МІНІСТЕРСТВО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ОСВІТИ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Кваліфікаційна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праця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рукопису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ГУСАК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ОЛЬГА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СЕРГІЇВНА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УДК</w:t>
      </w:r>
      <w:r w:rsidRPr="00125182">
        <w:rPr>
          <w:rFonts w:ascii="Times New Roman" w:eastAsia="Times New Roman" w:hAnsi="Times New Roman" w:cs="Arial"/>
          <w:kern w:val="0"/>
          <w:sz w:val="28"/>
          <w:szCs w:val="20"/>
          <w:lang w:eastAsia="ru-RU"/>
        </w:rPr>
        <w:t xml:space="preserve"> 340.11 + 341.492</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ДИСЕРТАЦІЯ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12.00.01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історія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історія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політичних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учень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Подається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здобуття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ступеня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кандидата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Дисертація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містить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власних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Використання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ідей</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результатів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текстів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інших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авторів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посилання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джерело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_______________</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Гусак</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підпис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ініціали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прізвище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здобувача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керівник</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Бобровник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Світлана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Василівна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доктор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професор</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Київ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2017</w:t>
      </w: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ЗМІСТ</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ВСТУП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12</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РОЗДІЛ</w:t>
      </w:r>
      <w:r w:rsidRPr="00125182">
        <w:rPr>
          <w:rFonts w:ascii="Times New Roman" w:eastAsia="Times New Roman" w:hAnsi="Times New Roman" w:cs="Arial"/>
          <w:kern w:val="0"/>
          <w:sz w:val="28"/>
          <w:szCs w:val="20"/>
          <w:lang w:eastAsia="ru-RU"/>
        </w:rPr>
        <w:t xml:space="preserve"> 1. </w:t>
      </w:r>
      <w:r w:rsidRPr="00125182">
        <w:rPr>
          <w:rFonts w:ascii="Times New Roman" w:eastAsia="Times New Roman" w:hAnsi="Times New Roman" w:cs="Arial" w:hint="eastAsia"/>
          <w:kern w:val="0"/>
          <w:sz w:val="28"/>
          <w:szCs w:val="20"/>
          <w:lang w:eastAsia="ru-RU"/>
        </w:rPr>
        <w:t>ІСТОРІОГРАФІЧНІ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23</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1.1 </w:t>
      </w:r>
      <w:r w:rsidRPr="00125182">
        <w:rPr>
          <w:rFonts w:ascii="Times New Roman" w:eastAsia="Times New Roman" w:hAnsi="Times New Roman" w:cs="Arial" w:hint="eastAsia"/>
          <w:kern w:val="0"/>
          <w:sz w:val="28"/>
          <w:szCs w:val="20"/>
          <w:lang w:eastAsia="ru-RU"/>
        </w:rPr>
        <w:t>Історія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пізнання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23</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1.2 </w:t>
      </w:r>
      <w:r w:rsidRPr="00125182">
        <w:rPr>
          <w:rFonts w:ascii="Times New Roman" w:eastAsia="Times New Roman" w:hAnsi="Times New Roman" w:cs="Arial" w:hint="eastAsia"/>
          <w:kern w:val="0"/>
          <w:sz w:val="28"/>
          <w:szCs w:val="20"/>
          <w:lang w:eastAsia="ru-RU"/>
        </w:rPr>
        <w:t>Методологічні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50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Висновки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Розділу</w:t>
      </w:r>
      <w:r w:rsidRPr="00125182">
        <w:rPr>
          <w:rFonts w:ascii="Times New Roman" w:eastAsia="Times New Roman" w:hAnsi="Times New Roman" w:cs="Arial"/>
          <w:kern w:val="0"/>
          <w:sz w:val="28"/>
          <w:szCs w:val="20"/>
          <w:lang w:eastAsia="ru-RU"/>
        </w:rPr>
        <w:t xml:space="preserve"> 1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66</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РОЗДІЛ</w:t>
      </w:r>
      <w:r w:rsidRPr="00125182">
        <w:rPr>
          <w:rFonts w:ascii="Times New Roman" w:eastAsia="Times New Roman" w:hAnsi="Times New Roman" w:cs="Arial"/>
          <w:kern w:val="0"/>
          <w:sz w:val="28"/>
          <w:szCs w:val="20"/>
          <w:lang w:eastAsia="ru-RU"/>
        </w:rPr>
        <w:t xml:space="preserve"> 2.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КАТЕГОРІЯ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ЮРИДИЧНОЇ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70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2.1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категорія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поняття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ознаки……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2.2 </w:t>
      </w:r>
      <w:r w:rsidRPr="00125182">
        <w:rPr>
          <w:rFonts w:ascii="Times New Roman" w:eastAsia="Times New Roman" w:hAnsi="Times New Roman" w:cs="Arial" w:hint="eastAsia"/>
          <w:kern w:val="0"/>
          <w:sz w:val="28"/>
          <w:szCs w:val="20"/>
          <w:lang w:eastAsia="ru-RU"/>
        </w:rPr>
        <w:t>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реальності……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2.3 </w:t>
      </w:r>
      <w:r w:rsidRPr="00125182">
        <w:rPr>
          <w:rFonts w:ascii="Times New Roman" w:eastAsia="Times New Roman" w:hAnsi="Times New Roman" w:cs="Arial" w:hint="eastAsia"/>
          <w:kern w:val="0"/>
          <w:sz w:val="28"/>
          <w:szCs w:val="20"/>
          <w:lang w:eastAsia="ru-RU"/>
        </w:rPr>
        <w:t>Критерії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класифікації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70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89</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109</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Висновки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Розділу</w:t>
      </w:r>
      <w:r w:rsidRPr="00125182">
        <w:rPr>
          <w:rFonts w:ascii="Times New Roman" w:eastAsia="Times New Roman" w:hAnsi="Times New Roman" w:cs="Arial"/>
          <w:kern w:val="0"/>
          <w:sz w:val="28"/>
          <w:szCs w:val="20"/>
          <w:lang w:eastAsia="ru-RU"/>
        </w:rPr>
        <w:t xml:space="preserve"> 2</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128</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РОЗДІЛ</w:t>
      </w:r>
      <w:r w:rsidRPr="00125182">
        <w:rPr>
          <w:rFonts w:ascii="Times New Roman" w:eastAsia="Times New Roman" w:hAnsi="Times New Roman" w:cs="Arial"/>
          <w:kern w:val="0"/>
          <w:sz w:val="28"/>
          <w:szCs w:val="20"/>
          <w:lang w:eastAsia="ru-RU"/>
        </w:rPr>
        <w:t xml:space="preserve"> 3.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ПРИКЛАДНІ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СПІВВІДНОШЕННЯ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130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3.1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прикладні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співвідношення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3.2 </w:t>
      </w:r>
      <w:r w:rsidRPr="00125182">
        <w:rPr>
          <w:rFonts w:ascii="Times New Roman" w:eastAsia="Times New Roman" w:hAnsi="Times New Roman" w:cs="Arial" w:hint="eastAsia"/>
          <w:kern w:val="0"/>
          <w:sz w:val="28"/>
          <w:szCs w:val="20"/>
          <w:lang w:eastAsia="ru-RU"/>
        </w:rPr>
        <w:t>Реалізація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130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142</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3.3 </w:t>
      </w:r>
      <w:r w:rsidRPr="00125182">
        <w:rPr>
          <w:rFonts w:ascii="Times New Roman" w:eastAsia="Times New Roman" w:hAnsi="Times New Roman" w:cs="Arial" w:hint="eastAsia"/>
          <w:kern w:val="0"/>
          <w:sz w:val="28"/>
          <w:szCs w:val="20"/>
          <w:lang w:eastAsia="ru-RU"/>
        </w:rPr>
        <w:t>Стан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юрисдикції………</w:t>
      </w:r>
      <w:r w:rsidRPr="00125182">
        <w:rPr>
          <w:rFonts w:ascii="Times New Roman" w:eastAsia="Times New Roman" w:hAnsi="Times New Roman" w:cs="Arial"/>
          <w:kern w:val="0"/>
          <w:sz w:val="28"/>
          <w:szCs w:val="20"/>
          <w:lang w:eastAsia="ru-RU"/>
        </w:rPr>
        <w:t>. 159</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Висновки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Розділу</w:t>
      </w:r>
      <w:r w:rsidRPr="00125182">
        <w:rPr>
          <w:rFonts w:ascii="Times New Roman" w:eastAsia="Times New Roman" w:hAnsi="Times New Roman" w:cs="Arial"/>
          <w:kern w:val="0"/>
          <w:sz w:val="28"/>
          <w:szCs w:val="20"/>
          <w:lang w:eastAsia="ru-RU"/>
        </w:rPr>
        <w:t xml:space="preserve"> 3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180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ВИСНОВКИ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184</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СПИСОК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ВИКОРИСТАНИХ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ДЖЕРЕЛ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ДОДАТКИ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189</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220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12</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ВСТУП</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Актуальність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Поточне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відбувається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внесення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правосуддя</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w:t>
      </w:r>
      <w:r w:rsidRPr="00125182">
        <w:rPr>
          <w:rFonts w:ascii="Times New Roman" w:eastAsia="Times New Roman" w:hAnsi="Times New Roman" w:cs="Arial"/>
          <w:kern w:val="0"/>
          <w:sz w:val="28"/>
          <w:szCs w:val="20"/>
          <w:lang w:eastAsia="ru-RU"/>
        </w:rPr>
        <w:t xml:space="preserve"> 02.06.2016 </w:t>
      </w:r>
      <w:r w:rsidRPr="00125182">
        <w:rPr>
          <w:rFonts w:ascii="Times New Roman" w:eastAsia="Times New Roman" w:hAnsi="Times New Roman" w:cs="Arial" w:hint="eastAsia"/>
          <w:kern w:val="0"/>
          <w:sz w:val="28"/>
          <w:szCs w:val="20"/>
          <w:lang w:eastAsia="ru-RU"/>
        </w:rPr>
        <w:t>року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1401-VIII [55]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відновлення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довіри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влади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w:t>
      </w:r>
      <w:r w:rsidRPr="00125182">
        <w:rPr>
          <w:rFonts w:ascii="Times New Roman" w:eastAsia="Times New Roman" w:hAnsi="Times New Roman" w:cs="Arial"/>
          <w:kern w:val="0"/>
          <w:sz w:val="28"/>
          <w:szCs w:val="20"/>
          <w:lang w:eastAsia="ru-RU"/>
        </w:rPr>
        <w:t xml:space="preserve"> 08.04.2014 </w:t>
      </w:r>
      <w:r w:rsidRPr="00125182">
        <w:rPr>
          <w:rFonts w:ascii="Times New Roman" w:eastAsia="Times New Roman" w:hAnsi="Times New Roman" w:cs="Arial" w:hint="eastAsia"/>
          <w:kern w:val="0"/>
          <w:sz w:val="28"/>
          <w:szCs w:val="20"/>
          <w:lang w:eastAsia="ru-RU"/>
        </w:rPr>
        <w:t>року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1188-VII [54], </w:t>
      </w:r>
      <w:r w:rsidRPr="00125182">
        <w:rPr>
          <w:rFonts w:ascii="Times New Roman" w:eastAsia="Times New Roman" w:hAnsi="Times New Roman" w:cs="Arial" w:hint="eastAsia"/>
          <w:kern w:val="0"/>
          <w:sz w:val="28"/>
          <w:szCs w:val="20"/>
          <w:lang w:eastAsia="ru-RU"/>
        </w:rPr>
        <w:t>визначає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доцільність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активізації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проблем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вироблення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ефективних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Важливим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аспектом</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котрі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становлять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виступають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критеріями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якості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ефективності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результативності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умовах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ключовий</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напрям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потребує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належного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підґрунтя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частині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аналізу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закономірностей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одного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боку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самостійного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іншого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боку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засобу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вказаного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актуальність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насамперед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зумовлена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необхідністю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числі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частині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ідей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правил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здійснення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котрі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знаходяться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органічному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зв’язку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із</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чергу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само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впливають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зміст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практики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Фактично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явищем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плану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забезпечують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вихідних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ідей</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правил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Вони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взаємопов’язані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оскільки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єдину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утворення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вихідний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основоположний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органічному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поєднанні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націлені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значимої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єдиним</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усталеним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вимогам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огляду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існуючий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взаємозв’язок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13</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плані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високий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ступінь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актуальності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набувають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закономірності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зв’язків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між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об’єктивно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зумовлений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потребують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частині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синхронного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виникнення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удосконалення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Актуальність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дисертаційної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підтверджує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поточний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практики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відзначається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суттєвими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недоліками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пов’язані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числі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порушенням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обумовлює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високий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ступінь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недовіри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українського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суспільства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влади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широкий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спектр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котрі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прийняті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порушенням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Вказане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доводить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доцільність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ґрунтовної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розробки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точки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зору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вироблення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обґрунтованих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Посилює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актуальність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існуючі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недоліки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виявляються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непослідовності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положеннях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різних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нормативно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неузгодженості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собою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абстрактності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регулювання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механізму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відсутності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єдиного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нормативноправового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положеннях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було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комплексно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механізм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тощо</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Проте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літературі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вироблено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єдиних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підходів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характеристики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зумовлює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дефіцит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також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породжує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недоліки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практиці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Зв’язок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науковими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програмами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планами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темами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Дисертаційне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межах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наступних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дослідної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роботи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факультету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Київського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національного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університету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імені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Тараса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Шевченка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«Механізм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адаптації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законодавства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громадян</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законодавства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Європейського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Союзу»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06</w:t>
      </w:r>
      <w:r w:rsidRPr="00125182">
        <w:rPr>
          <w:rFonts w:ascii="Times New Roman" w:eastAsia="Times New Roman" w:hAnsi="Times New Roman" w:cs="Arial" w:hint="eastAsia"/>
          <w:kern w:val="0"/>
          <w:sz w:val="28"/>
          <w:szCs w:val="20"/>
          <w:lang w:eastAsia="ru-RU"/>
        </w:rPr>
        <w:t>БФ</w:t>
      </w:r>
      <w:r w:rsidRPr="00125182">
        <w:rPr>
          <w:rFonts w:ascii="Times New Roman" w:eastAsia="Times New Roman" w:hAnsi="Times New Roman" w:cs="Arial"/>
          <w:kern w:val="0"/>
          <w:sz w:val="28"/>
          <w:szCs w:val="20"/>
          <w:lang w:eastAsia="ru-RU"/>
        </w:rPr>
        <w:t xml:space="preserve">042-01, </w:t>
      </w:r>
      <w:r w:rsidRPr="00125182">
        <w:rPr>
          <w:rFonts w:ascii="Times New Roman" w:eastAsia="Times New Roman" w:hAnsi="Times New Roman" w:cs="Arial" w:hint="eastAsia"/>
          <w:kern w:val="0"/>
          <w:sz w:val="28"/>
          <w:szCs w:val="20"/>
          <w:lang w:eastAsia="ru-RU"/>
        </w:rPr>
        <w:t>номер</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14</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державної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реєстрації</w:t>
      </w:r>
      <w:r w:rsidRPr="00125182">
        <w:rPr>
          <w:rFonts w:ascii="Times New Roman" w:eastAsia="Times New Roman" w:hAnsi="Times New Roman" w:cs="Arial"/>
          <w:kern w:val="0"/>
          <w:sz w:val="28"/>
          <w:szCs w:val="20"/>
          <w:lang w:eastAsia="ru-RU"/>
        </w:rPr>
        <w:t xml:space="preserve"> 0101U003579); </w:t>
      </w:r>
      <w:r w:rsidRPr="00125182">
        <w:rPr>
          <w:rFonts w:ascii="Times New Roman" w:eastAsia="Times New Roman" w:hAnsi="Times New Roman" w:cs="Arial" w:hint="eastAsia"/>
          <w:kern w:val="0"/>
          <w:sz w:val="28"/>
          <w:szCs w:val="20"/>
          <w:lang w:eastAsia="ru-RU"/>
        </w:rPr>
        <w:t>«Доктрина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теоретичний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практичний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11</w:t>
      </w:r>
      <w:r w:rsidRPr="00125182">
        <w:rPr>
          <w:rFonts w:ascii="Times New Roman" w:eastAsia="Times New Roman" w:hAnsi="Times New Roman" w:cs="Arial" w:hint="eastAsia"/>
          <w:kern w:val="0"/>
          <w:sz w:val="28"/>
          <w:szCs w:val="20"/>
          <w:lang w:eastAsia="ru-RU"/>
        </w:rPr>
        <w:t>БФ</w:t>
      </w:r>
      <w:r w:rsidRPr="00125182">
        <w:rPr>
          <w:rFonts w:ascii="Times New Roman" w:eastAsia="Times New Roman" w:hAnsi="Times New Roman" w:cs="Arial"/>
          <w:kern w:val="0"/>
          <w:sz w:val="28"/>
          <w:szCs w:val="20"/>
          <w:lang w:eastAsia="ru-RU"/>
        </w:rPr>
        <w:t xml:space="preserve">042-01, </w:t>
      </w:r>
      <w:r w:rsidRPr="00125182">
        <w:rPr>
          <w:rFonts w:ascii="Times New Roman" w:eastAsia="Times New Roman" w:hAnsi="Times New Roman" w:cs="Arial" w:hint="eastAsia"/>
          <w:kern w:val="0"/>
          <w:sz w:val="28"/>
          <w:szCs w:val="20"/>
          <w:lang w:eastAsia="ru-RU"/>
        </w:rPr>
        <w:t>номер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державної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реєстрації</w:t>
      </w:r>
      <w:r w:rsidRPr="00125182">
        <w:rPr>
          <w:rFonts w:ascii="Times New Roman" w:eastAsia="Times New Roman" w:hAnsi="Times New Roman" w:cs="Arial"/>
          <w:kern w:val="0"/>
          <w:sz w:val="28"/>
          <w:szCs w:val="20"/>
          <w:lang w:eastAsia="ru-RU"/>
        </w:rPr>
        <w:t xml:space="preserve"> 0111U008337)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затвердженої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Вченою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радою</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юридичного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факультету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протокол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8 </w:t>
      </w:r>
      <w:r w:rsidRPr="00125182">
        <w:rPr>
          <w:rFonts w:ascii="Times New Roman" w:eastAsia="Times New Roman" w:hAnsi="Times New Roman" w:cs="Arial" w:hint="eastAsia"/>
          <w:kern w:val="0"/>
          <w:sz w:val="28"/>
          <w:szCs w:val="20"/>
          <w:lang w:eastAsia="ru-RU"/>
        </w:rPr>
        <w:t>від</w:t>
      </w:r>
      <w:r w:rsidRPr="00125182">
        <w:rPr>
          <w:rFonts w:ascii="Times New Roman" w:eastAsia="Times New Roman" w:hAnsi="Times New Roman" w:cs="Arial"/>
          <w:kern w:val="0"/>
          <w:sz w:val="28"/>
          <w:szCs w:val="20"/>
          <w:lang w:eastAsia="ru-RU"/>
        </w:rPr>
        <w:t xml:space="preserve"> 27 </w:t>
      </w:r>
      <w:r w:rsidRPr="00125182">
        <w:rPr>
          <w:rFonts w:ascii="Times New Roman" w:eastAsia="Times New Roman" w:hAnsi="Times New Roman" w:cs="Arial" w:hint="eastAsia"/>
          <w:kern w:val="0"/>
          <w:sz w:val="28"/>
          <w:szCs w:val="20"/>
          <w:lang w:eastAsia="ru-RU"/>
        </w:rPr>
        <w:t>червня</w:t>
      </w:r>
      <w:r w:rsidRPr="00125182">
        <w:rPr>
          <w:rFonts w:ascii="Times New Roman" w:eastAsia="Times New Roman" w:hAnsi="Times New Roman" w:cs="Arial"/>
          <w:kern w:val="0"/>
          <w:sz w:val="28"/>
          <w:szCs w:val="20"/>
          <w:lang w:eastAsia="ru-RU"/>
        </w:rPr>
        <w:t xml:space="preserve"> 2014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Мета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завдання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Виходячи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комплексний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аналіз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характеристика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практичних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рекомендацій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автором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виконано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наступні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завдання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аналіз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історії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пізнання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структуризувати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розуміння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з’ясувати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дослідний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потенціал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встановити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місце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понятійнокатегоріального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апарату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авторське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поняття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з’ясувати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охарактеризувати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критерії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класифікації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охарактеризувати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різновиди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узагальнити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характеристику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взаємозв’язку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з’ясувати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юрисдикції</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15</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Об’єктом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дійсності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Предметом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Методи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становить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сукупність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пізнання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підходів</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філософських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світоглядних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спеціально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наукових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методів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Центральне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місце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займають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підходи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надали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можливість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сформувати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стратегію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було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взято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підхід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завдяки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розкриті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одного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боку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органічній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єдності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іншого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боку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складається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комплексу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самостійних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взаємопов’язаних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елементів</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Використання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діалектичного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дозволило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розкрити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контексті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закономірностей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зародження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самостійного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світоглядного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пізнання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1.1). </w:t>
      </w:r>
      <w:r w:rsidRPr="00125182">
        <w:rPr>
          <w:rFonts w:ascii="Times New Roman" w:eastAsia="Times New Roman" w:hAnsi="Times New Roman" w:cs="Arial" w:hint="eastAsia"/>
          <w:kern w:val="0"/>
          <w:sz w:val="28"/>
          <w:szCs w:val="20"/>
          <w:lang w:eastAsia="ru-RU"/>
        </w:rPr>
        <w:t>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процесі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застосовано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історико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надав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змогу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визначити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структуризувати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розуміння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узагальнити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потенціал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аспектів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також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охарактеризувати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розвиток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підрозділи</w:t>
      </w:r>
      <w:r w:rsidRPr="00125182">
        <w:rPr>
          <w:rFonts w:ascii="Times New Roman" w:eastAsia="Times New Roman" w:hAnsi="Times New Roman" w:cs="Arial"/>
          <w:kern w:val="0"/>
          <w:sz w:val="28"/>
          <w:szCs w:val="20"/>
          <w:lang w:eastAsia="ru-RU"/>
        </w:rPr>
        <w:t xml:space="preserve"> 1.1; 3.2; 3.3). </w:t>
      </w:r>
      <w:r w:rsidRPr="00125182">
        <w:rPr>
          <w:rFonts w:ascii="Times New Roman" w:eastAsia="Times New Roman" w:hAnsi="Times New Roman" w:cs="Arial" w:hint="eastAsia"/>
          <w:kern w:val="0"/>
          <w:sz w:val="28"/>
          <w:szCs w:val="20"/>
          <w:lang w:eastAsia="ru-RU"/>
        </w:rPr>
        <w:t>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допомогою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формально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логічного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виокремлено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обґрунтовано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самостійність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поняття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розкрито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ознаки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підставі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уточнено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2.1).</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Застосування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функціонального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забезпечило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встановлення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функціональних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можливостей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методологічних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підходів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1.2), </w:t>
      </w:r>
      <w:r w:rsidRPr="00125182">
        <w:rPr>
          <w:rFonts w:ascii="Times New Roman" w:eastAsia="Times New Roman" w:hAnsi="Times New Roman" w:cs="Arial" w:hint="eastAsia"/>
          <w:kern w:val="0"/>
          <w:sz w:val="28"/>
          <w:szCs w:val="20"/>
          <w:lang w:eastAsia="ru-RU"/>
        </w:rPr>
        <w:t>з’ясування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значення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2.2), </w:t>
      </w: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взаємозв’язку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3.2), </w:t>
      </w:r>
      <w:r w:rsidRPr="00125182">
        <w:rPr>
          <w:rFonts w:ascii="Times New Roman" w:eastAsia="Times New Roman" w:hAnsi="Times New Roman" w:cs="Arial" w:hint="eastAsia"/>
          <w:kern w:val="0"/>
          <w:sz w:val="28"/>
          <w:szCs w:val="20"/>
          <w:lang w:eastAsia="ru-RU"/>
        </w:rPr>
        <w:t>розкриття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16</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юрисдикції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3.3). </w:t>
      </w:r>
      <w:r w:rsidRPr="00125182">
        <w:rPr>
          <w:rFonts w:ascii="Times New Roman" w:eastAsia="Times New Roman" w:hAnsi="Times New Roman" w:cs="Arial" w:hint="eastAsia"/>
          <w:kern w:val="0"/>
          <w:sz w:val="28"/>
          <w:szCs w:val="20"/>
          <w:lang w:eastAsia="ru-RU"/>
        </w:rPr>
        <w:t>Системноструктурний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дозволив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критерії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класифікації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охарактеризувати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різновиди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2.3),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також</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встановити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особливості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взаємозв’язку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розкрити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співвідношення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контексті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наявності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спільних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відмінних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ознак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взаємодію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підрозділ</w:t>
      </w:r>
      <w:r w:rsidRPr="00125182">
        <w:rPr>
          <w:rFonts w:ascii="Times New Roman" w:eastAsia="Times New Roman" w:hAnsi="Times New Roman" w:cs="Arial"/>
          <w:kern w:val="0"/>
          <w:sz w:val="28"/>
          <w:szCs w:val="20"/>
          <w:lang w:eastAsia="ru-RU"/>
        </w:rPr>
        <w:t xml:space="preserve"> 3.1).</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методологічна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емпірична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база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Багатоаспектний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проблеми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обумовлює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різних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Вона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була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предметом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пошуку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представників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різних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напрямків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саме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взаємозв’язку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епізодично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працях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Баранова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Бобровник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Вопленка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Дзейко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Зайчука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Козюбри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Колодія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Копєйчикова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Лавруся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Лазарева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Невзорова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Недбайла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Оксамитного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Оніщенко</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Пархоменко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Пашутіна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Петришина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Петришина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Погребняка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Рабіновича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Рабіновича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Сіренка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Скакун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Тимченка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інших</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Деякі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розкрито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представників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галузевих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окремі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розкрито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представниками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Андрійко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Мяловицька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Федоренко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кримінального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процесуального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Андрушко</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Кваша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Костенко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адміністративного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Аверьянов</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Бевзенко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Гриценко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Кротюк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Куйбіда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Лук’янець</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Мельник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Пухтецька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цивільного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процесуального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Г</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Тимченко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Фурса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Штефан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Емпіричну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базу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складають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літературні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джерела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договори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нормативно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іноземних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законопроектна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документація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матеріали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офіційної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статистики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17</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новизна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отриманих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зумовлена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одним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перших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вітчизняній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науці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теоретичним</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монографічним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новизна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отриманих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результатів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розкривається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висновках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рекомендаціях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відображають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науковий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доробок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здобувача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уперше</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обґрунтовано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доцільність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структуризації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розуміння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напрямки</w:t>
      </w:r>
      <w:r w:rsidRPr="00125182">
        <w:rPr>
          <w:rFonts w:ascii="Times New Roman" w:eastAsia="Times New Roman" w:hAnsi="Times New Roman" w:cs="Arial"/>
          <w:kern w:val="0"/>
          <w:sz w:val="28"/>
          <w:szCs w:val="20"/>
          <w:lang w:eastAsia="ru-RU"/>
        </w:rPr>
        <w:t xml:space="preserve">: 1) </w:t>
      </w:r>
      <w:r w:rsidRPr="00125182">
        <w:rPr>
          <w:rFonts w:ascii="Times New Roman" w:eastAsia="Times New Roman" w:hAnsi="Times New Roman" w:cs="Arial" w:hint="eastAsia"/>
          <w:kern w:val="0"/>
          <w:sz w:val="28"/>
          <w:szCs w:val="20"/>
          <w:lang w:eastAsia="ru-RU"/>
        </w:rPr>
        <w:t>світоглядне</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розуміння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згідно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мають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самостійне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являють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собою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комплекс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ідей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правил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переконань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засновані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загальному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сприйнятті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всесвіту</w:t>
      </w:r>
      <w:r w:rsidRPr="00125182">
        <w:rPr>
          <w:rFonts w:ascii="Times New Roman" w:eastAsia="Times New Roman" w:hAnsi="Times New Roman" w:cs="Arial"/>
          <w:kern w:val="0"/>
          <w:sz w:val="28"/>
          <w:szCs w:val="20"/>
          <w:lang w:eastAsia="ru-RU"/>
        </w:rPr>
        <w:t xml:space="preserve">; 2) </w:t>
      </w:r>
      <w:r w:rsidRPr="00125182">
        <w:rPr>
          <w:rFonts w:ascii="Times New Roman" w:eastAsia="Times New Roman" w:hAnsi="Times New Roman" w:cs="Arial" w:hint="eastAsia"/>
          <w:kern w:val="0"/>
          <w:sz w:val="28"/>
          <w:szCs w:val="20"/>
          <w:lang w:eastAsia="ru-RU"/>
        </w:rPr>
        <w:t>наукознавче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розуміння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розкриває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пізнавального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характеру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зумовлені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закономірностями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зародження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виникнення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становлять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самостійний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пізнання</w:t>
      </w:r>
      <w:r w:rsidRPr="00125182">
        <w:rPr>
          <w:rFonts w:ascii="Times New Roman" w:eastAsia="Times New Roman" w:hAnsi="Times New Roman" w:cs="Arial"/>
          <w:kern w:val="0"/>
          <w:sz w:val="28"/>
          <w:szCs w:val="20"/>
          <w:lang w:eastAsia="ru-RU"/>
        </w:rPr>
        <w:t xml:space="preserve">; 3) </w:t>
      </w:r>
      <w:r w:rsidRPr="00125182">
        <w:rPr>
          <w:rFonts w:ascii="Times New Roman" w:eastAsia="Times New Roman" w:hAnsi="Times New Roman" w:cs="Arial" w:hint="eastAsia"/>
          <w:kern w:val="0"/>
          <w:sz w:val="28"/>
          <w:szCs w:val="20"/>
          <w:lang w:eastAsia="ru-RU"/>
        </w:rPr>
        <w:t>правове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розуміння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якого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характеру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допомогою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також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забезпечують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функцій</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узагальнено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характеристику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взаємозв’язку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встановлено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вказані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виконують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регулятивну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охоронну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функції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забезпечуючи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стабільність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результативність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доведено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практиці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юрисдикції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засноване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провадження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також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наслідки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породжуються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18</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практиці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юрисдикції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органічному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поєднанні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собою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плану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використовуються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тлумаченні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застосуванні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забезпечуючи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цьому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уніфікованість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стабільність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г</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застосовуються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усвідомлення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суб’єктами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втілення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удосконалено</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поняття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було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предметом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внутрішньо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узгодженої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загальнообов’язкових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формально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виражених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визначають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зміст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відображаючи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його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соціальну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цінність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регламентують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умови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порядок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характеристику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ознак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віднесено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наступні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стосуються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особливого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б</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умови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порядок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мають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загальнообов’язковий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поширюються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невизначене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коло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суб’єктів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гарантуються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змістом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являють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собою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внутрішньо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узгоджену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зміст</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функціонування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об’єктивно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зумовлений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оскільки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походять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об’єктивного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плану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закріплюються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положеннях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внутрішньодержавних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актів</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впливають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регулювання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наслідки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виступають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критерію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для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законності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справедливості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обґрунтованості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об’єктивності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рішень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результатом</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чого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відмова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задоволенні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скарги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заяви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оскарження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рішення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випадку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підтвердження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порушення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недотримання</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або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повне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часткове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задоволення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скарги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заяви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оскарження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випадку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встановлення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фактів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19</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порушення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недотримання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або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із</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відповідними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наслідками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скасування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ухвалення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повернення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справи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повторний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розгляд</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дістали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подальшого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уявлення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розкрито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межах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акумулятивного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здатності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поєднати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узагальнити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накопичити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ідей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правил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стосуються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питань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сутності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змісту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форми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регулятивного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здатності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врегульовування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суспільних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відносин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здійснення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охоронного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націленість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недопущення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порушень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свобод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інтересів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суб’єктів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захисного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згідно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націлені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захисту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свобод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інтересів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кожного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розумні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строки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незалежним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безстороннім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справедливим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системоутворюючого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побудови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змісту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явища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правозастосовного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здатності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умов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порядку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поширення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конкретних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суб’єктів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конкретні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життєві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ситуації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розгляду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справ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правотлумачного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відповідно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становлять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з’ясування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подальшого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роз’яснення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правотворчого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засобу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перспектив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регулювання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правоінформативного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виявляється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здатності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впливати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професійної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свідомості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суб’єктів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сфері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юридичної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контрольно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наглядового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аспекту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встановлення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відповідності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невідповідності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або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вимогам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критерії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класифікації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доповнені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наступними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охоронні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захисні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сутність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верховенства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справедливості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гуманізму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публічності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захист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незалежності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20</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неупередженості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об’єктивності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професійності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характер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юридичної</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спеціальні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галузеві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законодавчі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зміст</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інституціональні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функціональні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організаційні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дозвільні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забороняючі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зобов’язуючі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різновиди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цивільного</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кримінального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адміністративного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господарського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елементу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серед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виокремлено</w:t>
      </w:r>
      <w:r w:rsidRPr="00125182">
        <w:rPr>
          <w:rFonts w:ascii="Times New Roman" w:eastAsia="Times New Roman" w:hAnsi="Times New Roman" w:cs="Arial"/>
          <w:kern w:val="0"/>
          <w:sz w:val="28"/>
          <w:szCs w:val="20"/>
          <w:lang w:eastAsia="ru-RU"/>
        </w:rPr>
        <w:t xml:space="preserve">: 1) </w:t>
      </w:r>
      <w:r w:rsidRPr="00125182">
        <w:rPr>
          <w:rFonts w:ascii="Times New Roman" w:eastAsia="Times New Roman" w:hAnsi="Times New Roman" w:cs="Arial" w:hint="eastAsia"/>
          <w:kern w:val="0"/>
          <w:sz w:val="28"/>
          <w:szCs w:val="20"/>
          <w:lang w:eastAsia="ru-RU"/>
        </w:rPr>
        <w:t>посилення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фундаментальних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2) </w:t>
      </w:r>
      <w:r w:rsidRPr="00125182">
        <w:rPr>
          <w:rFonts w:ascii="Times New Roman" w:eastAsia="Times New Roman" w:hAnsi="Times New Roman" w:cs="Arial" w:hint="eastAsia"/>
          <w:kern w:val="0"/>
          <w:sz w:val="28"/>
          <w:szCs w:val="20"/>
          <w:lang w:eastAsia="ru-RU"/>
        </w:rPr>
        <w:t>вдосконалення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закріпивши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єдиному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нормативно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3) </w:t>
      </w:r>
      <w:r w:rsidRPr="00125182">
        <w:rPr>
          <w:rFonts w:ascii="Times New Roman" w:eastAsia="Times New Roman" w:hAnsi="Times New Roman" w:cs="Arial" w:hint="eastAsia"/>
          <w:kern w:val="0"/>
          <w:sz w:val="28"/>
          <w:szCs w:val="20"/>
          <w:lang w:eastAsia="ru-RU"/>
        </w:rPr>
        <w:t>законодавче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співвідношення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національного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рівнів</w:t>
      </w:r>
      <w:r w:rsidRPr="00125182">
        <w:rPr>
          <w:rFonts w:ascii="Times New Roman" w:eastAsia="Times New Roman" w:hAnsi="Times New Roman" w:cs="Arial"/>
          <w:kern w:val="0"/>
          <w:sz w:val="28"/>
          <w:szCs w:val="20"/>
          <w:lang w:eastAsia="ru-RU"/>
        </w:rPr>
        <w:t xml:space="preserve">; 4) </w:t>
      </w:r>
      <w:r w:rsidRPr="00125182">
        <w:rPr>
          <w:rFonts w:ascii="Times New Roman" w:eastAsia="Times New Roman" w:hAnsi="Times New Roman" w:cs="Arial" w:hint="eastAsia"/>
          <w:kern w:val="0"/>
          <w:sz w:val="28"/>
          <w:szCs w:val="20"/>
          <w:lang w:eastAsia="ru-RU"/>
        </w:rPr>
        <w:t>активізація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здійснення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Конституційним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офіційного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тлумачення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законодавства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5)</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правове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вимоги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суб’єктів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правотворчої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недопустимість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прийняття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правотворчих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всупереч</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закріпленим</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принципам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принципам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без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попередньої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зміни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законодавства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якими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закріплені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ці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6) </w:t>
      </w:r>
      <w:r w:rsidRPr="00125182">
        <w:rPr>
          <w:rFonts w:ascii="Times New Roman" w:eastAsia="Times New Roman" w:hAnsi="Times New Roman" w:cs="Arial" w:hint="eastAsia"/>
          <w:kern w:val="0"/>
          <w:sz w:val="28"/>
          <w:szCs w:val="20"/>
          <w:lang w:eastAsia="ru-RU"/>
        </w:rPr>
        <w:t>підвищення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рівня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професійності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числі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питаннях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7) </w:t>
      </w:r>
      <w:r w:rsidRPr="00125182">
        <w:rPr>
          <w:rFonts w:ascii="Times New Roman" w:eastAsia="Times New Roman" w:hAnsi="Times New Roman" w:cs="Arial" w:hint="eastAsia"/>
          <w:kern w:val="0"/>
          <w:sz w:val="28"/>
          <w:szCs w:val="20"/>
          <w:lang w:eastAsia="ru-RU"/>
        </w:rPr>
        <w:t>запровадження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навчальний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вищих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навчальних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закладів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профілю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навчальний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юридичних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факультетів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вищих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навчальних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закладів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відповідних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навчальних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дисциплін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наприклад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Практичне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значення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одержаних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полягає</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вони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можуть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бути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використані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дослідній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для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подальшого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правових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знань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проблем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21</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правотворчій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органів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для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Конституційного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юрисдикції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частині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вдосконалення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реалізації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викладацькій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ініціювання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запровадження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навчальний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процес</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дисциплін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«Принципи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судочинства»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також</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підготовці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навчально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методичного</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Апробація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матеріалів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Окремі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висновки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положення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рекомендації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які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обґрунтовані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автором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дисертаційної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роботи</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обговорювались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наступних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всеукраїнських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науковотеоретичних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науковопрактична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громадянське</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суспільство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умовах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системних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реформ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шляху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євроінтеграції»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Дніпропетровськ</w:t>
      </w:r>
      <w:r w:rsidRPr="00125182">
        <w:rPr>
          <w:rFonts w:ascii="Times New Roman" w:eastAsia="Times New Roman" w:hAnsi="Times New Roman" w:cs="Arial"/>
          <w:kern w:val="0"/>
          <w:sz w:val="28"/>
          <w:szCs w:val="20"/>
          <w:lang w:eastAsia="ru-RU"/>
        </w:rPr>
        <w:t>, 21-22</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листопада</w:t>
      </w:r>
      <w:r w:rsidRPr="00125182">
        <w:rPr>
          <w:rFonts w:ascii="Times New Roman" w:eastAsia="Times New Roman" w:hAnsi="Times New Roman" w:cs="Arial"/>
          <w:kern w:val="0"/>
          <w:sz w:val="28"/>
          <w:szCs w:val="20"/>
          <w:lang w:eastAsia="ru-RU"/>
        </w:rPr>
        <w:t xml:space="preserve"> 2014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студентів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молодих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вчених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громадянського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суспільства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Харків</w:t>
      </w:r>
      <w:r w:rsidRPr="00125182">
        <w:rPr>
          <w:rFonts w:ascii="Times New Roman" w:eastAsia="Times New Roman" w:hAnsi="Times New Roman" w:cs="Arial"/>
          <w:kern w:val="0"/>
          <w:sz w:val="28"/>
          <w:szCs w:val="20"/>
          <w:lang w:eastAsia="ru-RU"/>
        </w:rPr>
        <w:t>, 24</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квітня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«Діяльність</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органів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публічної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влади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щодо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стабільності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безпеки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суспільства»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Суми</w:t>
      </w:r>
      <w:r w:rsidRPr="00125182">
        <w:rPr>
          <w:rFonts w:ascii="Times New Roman" w:eastAsia="Times New Roman" w:hAnsi="Times New Roman" w:cs="Arial"/>
          <w:kern w:val="0"/>
          <w:sz w:val="28"/>
          <w:szCs w:val="20"/>
          <w:lang w:eastAsia="ru-RU"/>
        </w:rPr>
        <w:t xml:space="preserve">, 21-22 </w:t>
      </w:r>
      <w:r w:rsidRPr="00125182">
        <w:rPr>
          <w:rFonts w:ascii="Times New Roman" w:eastAsia="Times New Roman" w:hAnsi="Times New Roman" w:cs="Arial" w:hint="eastAsia"/>
          <w:kern w:val="0"/>
          <w:sz w:val="28"/>
          <w:szCs w:val="20"/>
          <w:lang w:eastAsia="ru-RU"/>
        </w:rPr>
        <w:t>травня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Інтернетконференція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«Антикорупційна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політика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проблеми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ефективності»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Київ</w:t>
      </w:r>
      <w:r w:rsidRPr="00125182">
        <w:rPr>
          <w:rFonts w:ascii="Times New Roman" w:eastAsia="Times New Roman" w:hAnsi="Times New Roman" w:cs="Arial"/>
          <w:kern w:val="0"/>
          <w:sz w:val="28"/>
          <w:szCs w:val="20"/>
          <w:lang w:eastAsia="ru-RU"/>
        </w:rPr>
        <w:t xml:space="preserve">, 29 </w:t>
      </w:r>
      <w:r w:rsidRPr="00125182">
        <w:rPr>
          <w:rFonts w:ascii="Times New Roman" w:eastAsia="Times New Roman" w:hAnsi="Times New Roman" w:cs="Arial" w:hint="eastAsia"/>
          <w:kern w:val="0"/>
          <w:sz w:val="28"/>
          <w:szCs w:val="20"/>
          <w:lang w:eastAsia="ru-RU"/>
        </w:rPr>
        <w:t>травня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науковопрактична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присвячена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Дню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факультету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«Актуальні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питання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державотворення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Київ</w:t>
      </w:r>
      <w:r w:rsidRPr="00125182">
        <w:rPr>
          <w:rFonts w:ascii="Times New Roman" w:eastAsia="Times New Roman" w:hAnsi="Times New Roman" w:cs="Arial"/>
          <w:kern w:val="0"/>
          <w:sz w:val="28"/>
          <w:szCs w:val="20"/>
          <w:lang w:eastAsia="ru-RU"/>
        </w:rPr>
        <w:t xml:space="preserve">, 22 </w:t>
      </w:r>
      <w:r w:rsidRPr="00125182">
        <w:rPr>
          <w:rFonts w:ascii="Times New Roman" w:eastAsia="Times New Roman" w:hAnsi="Times New Roman" w:cs="Arial" w:hint="eastAsia"/>
          <w:kern w:val="0"/>
          <w:sz w:val="28"/>
          <w:szCs w:val="20"/>
          <w:lang w:eastAsia="ru-RU"/>
        </w:rPr>
        <w:t>травня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присвячена</w:t>
      </w:r>
      <w:r w:rsidRPr="00125182">
        <w:rPr>
          <w:rFonts w:ascii="Times New Roman" w:eastAsia="Times New Roman" w:hAnsi="Times New Roman" w:cs="Arial"/>
          <w:kern w:val="0"/>
          <w:sz w:val="28"/>
          <w:szCs w:val="20"/>
          <w:lang w:eastAsia="ru-RU"/>
        </w:rPr>
        <w:t xml:space="preserve"> 90-</w:t>
      </w:r>
      <w:r w:rsidRPr="00125182">
        <w:rPr>
          <w:rFonts w:ascii="Times New Roman" w:eastAsia="Times New Roman" w:hAnsi="Times New Roman" w:cs="Arial" w:hint="eastAsia"/>
          <w:kern w:val="0"/>
          <w:sz w:val="28"/>
          <w:szCs w:val="20"/>
          <w:lang w:eastAsia="ru-RU"/>
        </w:rPr>
        <w:t>річчю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факультету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БДУ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«Теоретико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методологічні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конституційні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основи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стабільного</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развитку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національної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умовах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глобальних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регіональних</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процесів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контексті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захисту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людини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побудови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Мінськ</w:t>
      </w:r>
      <w:r w:rsidRPr="00125182">
        <w:rPr>
          <w:rFonts w:ascii="Times New Roman" w:eastAsia="Times New Roman" w:hAnsi="Times New Roman" w:cs="Arial"/>
          <w:kern w:val="0"/>
          <w:sz w:val="28"/>
          <w:szCs w:val="20"/>
          <w:lang w:eastAsia="ru-RU"/>
        </w:rPr>
        <w:t xml:space="preserve">, 19−20 </w:t>
      </w:r>
      <w:r w:rsidRPr="00125182">
        <w:rPr>
          <w:rFonts w:ascii="Times New Roman" w:eastAsia="Times New Roman" w:hAnsi="Times New Roman" w:cs="Arial" w:hint="eastAsia"/>
          <w:kern w:val="0"/>
          <w:sz w:val="28"/>
          <w:szCs w:val="20"/>
          <w:lang w:eastAsia="ru-RU"/>
        </w:rPr>
        <w:t>жовтня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«Проблеми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забезпечення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свобод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людини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їх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захисту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країнах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Європи»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Луцьк</w:t>
      </w:r>
      <w:r w:rsidRPr="00125182">
        <w:rPr>
          <w:rFonts w:ascii="Times New Roman" w:eastAsia="Times New Roman" w:hAnsi="Times New Roman" w:cs="Arial"/>
          <w:kern w:val="0"/>
          <w:sz w:val="28"/>
          <w:szCs w:val="20"/>
          <w:lang w:eastAsia="ru-RU"/>
        </w:rPr>
        <w:t xml:space="preserve">, 11 </w:t>
      </w:r>
      <w:r w:rsidRPr="00125182">
        <w:rPr>
          <w:rFonts w:ascii="Times New Roman" w:eastAsia="Times New Roman" w:hAnsi="Times New Roman" w:cs="Arial" w:hint="eastAsia"/>
          <w:kern w:val="0"/>
          <w:sz w:val="28"/>
          <w:szCs w:val="20"/>
          <w:lang w:eastAsia="ru-RU"/>
        </w:rPr>
        <w:t>грудня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ІІІ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kern w:val="0"/>
          <w:sz w:val="28"/>
          <w:szCs w:val="20"/>
          <w:lang w:eastAsia="ru-RU"/>
        </w:rPr>
        <w:t>22</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сучасної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теорія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практика»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Київ</w:t>
      </w:r>
      <w:r w:rsidRPr="00125182">
        <w:rPr>
          <w:rFonts w:ascii="Times New Roman" w:eastAsia="Times New Roman" w:hAnsi="Times New Roman" w:cs="Arial"/>
          <w:kern w:val="0"/>
          <w:sz w:val="28"/>
          <w:szCs w:val="20"/>
          <w:lang w:eastAsia="ru-RU"/>
        </w:rPr>
        <w:t xml:space="preserve">, 18 </w:t>
      </w:r>
      <w:r w:rsidRPr="00125182">
        <w:rPr>
          <w:rFonts w:ascii="Times New Roman" w:eastAsia="Times New Roman" w:hAnsi="Times New Roman" w:cs="Arial" w:hint="eastAsia"/>
          <w:kern w:val="0"/>
          <w:sz w:val="28"/>
          <w:szCs w:val="20"/>
          <w:lang w:eastAsia="ru-RU"/>
        </w:rPr>
        <w:t>березня</w:t>
      </w:r>
      <w:r w:rsidRPr="00125182">
        <w:rPr>
          <w:rFonts w:ascii="Times New Roman" w:eastAsia="Times New Roman" w:hAnsi="Times New Roman" w:cs="Arial"/>
          <w:kern w:val="0"/>
          <w:sz w:val="28"/>
          <w:szCs w:val="20"/>
          <w:lang w:eastAsia="ru-RU"/>
        </w:rPr>
        <w:t xml:space="preserve"> 2016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присвячена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Дню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факультету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«Актуальні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питання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державотворення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Україні»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Київ</w:t>
      </w:r>
      <w:r w:rsidRPr="00125182">
        <w:rPr>
          <w:rFonts w:ascii="Times New Roman" w:eastAsia="Times New Roman" w:hAnsi="Times New Roman" w:cs="Arial"/>
          <w:kern w:val="0"/>
          <w:sz w:val="28"/>
          <w:szCs w:val="20"/>
          <w:lang w:eastAsia="ru-RU"/>
        </w:rPr>
        <w:t xml:space="preserve">, 20 </w:t>
      </w:r>
      <w:r w:rsidRPr="00125182">
        <w:rPr>
          <w:rFonts w:ascii="Times New Roman" w:eastAsia="Times New Roman" w:hAnsi="Times New Roman" w:cs="Arial" w:hint="eastAsia"/>
          <w:kern w:val="0"/>
          <w:sz w:val="28"/>
          <w:szCs w:val="20"/>
          <w:lang w:eastAsia="ru-RU"/>
        </w:rPr>
        <w:t>травня</w:t>
      </w:r>
      <w:r w:rsidRPr="00125182">
        <w:rPr>
          <w:rFonts w:ascii="Times New Roman" w:eastAsia="Times New Roman" w:hAnsi="Times New Roman" w:cs="Arial"/>
          <w:kern w:val="0"/>
          <w:sz w:val="28"/>
          <w:szCs w:val="20"/>
          <w:lang w:eastAsia="ru-RU"/>
        </w:rPr>
        <w:t xml:space="preserve"> 2016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ХІІІ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Міжнародна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w:t>
      </w:r>
      <w:r w:rsidRPr="00125182">
        <w:rPr>
          <w:rFonts w:ascii="Times New Roman" w:eastAsia="Times New Roman" w:hAnsi="Times New Roman" w:cs="Arial"/>
          <w:kern w:val="0"/>
          <w:sz w:val="28"/>
          <w:szCs w:val="20"/>
          <w:lang w:eastAsia="ru-RU"/>
        </w:rPr>
        <w:t>-</w:t>
      </w:r>
      <w:r w:rsidRPr="00125182">
        <w:rPr>
          <w:rFonts w:ascii="Times New Roman" w:eastAsia="Times New Roman" w:hAnsi="Times New Roman" w:cs="Arial" w:hint="eastAsia"/>
          <w:kern w:val="0"/>
          <w:sz w:val="28"/>
          <w:szCs w:val="20"/>
          <w:lang w:eastAsia="ru-RU"/>
        </w:rPr>
        <w:t>практична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«Актуальні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питання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реформування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правової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Луцьк</w:t>
      </w:r>
      <w:r w:rsidRPr="00125182">
        <w:rPr>
          <w:rFonts w:ascii="Times New Roman" w:eastAsia="Times New Roman" w:hAnsi="Times New Roman" w:cs="Arial"/>
          <w:kern w:val="0"/>
          <w:sz w:val="28"/>
          <w:szCs w:val="20"/>
          <w:lang w:eastAsia="ru-RU"/>
        </w:rPr>
        <w:t xml:space="preserve">, 24-25 </w:t>
      </w:r>
      <w:r w:rsidRPr="00125182">
        <w:rPr>
          <w:rFonts w:ascii="Times New Roman" w:eastAsia="Times New Roman" w:hAnsi="Times New Roman" w:cs="Arial" w:hint="eastAsia"/>
          <w:kern w:val="0"/>
          <w:sz w:val="28"/>
          <w:szCs w:val="20"/>
          <w:lang w:eastAsia="ru-RU"/>
        </w:rPr>
        <w:t>червня</w:t>
      </w:r>
      <w:r w:rsidRPr="00125182">
        <w:rPr>
          <w:rFonts w:ascii="Times New Roman" w:eastAsia="Times New Roman" w:hAnsi="Times New Roman" w:cs="Arial"/>
          <w:kern w:val="0"/>
          <w:sz w:val="28"/>
          <w:szCs w:val="20"/>
          <w:lang w:eastAsia="ru-RU"/>
        </w:rPr>
        <w:t xml:space="preserve"> 2016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V</w:t>
      </w:r>
      <w:r w:rsidRPr="00125182">
        <w:rPr>
          <w:rFonts w:ascii="Times New Roman" w:eastAsia="Times New Roman" w:hAnsi="Times New Roman" w:cs="Arial" w:hint="eastAsia"/>
          <w:kern w:val="0"/>
          <w:sz w:val="28"/>
          <w:szCs w:val="20"/>
          <w:lang w:eastAsia="ru-RU"/>
        </w:rPr>
        <w:t>ІІІ</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Всеукраїнська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молодих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учених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присвячена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Дню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людини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система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проблеми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формування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перспективи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розвитку»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Одеса</w:t>
      </w:r>
      <w:r w:rsidRPr="00125182">
        <w:rPr>
          <w:rFonts w:ascii="Times New Roman" w:eastAsia="Times New Roman" w:hAnsi="Times New Roman" w:cs="Arial"/>
          <w:kern w:val="0"/>
          <w:sz w:val="28"/>
          <w:szCs w:val="20"/>
          <w:lang w:eastAsia="ru-RU"/>
        </w:rPr>
        <w:t xml:space="preserve">, 11 </w:t>
      </w:r>
      <w:r w:rsidRPr="00125182">
        <w:rPr>
          <w:rFonts w:ascii="Times New Roman" w:eastAsia="Times New Roman" w:hAnsi="Times New Roman" w:cs="Arial" w:hint="eastAsia"/>
          <w:kern w:val="0"/>
          <w:sz w:val="28"/>
          <w:szCs w:val="20"/>
          <w:lang w:eastAsia="ru-RU"/>
        </w:rPr>
        <w:t>грудня</w:t>
      </w:r>
      <w:r w:rsidRPr="00125182">
        <w:rPr>
          <w:rFonts w:ascii="Times New Roman" w:eastAsia="Times New Roman" w:hAnsi="Times New Roman" w:cs="Arial"/>
          <w:kern w:val="0"/>
          <w:sz w:val="28"/>
          <w:szCs w:val="20"/>
          <w:lang w:eastAsia="ru-RU"/>
        </w:rPr>
        <w:t xml:space="preserve"> 2015 </w:t>
      </w:r>
      <w:r w:rsidRPr="00125182">
        <w:rPr>
          <w:rFonts w:ascii="Times New Roman" w:eastAsia="Times New Roman" w:hAnsi="Times New Roman" w:cs="Arial" w:hint="eastAsia"/>
          <w:kern w:val="0"/>
          <w:sz w:val="28"/>
          <w:szCs w:val="20"/>
          <w:lang w:eastAsia="ru-RU"/>
        </w:rPr>
        <w:t>р</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Всеукраїнська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конференція</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«Людина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суспільство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держава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Права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обов’язки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історія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питання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сучасний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стан»</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Кривий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Ріг</w:t>
      </w:r>
      <w:r w:rsidRPr="00125182">
        <w:rPr>
          <w:rFonts w:ascii="Times New Roman" w:eastAsia="Times New Roman" w:hAnsi="Times New Roman" w:cs="Arial"/>
          <w:kern w:val="0"/>
          <w:sz w:val="28"/>
          <w:szCs w:val="20"/>
          <w:lang w:eastAsia="ru-RU"/>
        </w:rPr>
        <w:t xml:space="preserve">, 28 </w:t>
      </w:r>
      <w:r w:rsidRPr="00125182">
        <w:rPr>
          <w:rFonts w:ascii="Times New Roman" w:eastAsia="Times New Roman" w:hAnsi="Times New Roman" w:cs="Arial" w:hint="eastAsia"/>
          <w:kern w:val="0"/>
          <w:sz w:val="28"/>
          <w:szCs w:val="20"/>
          <w:lang w:eastAsia="ru-RU"/>
        </w:rPr>
        <w:t>жовтня</w:t>
      </w:r>
      <w:r w:rsidRPr="00125182">
        <w:rPr>
          <w:rFonts w:ascii="Times New Roman" w:eastAsia="Times New Roman" w:hAnsi="Times New Roman" w:cs="Arial"/>
          <w:kern w:val="0"/>
          <w:sz w:val="28"/>
          <w:szCs w:val="20"/>
          <w:lang w:eastAsia="ru-RU"/>
        </w:rPr>
        <w:t xml:space="preserve"> 2016 </w:t>
      </w:r>
      <w:r w:rsidRPr="00125182">
        <w:rPr>
          <w:rFonts w:ascii="Times New Roman" w:eastAsia="Times New Roman" w:hAnsi="Times New Roman" w:cs="Arial" w:hint="eastAsia"/>
          <w:kern w:val="0"/>
          <w:sz w:val="28"/>
          <w:szCs w:val="20"/>
          <w:lang w:eastAsia="ru-RU"/>
        </w:rPr>
        <w:t>року</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Публікації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результатами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проведеного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опубліковано</w:t>
      </w:r>
      <w:r w:rsidRPr="00125182">
        <w:rPr>
          <w:rFonts w:ascii="Times New Roman" w:eastAsia="Times New Roman" w:hAnsi="Times New Roman" w:cs="Arial"/>
          <w:kern w:val="0"/>
          <w:sz w:val="28"/>
          <w:szCs w:val="20"/>
          <w:lang w:eastAsia="ru-RU"/>
        </w:rPr>
        <w:t xml:space="preserve"> 17</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праць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серед</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них</w:t>
      </w:r>
      <w:r w:rsidRPr="00125182">
        <w:rPr>
          <w:rFonts w:ascii="Times New Roman" w:eastAsia="Times New Roman" w:hAnsi="Times New Roman" w:cs="Arial"/>
          <w:kern w:val="0"/>
          <w:sz w:val="28"/>
          <w:szCs w:val="20"/>
          <w:lang w:eastAsia="ru-RU"/>
        </w:rPr>
        <w:t xml:space="preserve"> 5 </w:t>
      </w:r>
      <w:r w:rsidRPr="00125182">
        <w:rPr>
          <w:rFonts w:ascii="Times New Roman" w:eastAsia="Times New Roman" w:hAnsi="Times New Roman" w:cs="Arial" w:hint="eastAsia"/>
          <w:kern w:val="0"/>
          <w:sz w:val="28"/>
          <w:szCs w:val="20"/>
          <w:lang w:eastAsia="ru-RU"/>
        </w:rPr>
        <w:t>статей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фахових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юридичних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виданнях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тому</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числі</w:t>
      </w:r>
      <w:r w:rsidRPr="00125182">
        <w:rPr>
          <w:rFonts w:ascii="Times New Roman" w:eastAsia="Times New Roman" w:hAnsi="Times New Roman" w:cs="Arial"/>
          <w:kern w:val="0"/>
          <w:sz w:val="28"/>
          <w:szCs w:val="20"/>
          <w:lang w:eastAsia="ru-RU"/>
        </w:rPr>
        <w:t xml:space="preserve"> 1 </w:t>
      </w:r>
      <w:r w:rsidRPr="00125182">
        <w:rPr>
          <w:rFonts w:ascii="Times New Roman" w:eastAsia="Times New Roman" w:hAnsi="Times New Roman" w:cs="Arial" w:hint="eastAsia"/>
          <w:kern w:val="0"/>
          <w:sz w:val="28"/>
          <w:szCs w:val="20"/>
          <w:lang w:eastAsia="ru-RU"/>
        </w:rPr>
        <w:t>стаття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іноземному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науковому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виданні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12 </w:t>
      </w:r>
      <w:r w:rsidRPr="00125182">
        <w:rPr>
          <w:rFonts w:ascii="Times New Roman" w:eastAsia="Times New Roman" w:hAnsi="Times New Roman" w:cs="Arial" w:hint="eastAsia"/>
          <w:kern w:val="0"/>
          <w:sz w:val="28"/>
          <w:szCs w:val="20"/>
          <w:lang w:eastAsia="ru-RU"/>
        </w:rPr>
        <w:t>тез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збірниках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матеріалів</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наукових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конференцій</w:t>
      </w:r>
      <w:r w:rsidRPr="00125182">
        <w:rPr>
          <w:rFonts w:ascii="Times New Roman" w:eastAsia="Times New Roman" w:hAnsi="Times New Roman" w:cs="Arial"/>
          <w:kern w:val="0"/>
          <w:sz w:val="28"/>
          <w:szCs w:val="20"/>
          <w:lang w:eastAsia="ru-RU"/>
        </w:rPr>
        <w:t>.</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Структура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обсяг</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дисертації</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визначаються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метою</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завданнями</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дослідження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Робота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складається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вступу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трьох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розділів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містять</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вісім</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підрозділів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висновків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списку</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використаних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джерел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і</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додатків</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Загальний</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обсяг</w:t>
      </w:r>
    </w:p>
    <w:p w:rsidR="00125182" w:rsidRPr="00125182"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становить</w:t>
      </w:r>
      <w:r w:rsidRPr="00125182">
        <w:rPr>
          <w:rFonts w:ascii="Times New Roman" w:eastAsia="Times New Roman" w:hAnsi="Times New Roman" w:cs="Arial"/>
          <w:kern w:val="0"/>
          <w:sz w:val="28"/>
          <w:szCs w:val="20"/>
          <w:lang w:eastAsia="ru-RU"/>
        </w:rPr>
        <w:t xml:space="preserve"> 224 </w:t>
      </w:r>
      <w:r w:rsidRPr="00125182">
        <w:rPr>
          <w:rFonts w:ascii="Times New Roman" w:eastAsia="Times New Roman" w:hAnsi="Times New Roman" w:cs="Arial" w:hint="eastAsia"/>
          <w:kern w:val="0"/>
          <w:sz w:val="28"/>
          <w:szCs w:val="20"/>
          <w:lang w:eastAsia="ru-RU"/>
        </w:rPr>
        <w:t>сторінки</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них</w:t>
      </w:r>
      <w:r w:rsidRPr="00125182">
        <w:rPr>
          <w:rFonts w:ascii="Times New Roman" w:eastAsia="Times New Roman" w:hAnsi="Times New Roman" w:cs="Arial"/>
          <w:kern w:val="0"/>
          <w:sz w:val="28"/>
          <w:szCs w:val="20"/>
          <w:lang w:eastAsia="ru-RU"/>
        </w:rPr>
        <w:t xml:space="preserve"> 31 </w:t>
      </w:r>
      <w:r w:rsidRPr="00125182">
        <w:rPr>
          <w:rFonts w:ascii="Times New Roman" w:eastAsia="Times New Roman" w:hAnsi="Times New Roman" w:cs="Arial" w:hint="eastAsia"/>
          <w:kern w:val="0"/>
          <w:sz w:val="28"/>
          <w:szCs w:val="20"/>
          <w:lang w:eastAsia="ru-RU"/>
        </w:rPr>
        <w:t>сторінка</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список</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використаних</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джерел</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що</w:t>
      </w:r>
    </w:p>
    <w:p w:rsidR="00077A5D" w:rsidRDefault="00125182" w:rsidP="00125182">
      <w:pPr>
        <w:rPr>
          <w:rFonts w:ascii="Times New Roman" w:eastAsia="Times New Roman" w:hAnsi="Times New Roman" w:cs="Arial"/>
          <w:kern w:val="0"/>
          <w:sz w:val="28"/>
          <w:szCs w:val="20"/>
          <w:lang w:eastAsia="ru-RU"/>
        </w:rPr>
      </w:pPr>
      <w:r w:rsidRPr="00125182">
        <w:rPr>
          <w:rFonts w:ascii="Times New Roman" w:eastAsia="Times New Roman" w:hAnsi="Times New Roman" w:cs="Arial" w:hint="eastAsia"/>
          <w:kern w:val="0"/>
          <w:sz w:val="28"/>
          <w:szCs w:val="20"/>
          <w:lang w:eastAsia="ru-RU"/>
        </w:rPr>
        <w:t>складається</w:t>
      </w:r>
      <w:r w:rsidRPr="00125182">
        <w:rPr>
          <w:rFonts w:ascii="Times New Roman" w:eastAsia="Times New Roman" w:hAnsi="Times New Roman" w:cs="Arial"/>
          <w:kern w:val="0"/>
          <w:sz w:val="28"/>
          <w:szCs w:val="20"/>
          <w:lang w:eastAsia="ru-RU"/>
        </w:rPr>
        <w:t xml:space="preserve"> </w:t>
      </w:r>
      <w:r w:rsidRPr="00125182">
        <w:rPr>
          <w:rFonts w:ascii="Times New Roman" w:eastAsia="Times New Roman" w:hAnsi="Times New Roman" w:cs="Arial" w:hint="eastAsia"/>
          <w:kern w:val="0"/>
          <w:sz w:val="28"/>
          <w:szCs w:val="20"/>
          <w:lang w:eastAsia="ru-RU"/>
        </w:rPr>
        <w:t>з</w:t>
      </w:r>
      <w:r w:rsidRPr="00125182">
        <w:rPr>
          <w:rFonts w:ascii="Times New Roman" w:eastAsia="Times New Roman" w:hAnsi="Times New Roman" w:cs="Arial"/>
          <w:kern w:val="0"/>
          <w:sz w:val="28"/>
          <w:szCs w:val="20"/>
          <w:lang w:eastAsia="ru-RU"/>
        </w:rPr>
        <w:t xml:space="preserve"> 287 </w:t>
      </w:r>
      <w:r w:rsidRPr="00125182">
        <w:rPr>
          <w:rFonts w:ascii="Times New Roman" w:eastAsia="Times New Roman" w:hAnsi="Times New Roman" w:cs="Arial" w:hint="eastAsia"/>
          <w:kern w:val="0"/>
          <w:sz w:val="28"/>
          <w:szCs w:val="20"/>
          <w:lang w:eastAsia="ru-RU"/>
        </w:rPr>
        <w:t>найменувань</w:t>
      </w:r>
      <w:r w:rsidRPr="00125182">
        <w:rPr>
          <w:rFonts w:ascii="Times New Roman" w:eastAsia="Times New Roman" w:hAnsi="Times New Roman" w:cs="Arial"/>
          <w:kern w:val="0"/>
          <w:sz w:val="28"/>
          <w:szCs w:val="20"/>
          <w:lang w:eastAsia="ru-RU"/>
        </w:rPr>
        <w:t>.</w:t>
      </w:r>
    </w:p>
    <w:p w:rsidR="00125182" w:rsidRDefault="00125182" w:rsidP="00125182">
      <w:pPr>
        <w:rPr>
          <w:rFonts w:ascii="Times New Roman" w:eastAsia="Times New Roman" w:hAnsi="Times New Roman" w:cs="Arial"/>
          <w:kern w:val="0"/>
          <w:sz w:val="28"/>
          <w:szCs w:val="20"/>
          <w:lang w:eastAsia="ru-RU"/>
        </w:rPr>
      </w:pPr>
    </w:p>
    <w:p w:rsidR="00125182" w:rsidRDefault="00125182" w:rsidP="00125182">
      <w:pPr>
        <w:rPr>
          <w:rFonts w:ascii="Times New Roman" w:eastAsia="Times New Roman" w:hAnsi="Times New Roman" w:cs="Arial"/>
          <w:kern w:val="0"/>
          <w:sz w:val="28"/>
          <w:szCs w:val="20"/>
          <w:lang w:eastAsia="ru-RU"/>
        </w:rPr>
      </w:pPr>
    </w:p>
    <w:p w:rsidR="00125182" w:rsidRDefault="00125182" w:rsidP="00125182">
      <w:pPr>
        <w:rPr>
          <w:rFonts w:ascii="Times New Roman" w:eastAsia="Times New Roman" w:hAnsi="Times New Roman" w:cs="Arial"/>
          <w:kern w:val="0"/>
          <w:sz w:val="28"/>
          <w:szCs w:val="20"/>
          <w:lang w:eastAsia="ru-RU"/>
        </w:rPr>
      </w:pPr>
    </w:p>
    <w:p w:rsidR="00125182" w:rsidRDefault="00125182" w:rsidP="00125182">
      <w:r>
        <w:rPr>
          <w:rFonts w:hint="eastAsia"/>
        </w:rPr>
        <w:t>ВИСНОВКИ</w:t>
      </w:r>
    </w:p>
    <w:p w:rsidR="00125182" w:rsidRDefault="00125182" w:rsidP="00125182">
      <w:r>
        <w:rPr>
          <w:rFonts w:hint="eastAsia"/>
        </w:rPr>
        <w:t>Теоретико</w:t>
      </w:r>
      <w:r>
        <w:t></w:t>
      </w:r>
      <w:r>
        <w:rPr>
          <w:rFonts w:hint="eastAsia"/>
        </w:rPr>
        <w:t>правові</w:t>
      </w:r>
      <w:r>
        <w:t></w:t>
      </w:r>
      <w:r>
        <w:rPr>
          <w:rFonts w:hint="eastAsia"/>
        </w:rPr>
        <w:t>аспекти</w:t>
      </w:r>
      <w:r>
        <w:t></w:t>
      </w:r>
      <w:r>
        <w:rPr>
          <w:rFonts w:hint="eastAsia"/>
        </w:rPr>
        <w:t>принципів</w:t>
      </w:r>
      <w:r>
        <w:t></w:t>
      </w:r>
      <w:r>
        <w:rPr>
          <w:rFonts w:hint="eastAsia"/>
        </w:rPr>
        <w:t>судочинства</w:t>
      </w:r>
      <w:r>
        <w:t></w:t>
      </w:r>
      <w:r>
        <w:rPr>
          <w:rFonts w:hint="eastAsia"/>
        </w:rPr>
        <w:t>в</w:t>
      </w:r>
      <w:r>
        <w:t></w:t>
      </w:r>
      <w:r>
        <w:rPr>
          <w:rFonts w:hint="eastAsia"/>
        </w:rPr>
        <w:t>системі</w:t>
      </w:r>
      <w:r>
        <w:t></w:t>
      </w:r>
      <w:r>
        <w:rPr>
          <w:rFonts w:hint="eastAsia"/>
        </w:rPr>
        <w:t>принципів</w:t>
      </w:r>
    </w:p>
    <w:p w:rsidR="00125182" w:rsidRDefault="00125182" w:rsidP="00125182">
      <w:r>
        <w:rPr>
          <w:rFonts w:hint="eastAsia"/>
        </w:rPr>
        <w:t>права</w:t>
      </w:r>
      <w:r>
        <w:t></w:t>
      </w:r>
      <w:r>
        <w:rPr>
          <w:rFonts w:hint="eastAsia"/>
        </w:rPr>
        <w:t>мають</w:t>
      </w:r>
      <w:r>
        <w:t></w:t>
      </w:r>
      <w:r>
        <w:rPr>
          <w:rFonts w:hint="eastAsia"/>
        </w:rPr>
        <w:t>складний</w:t>
      </w:r>
      <w:r>
        <w:t></w:t>
      </w:r>
      <w:r>
        <w:rPr>
          <w:rFonts w:hint="eastAsia"/>
        </w:rPr>
        <w:t>та</w:t>
      </w:r>
      <w:r>
        <w:t></w:t>
      </w:r>
      <w:r>
        <w:rPr>
          <w:rFonts w:hint="eastAsia"/>
        </w:rPr>
        <w:t>багатоаспектний</w:t>
      </w:r>
      <w:r>
        <w:t></w:t>
      </w:r>
      <w:r>
        <w:rPr>
          <w:rFonts w:hint="eastAsia"/>
        </w:rPr>
        <w:t>характер</w:t>
      </w:r>
      <w:r>
        <w:t></w:t>
      </w:r>
      <w:r>
        <w:t></w:t>
      </w:r>
      <w:r>
        <w:rPr>
          <w:rFonts w:hint="eastAsia"/>
        </w:rPr>
        <w:t>що</w:t>
      </w:r>
      <w:r>
        <w:t></w:t>
      </w:r>
      <w:r>
        <w:rPr>
          <w:rFonts w:hint="eastAsia"/>
        </w:rPr>
        <w:t>обумовлює</w:t>
      </w:r>
      <w:r>
        <w:t></w:t>
      </w:r>
      <w:r>
        <w:rPr>
          <w:rFonts w:hint="eastAsia"/>
        </w:rPr>
        <w:t>значний</w:t>
      </w:r>
      <w:r>
        <w:t></w:t>
      </w:r>
      <w:r>
        <w:rPr>
          <w:rFonts w:hint="eastAsia"/>
        </w:rPr>
        <w:t>їх</w:t>
      </w:r>
    </w:p>
    <w:p w:rsidR="00125182" w:rsidRDefault="00125182" w:rsidP="00125182">
      <w:r>
        <w:rPr>
          <w:rFonts w:hint="eastAsia"/>
        </w:rPr>
        <w:t>наукознавчий</w:t>
      </w:r>
      <w:r>
        <w:t></w:t>
      </w:r>
      <w:r>
        <w:rPr>
          <w:rFonts w:hint="eastAsia"/>
        </w:rPr>
        <w:t>потенціал</w:t>
      </w:r>
      <w:r>
        <w:t></w:t>
      </w:r>
      <w:r>
        <w:t></w:t>
      </w:r>
      <w:r>
        <w:rPr>
          <w:rFonts w:hint="eastAsia"/>
        </w:rPr>
        <w:t>Підбиваючи</w:t>
      </w:r>
      <w:r>
        <w:t></w:t>
      </w:r>
      <w:r>
        <w:rPr>
          <w:rFonts w:hint="eastAsia"/>
        </w:rPr>
        <w:t>підсумки</w:t>
      </w:r>
      <w:r>
        <w:t></w:t>
      </w:r>
      <w:r>
        <w:rPr>
          <w:rFonts w:hint="eastAsia"/>
        </w:rPr>
        <w:t>проведеному</w:t>
      </w:r>
      <w:r>
        <w:t></w:t>
      </w:r>
      <w:r>
        <w:rPr>
          <w:rFonts w:hint="eastAsia"/>
        </w:rPr>
        <w:t>науковому</w:t>
      </w:r>
    </w:p>
    <w:p w:rsidR="00125182" w:rsidRDefault="00125182" w:rsidP="00125182">
      <w:r>
        <w:rPr>
          <w:rFonts w:hint="eastAsia"/>
        </w:rPr>
        <w:t>дослідженню</w:t>
      </w:r>
      <w:r>
        <w:t></w:t>
      </w:r>
      <w:r>
        <w:t></w:t>
      </w:r>
      <w:r>
        <w:rPr>
          <w:rFonts w:hint="eastAsia"/>
        </w:rPr>
        <w:t>перш</w:t>
      </w:r>
      <w:r>
        <w:t></w:t>
      </w:r>
      <w:r>
        <w:rPr>
          <w:rFonts w:hint="eastAsia"/>
        </w:rPr>
        <w:t>за</w:t>
      </w:r>
      <w:r>
        <w:t></w:t>
      </w:r>
      <w:r>
        <w:rPr>
          <w:rFonts w:hint="eastAsia"/>
        </w:rPr>
        <w:t>все</w:t>
      </w:r>
      <w:r>
        <w:t></w:t>
      </w:r>
      <w:r>
        <w:t></w:t>
      </w:r>
      <w:r>
        <w:rPr>
          <w:rFonts w:hint="eastAsia"/>
        </w:rPr>
        <w:t>варто</w:t>
      </w:r>
      <w:r>
        <w:t></w:t>
      </w:r>
      <w:r>
        <w:rPr>
          <w:rFonts w:hint="eastAsia"/>
        </w:rPr>
        <w:t>наголосити</w:t>
      </w:r>
      <w:r>
        <w:t></w:t>
      </w:r>
      <w:r>
        <w:rPr>
          <w:rFonts w:hint="eastAsia"/>
        </w:rPr>
        <w:t>на</w:t>
      </w:r>
      <w:r>
        <w:t></w:t>
      </w:r>
      <w:r>
        <w:rPr>
          <w:rFonts w:hint="eastAsia"/>
        </w:rPr>
        <w:t>тому</w:t>
      </w:r>
      <w:r>
        <w:t></w:t>
      </w:r>
      <w:r>
        <w:t></w:t>
      </w:r>
      <w:r>
        <w:rPr>
          <w:rFonts w:hint="eastAsia"/>
        </w:rPr>
        <w:t>що</w:t>
      </w:r>
      <w:r>
        <w:t></w:t>
      </w:r>
      <w:r>
        <w:rPr>
          <w:rFonts w:hint="eastAsia"/>
        </w:rPr>
        <w:t>в</w:t>
      </w:r>
      <w:r>
        <w:t></w:t>
      </w:r>
      <w:r>
        <w:rPr>
          <w:rFonts w:hint="eastAsia"/>
        </w:rPr>
        <w:t>межах</w:t>
      </w:r>
      <w:r>
        <w:t></w:t>
      </w:r>
      <w:r>
        <w:rPr>
          <w:rFonts w:hint="eastAsia"/>
        </w:rPr>
        <w:t>цієї</w:t>
      </w:r>
      <w:r>
        <w:t></w:t>
      </w:r>
      <w:r>
        <w:rPr>
          <w:rFonts w:hint="eastAsia"/>
        </w:rPr>
        <w:t>наукової</w:t>
      </w:r>
    </w:p>
    <w:p w:rsidR="00125182" w:rsidRDefault="00125182" w:rsidP="00125182">
      <w:r>
        <w:rPr>
          <w:rFonts w:hint="eastAsia"/>
        </w:rPr>
        <w:t>роботи</w:t>
      </w:r>
      <w:r>
        <w:t></w:t>
      </w:r>
      <w:r>
        <w:rPr>
          <w:rFonts w:hint="eastAsia"/>
        </w:rPr>
        <w:t>ми</w:t>
      </w:r>
      <w:r>
        <w:t></w:t>
      </w:r>
      <w:r>
        <w:rPr>
          <w:rFonts w:hint="eastAsia"/>
        </w:rPr>
        <w:t>намагались</w:t>
      </w:r>
      <w:r>
        <w:t></w:t>
      </w:r>
      <w:r>
        <w:rPr>
          <w:rFonts w:hint="eastAsia"/>
        </w:rPr>
        <w:t>розкрити</w:t>
      </w:r>
      <w:r>
        <w:t></w:t>
      </w:r>
      <w:r>
        <w:rPr>
          <w:rFonts w:hint="eastAsia"/>
        </w:rPr>
        <w:t>теоретико</w:t>
      </w:r>
      <w:r>
        <w:t></w:t>
      </w:r>
      <w:r>
        <w:rPr>
          <w:rFonts w:hint="eastAsia"/>
        </w:rPr>
        <w:t>правові</w:t>
      </w:r>
      <w:r>
        <w:t></w:t>
      </w:r>
      <w:r>
        <w:rPr>
          <w:rFonts w:hint="eastAsia"/>
        </w:rPr>
        <w:t>аспекти</w:t>
      </w:r>
      <w:r>
        <w:t></w:t>
      </w:r>
      <w:r>
        <w:rPr>
          <w:rFonts w:hint="eastAsia"/>
        </w:rPr>
        <w:t>принципів</w:t>
      </w:r>
    </w:p>
    <w:p w:rsidR="00125182" w:rsidRDefault="00125182" w:rsidP="00125182">
      <w:r>
        <w:rPr>
          <w:rFonts w:hint="eastAsia"/>
        </w:rPr>
        <w:t>судочинства</w:t>
      </w:r>
      <w:r>
        <w:t></w:t>
      </w:r>
      <w:r>
        <w:rPr>
          <w:rFonts w:hint="eastAsia"/>
        </w:rPr>
        <w:t>в</w:t>
      </w:r>
      <w:r>
        <w:t></w:t>
      </w:r>
      <w:r>
        <w:rPr>
          <w:rFonts w:hint="eastAsia"/>
        </w:rPr>
        <w:t>системі</w:t>
      </w:r>
      <w:r>
        <w:t></w:t>
      </w:r>
      <w:r>
        <w:rPr>
          <w:rFonts w:hint="eastAsia"/>
        </w:rPr>
        <w:t>принципів</w:t>
      </w:r>
      <w:r>
        <w:t></w:t>
      </w:r>
      <w:r>
        <w:rPr>
          <w:rFonts w:hint="eastAsia"/>
        </w:rPr>
        <w:t>права</w:t>
      </w:r>
      <w:r>
        <w:t></w:t>
      </w:r>
      <w:r>
        <w:rPr>
          <w:rFonts w:hint="eastAsia"/>
        </w:rPr>
        <w:t>шляхом</w:t>
      </w:r>
      <w:r>
        <w:t></w:t>
      </w:r>
      <w:r>
        <w:rPr>
          <w:rFonts w:hint="eastAsia"/>
        </w:rPr>
        <w:t>дослідження</w:t>
      </w:r>
      <w:r>
        <w:t></w:t>
      </w:r>
    </w:p>
    <w:p w:rsidR="00125182" w:rsidRDefault="00125182" w:rsidP="00125182">
      <w:r>
        <w:t></w:t>
      </w:r>
      <w:r>
        <w:t></w:t>
      </w:r>
      <w:r>
        <w:t></w:t>
      </w:r>
      <w:r>
        <w:rPr>
          <w:rFonts w:hint="eastAsia"/>
        </w:rPr>
        <w:t>історико</w:t>
      </w:r>
      <w:r>
        <w:t></w:t>
      </w:r>
      <w:r>
        <w:rPr>
          <w:rFonts w:hint="eastAsia"/>
        </w:rPr>
        <w:t>методологічних</w:t>
      </w:r>
      <w:r>
        <w:t></w:t>
      </w:r>
      <w:r>
        <w:rPr>
          <w:rFonts w:hint="eastAsia"/>
        </w:rPr>
        <w:t>аспектів</w:t>
      </w:r>
      <w:r>
        <w:t></w:t>
      </w:r>
      <w:r>
        <w:rPr>
          <w:rFonts w:hint="eastAsia"/>
        </w:rPr>
        <w:t>наукового</w:t>
      </w:r>
      <w:r>
        <w:t></w:t>
      </w:r>
      <w:r>
        <w:rPr>
          <w:rFonts w:hint="eastAsia"/>
        </w:rPr>
        <w:t>пізнання</w:t>
      </w:r>
      <w:r>
        <w:t></w:t>
      </w:r>
      <w:r>
        <w:rPr>
          <w:rFonts w:hint="eastAsia"/>
        </w:rPr>
        <w:t>принципів</w:t>
      </w:r>
    </w:p>
    <w:p w:rsidR="00125182" w:rsidRDefault="00125182" w:rsidP="00125182">
      <w:r>
        <w:rPr>
          <w:rFonts w:hint="eastAsia"/>
        </w:rPr>
        <w:t>судочинства</w:t>
      </w:r>
      <w:r>
        <w:t></w:t>
      </w:r>
      <w:r>
        <w:rPr>
          <w:rFonts w:hint="eastAsia"/>
        </w:rPr>
        <w:t>в</w:t>
      </w:r>
      <w:r>
        <w:t></w:t>
      </w:r>
      <w:r>
        <w:rPr>
          <w:rFonts w:hint="eastAsia"/>
        </w:rPr>
        <w:t>системі</w:t>
      </w:r>
      <w:r>
        <w:t></w:t>
      </w:r>
      <w:r>
        <w:rPr>
          <w:rFonts w:hint="eastAsia"/>
        </w:rPr>
        <w:t>принципів</w:t>
      </w:r>
      <w:r>
        <w:t></w:t>
      </w:r>
      <w:r>
        <w:rPr>
          <w:rFonts w:hint="eastAsia"/>
        </w:rPr>
        <w:t>права</w:t>
      </w:r>
      <w:r>
        <w:t></w:t>
      </w:r>
      <w:r>
        <w:t></w:t>
      </w:r>
      <w:r>
        <w:rPr>
          <w:rFonts w:hint="eastAsia"/>
        </w:rPr>
        <w:t>що</w:t>
      </w:r>
      <w:r>
        <w:t></w:t>
      </w:r>
      <w:r>
        <w:rPr>
          <w:rFonts w:hint="eastAsia"/>
        </w:rPr>
        <w:t>дозволило</w:t>
      </w:r>
      <w:r>
        <w:t></w:t>
      </w:r>
      <w:r>
        <w:rPr>
          <w:rFonts w:hint="eastAsia"/>
        </w:rPr>
        <w:t>розкрити</w:t>
      </w:r>
      <w:r>
        <w:t></w:t>
      </w:r>
      <w:r>
        <w:rPr>
          <w:rFonts w:hint="eastAsia"/>
        </w:rPr>
        <w:t>закономірності</w:t>
      </w:r>
    </w:p>
    <w:p w:rsidR="00125182" w:rsidRDefault="00125182" w:rsidP="00125182">
      <w:r>
        <w:rPr>
          <w:rFonts w:hint="eastAsia"/>
        </w:rPr>
        <w:t>зародження</w:t>
      </w:r>
      <w:r>
        <w:t></w:t>
      </w:r>
      <w:r>
        <w:rPr>
          <w:rFonts w:hint="eastAsia"/>
        </w:rPr>
        <w:t>та</w:t>
      </w:r>
      <w:r>
        <w:t></w:t>
      </w:r>
      <w:r>
        <w:rPr>
          <w:rFonts w:hint="eastAsia"/>
        </w:rPr>
        <w:t>розвитку</w:t>
      </w:r>
      <w:r>
        <w:t></w:t>
      </w:r>
      <w:r>
        <w:rPr>
          <w:rFonts w:hint="eastAsia"/>
        </w:rPr>
        <w:t>світоглядного</w:t>
      </w:r>
      <w:r>
        <w:t></w:t>
      </w:r>
      <w:r>
        <w:rPr>
          <w:rFonts w:hint="eastAsia"/>
        </w:rPr>
        <w:t>і</w:t>
      </w:r>
      <w:r>
        <w:t></w:t>
      </w:r>
      <w:r>
        <w:rPr>
          <w:rFonts w:hint="eastAsia"/>
        </w:rPr>
        <w:t>наукового</w:t>
      </w:r>
      <w:r>
        <w:t></w:t>
      </w:r>
      <w:r>
        <w:rPr>
          <w:rFonts w:hint="eastAsia"/>
        </w:rPr>
        <w:t>пізнання</w:t>
      </w:r>
      <w:r>
        <w:t></w:t>
      </w:r>
      <w:r>
        <w:rPr>
          <w:rFonts w:hint="eastAsia"/>
        </w:rPr>
        <w:t>принципів</w:t>
      </w:r>
    </w:p>
    <w:p w:rsidR="00125182" w:rsidRDefault="00125182" w:rsidP="00125182">
      <w:r>
        <w:rPr>
          <w:rFonts w:hint="eastAsia"/>
        </w:rPr>
        <w:t>судочинства</w:t>
      </w:r>
      <w:r>
        <w:t></w:t>
      </w:r>
      <w:r>
        <w:t></w:t>
      </w:r>
      <w:r>
        <w:rPr>
          <w:rFonts w:hint="eastAsia"/>
        </w:rPr>
        <w:t>структурувати</w:t>
      </w:r>
      <w:r>
        <w:t></w:t>
      </w:r>
      <w:r>
        <w:rPr>
          <w:rFonts w:hint="eastAsia"/>
        </w:rPr>
        <w:t>сучасний</w:t>
      </w:r>
      <w:r>
        <w:t></w:t>
      </w:r>
      <w:r>
        <w:rPr>
          <w:rFonts w:hint="eastAsia"/>
        </w:rPr>
        <w:t>стан</w:t>
      </w:r>
      <w:r>
        <w:t></w:t>
      </w:r>
      <w:r>
        <w:rPr>
          <w:rFonts w:hint="eastAsia"/>
        </w:rPr>
        <w:t>наукового</w:t>
      </w:r>
      <w:r>
        <w:t></w:t>
      </w:r>
      <w:r>
        <w:rPr>
          <w:rFonts w:hint="eastAsia"/>
        </w:rPr>
        <w:t>пізнання</w:t>
      </w:r>
      <w:r>
        <w:t></w:t>
      </w:r>
      <w:r>
        <w:rPr>
          <w:rFonts w:hint="eastAsia"/>
        </w:rPr>
        <w:t>принципів</w:t>
      </w:r>
    </w:p>
    <w:p w:rsidR="00125182" w:rsidRDefault="00125182" w:rsidP="00125182">
      <w:r>
        <w:rPr>
          <w:rFonts w:hint="eastAsia"/>
        </w:rPr>
        <w:t>судочинства</w:t>
      </w:r>
      <w:r>
        <w:t></w:t>
      </w:r>
      <w:r>
        <w:rPr>
          <w:rFonts w:hint="eastAsia"/>
        </w:rPr>
        <w:t>та</w:t>
      </w:r>
      <w:r>
        <w:t></w:t>
      </w:r>
      <w:r>
        <w:rPr>
          <w:rFonts w:hint="eastAsia"/>
        </w:rPr>
        <w:t>їх</w:t>
      </w:r>
      <w:r>
        <w:t></w:t>
      </w:r>
      <w:r>
        <w:rPr>
          <w:rFonts w:hint="eastAsia"/>
        </w:rPr>
        <w:t>особливостей</w:t>
      </w:r>
      <w:r>
        <w:t></w:t>
      </w:r>
      <w:r>
        <w:rPr>
          <w:rFonts w:hint="eastAsia"/>
        </w:rPr>
        <w:t>в</w:t>
      </w:r>
      <w:r>
        <w:t></w:t>
      </w:r>
      <w:r>
        <w:rPr>
          <w:rFonts w:hint="eastAsia"/>
        </w:rPr>
        <w:t>системі</w:t>
      </w:r>
      <w:r>
        <w:t></w:t>
      </w:r>
      <w:r>
        <w:rPr>
          <w:rFonts w:hint="eastAsia"/>
        </w:rPr>
        <w:t>принципів</w:t>
      </w:r>
      <w:r>
        <w:t></w:t>
      </w:r>
      <w:r>
        <w:rPr>
          <w:rFonts w:hint="eastAsia"/>
        </w:rPr>
        <w:t>права</w:t>
      </w:r>
      <w:r>
        <w:t></w:t>
      </w:r>
      <w:r>
        <w:t></w:t>
      </w:r>
      <w:r>
        <w:rPr>
          <w:rFonts w:hint="eastAsia"/>
        </w:rPr>
        <w:t>на</w:t>
      </w:r>
      <w:r>
        <w:t></w:t>
      </w:r>
      <w:r>
        <w:rPr>
          <w:rFonts w:hint="eastAsia"/>
        </w:rPr>
        <w:t>підставі</w:t>
      </w:r>
      <w:r>
        <w:t></w:t>
      </w:r>
      <w:r>
        <w:rPr>
          <w:rFonts w:hint="eastAsia"/>
        </w:rPr>
        <w:t>чого</w:t>
      </w:r>
    </w:p>
    <w:p w:rsidR="00125182" w:rsidRDefault="00125182" w:rsidP="00125182">
      <w:r>
        <w:rPr>
          <w:rFonts w:hint="eastAsia"/>
        </w:rPr>
        <w:t>визначено</w:t>
      </w:r>
      <w:r>
        <w:t></w:t>
      </w:r>
      <w:r>
        <w:rPr>
          <w:rFonts w:hint="eastAsia"/>
        </w:rPr>
        <w:t>перспективи</w:t>
      </w:r>
      <w:r>
        <w:t></w:t>
      </w:r>
      <w:r>
        <w:rPr>
          <w:rFonts w:hint="eastAsia"/>
        </w:rPr>
        <w:t>наукового</w:t>
      </w:r>
      <w:r>
        <w:t></w:t>
      </w:r>
      <w:r>
        <w:rPr>
          <w:rFonts w:hint="eastAsia"/>
        </w:rPr>
        <w:t>пізнання</w:t>
      </w:r>
      <w:r>
        <w:t></w:t>
      </w:r>
      <w:r>
        <w:rPr>
          <w:rFonts w:hint="eastAsia"/>
        </w:rPr>
        <w:t>предмету</w:t>
      </w:r>
      <w:r>
        <w:t></w:t>
      </w:r>
      <w:r>
        <w:rPr>
          <w:rFonts w:hint="eastAsia"/>
        </w:rPr>
        <w:t>цієї</w:t>
      </w:r>
      <w:r>
        <w:t></w:t>
      </w:r>
      <w:r>
        <w:rPr>
          <w:rFonts w:hint="eastAsia"/>
        </w:rPr>
        <w:t>дисертаційної</w:t>
      </w:r>
      <w:r>
        <w:t></w:t>
      </w:r>
      <w:r>
        <w:rPr>
          <w:rFonts w:hint="eastAsia"/>
        </w:rPr>
        <w:t>роботи</w:t>
      </w:r>
      <w:r>
        <w:t></w:t>
      </w:r>
    </w:p>
    <w:p w:rsidR="00125182" w:rsidRDefault="00125182" w:rsidP="00125182">
      <w:r>
        <w:rPr>
          <w:rFonts w:hint="eastAsia"/>
        </w:rPr>
        <w:t>Окрім</w:t>
      </w:r>
      <w:r>
        <w:t></w:t>
      </w:r>
      <w:r>
        <w:rPr>
          <w:rFonts w:hint="eastAsia"/>
        </w:rPr>
        <w:t>того</w:t>
      </w:r>
      <w:r>
        <w:t></w:t>
      </w:r>
      <w:r>
        <w:t></w:t>
      </w:r>
      <w:r>
        <w:rPr>
          <w:rFonts w:hint="eastAsia"/>
        </w:rPr>
        <w:t>беручи</w:t>
      </w:r>
      <w:r>
        <w:t></w:t>
      </w:r>
      <w:r>
        <w:rPr>
          <w:rFonts w:hint="eastAsia"/>
        </w:rPr>
        <w:t>за</w:t>
      </w:r>
      <w:r>
        <w:t></w:t>
      </w:r>
      <w:r>
        <w:rPr>
          <w:rFonts w:hint="eastAsia"/>
        </w:rPr>
        <w:t>основу</w:t>
      </w:r>
      <w:r>
        <w:t></w:t>
      </w:r>
      <w:r>
        <w:rPr>
          <w:rFonts w:hint="eastAsia"/>
        </w:rPr>
        <w:t>встановлені</w:t>
      </w:r>
      <w:r>
        <w:t></w:t>
      </w:r>
      <w:r>
        <w:rPr>
          <w:rFonts w:hint="eastAsia"/>
        </w:rPr>
        <w:t>особливості</w:t>
      </w:r>
      <w:r>
        <w:t></w:t>
      </w:r>
      <w:r>
        <w:rPr>
          <w:rFonts w:hint="eastAsia"/>
        </w:rPr>
        <w:t>теоретико</w:t>
      </w:r>
      <w:r>
        <w:t></w:t>
      </w:r>
      <w:r>
        <w:rPr>
          <w:rFonts w:hint="eastAsia"/>
        </w:rPr>
        <w:t>правових</w:t>
      </w:r>
    </w:p>
    <w:p w:rsidR="00125182" w:rsidRDefault="00125182" w:rsidP="00125182">
      <w:r>
        <w:rPr>
          <w:rFonts w:hint="eastAsia"/>
        </w:rPr>
        <w:t>аспектів</w:t>
      </w:r>
      <w:r>
        <w:t></w:t>
      </w:r>
      <w:r>
        <w:rPr>
          <w:rFonts w:hint="eastAsia"/>
        </w:rPr>
        <w:t>принципів</w:t>
      </w:r>
      <w:r>
        <w:t></w:t>
      </w:r>
      <w:r>
        <w:rPr>
          <w:rFonts w:hint="eastAsia"/>
        </w:rPr>
        <w:t>судочинства</w:t>
      </w:r>
      <w:r>
        <w:t></w:t>
      </w:r>
      <w:r>
        <w:rPr>
          <w:rFonts w:hint="eastAsia"/>
        </w:rPr>
        <w:t>в</w:t>
      </w:r>
      <w:r>
        <w:t></w:t>
      </w:r>
      <w:r>
        <w:rPr>
          <w:rFonts w:hint="eastAsia"/>
        </w:rPr>
        <w:t>системі</w:t>
      </w:r>
      <w:r>
        <w:t></w:t>
      </w:r>
      <w:r>
        <w:rPr>
          <w:rFonts w:hint="eastAsia"/>
        </w:rPr>
        <w:t>принципів</w:t>
      </w:r>
      <w:r>
        <w:t></w:t>
      </w:r>
      <w:r>
        <w:rPr>
          <w:rFonts w:hint="eastAsia"/>
        </w:rPr>
        <w:t>права</w:t>
      </w:r>
      <w:r>
        <w:t></w:t>
      </w:r>
      <w:r>
        <w:t></w:t>
      </w:r>
      <w:r>
        <w:rPr>
          <w:rFonts w:hint="eastAsia"/>
        </w:rPr>
        <w:t>визначено</w:t>
      </w:r>
    </w:p>
    <w:p w:rsidR="00125182" w:rsidRDefault="00125182" w:rsidP="00125182">
      <w:r>
        <w:rPr>
          <w:rFonts w:hint="eastAsia"/>
        </w:rPr>
        <w:t>методологічні</w:t>
      </w:r>
      <w:r>
        <w:t></w:t>
      </w:r>
      <w:r>
        <w:rPr>
          <w:rFonts w:hint="eastAsia"/>
        </w:rPr>
        <w:t>основи</w:t>
      </w:r>
      <w:r>
        <w:t></w:t>
      </w:r>
      <w:r>
        <w:rPr>
          <w:rFonts w:hint="eastAsia"/>
        </w:rPr>
        <w:t>їх</w:t>
      </w:r>
      <w:r>
        <w:t></w:t>
      </w:r>
      <w:r>
        <w:rPr>
          <w:rFonts w:hint="eastAsia"/>
        </w:rPr>
        <w:t>наукового</w:t>
      </w:r>
      <w:r>
        <w:t></w:t>
      </w:r>
      <w:r>
        <w:rPr>
          <w:rFonts w:hint="eastAsia"/>
        </w:rPr>
        <w:t>пізнання</w:t>
      </w:r>
      <w:r>
        <w:t></w:t>
      </w:r>
      <w:r>
        <w:rPr>
          <w:rFonts w:hint="eastAsia"/>
        </w:rPr>
        <w:t>та</w:t>
      </w:r>
      <w:r>
        <w:t></w:t>
      </w:r>
      <w:r>
        <w:rPr>
          <w:rFonts w:hint="eastAsia"/>
        </w:rPr>
        <w:t>розкрито</w:t>
      </w:r>
      <w:r>
        <w:t></w:t>
      </w:r>
      <w:r>
        <w:rPr>
          <w:rFonts w:hint="eastAsia"/>
        </w:rPr>
        <w:t>переваги</w:t>
      </w:r>
    </w:p>
    <w:p w:rsidR="00125182" w:rsidRDefault="00125182" w:rsidP="00125182">
      <w:r>
        <w:rPr>
          <w:rFonts w:hint="eastAsia"/>
        </w:rPr>
        <w:t>методологічних</w:t>
      </w:r>
      <w:r>
        <w:t></w:t>
      </w:r>
      <w:r>
        <w:rPr>
          <w:rFonts w:hint="eastAsia"/>
        </w:rPr>
        <w:t>підходів</w:t>
      </w:r>
      <w:r>
        <w:t></w:t>
      </w:r>
      <w:r>
        <w:rPr>
          <w:rFonts w:hint="eastAsia"/>
        </w:rPr>
        <w:t>та</w:t>
      </w:r>
      <w:r>
        <w:t></w:t>
      </w:r>
      <w:r>
        <w:rPr>
          <w:rFonts w:hint="eastAsia"/>
        </w:rPr>
        <w:t>методів</w:t>
      </w:r>
      <w:r>
        <w:t></w:t>
      </w:r>
      <w:r>
        <w:rPr>
          <w:rFonts w:hint="eastAsia"/>
        </w:rPr>
        <w:t>наукового</w:t>
      </w:r>
      <w:r>
        <w:t></w:t>
      </w:r>
      <w:r>
        <w:rPr>
          <w:rFonts w:hint="eastAsia"/>
        </w:rPr>
        <w:t>дослідження</w:t>
      </w:r>
      <w:r>
        <w:t></w:t>
      </w:r>
    </w:p>
    <w:p w:rsidR="00125182" w:rsidRDefault="00125182" w:rsidP="00125182">
      <w:r>
        <w:t></w:t>
      </w:r>
      <w:r>
        <w:t></w:t>
      </w:r>
      <w:r>
        <w:t></w:t>
      </w:r>
      <w:r>
        <w:rPr>
          <w:rFonts w:hint="eastAsia"/>
        </w:rPr>
        <w:t>принципів</w:t>
      </w:r>
      <w:r>
        <w:t></w:t>
      </w:r>
      <w:r>
        <w:rPr>
          <w:rFonts w:hint="eastAsia"/>
        </w:rPr>
        <w:t>судочинства</w:t>
      </w:r>
      <w:r>
        <w:t></w:t>
      </w:r>
      <w:r>
        <w:rPr>
          <w:rFonts w:hint="eastAsia"/>
        </w:rPr>
        <w:t>як</w:t>
      </w:r>
      <w:r>
        <w:t></w:t>
      </w:r>
      <w:r>
        <w:rPr>
          <w:rFonts w:hint="eastAsia"/>
        </w:rPr>
        <w:t>категорії</w:t>
      </w:r>
      <w:r>
        <w:t></w:t>
      </w:r>
      <w:r>
        <w:rPr>
          <w:rFonts w:hint="eastAsia"/>
        </w:rPr>
        <w:t>юридичної</w:t>
      </w:r>
      <w:r>
        <w:t></w:t>
      </w:r>
      <w:r>
        <w:rPr>
          <w:rFonts w:hint="eastAsia"/>
        </w:rPr>
        <w:t>науки</w:t>
      </w:r>
      <w:r>
        <w:t></w:t>
      </w:r>
      <w:r>
        <w:t></w:t>
      </w:r>
      <w:r>
        <w:rPr>
          <w:rFonts w:hint="eastAsia"/>
        </w:rPr>
        <w:t>в</w:t>
      </w:r>
      <w:r>
        <w:t></w:t>
      </w:r>
      <w:r>
        <w:rPr>
          <w:rFonts w:hint="eastAsia"/>
        </w:rPr>
        <w:t>результаті</w:t>
      </w:r>
    </w:p>
    <w:p w:rsidR="00125182" w:rsidRDefault="00125182" w:rsidP="00125182">
      <w:r>
        <w:rPr>
          <w:rFonts w:hint="eastAsia"/>
        </w:rPr>
        <w:t>чого</w:t>
      </w:r>
      <w:r>
        <w:t></w:t>
      </w:r>
      <w:r>
        <w:rPr>
          <w:rFonts w:hint="eastAsia"/>
        </w:rPr>
        <w:t>було</w:t>
      </w:r>
      <w:r>
        <w:t></w:t>
      </w:r>
      <w:r>
        <w:rPr>
          <w:rFonts w:hint="eastAsia"/>
        </w:rPr>
        <w:t>виокремлено</w:t>
      </w:r>
      <w:r>
        <w:t></w:t>
      </w:r>
      <w:r>
        <w:rPr>
          <w:rFonts w:hint="eastAsia"/>
        </w:rPr>
        <w:t>та</w:t>
      </w:r>
      <w:r>
        <w:t></w:t>
      </w:r>
      <w:r>
        <w:rPr>
          <w:rFonts w:hint="eastAsia"/>
        </w:rPr>
        <w:t>охарактеризовано</w:t>
      </w:r>
      <w:r>
        <w:t></w:t>
      </w:r>
      <w:r>
        <w:rPr>
          <w:rFonts w:hint="eastAsia"/>
        </w:rPr>
        <w:t>зміст</w:t>
      </w:r>
      <w:r>
        <w:t></w:t>
      </w:r>
      <w:r>
        <w:rPr>
          <w:rFonts w:hint="eastAsia"/>
        </w:rPr>
        <w:t>ознак</w:t>
      </w:r>
      <w:r>
        <w:t></w:t>
      </w:r>
      <w:r>
        <w:rPr>
          <w:rFonts w:hint="eastAsia"/>
        </w:rPr>
        <w:t>принципів</w:t>
      </w:r>
    </w:p>
    <w:p w:rsidR="00125182" w:rsidRDefault="00125182" w:rsidP="00125182">
      <w:r>
        <w:rPr>
          <w:rFonts w:hint="eastAsia"/>
        </w:rPr>
        <w:t>судочинства</w:t>
      </w:r>
      <w:r>
        <w:t></w:t>
      </w:r>
      <w:r>
        <w:t></w:t>
      </w:r>
      <w:r>
        <w:rPr>
          <w:rFonts w:hint="eastAsia"/>
        </w:rPr>
        <w:t>на</w:t>
      </w:r>
      <w:r>
        <w:t></w:t>
      </w:r>
      <w:r>
        <w:rPr>
          <w:rFonts w:hint="eastAsia"/>
        </w:rPr>
        <w:t>підставі</w:t>
      </w:r>
      <w:r>
        <w:t></w:t>
      </w:r>
      <w:r>
        <w:rPr>
          <w:rFonts w:hint="eastAsia"/>
        </w:rPr>
        <w:t>чого</w:t>
      </w:r>
      <w:r>
        <w:t></w:t>
      </w:r>
      <w:r>
        <w:rPr>
          <w:rFonts w:hint="eastAsia"/>
        </w:rPr>
        <w:t>уточнено</w:t>
      </w:r>
      <w:r>
        <w:t></w:t>
      </w:r>
      <w:r>
        <w:rPr>
          <w:rFonts w:hint="eastAsia"/>
        </w:rPr>
        <w:t>розуміння</w:t>
      </w:r>
      <w:r>
        <w:t></w:t>
      </w:r>
      <w:r>
        <w:rPr>
          <w:rFonts w:hint="eastAsia"/>
        </w:rPr>
        <w:t>поняття</w:t>
      </w:r>
      <w:r>
        <w:t></w:t>
      </w:r>
      <w:r>
        <w:t></w:t>
      </w:r>
      <w:r>
        <w:rPr>
          <w:rFonts w:hint="eastAsia"/>
        </w:rPr>
        <w:t>принципи</w:t>
      </w:r>
    </w:p>
    <w:p w:rsidR="00125182" w:rsidRDefault="00125182" w:rsidP="00125182">
      <w:r>
        <w:rPr>
          <w:rFonts w:hint="eastAsia"/>
        </w:rPr>
        <w:t>судочинства</w:t>
      </w:r>
      <w:r>
        <w:t></w:t>
      </w:r>
      <w:r>
        <w:t></w:t>
      </w:r>
      <w:r>
        <w:t></w:t>
      </w:r>
      <w:r>
        <w:rPr>
          <w:rFonts w:hint="eastAsia"/>
        </w:rPr>
        <w:t>З</w:t>
      </w:r>
      <w:r>
        <w:t></w:t>
      </w:r>
      <w:r>
        <w:rPr>
          <w:rFonts w:hint="eastAsia"/>
        </w:rPr>
        <w:t>огляду</w:t>
      </w:r>
      <w:r>
        <w:t></w:t>
      </w:r>
      <w:r>
        <w:rPr>
          <w:rFonts w:hint="eastAsia"/>
        </w:rPr>
        <w:t>на</w:t>
      </w:r>
      <w:r>
        <w:t></w:t>
      </w:r>
      <w:r>
        <w:rPr>
          <w:rFonts w:hint="eastAsia"/>
        </w:rPr>
        <w:t>важливість</w:t>
      </w:r>
      <w:r>
        <w:t></w:t>
      </w:r>
      <w:r>
        <w:rPr>
          <w:rFonts w:hint="eastAsia"/>
        </w:rPr>
        <w:t>принципів</w:t>
      </w:r>
      <w:r>
        <w:t></w:t>
      </w:r>
      <w:r>
        <w:rPr>
          <w:rFonts w:hint="eastAsia"/>
        </w:rPr>
        <w:t>судочинства</w:t>
      </w:r>
      <w:r>
        <w:t></w:t>
      </w:r>
      <w:r>
        <w:t></w:t>
      </w:r>
      <w:r>
        <w:rPr>
          <w:rFonts w:hint="eastAsia"/>
        </w:rPr>
        <w:t>обґрунтовано</w:t>
      </w:r>
    </w:p>
    <w:p w:rsidR="00125182" w:rsidRDefault="00125182" w:rsidP="00125182">
      <w:r>
        <w:rPr>
          <w:rFonts w:hint="eastAsia"/>
        </w:rPr>
        <w:t>доцільність</w:t>
      </w:r>
      <w:r>
        <w:t></w:t>
      </w:r>
      <w:r>
        <w:rPr>
          <w:rFonts w:hint="eastAsia"/>
        </w:rPr>
        <w:t>з’ясування</w:t>
      </w:r>
      <w:r>
        <w:t></w:t>
      </w:r>
      <w:r>
        <w:rPr>
          <w:rFonts w:hint="eastAsia"/>
        </w:rPr>
        <w:t>їх</w:t>
      </w:r>
      <w:r>
        <w:t></w:t>
      </w:r>
      <w:r>
        <w:rPr>
          <w:rFonts w:hint="eastAsia"/>
        </w:rPr>
        <w:t>значення</w:t>
      </w:r>
      <w:r>
        <w:t></w:t>
      </w:r>
      <w:r>
        <w:t></w:t>
      </w:r>
      <w:r>
        <w:rPr>
          <w:rFonts w:hint="eastAsia"/>
        </w:rPr>
        <w:t>що</w:t>
      </w:r>
      <w:r>
        <w:t></w:t>
      </w:r>
      <w:r>
        <w:rPr>
          <w:rFonts w:hint="eastAsia"/>
        </w:rPr>
        <w:t>було</w:t>
      </w:r>
      <w:r>
        <w:t></w:t>
      </w:r>
      <w:r>
        <w:rPr>
          <w:rFonts w:hint="eastAsia"/>
        </w:rPr>
        <w:t>розкрито</w:t>
      </w:r>
      <w:r>
        <w:t></w:t>
      </w:r>
      <w:r>
        <w:rPr>
          <w:rFonts w:hint="eastAsia"/>
        </w:rPr>
        <w:t>в</w:t>
      </w:r>
      <w:r>
        <w:t></w:t>
      </w:r>
      <w:r>
        <w:rPr>
          <w:rFonts w:hint="eastAsia"/>
        </w:rPr>
        <w:t>межах</w:t>
      </w:r>
      <w:r>
        <w:t></w:t>
      </w:r>
      <w:r>
        <w:rPr>
          <w:rFonts w:hint="eastAsia"/>
        </w:rPr>
        <w:t>комплексу</w:t>
      </w:r>
    </w:p>
    <w:p w:rsidR="00125182" w:rsidRDefault="00125182" w:rsidP="00125182">
      <w:r>
        <w:rPr>
          <w:rFonts w:hint="eastAsia"/>
        </w:rPr>
        <w:t>виокремлених</w:t>
      </w:r>
      <w:r>
        <w:t></w:t>
      </w:r>
      <w:r>
        <w:rPr>
          <w:rFonts w:hint="eastAsia"/>
        </w:rPr>
        <w:t>і</w:t>
      </w:r>
      <w:r>
        <w:t></w:t>
      </w:r>
      <w:r>
        <w:rPr>
          <w:rFonts w:hint="eastAsia"/>
        </w:rPr>
        <w:t>обґрунтованих</w:t>
      </w:r>
      <w:r>
        <w:t></w:t>
      </w:r>
      <w:r>
        <w:rPr>
          <w:rFonts w:hint="eastAsia"/>
        </w:rPr>
        <w:t>аспектів</w:t>
      </w:r>
      <w:r>
        <w:t></w:t>
      </w:r>
      <w:r>
        <w:t></w:t>
      </w:r>
      <w:r>
        <w:rPr>
          <w:rFonts w:hint="eastAsia"/>
        </w:rPr>
        <w:t>Окрім</w:t>
      </w:r>
      <w:r>
        <w:t></w:t>
      </w:r>
      <w:r>
        <w:rPr>
          <w:rFonts w:hint="eastAsia"/>
        </w:rPr>
        <w:t>того</w:t>
      </w:r>
      <w:r>
        <w:t></w:t>
      </w:r>
      <w:r>
        <w:t></w:t>
      </w:r>
      <w:r>
        <w:rPr>
          <w:rFonts w:hint="eastAsia"/>
        </w:rPr>
        <w:t>доведено</w:t>
      </w:r>
      <w:r>
        <w:t></w:t>
      </w:r>
      <w:r>
        <w:rPr>
          <w:rFonts w:hint="eastAsia"/>
        </w:rPr>
        <w:t>системний</w:t>
      </w:r>
    </w:p>
    <w:p w:rsidR="00125182" w:rsidRDefault="00125182" w:rsidP="00125182">
      <w:r>
        <w:rPr>
          <w:rFonts w:hint="eastAsia"/>
        </w:rPr>
        <w:t>характер</w:t>
      </w:r>
      <w:r>
        <w:t></w:t>
      </w:r>
      <w:r>
        <w:rPr>
          <w:rFonts w:hint="eastAsia"/>
        </w:rPr>
        <w:t>принципів</w:t>
      </w:r>
      <w:r>
        <w:t></w:t>
      </w:r>
      <w:r>
        <w:rPr>
          <w:rFonts w:hint="eastAsia"/>
        </w:rPr>
        <w:t>судочинства</w:t>
      </w:r>
      <w:r>
        <w:t></w:t>
      </w:r>
      <w:r>
        <w:t></w:t>
      </w:r>
      <w:r>
        <w:rPr>
          <w:rFonts w:hint="eastAsia"/>
        </w:rPr>
        <w:t>особливості</w:t>
      </w:r>
      <w:r>
        <w:t></w:t>
      </w:r>
      <w:r>
        <w:rPr>
          <w:rFonts w:hint="eastAsia"/>
        </w:rPr>
        <w:t>якого</w:t>
      </w:r>
      <w:r>
        <w:t></w:t>
      </w:r>
      <w:r>
        <w:rPr>
          <w:rFonts w:hint="eastAsia"/>
        </w:rPr>
        <w:t>були</w:t>
      </w:r>
      <w:r>
        <w:t></w:t>
      </w:r>
      <w:r>
        <w:rPr>
          <w:rFonts w:hint="eastAsia"/>
        </w:rPr>
        <w:t>розкриті</w:t>
      </w:r>
      <w:r>
        <w:t></w:t>
      </w:r>
      <w:r>
        <w:rPr>
          <w:rFonts w:hint="eastAsia"/>
        </w:rPr>
        <w:t>шляхом</w:t>
      </w:r>
    </w:p>
    <w:p w:rsidR="00125182" w:rsidRDefault="00125182" w:rsidP="00125182">
      <w:r>
        <w:rPr>
          <w:rFonts w:hint="eastAsia"/>
        </w:rPr>
        <w:t>виокремлення</w:t>
      </w:r>
      <w:r>
        <w:t></w:t>
      </w:r>
      <w:r>
        <w:rPr>
          <w:rFonts w:hint="eastAsia"/>
        </w:rPr>
        <w:t>системи</w:t>
      </w:r>
      <w:r>
        <w:t></w:t>
      </w:r>
      <w:r>
        <w:rPr>
          <w:rFonts w:hint="eastAsia"/>
        </w:rPr>
        <w:t>критеріїв</w:t>
      </w:r>
      <w:r>
        <w:t></w:t>
      </w:r>
      <w:r>
        <w:rPr>
          <w:rFonts w:hint="eastAsia"/>
        </w:rPr>
        <w:t>їх</w:t>
      </w:r>
      <w:r>
        <w:t></w:t>
      </w:r>
      <w:r>
        <w:rPr>
          <w:rFonts w:hint="eastAsia"/>
        </w:rPr>
        <w:t>класифікації</w:t>
      </w:r>
      <w:r>
        <w:t></w:t>
      </w:r>
      <w:r>
        <w:rPr>
          <w:rFonts w:hint="eastAsia"/>
        </w:rPr>
        <w:t>та</w:t>
      </w:r>
      <w:r>
        <w:t></w:t>
      </w:r>
      <w:r>
        <w:rPr>
          <w:rFonts w:hint="eastAsia"/>
        </w:rPr>
        <w:t>різновидів</w:t>
      </w:r>
      <w:r>
        <w:t></w:t>
      </w:r>
      <w:r>
        <w:rPr>
          <w:rFonts w:hint="eastAsia"/>
        </w:rPr>
        <w:t>принципів</w:t>
      </w:r>
    </w:p>
    <w:p w:rsidR="00125182" w:rsidRDefault="00125182" w:rsidP="00125182">
      <w:r>
        <w:rPr>
          <w:rFonts w:hint="eastAsia"/>
        </w:rPr>
        <w:t>судочинства</w:t>
      </w:r>
      <w:r>
        <w:t></w:t>
      </w:r>
      <w:r>
        <w:t></w:t>
      </w:r>
      <w:r>
        <w:rPr>
          <w:rFonts w:hint="eastAsia"/>
        </w:rPr>
        <w:t>котрі</w:t>
      </w:r>
      <w:r>
        <w:t></w:t>
      </w:r>
      <w:r>
        <w:rPr>
          <w:rFonts w:hint="eastAsia"/>
        </w:rPr>
        <w:t>охарактеризовані</w:t>
      </w:r>
      <w:r>
        <w:t></w:t>
      </w:r>
      <w:r>
        <w:t></w:t>
      </w:r>
      <w:r>
        <w:rPr>
          <w:rFonts w:hint="eastAsia"/>
        </w:rPr>
        <w:t>засновуючись</w:t>
      </w:r>
      <w:r>
        <w:t></w:t>
      </w:r>
      <w:r>
        <w:rPr>
          <w:rFonts w:hint="eastAsia"/>
        </w:rPr>
        <w:t>на</w:t>
      </w:r>
      <w:r>
        <w:t></w:t>
      </w:r>
      <w:r>
        <w:rPr>
          <w:rFonts w:hint="eastAsia"/>
        </w:rPr>
        <w:t>особливостях</w:t>
      </w:r>
    </w:p>
    <w:p w:rsidR="00125182" w:rsidRDefault="00125182" w:rsidP="00125182">
      <w:r>
        <w:rPr>
          <w:rFonts w:hint="eastAsia"/>
        </w:rPr>
        <w:t>вітчизняної</w:t>
      </w:r>
      <w:r>
        <w:t></w:t>
      </w:r>
      <w:r>
        <w:rPr>
          <w:rFonts w:hint="eastAsia"/>
        </w:rPr>
        <w:t>практики</w:t>
      </w:r>
      <w:r>
        <w:t></w:t>
      </w:r>
      <w:r>
        <w:rPr>
          <w:rFonts w:hint="eastAsia"/>
        </w:rPr>
        <w:t>судочинства</w:t>
      </w:r>
      <w:r>
        <w:t></w:t>
      </w:r>
    </w:p>
    <w:p w:rsidR="00125182" w:rsidRDefault="00125182" w:rsidP="00125182">
      <w:r>
        <w:t></w:t>
      </w:r>
      <w:r>
        <w:t></w:t>
      </w:r>
      <w:r>
        <w:t></w:t>
      </w:r>
    </w:p>
    <w:p w:rsidR="00125182" w:rsidRDefault="00125182" w:rsidP="00125182">
      <w:r>
        <w:t></w:t>
      </w:r>
      <w:r>
        <w:t></w:t>
      </w:r>
      <w:r>
        <w:t></w:t>
      </w:r>
      <w:r>
        <w:rPr>
          <w:rFonts w:hint="eastAsia"/>
        </w:rPr>
        <w:t>теоретико</w:t>
      </w:r>
      <w:r>
        <w:t></w:t>
      </w:r>
      <w:r>
        <w:rPr>
          <w:rFonts w:hint="eastAsia"/>
        </w:rPr>
        <w:t>прикладних</w:t>
      </w:r>
      <w:r>
        <w:t></w:t>
      </w:r>
      <w:r>
        <w:rPr>
          <w:rFonts w:hint="eastAsia"/>
        </w:rPr>
        <w:t>аспектів</w:t>
      </w:r>
      <w:r>
        <w:t></w:t>
      </w:r>
      <w:r>
        <w:rPr>
          <w:rFonts w:hint="eastAsia"/>
        </w:rPr>
        <w:t>співвідношення</w:t>
      </w:r>
      <w:r>
        <w:t></w:t>
      </w:r>
      <w:r>
        <w:rPr>
          <w:rFonts w:hint="eastAsia"/>
        </w:rPr>
        <w:t>та</w:t>
      </w:r>
      <w:r>
        <w:t></w:t>
      </w:r>
      <w:r>
        <w:rPr>
          <w:rFonts w:hint="eastAsia"/>
        </w:rPr>
        <w:t>реалізації</w:t>
      </w:r>
    </w:p>
    <w:p w:rsidR="00125182" w:rsidRDefault="00125182" w:rsidP="00125182">
      <w:r>
        <w:rPr>
          <w:rFonts w:hint="eastAsia"/>
        </w:rPr>
        <w:t>принципів</w:t>
      </w:r>
      <w:r>
        <w:t></w:t>
      </w:r>
      <w:r>
        <w:rPr>
          <w:rFonts w:hint="eastAsia"/>
        </w:rPr>
        <w:t>права</w:t>
      </w:r>
      <w:r>
        <w:t></w:t>
      </w:r>
      <w:r>
        <w:rPr>
          <w:rFonts w:hint="eastAsia"/>
        </w:rPr>
        <w:t>і</w:t>
      </w:r>
      <w:r>
        <w:t></w:t>
      </w:r>
      <w:r>
        <w:rPr>
          <w:rFonts w:hint="eastAsia"/>
        </w:rPr>
        <w:t>принципів</w:t>
      </w:r>
      <w:r>
        <w:t></w:t>
      </w:r>
      <w:r>
        <w:rPr>
          <w:rFonts w:hint="eastAsia"/>
        </w:rPr>
        <w:t>судочинства</w:t>
      </w:r>
      <w:r>
        <w:t></w:t>
      </w:r>
      <w:r>
        <w:t></w:t>
      </w:r>
      <w:r>
        <w:rPr>
          <w:rFonts w:hint="eastAsia"/>
        </w:rPr>
        <w:t>що</w:t>
      </w:r>
      <w:r>
        <w:t></w:t>
      </w:r>
      <w:r>
        <w:rPr>
          <w:rFonts w:hint="eastAsia"/>
        </w:rPr>
        <w:t>надало</w:t>
      </w:r>
      <w:r>
        <w:t></w:t>
      </w:r>
      <w:r>
        <w:rPr>
          <w:rFonts w:hint="eastAsia"/>
        </w:rPr>
        <w:t>змогу</w:t>
      </w:r>
      <w:r>
        <w:t></w:t>
      </w:r>
      <w:r>
        <w:rPr>
          <w:rFonts w:hint="eastAsia"/>
        </w:rPr>
        <w:t>розкрити</w:t>
      </w:r>
    </w:p>
    <w:p w:rsidR="00125182" w:rsidRDefault="00125182" w:rsidP="00125182">
      <w:r>
        <w:rPr>
          <w:rFonts w:hint="eastAsia"/>
        </w:rPr>
        <w:t>співвідношення</w:t>
      </w:r>
      <w:r>
        <w:t></w:t>
      </w:r>
      <w:r>
        <w:rPr>
          <w:rFonts w:hint="eastAsia"/>
        </w:rPr>
        <w:t>між</w:t>
      </w:r>
      <w:r>
        <w:t></w:t>
      </w:r>
      <w:r>
        <w:rPr>
          <w:rFonts w:hint="eastAsia"/>
        </w:rPr>
        <w:t>принципами</w:t>
      </w:r>
      <w:r>
        <w:t></w:t>
      </w:r>
      <w:r>
        <w:rPr>
          <w:rFonts w:hint="eastAsia"/>
        </w:rPr>
        <w:t>права</w:t>
      </w:r>
      <w:r>
        <w:t></w:t>
      </w:r>
      <w:r>
        <w:rPr>
          <w:rFonts w:hint="eastAsia"/>
        </w:rPr>
        <w:t>та</w:t>
      </w:r>
      <w:r>
        <w:t></w:t>
      </w:r>
      <w:r>
        <w:rPr>
          <w:rFonts w:hint="eastAsia"/>
        </w:rPr>
        <w:t>принципами</w:t>
      </w:r>
      <w:r>
        <w:t></w:t>
      </w:r>
      <w:r>
        <w:rPr>
          <w:rFonts w:hint="eastAsia"/>
        </w:rPr>
        <w:t>судочинства</w:t>
      </w:r>
      <w:r>
        <w:t></w:t>
      </w:r>
      <w:r>
        <w:rPr>
          <w:rFonts w:hint="eastAsia"/>
        </w:rPr>
        <w:t>шляхом</w:t>
      </w:r>
    </w:p>
    <w:p w:rsidR="00125182" w:rsidRDefault="00125182" w:rsidP="00125182">
      <w:r>
        <w:rPr>
          <w:rFonts w:hint="eastAsia"/>
        </w:rPr>
        <w:t>виокремлення</w:t>
      </w:r>
      <w:r>
        <w:t></w:t>
      </w:r>
      <w:r>
        <w:rPr>
          <w:rFonts w:hint="eastAsia"/>
        </w:rPr>
        <w:t>спільних</w:t>
      </w:r>
      <w:r>
        <w:t></w:t>
      </w:r>
      <w:r>
        <w:rPr>
          <w:rFonts w:hint="eastAsia"/>
        </w:rPr>
        <w:t>і</w:t>
      </w:r>
      <w:r>
        <w:t></w:t>
      </w:r>
      <w:r>
        <w:rPr>
          <w:rFonts w:hint="eastAsia"/>
        </w:rPr>
        <w:t>відмінних</w:t>
      </w:r>
      <w:r>
        <w:t></w:t>
      </w:r>
      <w:r>
        <w:rPr>
          <w:rFonts w:hint="eastAsia"/>
        </w:rPr>
        <w:t>ознак</w:t>
      </w:r>
      <w:r>
        <w:t></w:t>
      </w:r>
      <w:r>
        <w:rPr>
          <w:rFonts w:hint="eastAsia"/>
        </w:rPr>
        <w:t>та</w:t>
      </w:r>
      <w:r>
        <w:t></w:t>
      </w:r>
      <w:r>
        <w:rPr>
          <w:rFonts w:hint="eastAsia"/>
        </w:rPr>
        <w:t>положень</w:t>
      </w:r>
      <w:r>
        <w:t></w:t>
      </w:r>
      <w:r>
        <w:t></w:t>
      </w:r>
      <w:r>
        <w:rPr>
          <w:rFonts w:hint="eastAsia"/>
        </w:rPr>
        <w:t>що</w:t>
      </w:r>
      <w:r>
        <w:t></w:t>
      </w:r>
      <w:r>
        <w:rPr>
          <w:rFonts w:hint="eastAsia"/>
        </w:rPr>
        <w:t>відображають</w:t>
      </w:r>
    </w:p>
    <w:p w:rsidR="00125182" w:rsidRDefault="00125182" w:rsidP="00125182">
      <w:r>
        <w:rPr>
          <w:rFonts w:hint="eastAsia"/>
        </w:rPr>
        <w:t>взаємодію</w:t>
      </w:r>
      <w:r>
        <w:t></w:t>
      </w:r>
      <w:r>
        <w:rPr>
          <w:rFonts w:hint="eastAsia"/>
        </w:rPr>
        <w:t>між</w:t>
      </w:r>
      <w:r>
        <w:t></w:t>
      </w:r>
      <w:r>
        <w:rPr>
          <w:rFonts w:hint="eastAsia"/>
        </w:rPr>
        <w:t>ними</w:t>
      </w:r>
      <w:r>
        <w:t></w:t>
      </w:r>
      <w:r>
        <w:t></w:t>
      </w:r>
      <w:r>
        <w:rPr>
          <w:rFonts w:hint="eastAsia"/>
        </w:rPr>
        <w:t>Також</w:t>
      </w:r>
      <w:r>
        <w:t></w:t>
      </w:r>
      <w:r>
        <w:rPr>
          <w:rFonts w:hint="eastAsia"/>
        </w:rPr>
        <w:t>визначено</w:t>
      </w:r>
      <w:r>
        <w:t></w:t>
      </w:r>
      <w:r>
        <w:rPr>
          <w:rFonts w:hint="eastAsia"/>
        </w:rPr>
        <w:t>особливості</w:t>
      </w:r>
      <w:r>
        <w:t></w:t>
      </w:r>
      <w:r>
        <w:rPr>
          <w:rFonts w:hint="eastAsia"/>
        </w:rPr>
        <w:t>реалізації</w:t>
      </w:r>
      <w:r>
        <w:t></w:t>
      </w:r>
      <w:r>
        <w:rPr>
          <w:rFonts w:hint="eastAsia"/>
        </w:rPr>
        <w:t>принципів</w:t>
      </w:r>
      <w:r>
        <w:t></w:t>
      </w:r>
      <w:r>
        <w:rPr>
          <w:rFonts w:hint="eastAsia"/>
        </w:rPr>
        <w:t>права</w:t>
      </w:r>
    </w:p>
    <w:p w:rsidR="00125182" w:rsidRDefault="00125182" w:rsidP="00125182">
      <w:r>
        <w:rPr>
          <w:rFonts w:hint="eastAsia"/>
        </w:rPr>
        <w:t>та</w:t>
      </w:r>
      <w:r>
        <w:t></w:t>
      </w:r>
      <w:r>
        <w:rPr>
          <w:rFonts w:hint="eastAsia"/>
        </w:rPr>
        <w:t>принципів</w:t>
      </w:r>
      <w:r>
        <w:t></w:t>
      </w:r>
      <w:r>
        <w:rPr>
          <w:rFonts w:hint="eastAsia"/>
        </w:rPr>
        <w:t>судочинства</w:t>
      </w:r>
      <w:r>
        <w:t></w:t>
      </w:r>
      <w:r>
        <w:rPr>
          <w:rFonts w:hint="eastAsia"/>
        </w:rPr>
        <w:t>в</w:t>
      </w:r>
      <w:r>
        <w:t></w:t>
      </w:r>
      <w:r>
        <w:rPr>
          <w:rFonts w:hint="eastAsia"/>
        </w:rPr>
        <w:t>діяльності</w:t>
      </w:r>
      <w:r>
        <w:t></w:t>
      </w:r>
      <w:r>
        <w:rPr>
          <w:rFonts w:hint="eastAsia"/>
        </w:rPr>
        <w:t>Конституційного</w:t>
      </w:r>
      <w:r>
        <w:t></w:t>
      </w:r>
      <w:r>
        <w:rPr>
          <w:rFonts w:hint="eastAsia"/>
        </w:rPr>
        <w:t>Суду</w:t>
      </w:r>
      <w:r>
        <w:t></w:t>
      </w:r>
      <w:r>
        <w:rPr>
          <w:rFonts w:hint="eastAsia"/>
        </w:rPr>
        <w:t>України</w:t>
      </w:r>
      <w:r>
        <w:t></w:t>
      </w:r>
    </w:p>
    <w:p w:rsidR="00125182" w:rsidRDefault="00125182" w:rsidP="00125182">
      <w:r>
        <w:rPr>
          <w:rFonts w:hint="eastAsia"/>
        </w:rPr>
        <w:t>узагальнено</w:t>
      </w:r>
      <w:r>
        <w:t></w:t>
      </w:r>
      <w:r>
        <w:rPr>
          <w:rFonts w:hint="eastAsia"/>
        </w:rPr>
        <w:t>стан</w:t>
      </w:r>
      <w:r>
        <w:t></w:t>
      </w:r>
      <w:r>
        <w:rPr>
          <w:rFonts w:hint="eastAsia"/>
        </w:rPr>
        <w:t>та</w:t>
      </w:r>
      <w:r>
        <w:t></w:t>
      </w:r>
      <w:r>
        <w:rPr>
          <w:rFonts w:hint="eastAsia"/>
        </w:rPr>
        <w:t>обґрунтовано</w:t>
      </w:r>
      <w:r>
        <w:t></w:t>
      </w:r>
      <w:r>
        <w:rPr>
          <w:rFonts w:hint="eastAsia"/>
        </w:rPr>
        <w:t>шляхи</w:t>
      </w:r>
      <w:r>
        <w:t></w:t>
      </w:r>
      <w:r>
        <w:rPr>
          <w:rFonts w:hint="eastAsia"/>
        </w:rPr>
        <w:t>вдосконалення</w:t>
      </w:r>
      <w:r>
        <w:t></w:t>
      </w:r>
      <w:r>
        <w:rPr>
          <w:rFonts w:hint="eastAsia"/>
        </w:rPr>
        <w:t>реалізації</w:t>
      </w:r>
      <w:r>
        <w:t></w:t>
      </w:r>
      <w:r>
        <w:rPr>
          <w:rFonts w:hint="eastAsia"/>
        </w:rPr>
        <w:t>принципів</w:t>
      </w:r>
    </w:p>
    <w:p w:rsidR="00125182" w:rsidRDefault="00125182" w:rsidP="00125182">
      <w:r>
        <w:rPr>
          <w:rFonts w:hint="eastAsia"/>
        </w:rPr>
        <w:t>права</w:t>
      </w:r>
      <w:r>
        <w:t></w:t>
      </w:r>
      <w:r>
        <w:rPr>
          <w:rFonts w:hint="eastAsia"/>
        </w:rPr>
        <w:t>та</w:t>
      </w:r>
      <w:r>
        <w:t></w:t>
      </w:r>
      <w:r>
        <w:rPr>
          <w:rFonts w:hint="eastAsia"/>
        </w:rPr>
        <w:t>принципів</w:t>
      </w:r>
      <w:r>
        <w:t></w:t>
      </w:r>
      <w:r>
        <w:rPr>
          <w:rFonts w:hint="eastAsia"/>
        </w:rPr>
        <w:t>судочинства</w:t>
      </w:r>
      <w:r>
        <w:t></w:t>
      </w:r>
      <w:r>
        <w:rPr>
          <w:rFonts w:hint="eastAsia"/>
        </w:rPr>
        <w:t>в</w:t>
      </w:r>
      <w:r>
        <w:t></w:t>
      </w:r>
      <w:r>
        <w:rPr>
          <w:rFonts w:hint="eastAsia"/>
        </w:rPr>
        <w:t>діяльності</w:t>
      </w:r>
      <w:r>
        <w:t></w:t>
      </w:r>
      <w:r>
        <w:rPr>
          <w:rFonts w:hint="eastAsia"/>
        </w:rPr>
        <w:t>судів</w:t>
      </w:r>
      <w:r>
        <w:t></w:t>
      </w:r>
      <w:r>
        <w:rPr>
          <w:rFonts w:hint="eastAsia"/>
        </w:rPr>
        <w:t>України</w:t>
      </w:r>
      <w:r>
        <w:t></w:t>
      </w:r>
    </w:p>
    <w:p w:rsidR="00125182" w:rsidRDefault="00125182" w:rsidP="00125182">
      <w:r>
        <w:rPr>
          <w:rFonts w:hint="eastAsia"/>
        </w:rPr>
        <w:t>Найбільш</w:t>
      </w:r>
      <w:r>
        <w:t></w:t>
      </w:r>
      <w:r>
        <w:rPr>
          <w:rFonts w:hint="eastAsia"/>
        </w:rPr>
        <w:t>суттєві</w:t>
      </w:r>
      <w:r>
        <w:t></w:t>
      </w:r>
      <w:r>
        <w:rPr>
          <w:rFonts w:hint="eastAsia"/>
        </w:rPr>
        <w:t>результати</w:t>
      </w:r>
      <w:r>
        <w:t></w:t>
      </w:r>
      <w:r>
        <w:t></w:t>
      </w:r>
      <w:r>
        <w:rPr>
          <w:rFonts w:hint="eastAsia"/>
        </w:rPr>
        <w:t>положення</w:t>
      </w:r>
      <w:r>
        <w:t></w:t>
      </w:r>
      <w:r>
        <w:t></w:t>
      </w:r>
      <w:r>
        <w:rPr>
          <w:rFonts w:hint="eastAsia"/>
        </w:rPr>
        <w:t>висновки</w:t>
      </w:r>
      <w:r>
        <w:t></w:t>
      </w:r>
      <w:r>
        <w:rPr>
          <w:rFonts w:hint="eastAsia"/>
        </w:rPr>
        <w:t>і</w:t>
      </w:r>
      <w:r>
        <w:t></w:t>
      </w:r>
      <w:r>
        <w:rPr>
          <w:rFonts w:hint="eastAsia"/>
        </w:rPr>
        <w:t>пропозиції</w:t>
      </w:r>
      <w:r>
        <w:t></w:t>
      </w:r>
      <w:r>
        <w:t></w:t>
      </w:r>
      <w:r>
        <w:rPr>
          <w:rFonts w:hint="eastAsia"/>
        </w:rPr>
        <w:t>отримані</w:t>
      </w:r>
    </w:p>
    <w:p w:rsidR="00125182" w:rsidRDefault="00125182" w:rsidP="00125182">
      <w:r>
        <w:rPr>
          <w:rFonts w:hint="eastAsia"/>
        </w:rPr>
        <w:t>в</w:t>
      </w:r>
      <w:r>
        <w:t></w:t>
      </w:r>
      <w:r>
        <w:rPr>
          <w:rFonts w:hint="eastAsia"/>
        </w:rPr>
        <w:t>процесі</w:t>
      </w:r>
      <w:r>
        <w:t></w:t>
      </w:r>
      <w:r>
        <w:rPr>
          <w:rFonts w:hint="eastAsia"/>
        </w:rPr>
        <w:t>дослідження</w:t>
      </w:r>
      <w:r>
        <w:t></w:t>
      </w:r>
      <w:r>
        <w:rPr>
          <w:rFonts w:hint="eastAsia"/>
        </w:rPr>
        <w:t>теоретико</w:t>
      </w:r>
      <w:r>
        <w:t></w:t>
      </w:r>
      <w:r>
        <w:rPr>
          <w:rFonts w:hint="eastAsia"/>
        </w:rPr>
        <w:t>правових</w:t>
      </w:r>
      <w:r>
        <w:t></w:t>
      </w:r>
      <w:r>
        <w:rPr>
          <w:rFonts w:hint="eastAsia"/>
        </w:rPr>
        <w:t>аспектів</w:t>
      </w:r>
      <w:r>
        <w:t></w:t>
      </w:r>
      <w:r>
        <w:rPr>
          <w:rFonts w:hint="eastAsia"/>
        </w:rPr>
        <w:t>принципів</w:t>
      </w:r>
      <w:r>
        <w:t></w:t>
      </w:r>
      <w:r>
        <w:rPr>
          <w:rFonts w:hint="eastAsia"/>
        </w:rPr>
        <w:t>судочинства</w:t>
      </w:r>
      <w:r>
        <w:t></w:t>
      </w:r>
      <w:r>
        <w:rPr>
          <w:rFonts w:hint="eastAsia"/>
        </w:rPr>
        <w:t>в</w:t>
      </w:r>
    </w:p>
    <w:p w:rsidR="00125182" w:rsidRDefault="00125182" w:rsidP="00125182">
      <w:r>
        <w:rPr>
          <w:rFonts w:hint="eastAsia"/>
        </w:rPr>
        <w:t>системі</w:t>
      </w:r>
      <w:r>
        <w:t></w:t>
      </w:r>
      <w:r>
        <w:rPr>
          <w:rFonts w:hint="eastAsia"/>
        </w:rPr>
        <w:t>принципів</w:t>
      </w:r>
      <w:r>
        <w:t></w:t>
      </w:r>
      <w:r>
        <w:rPr>
          <w:rFonts w:hint="eastAsia"/>
        </w:rPr>
        <w:t>права</w:t>
      </w:r>
      <w:r>
        <w:t></w:t>
      </w:r>
      <w:r>
        <w:t></w:t>
      </w:r>
      <w:r>
        <w:rPr>
          <w:rFonts w:hint="eastAsia"/>
        </w:rPr>
        <w:t>відображають</w:t>
      </w:r>
      <w:r>
        <w:t></w:t>
      </w:r>
      <w:r>
        <w:rPr>
          <w:rFonts w:hint="eastAsia"/>
        </w:rPr>
        <w:t>теоретичні</w:t>
      </w:r>
      <w:r>
        <w:t></w:t>
      </w:r>
      <w:r>
        <w:rPr>
          <w:rFonts w:hint="eastAsia"/>
        </w:rPr>
        <w:t>узагальнення</w:t>
      </w:r>
      <w:r>
        <w:t></w:t>
      </w:r>
      <w:r>
        <w:t></w:t>
      </w:r>
      <w:r>
        <w:rPr>
          <w:rFonts w:hint="eastAsia"/>
        </w:rPr>
        <w:t>нове</w:t>
      </w:r>
    </w:p>
    <w:p w:rsidR="00125182" w:rsidRDefault="00125182" w:rsidP="00125182">
      <w:r>
        <w:rPr>
          <w:rFonts w:hint="eastAsia"/>
        </w:rPr>
        <w:t>вирішення</w:t>
      </w:r>
      <w:r>
        <w:t></w:t>
      </w:r>
      <w:r>
        <w:rPr>
          <w:rFonts w:hint="eastAsia"/>
        </w:rPr>
        <w:t>наукового</w:t>
      </w:r>
      <w:r>
        <w:t></w:t>
      </w:r>
      <w:r>
        <w:rPr>
          <w:rFonts w:hint="eastAsia"/>
        </w:rPr>
        <w:t>завдання</w:t>
      </w:r>
      <w:r>
        <w:t></w:t>
      </w:r>
      <w:r>
        <w:rPr>
          <w:rFonts w:hint="eastAsia"/>
        </w:rPr>
        <w:t>та</w:t>
      </w:r>
      <w:r>
        <w:t></w:t>
      </w:r>
      <w:r>
        <w:rPr>
          <w:rFonts w:hint="eastAsia"/>
        </w:rPr>
        <w:t>зводяться</w:t>
      </w:r>
      <w:r>
        <w:t></w:t>
      </w:r>
      <w:r>
        <w:rPr>
          <w:rFonts w:hint="eastAsia"/>
        </w:rPr>
        <w:t>до</w:t>
      </w:r>
      <w:r>
        <w:t></w:t>
      </w:r>
      <w:r>
        <w:rPr>
          <w:rFonts w:hint="eastAsia"/>
        </w:rPr>
        <w:t>наступного</w:t>
      </w:r>
      <w:r>
        <w:t></w:t>
      </w:r>
    </w:p>
    <w:p w:rsidR="00125182" w:rsidRDefault="00125182" w:rsidP="00125182">
      <w:r>
        <w:t></w:t>
      </w:r>
      <w:r>
        <w:t></w:t>
      </w:r>
      <w:r>
        <w:t></w:t>
      </w:r>
      <w:r>
        <w:rPr>
          <w:rFonts w:hint="eastAsia"/>
        </w:rPr>
        <w:t>Перші</w:t>
      </w:r>
      <w:r>
        <w:t></w:t>
      </w:r>
      <w:r>
        <w:rPr>
          <w:rFonts w:hint="eastAsia"/>
        </w:rPr>
        <w:t>уявлення</w:t>
      </w:r>
      <w:r>
        <w:t></w:t>
      </w:r>
      <w:r>
        <w:rPr>
          <w:rFonts w:hint="eastAsia"/>
        </w:rPr>
        <w:t>про</w:t>
      </w:r>
      <w:r>
        <w:t></w:t>
      </w:r>
      <w:r>
        <w:rPr>
          <w:rFonts w:hint="eastAsia"/>
        </w:rPr>
        <w:t>наявність</w:t>
      </w:r>
      <w:r>
        <w:t></w:t>
      </w:r>
      <w:r>
        <w:rPr>
          <w:rFonts w:hint="eastAsia"/>
        </w:rPr>
        <w:t>та</w:t>
      </w:r>
      <w:r>
        <w:t></w:t>
      </w:r>
      <w:r>
        <w:rPr>
          <w:rFonts w:hint="eastAsia"/>
        </w:rPr>
        <w:t>практичну</w:t>
      </w:r>
      <w:r>
        <w:t></w:t>
      </w:r>
      <w:r>
        <w:rPr>
          <w:rFonts w:hint="eastAsia"/>
        </w:rPr>
        <w:t>витребуваність</w:t>
      </w:r>
      <w:r>
        <w:t></w:t>
      </w:r>
      <w:r>
        <w:rPr>
          <w:rFonts w:hint="eastAsia"/>
        </w:rPr>
        <w:t>вихідних</w:t>
      </w:r>
    </w:p>
    <w:p w:rsidR="00125182" w:rsidRDefault="00125182" w:rsidP="00125182">
      <w:r>
        <w:t></w:t>
      </w:r>
      <w:r>
        <w:rPr>
          <w:rFonts w:hint="eastAsia"/>
        </w:rPr>
        <w:t>основоположних</w:t>
      </w:r>
      <w:r>
        <w:t></w:t>
      </w:r>
      <w:r>
        <w:t></w:t>
      </w:r>
      <w:r>
        <w:rPr>
          <w:rFonts w:hint="eastAsia"/>
        </w:rPr>
        <w:t>засад</w:t>
      </w:r>
      <w:r>
        <w:t></w:t>
      </w:r>
      <w:r>
        <w:rPr>
          <w:rFonts w:hint="eastAsia"/>
        </w:rPr>
        <w:t>здійснення</w:t>
      </w:r>
      <w:r>
        <w:t></w:t>
      </w:r>
      <w:r>
        <w:rPr>
          <w:rFonts w:hint="eastAsia"/>
        </w:rPr>
        <w:t>судочинства</w:t>
      </w:r>
      <w:r>
        <w:t></w:t>
      </w:r>
      <w:r>
        <w:t></w:t>
      </w:r>
      <w:r>
        <w:rPr>
          <w:rFonts w:hint="eastAsia"/>
        </w:rPr>
        <w:t>дотримання</w:t>
      </w:r>
      <w:r>
        <w:t></w:t>
      </w:r>
      <w:r>
        <w:rPr>
          <w:rFonts w:hint="eastAsia"/>
        </w:rPr>
        <w:t>яких</w:t>
      </w:r>
      <w:r>
        <w:t></w:t>
      </w:r>
      <w:r>
        <w:rPr>
          <w:rFonts w:hint="eastAsia"/>
        </w:rPr>
        <w:t>є</w:t>
      </w:r>
      <w:r>
        <w:t></w:t>
      </w:r>
      <w:r>
        <w:rPr>
          <w:rFonts w:hint="eastAsia"/>
        </w:rPr>
        <w:t>основою</w:t>
      </w:r>
    </w:p>
    <w:p w:rsidR="00125182" w:rsidRDefault="00125182" w:rsidP="00125182">
      <w:r>
        <w:rPr>
          <w:rFonts w:hint="eastAsia"/>
        </w:rPr>
        <w:t>справедливості</w:t>
      </w:r>
      <w:r>
        <w:t></w:t>
      </w:r>
      <w:r>
        <w:rPr>
          <w:rFonts w:hint="eastAsia"/>
        </w:rPr>
        <w:t>і</w:t>
      </w:r>
      <w:r>
        <w:t></w:t>
      </w:r>
      <w:r>
        <w:rPr>
          <w:rFonts w:hint="eastAsia"/>
        </w:rPr>
        <w:t>законності</w:t>
      </w:r>
      <w:r>
        <w:t></w:t>
      </w:r>
      <w:r>
        <w:rPr>
          <w:rFonts w:hint="eastAsia"/>
        </w:rPr>
        <w:t>як</w:t>
      </w:r>
      <w:r>
        <w:t></w:t>
      </w:r>
      <w:r>
        <w:rPr>
          <w:rFonts w:hint="eastAsia"/>
        </w:rPr>
        <w:t>природних</w:t>
      </w:r>
      <w:r>
        <w:t></w:t>
      </w:r>
      <w:r>
        <w:rPr>
          <w:rFonts w:hint="eastAsia"/>
        </w:rPr>
        <w:t>засад</w:t>
      </w:r>
      <w:r>
        <w:t></w:t>
      </w:r>
      <w:r>
        <w:rPr>
          <w:rFonts w:hint="eastAsia"/>
        </w:rPr>
        <w:t>життєдіяльності</w:t>
      </w:r>
      <w:r>
        <w:t></w:t>
      </w:r>
      <w:r>
        <w:rPr>
          <w:rFonts w:hint="eastAsia"/>
        </w:rPr>
        <w:t>суспільства</w:t>
      </w:r>
      <w:r>
        <w:t></w:t>
      </w:r>
    </w:p>
    <w:p w:rsidR="00125182" w:rsidRDefault="00125182" w:rsidP="00125182">
      <w:r>
        <w:rPr>
          <w:rFonts w:hint="eastAsia"/>
        </w:rPr>
        <w:t>зароджуються</w:t>
      </w:r>
      <w:r>
        <w:t></w:t>
      </w:r>
      <w:r>
        <w:rPr>
          <w:rFonts w:hint="eastAsia"/>
        </w:rPr>
        <w:t>в</w:t>
      </w:r>
      <w:r>
        <w:t></w:t>
      </w:r>
      <w:r>
        <w:rPr>
          <w:rFonts w:hint="eastAsia"/>
        </w:rPr>
        <w:t>поглядах</w:t>
      </w:r>
      <w:r>
        <w:t></w:t>
      </w:r>
      <w:r>
        <w:rPr>
          <w:rFonts w:hint="eastAsia"/>
        </w:rPr>
        <w:t>мислителів</w:t>
      </w:r>
      <w:r>
        <w:t></w:t>
      </w:r>
      <w:r>
        <w:rPr>
          <w:rFonts w:hint="eastAsia"/>
        </w:rPr>
        <w:t>у</w:t>
      </w:r>
      <w:r>
        <w:t></w:t>
      </w:r>
      <w:r>
        <w:rPr>
          <w:rFonts w:hint="eastAsia"/>
        </w:rPr>
        <w:t>період</w:t>
      </w:r>
      <w:r>
        <w:t></w:t>
      </w:r>
      <w:r>
        <w:rPr>
          <w:rFonts w:hint="eastAsia"/>
        </w:rPr>
        <w:t>Античності</w:t>
      </w:r>
      <w:r>
        <w:t></w:t>
      </w:r>
      <w:r>
        <w:t></w:t>
      </w:r>
      <w:r>
        <w:rPr>
          <w:rFonts w:hint="eastAsia"/>
        </w:rPr>
        <w:t>обґрунтовуються</w:t>
      </w:r>
    </w:p>
    <w:p w:rsidR="00125182" w:rsidRDefault="00125182" w:rsidP="00125182">
      <w:r>
        <w:rPr>
          <w:rFonts w:hint="eastAsia"/>
        </w:rPr>
        <w:t>юристами</w:t>
      </w:r>
      <w:r>
        <w:t></w:t>
      </w:r>
      <w:r>
        <w:rPr>
          <w:rFonts w:hint="eastAsia"/>
        </w:rPr>
        <w:t>Стародавнього</w:t>
      </w:r>
      <w:r>
        <w:t></w:t>
      </w:r>
      <w:r>
        <w:rPr>
          <w:rFonts w:hint="eastAsia"/>
        </w:rPr>
        <w:t>Риму</w:t>
      </w:r>
      <w:r>
        <w:t></w:t>
      </w:r>
      <w:r>
        <w:t></w:t>
      </w:r>
      <w:r>
        <w:rPr>
          <w:rFonts w:hint="eastAsia"/>
        </w:rPr>
        <w:t>в</w:t>
      </w:r>
      <w:r>
        <w:t></w:t>
      </w:r>
      <w:r>
        <w:rPr>
          <w:rFonts w:hint="eastAsia"/>
        </w:rPr>
        <w:t>основі</w:t>
      </w:r>
      <w:r>
        <w:t></w:t>
      </w:r>
      <w:r>
        <w:rPr>
          <w:rFonts w:hint="eastAsia"/>
        </w:rPr>
        <w:t>яких</w:t>
      </w:r>
      <w:r>
        <w:t></w:t>
      </w:r>
      <w:r>
        <w:rPr>
          <w:rFonts w:hint="eastAsia"/>
        </w:rPr>
        <w:t>знаходяться</w:t>
      </w:r>
      <w:r>
        <w:t></w:t>
      </w:r>
      <w:r>
        <w:rPr>
          <w:rFonts w:hint="eastAsia"/>
        </w:rPr>
        <w:t>уявлення</w:t>
      </w:r>
      <w:r>
        <w:t></w:t>
      </w:r>
      <w:r>
        <w:rPr>
          <w:rFonts w:hint="eastAsia"/>
        </w:rPr>
        <w:t>про</w:t>
      </w:r>
      <w:r>
        <w:t></w:t>
      </w:r>
      <w:r>
        <w:rPr>
          <w:rFonts w:hint="eastAsia"/>
        </w:rPr>
        <w:t>правду</w:t>
      </w:r>
    </w:p>
    <w:p w:rsidR="00125182" w:rsidRDefault="00125182" w:rsidP="00125182">
      <w:r>
        <w:rPr>
          <w:rFonts w:hint="eastAsia"/>
        </w:rPr>
        <w:t>і</w:t>
      </w:r>
      <w:r>
        <w:t></w:t>
      </w:r>
      <w:r>
        <w:rPr>
          <w:rFonts w:hint="eastAsia"/>
        </w:rPr>
        <w:t>неправду</w:t>
      </w:r>
      <w:r>
        <w:t></w:t>
      </w:r>
      <w:r>
        <w:t></w:t>
      </w:r>
      <w:r>
        <w:rPr>
          <w:rFonts w:hint="eastAsia"/>
        </w:rPr>
        <w:t>справедливість</w:t>
      </w:r>
      <w:r>
        <w:t></w:t>
      </w:r>
      <w:r>
        <w:rPr>
          <w:rFonts w:hint="eastAsia"/>
        </w:rPr>
        <w:t>і</w:t>
      </w:r>
      <w:r>
        <w:t></w:t>
      </w:r>
      <w:r>
        <w:rPr>
          <w:rFonts w:hint="eastAsia"/>
        </w:rPr>
        <w:t>несправедливість</w:t>
      </w:r>
      <w:r>
        <w:t></w:t>
      </w:r>
      <w:r>
        <w:t></w:t>
      </w:r>
      <w:r>
        <w:rPr>
          <w:rFonts w:hint="eastAsia"/>
        </w:rPr>
        <w:t>добро</w:t>
      </w:r>
      <w:r>
        <w:t></w:t>
      </w:r>
      <w:r>
        <w:rPr>
          <w:rFonts w:hint="eastAsia"/>
        </w:rPr>
        <w:t>і</w:t>
      </w:r>
      <w:r>
        <w:t></w:t>
      </w:r>
      <w:r>
        <w:rPr>
          <w:rFonts w:hint="eastAsia"/>
        </w:rPr>
        <w:t>зло</w:t>
      </w:r>
      <w:r>
        <w:t></w:t>
      </w:r>
      <w:r>
        <w:rPr>
          <w:rFonts w:hint="eastAsia"/>
        </w:rPr>
        <w:t>і</w:t>
      </w:r>
      <w:r>
        <w:t></w:t>
      </w:r>
      <w:r>
        <w:rPr>
          <w:rFonts w:hint="eastAsia"/>
        </w:rPr>
        <w:t>т</w:t>
      </w:r>
      <w:r>
        <w:t></w:t>
      </w:r>
      <w:r>
        <w:rPr>
          <w:rFonts w:hint="eastAsia"/>
        </w:rPr>
        <w:t>п</w:t>
      </w:r>
      <w:r>
        <w:t></w:t>
      </w:r>
    </w:p>
    <w:p w:rsidR="00125182" w:rsidRDefault="00125182" w:rsidP="00125182">
      <w:r>
        <w:t></w:t>
      </w:r>
      <w:r>
        <w:t></w:t>
      </w:r>
      <w:r>
        <w:t></w:t>
      </w:r>
      <w:r>
        <w:rPr>
          <w:rFonts w:hint="eastAsia"/>
        </w:rPr>
        <w:t>Світоглядні</w:t>
      </w:r>
      <w:r>
        <w:t></w:t>
      </w:r>
      <w:r>
        <w:rPr>
          <w:rFonts w:hint="eastAsia"/>
        </w:rPr>
        <w:t>уявлення</w:t>
      </w:r>
      <w:r>
        <w:t></w:t>
      </w:r>
      <w:r>
        <w:rPr>
          <w:rFonts w:hint="eastAsia"/>
        </w:rPr>
        <w:t>про</w:t>
      </w:r>
      <w:r>
        <w:t></w:t>
      </w:r>
      <w:r>
        <w:rPr>
          <w:rFonts w:hint="eastAsia"/>
        </w:rPr>
        <w:t>вихідні</w:t>
      </w:r>
      <w:r>
        <w:t></w:t>
      </w:r>
      <w:r>
        <w:t></w:t>
      </w:r>
      <w:r>
        <w:rPr>
          <w:rFonts w:hint="eastAsia"/>
        </w:rPr>
        <w:t>основоположні</w:t>
      </w:r>
      <w:r>
        <w:t></w:t>
      </w:r>
      <w:r>
        <w:t></w:t>
      </w:r>
      <w:r>
        <w:rPr>
          <w:rFonts w:hint="eastAsia"/>
        </w:rPr>
        <w:t>засади</w:t>
      </w:r>
    </w:p>
    <w:p w:rsidR="00125182" w:rsidRDefault="00125182" w:rsidP="00125182">
      <w:r>
        <w:rPr>
          <w:rFonts w:hint="eastAsia"/>
        </w:rPr>
        <w:t>функціонування</w:t>
      </w:r>
      <w:r>
        <w:t></w:t>
      </w:r>
      <w:r>
        <w:rPr>
          <w:rFonts w:hint="eastAsia"/>
        </w:rPr>
        <w:t>права</w:t>
      </w:r>
      <w:r>
        <w:t></w:t>
      </w:r>
      <w:r>
        <w:rPr>
          <w:rFonts w:hint="eastAsia"/>
        </w:rPr>
        <w:t>і</w:t>
      </w:r>
      <w:r>
        <w:t></w:t>
      </w:r>
      <w:r>
        <w:rPr>
          <w:rFonts w:hint="eastAsia"/>
        </w:rPr>
        <w:t>здійснення</w:t>
      </w:r>
      <w:r>
        <w:t></w:t>
      </w:r>
      <w:r>
        <w:rPr>
          <w:rFonts w:hint="eastAsia"/>
        </w:rPr>
        <w:t>судочинства</w:t>
      </w:r>
      <w:r>
        <w:t></w:t>
      </w:r>
      <w:r>
        <w:rPr>
          <w:rFonts w:hint="eastAsia"/>
        </w:rPr>
        <w:t>мають</w:t>
      </w:r>
      <w:r>
        <w:t></w:t>
      </w:r>
      <w:r>
        <w:rPr>
          <w:rFonts w:hint="eastAsia"/>
        </w:rPr>
        <w:t>динаміку</w:t>
      </w:r>
      <w:r>
        <w:t></w:t>
      </w:r>
      <w:r>
        <w:rPr>
          <w:rFonts w:hint="eastAsia"/>
        </w:rPr>
        <w:t>свого</w:t>
      </w:r>
      <w:r>
        <w:t></w:t>
      </w:r>
      <w:r>
        <w:rPr>
          <w:rFonts w:hint="eastAsia"/>
        </w:rPr>
        <w:t>розвитку</w:t>
      </w:r>
    </w:p>
    <w:p w:rsidR="00125182" w:rsidRDefault="00125182" w:rsidP="00125182">
      <w:r>
        <w:rPr>
          <w:rFonts w:hint="eastAsia"/>
        </w:rPr>
        <w:t>та</w:t>
      </w:r>
      <w:r>
        <w:t></w:t>
      </w:r>
      <w:r>
        <w:rPr>
          <w:rFonts w:hint="eastAsia"/>
        </w:rPr>
        <w:t>отримують</w:t>
      </w:r>
      <w:r>
        <w:t></w:t>
      </w:r>
      <w:r>
        <w:rPr>
          <w:rFonts w:hint="eastAsia"/>
        </w:rPr>
        <w:t>свою</w:t>
      </w:r>
      <w:r>
        <w:t></w:t>
      </w:r>
      <w:r>
        <w:rPr>
          <w:rFonts w:hint="eastAsia"/>
        </w:rPr>
        <w:t>подальшу</w:t>
      </w:r>
      <w:r>
        <w:t></w:t>
      </w:r>
      <w:r>
        <w:rPr>
          <w:rFonts w:hint="eastAsia"/>
        </w:rPr>
        <w:t>розробку</w:t>
      </w:r>
      <w:r>
        <w:t></w:t>
      </w:r>
      <w:r>
        <w:rPr>
          <w:rFonts w:hint="eastAsia"/>
        </w:rPr>
        <w:t>в</w:t>
      </w:r>
      <w:r>
        <w:t></w:t>
      </w:r>
      <w:r>
        <w:rPr>
          <w:rFonts w:hint="eastAsia"/>
        </w:rPr>
        <w:t>поглядах</w:t>
      </w:r>
      <w:r>
        <w:t></w:t>
      </w:r>
      <w:r>
        <w:rPr>
          <w:rFonts w:hint="eastAsia"/>
        </w:rPr>
        <w:t>мислителів</w:t>
      </w:r>
      <w:r>
        <w:t></w:t>
      </w:r>
      <w:r>
        <w:rPr>
          <w:rFonts w:hint="eastAsia"/>
        </w:rPr>
        <w:t>періодів</w:t>
      </w:r>
    </w:p>
    <w:p w:rsidR="00125182" w:rsidRDefault="00125182" w:rsidP="00125182">
      <w:r>
        <w:rPr>
          <w:rFonts w:hint="eastAsia"/>
        </w:rPr>
        <w:t>Середньовіччя</w:t>
      </w:r>
      <w:r>
        <w:t></w:t>
      </w:r>
      <w:r>
        <w:t></w:t>
      </w:r>
      <w:r>
        <w:rPr>
          <w:rFonts w:hint="eastAsia"/>
        </w:rPr>
        <w:t>Просвітництва</w:t>
      </w:r>
      <w:r>
        <w:t></w:t>
      </w:r>
      <w:r>
        <w:rPr>
          <w:rFonts w:hint="eastAsia"/>
        </w:rPr>
        <w:t>та</w:t>
      </w:r>
      <w:r>
        <w:t></w:t>
      </w:r>
      <w:r>
        <w:rPr>
          <w:rFonts w:hint="eastAsia"/>
        </w:rPr>
        <w:t>Новітнього</w:t>
      </w:r>
      <w:r>
        <w:t></w:t>
      </w:r>
      <w:r>
        <w:rPr>
          <w:rFonts w:hint="eastAsia"/>
        </w:rPr>
        <w:t>часу</w:t>
      </w:r>
      <w:r>
        <w:t></w:t>
      </w:r>
      <w:r>
        <w:t></w:t>
      </w:r>
      <w:r>
        <w:rPr>
          <w:rFonts w:hint="eastAsia"/>
        </w:rPr>
        <w:t>доповнюючись</w:t>
      </w:r>
      <w:r>
        <w:t></w:t>
      </w:r>
      <w:r>
        <w:rPr>
          <w:rFonts w:hint="eastAsia"/>
        </w:rPr>
        <w:t>ідеями</w:t>
      </w:r>
      <w:r>
        <w:t></w:t>
      </w:r>
      <w:r>
        <w:rPr>
          <w:rFonts w:hint="eastAsia"/>
        </w:rPr>
        <w:t>про</w:t>
      </w:r>
      <w:r>
        <w:t></w:t>
      </w:r>
      <w:r>
        <w:rPr>
          <w:rFonts w:hint="eastAsia"/>
        </w:rPr>
        <w:t>їх</w:t>
      </w:r>
    </w:p>
    <w:p w:rsidR="00125182" w:rsidRDefault="00125182" w:rsidP="00125182">
      <w:r>
        <w:rPr>
          <w:rFonts w:hint="eastAsia"/>
        </w:rPr>
        <w:t>божественне</w:t>
      </w:r>
      <w:r>
        <w:t></w:t>
      </w:r>
      <w:r>
        <w:rPr>
          <w:rFonts w:hint="eastAsia"/>
        </w:rPr>
        <w:t>походження</w:t>
      </w:r>
      <w:r>
        <w:t></w:t>
      </w:r>
      <w:r>
        <w:t></w:t>
      </w:r>
      <w:r>
        <w:rPr>
          <w:rFonts w:hint="eastAsia"/>
        </w:rPr>
        <w:t>призначення</w:t>
      </w:r>
      <w:r>
        <w:t></w:t>
      </w:r>
      <w:r>
        <w:rPr>
          <w:rFonts w:hint="eastAsia"/>
        </w:rPr>
        <w:t>щодо</w:t>
      </w:r>
      <w:r>
        <w:t></w:t>
      </w:r>
      <w:r>
        <w:rPr>
          <w:rFonts w:hint="eastAsia"/>
        </w:rPr>
        <w:t>забезпечення</w:t>
      </w:r>
      <w:r>
        <w:t></w:t>
      </w:r>
      <w:r>
        <w:rPr>
          <w:rFonts w:hint="eastAsia"/>
        </w:rPr>
        <w:t>гармонії</w:t>
      </w:r>
      <w:r>
        <w:t></w:t>
      </w:r>
      <w:r>
        <w:rPr>
          <w:rFonts w:hint="eastAsia"/>
        </w:rPr>
        <w:t>в</w:t>
      </w:r>
    </w:p>
    <w:p w:rsidR="00125182" w:rsidRDefault="00125182" w:rsidP="00125182">
      <w:r>
        <w:rPr>
          <w:rFonts w:hint="eastAsia"/>
        </w:rPr>
        <w:t>суспільстві</w:t>
      </w:r>
      <w:r>
        <w:t></w:t>
      </w:r>
      <w:r>
        <w:t></w:t>
      </w:r>
      <w:r>
        <w:rPr>
          <w:rFonts w:hint="eastAsia"/>
        </w:rPr>
        <w:t>створення</w:t>
      </w:r>
      <w:r>
        <w:t></w:t>
      </w:r>
      <w:r>
        <w:rPr>
          <w:rFonts w:hint="eastAsia"/>
        </w:rPr>
        <w:t>умов</w:t>
      </w:r>
      <w:r>
        <w:t></w:t>
      </w:r>
      <w:r>
        <w:rPr>
          <w:rFonts w:hint="eastAsia"/>
        </w:rPr>
        <w:t>для</w:t>
      </w:r>
      <w:r>
        <w:t></w:t>
      </w:r>
      <w:r>
        <w:rPr>
          <w:rFonts w:hint="eastAsia"/>
        </w:rPr>
        <w:t>реалізації</w:t>
      </w:r>
      <w:r>
        <w:t></w:t>
      </w:r>
      <w:r>
        <w:rPr>
          <w:rFonts w:hint="eastAsia"/>
        </w:rPr>
        <w:t>інтересів</w:t>
      </w:r>
      <w:r>
        <w:t></w:t>
      </w:r>
      <w:r>
        <w:rPr>
          <w:rFonts w:hint="eastAsia"/>
        </w:rPr>
        <w:t>і</w:t>
      </w:r>
      <w:r>
        <w:t></w:t>
      </w:r>
      <w:r>
        <w:rPr>
          <w:rFonts w:hint="eastAsia"/>
        </w:rPr>
        <w:t>потреб</w:t>
      </w:r>
      <w:r>
        <w:t></w:t>
      </w:r>
      <w:r>
        <w:rPr>
          <w:rFonts w:hint="eastAsia"/>
        </w:rPr>
        <w:t>людини</w:t>
      </w:r>
      <w:r>
        <w:t></w:t>
      </w:r>
      <w:r>
        <w:rPr>
          <w:rFonts w:hint="eastAsia"/>
        </w:rPr>
        <w:t>тощо</w:t>
      </w:r>
      <w:r>
        <w:t></w:t>
      </w:r>
    </w:p>
    <w:p w:rsidR="00125182" w:rsidRDefault="00125182" w:rsidP="00125182">
      <w:r>
        <w:t></w:t>
      </w:r>
      <w:r>
        <w:t></w:t>
      </w:r>
      <w:r>
        <w:t></w:t>
      </w:r>
      <w:r>
        <w:rPr>
          <w:rFonts w:hint="eastAsia"/>
        </w:rPr>
        <w:t>Стан</w:t>
      </w:r>
      <w:r>
        <w:t></w:t>
      </w:r>
      <w:r>
        <w:rPr>
          <w:rFonts w:hint="eastAsia"/>
        </w:rPr>
        <w:t>наукового</w:t>
      </w:r>
      <w:r>
        <w:t></w:t>
      </w:r>
      <w:r>
        <w:rPr>
          <w:rFonts w:hint="eastAsia"/>
        </w:rPr>
        <w:t>розуміння</w:t>
      </w:r>
      <w:r>
        <w:t></w:t>
      </w:r>
      <w:r>
        <w:rPr>
          <w:rFonts w:hint="eastAsia"/>
        </w:rPr>
        <w:t>принципів</w:t>
      </w:r>
      <w:r>
        <w:t></w:t>
      </w:r>
      <w:r>
        <w:rPr>
          <w:rFonts w:hint="eastAsia"/>
        </w:rPr>
        <w:t>права</w:t>
      </w:r>
      <w:r>
        <w:t></w:t>
      </w:r>
      <w:r>
        <w:rPr>
          <w:rFonts w:hint="eastAsia"/>
        </w:rPr>
        <w:t>та</w:t>
      </w:r>
      <w:r>
        <w:t></w:t>
      </w:r>
      <w:r>
        <w:rPr>
          <w:rFonts w:hint="eastAsia"/>
        </w:rPr>
        <w:t>принципів</w:t>
      </w:r>
      <w:r>
        <w:t></w:t>
      </w:r>
      <w:r>
        <w:rPr>
          <w:rFonts w:hint="eastAsia"/>
        </w:rPr>
        <w:t>судочинства</w:t>
      </w:r>
    </w:p>
    <w:p w:rsidR="00125182" w:rsidRDefault="00125182" w:rsidP="00125182">
      <w:r>
        <w:rPr>
          <w:rFonts w:hint="eastAsia"/>
        </w:rPr>
        <w:t>структуровано</w:t>
      </w:r>
      <w:r>
        <w:t></w:t>
      </w:r>
      <w:r>
        <w:rPr>
          <w:rFonts w:hint="eastAsia"/>
        </w:rPr>
        <w:t>в</w:t>
      </w:r>
      <w:r>
        <w:t></w:t>
      </w:r>
      <w:r>
        <w:rPr>
          <w:rFonts w:hint="eastAsia"/>
        </w:rPr>
        <w:t>межах</w:t>
      </w:r>
      <w:r>
        <w:t></w:t>
      </w:r>
      <w:r>
        <w:t></w:t>
      </w:r>
      <w:r>
        <w:rPr>
          <w:rFonts w:hint="eastAsia"/>
        </w:rPr>
        <w:t>а</w:t>
      </w:r>
      <w:r>
        <w:t></w:t>
      </w:r>
      <w:r>
        <w:t></w:t>
      </w:r>
      <w:r>
        <w:rPr>
          <w:rFonts w:hint="eastAsia"/>
        </w:rPr>
        <w:t>вузького</w:t>
      </w:r>
      <w:r>
        <w:t></w:t>
      </w:r>
      <w:r>
        <w:t></w:t>
      </w:r>
      <w:r>
        <w:rPr>
          <w:rFonts w:hint="eastAsia"/>
        </w:rPr>
        <w:t>нормативного</w:t>
      </w:r>
      <w:r>
        <w:t></w:t>
      </w:r>
      <w:r>
        <w:t></w:t>
      </w:r>
      <w:r>
        <w:rPr>
          <w:rFonts w:hint="eastAsia"/>
        </w:rPr>
        <w:t>розуміння</w:t>
      </w:r>
      <w:r>
        <w:t></w:t>
      </w:r>
      <w:r>
        <w:t></w:t>
      </w:r>
      <w:r>
        <w:rPr>
          <w:rFonts w:hint="eastAsia"/>
        </w:rPr>
        <w:t>відповідно</w:t>
      </w:r>
      <w:r>
        <w:t></w:t>
      </w:r>
      <w:r>
        <w:rPr>
          <w:rFonts w:hint="eastAsia"/>
        </w:rPr>
        <w:t>до</w:t>
      </w:r>
    </w:p>
    <w:p w:rsidR="00125182" w:rsidRDefault="00125182" w:rsidP="00125182">
      <w:r>
        <w:rPr>
          <w:rFonts w:hint="eastAsia"/>
        </w:rPr>
        <w:t>якого</w:t>
      </w:r>
      <w:r>
        <w:t></w:t>
      </w:r>
      <w:r>
        <w:rPr>
          <w:rFonts w:hint="eastAsia"/>
        </w:rPr>
        <w:t>принципи</w:t>
      </w:r>
      <w:r>
        <w:t></w:t>
      </w:r>
      <w:r>
        <w:rPr>
          <w:rFonts w:hint="eastAsia"/>
        </w:rPr>
        <w:t>права</w:t>
      </w:r>
      <w:r>
        <w:t></w:t>
      </w:r>
      <w:r>
        <w:rPr>
          <w:rFonts w:hint="eastAsia"/>
        </w:rPr>
        <w:t>та</w:t>
      </w:r>
      <w:r>
        <w:t></w:t>
      </w:r>
      <w:r>
        <w:rPr>
          <w:rFonts w:hint="eastAsia"/>
        </w:rPr>
        <w:t>принципи</w:t>
      </w:r>
      <w:r>
        <w:t></w:t>
      </w:r>
      <w:r>
        <w:rPr>
          <w:rFonts w:hint="eastAsia"/>
        </w:rPr>
        <w:t>судочинства</w:t>
      </w:r>
      <w:r>
        <w:t></w:t>
      </w:r>
      <w:r>
        <w:rPr>
          <w:rFonts w:hint="eastAsia"/>
        </w:rPr>
        <w:t>являють</w:t>
      </w:r>
      <w:r>
        <w:t></w:t>
      </w:r>
      <w:r>
        <w:rPr>
          <w:rFonts w:hint="eastAsia"/>
        </w:rPr>
        <w:t>собою</w:t>
      </w:r>
      <w:r>
        <w:t></w:t>
      </w:r>
      <w:r>
        <w:rPr>
          <w:rFonts w:hint="eastAsia"/>
        </w:rPr>
        <w:t>комплекс</w:t>
      </w:r>
    </w:p>
    <w:p w:rsidR="00125182" w:rsidRDefault="00125182" w:rsidP="00125182">
      <w:r>
        <w:rPr>
          <w:rFonts w:hint="eastAsia"/>
        </w:rPr>
        <w:t>вихідних</w:t>
      </w:r>
      <w:r>
        <w:t></w:t>
      </w:r>
      <w:r>
        <w:t></w:t>
      </w:r>
      <w:r>
        <w:rPr>
          <w:rFonts w:hint="eastAsia"/>
        </w:rPr>
        <w:t>основоположних</w:t>
      </w:r>
      <w:r>
        <w:t></w:t>
      </w:r>
      <w:r>
        <w:t></w:t>
      </w:r>
      <w:r>
        <w:rPr>
          <w:rFonts w:hint="eastAsia"/>
        </w:rPr>
        <w:t>ідей</w:t>
      </w:r>
      <w:r>
        <w:t></w:t>
      </w:r>
      <w:r>
        <w:t></w:t>
      </w:r>
      <w:r>
        <w:rPr>
          <w:rFonts w:hint="eastAsia"/>
        </w:rPr>
        <w:t>положень</w:t>
      </w:r>
      <w:r>
        <w:t></w:t>
      </w:r>
      <w:r>
        <w:t></w:t>
      </w:r>
      <w:r>
        <w:rPr>
          <w:rFonts w:hint="eastAsia"/>
        </w:rPr>
        <w:t>правил</w:t>
      </w:r>
      <w:r>
        <w:t></w:t>
      </w:r>
      <w:r>
        <w:t></w:t>
      </w:r>
      <w:r>
        <w:rPr>
          <w:rFonts w:hint="eastAsia"/>
        </w:rPr>
        <w:t>уявлень</w:t>
      </w:r>
      <w:r>
        <w:t></w:t>
      </w:r>
      <w:r>
        <w:t></w:t>
      </w:r>
      <w:r>
        <w:rPr>
          <w:rFonts w:hint="eastAsia"/>
        </w:rPr>
        <w:t>які</w:t>
      </w:r>
      <w:r>
        <w:t></w:t>
      </w:r>
      <w:r>
        <w:rPr>
          <w:rFonts w:hint="eastAsia"/>
        </w:rPr>
        <w:t>мають</w:t>
      </w:r>
      <w:r>
        <w:t></w:t>
      </w:r>
      <w:r>
        <w:rPr>
          <w:rFonts w:hint="eastAsia"/>
        </w:rPr>
        <w:t>свою</w:t>
      </w:r>
    </w:p>
    <w:p w:rsidR="00125182" w:rsidRDefault="00125182" w:rsidP="00125182">
      <w:r>
        <w:rPr>
          <w:rFonts w:hint="eastAsia"/>
        </w:rPr>
        <w:t>власну</w:t>
      </w:r>
      <w:r>
        <w:t></w:t>
      </w:r>
      <w:r>
        <w:rPr>
          <w:rFonts w:hint="eastAsia"/>
        </w:rPr>
        <w:t>структуру</w:t>
      </w:r>
      <w:r>
        <w:t></w:t>
      </w:r>
      <w:r>
        <w:t></w:t>
      </w:r>
      <w:r>
        <w:rPr>
          <w:rFonts w:hint="eastAsia"/>
        </w:rPr>
        <w:t>поділяються</w:t>
      </w:r>
      <w:r>
        <w:t></w:t>
      </w:r>
      <w:r>
        <w:rPr>
          <w:rFonts w:hint="eastAsia"/>
        </w:rPr>
        <w:t>на</w:t>
      </w:r>
      <w:r>
        <w:t></w:t>
      </w:r>
      <w:r>
        <w:rPr>
          <w:rFonts w:hint="eastAsia"/>
        </w:rPr>
        <w:t>різновиди</w:t>
      </w:r>
      <w:r>
        <w:t></w:t>
      </w:r>
      <w:r>
        <w:rPr>
          <w:rFonts w:hint="eastAsia"/>
        </w:rPr>
        <w:t>і</w:t>
      </w:r>
      <w:r>
        <w:t></w:t>
      </w:r>
      <w:r>
        <w:rPr>
          <w:rFonts w:hint="eastAsia"/>
        </w:rPr>
        <w:t>набувають</w:t>
      </w:r>
      <w:r>
        <w:t></w:t>
      </w:r>
      <w:r>
        <w:rPr>
          <w:rFonts w:hint="eastAsia"/>
        </w:rPr>
        <w:t>статус</w:t>
      </w:r>
      <w:r>
        <w:t></w:t>
      </w:r>
      <w:r>
        <w:rPr>
          <w:rFonts w:hint="eastAsia"/>
        </w:rPr>
        <w:t>принципів</w:t>
      </w:r>
    </w:p>
    <w:p w:rsidR="00125182" w:rsidRDefault="00125182" w:rsidP="00125182">
      <w:r>
        <w:rPr>
          <w:rFonts w:hint="eastAsia"/>
        </w:rPr>
        <w:t>лише</w:t>
      </w:r>
      <w:r>
        <w:t></w:t>
      </w:r>
      <w:r>
        <w:rPr>
          <w:rFonts w:hint="eastAsia"/>
        </w:rPr>
        <w:t>за</w:t>
      </w:r>
      <w:r>
        <w:t></w:t>
      </w:r>
      <w:r>
        <w:rPr>
          <w:rFonts w:hint="eastAsia"/>
        </w:rPr>
        <w:t>умови</w:t>
      </w:r>
      <w:r>
        <w:t></w:t>
      </w:r>
      <w:r>
        <w:t></w:t>
      </w:r>
      <w:r>
        <w:rPr>
          <w:rFonts w:hint="eastAsia"/>
        </w:rPr>
        <w:t>коли</w:t>
      </w:r>
      <w:r>
        <w:t></w:t>
      </w:r>
      <w:r>
        <w:rPr>
          <w:rFonts w:hint="eastAsia"/>
        </w:rPr>
        <w:t>отримують</w:t>
      </w:r>
      <w:r>
        <w:t></w:t>
      </w:r>
      <w:r>
        <w:rPr>
          <w:rFonts w:hint="eastAsia"/>
        </w:rPr>
        <w:t>форму</w:t>
      </w:r>
      <w:r>
        <w:t></w:t>
      </w:r>
      <w:r>
        <w:rPr>
          <w:rFonts w:hint="eastAsia"/>
        </w:rPr>
        <w:t>виразу</w:t>
      </w:r>
      <w:r>
        <w:t></w:t>
      </w:r>
      <w:r>
        <w:rPr>
          <w:rFonts w:hint="eastAsia"/>
        </w:rPr>
        <w:t>у</w:t>
      </w:r>
      <w:r>
        <w:t></w:t>
      </w:r>
      <w:r>
        <w:rPr>
          <w:rFonts w:hint="eastAsia"/>
        </w:rPr>
        <w:t>вигляді</w:t>
      </w:r>
      <w:r>
        <w:t></w:t>
      </w:r>
      <w:r>
        <w:rPr>
          <w:rFonts w:hint="eastAsia"/>
        </w:rPr>
        <w:t>положень</w:t>
      </w:r>
    </w:p>
    <w:p w:rsidR="00125182" w:rsidRDefault="00125182" w:rsidP="00125182">
      <w:r>
        <w:t></w:t>
      </w:r>
      <w:r>
        <w:t></w:t>
      </w:r>
      <w:r>
        <w:t></w:t>
      </w:r>
    </w:p>
    <w:p w:rsidR="00125182" w:rsidRDefault="00125182" w:rsidP="00125182">
      <w:r>
        <w:rPr>
          <w:rFonts w:hint="eastAsia"/>
        </w:rPr>
        <w:t>законодавства</w:t>
      </w:r>
      <w:r>
        <w:t></w:t>
      </w:r>
      <w:r>
        <w:t></w:t>
      </w:r>
      <w:r>
        <w:rPr>
          <w:rFonts w:hint="eastAsia"/>
        </w:rPr>
        <w:t>б</w:t>
      </w:r>
      <w:r>
        <w:t></w:t>
      </w:r>
      <w:r>
        <w:t></w:t>
      </w:r>
      <w:r>
        <w:rPr>
          <w:rFonts w:hint="eastAsia"/>
        </w:rPr>
        <w:t>широкого</w:t>
      </w:r>
      <w:r>
        <w:t></w:t>
      </w:r>
      <w:r>
        <w:rPr>
          <w:rFonts w:hint="eastAsia"/>
        </w:rPr>
        <w:t>розуміння</w:t>
      </w:r>
      <w:r>
        <w:t></w:t>
      </w:r>
      <w:r>
        <w:t></w:t>
      </w:r>
      <w:r>
        <w:rPr>
          <w:rFonts w:hint="eastAsia"/>
        </w:rPr>
        <w:t>згідно</w:t>
      </w:r>
      <w:r>
        <w:t></w:t>
      </w:r>
      <w:r>
        <w:rPr>
          <w:rFonts w:hint="eastAsia"/>
        </w:rPr>
        <w:t>з</w:t>
      </w:r>
      <w:r>
        <w:t></w:t>
      </w:r>
      <w:r>
        <w:rPr>
          <w:rFonts w:hint="eastAsia"/>
        </w:rPr>
        <w:t>яким</w:t>
      </w:r>
      <w:r>
        <w:t></w:t>
      </w:r>
      <w:r>
        <w:rPr>
          <w:rFonts w:hint="eastAsia"/>
        </w:rPr>
        <w:t>принципи</w:t>
      </w:r>
      <w:r>
        <w:t></w:t>
      </w:r>
      <w:r>
        <w:rPr>
          <w:rFonts w:hint="eastAsia"/>
        </w:rPr>
        <w:t>права</w:t>
      </w:r>
      <w:r>
        <w:t></w:t>
      </w:r>
      <w:r>
        <w:rPr>
          <w:rFonts w:hint="eastAsia"/>
        </w:rPr>
        <w:t>і</w:t>
      </w:r>
    </w:p>
    <w:p w:rsidR="00125182" w:rsidRDefault="00125182" w:rsidP="00125182">
      <w:r>
        <w:rPr>
          <w:rFonts w:hint="eastAsia"/>
        </w:rPr>
        <w:t>принципи</w:t>
      </w:r>
      <w:r>
        <w:t></w:t>
      </w:r>
      <w:r>
        <w:rPr>
          <w:rFonts w:hint="eastAsia"/>
        </w:rPr>
        <w:t>судочинства</w:t>
      </w:r>
      <w:r>
        <w:t></w:t>
      </w:r>
      <w:r>
        <w:rPr>
          <w:rFonts w:hint="eastAsia"/>
        </w:rPr>
        <w:t>визначаються</w:t>
      </w:r>
      <w:r>
        <w:t></w:t>
      </w:r>
      <w:r>
        <w:rPr>
          <w:rFonts w:hint="eastAsia"/>
        </w:rPr>
        <w:t>як</w:t>
      </w:r>
      <w:r>
        <w:t></w:t>
      </w:r>
      <w:r>
        <w:rPr>
          <w:rFonts w:hint="eastAsia"/>
        </w:rPr>
        <w:t>комплекс</w:t>
      </w:r>
      <w:r>
        <w:t></w:t>
      </w:r>
      <w:r>
        <w:rPr>
          <w:rFonts w:hint="eastAsia"/>
        </w:rPr>
        <w:t>вихідних</w:t>
      </w:r>
      <w:r>
        <w:t></w:t>
      </w:r>
      <w:r>
        <w:t></w:t>
      </w:r>
      <w:r>
        <w:rPr>
          <w:rFonts w:hint="eastAsia"/>
        </w:rPr>
        <w:t>основоположних</w:t>
      </w:r>
      <w:r>
        <w:t></w:t>
      </w:r>
    </w:p>
    <w:p w:rsidR="00125182" w:rsidRDefault="00125182" w:rsidP="00125182">
      <w:r>
        <w:rPr>
          <w:rFonts w:hint="eastAsia"/>
        </w:rPr>
        <w:t>ідеї</w:t>
      </w:r>
      <w:r>
        <w:t></w:t>
      </w:r>
      <w:r>
        <w:t></w:t>
      </w:r>
      <w:r>
        <w:rPr>
          <w:rFonts w:hint="eastAsia"/>
        </w:rPr>
        <w:t>положень</w:t>
      </w:r>
      <w:r>
        <w:t></w:t>
      </w:r>
      <w:r>
        <w:t></w:t>
      </w:r>
      <w:r>
        <w:rPr>
          <w:rFonts w:hint="eastAsia"/>
        </w:rPr>
        <w:t>правил</w:t>
      </w:r>
      <w:r>
        <w:t></w:t>
      </w:r>
      <w:r>
        <w:t></w:t>
      </w:r>
      <w:r>
        <w:rPr>
          <w:rFonts w:hint="eastAsia"/>
        </w:rPr>
        <w:t>уявлень</w:t>
      </w:r>
      <w:r>
        <w:t></w:t>
      </w:r>
      <w:r>
        <w:t></w:t>
      </w:r>
      <w:r>
        <w:rPr>
          <w:rFonts w:hint="eastAsia"/>
        </w:rPr>
        <w:t>які</w:t>
      </w:r>
      <w:r>
        <w:t></w:t>
      </w:r>
      <w:r>
        <w:rPr>
          <w:rFonts w:hint="eastAsia"/>
        </w:rPr>
        <w:t>характеризуються</w:t>
      </w:r>
      <w:r>
        <w:t></w:t>
      </w:r>
      <w:r>
        <w:rPr>
          <w:rFonts w:hint="eastAsia"/>
        </w:rPr>
        <w:t>історичним</w:t>
      </w:r>
      <w:r>
        <w:t></w:t>
      </w:r>
      <w:r>
        <w:rPr>
          <w:rFonts w:hint="eastAsia"/>
        </w:rPr>
        <w:t>ступенем</w:t>
      </w:r>
    </w:p>
    <w:p w:rsidR="00125182" w:rsidRDefault="00125182" w:rsidP="00125182">
      <w:r>
        <w:rPr>
          <w:rFonts w:hint="eastAsia"/>
        </w:rPr>
        <w:t>свого</w:t>
      </w:r>
      <w:r>
        <w:t></w:t>
      </w:r>
      <w:r>
        <w:rPr>
          <w:rFonts w:hint="eastAsia"/>
        </w:rPr>
        <w:t>становлення</w:t>
      </w:r>
      <w:r>
        <w:t></w:t>
      </w:r>
      <w:r>
        <w:t></w:t>
      </w:r>
      <w:r>
        <w:rPr>
          <w:rFonts w:hint="eastAsia"/>
        </w:rPr>
        <w:t>є</w:t>
      </w:r>
      <w:r>
        <w:t></w:t>
      </w:r>
      <w:r>
        <w:rPr>
          <w:rFonts w:hint="eastAsia"/>
        </w:rPr>
        <w:t>соціально</w:t>
      </w:r>
      <w:r>
        <w:t></w:t>
      </w:r>
      <w:r>
        <w:rPr>
          <w:rFonts w:hint="eastAsia"/>
        </w:rPr>
        <w:t>обумовленими</w:t>
      </w:r>
      <w:r>
        <w:t></w:t>
      </w:r>
      <w:r>
        <w:t></w:t>
      </w:r>
      <w:r>
        <w:rPr>
          <w:rFonts w:hint="eastAsia"/>
        </w:rPr>
        <w:t>засновані</w:t>
      </w:r>
      <w:r>
        <w:t></w:t>
      </w:r>
      <w:r>
        <w:rPr>
          <w:rFonts w:hint="eastAsia"/>
        </w:rPr>
        <w:t>на</w:t>
      </w:r>
      <w:r>
        <w:t></w:t>
      </w:r>
      <w:r>
        <w:rPr>
          <w:rFonts w:hint="eastAsia"/>
        </w:rPr>
        <w:t>уявленнях</w:t>
      </w:r>
      <w:r>
        <w:t></w:t>
      </w:r>
      <w:r>
        <w:rPr>
          <w:rFonts w:hint="eastAsia"/>
        </w:rPr>
        <w:t>про</w:t>
      </w:r>
    </w:p>
    <w:p w:rsidR="00125182" w:rsidRDefault="00125182" w:rsidP="00125182">
      <w:r>
        <w:rPr>
          <w:rFonts w:hint="eastAsia"/>
        </w:rPr>
        <w:t>сутність</w:t>
      </w:r>
      <w:r>
        <w:t></w:t>
      </w:r>
      <w:r>
        <w:rPr>
          <w:rFonts w:hint="eastAsia"/>
        </w:rPr>
        <w:t>та</w:t>
      </w:r>
      <w:r>
        <w:t></w:t>
      </w:r>
      <w:r>
        <w:rPr>
          <w:rFonts w:hint="eastAsia"/>
        </w:rPr>
        <w:t>соціальне</w:t>
      </w:r>
      <w:r>
        <w:t></w:t>
      </w:r>
      <w:r>
        <w:rPr>
          <w:rFonts w:hint="eastAsia"/>
        </w:rPr>
        <w:t>призначення</w:t>
      </w:r>
      <w:r>
        <w:t></w:t>
      </w:r>
      <w:r>
        <w:rPr>
          <w:rFonts w:hint="eastAsia"/>
        </w:rPr>
        <w:t>права</w:t>
      </w:r>
      <w:r>
        <w:t></w:t>
      </w:r>
      <w:r>
        <w:rPr>
          <w:rFonts w:hint="eastAsia"/>
        </w:rPr>
        <w:t>і</w:t>
      </w:r>
      <w:r>
        <w:t></w:t>
      </w:r>
      <w:r>
        <w:rPr>
          <w:rFonts w:hint="eastAsia"/>
        </w:rPr>
        <w:t>судочинства</w:t>
      </w:r>
      <w:r>
        <w:t></w:t>
      </w:r>
      <w:r>
        <w:t></w:t>
      </w:r>
      <w:r>
        <w:rPr>
          <w:rFonts w:hint="eastAsia"/>
        </w:rPr>
        <w:t>не</w:t>
      </w:r>
      <w:r>
        <w:t></w:t>
      </w:r>
      <w:r>
        <w:rPr>
          <w:rFonts w:hint="eastAsia"/>
        </w:rPr>
        <w:t>залежать</w:t>
      </w:r>
      <w:r>
        <w:t></w:t>
      </w:r>
      <w:r>
        <w:rPr>
          <w:rFonts w:hint="eastAsia"/>
        </w:rPr>
        <w:t>від</w:t>
      </w:r>
      <w:r>
        <w:t></w:t>
      </w:r>
      <w:r>
        <w:rPr>
          <w:rFonts w:hint="eastAsia"/>
        </w:rPr>
        <w:t>їх</w:t>
      </w:r>
    </w:p>
    <w:p w:rsidR="00125182" w:rsidRDefault="00125182" w:rsidP="00125182">
      <w:r>
        <w:rPr>
          <w:rFonts w:hint="eastAsia"/>
        </w:rPr>
        <w:t>правового</w:t>
      </w:r>
      <w:r>
        <w:t></w:t>
      </w:r>
      <w:r>
        <w:rPr>
          <w:rFonts w:hint="eastAsia"/>
        </w:rPr>
        <w:t>закріплення</w:t>
      </w:r>
      <w:r>
        <w:t></w:t>
      </w:r>
    </w:p>
    <w:p w:rsidR="00125182" w:rsidRDefault="00125182" w:rsidP="00125182">
      <w:r>
        <w:t></w:t>
      </w:r>
      <w:r>
        <w:t></w:t>
      </w:r>
      <w:r>
        <w:t></w:t>
      </w:r>
      <w:r>
        <w:rPr>
          <w:rFonts w:hint="eastAsia"/>
        </w:rPr>
        <w:t>Принципи</w:t>
      </w:r>
      <w:r>
        <w:t></w:t>
      </w:r>
      <w:r>
        <w:rPr>
          <w:rFonts w:hint="eastAsia"/>
        </w:rPr>
        <w:t>судочинства</w:t>
      </w:r>
      <w:r>
        <w:t></w:t>
      </w:r>
      <w:r>
        <w:rPr>
          <w:rFonts w:hint="eastAsia"/>
        </w:rPr>
        <w:t>займають</w:t>
      </w:r>
      <w:r>
        <w:t></w:t>
      </w:r>
      <w:r>
        <w:rPr>
          <w:rFonts w:hint="eastAsia"/>
        </w:rPr>
        <w:t>самостійне</w:t>
      </w:r>
      <w:r>
        <w:t></w:t>
      </w:r>
      <w:r>
        <w:rPr>
          <w:rFonts w:hint="eastAsia"/>
        </w:rPr>
        <w:t>місце</w:t>
      </w:r>
      <w:r>
        <w:t></w:t>
      </w:r>
      <w:r>
        <w:rPr>
          <w:rFonts w:hint="eastAsia"/>
        </w:rPr>
        <w:t>в</w:t>
      </w:r>
      <w:r>
        <w:t></w:t>
      </w:r>
      <w:r>
        <w:rPr>
          <w:rFonts w:hint="eastAsia"/>
        </w:rPr>
        <w:t>системі</w:t>
      </w:r>
    </w:p>
    <w:p w:rsidR="00125182" w:rsidRDefault="00125182" w:rsidP="00125182">
      <w:r>
        <w:rPr>
          <w:rFonts w:hint="eastAsia"/>
        </w:rPr>
        <w:t>понятійно</w:t>
      </w:r>
      <w:r>
        <w:t></w:t>
      </w:r>
      <w:r>
        <w:rPr>
          <w:rFonts w:hint="eastAsia"/>
        </w:rPr>
        <w:t>категоріального</w:t>
      </w:r>
      <w:r>
        <w:t></w:t>
      </w:r>
      <w:r>
        <w:rPr>
          <w:rFonts w:hint="eastAsia"/>
        </w:rPr>
        <w:t>апарату</w:t>
      </w:r>
      <w:r>
        <w:t></w:t>
      </w:r>
      <w:r>
        <w:rPr>
          <w:rFonts w:hint="eastAsia"/>
        </w:rPr>
        <w:t>юридичної</w:t>
      </w:r>
      <w:r>
        <w:t></w:t>
      </w:r>
      <w:r>
        <w:rPr>
          <w:rFonts w:hint="eastAsia"/>
        </w:rPr>
        <w:t>науки</w:t>
      </w:r>
      <w:r>
        <w:t></w:t>
      </w:r>
      <w:r>
        <w:t></w:t>
      </w:r>
      <w:r>
        <w:rPr>
          <w:rFonts w:hint="eastAsia"/>
        </w:rPr>
        <w:t>наділені</w:t>
      </w:r>
      <w:r>
        <w:t></w:t>
      </w:r>
      <w:r>
        <w:rPr>
          <w:rFonts w:hint="eastAsia"/>
        </w:rPr>
        <w:t>ознаками</w:t>
      </w:r>
      <w:r>
        <w:t></w:t>
      </w:r>
      <w:r>
        <w:t></w:t>
      </w:r>
      <w:r>
        <w:rPr>
          <w:rFonts w:hint="eastAsia"/>
        </w:rPr>
        <w:t>які</w:t>
      </w:r>
    </w:p>
    <w:p w:rsidR="00125182" w:rsidRDefault="00125182" w:rsidP="00125182">
      <w:r>
        <w:rPr>
          <w:rFonts w:hint="eastAsia"/>
        </w:rPr>
        <w:t>надають</w:t>
      </w:r>
      <w:r>
        <w:t></w:t>
      </w:r>
      <w:r>
        <w:rPr>
          <w:rFonts w:hint="eastAsia"/>
        </w:rPr>
        <w:t>змогу</w:t>
      </w:r>
      <w:r>
        <w:t></w:t>
      </w:r>
      <w:r>
        <w:rPr>
          <w:rFonts w:hint="eastAsia"/>
        </w:rPr>
        <w:t>удосконалити</w:t>
      </w:r>
      <w:r>
        <w:t></w:t>
      </w:r>
      <w:r>
        <w:rPr>
          <w:rFonts w:hint="eastAsia"/>
        </w:rPr>
        <w:t>його</w:t>
      </w:r>
      <w:r>
        <w:t></w:t>
      </w:r>
      <w:r>
        <w:rPr>
          <w:rFonts w:hint="eastAsia"/>
        </w:rPr>
        <w:t>визначення</w:t>
      </w:r>
      <w:r>
        <w:t></w:t>
      </w:r>
      <w:r>
        <w:rPr>
          <w:rFonts w:hint="eastAsia"/>
        </w:rPr>
        <w:t>як</w:t>
      </w:r>
      <w:r>
        <w:t></w:t>
      </w:r>
      <w:r>
        <w:rPr>
          <w:rFonts w:hint="eastAsia"/>
        </w:rPr>
        <w:t>внутрішньо</w:t>
      </w:r>
      <w:r>
        <w:t></w:t>
      </w:r>
      <w:r>
        <w:rPr>
          <w:rFonts w:hint="eastAsia"/>
        </w:rPr>
        <w:t>узгодженої</w:t>
      </w:r>
    </w:p>
    <w:p w:rsidR="00125182" w:rsidRDefault="00125182" w:rsidP="00125182">
      <w:r>
        <w:rPr>
          <w:rFonts w:hint="eastAsia"/>
        </w:rPr>
        <w:t>системи</w:t>
      </w:r>
      <w:r>
        <w:t></w:t>
      </w:r>
      <w:r>
        <w:rPr>
          <w:rFonts w:hint="eastAsia"/>
        </w:rPr>
        <w:t>загальнообов’язкових</w:t>
      </w:r>
      <w:r>
        <w:t></w:t>
      </w:r>
      <w:r>
        <w:t></w:t>
      </w:r>
      <w:r>
        <w:rPr>
          <w:rFonts w:hint="eastAsia"/>
        </w:rPr>
        <w:t>формально</w:t>
      </w:r>
      <w:r>
        <w:t></w:t>
      </w:r>
      <w:r>
        <w:rPr>
          <w:rFonts w:hint="eastAsia"/>
        </w:rPr>
        <w:t>виражених</w:t>
      </w:r>
      <w:r>
        <w:t></w:t>
      </w:r>
      <w:r>
        <w:rPr>
          <w:rFonts w:hint="eastAsia"/>
        </w:rPr>
        <w:t>положень</w:t>
      </w:r>
      <w:r>
        <w:t></w:t>
      </w:r>
      <w:r>
        <w:t></w:t>
      </w:r>
      <w:r>
        <w:rPr>
          <w:rFonts w:hint="eastAsia"/>
        </w:rPr>
        <w:t>що</w:t>
      </w:r>
    </w:p>
    <w:p w:rsidR="00125182" w:rsidRDefault="00125182" w:rsidP="00125182">
      <w:r>
        <w:rPr>
          <w:rFonts w:hint="eastAsia"/>
        </w:rPr>
        <w:t>визначають</w:t>
      </w:r>
      <w:r>
        <w:t></w:t>
      </w:r>
      <w:r>
        <w:rPr>
          <w:rFonts w:hint="eastAsia"/>
        </w:rPr>
        <w:t>характер</w:t>
      </w:r>
      <w:r>
        <w:t></w:t>
      </w:r>
      <w:r>
        <w:rPr>
          <w:rFonts w:hint="eastAsia"/>
        </w:rPr>
        <w:t>та</w:t>
      </w:r>
      <w:r>
        <w:t></w:t>
      </w:r>
      <w:r>
        <w:rPr>
          <w:rFonts w:hint="eastAsia"/>
        </w:rPr>
        <w:t>зміст</w:t>
      </w:r>
      <w:r>
        <w:t></w:t>
      </w:r>
      <w:r>
        <w:rPr>
          <w:rFonts w:hint="eastAsia"/>
        </w:rPr>
        <w:t>функціонування</w:t>
      </w:r>
      <w:r>
        <w:t></w:t>
      </w:r>
      <w:r>
        <w:rPr>
          <w:rFonts w:hint="eastAsia"/>
        </w:rPr>
        <w:t>судочинства</w:t>
      </w:r>
      <w:r>
        <w:t></w:t>
      </w:r>
      <w:r>
        <w:t></w:t>
      </w:r>
      <w:r>
        <w:rPr>
          <w:rFonts w:hint="eastAsia"/>
        </w:rPr>
        <w:t>відображаючи</w:t>
      </w:r>
      <w:r>
        <w:t></w:t>
      </w:r>
      <w:r>
        <w:rPr>
          <w:rFonts w:hint="eastAsia"/>
        </w:rPr>
        <w:t>його</w:t>
      </w:r>
    </w:p>
    <w:p w:rsidR="00125182" w:rsidRDefault="00125182" w:rsidP="00125182">
      <w:r>
        <w:rPr>
          <w:rFonts w:hint="eastAsia"/>
        </w:rPr>
        <w:t>соціальну</w:t>
      </w:r>
      <w:r>
        <w:t></w:t>
      </w:r>
      <w:r>
        <w:rPr>
          <w:rFonts w:hint="eastAsia"/>
        </w:rPr>
        <w:t>цінність</w:t>
      </w:r>
      <w:r>
        <w:t></w:t>
      </w:r>
      <w:r>
        <w:rPr>
          <w:rFonts w:hint="eastAsia"/>
        </w:rPr>
        <w:t>і</w:t>
      </w:r>
      <w:r>
        <w:t></w:t>
      </w:r>
      <w:r>
        <w:rPr>
          <w:rFonts w:hint="eastAsia"/>
        </w:rPr>
        <w:t>призначення</w:t>
      </w:r>
      <w:r>
        <w:t></w:t>
      </w:r>
      <w:r>
        <w:t></w:t>
      </w:r>
      <w:r>
        <w:rPr>
          <w:rFonts w:hint="eastAsia"/>
        </w:rPr>
        <w:t>регламентують</w:t>
      </w:r>
      <w:r>
        <w:t></w:t>
      </w:r>
      <w:r>
        <w:rPr>
          <w:rFonts w:hint="eastAsia"/>
        </w:rPr>
        <w:t>умови</w:t>
      </w:r>
      <w:r>
        <w:t></w:t>
      </w:r>
      <w:r>
        <w:rPr>
          <w:rFonts w:hint="eastAsia"/>
        </w:rPr>
        <w:t>та</w:t>
      </w:r>
      <w:r>
        <w:t></w:t>
      </w:r>
      <w:r>
        <w:rPr>
          <w:rFonts w:hint="eastAsia"/>
        </w:rPr>
        <w:t>порядок</w:t>
      </w:r>
      <w:r>
        <w:t></w:t>
      </w:r>
      <w:r>
        <w:rPr>
          <w:rFonts w:hint="eastAsia"/>
        </w:rPr>
        <w:t>здійснення</w:t>
      </w:r>
    </w:p>
    <w:p w:rsidR="00125182" w:rsidRDefault="00125182" w:rsidP="00125182">
      <w:r>
        <w:rPr>
          <w:rFonts w:hint="eastAsia"/>
        </w:rPr>
        <w:t>судочинства</w:t>
      </w:r>
      <w:r>
        <w:t></w:t>
      </w:r>
    </w:p>
    <w:p w:rsidR="00125182" w:rsidRDefault="00125182" w:rsidP="00125182">
      <w:r>
        <w:t></w:t>
      </w:r>
      <w:r>
        <w:t></w:t>
      </w:r>
      <w:r>
        <w:t></w:t>
      </w:r>
      <w:r>
        <w:rPr>
          <w:rFonts w:hint="eastAsia"/>
        </w:rPr>
        <w:t>Значення</w:t>
      </w:r>
      <w:r>
        <w:t></w:t>
      </w:r>
      <w:r>
        <w:rPr>
          <w:rFonts w:hint="eastAsia"/>
        </w:rPr>
        <w:t>принципів</w:t>
      </w:r>
      <w:r>
        <w:t></w:t>
      </w:r>
      <w:r>
        <w:rPr>
          <w:rFonts w:hint="eastAsia"/>
        </w:rPr>
        <w:t>судочинства</w:t>
      </w:r>
      <w:r>
        <w:t></w:t>
      </w:r>
      <w:r>
        <w:rPr>
          <w:rFonts w:hint="eastAsia"/>
        </w:rPr>
        <w:t>виявляється</w:t>
      </w:r>
      <w:r>
        <w:t></w:t>
      </w:r>
      <w:r>
        <w:rPr>
          <w:rFonts w:hint="eastAsia"/>
        </w:rPr>
        <w:t>в</w:t>
      </w:r>
      <w:r>
        <w:t></w:t>
      </w:r>
      <w:r>
        <w:rPr>
          <w:rFonts w:hint="eastAsia"/>
        </w:rPr>
        <w:t>межах</w:t>
      </w:r>
    </w:p>
    <w:p w:rsidR="00125182" w:rsidRDefault="00125182" w:rsidP="00125182">
      <w:r>
        <w:rPr>
          <w:rFonts w:hint="eastAsia"/>
        </w:rPr>
        <w:t>акумулятивного</w:t>
      </w:r>
      <w:r>
        <w:t></w:t>
      </w:r>
      <w:r>
        <w:t></w:t>
      </w:r>
      <w:r>
        <w:rPr>
          <w:rFonts w:hint="eastAsia"/>
        </w:rPr>
        <w:t>регулятивного</w:t>
      </w:r>
      <w:r>
        <w:t></w:t>
      </w:r>
      <w:r>
        <w:t></w:t>
      </w:r>
      <w:r>
        <w:rPr>
          <w:rFonts w:hint="eastAsia"/>
        </w:rPr>
        <w:t>охоронного</w:t>
      </w:r>
      <w:r>
        <w:t></w:t>
      </w:r>
      <w:r>
        <w:t></w:t>
      </w:r>
      <w:r>
        <w:rPr>
          <w:rFonts w:hint="eastAsia"/>
        </w:rPr>
        <w:t>захисного</w:t>
      </w:r>
      <w:r>
        <w:t></w:t>
      </w:r>
      <w:r>
        <w:t></w:t>
      </w:r>
      <w:r>
        <w:rPr>
          <w:rFonts w:hint="eastAsia"/>
        </w:rPr>
        <w:t>системоутворюючого</w:t>
      </w:r>
      <w:r>
        <w:t></w:t>
      </w:r>
    </w:p>
    <w:p w:rsidR="00125182" w:rsidRDefault="00125182" w:rsidP="00125182">
      <w:r>
        <w:rPr>
          <w:rFonts w:hint="eastAsia"/>
        </w:rPr>
        <w:t>правозастосовного</w:t>
      </w:r>
      <w:r>
        <w:t></w:t>
      </w:r>
      <w:r>
        <w:t></w:t>
      </w:r>
      <w:r>
        <w:rPr>
          <w:rFonts w:hint="eastAsia"/>
        </w:rPr>
        <w:t>правотлумачного</w:t>
      </w:r>
      <w:r>
        <w:t></w:t>
      </w:r>
      <w:r>
        <w:t></w:t>
      </w:r>
      <w:r>
        <w:rPr>
          <w:rFonts w:hint="eastAsia"/>
        </w:rPr>
        <w:t>правотворчого</w:t>
      </w:r>
      <w:r>
        <w:t></w:t>
      </w:r>
      <w:r>
        <w:t></w:t>
      </w:r>
      <w:r>
        <w:rPr>
          <w:rFonts w:hint="eastAsia"/>
        </w:rPr>
        <w:t>правоінформативного</w:t>
      </w:r>
      <w:r>
        <w:t></w:t>
      </w:r>
    </w:p>
    <w:p w:rsidR="00125182" w:rsidRDefault="00125182" w:rsidP="00125182">
      <w:r>
        <w:rPr>
          <w:rFonts w:hint="eastAsia"/>
        </w:rPr>
        <w:t>контрольно</w:t>
      </w:r>
      <w:r>
        <w:t></w:t>
      </w:r>
      <w:r>
        <w:rPr>
          <w:rFonts w:hint="eastAsia"/>
        </w:rPr>
        <w:t>наглядового</w:t>
      </w:r>
      <w:r>
        <w:t></w:t>
      </w:r>
      <w:r>
        <w:rPr>
          <w:rFonts w:hint="eastAsia"/>
        </w:rPr>
        <w:t>аспектів</w:t>
      </w:r>
      <w:r>
        <w:t></w:t>
      </w:r>
    </w:p>
    <w:p w:rsidR="00125182" w:rsidRDefault="00125182" w:rsidP="00125182">
      <w:r>
        <w:t></w:t>
      </w:r>
      <w:r>
        <w:t></w:t>
      </w:r>
      <w:r>
        <w:t></w:t>
      </w:r>
      <w:r>
        <w:rPr>
          <w:rFonts w:hint="eastAsia"/>
        </w:rPr>
        <w:t>Багатоаспектність</w:t>
      </w:r>
      <w:r>
        <w:t></w:t>
      </w:r>
      <w:r>
        <w:rPr>
          <w:rFonts w:hint="eastAsia"/>
        </w:rPr>
        <w:t>принципів</w:t>
      </w:r>
      <w:r>
        <w:t></w:t>
      </w:r>
      <w:r>
        <w:rPr>
          <w:rFonts w:hint="eastAsia"/>
        </w:rPr>
        <w:t>судочинства</w:t>
      </w:r>
      <w:r>
        <w:t></w:t>
      </w:r>
      <w:r>
        <w:rPr>
          <w:rFonts w:hint="eastAsia"/>
        </w:rPr>
        <w:t>визначає</w:t>
      </w:r>
      <w:r>
        <w:t></w:t>
      </w:r>
      <w:r>
        <w:rPr>
          <w:rFonts w:hint="eastAsia"/>
        </w:rPr>
        <w:t>можливість</w:t>
      </w:r>
      <w:r>
        <w:t></w:t>
      </w:r>
      <w:r>
        <w:rPr>
          <w:rFonts w:hint="eastAsia"/>
        </w:rPr>
        <w:t>їх</w:t>
      </w:r>
    </w:p>
    <w:p w:rsidR="00125182" w:rsidRDefault="00125182" w:rsidP="00125182">
      <w:r>
        <w:rPr>
          <w:rFonts w:hint="eastAsia"/>
        </w:rPr>
        <w:t>класифікації</w:t>
      </w:r>
      <w:r>
        <w:t></w:t>
      </w:r>
      <w:r>
        <w:t></w:t>
      </w:r>
      <w:r>
        <w:rPr>
          <w:rFonts w:hint="eastAsia"/>
        </w:rPr>
        <w:t>в</w:t>
      </w:r>
      <w:r>
        <w:t></w:t>
      </w:r>
      <w:r>
        <w:rPr>
          <w:rFonts w:hint="eastAsia"/>
        </w:rPr>
        <w:t>основу</w:t>
      </w:r>
      <w:r>
        <w:t></w:t>
      </w:r>
      <w:r>
        <w:rPr>
          <w:rFonts w:hint="eastAsia"/>
        </w:rPr>
        <w:t>якої</w:t>
      </w:r>
      <w:r>
        <w:t></w:t>
      </w:r>
      <w:r>
        <w:rPr>
          <w:rFonts w:hint="eastAsia"/>
        </w:rPr>
        <w:t>закладено</w:t>
      </w:r>
      <w:r>
        <w:t></w:t>
      </w:r>
      <w:r>
        <w:rPr>
          <w:rFonts w:hint="eastAsia"/>
        </w:rPr>
        <w:t>наступні</w:t>
      </w:r>
      <w:r>
        <w:t></w:t>
      </w:r>
      <w:r>
        <w:rPr>
          <w:rFonts w:hint="eastAsia"/>
        </w:rPr>
        <w:t>критерії</w:t>
      </w:r>
      <w:r>
        <w:t></w:t>
      </w:r>
      <w:r>
        <w:t></w:t>
      </w:r>
      <w:r>
        <w:rPr>
          <w:rFonts w:hint="eastAsia"/>
        </w:rPr>
        <w:t>мета</w:t>
      </w:r>
      <w:r>
        <w:t></w:t>
      </w:r>
      <w:r>
        <w:rPr>
          <w:rFonts w:hint="eastAsia"/>
        </w:rPr>
        <w:t>судочинства</w:t>
      </w:r>
    </w:p>
    <w:p w:rsidR="00125182" w:rsidRDefault="00125182" w:rsidP="00125182">
      <w:r>
        <w:t></w:t>
      </w:r>
      <w:r>
        <w:rPr>
          <w:rFonts w:hint="eastAsia"/>
        </w:rPr>
        <w:t>охоронні</w:t>
      </w:r>
      <w:r>
        <w:t></w:t>
      </w:r>
      <w:r>
        <w:rPr>
          <w:rFonts w:hint="eastAsia"/>
        </w:rPr>
        <w:t>та</w:t>
      </w:r>
      <w:r>
        <w:t></w:t>
      </w:r>
      <w:r>
        <w:rPr>
          <w:rFonts w:hint="eastAsia"/>
        </w:rPr>
        <w:t>захисні</w:t>
      </w:r>
      <w:r>
        <w:t></w:t>
      </w:r>
      <w:r>
        <w:rPr>
          <w:rFonts w:hint="eastAsia"/>
        </w:rPr>
        <w:t>принципи</w:t>
      </w:r>
      <w:r>
        <w:t></w:t>
      </w:r>
      <w:r>
        <w:t></w:t>
      </w:r>
      <w:r>
        <w:t></w:t>
      </w:r>
      <w:r>
        <w:rPr>
          <w:rFonts w:hint="eastAsia"/>
        </w:rPr>
        <w:t>сутність</w:t>
      </w:r>
      <w:r>
        <w:t></w:t>
      </w:r>
      <w:r>
        <w:rPr>
          <w:rFonts w:hint="eastAsia"/>
        </w:rPr>
        <w:t>судочинства</w:t>
      </w:r>
      <w:r>
        <w:t></w:t>
      </w:r>
      <w:r>
        <w:t></w:t>
      </w:r>
      <w:r>
        <w:rPr>
          <w:rFonts w:hint="eastAsia"/>
        </w:rPr>
        <w:t>принципи</w:t>
      </w:r>
      <w:r>
        <w:t></w:t>
      </w:r>
      <w:r>
        <w:rPr>
          <w:rFonts w:hint="eastAsia"/>
        </w:rPr>
        <w:t>верховенства</w:t>
      </w:r>
    </w:p>
    <w:p w:rsidR="00125182" w:rsidRDefault="00125182" w:rsidP="00125182">
      <w:r>
        <w:rPr>
          <w:rFonts w:hint="eastAsia"/>
        </w:rPr>
        <w:t>права</w:t>
      </w:r>
      <w:r>
        <w:t></w:t>
      </w:r>
      <w:r>
        <w:t></w:t>
      </w:r>
      <w:r>
        <w:rPr>
          <w:rFonts w:hint="eastAsia"/>
        </w:rPr>
        <w:t>законності</w:t>
      </w:r>
      <w:r>
        <w:t></w:t>
      </w:r>
      <w:r>
        <w:t></w:t>
      </w:r>
      <w:r>
        <w:rPr>
          <w:rFonts w:hint="eastAsia"/>
        </w:rPr>
        <w:t>справедливості</w:t>
      </w:r>
      <w:r>
        <w:t></w:t>
      </w:r>
      <w:r>
        <w:t></w:t>
      </w:r>
      <w:r>
        <w:rPr>
          <w:rFonts w:hint="eastAsia"/>
        </w:rPr>
        <w:t>гуманізму</w:t>
      </w:r>
      <w:r>
        <w:t></w:t>
      </w:r>
      <w:r>
        <w:t></w:t>
      </w:r>
      <w:r>
        <w:rPr>
          <w:rFonts w:hint="eastAsia"/>
        </w:rPr>
        <w:t>публічності</w:t>
      </w:r>
      <w:r>
        <w:t></w:t>
      </w:r>
      <w:r>
        <w:t></w:t>
      </w:r>
      <w:r>
        <w:rPr>
          <w:rFonts w:hint="eastAsia"/>
        </w:rPr>
        <w:t>рівності</w:t>
      </w:r>
      <w:r>
        <w:t></w:t>
      </w:r>
    </w:p>
    <w:p w:rsidR="00125182" w:rsidRDefault="00125182" w:rsidP="00125182">
      <w:r>
        <w:rPr>
          <w:rFonts w:hint="eastAsia"/>
        </w:rPr>
        <w:t>забезпечення</w:t>
      </w:r>
      <w:r>
        <w:t></w:t>
      </w:r>
      <w:r>
        <w:rPr>
          <w:rFonts w:hint="eastAsia"/>
        </w:rPr>
        <w:t>права</w:t>
      </w:r>
      <w:r>
        <w:t></w:t>
      </w:r>
      <w:r>
        <w:rPr>
          <w:rFonts w:hint="eastAsia"/>
        </w:rPr>
        <w:t>на</w:t>
      </w:r>
      <w:r>
        <w:t></w:t>
      </w:r>
      <w:r>
        <w:rPr>
          <w:rFonts w:hint="eastAsia"/>
        </w:rPr>
        <w:t>захист</w:t>
      </w:r>
      <w:r>
        <w:t></w:t>
      </w:r>
      <w:r>
        <w:t></w:t>
      </w:r>
      <w:r>
        <w:rPr>
          <w:rFonts w:hint="eastAsia"/>
        </w:rPr>
        <w:t>незалежності</w:t>
      </w:r>
      <w:r>
        <w:t></w:t>
      </w:r>
      <w:r>
        <w:rPr>
          <w:rFonts w:hint="eastAsia"/>
        </w:rPr>
        <w:t>і</w:t>
      </w:r>
      <w:r>
        <w:t></w:t>
      </w:r>
      <w:r>
        <w:rPr>
          <w:rFonts w:hint="eastAsia"/>
        </w:rPr>
        <w:t>неупередженості</w:t>
      </w:r>
      <w:r>
        <w:t></w:t>
      </w:r>
      <w:r>
        <w:rPr>
          <w:rFonts w:hint="eastAsia"/>
        </w:rPr>
        <w:t>суддів</w:t>
      </w:r>
      <w:r>
        <w:t></w:t>
      </w:r>
    </w:p>
    <w:p w:rsidR="00125182" w:rsidRDefault="00125182" w:rsidP="00125182">
      <w:r>
        <w:rPr>
          <w:rFonts w:hint="eastAsia"/>
        </w:rPr>
        <w:t>об’єктивності</w:t>
      </w:r>
      <w:r>
        <w:t></w:t>
      </w:r>
      <w:r>
        <w:t></w:t>
      </w:r>
      <w:r>
        <w:rPr>
          <w:rFonts w:hint="eastAsia"/>
        </w:rPr>
        <w:t>професійності</w:t>
      </w:r>
      <w:r>
        <w:t></w:t>
      </w:r>
      <w:r>
        <w:t></w:t>
      </w:r>
      <w:r>
        <w:t></w:t>
      </w:r>
      <w:r>
        <w:rPr>
          <w:rFonts w:hint="eastAsia"/>
        </w:rPr>
        <w:t>характер</w:t>
      </w:r>
      <w:r>
        <w:t></w:t>
      </w:r>
      <w:r>
        <w:rPr>
          <w:rFonts w:hint="eastAsia"/>
        </w:rPr>
        <w:t>юридичної</w:t>
      </w:r>
      <w:r>
        <w:t></w:t>
      </w:r>
      <w:r>
        <w:rPr>
          <w:rFonts w:hint="eastAsia"/>
        </w:rPr>
        <w:t>діяльності</w:t>
      </w:r>
      <w:r>
        <w:t></w:t>
      </w:r>
      <w:r>
        <w:t></w:t>
      </w:r>
      <w:r>
        <w:rPr>
          <w:rFonts w:hint="eastAsia"/>
        </w:rPr>
        <w:t>загальні</w:t>
      </w:r>
      <w:r>
        <w:t></w:t>
      </w:r>
    </w:p>
    <w:p w:rsidR="00125182" w:rsidRDefault="00125182" w:rsidP="00125182">
      <w:r>
        <w:rPr>
          <w:rFonts w:hint="eastAsia"/>
        </w:rPr>
        <w:t>спеціальні</w:t>
      </w:r>
      <w:r>
        <w:t></w:t>
      </w:r>
      <w:r>
        <w:rPr>
          <w:rFonts w:hint="eastAsia"/>
        </w:rPr>
        <w:t>та</w:t>
      </w:r>
      <w:r>
        <w:t></w:t>
      </w:r>
      <w:r>
        <w:rPr>
          <w:rFonts w:hint="eastAsia"/>
        </w:rPr>
        <w:t>галузеві</w:t>
      </w:r>
      <w:r>
        <w:t></w:t>
      </w:r>
      <w:r>
        <w:rPr>
          <w:rFonts w:hint="eastAsia"/>
        </w:rPr>
        <w:t>принципи</w:t>
      </w:r>
      <w:r>
        <w:t></w:t>
      </w:r>
      <w:r>
        <w:t></w:t>
      </w:r>
      <w:r>
        <w:t></w:t>
      </w:r>
      <w:r>
        <w:rPr>
          <w:rFonts w:hint="eastAsia"/>
        </w:rPr>
        <w:t>правове</w:t>
      </w:r>
      <w:r>
        <w:t></w:t>
      </w:r>
      <w:r>
        <w:rPr>
          <w:rFonts w:hint="eastAsia"/>
        </w:rPr>
        <w:t>закріплення</w:t>
      </w:r>
      <w:r>
        <w:t></w:t>
      </w:r>
      <w:r>
        <w:rPr>
          <w:rFonts w:hint="eastAsia"/>
        </w:rPr>
        <w:t>принципів</w:t>
      </w:r>
      <w:r>
        <w:t></w:t>
      </w:r>
      <w:r>
        <w:rPr>
          <w:rFonts w:hint="eastAsia"/>
        </w:rPr>
        <w:t>судочинства</w:t>
      </w:r>
    </w:p>
    <w:p w:rsidR="00125182" w:rsidRDefault="00125182" w:rsidP="00125182">
      <w:r>
        <w:t></w:t>
      </w:r>
      <w:r>
        <w:rPr>
          <w:rFonts w:hint="eastAsia"/>
        </w:rPr>
        <w:t>конституційні</w:t>
      </w:r>
      <w:r>
        <w:t></w:t>
      </w:r>
      <w:r>
        <w:t></w:t>
      </w:r>
      <w:r>
        <w:rPr>
          <w:rFonts w:hint="eastAsia"/>
        </w:rPr>
        <w:t>міжнародні</w:t>
      </w:r>
      <w:r>
        <w:t></w:t>
      </w:r>
      <w:r>
        <w:rPr>
          <w:rFonts w:hint="eastAsia"/>
        </w:rPr>
        <w:t>та</w:t>
      </w:r>
      <w:r>
        <w:t></w:t>
      </w:r>
      <w:r>
        <w:rPr>
          <w:rFonts w:hint="eastAsia"/>
        </w:rPr>
        <w:t>законодавчі</w:t>
      </w:r>
      <w:r>
        <w:t></w:t>
      </w:r>
      <w:r>
        <w:rPr>
          <w:rFonts w:hint="eastAsia"/>
        </w:rPr>
        <w:t>принципи</w:t>
      </w:r>
      <w:r>
        <w:t></w:t>
      </w:r>
      <w:r>
        <w:t></w:t>
      </w:r>
      <w:r>
        <w:t></w:t>
      </w:r>
      <w:r>
        <w:rPr>
          <w:rFonts w:hint="eastAsia"/>
        </w:rPr>
        <w:t>зміст</w:t>
      </w:r>
      <w:r>
        <w:t></w:t>
      </w:r>
      <w:r>
        <w:rPr>
          <w:rFonts w:hint="eastAsia"/>
        </w:rPr>
        <w:t>принципів</w:t>
      </w:r>
    </w:p>
    <w:p w:rsidR="00125182" w:rsidRDefault="00125182" w:rsidP="00125182">
      <w:r>
        <w:rPr>
          <w:rFonts w:hint="eastAsia"/>
        </w:rPr>
        <w:t>судочинства</w:t>
      </w:r>
      <w:r>
        <w:t></w:t>
      </w:r>
      <w:r>
        <w:t></w:t>
      </w:r>
      <w:r>
        <w:rPr>
          <w:rFonts w:hint="eastAsia"/>
        </w:rPr>
        <w:t>інституціональні</w:t>
      </w:r>
      <w:r>
        <w:t></w:t>
      </w:r>
      <w:r>
        <w:t></w:t>
      </w:r>
      <w:r>
        <w:rPr>
          <w:rFonts w:hint="eastAsia"/>
        </w:rPr>
        <w:t>функціональні</w:t>
      </w:r>
      <w:r>
        <w:t></w:t>
      </w:r>
      <w:r>
        <w:rPr>
          <w:rFonts w:hint="eastAsia"/>
        </w:rPr>
        <w:t>та</w:t>
      </w:r>
      <w:r>
        <w:t></w:t>
      </w:r>
      <w:r>
        <w:rPr>
          <w:rFonts w:hint="eastAsia"/>
        </w:rPr>
        <w:t>організаційні</w:t>
      </w:r>
      <w:r>
        <w:t></w:t>
      </w:r>
      <w:r>
        <w:rPr>
          <w:rFonts w:hint="eastAsia"/>
        </w:rPr>
        <w:t>принципи</w:t>
      </w:r>
      <w:r>
        <w:t></w:t>
      </w:r>
      <w:r>
        <w:t></w:t>
      </w:r>
    </w:p>
    <w:p w:rsidR="00125182" w:rsidRDefault="00125182" w:rsidP="00125182">
      <w:r>
        <w:rPr>
          <w:rFonts w:hint="eastAsia"/>
        </w:rPr>
        <w:t>призначення</w:t>
      </w:r>
      <w:r>
        <w:t></w:t>
      </w:r>
      <w:r>
        <w:rPr>
          <w:rFonts w:hint="eastAsia"/>
        </w:rPr>
        <w:t>принципів</w:t>
      </w:r>
      <w:r>
        <w:t></w:t>
      </w:r>
      <w:r>
        <w:rPr>
          <w:rFonts w:hint="eastAsia"/>
        </w:rPr>
        <w:t>судочинства</w:t>
      </w:r>
      <w:r>
        <w:t></w:t>
      </w:r>
      <w:r>
        <w:t></w:t>
      </w:r>
      <w:r>
        <w:rPr>
          <w:rFonts w:hint="eastAsia"/>
        </w:rPr>
        <w:t>дозвільні</w:t>
      </w:r>
      <w:r>
        <w:t></w:t>
      </w:r>
      <w:r>
        <w:t></w:t>
      </w:r>
      <w:r>
        <w:rPr>
          <w:rFonts w:hint="eastAsia"/>
        </w:rPr>
        <w:t>забороняючі</w:t>
      </w:r>
      <w:r>
        <w:t></w:t>
      </w:r>
      <w:r>
        <w:rPr>
          <w:rFonts w:hint="eastAsia"/>
        </w:rPr>
        <w:t>і</w:t>
      </w:r>
      <w:r>
        <w:t></w:t>
      </w:r>
      <w:r>
        <w:rPr>
          <w:rFonts w:hint="eastAsia"/>
        </w:rPr>
        <w:t>зобов’язуючі</w:t>
      </w:r>
    </w:p>
    <w:p w:rsidR="00125182" w:rsidRDefault="00125182" w:rsidP="00125182">
      <w:r>
        <w:rPr>
          <w:rFonts w:hint="eastAsia"/>
        </w:rPr>
        <w:t>принципи</w:t>
      </w:r>
      <w:r>
        <w:t></w:t>
      </w:r>
      <w:r>
        <w:t></w:t>
      </w:r>
      <w:r>
        <w:t></w:t>
      </w:r>
      <w:r>
        <w:rPr>
          <w:rFonts w:hint="eastAsia"/>
        </w:rPr>
        <w:t>різновиди</w:t>
      </w:r>
      <w:r>
        <w:t></w:t>
      </w:r>
      <w:r>
        <w:rPr>
          <w:rFonts w:hint="eastAsia"/>
        </w:rPr>
        <w:t>судочинства</w:t>
      </w:r>
      <w:r>
        <w:t></w:t>
      </w:r>
      <w:r>
        <w:t></w:t>
      </w:r>
      <w:r>
        <w:rPr>
          <w:rFonts w:hint="eastAsia"/>
        </w:rPr>
        <w:t>принципи</w:t>
      </w:r>
      <w:r>
        <w:t></w:t>
      </w:r>
      <w:r>
        <w:rPr>
          <w:rFonts w:hint="eastAsia"/>
        </w:rPr>
        <w:t>конституційного</w:t>
      </w:r>
      <w:r>
        <w:t></w:t>
      </w:r>
      <w:r>
        <w:t></w:t>
      </w:r>
      <w:r>
        <w:rPr>
          <w:rFonts w:hint="eastAsia"/>
        </w:rPr>
        <w:t>цивільного</w:t>
      </w:r>
      <w:r>
        <w:t></w:t>
      </w:r>
    </w:p>
    <w:p w:rsidR="00125182" w:rsidRDefault="00125182" w:rsidP="00125182">
      <w:r>
        <w:rPr>
          <w:rFonts w:hint="eastAsia"/>
        </w:rPr>
        <w:t>кримінального</w:t>
      </w:r>
      <w:r>
        <w:t></w:t>
      </w:r>
      <w:r>
        <w:t></w:t>
      </w:r>
      <w:r>
        <w:rPr>
          <w:rFonts w:hint="eastAsia"/>
        </w:rPr>
        <w:t>адміністративного</w:t>
      </w:r>
      <w:r>
        <w:t></w:t>
      </w:r>
      <w:r>
        <w:rPr>
          <w:rFonts w:hint="eastAsia"/>
        </w:rPr>
        <w:t>судочинства</w:t>
      </w:r>
      <w:r>
        <w:t></w:t>
      </w:r>
      <w:r>
        <w:rPr>
          <w:rFonts w:hint="eastAsia"/>
        </w:rPr>
        <w:t>тощо</w:t>
      </w:r>
      <w:r>
        <w:t></w:t>
      </w:r>
      <w:r>
        <w:t></w:t>
      </w:r>
    </w:p>
    <w:p w:rsidR="00125182" w:rsidRDefault="00125182" w:rsidP="00125182">
      <w:r>
        <w:t></w:t>
      </w:r>
      <w:r>
        <w:t></w:t>
      </w:r>
      <w:r>
        <w:t></w:t>
      </w:r>
      <w:r>
        <w:rPr>
          <w:rFonts w:hint="eastAsia"/>
        </w:rPr>
        <w:t>Взаємозв’язок</w:t>
      </w:r>
      <w:r>
        <w:t></w:t>
      </w:r>
      <w:r>
        <w:rPr>
          <w:rFonts w:hint="eastAsia"/>
        </w:rPr>
        <w:t>принципів</w:t>
      </w:r>
      <w:r>
        <w:t></w:t>
      </w:r>
      <w:r>
        <w:rPr>
          <w:rFonts w:hint="eastAsia"/>
        </w:rPr>
        <w:t>права</w:t>
      </w:r>
      <w:r>
        <w:t></w:t>
      </w:r>
      <w:r>
        <w:rPr>
          <w:rFonts w:hint="eastAsia"/>
        </w:rPr>
        <w:t>та</w:t>
      </w:r>
      <w:r>
        <w:t></w:t>
      </w:r>
      <w:r>
        <w:rPr>
          <w:rFonts w:hint="eastAsia"/>
        </w:rPr>
        <w:t>принципів</w:t>
      </w:r>
      <w:r>
        <w:t></w:t>
      </w:r>
      <w:r>
        <w:rPr>
          <w:rFonts w:hint="eastAsia"/>
        </w:rPr>
        <w:t>судочинства</w:t>
      </w:r>
    </w:p>
    <w:p w:rsidR="00125182" w:rsidRDefault="00125182" w:rsidP="00125182">
      <w:r>
        <w:t></w:t>
      </w:r>
      <w:r>
        <w:t></w:t>
      </w:r>
      <w:r>
        <w:t></w:t>
      </w:r>
    </w:p>
    <w:p w:rsidR="00125182" w:rsidRDefault="00125182" w:rsidP="00125182">
      <w:r>
        <w:rPr>
          <w:rFonts w:hint="eastAsia"/>
        </w:rPr>
        <w:t>зумовлюється</w:t>
      </w:r>
      <w:r>
        <w:t></w:t>
      </w:r>
      <w:r>
        <w:rPr>
          <w:rFonts w:hint="eastAsia"/>
        </w:rPr>
        <w:t>тим</w:t>
      </w:r>
      <w:r>
        <w:t></w:t>
      </w:r>
      <w:r>
        <w:t></w:t>
      </w:r>
      <w:r>
        <w:rPr>
          <w:rFonts w:hint="eastAsia"/>
        </w:rPr>
        <w:t>що</w:t>
      </w:r>
      <w:r>
        <w:t></w:t>
      </w:r>
      <w:r>
        <w:rPr>
          <w:rFonts w:hint="eastAsia"/>
        </w:rPr>
        <w:t>вони</w:t>
      </w:r>
      <w:r>
        <w:t></w:t>
      </w:r>
      <w:r>
        <w:t></w:t>
      </w:r>
      <w:r>
        <w:rPr>
          <w:rFonts w:hint="eastAsia"/>
        </w:rPr>
        <w:t>по</w:t>
      </w:r>
      <w:r>
        <w:t></w:t>
      </w:r>
      <w:r>
        <w:rPr>
          <w:rFonts w:hint="eastAsia"/>
        </w:rPr>
        <w:t>перше</w:t>
      </w:r>
      <w:r>
        <w:t></w:t>
      </w:r>
      <w:r>
        <w:t></w:t>
      </w:r>
      <w:r>
        <w:rPr>
          <w:rFonts w:hint="eastAsia"/>
        </w:rPr>
        <w:t>являють</w:t>
      </w:r>
      <w:r>
        <w:t></w:t>
      </w:r>
      <w:r>
        <w:rPr>
          <w:rFonts w:hint="eastAsia"/>
        </w:rPr>
        <w:t>собою</w:t>
      </w:r>
      <w:r>
        <w:t></w:t>
      </w:r>
      <w:r>
        <w:rPr>
          <w:rFonts w:hint="eastAsia"/>
        </w:rPr>
        <w:t>систему</w:t>
      </w:r>
      <w:r>
        <w:t></w:t>
      </w:r>
      <w:r>
        <w:rPr>
          <w:rFonts w:hint="eastAsia"/>
        </w:rPr>
        <w:t>вихідних</w:t>
      </w:r>
    </w:p>
    <w:p w:rsidR="00125182" w:rsidRDefault="00125182" w:rsidP="00125182">
      <w:r>
        <w:rPr>
          <w:rFonts w:hint="eastAsia"/>
        </w:rPr>
        <w:t>положень</w:t>
      </w:r>
      <w:r>
        <w:t></w:t>
      </w:r>
      <w:r>
        <w:t></w:t>
      </w:r>
      <w:r>
        <w:rPr>
          <w:rFonts w:hint="eastAsia"/>
        </w:rPr>
        <w:t>ідей</w:t>
      </w:r>
      <w:r>
        <w:t></w:t>
      </w:r>
      <w:r>
        <w:rPr>
          <w:rFonts w:hint="eastAsia"/>
        </w:rPr>
        <w:t>та</w:t>
      </w:r>
      <w:r>
        <w:t></w:t>
      </w:r>
      <w:r>
        <w:rPr>
          <w:rFonts w:hint="eastAsia"/>
        </w:rPr>
        <w:t>засад</w:t>
      </w:r>
      <w:r>
        <w:t></w:t>
      </w:r>
      <w:r>
        <w:t></w:t>
      </w:r>
      <w:r>
        <w:rPr>
          <w:rFonts w:hint="eastAsia"/>
        </w:rPr>
        <w:t>які</w:t>
      </w:r>
      <w:r>
        <w:t></w:t>
      </w:r>
      <w:r>
        <w:rPr>
          <w:rFonts w:hint="eastAsia"/>
        </w:rPr>
        <w:t>стосуються</w:t>
      </w:r>
      <w:r>
        <w:t></w:t>
      </w:r>
      <w:r>
        <w:rPr>
          <w:rFonts w:hint="eastAsia"/>
        </w:rPr>
        <w:t>правових</w:t>
      </w:r>
      <w:r>
        <w:t></w:t>
      </w:r>
      <w:r>
        <w:rPr>
          <w:rFonts w:hint="eastAsia"/>
        </w:rPr>
        <w:t>явищ</w:t>
      </w:r>
      <w:r>
        <w:t></w:t>
      </w:r>
      <w:r>
        <w:rPr>
          <w:rFonts w:hint="eastAsia"/>
        </w:rPr>
        <w:t>або</w:t>
      </w:r>
      <w:r>
        <w:t></w:t>
      </w:r>
      <w:r>
        <w:rPr>
          <w:rFonts w:hint="eastAsia"/>
        </w:rPr>
        <w:t>процесів</w:t>
      </w:r>
      <w:r>
        <w:t></w:t>
      </w:r>
      <w:r>
        <w:t></w:t>
      </w:r>
      <w:r>
        <w:rPr>
          <w:rFonts w:hint="eastAsia"/>
        </w:rPr>
        <w:t>по</w:t>
      </w:r>
      <w:r>
        <w:t></w:t>
      </w:r>
      <w:r>
        <w:rPr>
          <w:rFonts w:hint="eastAsia"/>
        </w:rPr>
        <w:t>друге</w:t>
      </w:r>
      <w:r>
        <w:t></w:t>
      </w:r>
    </w:p>
    <w:p w:rsidR="00125182" w:rsidRDefault="00125182" w:rsidP="00125182">
      <w:r>
        <w:rPr>
          <w:rFonts w:hint="eastAsia"/>
        </w:rPr>
        <w:t>виступають</w:t>
      </w:r>
      <w:r>
        <w:t></w:t>
      </w:r>
      <w:r>
        <w:rPr>
          <w:rFonts w:hint="eastAsia"/>
        </w:rPr>
        <w:t>в</w:t>
      </w:r>
      <w:r>
        <w:t></w:t>
      </w:r>
      <w:r>
        <w:rPr>
          <w:rFonts w:hint="eastAsia"/>
        </w:rPr>
        <w:t>якості</w:t>
      </w:r>
      <w:r>
        <w:t></w:t>
      </w:r>
      <w:r>
        <w:rPr>
          <w:rFonts w:hint="eastAsia"/>
        </w:rPr>
        <w:t>безумовних</w:t>
      </w:r>
      <w:r>
        <w:t></w:t>
      </w:r>
      <w:r>
        <w:rPr>
          <w:rFonts w:hint="eastAsia"/>
        </w:rPr>
        <w:t>правил</w:t>
      </w:r>
      <w:r>
        <w:t></w:t>
      </w:r>
      <w:r>
        <w:t></w:t>
      </w:r>
      <w:r>
        <w:rPr>
          <w:rFonts w:hint="eastAsia"/>
        </w:rPr>
        <w:t>які</w:t>
      </w:r>
      <w:r>
        <w:t></w:t>
      </w:r>
      <w:r>
        <w:rPr>
          <w:rFonts w:hint="eastAsia"/>
        </w:rPr>
        <w:t>мають</w:t>
      </w:r>
      <w:r>
        <w:t></w:t>
      </w:r>
      <w:r>
        <w:rPr>
          <w:rFonts w:hint="eastAsia"/>
        </w:rPr>
        <w:t>бути</w:t>
      </w:r>
      <w:r>
        <w:t></w:t>
      </w:r>
      <w:r>
        <w:rPr>
          <w:rFonts w:hint="eastAsia"/>
        </w:rPr>
        <w:t>дотримані</w:t>
      </w:r>
      <w:r>
        <w:t></w:t>
      </w:r>
      <w:r>
        <w:rPr>
          <w:rFonts w:hint="eastAsia"/>
        </w:rPr>
        <w:t>всіма</w:t>
      </w:r>
    </w:p>
    <w:p w:rsidR="00125182" w:rsidRDefault="00125182" w:rsidP="00125182">
      <w:r>
        <w:rPr>
          <w:rFonts w:hint="eastAsia"/>
        </w:rPr>
        <w:t>суб’єктами</w:t>
      </w:r>
      <w:r>
        <w:t></w:t>
      </w:r>
      <w:r>
        <w:rPr>
          <w:rFonts w:hint="eastAsia"/>
        </w:rPr>
        <w:t>права</w:t>
      </w:r>
      <w:r>
        <w:t></w:t>
      </w:r>
      <w:r>
        <w:t></w:t>
      </w:r>
      <w:r>
        <w:rPr>
          <w:rFonts w:hint="eastAsia"/>
        </w:rPr>
        <w:t>по</w:t>
      </w:r>
      <w:r>
        <w:t></w:t>
      </w:r>
      <w:r>
        <w:rPr>
          <w:rFonts w:hint="eastAsia"/>
        </w:rPr>
        <w:t>третє</w:t>
      </w:r>
      <w:r>
        <w:t></w:t>
      </w:r>
      <w:r>
        <w:t></w:t>
      </w:r>
      <w:r>
        <w:rPr>
          <w:rFonts w:hint="eastAsia"/>
        </w:rPr>
        <w:t>слугують</w:t>
      </w:r>
      <w:r>
        <w:t></w:t>
      </w:r>
      <w:r>
        <w:rPr>
          <w:rFonts w:hint="eastAsia"/>
        </w:rPr>
        <w:t>критерієм</w:t>
      </w:r>
      <w:r>
        <w:t></w:t>
      </w:r>
      <w:r>
        <w:rPr>
          <w:rFonts w:hint="eastAsia"/>
        </w:rPr>
        <w:t>виміру</w:t>
      </w:r>
      <w:r>
        <w:t></w:t>
      </w:r>
      <w:r>
        <w:rPr>
          <w:rFonts w:hint="eastAsia"/>
        </w:rPr>
        <w:t>відповідності</w:t>
      </w:r>
      <w:r>
        <w:t></w:t>
      </w:r>
      <w:r>
        <w:rPr>
          <w:rFonts w:hint="eastAsia"/>
        </w:rPr>
        <w:t>явиш</w:t>
      </w:r>
      <w:r>
        <w:t></w:t>
      </w:r>
      <w:r>
        <w:rPr>
          <w:rFonts w:hint="eastAsia"/>
        </w:rPr>
        <w:t>чи</w:t>
      </w:r>
    </w:p>
    <w:p w:rsidR="00125182" w:rsidRDefault="00125182" w:rsidP="00125182">
      <w:r>
        <w:rPr>
          <w:rFonts w:hint="eastAsia"/>
        </w:rPr>
        <w:t>процесів</w:t>
      </w:r>
      <w:r>
        <w:t></w:t>
      </w:r>
      <w:r>
        <w:rPr>
          <w:rFonts w:hint="eastAsia"/>
        </w:rPr>
        <w:t>правової</w:t>
      </w:r>
      <w:r>
        <w:t></w:t>
      </w:r>
      <w:r>
        <w:rPr>
          <w:rFonts w:hint="eastAsia"/>
        </w:rPr>
        <w:t>реальності</w:t>
      </w:r>
      <w:r>
        <w:t></w:t>
      </w:r>
      <w:r>
        <w:rPr>
          <w:rFonts w:hint="eastAsia"/>
        </w:rPr>
        <w:t>зазначеними</w:t>
      </w:r>
      <w:r>
        <w:t></w:t>
      </w:r>
      <w:r>
        <w:rPr>
          <w:rFonts w:hint="eastAsia"/>
        </w:rPr>
        <w:t>принципам</w:t>
      </w:r>
      <w:r>
        <w:t></w:t>
      </w:r>
      <w:r>
        <w:t></w:t>
      </w:r>
      <w:r>
        <w:rPr>
          <w:rFonts w:hint="eastAsia"/>
        </w:rPr>
        <w:t>по</w:t>
      </w:r>
      <w:r>
        <w:t></w:t>
      </w:r>
      <w:r>
        <w:rPr>
          <w:rFonts w:hint="eastAsia"/>
        </w:rPr>
        <w:t>четверте</w:t>
      </w:r>
      <w:r>
        <w:t></w:t>
      </w:r>
      <w:r>
        <w:t></w:t>
      </w:r>
      <w:r>
        <w:rPr>
          <w:rFonts w:hint="eastAsia"/>
        </w:rPr>
        <w:t>формують</w:t>
      </w:r>
    </w:p>
    <w:p w:rsidR="00125182" w:rsidRDefault="00125182" w:rsidP="00125182">
      <w:r>
        <w:rPr>
          <w:rFonts w:hint="eastAsia"/>
        </w:rPr>
        <w:t>відповідний</w:t>
      </w:r>
      <w:r>
        <w:t></w:t>
      </w:r>
      <w:r>
        <w:rPr>
          <w:rFonts w:hint="eastAsia"/>
        </w:rPr>
        <w:t>рівень</w:t>
      </w:r>
      <w:r>
        <w:t></w:t>
      </w:r>
      <w:r>
        <w:rPr>
          <w:rFonts w:hint="eastAsia"/>
        </w:rPr>
        <w:t>правосвідомості</w:t>
      </w:r>
      <w:r>
        <w:t></w:t>
      </w:r>
      <w:r>
        <w:rPr>
          <w:rFonts w:hint="eastAsia"/>
        </w:rPr>
        <w:t>суб’єктів</w:t>
      </w:r>
      <w:r>
        <w:t></w:t>
      </w:r>
      <w:r>
        <w:rPr>
          <w:rFonts w:hint="eastAsia"/>
        </w:rPr>
        <w:t>права</w:t>
      </w:r>
      <w:r>
        <w:t></w:t>
      </w:r>
      <w:r>
        <w:rPr>
          <w:rFonts w:hint="eastAsia"/>
        </w:rPr>
        <w:t>та</w:t>
      </w:r>
      <w:r>
        <w:t></w:t>
      </w:r>
      <w:r>
        <w:rPr>
          <w:rFonts w:hint="eastAsia"/>
        </w:rPr>
        <w:t>реалізуються</w:t>
      </w:r>
      <w:r>
        <w:t></w:t>
      </w:r>
      <w:r>
        <w:rPr>
          <w:rFonts w:hint="eastAsia"/>
        </w:rPr>
        <w:t>в</w:t>
      </w:r>
      <w:r>
        <w:t></w:t>
      </w:r>
      <w:r>
        <w:rPr>
          <w:rFonts w:hint="eastAsia"/>
        </w:rPr>
        <w:t>їх</w:t>
      </w:r>
    </w:p>
    <w:p w:rsidR="00125182" w:rsidRDefault="00125182" w:rsidP="00125182">
      <w:r>
        <w:rPr>
          <w:rFonts w:hint="eastAsia"/>
        </w:rPr>
        <w:t>правовій</w:t>
      </w:r>
      <w:r>
        <w:t></w:t>
      </w:r>
      <w:r>
        <w:rPr>
          <w:rFonts w:hint="eastAsia"/>
        </w:rPr>
        <w:t>поведінці</w:t>
      </w:r>
      <w:r>
        <w:t></w:t>
      </w:r>
      <w:r>
        <w:t></w:t>
      </w:r>
      <w:r>
        <w:rPr>
          <w:rFonts w:hint="eastAsia"/>
        </w:rPr>
        <w:t>по</w:t>
      </w:r>
      <w:r>
        <w:t></w:t>
      </w:r>
      <w:r>
        <w:rPr>
          <w:rFonts w:hint="eastAsia"/>
        </w:rPr>
        <w:t>п’яте</w:t>
      </w:r>
      <w:r>
        <w:t></w:t>
      </w:r>
      <w:r>
        <w:t></w:t>
      </w:r>
      <w:r>
        <w:rPr>
          <w:rFonts w:hint="eastAsia"/>
        </w:rPr>
        <w:t>їх</w:t>
      </w:r>
      <w:r>
        <w:t></w:t>
      </w:r>
      <w:r>
        <w:rPr>
          <w:rFonts w:hint="eastAsia"/>
        </w:rPr>
        <w:t>основним</w:t>
      </w:r>
      <w:r>
        <w:t></w:t>
      </w:r>
      <w:r>
        <w:rPr>
          <w:rFonts w:hint="eastAsia"/>
        </w:rPr>
        <w:t>призначенням</w:t>
      </w:r>
      <w:r>
        <w:t></w:t>
      </w:r>
      <w:r>
        <w:rPr>
          <w:rFonts w:hint="eastAsia"/>
        </w:rPr>
        <w:t>є</w:t>
      </w:r>
      <w:r>
        <w:t></w:t>
      </w:r>
      <w:r>
        <w:rPr>
          <w:rFonts w:hint="eastAsia"/>
        </w:rPr>
        <w:t>забезпечення</w:t>
      </w:r>
      <w:r>
        <w:t></w:t>
      </w:r>
      <w:r>
        <w:rPr>
          <w:rFonts w:hint="eastAsia"/>
        </w:rPr>
        <w:t>якості</w:t>
      </w:r>
    </w:p>
    <w:p w:rsidR="00125182" w:rsidRDefault="00125182" w:rsidP="00125182">
      <w:r>
        <w:rPr>
          <w:rFonts w:hint="eastAsia"/>
        </w:rPr>
        <w:t>та</w:t>
      </w:r>
      <w:r>
        <w:t></w:t>
      </w:r>
      <w:r>
        <w:rPr>
          <w:rFonts w:hint="eastAsia"/>
        </w:rPr>
        <w:t>ефективності</w:t>
      </w:r>
      <w:r>
        <w:t></w:t>
      </w:r>
      <w:r>
        <w:rPr>
          <w:rFonts w:hint="eastAsia"/>
        </w:rPr>
        <w:t>правової</w:t>
      </w:r>
      <w:r>
        <w:t></w:t>
      </w:r>
      <w:r>
        <w:rPr>
          <w:rFonts w:hint="eastAsia"/>
        </w:rPr>
        <w:t>діяльності</w:t>
      </w:r>
      <w:r>
        <w:t></w:t>
      </w:r>
    </w:p>
    <w:p w:rsidR="00125182" w:rsidRDefault="00125182" w:rsidP="00125182">
      <w:r>
        <w:t></w:t>
      </w:r>
      <w:r>
        <w:t></w:t>
      </w:r>
      <w:r>
        <w:t></w:t>
      </w:r>
      <w:r>
        <w:rPr>
          <w:rFonts w:hint="eastAsia"/>
        </w:rPr>
        <w:t>Співвідношення</w:t>
      </w:r>
      <w:r>
        <w:t></w:t>
      </w:r>
      <w:r>
        <w:rPr>
          <w:rFonts w:hint="eastAsia"/>
        </w:rPr>
        <w:t>принципів</w:t>
      </w:r>
      <w:r>
        <w:t></w:t>
      </w:r>
      <w:r>
        <w:rPr>
          <w:rFonts w:hint="eastAsia"/>
        </w:rPr>
        <w:t>права</w:t>
      </w:r>
      <w:r>
        <w:t></w:t>
      </w:r>
      <w:r>
        <w:rPr>
          <w:rFonts w:hint="eastAsia"/>
        </w:rPr>
        <w:t>та</w:t>
      </w:r>
      <w:r>
        <w:t></w:t>
      </w:r>
      <w:r>
        <w:rPr>
          <w:rFonts w:hint="eastAsia"/>
        </w:rPr>
        <w:t>принципів</w:t>
      </w:r>
      <w:r>
        <w:t></w:t>
      </w:r>
      <w:r>
        <w:rPr>
          <w:rFonts w:hint="eastAsia"/>
        </w:rPr>
        <w:t>судочинства</w:t>
      </w:r>
      <w:r>
        <w:t></w:t>
      </w:r>
      <w:r>
        <w:rPr>
          <w:rFonts w:hint="eastAsia"/>
        </w:rPr>
        <w:t>як</w:t>
      </w:r>
    </w:p>
    <w:p w:rsidR="00125182" w:rsidRDefault="00125182" w:rsidP="00125182">
      <w:r>
        <w:rPr>
          <w:rFonts w:hint="eastAsia"/>
        </w:rPr>
        <w:t>взаємопов’язаних</w:t>
      </w:r>
      <w:r>
        <w:t></w:t>
      </w:r>
      <w:r>
        <w:rPr>
          <w:rFonts w:hint="eastAsia"/>
        </w:rPr>
        <w:t>явищ</w:t>
      </w:r>
      <w:r>
        <w:t></w:t>
      </w:r>
      <w:r>
        <w:rPr>
          <w:rFonts w:hint="eastAsia"/>
        </w:rPr>
        <w:t>виявляється</w:t>
      </w:r>
      <w:r>
        <w:t></w:t>
      </w:r>
      <w:r>
        <w:rPr>
          <w:rFonts w:hint="eastAsia"/>
        </w:rPr>
        <w:t>в</w:t>
      </w:r>
      <w:r>
        <w:t></w:t>
      </w:r>
      <w:r>
        <w:rPr>
          <w:rFonts w:hint="eastAsia"/>
        </w:rPr>
        <w:t>межах</w:t>
      </w:r>
      <w:r>
        <w:t></w:t>
      </w:r>
      <w:r>
        <w:rPr>
          <w:rFonts w:hint="eastAsia"/>
        </w:rPr>
        <w:t>спільних</w:t>
      </w:r>
      <w:r>
        <w:t></w:t>
      </w:r>
      <w:r>
        <w:rPr>
          <w:rFonts w:hint="eastAsia"/>
        </w:rPr>
        <w:t>і</w:t>
      </w:r>
      <w:r>
        <w:t></w:t>
      </w:r>
      <w:r>
        <w:rPr>
          <w:rFonts w:hint="eastAsia"/>
        </w:rPr>
        <w:t>відмінних</w:t>
      </w:r>
      <w:r>
        <w:t></w:t>
      </w:r>
      <w:r>
        <w:rPr>
          <w:rFonts w:hint="eastAsia"/>
        </w:rPr>
        <w:t>ознак</w:t>
      </w:r>
      <w:r>
        <w:t></w:t>
      </w:r>
      <w:r>
        <w:rPr>
          <w:rFonts w:hint="eastAsia"/>
        </w:rPr>
        <w:t>та</w:t>
      </w:r>
    </w:p>
    <w:p w:rsidR="00125182" w:rsidRDefault="00125182" w:rsidP="00125182">
      <w:r>
        <w:rPr>
          <w:rFonts w:hint="eastAsia"/>
        </w:rPr>
        <w:t>положень</w:t>
      </w:r>
      <w:r>
        <w:t></w:t>
      </w:r>
      <w:r>
        <w:t></w:t>
      </w:r>
      <w:r>
        <w:rPr>
          <w:rFonts w:hint="eastAsia"/>
        </w:rPr>
        <w:t>які</w:t>
      </w:r>
      <w:r>
        <w:t></w:t>
      </w:r>
      <w:r>
        <w:rPr>
          <w:rFonts w:hint="eastAsia"/>
        </w:rPr>
        <w:t>визначають</w:t>
      </w:r>
      <w:r>
        <w:t></w:t>
      </w:r>
      <w:r>
        <w:rPr>
          <w:rFonts w:hint="eastAsia"/>
        </w:rPr>
        <w:t>їх</w:t>
      </w:r>
      <w:r>
        <w:t></w:t>
      </w:r>
      <w:r>
        <w:rPr>
          <w:rFonts w:hint="eastAsia"/>
        </w:rPr>
        <w:t>взаємодію</w:t>
      </w:r>
      <w:r>
        <w:t></w:t>
      </w:r>
    </w:p>
    <w:p w:rsidR="00125182" w:rsidRDefault="00125182" w:rsidP="00125182">
      <w:r>
        <w:t></w:t>
      </w:r>
      <w:r>
        <w:t></w:t>
      </w:r>
      <w:r>
        <w:t></w:t>
      </w:r>
      <w:r>
        <w:rPr>
          <w:rFonts w:hint="eastAsia"/>
        </w:rPr>
        <w:t>Принципи</w:t>
      </w:r>
      <w:r>
        <w:t></w:t>
      </w:r>
      <w:r>
        <w:rPr>
          <w:rFonts w:hint="eastAsia"/>
        </w:rPr>
        <w:t>права</w:t>
      </w:r>
      <w:r>
        <w:t></w:t>
      </w:r>
      <w:r>
        <w:rPr>
          <w:rFonts w:hint="eastAsia"/>
        </w:rPr>
        <w:t>та</w:t>
      </w:r>
      <w:r>
        <w:t></w:t>
      </w:r>
      <w:r>
        <w:rPr>
          <w:rFonts w:hint="eastAsia"/>
        </w:rPr>
        <w:t>принципи</w:t>
      </w:r>
      <w:r>
        <w:t></w:t>
      </w:r>
      <w:r>
        <w:rPr>
          <w:rFonts w:hint="eastAsia"/>
        </w:rPr>
        <w:t>судочинства</w:t>
      </w:r>
      <w:r>
        <w:t></w:t>
      </w:r>
      <w:r>
        <w:rPr>
          <w:rFonts w:hint="eastAsia"/>
        </w:rPr>
        <w:t>реалізуються</w:t>
      </w:r>
      <w:r>
        <w:t></w:t>
      </w:r>
      <w:r>
        <w:rPr>
          <w:rFonts w:hint="eastAsia"/>
        </w:rPr>
        <w:t>як</w:t>
      </w:r>
      <w:r>
        <w:t></w:t>
      </w:r>
      <w:r>
        <w:rPr>
          <w:rFonts w:hint="eastAsia"/>
        </w:rPr>
        <w:t>в</w:t>
      </w:r>
      <w:r>
        <w:t></w:t>
      </w:r>
      <w:r>
        <w:rPr>
          <w:rFonts w:hint="eastAsia"/>
        </w:rPr>
        <w:t>межах</w:t>
      </w:r>
    </w:p>
    <w:p w:rsidR="00125182" w:rsidRDefault="00125182" w:rsidP="00125182">
      <w:r>
        <w:rPr>
          <w:rFonts w:hint="eastAsia"/>
        </w:rPr>
        <w:t>процесу</w:t>
      </w:r>
      <w:r>
        <w:t></w:t>
      </w:r>
      <w:r>
        <w:rPr>
          <w:rFonts w:hint="eastAsia"/>
        </w:rPr>
        <w:t>діяльності</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процесуальні</w:t>
      </w:r>
      <w:r>
        <w:t></w:t>
      </w:r>
      <w:r>
        <w:rPr>
          <w:rFonts w:hint="eastAsia"/>
        </w:rPr>
        <w:t>принципи</w:t>
      </w:r>
      <w:r>
        <w:t></w:t>
      </w:r>
      <w:r>
        <w:t></w:t>
      </w:r>
    </w:p>
    <w:p w:rsidR="00125182" w:rsidRDefault="00125182" w:rsidP="00125182">
      <w:r>
        <w:rPr>
          <w:rFonts w:hint="eastAsia"/>
        </w:rPr>
        <w:t>так</w:t>
      </w:r>
      <w:r>
        <w:t></w:t>
      </w:r>
      <w:r>
        <w:rPr>
          <w:rFonts w:hint="eastAsia"/>
        </w:rPr>
        <w:t>і</w:t>
      </w:r>
      <w:r>
        <w:t></w:t>
      </w:r>
      <w:r>
        <w:rPr>
          <w:rFonts w:hint="eastAsia"/>
        </w:rPr>
        <w:t>в</w:t>
      </w:r>
      <w:r>
        <w:t></w:t>
      </w:r>
      <w:r>
        <w:rPr>
          <w:rFonts w:hint="eastAsia"/>
        </w:rPr>
        <w:t>межах</w:t>
      </w:r>
      <w:r>
        <w:t></w:t>
      </w:r>
      <w:r>
        <w:rPr>
          <w:rFonts w:hint="eastAsia"/>
        </w:rPr>
        <w:t>змісту</w:t>
      </w:r>
      <w:r>
        <w:t></w:t>
      </w:r>
      <w:r>
        <w:rPr>
          <w:rFonts w:hint="eastAsia"/>
        </w:rPr>
        <w:t>його</w:t>
      </w:r>
      <w:r>
        <w:t></w:t>
      </w:r>
      <w:r>
        <w:rPr>
          <w:rFonts w:hint="eastAsia"/>
        </w:rPr>
        <w:t>діяльності</w:t>
      </w:r>
      <w:r>
        <w:t></w:t>
      </w:r>
      <w:r>
        <w:t></w:t>
      </w:r>
      <w:r>
        <w:rPr>
          <w:rFonts w:hint="eastAsia"/>
        </w:rPr>
        <w:t>та</w:t>
      </w:r>
      <w:r>
        <w:t></w:t>
      </w:r>
      <w:r>
        <w:rPr>
          <w:rFonts w:hint="eastAsia"/>
        </w:rPr>
        <w:t>втілюються</w:t>
      </w:r>
      <w:r>
        <w:t></w:t>
      </w:r>
      <w:r>
        <w:rPr>
          <w:rFonts w:hint="eastAsia"/>
        </w:rPr>
        <w:t>в</w:t>
      </w:r>
      <w:r>
        <w:t></w:t>
      </w:r>
      <w:r>
        <w:rPr>
          <w:rFonts w:hint="eastAsia"/>
        </w:rPr>
        <w:t>результатах</w:t>
      </w:r>
      <w:r>
        <w:t></w:t>
      </w:r>
      <w:r>
        <w:rPr>
          <w:rFonts w:hint="eastAsia"/>
        </w:rPr>
        <w:t>діяльності</w:t>
      </w:r>
    </w:p>
    <w:p w:rsidR="00125182" w:rsidRDefault="00125182" w:rsidP="00125182">
      <w:r>
        <w:rPr>
          <w:rFonts w:hint="eastAsia"/>
        </w:rPr>
        <w:t>Конституційного</w:t>
      </w:r>
      <w:r>
        <w:t></w:t>
      </w:r>
      <w:r>
        <w:rPr>
          <w:rFonts w:hint="eastAsia"/>
        </w:rPr>
        <w:t>Суду</w:t>
      </w:r>
      <w:r>
        <w:t></w:t>
      </w:r>
      <w:r>
        <w:rPr>
          <w:rFonts w:hint="eastAsia"/>
        </w:rPr>
        <w:t>України</w:t>
      </w:r>
      <w:r>
        <w:t></w:t>
      </w:r>
      <w:r>
        <w:t></w:t>
      </w:r>
      <w:r>
        <w:rPr>
          <w:rFonts w:hint="eastAsia"/>
        </w:rPr>
        <w:t>матеріальні</w:t>
      </w:r>
      <w:r>
        <w:t></w:t>
      </w:r>
      <w:r>
        <w:rPr>
          <w:rFonts w:hint="eastAsia"/>
        </w:rPr>
        <w:t>принципи</w:t>
      </w:r>
      <w:r>
        <w:t></w:t>
      </w:r>
      <w:r>
        <w:t></w:t>
      </w:r>
      <w:r>
        <w:t></w:t>
      </w:r>
      <w:r>
        <w:rPr>
          <w:rFonts w:hint="eastAsia"/>
        </w:rPr>
        <w:t>Конституційний</w:t>
      </w:r>
      <w:r>
        <w:t></w:t>
      </w:r>
      <w:r>
        <w:rPr>
          <w:rFonts w:hint="eastAsia"/>
        </w:rPr>
        <w:t>Суд</w:t>
      </w:r>
    </w:p>
    <w:p w:rsidR="00125182" w:rsidRDefault="00125182" w:rsidP="00125182">
      <w:r>
        <w:rPr>
          <w:rFonts w:hint="eastAsia"/>
        </w:rPr>
        <w:t>України</w:t>
      </w:r>
      <w:r>
        <w:t></w:t>
      </w:r>
      <w:r>
        <w:rPr>
          <w:rFonts w:hint="eastAsia"/>
        </w:rPr>
        <w:t>в</w:t>
      </w:r>
      <w:r>
        <w:t></w:t>
      </w:r>
      <w:r>
        <w:rPr>
          <w:rFonts w:hint="eastAsia"/>
        </w:rPr>
        <w:t>своїй</w:t>
      </w:r>
      <w:r>
        <w:t></w:t>
      </w:r>
      <w:r>
        <w:rPr>
          <w:rFonts w:hint="eastAsia"/>
        </w:rPr>
        <w:t>діяльності</w:t>
      </w:r>
      <w:r>
        <w:t></w:t>
      </w:r>
      <w:r>
        <w:rPr>
          <w:rFonts w:hint="eastAsia"/>
        </w:rPr>
        <w:t>керується</w:t>
      </w:r>
      <w:r>
        <w:t></w:t>
      </w:r>
      <w:r>
        <w:rPr>
          <w:rFonts w:hint="eastAsia"/>
        </w:rPr>
        <w:t>принципами</w:t>
      </w:r>
      <w:r>
        <w:t></w:t>
      </w:r>
      <w:r>
        <w:rPr>
          <w:rFonts w:hint="eastAsia"/>
        </w:rPr>
        <w:t>права</w:t>
      </w:r>
      <w:r>
        <w:t></w:t>
      </w:r>
      <w:r>
        <w:rPr>
          <w:rFonts w:hint="eastAsia"/>
        </w:rPr>
        <w:t>та</w:t>
      </w:r>
      <w:r>
        <w:t></w:t>
      </w:r>
      <w:r>
        <w:rPr>
          <w:rFonts w:hint="eastAsia"/>
        </w:rPr>
        <w:t>принципами</w:t>
      </w:r>
    </w:p>
    <w:p w:rsidR="00125182" w:rsidRDefault="00125182" w:rsidP="00125182">
      <w:r>
        <w:rPr>
          <w:rFonts w:hint="eastAsia"/>
        </w:rPr>
        <w:t>судочинства</w:t>
      </w:r>
      <w:r>
        <w:t></w:t>
      </w:r>
      <w:r>
        <w:rPr>
          <w:rFonts w:hint="eastAsia"/>
        </w:rPr>
        <w:t>як</w:t>
      </w:r>
      <w:r>
        <w:t></w:t>
      </w:r>
      <w:r>
        <w:rPr>
          <w:rFonts w:hint="eastAsia"/>
        </w:rPr>
        <w:t>національного</w:t>
      </w:r>
      <w:r>
        <w:t></w:t>
      </w:r>
      <w:r>
        <w:t></w:t>
      </w:r>
      <w:r>
        <w:rPr>
          <w:rFonts w:hint="eastAsia"/>
        </w:rPr>
        <w:t>так</w:t>
      </w:r>
      <w:r>
        <w:t></w:t>
      </w:r>
      <w:r>
        <w:rPr>
          <w:rFonts w:hint="eastAsia"/>
        </w:rPr>
        <w:t>і</w:t>
      </w:r>
      <w:r>
        <w:t></w:t>
      </w:r>
      <w:r>
        <w:rPr>
          <w:rFonts w:hint="eastAsia"/>
        </w:rPr>
        <w:t>міжнародного</w:t>
      </w:r>
      <w:r>
        <w:t></w:t>
      </w:r>
      <w:r>
        <w:rPr>
          <w:rFonts w:hint="eastAsia"/>
        </w:rPr>
        <w:t>характеру</w:t>
      </w:r>
      <w:r>
        <w:t></w:t>
      </w:r>
      <w:r>
        <w:t></w:t>
      </w:r>
      <w:r>
        <w:rPr>
          <w:rFonts w:hint="eastAsia"/>
        </w:rPr>
        <w:t>принципи</w:t>
      </w:r>
      <w:r>
        <w:t></w:t>
      </w:r>
      <w:r>
        <w:rPr>
          <w:rFonts w:hint="eastAsia"/>
        </w:rPr>
        <w:t>права</w:t>
      </w:r>
    </w:p>
    <w:p w:rsidR="00125182" w:rsidRDefault="00125182" w:rsidP="00125182">
      <w:r>
        <w:rPr>
          <w:rFonts w:hint="eastAsia"/>
        </w:rPr>
        <w:t>та</w:t>
      </w:r>
      <w:r>
        <w:t></w:t>
      </w:r>
      <w:r>
        <w:rPr>
          <w:rFonts w:hint="eastAsia"/>
        </w:rPr>
        <w:t>принципи</w:t>
      </w:r>
      <w:r>
        <w:t></w:t>
      </w:r>
      <w:r>
        <w:rPr>
          <w:rFonts w:hint="eastAsia"/>
        </w:rPr>
        <w:t>судочинства</w:t>
      </w:r>
      <w:r>
        <w:t></w:t>
      </w:r>
      <w:r>
        <w:rPr>
          <w:rFonts w:hint="eastAsia"/>
        </w:rPr>
        <w:t>реалізуються</w:t>
      </w:r>
      <w:r>
        <w:t></w:t>
      </w:r>
      <w:r>
        <w:rPr>
          <w:rFonts w:hint="eastAsia"/>
        </w:rPr>
        <w:t>в</w:t>
      </w:r>
      <w:r>
        <w:t></w:t>
      </w:r>
      <w:r>
        <w:rPr>
          <w:rFonts w:hint="eastAsia"/>
        </w:rPr>
        <w:t>діяльності</w:t>
      </w:r>
      <w:r>
        <w:t></w:t>
      </w:r>
      <w:r>
        <w:rPr>
          <w:rFonts w:hint="eastAsia"/>
        </w:rPr>
        <w:t>Конституційного</w:t>
      </w:r>
      <w:r>
        <w:t></w:t>
      </w:r>
      <w:r>
        <w:rPr>
          <w:rFonts w:hint="eastAsia"/>
        </w:rPr>
        <w:t>Суду</w:t>
      </w:r>
    </w:p>
    <w:p w:rsidR="00125182" w:rsidRDefault="00125182" w:rsidP="00125182">
      <w:r>
        <w:rPr>
          <w:rFonts w:hint="eastAsia"/>
        </w:rPr>
        <w:t>України</w:t>
      </w:r>
      <w:r>
        <w:t></w:t>
      </w:r>
      <w:r>
        <w:rPr>
          <w:rFonts w:hint="eastAsia"/>
        </w:rPr>
        <w:t>як</w:t>
      </w:r>
      <w:r>
        <w:t></w:t>
      </w:r>
      <w:r>
        <w:rPr>
          <w:rFonts w:hint="eastAsia"/>
        </w:rPr>
        <w:t>явища</w:t>
      </w:r>
      <w:r>
        <w:t></w:t>
      </w:r>
      <w:r>
        <w:rPr>
          <w:rFonts w:hint="eastAsia"/>
        </w:rPr>
        <w:t>системного</w:t>
      </w:r>
      <w:r>
        <w:t></w:t>
      </w:r>
      <w:r>
        <w:rPr>
          <w:rFonts w:hint="eastAsia"/>
        </w:rPr>
        <w:t>плану</w:t>
      </w:r>
      <w:r>
        <w:t></w:t>
      </w:r>
      <w:r>
        <w:t></w:t>
      </w:r>
      <w:r>
        <w:rPr>
          <w:rFonts w:hint="eastAsia"/>
        </w:rPr>
        <w:t>які</w:t>
      </w:r>
      <w:r>
        <w:t></w:t>
      </w:r>
      <w:r>
        <w:rPr>
          <w:rFonts w:hint="eastAsia"/>
        </w:rPr>
        <w:t>аналізуються</w:t>
      </w:r>
      <w:r>
        <w:t></w:t>
      </w:r>
      <w:r>
        <w:rPr>
          <w:rFonts w:hint="eastAsia"/>
        </w:rPr>
        <w:t>Судом</w:t>
      </w:r>
      <w:r>
        <w:t></w:t>
      </w:r>
      <w:r>
        <w:rPr>
          <w:rFonts w:hint="eastAsia"/>
        </w:rPr>
        <w:t>у</w:t>
      </w:r>
      <w:r>
        <w:t></w:t>
      </w:r>
      <w:r>
        <w:rPr>
          <w:rFonts w:hint="eastAsia"/>
        </w:rPr>
        <w:t>системному</w:t>
      </w:r>
    </w:p>
    <w:p w:rsidR="00125182" w:rsidRDefault="00125182" w:rsidP="00125182">
      <w:r>
        <w:rPr>
          <w:rFonts w:hint="eastAsia"/>
        </w:rPr>
        <w:t>взаємозв’язку</w:t>
      </w:r>
      <w:r>
        <w:t></w:t>
      </w:r>
      <w:r>
        <w:t></w:t>
      </w:r>
      <w:r>
        <w:rPr>
          <w:rFonts w:hint="eastAsia"/>
        </w:rPr>
        <w:t>та</w:t>
      </w:r>
      <w:r>
        <w:t></w:t>
      </w:r>
      <w:r>
        <w:rPr>
          <w:rFonts w:hint="eastAsia"/>
        </w:rPr>
        <w:t>відіграють</w:t>
      </w:r>
      <w:r>
        <w:t></w:t>
      </w:r>
      <w:r>
        <w:rPr>
          <w:rFonts w:hint="eastAsia"/>
        </w:rPr>
        <w:t>подвійну</w:t>
      </w:r>
      <w:r>
        <w:t></w:t>
      </w:r>
      <w:r>
        <w:rPr>
          <w:rFonts w:hint="eastAsia"/>
        </w:rPr>
        <w:t>роль</w:t>
      </w:r>
      <w:r>
        <w:t></w:t>
      </w:r>
      <w:r>
        <w:rPr>
          <w:rFonts w:hint="eastAsia"/>
        </w:rPr>
        <w:t>в</w:t>
      </w:r>
      <w:r>
        <w:t></w:t>
      </w:r>
      <w:r>
        <w:rPr>
          <w:rFonts w:hint="eastAsia"/>
        </w:rPr>
        <w:t>діяльності</w:t>
      </w:r>
      <w:r>
        <w:t></w:t>
      </w:r>
      <w:r>
        <w:rPr>
          <w:rFonts w:hint="eastAsia"/>
        </w:rPr>
        <w:t>Конституційного</w:t>
      </w:r>
      <w:r>
        <w:t></w:t>
      </w:r>
      <w:r>
        <w:rPr>
          <w:rFonts w:hint="eastAsia"/>
        </w:rPr>
        <w:t>Суду</w:t>
      </w:r>
    </w:p>
    <w:p w:rsidR="00125182" w:rsidRDefault="00125182" w:rsidP="00125182">
      <w:r>
        <w:rPr>
          <w:rFonts w:hint="eastAsia"/>
        </w:rPr>
        <w:t>України</w:t>
      </w:r>
      <w:r>
        <w:t></w:t>
      </w:r>
      <w:r>
        <w:t></w:t>
      </w:r>
      <w:r>
        <w:rPr>
          <w:rFonts w:hint="eastAsia"/>
        </w:rPr>
        <w:t>оскільки</w:t>
      </w:r>
      <w:r>
        <w:t></w:t>
      </w:r>
      <w:r>
        <w:t></w:t>
      </w:r>
      <w:r>
        <w:rPr>
          <w:rFonts w:hint="eastAsia"/>
        </w:rPr>
        <w:t>з</w:t>
      </w:r>
      <w:r>
        <w:t></w:t>
      </w:r>
      <w:r>
        <w:rPr>
          <w:rFonts w:hint="eastAsia"/>
        </w:rPr>
        <w:t>однієї</w:t>
      </w:r>
      <w:r>
        <w:t></w:t>
      </w:r>
      <w:r>
        <w:rPr>
          <w:rFonts w:hint="eastAsia"/>
        </w:rPr>
        <w:t>сторони</w:t>
      </w:r>
      <w:r>
        <w:t></w:t>
      </w:r>
      <w:r>
        <w:t></w:t>
      </w:r>
      <w:r>
        <w:rPr>
          <w:rFonts w:hint="eastAsia"/>
        </w:rPr>
        <w:t>вони</w:t>
      </w:r>
      <w:r>
        <w:t></w:t>
      </w:r>
      <w:r>
        <w:rPr>
          <w:rFonts w:hint="eastAsia"/>
        </w:rPr>
        <w:t>виступають</w:t>
      </w:r>
      <w:r>
        <w:t></w:t>
      </w:r>
      <w:r>
        <w:rPr>
          <w:rFonts w:hint="eastAsia"/>
        </w:rPr>
        <w:t>практичною</w:t>
      </w:r>
      <w:r>
        <w:t></w:t>
      </w:r>
      <w:r>
        <w:rPr>
          <w:rFonts w:hint="eastAsia"/>
        </w:rPr>
        <w:t>основою</w:t>
      </w:r>
    </w:p>
    <w:p w:rsidR="00125182" w:rsidRDefault="00125182" w:rsidP="00125182">
      <w:r>
        <w:rPr>
          <w:rFonts w:hint="eastAsia"/>
        </w:rPr>
        <w:t>діяльності</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а</w:t>
      </w:r>
      <w:r>
        <w:t></w:t>
      </w:r>
      <w:r>
        <w:rPr>
          <w:rFonts w:hint="eastAsia"/>
        </w:rPr>
        <w:t>з</w:t>
      </w:r>
      <w:r>
        <w:t></w:t>
      </w:r>
      <w:r>
        <w:rPr>
          <w:rFonts w:hint="eastAsia"/>
        </w:rPr>
        <w:t>іншої</w:t>
      </w:r>
      <w:r>
        <w:t></w:t>
      </w:r>
      <w:r>
        <w:rPr>
          <w:rFonts w:hint="eastAsia"/>
        </w:rPr>
        <w:t>сторони</w:t>
      </w:r>
      <w:r>
        <w:t></w:t>
      </w:r>
      <w:r>
        <w:t></w:t>
      </w:r>
      <w:r>
        <w:rPr>
          <w:rFonts w:hint="eastAsia"/>
        </w:rPr>
        <w:t>вони</w:t>
      </w:r>
      <w:r>
        <w:t></w:t>
      </w:r>
      <w:r>
        <w:rPr>
          <w:rFonts w:hint="eastAsia"/>
        </w:rPr>
        <w:t>являють</w:t>
      </w:r>
    </w:p>
    <w:p w:rsidR="00125182" w:rsidRDefault="00125182" w:rsidP="00125182">
      <w:r>
        <w:rPr>
          <w:rFonts w:hint="eastAsia"/>
        </w:rPr>
        <w:t>собою</w:t>
      </w:r>
      <w:r>
        <w:t></w:t>
      </w:r>
      <w:r>
        <w:rPr>
          <w:rFonts w:hint="eastAsia"/>
        </w:rPr>
        <w:t>потенційний</w:t>
      </w:r>
      <w:r>
        <w:t></w:t>
      </w:r>
      <w:r>
        <w:rPr>
          <w:rFonts w:hint="eastAsia"/>
        </w:rPr>
        <w:t>об’єкт</w:t>
      </w:r>
      <w:r>
        <w:t></w:t>
      </w:r>
      <w:r>
        <w:rPr>
          <w:rFonts w:hint="eastAsia"/>
        </w:rPr>
        <w:t>аналізу</w:t>
      </w:r>
      <w:r>
        <w:t></w:t>
      </w:r>
      <w:r>
        <w:rPr>
          <w:rFonts w:hint="eastAsia"/>
        </w:rPr>
        <w:t>та</w:t>
      </w:r>
      <w:r>
        <w:t></w:t>
      </w:r>
      <w:r>
        <w:rPr>
          <w:rFonts w:hint="eastAsia"/>
        </w:rPr>
        <w:t>реалізації</w:t>
      </w:r>
      <w:r>
        <w:t></w:t>
      </w:r>
      <w:r>
        <w:rPr>
          <w:rFonts w:hint="eastAsia"/>
        </w:rPr>
        <w:t>в</w:t>
      </w:r>
      <w:r>
        <w:t></w:t>
      </w:r>
      <w:r>
        <w:rPr>
          <w:rFonts w:hint="eastAsia"/>
        </w:rPr>
        <w:t>частині</w:t>
      </w:r>
      <w:r>
        <w:t></w:t>
      </w:r>
      <w:r>
        <w:rPr>
          <w:rFonts w:hint="eastAsia"/>
        </w:rPr>
        <w:t>визнання</w:t>
      </w:r>
    </w:p>
    <w:p w:rsidR="00125182" w:rsidRDefault="00125182" w:rsidP="00125182">
      <w:r>
        <w:rPr>
          <w:rFonts w:hint="eastAsia"/>
        </w:rPr>
        <w:t>неконституційними</w:t>
      </w:r>
      <w:r>
        <w:t></w:t>
      </w:r>
      <w:r>
        <w:rPr>
          <w:rFonts w:hint="eastAsia"/>
        </w:rPr>
        <w:t>законодавчих</w:t>
      </w:r>
      <w:r>
        <w:t></w:t>
      </w:r>
      <w:r>
        <w:rPr>
          <w:rFonts w:hint="eastAsia"/>
        </w:rPr>
        <w:t>актів</w:t>
      </w:r>
      <w:r>
        <w:t></w:t>
      </w:r>
      <w:r>
        <w:rPr>
          <w:rFonts w:hint="eastAsia"/>
        </w:rPr>
        <w:t>в</w:t>
      </w:r>
      <w:r>
        <w:t></w:t>
      </w:r>
      <w:r>
        <w:rPr>
          <w:rFonts w:hint="eastAsia"/>
        </w:rPr>
        <w:t>цілому</w:t>
      </w:r>
      <w:r>
        <w:t></w:t>
      </w:r>
      <w:r>
        <w:rPr>
          <w:rFonts w:hint="eastAsia"/>
        </w:rPr>
        <w:t>або</w:t>
      </w:r>
      <w:r>
        <w:t></w:t>
      </w:r>
      <w:r>
        <w:rPr>
          <w:rFonts w:hint="eastAsia"/>
        </w:rPr>
        <w:t>окремих</w:t>
      </w:r>
      <w:r>
        <w:t></w:t>
      </w:r>
      <w:r>
        <w:rPr>
          <w:rFonts w:hint="eastAsia"/>
        </w:rPr>
        <w:t>їх</w:t>
      </w:r>
      <w:r>
        <w:t></w:t>
      </w:r>
      <w:r>
        <w:rPr>
          <w:rFonts w:hint="eastAsia"/>
        </w:rPr>
        <w:t>положень</w:t>
      </w:r>
      <w:r>
        <w:t></w:t>
      </w:r>
    </w:p>
    <w:p w:rsidR="00125182" w:rsidRDefault="00125182" w:rsidP="00125182">
      <w:r>
        <w:rPr>
          <w:rFonts w:hint="eastAsia"/>
        </w:rPr>
        <w:t>здійснення</w:t>
      </w:r>
      <w:r>
        <w:t></w:t>
      </w:r>
      <w:r>
        <w:rPr>
          <w:rFonts w:hint="eastAsia"/>
        </w:rPr>
        <w:t>тлумачення</w:t>
      </w:r>
      <w:r>
        <w:t></w:t>
      </w:r>
      <w:r>
        <w:rPr>
          <w:rFonts w:hint="eastAsia"/>
        </w:rPr>
        <w:t>положень</w:t>
      </w:r>
      <w:r>
        <w:t></w:t>
      </w:r>
      <w:r>
        <w:rPr>
          <w:rFonts w:hint="eastAsia"/>
        </w:rPr>
        <w:t>законів</w:t>
      </w:r>
      <w:r>
        <w:t></w:t>
      </w:r>
      <w:r>
        <w:t></w:t>
      </w:r>
      <w:r>
        <w:rPr>
          <w:rFonts w:hint="eastAsia"/>
        </w:rPr>
        <w:t>якими</w:t>
      </w:r>
      <w:r>
        <w:t></w:t>
      </w:r>
      <w:r>
        <w:rPr>
          <w:rFonts w:hint="eastAsia"/>
        </w:rPr>
        <w:t>закріплено</w:t>
      </w:r>
      <w:r>
        <w:t></w:t>
      </w:r>
      <w:r>
        <w:rPr>
          <w:rFonts w:hint="eastAsia"/>
        </w:rPr>
        <w:t>принципи</w:t>
      </w:r>
      <w:r>
        <w:t></w:t>
      </w:r>
      <w:r>
        <w:rPr>
          <w:rFonts w:hint="eastAsia"/>
        </w:rPr>
        <w:t>права</w:t>
      </w:r>
    </w:p>
    <w:p w:rsidR="00125182" w:rsidRDefault="00125182" w:rsidP="00125182">
      <w:r>
        <w:rPr>
          <w:rFonts w:hint="eastAsia"/>
        </w:rPr>
        <w:t>або</w:t>
      </w:r>
      <w:r>
        <w:t></w:t>
      </w:r>
      <w:r>
        <w:rPr>
          <w:rFonts w:hint="eastAsia"/>
        </w:rPr>
        <w:t>принципи</w:t>
      </w:r>
      <w:r>
        <w:t></w:t>
      </w:r>
      <w:r>
        <w:rPr>
          <w:rFonts w:hint="eastAsia"/>
        </w:rPr>
        <w:t>судочинства</w:t>
      </w:r>
      <w:r>
        <w:t></w:t>
      </w:r>
      <w:r>
        <w:t></w:t>
      </w:r>
      <w:r>
        <w:rPr>
          <w:rFonts w:hint="eastAsia"/>
        </w:rPr>
        <w:t>а</w:t>
      </w:r>
      <w:r>
        <w:t></w:t>
      </w:r>
      <w:r>
        <w:rPr>
          <w:rFonts w:hint="eastAsia"/>
        </w:rPr>
        <w:t>також</w:t>
      </w:r>
      <w:r>
        <w:t></w:t>
      </w:r>
      <w:r>
        <w:rPr>
          <w:rFonts w:hint="eastAsia"/>
        </w:rPr>
        <w:t>відіграють</w:t>
      </w:r>
      <w:r>
        <w:t></w:t>
      </w:r>
      <w:r>
        <w:rPr>
          <w:rFonts w:hint="eastAsia"/>
        </w:rPr>
        <w:t>роль</w:t>
      </w:r>
      <w:r>
        <w:t></w:t>
      </w:r>
      <w:r>
        <w:rPr>
          <w:rFonts w:hint="eastAsia"/>
        </w:rPr>
        <w:t>критерію</w:t>
      </w:r>
      <w:r>
        <w:t></w:t>
      </w:r>
      <w:r>
        <w:rPr>
          <w:rFonts w:hint="eastAsia"/>
        </w:rPr>
        <w:t>якості</w:t>
      </w:r>
      <w:r>
        <w:t></w:t>
      </w:r>
      <w:r>
        <w:rPr>
          <w:rFonts w:hint="eastAsia"/>
        </w:rPr>
        <w:t>його</w:t>
      </w:r>
    </w:p>
    <w:p w:rsidR="00125182" w:rsidRDefault="00125182" w:rsidP="00125182">
      <w:r>
        <w:rPr>
          <w:rFonts w:hint="eastAsia"/>
        </w:rPr>
        <w:t>діяльності</w:t>
      </w:r>
      <w:r>
        <w:t></w:t>
      </w:r>
    </w:p>
    <w:p w:rsidR="00125182" w:rsidRDefault="00125182" w:rsidP="00125182">
      <w:r>
        <w:t></w:t>
      </w:r>
      <w:r>
        <w:t></w:t>
      </w:r>
      <w:r>
        <w:t></w:t>
      </w:r>
      <w:r>
        <w:t></w:t>
      </w:r>
      <w:r>
        <w:rPr>
          <w:rFonts w:hint="eastAsia"/>
        </w:rPr>
        <w:t>Практика</w:t>
      </w:r>
      <w:r>
        <w:t></w:t>
      </w:r>
      <w:r>
        <w:rPr>
          <w:rFonts w:hint="eastAsia"/>
        </w:rPr>
        <w:t>судочинства</w:t>
      </w:r>
      <w:r>
        <w:t></w:t>
      </w:r>
      <w:r>
        <w:rPr>
          <w:rFonts w:hint="eastAsia"/>
        </w:rPr>
        <w:t>судів</w:t>
      </w:r>
      <w:r>
        <w:t></w:t>
      </w:r>
      <w:r>
        <w:rPr>
          <w:rFonts w:hint="eastAsia"/>
        </w:rPr>
        <w:t>загальної</w:t>
      </w:r>
      <w:r>
        <w:t></w:t>
      </w:r>
      <w:r>
        <w:rPr>
          <w:rFonts w:hint="eastAsia"/>
        </w:rPr>
        <w:t>юрисдикції</w:t>
      </w:r>
      <w:r>
        <w:t></w:t>
      </w:r>
      <w:r>
        <w:rPr>
          <w:rFonts w:hint="eastAsia"/>
        </w:rPr>
        <w:t>України</w:t>
      </w:r>
      <w:r>
        <w:t></w:t>
      </w:r>
      <w:r>
        <w:rPr>
          <w:rFonts w:hint="eastAsia"/>
        </w:rPr>
        <w:t>свідчить</w:t>
      </w:r>
    </w:p>
    <w:p w:rsidR="00125182" w:rsidRDefault="00125182" w:rsidP="00125182">
      <w:r>
        <w:rPr>
          <w:rFonts w:hint="eastAsia"/>
        </w:rPr>
        <w:t>про</w:t>
      </w:r>
      <w:r>
        <w:t></w:t>
      </w:r>
      <w:r>
        <w:rPr>
          <w:rFonts w:hint="eastAsia"/>
        </w:rPr>
        <w:t>те</w:t>
      </w:r>
      <w:r>
        <w:t></w:t>
      </w:r>
      <w:r>
        <w:t></w:t>
      </w:r>
      <w:r>
        <w:rPr>
          <w:rFonts w:hint="eastAsia"/>
        </w:rPr>
        <w:t>що</w:t>
      </w:r>
      <w:r>
        <w:t></w:t>
      </w:r>
      <w:r>
        <w:rPr>
          <w:rFonts w:hint="eastAsia"/>
        </w:rPr>
        <w:t>принципи</w:t>
      </w:r>
      <w:r>
        <w:t></w:t>
      </w:r>
      <w:r>
        <w:rPr>
          <w:rFonts w:hint="eastAsia"/>
        </w:rPr>
        <w:t>права</w:t>
      </w:r>
      <w:r>
        <w:t></w:t>
      </w:r>
      <w:r>
        <w:rPr>
          <w:rFonts w:hint="eastAsia"/>
        </w:rPr>
        <w:t>та</w:t>
      </w:r>
      <w:r>
        <w:t></w:t>
      </w:r>
      <w:r>
        <w:rPr>
          <w:rFonts w:hint="eastAsia"/>
        </w:rPr>
        <w:t>принципи</w:t>
      </w:r>
      <w:r>
        <w:t></w:t>
      </w:r>
      <w:r>
        <w:rPr>
          <w:rFonts w:hint="eastAsia"/>
        </w:rPr>
        <w:t>судочинства</w:t>
      </w:r>
      <w:r>
        <w:t></w:t>
      </w:r>
      <w:r>
        <w:t></w:t>
      </w:r>
      <w:r>
        <w:rPr>
          <w:rFonts w:hint="eastAsia"/>
        </w:rPr>
        <w:t>а</w:t>
      </w:r>
      <w:r>
        <w:t></w:t>
      </w:r>
      <w:r>
        <w:t></w:t>
      </w:r>
      <w:r>
        <w:rPr>
          <w:rFonts w:hint="eastAsia"/>
        </w:rPr>
        <w:t>становлять</w:t>
      </w:r>
      <w:r>
        <w:t></w:t>
      </w:r>
      <w:r>
        <w:rPr>
          <w:rFonts w:hint="eastAsia"/>
        </w:rPr>
        <w:t>основу</w:t>
      </w:r>
    </w:p>
    <w:p w:rsidR="00125182" w:rsidRDefault="00125182" w:rsidP="00125182">
      <w:r>
        <w:rPr>
          <w:rFonts w:hint="eastAsia"/>
        </w:rPr>
        <w:t>судочинства</w:t>
      </w:r>
      <w:r>
        <w:t></w:t>
      </w:r>
      <w:r>
        <w:t></w:t>
      </w:r>
      <w:r>
        <w:rPr>
          <w:rFonts w:hint="eastAsia"/>
        </w:rPr>
        <w:t>на</w:t>
      </w:r>
      <w:r>
        <w:t></w:t>
      </w:r>
      <w:r>
        <w:rPr>
          <w:rFonts w:hint="eastAsia"/>
        </w:rPr>
        <w:t>яких</w:t>
      </w:r>
      <w:r>
        <w:t></w:t>
      </w:r>
      <w:r>
        <w:rPr>
          <w:rFonts w:hint="eastAsia"/>
        </w:rPr>
        <w:t>засноване</w:t>
      </w:r>
      <w:r>
        <w:t></w:t>
      </w:r>
      <w:r>
        <w:rPr>
          <w:rFonts w:hint="eastAsia"/>
        </w:rPr>
        <w:t>судове</w:t>
      </w:r>
      <w:r>
        <w:t></w:t>
      </w:r>
      <w:r>
        <w:rPr>
          <w:rFonts w:hint="eastAsia"/>
        </w:rPr>
        <w:t>провадження</w:t>
      </w:r>
      <w:r>
        <w:t></w:t>
      </w:r>
      <w:r>
        <w:t></w:t>
      </w:r>
      <w:r>
        <w:rPr>
          <w:rFonts w:hint="eastAsia"/>
        </w:rPr>
        <w:t>відповідні</w:t>
      </w:r>
      <w:r>
        <w:t></w:t>
      </w:r>
      <w:r>
        <w:rPr>
          <w:rFonts w:hint="eastAsia"/>
        </w:rPr>
        <w:t>судові</w:t>
      </w:r>
      <w:r>
        <w:t></w:t>
      </w:r>
      <w:r>
        <w:rPr>
          <w:rFonts w:hint="eastAsia"/>
        </w:rPr>
        <w:t>акти</w:t>
      </w:r>
      <w:r>
        <w:t></w:t>
      </w:r>
      <w:r>
        <w:t></w:t>
      </w:r>
      <w:r>
        <w:rPr>
          <w:rFonts w:hint="eastAsia"/>
        </w:rPr>
        <w:t>а</w:t>
      </w:r>
    </w:p>
    <w:p w:rsidR="00125182" w:rsidRDefault="00125182" w:rsidP="00125182">
      <w:r>
        <w:t></w:t>
      </w:r>
      <w:r>
        <w:t></w:t>
      </w:r>
      <w:r>
        <w:t></w:t>
      </w:r>
    </w:p>
    <w:p w:rsidR="00125182" w:rsidRDefault="00125182" w:rsidP="00125182">
      <w:r>
        <w:rPr>
          <w:rFonts w:hint="eastAsia"/>
        </w:rPr>
        <w:t>також</w:t>
      </w:r>
      <w:r>
        <w:t></w:t>
      </w:r>
      <w:r>
        <w:rPr>
          <w:rFonts w:hint="eastAsia"/>
        </w:rPr>
        <w:t>правові</w:t>
      </w:r>
      <w:r>
        <w:t></w:t>
      </w:r>
      <w:r>
        <w:rPr>
          <w:rFonts w:hint="eastAsia"/>
        </w:rPr>
        <w:t>наслідки</w:t>
      </w:r>
      <w:r>
        <w:t></w:t>
      </w:r>
      <w:r>
        <w:t></w:t>
      </w:r>
      <w:r>
        <w:rPr>
          <w:rFonts w:hint="eastAsia"/>
        </w:rPr>
        <w:t>які</w:t>
      </w:r>
      <w:r>
        <w:t></w:t>
      </w:r>
      <w:r>
        <w:rPr>
          <w:rFonts w:hint="eastAsia"/>
        </w:rPr>
        <w:t>породжуються</w:t>
      </w:r>
      <w:r>
        <w:t></w:t>
      </w:r>
      <w:r>
        <w:rPr>
          <w:rFonts w:hint="eastAsia"/>
        </w:rPr>
        <w:t>в</w:t>
      </w:r>
      <w:r>
        <w:t></w:t>
      </w:r>
      <w:r>
        <w:rPr>
          <w:rFonts w:hint="eastAsia"/>
        </w:rPr>
        <w:t>результаті</w:t>
      </w:r>
      <w:r>
        <w:t></w:t>
      </w:r>
      <w:r>
        <w:rPr>
          <w:rFonts w:hint="eastAsia"/>
        </w:rPr>
        <w:t>здійснення</w:t>
      </w:r>
      <w:r>
        <w:t></w:t>
      </w:r>
      <w:r>
        <w:rPr>
          <w:rFonts w:hint="eastAsia"/>
        </w:rPr>
        <w:t>судочинства</w:t>
      </w:r>
      <w:r>
        <w:t></w:t>
      </w:r>
    </w:p>
    <w:p w:rsidR="00125182" w:rsidRDefault="00125182" w:rsidP="00125182">
      <w:r>
        <w:rPr>
          <w:rFonts w:hint="eastAsia"/>
        </w:rPr>
        <w:t>б</w:t>
      </w:r>
      <w:r>
        <w:t></w:t>
      </w:r>
      <w:r>
        <w:t></w:t>
      </w:r>
      <w:r>
        <w:rPr>
          <w:rFonts w:hint="eastAsia"/>
        </w:rPr>
        <w:t>реалізуються</w:t>
      </w:r>
      <w:r>
        <w:t></w:t>
      </w:r>
      <w:r>
        <w:rPr>
          <w:rFonts w:hint="eastAsia"/>
        </w:rPr>
        <w:t>в</w:t>
      </w:r>
      <w:r>
        <w:t></w:t>
      </w:r>
      <w:r>
        <w:rPr>
          <w:rFonts w:hint="eastAsia"/>
        </w:rPr>
        <w:t>практиці</w:t>
      </w:r>
      <w:r>
        <w:t></w:t>
      </w:r>
      <w:r>
        <w:rPr>
          <w:rFonts w:hint="eastAsia"/>
        </w:rPr>
        <w:t>діяльності</w:t>
      </w:r>
      <w:r>
        <w:t></w:t>
      </w:r>
      <w:r>
        <w:rPr>
          <w:rFonts w:hint="eastAsia"/>
        </w:rPr>
        <w:t>судів</w:t>
      </w:r>
      <w:r>
        <w:t></w:t>
      </w:r>
      <w:r>
        <w:rPr>
          <w:rFonts w:hint="eastAsia"/>
        </w:rPr>
        <w:t>загальної</w:t>
      </w:r>
      <w:r>
        <w:t></w:t>
      </w:r>
      <w:r>
        <w:rPr>
          <w:rFonts w:hint="eastAsia"/>
        </w:rPr>
        <w:t>юрисдикції</w:t>
      </w:r>
      <w:r>
        <w:t></w:t>
      </w:r>
      <w:r>
        <w:rPr>
          <w:rFonts w:hint="eastAsia"/>
        </w:rPr>
        <w:t>в</w:t>
      </w:r>
      <w:r>
        <w:t></w:t>
      </w:r>
      <w:r>
        <w:rPr>
          <w:rFonts w:hint="eastAsia"/>
        </w:rPr>
        <w:t>органічному</w:t>
      </w:r>
    </w:p>
    <w:p w:rsidR="00125182" w:rsidRDefault="00125182" w:rsidP="00125182">
      <w:r>
        <w:rPr>
          <w:rFonts w:hint="eastAsia"/>
        </w:rPr>
        <w:t>поєднанні</w:t>
      </w:r>
      <w:r>
        <w:t></w:t>
      </w:r>
      <w:r>
        <w:rPr>
          <w:rFonts w:hint="eastAsia"/>
        </w:rPr>
        <w:t>між</w:t>
      </w:r>
      <w:r>
        <w:t></w:t>
      </w:r>
      <w:r>
        <w:rPr>
          <w:rFonts w:hint="eastAsia"/>
        </w:rPr>
        <w:t>собою</w:t>
      </w:r>
      <w:r>
        <w:t></w:t>
      </w:r>
      <w:r>
        <w:rPr>
          <w:rFonts w:hint="eastAsia"/>
        </w:rPr>
        <w:t>як</w:t>
      </w:r>
      <w:r>
        <w:t></w:t>
      </w:r>
      <w:r>
        <w:rPr>
          <w:rFonts w:hint="eastAsia"/>
        </w:rPr>
        <w:t>явища</w:t>
      </w:r>
      <w:r>
        <w:t></w:t>
      </w:r>
      <w:r>
        <w:rPr>
          <w:rFonts w:hint="eastAsia"/>
        </w:rPr>
        <w:t>системного</w:t>
      </w:r>
      <w:r>
        <w:t></w:t>
      </w:r>
      <w:r>
        <w:rPr>
          <w:rFonts w:hint="eastAsia"/>
        </w:rPr>
        <w:t>плану</w:t>
      </w:r>
      <w:r>
        <w:t></w:t>
      </w:r>
      <w:r>
        <w:t></w:t>
      </w:r>
      <w:r>
        <w:rPr>
          <w:rFonts w:hint="eastAsia"/>
        </w:rPr>
        <w:t>в</w:t>
      </w:r>
      <w:r>
        <w:t></w:t>
      </w:r>
      <w:r>
        <w:t></w:t>
      </w:r>
      <w:r>
        <w:rPr>
          <w:rFonts w:hint="eastAsia"/>
        </w:rPr>
        <w:t>реалізуються</w:t>
      </w:r>
      <w:r>
        <w:t></w:t>
      </w:r>
      <w:r>
        <w:rPr>
          <w:rFonts w:hint="eastAsia"/>
        </w:rPr>
        <w:t>як</w:t>
      </w:r>
      <w:r>
        <w:t></w:t>
      </w:r>
      <w:r>
        <w:rPr>
          <w:rFonts w:hint="eastAsia"/>
        </w:rPr>
        <w:t>при</w:t>
      </w:r>
    </w:p>
    <w:p w:rsidR="00125182" w:rsidRDefault="00125182" w:rsidP="00125182">
      <w:r>
        <w:rPr>
          <w:rFonts w:hint="eastAsia"/>
        </w:rPr>
        <w:t>тлумаченні</w:t>
      </w:r>
      <w:r>
        <w:t></w:t>
      </w:r>
      <w:r>
        <w:rPr>
          <w:rFonts w:hint="eastAsia"/>
        </w:rPr>
        <w:t>відповідних</w:t>
      </w:r>
      <w:r>
        <w:t></w:t>
      </w:r>
      <w:r>
        <w:rPr>
          <w:rFonts w:hint="eastAsia"/>
        </w:rPr>
        <w:t>норм</w:t>
      </w:r>
      <w:r>
        <w:t></w:t>
      </w:r>
      <w:r>
        <w:rPr>
          <w:rFonts w:hint="eastAsia"/>
        </w:rPr>
        <w:t>права</w:t>
      </w:r>
      <w:r>
        <w:t></w:t>
      </w:r>
      <w:r>
        <w:t></w:t>
      </w:r>
      <w:r>
        <w:rPr>
          <w:rFonts w:hint="eastAsia"/>
        </w:rPr>
        <w:t>так</w:t>
      </w:r>
      <w:r>
        <w:t></w:t>
      </w:r>
      <w:r>
        <w:rPr>
          <w:rFonts w:hint="eastAsia"/>
        </w:rPr>
        <w:t>і</w:t>
      </w:r>
      <w:r>
        <w:t></w:t>
      </w:r>
      <w:r>
        <w:rPr>
          <w:rFonts w:hint="eastAsia"/>
        </w:rPr>
        <w:t>при</w:t>
      </w:r>
      <w:r>
        <w:t></w:t>
      </w:r>
      <w:r>
        <w:rPr>
          <w:rFonts w:hint="eastAsia"/>
        </w:rPr>
        <w:t>безпосередньому</w:t>
      </w:r>
      <w:r>
        <w:t></w:t>
      </w:r>
      <w:r>
        <w:rPr>
          <w:rFonts w:hint="eastAsia"/>
        </w:rPr>
        <w:t>застосуванні</w:t>
      </w:r>
    </w:p>
    <w:p w:rsidR="00125182" w:rsidRDefault="00125182" w:rsidP="00125182">
      <w:r>
        <w:rPr>
          <w:rFonts w:hint="eastAsia"/>
        </w:rPr>
        <w:t>правових</w:t>
      </w:r>
      <w:r>
        <w:t></w:t>
      </w:r>
      <w:r>
        <w:rPr>
          <w:rFonts w:hint="eastAsia"/>
        </w:rPr>
        <w:t>норм</w:t>
      </w:r>
      <w:r>
        <w:t></w:t>
      </w:r>
      <w:r>
        <w:t></w:t>
      </w:r>
      <w:r>
        <w:rPr>
          <w:rFonts w:hint="eastAsia"/>
        </w:rPr>
        <w:t>забезпечуючи</w:t>
      </w:r>
      <w:r>
        <w:t></w:t>
      </w:r>
      <w:r>
        <w:rPr>
          <w:rFonts w:hint="eastAsia"/>
        </w:rPr>
        <w:t>при</w:t>
      </w:r>
      <w:r>
        <w:t></w:t>
      </w:r>
      <w:r>
        <w:rPr>
          <w:rFonts w:hint="eastAsia"/>
        </w:rPr>
        <w:t>цьому</w:t>
      </w:r>
      <w:r>
        <w:t></w:t>
      </w:r>
      <w:r>
        <w:rPr>
          <w:rFonts w:hint="eastAsia"/>
        </w:rPr>
        <w:t>уніфікованість</w:t>
      </w:r>
      <w:r>
        <w:t></w:t>
      </w:r>
      <w:r>
        <w:rPr>
          <w:rFonts w:hint="eastAsia"/>
        </w:rPr>
        <w:t>та</w:t>
      </w:r>
      <w:r>
        <w:t></w:t>
      </w:r>
      <w:r>
        <w:rPr>
          <w:rFonts w:hint="eastAsia"/>
        </w:rPr>
        <w:t>стабільність</w:t>
      </w:r>
    </w:p>
    <w:p w:rsidR="00125182" w:rsidRDefault="00125182" w:rsidP="00125182">
      <w:r>
        <w:rPr>
          <w:rFonts w:hint="eastAsia"/>
        </w:rPr>
        <w:t>судочинства</w:t>
      </w:r>
      <w:r>
        <w:t></w:t>
      </w:r>
      <w:r>
        <w:t></w:t>
      </w:r>
      <w:r>
        <w:rPr>
          <w:rFonts w:hint="eastAsia"/>
        </w:rPr>
        <w:t>г</w:t>
      </w:r>
      <w:r>
        <w:t></w:t>
      </w:r>
      <w:r>
        <w:t></w:t>
      </w:r>
      <w:r>
        <w:rPr>
          <w:rFonts w:hint="eastAsia"/>
        </w:rPr>
        <w:t>реалізуються</w:t>
      </w:r>
      <w:r>
        <w:t></w:t>
      </w:r>
      <w:r>
        <w:rPr>
          <w:rFonts w:hint="eastAsia"/>
        </w:rPr>
        <w:t>як</w:t>
      </w:r>
      <w:r>
        <w:t></w:t>
      </w:r>
      <w:r>
        <w:rPr>
          <w:rFonts w:hint="eastAsia"/>
        </w:rPr>
        <w:t>матеріальні</w:t>
      </w:r>
      <w:r>
        <w:t></w:t>
      </w:r>
      <w:r>
        <w:t></w:t>
      </w:r>
      <w:r>
        <w:rPr>
          <w:rFonts w:hint="eastAsia"/>
        </w:rPr>
        <w:t>так</w:t>
      </w:r>
      <w:r>
        <w:t></w:t>
      </w:r>
      <w:r>
        <w:rPr>
          <w:rFonts w:hint="eastAsia"/>
        </w:rPr>
        <w:t>і</w:t>
      </w:r>
      <w:r>
        <w:t></w:t>
      </w:r>
      <w:r>
        <w:rPr>
          <w:rFonts w:hint="eastAsia"/>
        </w:rPr>
        <w:t>процесуальні</w:t>
      </w:r>
      <w:r>
        <w:t></w:t>
      </w:r>
      <w:r>
        <w:rPr>
          <w:rFonts w:hint="eastAsia"/>
        </w:rPr>
        <w:t>принципи</w:t>
      </w:r>
      <w:r>
        <w:t></w:t>
      </w:r>
      <w:r>
        <w:t></w:t>
      </w:r>
      <w:r>
        <w:rPr>
          <w:rFonts w:hint="eastAsia"/>
        </w:rPr>
        <w:t>що</w:t>
      </w:r>
    </w:p>
    <w:p w:rsidR="00125182" w:rsidRDefault="00125182" w:rsidP="00125182">
      <w:r>
        <w:rPr>
          <w:rFonts w:hint="eastAsia"/>
        </w:rPr>
        <w:t>надає</w:t>
      </w:r>
      <w:r>
        <w:t></w:t>
      </w:r>
      <w:r>
        <w:rPr>
          <w:rFonts w:hint="eastAsia"/>
        </w:rPr>
        <w:t>змогу</w:t>
      </w:r>
      <w:r>
        <w:t></w:t>
      </w:r>
      <w:r>
        <w:rPr>
          <w:rFonts w:hint="eastAsia"/>
        </w:rPr>
        <w:t>забезпечити</w:t>
      </w:r>
      <w:r>
        <w:t></w:t>
      </w:r>
      <w:r>
        <w:rPr>
          <w:rFonts w:hint="eastAsia"/>
        </w:rPr>
        <w:t>ефективність</w:t>
      </w:r>
      <w:r>
        <w:t></w:t>
      </w:r>
      <w:r>
        <w:rPr>
          <w:rFonts w:hint="eastAsia"/>
        </w:rPr>
        <w:t>та</w:t>
      </w:r>
      <w:r>
        <w:t></w:t>
      </w:r>
      <w:r>
        <w:rPr>
          <w:rFonts w:hint="eastAsia"/>
        </w:rPr>
        <w:t>результативність</w:t>
      </w:r>
      <w:r>
        <w:t></w:t>
      </w:r>
      <w:r>
        <w:rPr>
          <w:rFonts w:hint="eastAsia"/>
        </w:rPr>
        <w:t>застосування</w:t>
      </w:r>
      <w:r>
        <w:t></w:t>
      </w:r>
      <w:r>
        <w:rPr>
          <w:rFonts w:hint="eastAsia"/>
        </w:rPr>
        <w:t>норм</w:t>
      </w:r>
    </w:p>
    <w:p w:rsidR="00125182" w:rsidRDefault="00125182" w:rsidP="00125182">
      <w:r>
        <w:rPr>
          <w:rFonts w:hint="eastAsia"/>
        </w:rPr>
        <w:t>права</w:t>
      </w:r>
      <w:r>
        <w:t></w:t>
      </w:r>
      <w:r>
        <w:t></w:t>
      </w:r>
      <w:r>
        <w:rPr>
          <w:rFonts w:hint="eastAsia"/>
        </w:rPr>
        <w:t>д</w:t>
      </w:r>
      <w:r>
        <w:t></w:t>
      </w:r>
      <w:r>
        <w:t></w:t>
      </w:r>
      <w:r>
        <w:rPr>
          <w:rFonts w:hint="eastAsia"/>
        </w:rPr>
        <w:t>реалізуються</w:t>
      </w:r>
      <w:r>
        <w:t></w:t>
      </w:r>
      <w:r>
        <w:rPr>
          <w:rFonts w:hint="eastAsia"/>
        </w:rPr>
        <w:t>шляхом</w:t>
      </w:r>
      <w:r>
        <w:t></w:t>
      </w:r>
      <w:r>
        <w:rPr>
          <w:rFonts w:hint="eastAsia"/>
        </w:rPr>
        <w:t>їх</w:t>
      </w:r>
      <w:r>
        <w:t></w:t>
      </w:r>
      <w:r>
        <w:rPr>
          <w:rFonts w:hint="eastAsia"/>
        </w:rPr>
        <w:t>усвідомлення</w:t>
      </w:r>
      <w:r>
        <w:t></w:t>
      </w:r>
      <w:r>
        <w:rPr>
          <w:rFonts w:hint="eastAsia"/>
        </w:rPr>
        <w:t>суб’єктами</w:t>
      </w:r>
      <w:r>
        <w:t></w:t>
      </w:r>
      <w:r>
        <w:rPr>
          <w:rFonts w:hint="eastAsia"/>
        </w:rPr>
        <w:t>судочинства</w:t>
      </w:r>
      <w:r>
        <w:t></w:t>
      </w:r>
      <w:r>
        <w:rPr>
          <w:rFonts w:hint="eastAsia"/>
        </w:rPr>
        <w:t>та</w:t>
      </w:r>
    </w:p>
    <w:p w:rsidR="00125182" w:rsidRDefault="00125182" w:rsidP="00125182">
      <w:r>
        <w:rPr>
          <w:rFonts w:hint="eastAsia"/>
        </w:rPr>
        <w:t>втілення</w:t>
      </w:r>
      <w:r>
        <w:t></w:t>
      </w:r>
      <w:r>
        <w:rPr>
          <w:rFonts w:hint="eastAsia"/>
        </w:rPr>
        <w:t>в</w:t>
      </w:r>
      <w:r>
        <w:t></w:t>
      </w:r>
      <w:r>
        <w:rPr>
          <w:rFonts w:hint="eastAsia"/>
        </w:rPr>
        <w:t>судовій</w:t>
      </w:r>
      <w:r>
        <w:t></w:t>
      </w:r>
      <w:r>
        <w:rPr>
          <w:rFonts w:hint="eastAsia"/>
        </w:rPr>
        <w:t>діяльності</w:t>
      </w:r>
      <w:r>
        <w:t></w:t>
      </w:r>
      <w:r>
        <w:rPr>
          <w:rFonts w:hint="eastAsia"/>
        </w:rPr>
        <w:t>і</w:t>
      </w:r>
      <w:r>
        <w:t></w:t>
      </w:r>
      <w:r>
        <w:rPr>
          <w:rFonts w:hint="eastAsia"/>
        </w:rPr>
        <w:t>актах</w:t>
      </w:r>
      <w:r>
        <w:t></w:t>
      </w:r>
      <w:r>
        <w:rPr>
          <w:rFonts w:hint="eastAsia"/>
        </w:rPr>
        <w:t>судочинства</w:t>
      </w:r>
      <w:r>
        <w:t></w:t>
      </w:r>
    </w:p>
    <w:p w:rsidR="00125182" w:rsidRDefault="00125182" w:rsidP="00125182">
      <w:r>
        <w:t></w:t>
      </w:r>
      <w:r>
        <w:t></w:t>
      </w:r>
      <w:r>
        <w:t></w:t>
      </w:r>
      <w:r>
        <w:t></w:t>
      </w:r>
      <w:r>
        <w:rPr>
          <w:rFonts w:hint="eastAsia"/>
        </w:rPr>
        <w:t>Основними</w:t>
      </w:r>
      <w:r>
        <w:t></w:t>
      </w:r>
      <w:r>
        <w:rPr>
          <w:rFonts w:hint="eastAsia"/>
        </w:rPr>
        <w:t>шляхами</w:t>
      </w:r>
      <w:r>
        <w:t></w:t>
      </w:r>
      <w:r>
        <w:rPr>
          <w:rFonts w:hint="eastAsia"/>
        </w:rPr>
        <w:t>вдосконалення</w:t>
      </w:r>
      <w:r>
        <w:t></w:t>
      </w:r>
      <w:r>
        <w:rPr>
          <w:rFonts w:hint="eastAsia"/>
        </w:rPr>
        <w:t>реалізації</w:t>
      </w:r>
      <w:r>
        <w:t></w:t>
      </w:r>
      <w:r>
        <w:rPr>
          <w:rFonts w:hint="eastAsia"/>
        </w:rPr>
        <w:t>принципів</w:t>
      </w:r>
      <w:r>
        <w:t></w:t>
      </w:r>
      <w:r>
        <w:rPr>
          <w:rFonts w:hint="eastAsia"/>
        </w:rPr>
        <w:t>судочинства</w:t>
      </w:r>
    </w:p>
    <w:p w:rsidR="00125182" w:rsidRDefault="00125182" w:rsidP="00125182">
      <w:r>
        <w:rPr>
          <w:rFonts w:hint="eastAsia"/>
        </w:rPr>
        <w:t>в</w:t>
      </w:r>
      <w:r>
        <w:t></w:t>
      </w:r>
      <w:r>
        <w:rPr>
          <w:rFonts w:hint="eastAsia"/>
        </w:rPr>
        <w:t>Україні</w:t>
      </w:r>
      <w:r>
        <w:t></w:t>
      </w:r>
      <w:r>
        <w:rPr>
          <w:rFonts w:hint="eastAsia"/>
        </w:rPr>
        <w:t>є</w:t>
      </w:r>
      <w:r>
        <w:t></w:t>
      </w:r>
      <w:r>
        <w:t></w:t>
      </w:r>
      <w:r>
        <w:rPr>
          <w:rFonts w:hint="eastAsia"/>
        </w:rPr>
        <w:t>посилення</w:t>
      </w:r>
      <w:r>
        <w:t></w:t>
      </w:r>
      <w:r>
        <w:rPr>
          <w:rFonts w:hint="eastAsia"/>
        </w:rPr>
        <w:t>фундаментальних</w:t>
      </w:r>
      <w:r>
        <w:t></w:t>
      </w:r>
      <w:r>
        <w:rPr>
          <w:rFonts w:hint="eastAsia"/>
        </w:rPr>
        <w:t>наукових</w:t>
      </w:r>
      <w:r>
        <w:t></w:t>
      </w:r>
      <w:r>
        <w:rPr>
          <w:rFonts w:hint="eastAsia"/>
        </w:rPr>
        <w:t>досліджень</w:t>
      </w:r>
      <w:r>
        <w:t></w:t>
      </w:r>
      <w:r>
        <w:t></w:t>
      </w:r>
      <w:r>
        <w:rPr>
          <w:rFonts w:hint="eastAsia"/>
        </w:rPr>
        <w:t>вдосконалення</w:t>
      </w:r>
    </w:p>
    <w:p w:rsidR="00125182" w:rsidRDefault="00125182" w:rsidP="00125182">
      <w:r>
        <w:rPr>
          <w:rFonts w:hint="eastAsia"/>
        </w:rPr>
        <w:t>правового</w:t>
      </w:r>
      <w:r>
        <w:t></w:t>
      </w:r>
      <w:r>
        <w:rPr>
          <w:rFonts w:hint="eastAsia"/>
        </w:rPr>
        <w:t>забезпечення</w:t>
      </w:r>
      <w:r>
        <w:t></w:t>
      </w:r>
      <w:r>
        <w:rPr>
          <w:rFonts w:hint="eastAsia"/>
        </w:rPr>
        <w:t>принципів</w:t>
      </w:r>
      <w:r>
        <w:t></w:t>
      </w:r>
      <w:r>
        <w:rPr>
          <w:rFonts w:hint="eastAsia"/>
        </w:rPr>
        <w:t>права</w:t>
      </w:r>
      <w:r>
        <w:t></w:t>
      </w:r>
      <w:r>
        <w:rPr>
          <w:rFonts w:hint="eastAsia"/>
        </w:rPr>
        <w:t>та</w:t>
      </w:r>
      <w:r>
        <w:t></w:t>
      </w:r>
      <w:r>
        <w:rPr>
          <w:rFonts w:hint="eastAsia"/>
        </w:rPr>
        <w:t>принципів</w:t>
      </w:r>
      <w:r>
        <w:t></w:t>
      </w:r>
      <w:r>
        <w:rPr>
          <w:rFonts w:hint="eastAsia"/>
        </w:rPr>
        <w:t>судочинства</w:t>
      </w:r>
      <w:r>
        <w:t></w:t>
      </w:r>
    </w:p>
    <w:p w:rsidR="00125182" w:rsidRDefault="00125182" w:rsidP="00125182">
      <w:r>
        <w:rPr>
          <w:rFonts w:hint="eastAsia"/>
        </w:rPr>
        <w:t>законодавче</w:t>
      </w:r>
      <w:r>
        <w:t></w:t>
      </w:r>
      <w:r>
        <w:rPr>
          <w:rFonts w:hint="eastAsia"/>
        </w:rPr>
        <w:t>закріплення</w:t>
      </w:r>
      <w:r>
        <w:t></w:t>
      </w:r>
      <w:r>
        <w:rPr>
          <w:rFonts w:hint="eastAsia"/>
        </w:rPr>
        <w:t>співвідношення</w:t>
      </w:r>
      <w:r>
        <w:t></w:t>
      </w:r>
      <w:r>
        <w:rPr>
          <w:rFonts w:hint="eastAsia"/>
        </w:rPr>
        <w:t>означених</w:t>
      </w:r>
      <w:r>
        <w:t></w:t>
      </w:r>
      <w:r>
        <w:rPr>
          <w:rFonts w:hint="eastAsia"/>
        </w:rPr>
        <w:t>принципів</w:t>
      </w:r>
      <w:r>
        <w:t></w:t>
      </w:r>
      <w:r>
        <w:rPr>
          <w:rFonts w:hint="eastAsia"/>
        </w:rPr>
        <w:t>на</w:t>
      </w:r>
    </w:p>
    <w:p w:rsidR="00125182" w:rsidRDefault="00125182" w:rsidP="00125182">
      <w:r>
        <w:rPr>
          <w:rFonts w:hint="eastAsia"/>
        </w:rPr>
        <w:t>міжнародному</w:t>
      </w:r>
      <w:r>
        <w:t></w:t>
      </w:r>
      <w:r>
        <w:rPr>
          <w:rFonts w:hint="eastAsia"/>
        </w:rPr>
        <w:t>та</w:t>
      </w:r>
      <w:r>
        <w:t></w:t>
      </w:r>
      <w:r>
        <w:rPr>
          <w:rFonts w:hint="eastAsia"/>
        </w:rPr>
        <w:t>національному</w:t>
      </w:r>
      <w:r>
        <w:t></w:t>
      </w:r>
      <w:r>
        <w:rPr>
          <w:rFonts w:hint="eastAsia"/>
        </w:rPr>
        <w:t>рівнях</w:t>
      </w:r>
      <w:r>
        <w:t></w:t>
      </w:r>
      <w:r>
        <w:t></w:t>
      </w:r>
      <w:r>
        <w:rPr>
          <w:rFonts w:hint="eastAsia"/>
        </w:rPr>
        <w:t>активізація</w:t>
      </w:r>
      <w:r>
        <w:t></w:t>
      </w:r>
      <w:r>
        <w:rPr>
          <w:rFonts w:hint="eastAsia"/>
        </w:rPr>
        <w:t>діяльності</w:t>
      </w:r>
    </w:p>
    <w:p w:rsidR="00125182" w:rsidRDefault="00125182" w:rsidP="00125182">
      <w:r>
        <w:rPr>
          <w:rFonts w:hint="eastAsia"/>
        </w:rPr>
        <w:t>Конституційного</w:t>
      </w:r>
      <w:r>
        <w:t></w:t>
      </w:r>
      <w:r>
        <w:rPr>
          <w:rFonts w:hint="eastAsia"/>
        </w:rPr>
        <w:t>Суду</w:t>
      </w:r>
      <w:r>
        <w:t></w:t>
      </w:r>
      <w:r>
        <w:rPr>
          <w:rFonts w:hint="eastAsia"/>
        </w:rPr>
        <w:t>України</w:t>
      </w:r>
      <w:r>
        <w:t></w:t>
      </w:r>
      <w:r>
        <w:rPr>
          <w:rFonts w:hint="eastAsia"/>
        </w:rPr>
        <w:t>щодо</w:t>
      </w:r>
      <w:r>
        <w:t></w:t>
      </w:r>
      <w:r>
        <w:rPr>
          <w:rFonts w:hint="eastAsia"/>
        </w:rPr>
        <w:t>орієнтаційного</w:t>
      </w:r>
      <w:r>
        <w:t></w:t>
      </w:r>
      <w:r>
        <w:rPr>
          <w:rFonts w:hint="eastAsia"/>
        </w:rPr>
        <w:t>тлумачення</w:t>
      </w:r>
      <w:r>
        <w:t></w:t>
      </w:r>
      <w:r>
        <w:rPr>
          <w:rFonts w:hint="eastAsia"/>
        </w:rPr>
        <w:t>актів</w:t>
      </w:r>
      <w:r>
        <w:t></w:t>
      </w:r>
      <w:r>
        <w:t></w:t>
      </w:r>
      <w:r>
        <w:rPr>
          <w:rFonts w:hint="eastAsia"/>
        </w:rPr>
        <w:t>що</w:t>
      </w:r>
    </w:p>
    <w:p w:rsidR="00125182" w:rsidRDefault="00125182" w:rsidP="00125182">
      <w:r>
        <w:rPr>
          <w:rFonts w:hint="eastAsia"/>
        </w:rPr>
        <w:t>закріплюють</w:t>
      </w:r>
      <w:r>
        <w:t></w:t>
      </w:r>
      <w:r>
        <w:rPr>
          <w:rFonts w:hint="eastAsia"/>
        </w:rPr>
        <w:t>принципи</w:t>
      </w:r>
      <w:r>
        <w:t></w:t>
      </w:r>
      <w:r>
        <w:rPr>
          <w:rFonts w:hint="eastAsia"/>
        </w:rPr>
        <w:t>права</w:t>
      </w:r>
      <w:r>
        <w:t></w:t>
      </w:r>
      <w:r>
        <w:rPr>
          <w:rFonts w:hint="eastAsia"/>
        </w:rPr>
        <w:t>та</w:t>
      </w:r>
      <w:r>
        <w:t></w:t>
      </w:r>
      <w:r>
        <w:rPr>
          <w:rFonts w:hint="eastAsia"/>
        </w:rPr>
        <w:t>принципи</w:t>
      </w:r>
      <w:r>
        <w:t></w:t>
      </w:r>
      <w:r>
        <w:rPr>
          <w:rFonts w:hint="eastAsia"/>
        </w:rPr>
        <w:t>судочинства</w:t>
      </w:r>
      <w:r>
        <w:t></w:t>
      </w:r>
      <w:r>
        <w:t></w:t>
      </w:r>
      <w:r>
        <w:rPr>
          <w:rFonts w:hint="eastAsia"/>
        </w:rPr>
        <w:t>правове</w:t>
      </w:r>
      <w:r>
        <w:t></w:t>
      </w:r>
      <w:r>
        <w:rPr>
          <w:rFonts w:hint="eastAsia"/>
        </w:rPr>
        <w:t>закріплення</w:t>
      </w:r>
    </w:p>
    <w:p w:rsidR="00125182" w:rsidRDefault="00125182" w:rsidP="00125182">
      <w:r>
        <w:rPr>
          <w:rFonts w:hint="eastAsia"/>
        </w:rPr>
        <w:t>заборони</w:t>
      </w:r>
      <w:r>
        <w:t></w:t>
      </w:r>
      <w:r>
        <w:rPr>
          <w:rFonts w:hint="eastAsia"/>
        </w:rPr>
        <w:t>суб’єктам</w:t>
      </w:r>
      <w:r>
        <w:t></w:t>
      </w:r>
      <w:r>
        <w:rPr>
          <w:rFonts w:hint="eastAsia"/>
        </w:rPr>
        <w:t>правотворчості</w:t>
      </w:r>
      <w:r>
        <w:t></w:t>
      </w:r>
      <w:r>
        <w:rPr>
          <w:rFonts w:hint="eastAsia"/>
        </w:rPr>
        <w:t>щодо</w:t>
      </w:r>
      <w:r>
        <w:t></w:t>
      </w:r>
      <w:r>
        <w:rPr>
          <w:rFonts w:hint="eastAsia"/>
        </w:rPr>
        <w:t>прийняття</w:t>
      </w:r>
      <w:r>
        <w:t></w:t>
      </w:r>
      <w:r>
        <w:rPr>
          <w:rFonts w:hint="eastAsia"/>
        </w:rPr>
        <w:t>актів</w:t>
      </w:r>
      <w:r>
        <w:t></w:t>
      </w:r>
      <w:r>
        <w:rPr>
          <w:rFonts w:hint="eastAsia"/>
        </w:rPr>
        <w:t>всупереч</w:t>
      </w:r>
      <w:r>
        <w:t></w:t>
      </w:r>
      <w:r>
        <w:rPr>
          <w:rFonts w:hint="eastAsia"/>
        </w:rPr>
        <w:t>закріпленим</w:t>
      </w:r>
    </w:p>
    <w:p w:rsidR="00125182" w:rsidRPr="00125182" w:rsidRDefault="00125182" w:rsidP="00125182">
      <w:r>
        <w:rPr>
          <w:rFonts w:hint="eastAsia"/>
        </w:rPr>
        <w:t>принципам</w:t>
      </w:r>
      <w:r>
        <w:t></w:t>
      </w:r>
      <w:r>
        <w:rPr>
          <w:rFonts w:hint="eastAsia"/>
        </w:rPr>
        <w:t>права</w:t>
      </w:r>
      <w:r>
        <w:t></w:t>
      </w:r>
      <w:r>
        <w:rPr>
          <w:rFonts w:hint="eastAsia"/>
        </w:rPr>
        <w:t>та</w:t>
      </w:r>
      <w:r>
        <w:t></w:t>
      </w:r>
      <w:r>
        <w:rPr>
          <w:rFonts w:hint="eastAsia"/>
        </w:rPr>
        <w:t>судочинства</w:t>
      </w:r>
      <w:r>
        <w:t></w:t>
      </w:r>
    </w:p>
    <w:sectPr w:rsidR="00125182" w:rsidRPr="0012518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125182" w:rsidRPr="00125182">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BC2AC-75FB-4FF1-8BBD-B2EEB009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26</Pages>
  <Words>4890</Words>
  <Characters>27873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2022-03-01T11:41:00Z</dcterms:created>
  <dcterms:modified xsi:type="dcterms:W3CDTF">2022-03-01T18:14:00Z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