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D58" w:rsidRDefault="002B6D58" w:rsidP="002B6D58">
      <w:pPr>
        <w:rPr>
          <w:lang w:eastAsia="ru-RU"/>
        </w:rPr>
      </w:pPr>
      <w:proofErr w:type="spellStart"/>
      <w:r>
        <w:rPr>
          <w:rFonts w:hint="eastAsia"/>
          <w:lang w:eastAsia="ru-RU"/>
        </w:rPr>
        <w:t>Список</w:t>
      </w:r>
      <w:r>
        <w:rPr>
          <w:lang w:eastAsia="ru-RU"/>
        </w:rPr>
        <w:t></w:t>
      </w:r>
      <w:r>
        <w:rPr>
          <w:rFonts w:hint="eastAsia"/>
          <w:lang w:eastAsia="ru-RU"/>
        </w:rPr>
        <w:t>использованных</w:t>
      </w:r>
      <w:r>
        <w:rPr>
          <w:lang w:eastAsia="ru-RU"/>
        </w:rPr>
        <w:t></w:t>
      </w:r>
      <w:r>
        <w:rPr>
          <w:rFonts w:hint="eastAsia"/>
          <w:lang w:eastAsia="ru-RU"/>
        </w:rPr>
        <w:t>сокращений</w:t>
      </w:r>
      <w:proofErr w:type="spellEnd"/>
      <w:r>
        <w:rPr>
          <w:lang w:eastAsia="ru-RU"/>
        </w:rPr>
        <w:t></w:t>
      </w:r>
      <w:r>
        <w:rPr>
          <w:lang w:eastAsia="ru-RU"/>
        </w:rPr>
        <w:t></w:t>
      </w:r>
    </w:p>
    <w:p w:rsidR="002B6D58" w:rsidRDefault="002B6D58" w:rsidP="002B6D58">
      <w:pPr>
        <w:rPr>
          <w:lang w:eastAsia="ru-RU"/>
        </w:rPr>
      </w:pPr>
      <w:r>
        <w:rPr>
          <w:rFonts w:hint="eastAsia"/>
          <w:lang w:eastAsia="ru-RU"/>
        </w:rPr>
        <w:t>Введение</w:t>
      </w:r>
      <w:r>
        <w:rPr>
          <w:lang w:eastAsia="ru-RU"/>
        </w:rPr>
        <w:t></w:t>
      </w:r>
      <w:r>
        <w:rPr>
          <w:lang w:eastAsia="ru-RU"/>
        </w:rPr>
        <w:t></w:t>
      </w:r>
    </w:p>
    <w:p w:rsidR="002B6D58" w:rsidRDefault="002B6D58" w:rsidP="002B6D58">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ВЛИЯНИЕ</w:t>
      </w:r>
      <w:r>
        <w:rPr>
          <w:lang w:eastAsia="ru-RU"/>
        </w:rPr>
        <w:t></w:t>
      </w:r>
      <w:r>
        <w:rPr>
          <w:rFonts w:hint="eastAsia"/>
          <w:lang w:eastAsia="ru-RU"/>
        </w:rPr>
        <w:t>НОВЫХ</w:t>
      </w:r>
      <w:r>
        <w:rPr>
          <w:lang w:eastAsia="ru-RU"/>
        </w:rPr>
        <w:t></w:t>
      </w:r>
      <w:r>
        <w:rPr>
          <w:rFonts w:hint="eastAsia"/>
          <w:lang w:eastAsia="ru-RU"/>
        </w:rPr>
        <w:t>ОБРАЗОВАТЕЛЬНЫХ</w:t>
      </w:r>
      <w:r>
        <w:rPr>
          <w:lang w:eastAsia="ru-RU"/>
        </w:rPr>
        <w:t></w:t>
      </w:r>
      <w:r>
        <w:rPr>
          <w:rFonts w:hint="eastAsia"/>
          <w:lang w:eastAsia="ru-RU"/>
        </w:rPr>
        <w:t>ТЕХНОЛОГИЙ</w:t>
      </w:r>
      <w:r>
        <w:rPr>
          <w:lang w:eastAsia="ru-RU"/>
        </w:rPr>
        <w:t></w:t>
      </w:r>
      <w:r>
        <w:rPr>
          <w:rFonts w:hint="eastAsia"/>
          <w:lang w:eastAsia="ru-RU"/>
        </w:rPr>
        <w:t>НА</w:t>
      </w:r>
      <w:r>
        <w:rPr>
          <w:lang w:eastAsia="ru-RU"/>
        </w:rPr>
        <w:t></w:t>
      </w:r>
      <w:r>
        <w:rPr>
          <w:rFonts w:hint="eastAsia"/>
          <w:lang w:eastAsia="ru-RU"/>
        </w:rPr>
        <w:t>СОЦИАЛЬНО</w:t>
      </w:r>
      <w:r>
        <w:rPr>
          <w:lang w:eastAsia="ru-RU"/>
        </w:rPr>
        <w:t></w:t>
      </w:r>
      <w:r>
        <w:rPr>
          <w:rFonts w:hint="eastAsia"/>
          <w:lang w:eastAsia="ru-RU"/>
        </w:rPr>
        <w:t>ЭКОНОМИЧЕСКОЕ</w:t>
      </w:r>
      <w:r>
        <w:rPr>
          <w:lang w:eastAsia="ru-RU"/>
        </w:rPr>
        <w:t></w:t>
      </w:r>
      <w:r>
        <w:rPr>
          <w:rFonts w:hint="eastAsia"/>
          <w:lang w:eastAsia="ru-RU"/>
        </w:rPr>
        <w:t>РАЗВИТИЕ</w:t>
      </w:r>
      <w:r>
        <w:rPr>
          <w:lang w:eastAsia="ru-RU"/>
        </w:rPr>
        <w:t></w:t>
      </w:r>
      <w:r>
        <w:rPr>
          <w:rFonts w:hint="eastAsia"/>
          <w:lang w:eastAsia="ru-RU"/>
        </w:rPr>
        <w:t>ОБЩЕСТВА</w:t>
      </w:r>
    </w:p>
    <w:p w:rsidR="002B6D58" w:rsidRDefault="002B6D58" w:rsidP="002B6D5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Значение</w:t>
      </w:r>
      <w:r>
        <w:rPr>
          <w:lang w:eastAsia="ru-RU"/>
        </w:rPr>
        <w:t></w:t>
      </w:r>
      <w:r>
        <w:rPr>
          <w:rFonts w:hint="eastAsia"/>
          <w:lang w:eastAsia="ru-RU"/>
        </w:rPr>
        <w:t>новых</w:t>
      </w:r>
      <w:r>
        <w:rPr>
          <w:lang w:eastAsia="ru-RU"/>
        </w:rPr>
        <w:t></w:t>
      </w:r>
      <w:r>
        <w:rPr>
          <w:rFonts w:hint="eastAsia"/>
          <w:lang w:eastAsia="ru-RU"/>
        </w:rPr>
        <w:t>образовательных</w:t>
      </w:r>
      <w:r>
        <w:rPr>
          <w:lang w:eastAsia="ru-RU"/>
        </w:rPr>
        <w:t></w:t>
      </w:r>
      <w:r>
        <w:rPr>
          <w:rFonts w:hint="eastAsia"/>
          <w:lang w:eastAsia="ru-RU"/>
        </w:rPr>
        <w:t>технологий</w:t>
      </w:r>
      <w:r>
        <w:rPr>
          <w:lang w:eastAsia="ru-RU"/>
        </w:rPr>
        <w:t></w:t>
      </w:r>
      <w:r>
        <w:rPr>
          <w:rFonts w:hint="eastAsia"/>
          <w:lang w:eastAsia="ru-RU"/>
        </w:rPr>
        <w:t>в</w:t>
      </w:r>
      <w:r>
        <w:rPr>
          <w:lang w:eastAsia="ru-RU"/>
        </w:rPr>
        <w:t></w:t>
      </w:r>
      <w:r>
        <w:rPr>
          <w:rFonts w:hint="eastAsia"/>
          <w:lang w:eastAsia="ru-RU"/>
        </w:rPr>
        <w:t>развитии</w:t>
      </w:r>
      <w:r>
        <w:rPr>
          <w:lang w:eastAsia="ru-RU"/>
        </w:rPr>
        <w:t></w:t>
      </w:r>
      <w:r>
        <w:rPr>
          <w:rFonts w:hint="eastAsia"/>
          <w:lang w:eastAsia="ru-RU"/>
        </w:rPr>
        <w:t>современного</w:t>
      </w:r>
      <w:r>
        <w:rPr>
          <w:lang w:eastAsia="ru-RU"/>
        </w:rPr>
        <w:t></w:t>
      </w:r>
      <w:r>
        <w:rPr>
          <w:rFonts w:hint="eastAsia"/>
          <w:lang w:eastAsia="ru-RU"/>
        </w:rPr>
        <w:t>образования</w:t>
      </w:r>
      <w:r>
        <w:rPr>
          <w:lang w:eastAsia="ru-RU"/>
        </w:rPr>
        <w:t></w:t>
      </w:r>
      <w:r>
        <w:rPr>
          <w:rFonts w:hint="eastAsia"/>
          <w:lang w:eastAsia="ru-RU"/>
        </w:rPr>
        <w:t>и</w:t>
      </w:r>
      <w:r>
        <w:rPr>
          <w:lang w:eastAsia="ru-RU"/>
        </w:rPr>
        <w:t></w:t>
      </w:r>
      <w:r>
        <w:rPr>
          <w:rFonts w:hint="eastAsia"/>
          <w:lang w:eastAsia="ru-RU"/>
        </w:rPr>
        <w:t>общества</w:t>
      </w:r>
      <w:r>
        <w:rPr>
          <w:lang w:eastAsia="ru-RU"/>
        </w:rPr>
        <w:t></w:t>
      </w:r>
      <w:r>
        <w:rPr>
          <w:rFonts w:hint="eastAsia"/>
          <w:lang w:eastAsia="ru-RU"/>
        </w:rPr>
        <w:t>в</w:t>
      </w:r>
      <w:r>
        <w:rPr>
          <w:lang w:eastAsia="ru-RU"/>
        </w:rPr>
        <w:t></w:t>
      </w:r>
      <w:r>
        <w:rPr>
          <w:rFonts w:hint="eastAsia"/>
          <w:lang w:eastAsia="ru-RU"/>
        </w:rPr>
        <w:t>целом</w:t>
      </w:r>
      <w:r>
        <w:rPr>
          <w:lang w:eastAsia="ru-RU"/>
        </w:rPr>
        <w:t></w:t>
      </w:r>
      <w:r>
        <w:rPr>
          <w:lang w:eastAsia="ru-RU"/>
        </w:rPr>
        <w:t></w:t>
      </w:r>
      <w:r>
        <w:rPr>
          <w:lang w:eastAsia="ru-RU"/>
        </w:rPr>
        <w:t></w:t>
      </w:r>
    </w:p>
    <w:p w:rsidR="002B6D58" w:rsidRDefault="002B6D58" w:rsidP="002B6D58">
      <w:pPr>
        <w:rPr>
          <w:lang w:eastAsia="ru-RU"/>
        </w:rPr>
      </w:pPr>
      <w:r>
        <w:rPr>
          <w:lang w:eastAsia="ru-RU"/>
        </w:rPr>
        <w:t></w:t>
      </w:r>
      <w:r>
        <w:rPr>
          <w:lang w:eastAsia="ru-RU"/>
        </w:rPr>
        <w:t></w:t>
      </w:r>
      <w:r>
        <w:rPr>
          <w:lang w:eastAsia="ru-RU"/>
        </w:rPr>
        <w:t></w:t>
      </w:r>
      <w:r>
        <w:rPr>
          <w:lang w:eastAsia="ru-RU"/>
        </w:rPr>
        <w:t></w:t>
      </w:r>
      <w:r>
        <w:rPr>
          <w:lang w:eastAsia="ru-RU"/>
        </w:rPr>
        <w:t></w:t>
      </w:r>
      <w:proofErr w:type="spellStart"/>
      <w:r>
        <w:rPr>
          <w:rFonts w:hint="eastAsia"/>
          <w:lang w:eastAsia="ru-RU"/>
        </w:rPr>
        <w:t>Экономическое</w:t>
      </w:r>
      <w:r>
        <w:rPr>
          <w:lang w:eastAsia="ru-RU"/>
        </w:rPr>
        <w:t></w:t>
      </w:r>
      <w:r>
        <w:rPr>
          <w:rFonts w:hint="eastAsia"/>
          <w:lang w:eastAsia="ru-RU"/>
        </w:rPr>
        <w:t>и</w:t>
      </w:r>
      <w:r>
        <w:rPr>
          <w:lang w:eastAsia="ru-RU"/>
        </w:rPr>
        <w:t></w:t>
      </w:r>
      <w:r>
        <w:rPr>
          <w:rFonts w:hint="eastAsia"/>
          <w:lang w:eastAsia="ru-RU"/>
        </w:rPr>
        <w:t>социальное</w:t>
      </w:r>
      <w:r>
        <w:rPr>
          <w:lang w:eastAsia="ru-RU"/>
        </w:rPr>
        <w:t></w:t>
      </w:r>
      <w:r>
        <w:rPr>
          <w:rFonts w:hint="eastAsia"/>
          <w:lang w:eastAsia="ru-RU"/>
        </w:rPr>
        <w:t>содержание</w:t>
      </w:r>
      <w:r>
        <w:rPr>
          <w:lang w:eastAsia="ru-RU"/>
        </w:rPr>
        <w:t></w:t>
      </w:r>
      <w:r>
        <w:rPr>
          <w:rFonts w:hint="eastAsia"/>
          <w:lang w:eastAsia="ru-RU"/>
        </w:rPr>
        <w:t>открытого</w:t>
      </w:r>
      <w:r>
        <w:rPr>
          <w:lang w:eastAsia="ru-RU"/>
        </w:rPr>
        <w:t></w:t>
      </w:r>
      <w:r>
        <w:rPr>
          <w:rFonts w:hint="eastAsia"/>
          <w:lang w:eastAsia="ru-RU"/>
        </w:rPr>
        <w:t>и</w:t>
      </w:r>
      <w:proofErr w:type="spellEnd"/>
    </w:p>
    <w:p w:rsidR="002B6D58" w:rsidRDefault="002B6D58" w:rsidP="002B6D58">
      <w:pPr>
        <w:rPr>
          <w:lang w:eastAsia="ru-RU"/>
        </w:rPr>
      </w:pPr>
      <w:proofErr w:type="spellStart"/>
      <w:r>
        <w:rPr>
          <w:rFonts w:hint="eastAsia"/>
          <w:lang w:eastAsia="ru-RU"/>
        </w:rPr>
        <w:t>дистанционного</w:t>
      </w:r>
      <w:r>
        <w:rPr>
          <w:lang w:eastAsia="ru-RU"/>
        </w:rPr>
        <w:t></w:t>
      </w:r>
      <w:r>
        <w:rPr>
          <w:rFonts w:hint="eastAsia"/>
          <w:lang w:eastAsia="ru-RU"/>
        </w:rPr>
        <w:t>обучения</w:t>
      </w:r>
      <w:proofErr w:type="spellEnd"/>
      <w:r>
        <w:rPr>
          <w:lang w:eastAsia="ru-RU"/>
        </w:rPr>
        <w:t></w:t>
      </w:r>
      <w:r>
        <w:rPr>
          <w:lang w:eastAsia="ru-RU"/>
        </w:rPr>
        <w:t></w:t>
      </w:r>
      <w:r>
        <w:rPr>
          <w:lang w:eastAsia="ru-RU"/>
        </w:rPr>
        <w:t></w:t>
      </w:r>
    </w:p>
    <w:p w:rsidR="002B6D58" w:rsidRDefault="002B6D58" w:rsidP="002B6D5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Основные</w:t>
      </w:r>
      <w:r>
        <w:rPr>
          <w:lang w:eastAsia="ru-RU"/>
        </w:rPr>
        <w:t></w:t>
      </w:r>
      <w:r>
        <w:rPr>
          <w:rFonts w:hint="eastAsia"/>
          <w:lang w:eastAsia="ru-RU"/>
        </w:rPr>
        <w:t>направления</w:t>
      </w:r>
      <w:r>
        <w:rPr>
          <w:lang w:eastAsia="ru-RU"/>
        </w:rPr>
        <w:t></w:t>
      </w:r>
      <w:r>
        <w:rPr>
          <w:rFonts w:hint="eastAsia"/>
          <w:lang w:eastAsia="ru-RU"/>
        </w:rPr>
        <w:t>государственного</w:t>
      </w:r>
      <w:r>
        <w:rPr>
          <w:lang w:eastAsia="ru-RU"/>
        </w:rPr>
        <w:t></w:t>
      </w:r>
      <w:r>
        <w:rPr>
          <w:rFonts w:hint="eastAsia"/>
          <w:lang w:eastAsia="ru-RU"/>
        </w:rPr>
        <w:t>регулирования</w:t>
      </w:r>
      <w:r>
        <w:rPr>
          <w:lang w:eastAsia="ru-RU"/>
        </w:rPr>
        <w:t></w:t>
      </w:r>
      <w:r>
        <w:rPr>
          <w:rFonts w:hint="eastAsia"/>
          <w:lang w:eastAsia="ru-RU"/>
        </w:rPr>
        <w:t>развития</w:t>
      </w:r>
      <w:r>
        <w:rPr>
          <w:lang w:eastAsia="ru-RU"/>
        </w:rPr>
        <w:t></w:t>
      </w:r>
      <w:r>
        <w:rPr>
          <w:rFonts w:hint="eastAsia"/>
          <w:lang w:eastAsia="ru-RU"/>
        </w:rPr>
        <w:t>новых</w:t>
      </w:r>
      <w:r>
        <w:rPr>
          <w:lang w:eastAsia="ru-RU"/>
        </w:rPr>
        <w:t></w:t>
      </w:r>
      <w:r>
        <w:rPr>
          <w:rFonts w:hint="eastAsia"/>
          <w:lang w:eastAsia="ru-RU"/>
        </w:rPr>
        <w:t>образовательных</w:t>
      </w:r>
      <w:r>
        <w:rPr>
          <w:lang w:eastAsia="ru-RU"/>
        </w:rPr>
        <w:t></w:t>
      </w:r>
      <w:r>
        <w:rPr>
          <w:rFonts w:hint="eastAsia"/>
          <w:lang w:eastAsia="ru-RU"/>
        </w:rPr>
        <w:t>технологий</w:t>
      </w:r>
      <w:r>
        <w:rPr>
          <w:lang w:eastAsia="ru-RU"/>
        </w:rPr>
        <w:t></w:t>
      </w:r>
      <w:r>
        <w:rPr>
          <w:rFonts w:hint="eastAsia"/>
          <w:lang w:eastAsia="ru-RU"/>
        </w:rPr>
        <w:t>в</w:t>
      </w:r>
      <w:r>
        <w:rPr>
          <w:lang w:eastAsia="ru-RU"/>
        </w:rPr>
        <w:t></w:t>
      </w:r>
      <w:r>
        <w:rPr>
          <w:rFonts w:hint="eastAsia"/>
          <w:lang w:eastAsia="ru-RU"/>
        </w:rPr>
        <w:t>Европе</w:t>
      </w:r>
      <w:r>
        <w:rPr>
          <w:lang w:eastAsia="ru-RU"/>
        </w:rPr>
        <w:t></w:t>
      </w:r>
      <w:r>
        <w:rPr>
          <w:lang w:eastAsia="ru-RU"/>
        </w:rPr>
        <w:t></w:t>
      </w:r>
      <w:r>
        <w:rPr>
          <w:lang w:eastAsia="ru-RU"/>
        </w:rPr>
        <w:t></w:t>
      </w:r>
    </w:p>
    <w:p w:rsidR="002B6D58" w:rsidRDefault="002B6D58" w:rsidP="002B6D58">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ОПЫТ</w:t>
      </w:r>
      <w:r>
        <w:rPr>
          <w:lang w:eastAsia="ru-RU"/>
        </w:rPr>
        <w:t></w:t>
      </w:r>
      <w:r>
        <w:rPr>
          <w:rFonts w:hint="eastAsia"/>
          <w:lang w:eastAsia="ru-RU"/>
        </w:rPr>
        <w:t>ИСПАНИИ</w:t>
      </w:r>
      <w:r>
        <w:rPr>
          <w:lang w:eastAsia="ru-RU"/>
        </w:rPr>
        <w:t></w:t>
      </w:r>
      <w:r>
        <w:rPr>
          <w:rFonts w:hint="eastAsia"/>
          <w:lang w:eastAsia="ru-RU"/>
        </w:rPr>
        <w:t>В</w:t>
      </w:r>
      <w:r>
        <w:rPr>
          <w:lang w:eastAsia="ru-RU"/>
        </w:rPr>
        <w:t></w:t>
      </w:r>
      <w:r>
        <w:rPr>
          <w:rFonts w:hint="eastAsia"/>
          <w:lang w:eastAsia="ru-RU"/>
        </w:rPr>
        <w:t>ФОРМИРОВАНИИ</w:t>
      </w:r>
      <w:r>
        <w:rPr>
          <w:lang w:eastAsia="ru-RU"/>
        </w:rPr>
        <w:t></w:t>
      </w:r>
      <w:r>
        <w:rPr>
          <w:rFonts w:hint="eastAsia"/>
          <w:lang w:eastAsia="ru-RU"/>
        </w:rPr>
        <w:t>ЭКОНОМИЧЕСКИХ</w:t>
      </w:r>
      <w:r>
        <w:rPr>
          <w:lang w:eastAsia="ru-RU"/>
        </w:rPr>
        <w:t></w:t>
      </w:r>
      <w:r>
        <w:rPr>
          <w:rFonts w:hint="eastAsia"/>
          <w:lang w:eastAsia="ru-RU"/>
        </w:rPr>
        <w:t>И</w:t>
      </w:r>
      <w:r>
        <w:rPr>
          <w:lang w:eastAsia="ru-RU"/>
        </w:rPr>
        <w:t></w:t>
      </w:r>
      <w:r>
        <w:rPr>
          <w:rFonts w:hint="eastAsia"/>
          <w:lang w:eastAsia="ru-RU"/>
        </w:rPr>
        <w:t>ИНСТИТУЦИОНАЛЬНЫХ</w:t>
      </w:r>
      <w:r>
        <w:rPr>
          <w:lang w:eastAsia="ru-RU"/>
        </w:rPr>
        <w:t></w:t>
      </w:r>
      <w:r>
        <w:rPr>
          <w:rFonts w:hint="eastAsia"/>
          <w:lang w:eastAsia="ru-RU"/>
        </w:rPr>
        <w:t>ОСНОВ</w:t>
      </w:r>
      <w:r>
        <w:rPr>
          <w:lang w:eastAsia="ru-RU"/>
        </w:rPr>
        <w:t></w:t>
      </w:r>
      <w:r>
        <w:rPr>
          <w:rFonts w:hint="eastAsia"/>
          <w:lang w:eastAsia="ru-RU"/>
        </w:rPr>
        <w:t>ОТКРЫТОГО</w:t>
      </w:r>
      <w:r>
        <w:rPr>
          <w:lang w:eastAsia="ru-RU"/>
        </w:rPr>
        <w:t></w:t>
      </w:r>
      <w:r>
        <w:rPr>
          <w:rFonts w:hint="eastAsia"/>
          <w:lang w:eastAsia="ru-RU"/>
        </w:rPr>
        <w:t>И</w:t>
      </w:r>
      <w:r>
        <w:rPr>
          <w:lang w:eastAsia="ru-RU"/>
        </w:rPr>
        <w:t></w:t>
      </w:r>
      <w:r>
        <w:rPr>
          <w:rFonts w:hint="eastAsia"/>
          <w:lang w:eastAsia="ru-RU"/>
        </w:rPr>
        <w:t>ДИСТАНЦИОННОГО</w:t>
      </w:r>
      <w:r>
        <w:rPr>
          <w:lang w:eastAsia="ru-RU"/>
        </w:rPr>
        <w:t></w:t>
      </w:r>
      <w:r>
        <w:rPr>
          <w:rFonts w:hint="eastAsia"/>
          <w:lang w:eastAsia="ru-RU"/>
        </w:rPr>
        <w:t>ОБУЧЕНИЯ</w:t>
      </w:r>
      <w:r>
        <w:rPr>
          <w:lang w:eastAsia="ru-RU"/>
        </w:rPr>
        <w:t></w:t>
      </w:r>
      <w:r>
        <w:rPr>
          <w:rFonts w:hint="eastAsia"/>
          <w:lang w:eastAsia="ru-RU"/>
        </w:rPr>
        <w:t>НА</w:t>
      </w:r>
      <w:r>
        <w:rPr>
          <w:lang w:eastAsia="ru-RU"/>
        </w:rPr>
        <w:t></w:t>
      </w:r>
      <w:r>
        <w:rPr>
          <w:rFonts w:hint="eastAsia"/>
          <w:lang w:eastAsia="ru-RU"/>
        </w:rPr>
        <w:t>НАЦИОНАЛЬНОМ</w:t>
      </w:r>
      <w:r>
        <w:rPr>
          <w:lang w:eastAsia="ru-RU"/>
        </w:rPr>
        <w:t></w:t>
      </w:r>
      <w:r>
        <w:rPr>
          <w:rFonts w:hint="eastAsia"/>
          <w:lang w:eastAsia="ru-RU"/>
        </w:rPr>
        <w:t>УРОВНЕ</w:t>
      </w:r>
    </w:p>
    <w:p w:rsidR="002B6D58" w:rsidRDefault="002B6D58" w:rsidP="002B6D5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Роль</w:t>
      </w:r>
      <w:r>
        <w:rPr>
          <w:lang w:eastAsia="ru-RU"/>
        </w:rPr>
        <w:t></w:t>
      </w:r>
      <w:r>
        <w:rPr>
          <w:rFonts w:hint="eastAsia"/>
          <w:lang w:eastAsia="ru-RU"/>
        </w:rPr>
        <w:t>государства</w:t>
      </w:r>
      <w:r>
        <w:rPr>
          <w:lang w:eastAsia="ru-RU"/>
        </w:rPr>
        <w:t></w:t>
      </w:r>
      <w:r>
        <w:rPr>
          <w:rFonts w:hint="eastAsia"/>
          <w:lang w:eastAsia="ru-RU"/>
        </w:rPr>
        <w:t>в</w:t>
      </w:r>
      <w:r>
        <w:rPr>
          <w:lang w:eastAsia="ru-RU"/>
        </w:rPr>
        <w:t></w:t>
      </w:r>
      <w:r>
        <w:rPr>
          <w:rFonts w:hint="eastAsia"/>
          <w:lang w:eastAsia="ru-RU"/>
        </w:rPr>
        <w:t>создании</w:t>
      </w:r>
      <w:r>
        <w:rPr>
          <w:lang w:eastAsia="ru-RU"/>
        </w:rPr>
        <w:t></w:t>
      </w:r>
      <w:r>
        <w:rPr>
          <w:rFonts w:hint="eastAsia"/>
          <w:lang w:eastAsia="ru-RU"/>
        </w:rPr>
        <w:t>институциональных</w:t>
      </w:r>
      <w:r>
        <w:rPr>
          <w:lang w:eastAsia="ru-RU"/>
        </w:rPr>
        <w:t></w:t>
      </w:r>
      <w:r>
        <w:rPr>
          <w:rFonts w:hint="eastAsia"/>
          <w:lang w:eastAsia="ru-RU"/>
        </w:rPr>
        <w:t>основ</w:t>
      </w:r>
      <w:r>
        <w:rPr>
          <w:lang w:eastAsia="ru-RU"/>
        </w:rPr>
        <w:t></w:t>
      </w:r>
      <w:r>
        <w:rPr>
          <w:rFonts w:hint="eastAsia"/>
          <w:lang w:eastAsia="ru-RU"/>
        </w:rPr>
        <w:t>национальной</w:t>
      </w:r>
      <w:r>
        <w:rPr>
          <w:lang w:eastAsia="ru-RU"/>
        </w:rPr>
        <w:t></w:t>
      </w:r>
      <w:r>
        <w:rPr>
          <w:rFonts w:hint="eastAsia"/>
          <w:lang w:eastAsia="ru-RU"/>
        </w:rPr>
        <w:t>сети</w:t>
      </w:r>
      <w:r>
        <w:rPr>
          <w:lang w:eastAsia="ru-RU"/>
        </w:rPr>
        <w:t></w:t>
      </w:r>
      <w:r>
        <w:rPr>
          <w:rFonts w:hint="eastAsia"/>
          <w:lang w:eastAsia="ru-RU"/>
        </w:rPr>
        <w:t>открытого</w:t>
      </w:r>
      <w:r>
        <w:rPr>
          <w:lang w:eastAsia="ru-RU"/>
        </w:rPr>
        <w:t></w:t>
      </w:r>
      <w:r>
        <w:rPr>
          <w:rFonts w:hint="eastAsia"/>
          <w:lang w:eastAsia="ru-RU"/>
        </w:rPr>
        <w:t>и</w:t>
      </w:r>
      <w:r>
        <w:rPr>
          <w:lang w:eastAsia="ru-RU"/>
        </w:rPr>
        <w:t></w:t>
      </w:r>
      <w:r>
        <w:rPr>
          <w:rFonts w:hint="eastAsia"/>
          <w:lang w:eastAsia="ru-RU"/>
        </w:rPr>
        <w:t>дистанционного</w:t>
      </w:r>
      <w:r>
        <w:rPr>
          <w:lang w:eastAsia="ru-RU"/>
        </w:rPr>
        <w:t></w:t>
      </w:r>
      <w:r>
        <w:rPr>
          <w:rFonts w:hint="eastAsia"/>
          <w:lang w:eastAsia="ru-RU"/>
        </w:rPr>
        <w:t>обучения</w:t>
      </w:r>
      <w:r>
        <w:rPr>
          <w:lang w:eastAsia="ru-RU"/>
        </w:rPr>
        <w:t></w:t>
      </w:r>
      <w:r>
        <w:rPr>
          <w:lang w:eastAsia="ru-RU"/>
        </w:rPr>
        <w:t></w:t>
      </w:r>
      <w:r>
        <w:rPr>
          <w:lang w:eastAsia="ru-RU"/>
        </w:rPr>
        <w:t></w:t>
      </w:r>
    </w:p>
    <w:p w:rsidR="002B6D58" w:rsidRDefault="002B6D58" w:rsidP="002B6D5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Социально</w:t>
      </w:r>
      <w:r>
        <w:rPr>
          <w:lang w:eastAsia="ru-RU"/>
        </w:rPr>
        <w:t></w:t>
      </w:r>
      <w:r>
        <w:rPr>
          <w:rFonts w:hint="eastAsia"/>
          <w:lang w:eastAsia="ru-RU"/>
        </w:rPr>
        <w:t>экономические</w:t>
      </w:r>
      <w:r>
        <w:rPr>
          <w:lang w:eastAsia="ru-RU"/>
        </w:rPr>
        <w:t></w:t>
      </w:r>
      <w:r>
        <w:rPr>
          <w:rFonts w:hint="eastAsia"/>
          <w:lang w:eastAsia="ru-RU"/>
        </w:rPr>
        <w:t>компоненты</w:t>
      </w:r>
      <w:r>
        <w:rPr>
          <w:lang w:eastAsia="ru-RU"/>
        </w:rPr>
        <w:t></w:t>
      </w:r>
      <w:r>
        <w:rPr>
          <w:rFonts w:hint="eastAsia"/>
          <w:lang w:eastAsia="ru-RU"/>
        </w:rPr>
        <w:t>регулирования</w:t>
      </w:r>
      <w:r>
        <w:rPr>
          <w:lang w:eastAsia="ru-RU"/>
        </w:rPr>
        <w:t></w:t>
      </w:r>
      <w:r>
        <w:rPr>
          <w:rFonts w:hint="eastAsia"/>
          <w:lang w:eastAsia="ru-RU"/>
        </w:rPr>
        <w:t>развития</w:t>
      </w:r>
      <w:r>
        <w:rPr>
          <w:lang w:eastAsia="ru-RU"/>
        </w:rPr>
        <w:t></w:t>
      </w:r>
      <w:r>
        <w:rPr>
          <w:rFonts w:hint="eastAsia"/>
          <w:lang w:eastAsia="ru-RU"/>
        </w:rPr>
        <w:t>открытого</w:t>
      </w:r>
      <w:r>
        <w:rPr>
          <w:lang w:eastAsia="ru-RU"/>
        </w:rPr>
        <w:t></w:t>
      </w:r>
      <w:r>
        <w:rPr>
          <w:rFonts w:hint="eastAsia"/>
          <w:lang w:eastAsia="ru-RU"/>
        </w:rPr>
        <w:t>и</w:t>
      </w:r>
      <w:r>
        <w:rPr>
          <w:lang w:eastAsia="ru-RU"/>
        </w:rPr>
        <w:t></w:t>
      </w:r>
      <w:r>
        <w:rPr>
          <w:rFonts w:hint="eastAsia"/>
          <w:lang w:eastAsia="ru-RU"/>
        </w:rPr>
        <w:t>дистанционного</w:t>
      </w:r>
      <w:r>
        <w:rPr>
          <w:lang w:eastAsia="ru-RU"/>
        </w:rPr>
        <w:t></w:t>
      </w:r>
      <w:r>
        <w:rPr>
          <w:rFonts w:hint="eastAsia"/>
          <w:lang w:eastAsia="ru-RU"/>
        </w:rPr>
        <w:t>обучения</w:t>
      </w:r>
      <w:r>
        <w:rPr>
          <w:lang w:eastAsia="ru-RU"/>
        </w:rPr>
        <w:t></w:t>
      </w:r>
      <w:r>
        <w:rPr>
          <w:rFonts w:hint="eastAsia"/>
          <w:lang w:eastAsia="ru-RU"/>
        </w:rPr>
        <w:t>на</w:t>
      </w:r>
      <w:r>
        <w:rPr>
          <w:lang w:eastAsia="ru-RU"/>
        </w:rPr>
        <w:t></w:t>
      </w:r>
      <w:r>
        <w:rPr>
          <w:rFonts w:hint="eastAsia"/>
          <w:lang w:eastAsia="ru-RU"/>
        </w:rPr>
        <w:t>национальном</w:t>
      </w:r>
      <w:r>
        <w:rPr>
          <w:lang w:eastAsia="ru-RU"/>
        </w:rPr>
        <w:t></w:t>
      </w:r>
      <w:r>
        <w:rPr>
          <w:rFonts w:hint="eastAsia"/>
          <w:lang w:eastAsia="ru-RU"/>
        </w:rPr>
        <w:t>уровне</w:t>
      </w:r>
      <w:r>
        <w:rPr>
          <w:lang w:eastAsia="ru-RU"/>
        </w:rPr>
        <w:t></w:t>
      </w:r>
      <w:r>
        <w:rPr>
          <w:lang w:eastAsia="ru-RU"/>
        </w:rPr>
        <w:t></w:t>
      </w:r>
      <w:r>
        <w:rPr>
          <w:lang w:eastAsia="ru-RU"/>
        </w:rPr>
        <w:t></w:t>
      </w:r>
    </w:p>
    <w:p w:rsidR="002B6D58" w:rsidRDefault="002B6D58" w:rsidP="002B6D58">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ОРГАНИЗАЦИОННО</w:t>
      </w:r>
      <w:r>
        <w:rPr>
          <w:lang w:eastAsia="ru-RU"/>
        </w:rPr>
        <w:t></w:t>
      </w:r>
      <w:r>
        <w:rPr>
          <w:rFonts w:hint="eastAsia"/>
          <w:lang w:eastAsia="ru-RU"/>
        </w:rPr>
        <w:t>ЭКОНОМИЧЕСКОЕ</w:t>
      </w:r>
      <w:r>
        <w:rPr>
          <w:lang w:eastAsia="ru-RU"/>
        </w:rPr>
        <w:t></w:t>
      </w:r>
      <w:r>
        <w:rPr>
          <w:rFonts w:hint="eastAsia"/>
          <w:lang w:eastAsia="ru-RU"/>
        </w:rPr>
        <w:t>ОБЕСПЕЧЕНИЕ</w:t>
      </w:r>
      <w:r>
        <w:rPr>
          <w:lang w:eastAsia="ru-RU"/>
        </w:rPr>
        <w:t></w:t>
      </w:r>
      <w:r>
        <w:rPr>
          <w:rFonts w:hint="eastAsia"/>
          <w:lang w:eastAsia="ru-RU"/>
        </w:rPr>
        <w:t>РАЗВИТИЯ</w:t>
      </w:r>
      <w:r>
        <w:rPr>
          <w:lang w:eastAsia="ru-RU"/>
        </w:rPr>
        <w:t></w:t>
      </w:r>
      <w:r>
        <w:rPr>
          <w:rFonts w:hint="eastAsia"/>
          <w:lang w:eastAsia="ru-RU"/>
        </w:rPr>
        <w:t>ОТКРЫТОГО</w:t>
      </w:r>
      <w:r>
        <w:rPr>
          <w:lang w:eastAsia="ru-RU"/>
        </w:rPr>
        <w:t></w:t>
      </w:r>
      <w:r>
        <w:rPr>
          <w:rFonts w:hint="eastAsia"/>
          <w:lang w:eastAsia="ru-RU"/>
        </w:rPr>
        <w:t>И</w:t>
      </w:r>
      <w:r>
        <w:rPr>
          <w:lang w:eastAsia="ru-RU"/>
        </w:rPr>
        <w:t></w:t>
      </w:r>
      <w:r>
        <w:rPr>
          <w:rFonts w:hint="eastAsia"/>
          <w:lang w:eastAsia="ru-RU"/>
        </w:rPr>
        <w:t>ДИСТАНЦИОННОГО</w:t>
      </w:r>
      <w:r>
        <w:rPr>
          <w:lang w:eastAsia="ru-RU"/>
        </w:rPr>
        <w:t></w:t>
      </w:r>
      <w:r>
        <w:rPr>
          <w:rFonts w:hint="eastAsia"/>
          <w:lang w:eastAsia="ru-RU"/>
        </w:rPr>
        <w:t>ОБУЧЕНИЯ</w:t>
      </w:r>
      <w:r>
        <w:rPr>
          <w:lang w:eastAsia="ru-RU"/>
        </w:rPr>
        <w:t></w:t>
      </w:r>
      <w:r>
        <w:rPr>
          <w:rFonts w:hint="eastAsia"/>
          <w:lang w:eastAsia="ru-RU"/>
        </w:rPr>
        <w:t>НА</w:t>
      </w:r>
      <w:r>
        <w:rPr>
          <w:lang w:eastAsia="ru-RU"/>
        </w:rPr>
        <w:t></w:t>
      </w:r>
      <w:r>
        <w:rPr>
          <w:rFonts w:hint="eastAsia"/>
          <w:lang w:eastAsia="ru-RU"/>
        </w:rPr>
        <w:t>РЕГИОНАЛЬНОМ</w:t>
      </w:r>
      <w:r>
        <w:rPr>
          <w:lang w:eastAsia="ru-RU"/>
        </w:rPr>
        <w:t></w:t>
      </w:r>
      <w:r>
        <w:rPr>
          <w:rFonts w:hint="eastAsia"/>
          <w:lang w:eastAsia="ru-RU"/>
        </w:rPr>
        <w:t>УРОВНЕ</w:t>
      </w:r>
      <w:r>
        <w:rPr>
          <w:lang w:eastAsia="ru-RU"/>
        </w:rPr>
        <w:t></w:t>
      </w:r>
      <w:r>
        <w:rPr>
          <w:lang w:eastAsia="ru-RU"/>
        </w:rPr>
        <w:t></w:t>
      </w:r>
      <w:r>
        <w:rPr>
          <w:rFonts w:hint="eastAsia"/>
          <w:lang w:eastAsia="ru-RU"/>
        </w:rPr>
        <w:t>на</w:t>
      </w:r>
      <w:r>
        <w:rPr>
          <w:lang w:eastAsia="ru-RU"/>
        </w:rPr>
        <w:t></w:t>
      </w:r>
      <w:r>
        <w:rPr>
          <w:rFonts w:hint="eastAsia"/>
          <w:lang w:eastAsia="ru-RU"/>
        </w:rPr>
        <w:t>примере</w:t>
      </w:r>
      <w:r>
        <w:rPr>
          <w:lang w:eastAsia="ru-RU"/>
        </w:rPr>
        <w:t></w:t>
      </w:r>
      <w:r>
        <w:rPr>
          <w:rFonts w:hint="eastAsia"/>
          <w:lang w:eastAsia="ru-RU"/>
        </w:rPr>
        <w:t>испанской</w:t>
      </w:r>
      <w:r>
        <w:rPr>
          <w:lang w:eastAsia="ru-RU"/>
        </w:rPr>
        <w:t></w:t>
      </w:r>
      <w:r>
        <w:rPr>
          <w:rFonts w:hint="eastAsia"/>
          <w:lang w:eastAsia="ru-RU"/>
        </w:rPr>
        <w:t>провинции</w:t>
      </w:r>
      <w:r>
        <w:rPr>
          <w:lang w:eastAsia="ru-RU"/>
        </w:rPr>
        <w:t></w:t>
      </w:r>
      <w:r>
        <w:rPr>
          <w:rFonts w:hint="eastAsia"/>
          <w:lang w:eastAsia="ru-RU"/>
        </w:rPr>
        <w:t>Каталония</w:t>
      </w:r>
      <w:r>
        <w:rPr>
          <w:lang w:eastAsia="ru-RU"/>
        </w:rPr>
        <w:t></w:t>
      </w:r>
    </w:p>
    <w:p w:rsidR="002B6D58" w:rsidRDefault="002B6D58" w:rsidP="002B6D5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Роль</w:t>
      </w:r>
      <w:r>
        <w:rPr>
          <w:lang w:eastAsia="ru-RU"/>
        </w:rPr>
        <w:t></w:t>
      </w:r>
      <w:r>
        <w:rPr>
          <w:rFonts w:hint="eastAsia"/>
          <w:lang w:eastAsia="ru-RU"/>
        </w:rPr>
        <w:t>регионального</w:t>
      </w:r>
      <w:r>
        <w:rPr>
          <w:lang w:eastAsia="ru-RU"/>
        </w:rPr>
        <w:t></w:t>
      </w:r>
      <w:r>
        <w:rPr>
          <w:rFonts w:hint="eastAsia"/>
          <w:lang w:eastAsia="ru-RU"/>
        </w:rPr>
        <w:t>правительства</w:t>
      </w:r>
      <w:r>
        <w:rPr>
          <w:lang w:eastAsia="ru-RU"/>
        </w:rPr>
        <w:t></w:t>
      </w:r>
      <w:r>
        <w:rPr>
          <w:rFonts w:hint="eastAsia"/>
          <w:lang w:eastAsia="ru-RU"/>
        </w:rPr>
        <w:t>в</w:t>
      </w:r>
      <w:r>
        <w:rPr>
          <w:lang w:eastAsia="ru-RU"/>
        </w:rPr>
        <w:t></w:t>
      </w:r>
      <w:r>
        <w:rPr>
          <w:rFonts w:hint="eastAsia"/>
          <w:lang w:eastAsia="ru-RU"/>
        </w:rPr>
        <w:t>развитии</w:t>
      </w:r>
      <w:r>
        <w:rPr>
          <w:lang w:eastAsia="ru-RU"/>
        </w:rPr>
        <w:t></w:t>
      </w:r>
      <w:r>
        <w:rPr>
          <w:rFonts w:hint="eastAsia"/>
          <w:lang w:eastAsia="ru-RU"/>
        </w:rPr>
        <w:t>новых</w:t>
      </w:r>
      <w:r>
        <w:rPr>
          <w:lang w:eastAsia="ru-RU"/>
        </w:rPr>
        <w:t></w:t>
      </w:r>
      <w:r>
        <w:rPr>
          <w:rFonts w:hint="eastAsia"/>
          <w:lang w:eastAsia="ru-RU"/>
        </w:rPr>
        <w:t>образовательных</w:t>
      </w:r>
      <w:r>
        <w:rPr>
          <w:lang w:eastAsia="ru-RU"/>
        </w:rPr>
        <w:t></w:t>
      </w:r>
      <w:r>
        <w:rPr>
          <w:rFonts w:hint="eastAsia"/>
          <w:lang w:eastAsia="ru-RU"/>
        </w:rPr>
        <w:t>технологий</w:t>
      </w:r>
      <w:r>
        <w:rPr>
          <w:lang w:eastAsia="ru-RU"/>
        </w:rPr>
        <w:t></w:t>
      </w:r>
      <w:r>
        <w:rPr>
          <w:lang w:eastAsia="ru-RU"/>
        </w:rPr>
        <w:t></w:t>
      </w:r>
      <w:r>
        <w:rPr>
          <w:lang w:eastAsia="ru-RU"/>
        </w:rPr>
        <w:t></w:t>
      </w:r>
    </w:p>
    <w:p w:rsidR="002B6D58" w:rsidRDefault="002B6D58" w:rsidP="002B6D5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Социально</w:t>
      </w:r>
      <w:r>
        <w:rPr>
          <w:lang w:eastAsia="ru-RU"/>
        </w:rPr>
        <w:t></w:t>
      </w:r>
      <w:r>
        <w:rPr>
          <w:rFonts w:hint="eastAsia"/>
          <w:lang w:eastAsia="ru-RU"/>
        </w:rPr>
        <w:t>экономические</w:t>
      </w:r>
      <w:r>
        <w:rPr>
          <w:lang w:eastAsia="ru-RU"/>
        </w:rPr>
        <w:t></w:t>
      </w:r>
      <w:r>
        <w:rPr>
          <w:rFonts w:hint="eastAsia"/>
          <w:lang w:eastAsia="ru-RU"/>
        </w:rPr>
        <w:t>компоненты</w:t>
      </w:r>
      <w:r>
        <w:rPr>
          <w:lang w:eastAsia="ru-RU"/>
        </w:rPr>
        <w:t></w:t>
      </w:r>
      <w:r>
        <w:rPr>
          <w:rFonts w:hint="eastAsia"/>
          <w:lang w:eastAsia="ru-RU"/>
        </w:rPr>
        <w:t>развития</w:t>
      </w:r>
      <w:r>
        <w:rPr>
          <w:lang w:eastAsia="ru-RU"/>
        </w:rPr>
        <w:t></w:t>
      </w:r>
      <w:r>
        <w:rPr>
          <w:rFonts w:hint="eastAsia"/>
          <w:lang w:eastAsia="ru-RU"/>
        </w:rPr>
        <w:t>открытого</w:t>
      </w:r>
      <w:r>
        <w:rPr>
          <w:lang w:eastAsia="ru-RU"/>
        </w:rPr>
        <w:t></w:t>
      </w:r>
      <w:r>
        <w:rPr>
          <w:rFonts w:hint="eastAsia"/>
          <w:lang w:eastAsia="ru-RU"/>
        </w:rPr>
        <w:t>и</w:t>
      </w:r>
      <w:r>
        <w:rPr>
          <w:lang w:eastAsia="ru-RU"/>
        </w:rPr>
        <w:t></w:t>
      </w:r>
      <w:r>
        <w:rPr>
          <w:rFonts w:hint="eastAsia"/>
          <w:lang w:eastAsia="ru-RU"/>
        </w:rPr>
        <w:t>дистанционного</w:t>
      </w:r>
      <w:r>
        <w:rPr>
          <w:lang w:eastAsia="ru-RU"/>
        </w:rPr>
        <w:t></w:t>
      </w:r>
      <w:r>
        <w:rPr>
          <w:rFonts w:hint="eastAsia"/>
          <w:lang w:eastAsia="ru-RU"/>
        </w:rPr>
        <w:t>обучения</w:t>
      </w:r>
      <w:r>
        <w:rPr>
          <w:lang w:eastAsia="ru-RU"/>
        </w:rPr>
        <w:t></w:t>
      </w:r>
      <w:r>
        <w:rPr>
          <w:rFonts w:hint="eastAsia"/>
          <w:lang w:eastAsia="ru-RU"/>
        </w:rPr>
        <w:t>на</w:t>
      </w:r>
      <w:r>
        <w:rPr>
          <w:lang w:eastAsia="ru-RU"/>
        </w:rPr>
        <w:t></w:t>
      </w:r>
      <w:r>
        <w:rPr>
          <w:rFonts w:hint="eastAsia"/>
          <w:lang w:eastAsia="ru-RU"/>
        </w:rPr>
        <w:t>региональном</w:t>
      </w:r>
      <w:r>
        <w:rPr>
          <w:lang w:eastAsia="ru-RU"/>
        </w:rPr>
        <w:t></w:t>
      </w:r>
      <w:r>
        <w:rPr>
          <w:rFonts w:hint="eastAsia"/>
          <w:lang w:eastAsia="ru-RU"/>
        </w:rPr>
        <w:t>уровне</w:t>
      </w:r>
      <w:r>
        <w:rPr>
          <w:lang w:eastAsia="ru-RU"/>
        </w:rPr>
        <w:t></w:t>
      </w:r>
      <w:r>
        <w:rPr>
          <w:lang w:eastAsia="ru-RU"/>
        </w:rPr>
        <w:t></w:t>
      </w:r>
      <w:r>
        <w:rPr>
          <w:lang w:eastAsia="ru-RU"/>
        </w:rPr>
        <w:t></w:t>
      </w:r>
      <w:r>
        <w:rPr>
          <w:lang w:eastAsia="ru-RU"/>
        </w:rPr>
        <w:t></w:t>
      </w:r>
    </w:p>
    <w:p w:rsidR="002B6D58" w:rsidRDefault="002B6D58" w:rsidP="002B6D58">
      <w:pPr>
        <w:rPr>
          <w:lang w:eastAsia="ru-RU"/>
        </w:rPr>
      </w:pPr>
    </w:p>
    <w:p w:rsidR="002B6D58" w:rsidRDefault="002B6D58" w:rsidP="002B6D58">
      <w:pPr>
        <w:rPr>
          <w:lang w:eastAsia="ru-RU"/>
        </w:rPr>
      </w:pPr>
      <w:r>
        <w:rPr>
          <w:rFonts w:hint="eastAsia"/>
          <w:lang w:eastAsia="ru-RU"/>
        </w:rPr>
        <w:t>ГЛАВА</w:t>
      </w:r>
      <w:r>
        <w:rPr>
          <w:lang w:eastAsia="ru-RU"/>
        </w:rPr>
        <w:t></w:t>
      </w:r>
      <w:r>
        <w:rPr>
          <w:lang w:eastAsia="ru-RU"/>
        </w:rPr>
        <w:t></w:t>
      </w:r>
      <w:r>
        <w:rPr>
          <w:lang w:eastAsia="ru-RU"/>
        </w:rPr>
        <w:t></w:t>
      </w:r>
      <w:r>
        <w:rPr>
          <w:lang w:eastAsia="ru-RU"/>
        </w:rPr>
        <w:t></w:t>
      </w:r>
      <w:r>
        <w:rPr>
          <w:rFonts w:hint="eastAsia"/>
          <w:lang w:eastAsia="ru-RU"/>
        </w:rPr>
        <w:t>УРОКИ</w:t>
      </w:r>
      <w:r>
        <w:rPr>
          <w:lang w:eastAsia="ru-RU"/>
        </w:rPr>
        <w:t></w:t>
      </w:r>
      <w:r>
        <w:rPr>
          <w:rFonts w:hint="eastAsia"/>
          <w:lang w:eastAsia="ru-RU"/>
        </w:rPr>
        <w:t>ИСПАНСКОГО</w:t>
      </w:r>
      <w:r>
        <w:rPr>
          <w:lang w:eastAsia="ru-RU"/>
        </w:rPr>
        <w:t></w:t>
      </w:r>
      <w:r>
        <w:rPr>
          <w:rFonts w:hint="eastAsia"/>
          <w:lang w:eastAsia="ru-RU"/>
        </w:rPr>
        <w:t>ОПЫТА</w:t>
      </w:r>
      <w:r>
        <w:rPr>
          <w:lang w:eastAsia="ru-RU"/>
        </w:rPr>
        <w:t></w:t>
      </w:r>
      <w:r>
        <w:rPr>
          <w:rFonts w:hint="eastAsia"/>
          <w:lang w:eastAsia="ru-RU"/>
        </w:rPr>
        <w:t>ГОСУДАРСТВЕННОГО</w:t>
      </w:r>
      <w:r>
        <w:rPr>
          <w:lang w:eastAsia="ru-RU"/>
        </w:rPr>
        <w:t></w:t>
      </w:r>
      <w:r>
        <w:rPr>
          <w:rFonts w:hint="eastAsia"/>
          <w:lang w:eastAsia="ru-RU"/>
        </w:rPr>
        <w:t>РЕГУЛИРОВАНИЯ</w:t>
      </w:r>
      <w:r>
        <w:rPr>
          <w:lang w:eastAsia="ru-RU"/>
        </w:rPr>
        <w:t></w:t>
      </w:r>
      <w:r>
        <w:rPr>
          <w:rFonts w:hint="eastAsia"/>
          <w:lang w:eastAsia="ru-RU"/>
        </w:rPr>
        <w:t>РАЗВИТИЯ</w:t>
      </w:r>
      <w:r>
        <w:rPr>
          <w:lang w:eastAsia="ru-RU"/>
        </w:rPr>
        <w:t></w:t>
      </w:r>
      <w:r>
        <w:rPr>
          <w:rFonts w:hint="eastAsia"/>
          <w:lang w:eastAsia="ru-RU"/>
        </w:rPr>
        <w:t>НОВЫХ</w:t>
      </w:r>
      <w:r>
        <w:rPr>
          <w:lang w:eastAsia="ru-RU"/>
        </w:rPr>
        <w:t></w:t>
      </w:r>
      <w:r>
        <w:rPr>
          <w:rFonts w:hint="eastAsia"/>
          <w:lang w:eastAsia="ru-RU"/>
        </w:rPr>
        <w:t>ОБРАЗОВАТЕЛЬНЫХ</w:t>
      </w:r>
      <w:r>
        <w:rPr>
          <w:lang w:eastAsia="ru-RU"/>
        </w:rPr>
        <w:t></w:t>
      </w:r>
      <w:r>
        <w:rPr>
          <w:rFonts w:hint="eastAsia"/>
          <w:lang w:eastAsia="ru-RU"/>
        </w:rPr>
        <w:t>ТЕХНОЛОГИЙ</w:t>
      </w:r>
      <w:r>
        <w:rPr>
          <w:lang w:eastAsia="ru-RU"/>
        </w:rPr>
        <w:t></w:t>
      </w:r>
      <w:r>
        <w:rPr>
          <w:rFonts w:hint="eastAsia"/>
          <w:lang w:eastAsia="ru-RU"/>
        </w:rPr>
        <w:t>И</w:t>
      </w:r>
      <w:r>
        <w:rPr>
          <w:lang w:eastAsia="ru-RU"/>
        </w:rPr>
        <w:t></w:t>
      </w:r>
      <w:r>
        <w:rPr>
          <w:rFonts w:hint="eastAsia"/>
          <w:lang w:eastAsia="ru-RU"/>
        </w:rPr>
        <w:t>РЕКОМЕНДАЦИИ</w:t>
      </w:r>
      <w:r>
        <w:rPr>
          <w:lang w:eastAsia="ru-RU"/>
        </w:rPr>
        <w:t></w:t>
      </w:r>
      <w:r>
        <w:rPr>
          <w:rFonts w:hint="eastAsia"/>
          <w:lang w:eastAsia="ru-RU"/>
        </w:rPr>
        <w:t>ДЛЯ</w:t>
      </w:r>
      <w:r>
        <w:rPr>
          <w:lang w:eastAsia="ru-RU"/>
        </w:rPr>
        <w:t></w:t>
      </w:r>
      <w:r>
        <w:rPr>
          <w:rFonts w:hint="eastAsia"/>
          <w:lang w:eastAsia="ru-RU"/>
        </w:rPr>
        <w:t>РОССИЙСКОЙ</w:t>
      </w:r>
      <w:r>
        <w:rPr>
          <w:lang w:eastAsia="ru-RU"/>
        </w:rPr>
        <w:t></w:t>
      </w:r>
      <w:r>
        <w:rPr>
          <w:rFonts w:hint="eastAsia"/>
          <w:lang w:eastAsia="ru-RU"/>
        </w:rPr>
        <w:t>ПРАКТИКИ</w:t>
      </w:r>
    </w:p>
    <w:p w:rsidR="002B6D58" w:rsidRDefault="002B6D58" w:rsidP="002B6D58">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Обобщение</w:t>
      </w:r>
      <w:r>
        <w:rPr>
          <w:lang w:eastAsia="ru-RU"/>
        </w:rPr>
        <w:t></w:t>
      </w:r>
      <w:r>
        <w:rPr>
          <w:rFonts w:hint="eastAsia"/>
          <w:lang w:eastAsia="ru-RU"/>
        </w:rPr>
        <w:t>уроков</w:t>
      </w:r>
      <w:r>
        <w:rPr>
          <w:lang w:eastAsia="ru-RU"/>
        </w:rPr>
        <w:t></w:t>
      </w:r>
      <w:r>
        <w:rPr>
          <w:rFonts w:hint="eastAsia"/>
          <w:lang w:eastAsia="ru-RU"/>
        </w:rPr>
        <w:t>государственного</w:t>
      </w:r>
      <w:r>
        <w:rPr>
          <w:lang w:eastAsia="ru-RU"/>
        </w:rPr>
        <w:t></w:t>
      </w:r>
      <w:r>
        <w:rPr>
          <w:rFonts w:hint="eastAsia"/>
          <w:lang w:eastAsia="ru-RU"/>
        </w:rPr>
        <w:t>регулирования</w:t>
      </w:r>
      <w:r>
        <w:rPr>
          <w:lang w:eastAsia="ru-RU"/>
        </w:rPr>
        <w:t></w:t>
      </w:r>
      <w:r>
        <w:rPr>
          <w:rFonts w:hint="eastAsia"/>
          <w:lang w:eastAsia="ru-RU"/>
        </w:rPr>
        <w:t>формирования</w:t>
      </w:r>
      <w:r>
        <w:rPr>
          <w:lang w:eastAsia="ru-RU"/>
        </w:rPr>
        <w:t></w:t>
      </w:r>
      <w:r>
        <w:rPr>
          <w:rFonts w:hint="eastAsia"/>
          <w:lang w:eastAsia="ru-RU"/>
        </w:rPr>
        <w:t>экономических</w:t>
      </w:r>
      <w:r>
        <w:rPr>
          <w:lang w:eastAsia="ru-RU"/>
        </w:rPr>
        <w:t></w:t>
      </w:r>
      <w:r>
        <w:rPr>
          <w:rFonts w:hint="eastAsia"/>
          <w:lang w:eastAsia="ru-RU"/>
        </w:rPr>
        <w:t>и</w:t>
      </w:r>
      <w:r>
        <w:rPr>
          <w:lang w:eastAsia="ru-RU"/>
        </w:rPr>
        <w:t></w:t>
      </w:r>
      <w:r>
        <w:rPr>
          <w:rFonts w:hint="eastAsia"/>
          <w:lang w:eastAsia="ru-RU"/>
        </w:rPr>
        <w:t>институциональных</w:t>
      </w:r>
      <w:r>
        <w:rPr>
          <w:lang w:eastAsia="ru-RU"/>
        </w:rPr>
        <w:t></w:t>
      </w:r>
      <w:r>
        <w:rPr>
          <w:rFonts w:hint="eastAsia"/>
          <w:lang w:eastAsia="ru-RU"/>
        </w:rPr>
        <w:t>основ</w:t>
      </w:r>
      <w:r>
        <w:rPr>
          <w:lang w:eastAsia="ru-RU"/>
        </w:rPr>
        <w:t></w:t>
      </w:r>
      <w:r>
        <w:rPr>
          <w:rFonts w:hint="eastAsia"/>
          <w:lang w:eastAsia="ru-RU"/>
        </w:rPr>
        <w:t>развития</w:t>
      </w:r>
      <w:r>
        <w:rPr>
          <w:lang w:eastAsia="ru-RU"/>
        </w:rPr>
        <w:t></w:t>
      </w:r>
      <w:r>
        <w:rPr>
          <w:rFonts w:hint="eastAsia"/>
          <w:lang w:eastAsia="ru-RU"/>
        </w:rPr>
        <w:t>новых</w:t>
      </w:r>
      <w:r>
        <w:rPr>
          <w:lang w:eastAsia="ru-RU"/>
        </w:rPr>
        <w:t></w:t>
      </w:r>
      <w:r>
        <w:rPr>
          <w:rFonts w:hint="eastAsia"/>
          <w:lang w:eastAsia="ru-RU"/>
        </w:rPr>
        <w:t>образовательных</w:t>
      </w:r>
      <w:r>
        <w:rPr>
          <w:lang w:eastAsia="ru-RU"/>
        </w:rPr>
        <w:t></w:t>
      </w:r>
      <w:r>
        <w:rPr>
          <w:rFonts w:hint="eastAsia"/>
          <w:lang w:eastAsia="ru-RU"/>
        </w:rPr>
        <w:t>технологий</w:t>
      </w:r>
      <w:r>
        <w:rPr>
          <w:lang w:eastAsia="ru-RU"/>
        </w:rPr>
        <w:t></w:t>
      </w:r>
      <w:r>
        <w:rPr>
          <w:rFonts w:hint="eastAsia"/>
          <w:lang w:eastAsia="ru-RU"/>
        </w:rPr>
        <w:t>в</w:t>
      </w:r>
      <w:r>
        <w:rPr>
          <w:lang w:eastAsia="ru-RU"/>
        </w:rPr>
        <w:t></w:t>
      </w:r>
      <w:r>
        <w:rPr>
          <w:rFonts w:hint="eastAsia"/>
          <w:lang w:eastAsia="ru-RU"/>
        </w:rPr>
        <w:t>Испании</w:t>
      </w:r>
      <w:r>
        <w:rPr>
          <w:lang w:eastAsia="ru-RU"/>
        </w:rPr>
        <w:t></w:t>
      </w:r>
      <w:r>
        <w:rPr>
          <w:rFonts w:hint="eastAsia"/>
          <w:lang w:eastAsia="ru-RU"/>
        </w:rPr>
        <w:t>на</w:t>
      </w:r>
      <w:r>
        <w:rPr>
          <w:lang w:eastAsia="ru-RU"/>
        </w:rPr>
        <w:t></w:t>
      </w:r>
      <w:r>
        <w:rPr>
          <w:rFonts w:hint="eastAsia"/>
          <w:lang w:eastAsia="ru-RU"/>
        </w:rPr>
        <w:t>национальном</w:t>
      </w:r>
      <w:r>
        <w:rPr>
          <w:lang w:eastAsia="ru-RU"/>
        </w:rPr>
        <w:t></w:t>
      </w:r>
      <w:r>
        <w:rPr>
          <w:rFonts w:hint="eastAsia"/>
          <w:lang w:eastAsia="ru-RU"/>
        </w:rPr>
        <w:t>и</w:t>
      </w:r>
      <w:r>
        <w:rPr>
          <w:lang w:eastAsia="ru-RU"/>
        </w:rPr>
        <w:t></w:t>
      </w:r>
      <w:r>
        <w:rPr>
          <w:rFonts w:hint="eastAsia"/>
          <w:lang w:eastAsia="ru-RU"/>
        </w:rPr>
        <w:t>региональном</w:t>
      </w:r>
      <w:r>
        <w:rPr>
          <w:lang w:eastAsia="ru-RU"/>
        </w:rPr>
        <w:t></w:t>
      </w:r>
      <w:r>
        <w:rPr>
          <w:rFonts w:hint="eastAsia"/>
          <w:lang w:eastAsia="ru-RU"/>
        </w:rPr>
        <w:t>уровне</w:t>
      </w:r>
      <w:r>
        <w:rPr>
          <w:lang w:eastAsia="ru-RU"/>
        </w:rPr>
        <w:t></w:t>
      </w:r>
      <w:r>
        <w:rPr>
          <w:lang w:eastAsia="ru-RU"/>
        </w:rPr>
        <w:t></w:t>
      </w:r>
      <w:r>
        <w:rPr>
          <w:lang w:eastAsia="ru-RU"/>
        </w:rPr>
        <w:t></w:t>
      </w:r>
      <w:r>
        <w:rPr>
          <w:lang w:eastAsia="ru-RU"/>
        </w:rPr>
        <w:t></w:t>
      </w:r>
    </w:p>
    <w:p w:rsidR="002B6D58" w:rsidRDefault="002B6D58" w:rsidP="002B6D58">
      <w:pPr>
        <w:rPr>
          <w:lang w:eastAsia="ru-RU"/>
        </w:rPr>
      </w:pPr>
      <w:r>
        <w:rPr>
          <w:lang w:eastAsia="ru-RU"/>
        </w:rPr>
        <w:lastRenderedPageBreak/>
        <w:t></w:t>
      </w:r>
      <w:r>
        <w:rPr>
          <w:lang w:eastAsia="ru-RU"/>
        </w:rPr>
        <w:t></w:t>
      </w:r>
      <w:r>
        <w:rPr>
          <w:lang w:eastAsia="ru-RU"/>
        </w:rPr>
        <w:t></w:t>
      </w:r>
      <w:r>
        <w:rPr>
          <w:lang w:eastAsia="ru-RU"/>
        </w:rPr>
        <w:t></w:t>
      </w:r>
      <w:r>
        <w:rPr>
          <w:lang w:eastAsia="ru-RU"/>
        </w:rPr>
        <w:t></w:t>
      </w:r>
      <w:r>
        <w:rPr>
          <w:rFonts w:hint="eastAsia"/>
          <w:lang w:eastAsia="ru-RU"/>
        </w:rPr>
        <w:t>Разработка</w:t>
      </w:r>
      <w:r>
        <w:rPr>
          <w:lang w:eastAsia="ru-RU"/>
        </w:rPr>
        <w:t></w:t>
      </w:r>
      <w:r>
        <w:rPr>
          <w:rFonts w:hint="eastAsia"/>
          <w:lang w:eastAsia="ru-RU"/>
        </w:rPr>
        <w:t>рекомендаций</w:t>
      </w:r>
      <w:r>
        <w:rPr>
          <w:lang w:eastAsia="ru-RU"/>
        </w:rPr>
        <w:t></w:t>
      </w:r>
      <w:r>
        <w:rPr>
          <w:rFonts w:hint="eastAsia"/>
          <w:lang w:eastAsia="ru-RU"/>
        </w:rPr>
        <w:t>совершенствования</w:t>
      </w:r>
      <w:r>
        <w:rPr>
          <w:lang w:eastAsia="ru-RU"/>
        </w:rPr>
        <w:t></w:t>
      </w:r>
      <w:r>
        <w:rPr>
          <w:rFonts w:hint="eastAsia"/>
          <w:lang w:eastAsia="ru-RU"/>
        </w:rPr>
        <w:t>государственного</w:t>
      </w:r>
      <w:r>
        <w:rPr>
          <w:lang w:eastAsia="ru-RU"/>
        </w:rPr>
        <w:t></w:t>
      </w:r>
      <w:r>
        <w:rPr>
          <w:rFonts w:hint="eastAsia"/>
          <w:lang w:eastAsia="ru-RU"/>
        </w:rPr>
        <w:t>регулирования</w:t>
      </w:r>
      <w:r>
        <w:rPr>
          <w:lang w:eastAsia="ru-RU"/>
        </w:rPr>
        <w:t></w:t>
      </w:r>
      <w:r>
        <w:rPr>
          <w:rFonts w:hint="eastAsia"/>
          <w:lang w:eastAsia="ru-RU"/>
        </w:rPr>
        <w:t>формирования</w:t>
      </w:r>
      <w:r>
        <w:rPr>
          <w:lang w:eastAsia="ru-RU"/>
        </w:rPr>
        <w:t></w:t>
      </w:r>
      <w:r>
        <w:rPr>
          <w:rFonts w:hint="eastAsia"/>
          <w:lang w:eastAsia="ru-RU"/>
        </w:rPr>
        <w:t>экономических</w:t>
      </w:r>
      <w:r>
        <w:rPr>
          <w:lang w:eastAsia="ru-RU"/>
        </w:rPr>
        <w:t></w:t>
      </w:r>
      <w:r>
        <w:rPr>
          <w:rFonts w:hint="eastAsia"/>
          <w:lang w:eastAsia="ru-RU"/>
        </w:rPr>
        <w:t>и</w:t>
      </w:r>
      <w:r>
        <w:rPr>
          <w:lang w:eastAsia="ru-RU"/>
        </w:rPr>
        <w:t></w:t>
      </w:r>
      <w:r>
        <w:rPr>
          <w:rFonts w:hint="eastAsia"/>
          <w:lang w:eastAsia="ru-RU"/>
        </w:rPr>
        <w:t>институциональных</w:t>
      </w:r>
      <w:r>
        <w:rPr>
          <w:lang w:eastAsia="ru-RU"/>
        </w:rPr>
        <w:t></w:t>
      </w:r>
      <w:r>
        <w:rPr>
          <w:rFonts w:hint="eastAsia"/>
          <w:lang w:eastAsia="ru-RU"/>
        </w:rPr>
        <w:t>основ</w:t>
      </w:r>
      <w:r>
        <w:rPr>
          <w:lang w:eastAsia="ru-RU"/>
        </w:rPr>
        <w:t></w:t>
      </w:r>
      <w:r>
        <w:rPr>
          <w:rFonts w:hint="eastAsia"/>
          <w:lang w:eastAsia="ru-RU"/>
        </w:rPr>
        <w:t>развития</w:t>
      </w:r>
      <w:r>
        <w:rPr>
          <w:lang w:eastAsia="ru-RU"/>
        </w:rPr>
        <w:t></w:t>
      </w:r>
      <w:r>
        <w:rPr>
          <w:rFonts w:hint="eastAsia"/>
          <w:lang w:eastAsia="ru-RU"/>
        </w:rPr>
        <w:t>новых</w:t>
      </w:r>
      <w:r>
        <w:rPr>
          <w:lang w:eastAsia="ru-RU"/>
        </w:rPr>
        <w:t></w:t>
      </w:r>
      <w:r>
        <w:rPr>
          <w:rFonts w:hint="eastAsia"/>
          <w:lang w:eastAsia="ru-RU"/>
        </w:rPr>
        <w:t>образовательных</w:t>
      </w:r>
      <w:r>
        <w:rPr>
          <w:lang w:eastAsia="ru-RU"/>
        </w:rPr>
        <w:t></w:t>
      </w:r>
      <w:r>
        <w:rPr>
          <w:rFonts w:hint="eastAsia"/>
          <w:lang w:eastAsia="ru-RU"/>
        </w:rPr>
        <w:t>технологий</w:t>
      </w:r>
      <w:r>
        <w:rPr>
          <w:lang w:eastAsia="ru-RU"/>
        </w:rPr>
        <w:t></w:t>
      </w:r>
      <w:r>
        <w:rPr>
          <w:rFonts w:hint="eastAsia"/>
          <w:lang w:eastAsia="ru-RU"/>
        </w:rPr>
        <w:t>для</w:t>
      </w:r>
      <w:r>
        <w:rPr>
          <w:lang w:eastAsia="ru-RU"/>
        </w:rPr>
        <w:t></w:t>
      </w:r>
      <w:r>
        <w:rPr>
          <w:rFonts w:hint="eastAsia"/>
          <w:lang w:eastAsia="ru-RU"/>
        </w:rPr>
        <w:t>российской</w:t>
      </w:r>
      <w:r>
        <w:rPr>
          <w:lang w:eastAsia="ru-RU"/>
        </w:rPr>
        <w:t></w:t>
      </w:r>
      <w:r>
        <w:rPr>
          <w:rFonts w:hint="eastAsia"/>
          <w:lang w:eastAsia="ru-RU"/>
        </w:rPr>
        <w:t>практики</w:t>
      </w:r>
      <w:r>
        <w:rPr>
          <w:lang w:eastAsia="ru-RU"/>
        </w:rPr>
        <w:t></w:t>
      </w:r>
      <w:r>
        <w:rPr>
          <w:lang w:eastAsia="ru-RU"/>
        </w:rPr>
        <w:t></w:t>
      </w:r>
      <w:r>
        <w:rPr>
          <w:lang w:eastAsia="ru-RU"/>
        </w:rPr>
        <w:t></w:t>
      </w:r>
      <w:r>
        <w:rPr>
          <w:lang w:eastAsia="ru-RU"/>
        </w:rPr>
        <w:t></w:t>
      </w:r>
    </w:p>
    <w:p w:rsidR="002B6D58" w:rsidRDefault="002B6D58" w:rsidP="002B6D58">
      <w:pPr>
        <w:rPr>
          <w:lang w:eastAsia="ru-RU"/>
        </w:rPr>
      </w:pPr>
      <w:r>
        <w:rPr>
          <w:rFonts w:hint="eastAsia"/>
          <w:lang w:eastAsia="ru-RU"/>
        </w:rPr>
        <w:t>Заключение</w:t>
      </w:r>
      <w:r>
        <w:rPr>
          <w:lang w:eastAsia="ru-RU"/>
        </w:rPr>
        <w:t></w:t>
      </w:r>
      <w:r>
        <w:rPr>
          <w:lang w:eastAsia="ru-RU"/>
        </w:rPr>
        <w:t></w:t>
      </w:r>
      <w:r>
        <w:rPr>
          <w:lang w:eastAsia="ru-RU"/>
        </w:rPr>
        <w:t></w:t>
      </w:r>
      <w:r>
        <w:rPr>
          <w:lang w:eastAsia="ru-RU"/>
        </w:rPr>
        <w:t></w:t>
      </w:r>
    </w:p>
    <w:p w:rsidR="002B6D58" w:rsidRDefault="002B6D58" w:rsidP="002B6D58">
      <w:pPr>
        <w:rPr>
          <w:lang w:eastAsia="ru-RU"/>
        </w:rPr>
      </w:pPr>
      <w:r>
        <w:rPr>
          <w:rFonts w:hint="eastAsia"/>
          <w:lang w:eastAsia="ru-RU"/>
        </w:rPr>
        <w:t>Приложения</w:t>
      </w:r>
      <w:r>
        <w:rPr>
          <w:lang w:eastAsia="ru-RU"/>
        </w:rPr>
        <w:t></w:t>
      </w:r>
      <w:r>
        <w:rPr>
          <w:lang w:eastAsia="ru-RU"/>
        </w:rPr>
        <w:t></w:t>
      </w:r>
      <w:r>
        <w:rPr>
          <w:lang w:eastAsia="ru-RU"/>
        </w:rPr>
        <w:t></w:t>
      </w:r>
      <w:r>
        <w:rPr>
          <w:lang w:eastAsia="ru-RU"/>
        </w:rPr>
        <w:t></w:t>
      </w:r>
    </w:p>
    <w:p w:rsidR="002B6D58" w:rsidRDefault="002B6D58" w:rsidP="002B6D58">
      <w:pPr>
        <w:rPr>
          <w:lang w:eastAsia="ru-RU"/>
        </w:rPr>
      </w:pPr>
      <w:proofErr w:type="spellStart"/>
      <w:r>
        <w:rPr>
          <w:rFonts w:hint="eastAsia"/>
          <w:lang w:eastAsia="ru-RU"/>
        </w:rPr>
        <w:t>Список</w:t>
      </w:r>
      <w:r>
        <w:rPr>
          <w:lang w:eastAsia="ru-RU"/>
        </w:rPr>
        <w:t></w:t>
      </w:r>
      <w:r>
        <w:rPr>
          <w:rFonts w:hint="eastAsia"/>
          <w:lang w:eastAsia="ru-RU"/>
        </w:rPr>
        <w:t>рисунков</w:t>
      </w:r>
      <w:r>
        <w:rPr>
          <w:lang w:eastAsia="ru-RU"/>
        </w:rPr>
        <w:t></w:t>
      </w:r>
      <w:r>
        <w:rPr>
          <w:rFonts w:hint="eastAsia"/>
          <w:lang w:eastAsia="ru-RU"/>
        </w:rPr>
        <w:t>и</w:t>
      </w:r>
      <w:r>
        <w:rPr>
          <w:lang w:eastAsia="ru-RU"/>
        </w:rPr>
        <w:t></w:t>
      </w:r>
      <w:r>
        <w:rPr>
          <w:rFonts w:hint="eastAsia"/>
          <w:lang w:eastAsia="ru-RU"/>
        </w:rPr>
        <w:t>таблиц</w:t>
      </w:r>
      <w:proofErr w:type="spellEnd"/>
      <w:r>
        <w:rPr>
          <w:lang w:eastAsia="ru-RU"/>
        </w:rPr>
        <w:t></w:t>
      </w:r>
      <w:r>
        <w:rPr>
          <w:lang w:eastAsia="ru-RU"/>
        </w:rPr>
        <w:t></w:t>
      </w:r>
      <w:r>
        <w:rPr>
          <w:lang w:eastAsia="ru-RU"/>
        </w:rPr>
        <w:t></w:t>
      </w:r>
      <w:r>
        <w:rPr>
          <w:lang w:eastAsia="ru-RU"/>
        </w:rPr>
        <w:t></w:t>
      </w:r>
    </w:p>
    <w:p w:rsidR="00985DAE" w:rsidRPr="002B6D58" w:rsidRDefault="002B6D58" w:rsidP="002B6D58">
      <w:r>
        <w:rPr>
          <w:rFonts w:hint="eastAsia"/>
          <w:lang w:eastAsia="ru-RU"/>
        </w:rPr>
        <w:t>Библиография</w:t>
      </w:r>
      <w:r>
        <w:rPr>
          <w:lang w:eastAsia="ru-RU"/>
        </w:rPr>
        <w:t></w:t>
      </w:r>
      <w:r>
        <w:rPr>
          <w:lang w:eastAsia="ru-RU"/>
        </w:rPr>
        <w:t></w:t>
      </w:r>
      <w:r>
        <w:rPr>
          <w:lang w:eastAsia="ru-RU"/>
        </w:rPr>
        <w:t></w:t>
      </w:r>
      <w:r>
        <w:rPr>
          <w:lang w:eastAsia="ru-RU"/>
        </w:rPr>
        <w:t></w:t>
      </w:r>
      <w:bookmarkStart w:id="0" w:name="_GoBack"/>
      <w:bookmarkEnd w:id="0"/>
    </w:p>
    <w:sectPr w:rsidR="00985DAE" w:rsidRPr="002B6D5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4BE" w:rsidRDefault="00E234BE">
      <w:pPr>
        <w:spacing w:after="0" w:line="240" w:lineRule="auto"/>
      </w:pPr>
      <w:r>
        <w:separator/>
      </w:r>
    </w:p>
  </w:endnote>
  <w:endnote w:type="continuationSeparator" w:id="0">
    <w:p w:rsidR="00E234BE" w:rsidRDefault="00E2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4BE" w:rsidRDefault="00E234BE"/>
    <w:p w:rsidR="00E234BE" w:rsidRDefault="00E234BE"/>
    <w:p w:rsidR="00E234BE" w:rsidRDefault="00E234BE"/>
    <w:p w:rsidR="00E234BE" w:rsidRDefault="00E234BE"/>
    <w:p w:rsidR="00E234BE" w:rsidRDefault="00E234BE"/>
    <w:p w:rsidR="00E234BE" w:rsidRDefault="00E234BE"/>
    <w:p w:rsidR="00E234BE" w:rsidRDefault="00E234B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BE" w:rsidRDefault="00E234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234BE" w:rsidRDefault="00E234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234BE" w:rsidRDefault="00E234BE"/>
    <w:p w:rsidR="00E234BE" w:rsidRDefault="00E234BE"/>
    <w:p w:rsidR="00E234BE" w:rsidRDefault="00E234B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BE" w:rsidRDefault="00E234BE"/>
                          <w:p w:rsidR="00E234BE" w:rsidRDefault="00E234B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234BE" w:rsidRDefault="00E234BE"/>
                    <w:p w:rsidR="00E234BE" w:rsidRDefault="00E234B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234BE" w:rsidRDefault="00E234BE"/>
    <w:p w:rsidR="00E234BE" w:rsidRDefault="00E234BE">
      <w:pPr>
        <w:rPr>
          <w:sz w:val="2"/>
          <w:szCs w:val="2"/>
        </w:rPr>
      </w:pPr>
    </w:p>
    <w:p w:rsidR="00E234BE" w:rsidRDefault="00E234BE"/>
    <w:p w:rsidR="00E234BE" w:rsidRDefault="00E234BE">
      <w:pPr>
        <w:spacing w:after="0" w:line="240" w:lineRule="auto"/>
      </w:pPr>
    </w:p>
  </w:footnote>
  <w:footnote w:type="continuationSeparator" w:id="0">
    <w:p w:rsidR="00E234BE" w:rsidRDefault="00E2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4BE"/>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9F04D-5DB0-44A9-A399-41094DE5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23306</TotalTime>
  <Pages>2</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1536</cp:revision>
  <cp:lastPrinted>2009-02-06T05:36:00Z</cp:lastPrinted>
  <dcterms:created xsi:type="dcterms:W3CDTF">2023-09-07T12:38:00Z</dcterms:created>
  <dcterms:modified xsi:type="dcterms:W3CDTF">2023-12-03T17:46:00Z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